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9247" w14:textId="a839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февраля 2020 года № 205. Зарегистрирован в Министерстве юстиции Республики Казахстан 28 февраля 2020 года № 20080.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марта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подлежит официальному опубликованию и вводится в действие с 1 марта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205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</w:t>
      </w:r>
    </w:p>
    <w:bookmarkEnd w:id="7"/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финансов РК от 15.08.2024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включения в Перечень квалифицированных потенциальных поставщиков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финансов РК от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521</w:t>
            </w:r>
          </w:p>
        </w:tc>
      </w:tr>
    </w:tbl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способом конкурса с предварительным квалификационным отбором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финансов РК от 15.08.2024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798</w:t>
            </w:r>
          </w:p>
        </w:tc>
      </w:tr>
    </w:tbl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способ осуществления государственных закупок определяется уполномоченным органом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