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40521" w14:textId="e2405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статистических форм общегосударственных статистических наблюдений по статистике промышленности и окружающей среды и инструкций по их заполнению</w:t>
      </w:r>
    </w:p>
    <w:p>
      <w:pPr>
        <w:spacing w:after="0"/>
        <w:ind w:left="0"/>
        <w:jc w:val="both"/>
      </w:pPr>
      <w:r>
        <w:rPr>
          <w:rFonts w:ascii="Times New Roman"/>
          <w:b w:val="false"/>
          <w:i w:val="false"/>
          <w:color w:val="000000"/>
          <w:sz w:val="28"/>
        </w:rPr>
        <w:t>Приказ Председателя Комитета по статистике Министерства национальной экономики Республики Казахстан от 21 февраля 2020 года № 24. Зарегистрирован в Министерстве юстиции Республики Казахстан 27 февраля 2020 года № 20076.</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статистике", с </w:t>
      </w:r>
      <w:r>
        <w:rPr>
          <w:rFonts w:ascii="Times New Roman"/>
          <w:b w:val="false"/>
          <w:i w:val="false"/>
          <w:color w:val="000000"/>
          <w:sz w:val="28"/>
        </w:rPr>
        <w:t>подпунктом 36)</w:t>
      </w:r>
      <w:r>
        <w:rPr>
          <w:rFonts w:ascii="Times New Roman"/>
          <w:b w:val="false"/>
          <w:i w:val="false"/>
          <w:color w:val="000000"/>
          <w:sz w:val="28"/>
        </w:rPr>
        <w:t xml:space="preserve"> пункта 15 Положения об Агентстве по стратегическому планированию и реформам Республики Казахстан, утвержденного Указом Президента Республики Казахстан от 5 октября 2020 года № 427 и с </w:t>
      </w:r>
      <w:r>
        <w:rPr>
          <w:rFonts w:ascii="Times New Roman"/>
          <w:b w:val="false"/>
          <w:i w:val="false"/>
          <w:color w:val="000000"/>
          <w:sz w:val="28"/>
        </w:rPr>
        <w:t>подпунктом 22)</w:t>
      </w:r>
      <w:r>
        <w:rPr>
          <w:rFonts w:ascii="Times New Roman"/>
          <w:b w:val="false"/>
          <w:i w:val="false"/>
          <w:color w:val="000000"/>
          <w:sz w:val="28"/>
        </w:rPr>
        <w:t xml:space="preserve"> пункта 15 Положения о Бюро национальной статистики Агентства по стратегическому планированию и реформам Республики Казахстан, утвержденного приказом Председателя Агентства по стратегическому планированию и реформам Республики Казахстан от 23 октября 2020 года № 9-нқ,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Руководителя Бюро национальной статистики Агентства по стратегическому планированию и реформам РК от 26.06.2024 </w:t>
      </w:r>
      <w:r>
        <w:rPr>
          <w:rFonts w:ascii="Times New Roman"/>
          <w:b w:val="false"/>
          <w:i w:val="false"/>
          <w:color w:val="000000"/>
          <w:sz w:val="28"/>
        </w:rPr>
        <w:t>№ 12</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1. Утвердить:</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1) предусматривается в редакции приказа Руководителя Бюро национальной статистики Агентства по стратегическому планированию и реформам РК от 02.06.2025 </w:t>
      </w:r>
      <w:r>
        <w:rPr>
          <w:rFonts w:ascii="Times New Roman"/>
          <w:b w:val="false"/>
          <w:i w:val="false"/>
          <w:color w:val="ff0000"/>
          <w:sz w:val="28"/>
        </w:rPr>
        <w:t>№ 10</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статистическую форму общегосударственного статистического наблюдения "Отчет предприятия о производстве и отгрузке продукции (товаров, услуг)" (индекс 1-П, периодичность годовая),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2) предусматривается в редакции приказа Руководителя Бюро национальной статистики Агентства по стратегическому планированию и реформам РК от 02.06.2025 </w:t>
      </w:r>
      <w:r>
        <w:rPr>
          <w:rFonts w:ascii="Times New Roman"/>
          <w:b w:val="false"/>
          <w:i w:val="false"/>
          <w:color w:val="ff0000"/>
          <w:sz w:val="28"/>
        </w:rPr>
        <w:t>№ 10</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инструкцию по заполнению статистической формы общегосударственного статистического наблюдения "Отчет предприятия о производстве и отгрузке продукции (товаров, услуг)" (индекс 1-П, периодичность годовая),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Start w:name="z8" w:id="2"/>
    <w:p>
      <w:pPr>
        <w:spacing w:after="0"/>
        <w:ind w:left="0"/>
        <w:jc w:val="both"/>
      </w:pPr>
      <w:r>
        <w:rPr>
          <w:rFonts w:ascii="Times New Roman"/>
          <w:b w:val="false"/>
          <w:i w:val="false"/>
          <w:color w:val="000000"/>
          <w:sz w:val="28"/>
        </w:rPr>
        <w:t xml:space="preserve">
      3) статистическую форму общегосударственного статистического наблюдения "Отчет предприятия о производстве продукции (товаров, услуг)" (индекс 1-П, периодичность квартальная),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2"/>
    <w:bookmarkStart w:name="z9" w:id="3"/>
    <w:p>
      <w:pPr>
        <w:spacing w:after="0"/>
        <w:ind w:left="0"/>
        <w:jc w:val="both"/>
      </w:pPr>
      <w:r>
        <w:rPr>
          <w:rFonts w:ascii="Times New Roman"/>
          <w:b w:val="false"/>
          <w:i w:val="false"/>
          <w:color w:val="000000"/>
          <w:sz w:val="28"/>
        </w:rPr>
        <w:t xml:space="preserve">
      4) инструкцию по заполнению статистической формы общегосударственного статистического наблюдения "Отчет предприятия о производстве продукции (товаров, услуг)" (индекс 1-П, периодичность квартальная),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3"/>
    <w:bookmarkStart w:name="z10" w:id="4"/>
    <w:p>
      <w:pPr>
        <w:spacing w:after="0"/>
        <w:ind w:left="0"/>
        <w:jc w:val="both"/>
      </w:pPr>
      <w:r>
        <w:rPr>
          <w:rFonts w:ascii="Times New Roman"/>
          <w:b w:val="false"/>
          <w:i w:val="false"/>
          <w:color w:val="000000"/>
          <w:sz w:val="28"/>
        </w:rPr>
        <w:t xml:space="preserve">
      5) статистическую форму общегосударственного статистического наблюдения "Отчет предприятия о производстве и отгрузке продукции (товаров, услуг)" (индекс 1-П, периодичность месячная),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4"/>
    <w:bookmarkStart w:name="z11" w:id="5"/>
    <w:p>
      <w:pPr>
        <w:spacing w:after="0"/>
        <w:ind w:left="0"/>
        <w:jc w:val="both"/>
      </w:pPr>
      <w:r>
        <w:rPr>
          <w:rFonts w:ascii="Times New Roman"/>
          <w:b w:val="false"/>
          <w:i w:val="false"/>
          <w:color w:val="000000"/>
          <w:sz w:val="28"/>
        </w:rPr>
        <w:t xml:space="preserve">
      6) инструкцию по заполнению статистической формы общегосударственного статистического наблюдения "Отчет предприятия о производстве и отгрузке продукции (товаров, услуг)" (индекс 1-П, периодичность месячная),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7) предусматривается исключить приказом Руководителя Бюро национальной статистики Агентства по стратегическому планированию и реформам РК от 02.06.2025 </w:t>
      </w:r>
      <w:r>
        <w:rPr>
          <w:rFonts w:ascii="Times New Roman"/>
          <w:b w:val="false"/>
          <w:i w:val="false"/>
          <w:color w:val="ff0000"/>
          <w:sz w:val="28"/>
        </w:rPr>
        <w:t>№ 10</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статистическую форму общегосударственного статистического наблюдения "Баланс производственных мощностей" (индекс БМ, периодичность годовая),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8) предусматривается исключить приказом Руководителя Бюро национальной статистики Агентства по стратегическому планированию и реформам РК от 02.06.2025 </w:t>
      </w:r>
      <w:r>
        <w:rPr>
          <w:rFonts w:ascii="Times New Roman"/>
          <w:b w:val="false"/>
          <w:i w:val="false"/>
          <w:color w:val="ff0000"/>
          <w:sz w:val="28"/>
        </w:rPr>
        <w:t>№ 10</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инструкцию по заполнению статистической формы общегосударственного статистического наблюдения "Баланс производственных мощностей" (индекс БМ, периодичность годовая),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p>
    <w:bookmarkStart w:name="z14" w:id="6"/>
    <w:p>
      <w:pPr>
        <w:spacing w:after="0"/>
        <w:ind w:left="0"/>
        <w:jc w:val="both"/>
      </w:pPr>
      <w:r>
        <w:rPr>
          <w:rFonts w:ascii="Times New Roman"/>
          <w:b w:val="false"/>
          <w:i w:val="false"/>
          <w:color w:val="000000"/>
          <w:sz w:val="28"/>
        </w:rPr>
        <w:t xml:space="preserve">
      9) статистическую форму общегосударственного статистического наблюдения "Отчет о производстве промышленной продукции (товаров, услуг) индивидуальным предпринимателем" (индекс 01-ИП (пром), периодичность годовая),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приказу;</w:t>
      </w:r>
    </w:p>
    <w:bookmarkEnd w:id="6"/>
    <w:bookmarkStart w:name="z15" w:id="7"/>
    <w:p>
      <w:pPr>
        <w:spacing w:after="0"/>
        <w:ind w:left="0"/>
        <w:jc w:val="both"/>
      </w:pPr>
      <w:r>
        <w:rPr>
          <w:rFonts w:ascii="Times New Roman"/>
          <w:b w:val="false"/>
          <w:i w:val="false"/>
          <w:color w:val="000000"/>
          <w:sz w:val="28"/>
        </w:rPr>
        <w:t xml:space="preserve">
      10) инструкцию по заполнению статистической формы общегосударственного статистического наблюдения "Отчет о производстве промышленной продукции (товаров, услуг) индивидуальным предпринимателем" (индекс 01-ИП (пром), периодичность годовая),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приказу;</w:t>
      </w:r>
    </w:p>
    <w:bookmarkEnd w:id="7"/>
    <w:bookmarkStart w:name="z16" w:id="8"/>
    <w:p>
      <w:pPr>
        <w:spacing w:after="0"/>
        <w:ind w:left="0"/>
        <w:jc w:val="both"/>
      </w:pPr>
      <w:r>
        <w:rPr>
          <w:rFonts w:ascii="Times New Roman"/>
          <w:b w:val="false"/>
          <w:i w:val="false"/>
          <w:color w:val="000000"/>
          <w:sz w:val="28"/>
        </w:rPr>
        <w:t xml:space="preserve">
      11) статистическую форму общегосударственного статистического наблюдения "Отчет о работе предприятий, осуществляющих эксплуатацию систем водоснабжения и (или) водоотведения" (индекс 1-ВК, периодичность годовая),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приказу;</w:t>
      </w:r>
    </w:p>
    <w:bookmarkEnd w:id="8"/>
    <w:bookmarkStart w:name="z17" w:id="9"/>
    <w:p>
      <w:pPr>
        <w:spacing w:after="0"/>
        <w:ind w:left="0"/>
        <w:jc w:val="both"/>
      </w:pPr>
      <w:r>
        <w:rPr>
          <w:rFonts w:ascii="Times New Roman"/>
          <w:b w:val="false"/>
          <w:i w:val="false"/>
          <w:color w:val="000000"/>
          <w:sz w:val="28"/>
        </w:rPr>
        <w:t xml:space="preserve">
      12) инструкцию по заполнению статистической формы общегосударственного статистического наблюдения "Отчет о работе предприятий, осуществляющих эксплуатацию систем водоснабжения и (или) водоотведения" (индекс 1-ВК, периодичность годовая),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приказу;</w:t>
      </w:r>
    </w:p>
    <w:bookmarkEnd w:id="9"/>
    <w:bookmarkStart w:name="z18" w:id="10"/>
    <w:p>
      <w:pPr>
        <w:spacing w:after="0"/>
        <w:ind w:left="0"/>
        <w:jc w:val="both"/>
      </w:pPr>
      <w:r>
        <w:rPr>
          <w:rFonts w:ascii="Times New Roman"/>
          <w:b w:val="false"/>
          <w:i w:val="false"/>
          <w:color w:val="000000"/>
          <w:sz w:val="28"/>
        </w:rPr>
        <w:t xml:space="preserve">
      13) статистическую форму общегосударственного статистического наблюдения "Отчет о сборе и вывозе коммунальных отходов" (индекс 1-отходы, периодичность годовая),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настоящему приказу;</w:t>
      </w:r>
    </w:p>
    <w:bookmarkEnd w:id="10"/>
    <w:bookmarkStart w:name="z19" w:id="11"/>
    <w:p>
      <w:pPr>
        <w:spacing w:after="0"/>
        <w:ind w:left="0"/>
        <w:jc w:val="both"/>
      </w:pPr>
      <w:r>
        <w:rPr>
          <w:rFonts w:ascii="Times New Roman"/>
          <w:b w:val="false"/>
          <w:i w:val="false"/>
          <w:color w:val="000000"/>
          <w:sz w:val="28"/>
        </w:rPr>
        <w:t xml:space="preserve">
      14) инструкцию по заполнению статистической формы общегосударственного статистического наблюдения "Отчет о сборе и вывозе коммунальных отходов" (индекс 1-отходы, периодичность годовая),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настоящему приказу;</w:t>
      </w:r>
    </w:p>
    <w:bookmarkEnd w:id="11"/>
    <w:bookmarkStart w:name="z20" w:id="12"/>
    <w:p>
      <w:pPr>
        <w:spacing w:after="0"/>
        <w:ind w:left="0"/>
        <w:jc w:val="both"/>
      </w:pPr>
      <w:r>
        <w:rPr>
          <w:rFonts w:ascii="Times New Roman"/>
          <w:b w:val="false"/>
          <w:i w:val="false"/>
          <w:color w:val="000000"/>
          <w:sz w:val="28"/>
        </w:rPr>
        <w:t xml:space="preserve">
      15) статистическую форму общегосударственного статистического наблюдения "Отчет о переработке, сортировке, утилизации и захоронении отходов" (индекс 2-отходы, периодичность годовая),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настоящему приказу;</w:t>
      </w:r>
    </w:p>
    <w:bookmarkEnd w:id="12"/>
    <w:bookmarkStart w:name="z21" w:id="13"/>
    <w:p>
      <w:pPr>
        <w:spacing w:after="0"/>
        <w:ind w:left="0"/>
        <w:jc w:val="both"/>
      </w:pPr>
      <w:r>
        <w:rPr>
          <w:rFonts w:ascii="Times New Roman"/>
          <w:b w:val="false"/>
          <w:i w:val="false"/>
          <w:color w:val="000000"/>
          <w:sz w:val="28"/>
        </w:rPr>
        <w:t xml:space="preserve">
      16) инструкцию по заполнению статистической формы общегосударственного статистического наблюдения "Отчет о переработке, сортировке, утилизации и захоронении отходов" (индекс 2-отходы, периодичность годовая),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настоящему приказу;</w:t>
      </w:r>
    </w:p>
    <w:bookmarkEnd w:id="13"/>
    <w:bookmarkStart w:name="z22" w:id="14"/>
    <w:p>
      <w:pPr>
        <w:spacing w:after="0"/>
        <w:ind w:left="0"/>
        <w:jc w:val="both"/>
      </w:pPr>
      <w:r>
        <w:rPr>
          <w:rFonts w:ascii="Times New Roman"/>
          <w:b w:val="false"/>
          <w:i w:val="false"/>
          <w:color w:val="000000"/>
          <w:sz w:val="28"/>
        </w:rPr>
        <w:t xml:space="preserve">
      17) статистическую форму общегосударственного статистического наблюдения "Отчет об охране атмосферного воздуха" (индекс 2-ТП (воздух), периодичность годовая),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настоящему приказу;</w:t>
      </w:r>
    </w:p>
    <w:bookmarkEnd w:id="14"/>
    <w:bookmarkStart w:name="z23" w:id="15"/>
    <w:p>
      <w:pPr>
        <w:spacing w:after="0"/>
        <w:ind w:left="0"/>
        <w:jc w:val="both"/>
      </w:pPr>
      <w:r>
        <w:rPr>
          <w:rFonts w:ascii="Times New Roman"/>
          <w:b w:val="false"/>
          <w:i w:val="false"/>
          <w:color w:val="000000"/>
          <w:sz w:val="28"/>
        </w:rPr>
        <w:t xml:space="preserve">
      18) инструкцию по заполнению статистической формы общегосударственного статистического наблюдения "Отчет об охране атмосферного воздуха" (индекс 2-ТП (воздух), периодичность годовая),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настоящему приказу;</w:t>
      </w:r>
    </w:p>
    <w:bookmarkEnd w:id="15"/>
    <w:bookmarkStart w:name="z24" w:id="16"/>
    <w:p>
      <w:pPr>
        <w:spacing w:after="0"/>
        <w:ind w:left="0"/>
        <w:jc w:val="both"/>
      </w:pPr>
      <w:r>
        <w:rPr>
          <w:rFonts w:ascii="Times New Roman"/>
          <w:b w:val="false"/>
          <w:i w:val="false"/>
          <w:color w:val="000000"/>
          <w:sz w:val="28"/>
        </w:rPr>
        <w:t xml:space="preserve">
      19) статистическую форму общегосударственного статистического наблюдения "Отчет о затратах на охрану окружающей среды" (индекс 4-ОС, периодичность годовая),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настоящему приказу;</w:t>
      </w:r>
    </w:p>
    <w:bookmarkEnd w:id="16"/>
    <w:bookmarkStart w:name="z25" w:id="17"/>
    <w:p>
      <w:pPr>
        <w:spacing w:after="0"/>
        <w:ind w:left="0"/>
        <w:jc w:val="both"/>
      </w:pPr>
      <w:r>
        <w:rPr>
          <w:rFonts w:ascii="Times New Roman"/>
          <w:b w:val="false"/>
          <w:i w:val="false"/>
          <w:color w:val="000000"/>
          <w:sz w:val="28"/>
        </w:rPr>
        <w:t xml:space="preserve">
      20) инструкцию по заполнению статистической формы общегосударственного статистического наблюдения "Отчет о затратах на охрану окружающей среды" (индекс 4-ОС, периодичность годовая),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настоящему приказу.</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приказом Руководителя Бюро национальной статистики Агентства по стратегическому планированию и реформам РК от 28.07.2023 </w:t>
      </w:r>
      <w:r>
        <w:rPr>
          <w:rFonts w:ascii="Times New Roman"/>
          <w:b w:val="false"/>
          <w:i w:val="false"/>
          <w:color w:val="000000"/>
          <w:sz w:val="28"/>
        </w:rPr>
        <w:t>№ 14</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26" w:id="18"/>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по статистике Министерства национальной экономики Республики Казахстан от 13 декабря 2018 года № 5 "Об утверждении статистических форм общегосударственных статистических наблюдений по статистике промышленности и окружающей среды и инструкций по их заполнению" (зарегистрирован в Реестре государственной регистрации нормативных правовых актов № 17979, опубликован 4 января 2019 года в Эталонном контрольном банке нормативных правовых актов Республики Казахстан).</w:t>
      </w:r>
    </w:p>
    <w:bookmarkEnd w:id="18"/>
    <w:bookmarkStart w:name="z27" w:id="19"/>
    <w:p>
      <w:pPr>
        <w:spacing w:after="0"/>
        <w:ind w:left="0"/>
        <w:jc w:val="both"/>
      </w:pPr>
      <w:r>
        <w:rPr>
          <w:rFonts w:ascii="Times New Roman"/>
          <w:b w:val="false"/>
          <w:i w:val="false"/>
          <w:color w:val="000000"/>
          <w:sz w:val="28"/>
        </w:rPr>
        <w:t>
      3. Управлению планирования статистической деятельности совместно с Юридическим управлением Комитета по статистике Министерства национальной экономики Республики Казахстан обеспечить в установленном законодательством порядке:</w:t>
      </w:r>
    </w:p>
    <w:bookmarkEnd w:id="19"/>
    <w:bookmarkStart w:name="z28" w:id="20"/>
    <w:p>
      <w:pPr>
        <w:spacing w:after="0"/>
        <w:ind w:left="0"/>
        <w:jc w:val="both"/>
      </w:pPr>
      <w:r>
        <w:rPr>
          <w:rFonts w:ascii="Times New Roman"/>
          <w:b w:val="false"/>
          <w:i w:val="false"/>
          <w:color w:val="000000"/>
          <w:sz w:val="28"/>
        </w:rPr>
        <w:t xml:space="preserve">
      1) государственную регистрацию настоящего приказа в Министерстве юстиции Республики Казахстан; </w:t>
      </w:r>
    </w:p>
    <w:bookmarkEnd w:id="20"/>
    <w:bookmarkStart w:name="z29" w:id="21"/>
    <w:p>
      <w:pPr>
        <w:spacing w:after="0"/>
        <w:ind w:left="0"/>
        <w:jc w:val="both"/>
      </w:pPr>
      <w:r>
        <w:rPr>
          <w:rFonts w:ascii="Times New Roman"/>
          <w:b w:val="false"/>
          <w:i w:val="false"/>
          <w:color w:val="000000"/>
          <w:sz w:val="28"/>
        </w:rPr>
        <w:t>
      2) размещение настоящего приказа на интернет-ресурсе Комитета по статистике Министерства национальной экономики Республики Казахстан.</w:t>
      </w:r>
    </w:p>
    <w:bookmarkEnd w:id="21"/>
    <w:bookmarkStart w:name="z30" w:id="22"/>
    <w:p>
      <w:pPr>
        <w:spacing w:after="0"/>
        <w:ind w:left="0"/>
        <w:jc w:val="both"/>
      </w:pPr>
      <w:r>
        <w:rPr>
          <w:rFonts w:ascii="Times New Roman"/>
          <w:b w:val="false"/>
          <w:i w:val="false"/>
          <w:color w:val="000000"/>
          <w:sz w:val="28"/>
        </w:rPr>
        <w:t>
      4. Управлению планирования статистической деятельности Комитета по статистике Министерства национальной экономики Республики Казахстан довести настоящий приказ до структурных подразделений и территориальных органов Комитета по статистике Министерства национальной экономики Республики Казахстан для руководства и использования в работе.</w:t>
      </w:r>
    </w:p>
    <w:bookmarkEnd w:id="22"/>
    <w:bookmarkStart w:name="z31" w:id="23"/>
    <w:p>
      <w:pPr>
        <w:spacing w:after="0"/>
        <w:ind w:left="0"/>
        <w:jc w:val="both"/>
      </w:pPr>
      <w:r>
        <w:rPr>
          <w:rFonts w:ascii="Times New Roman"/>
          <w:b w:val="false"/>
          <w:i w:val="false"/>
          <w:color w:val="000000"/>
          <w:sz w:val="28"/>
        </w:rPr>
        <w:t>
      5. Контроль за исполнением настоящего приказа оставляю за собой.</w:t>
      </w:r>
    </w:p>
    <w:bookmarkEnd w:id="23"/>
    <w:bookmarkStart w:name="z32" w:id="24"/>
    <w:p>
      <w:pPr>
        <w:spacing w:after="0"/>
        <w:ind w:left="0"/>
        <w:jc w:val="both"/>
      </w:pPr>
      <w:r>
        <w:rPr>
          <w:rFonts w:ascii="Times New Roman"/>
          <w:b w:val="false"/>
          <w:i w:val="false"/>
          <w:color w:val="000000"/>
          <w:sz w:val="28"/>
        </w:rPr>
        <w:t>
      6. Настоящий приказ вводится в действие по истечении десяти календарных дней после дня его первого официального опубликования.</w:t>
      </w:r>
    </w:p>
    <w:bookmarkEnd w:id="2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p>
      <w:pPr>
        <w:spacing w:after="0"/>
        <w:ind w:left="0"/>
        <w:jc w:val="both"/>
      </w:pPr>
      <w:bookmarkStart w:name="z34" w:id="25"/>
      <w:r>
        <w:rPr>
          <w:rFonts w:ascii="Times New Roman"/>
          <w:b w:val="false"/>
          <w:i w:val="false"/>
          <w:color w:val="000000"/>
          <w:sz w:val="28"/>
        </w:rPr>
        <w:t>
      "СОГЛАСОВАН"</w:t>
      </w:r>
    </w:p>
    <w:bookmarkEnd w:id="25"/>
    <w:p>
      <w:pPr>
        <w:spacing w:after="0"/>
        <w:ind w:left="0"/>
        <w:jc w:val="both"/>
      </w:pPr>
      <w:r>
        <w:rPr>
          <w:rFonts w:ascii="Times New Roman"/>
          <w:b w:val="false"/>
          <w:i w:val="false"/>
          <w:color w:val="000000"/>
          <w:sz w:val="28"/>
        </w:rPr>
        <w:t>Министерство индустрии</w:t>
      </w:r>
    </w:p>
    <w:p>
      <w:pPr>
        <w:spacing w:after="0"/>
        <w:ind w:left="0"/>
        <w:jc w:val="both"/>
      </w:pPr>
      <w:r>
        <w:rPr>
          <w:rFonts w:ascii="Times New Roman"/>
          <w:b w:val="false"/>
          <w:i w:val="false"/>
          <w:color w:val="000000"/>
          <w:sz w:val="28"/>
        </w:rPr>
        <w:t>и инфраструктурного</w:t>
      </w:r>
    </w:p>
    <w:p>
      <w:pPr>
        <w:spacing w:after="0"/>
        <w:ind w:left="0"/>
        <w:jc w:val="both"/>
      </w:pPr>
      <w:r>
        <w:rPr>
          <w:rFonts w:ascii="Times New Roman"/>
          <w:b w:val="false"/>
          <w:i w:val="false"/>
          <w:color w:val="000000"/>
          <w:sz w:val="28"/>
        </w:rPr>
        <w:t>развития Республики Казахстан</w:t>
      </w:r>
    </w:p>
    <w:p>
      <w:pPr>
        <w:spacing w:after="0"/>
        <w:ind w:left="0"/>
        <w:jc w:val="both"/>
      </w:pPr>
      <w:bookmarkStart w:name="z35" w:id="26"/>
      <w:r>
        <w:rPr>
          <w:rFonts w:ascii="Times New Roman"/>
          <w:b w:val="false"/>
          <w:i w:val="false"/>
          <w:color w:val="000000"/>
          <w:sz w:val="28"/>
        </w:rPr>
        <w:t>
      "СОГЛАСОВАН"</w:t>
      </w:r>
    </w:p>
    <w:bookmarkEnd w:id="26"/>
    <w:p>
      <w:pPr>
        <w:spacing w:after="0"/>
        <w:ind w:left="0"/>
        <w:jc w:val="both"/>
      </w:pPr>
      <w:r>
        <w:rPr>
          <w:rFonts w:ascii="Times New Roman"/>
          <w:b w:val="false"/>
          <w:i w:val="false"/>
          <w:color w:val="000000"/>
          <w:sz w:val="28"/>
        </w:rPr>
        <w:t>Министерство экологии, геологии</w:t>
      </w:r>
    </w:p>
    <w:p>
      <w:pPr>
        <w:spacing w:after="0"/>
        <w:ind w:left="0"/>
        <w:jc w:val="both"/>
      </w:pPr>
      <w:r>
        <w:rPr>
          <w:rFonts w:ascii="Times New Roman"/>
          <w:b w:val="false"/>
          <w:i w:val="false"/>
          <w:color w:val="000000"/>
          <w:sz w:val="28"/>
        </w:rPr>
        <w:t>и природных ресурсов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36" w:id="27"/>
      <w:r>
        <w:rPr>
          <w:rFonts w:ascii="Times New Roman"/>
          <w:b w:val="false"/>
          <w:i w:val="false"/>
          <w:color w:val="000000"/>
          <w:sz w:val="28"/>
        </w:rPr>
        <w:t>
      "СОГЛАСОВАН"</w:t>
      </w:r>
    </w:p>
    <w:bookmarkEnd w:id="27"/>
    <w:p>
      <w:pPr>
        <w:spacing w:after="0"/>
        <w:ind w:left="0"/>
        <w:jc w:val="both"/>
      </w:pPr>
      <w:r>
        <w:rPr>
          <w:rFonts w:ascii="Times New Roman"/>
          <w:b w:val="false"/>
          <w:i w:val="false"/>
          <w:color w:val="000000"/>
          <w:sz w:val="28"/>
        </w:rPr>
        <w:t>Министерство энергетики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w:t>
            </w:r>
            <w:r>
              <w:br/>
            </w:r>
            <w:r>
              <w:rPr>
                <w:rFonts w:ascii="Times New Roman"/>
                <w:b w:val="false"/>
                <w:i w:val="false"/>
                <w:color w:val="000000"/>
                <w:sz w:val="20"/>
              </w:rPr>
              <w:t>экономики Республики</w:t>
            </w:r>
            <w:r>
              <w:br/>
            </w:r>
            <w:r>
              <w:rPr>
                <w:rFonts w:ascii="Times New Roman"/>
                <w:b w:val="false"/>
                <w:i w:val="false"/>
                <w:color w:val="000000"/>
                <w:sz w:val="20"/>
              </w:rPr>
              <w:t>Казахстан</w:t>
            </w:r>
            <w:r>
              <w:br/>
            </w:r>
            <w:r>
              <w:rPr>
                <w:rFonts w:ascii="Times New Roman"/>
                <w:b w:val="false"/>
                <w:i w:val="false"/>
                <w:color w:val="000000"/>
                <w:sz w:val="20"/>
              </w:rPr>
              <w:t>от 21 февраля 2020 года № 24</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Приложение 1 предусматривается в редакции приказа Руководителя Бюро национальной статистики Агентства по стратегическому планированию и реформам РК от 02.06.2025 </w:t>
      </w:r>
      <w:r>
        <w:rPr>
          <w:rFonts w:ascii="Times New Roman"/>
          <w:b w:val="false"/>
          <w:i w:val="false"/>
          <w:color w:val="ff0000"/>
          <w:sz w:val="28"/>
        </w:rPr>
        <w:t>№ 10</w:t>
      </w:r>
      <w:r>
        <w:rPr>
          <w:rFonts w:ascii="Times New Roman"/>
          <w:b w:val="false"/>
          <w:i w:val="false"/>
          <w:color w:val="ff0000"/>
          <w:sz w:val="28"/>
        </w:rPr>
        <w:t xml:space="preserve"> (вводится в действие с 01.01.2026).</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Приложение 1 - в редакции приказа Руководителя Бюро национальной статистики Агентства по стратегическому планированию и реформам РК от 28.07.2023 </w:t>
      </w:r>
      <w:r>
        <w:rPr>
          <w:rFonts w:ascii="Times New Roman"/>
          <w:b w:val="false"/>
          <w:i w:val="false"/>
          <w:color w:val="000000"/>
          <w:sz w:val="28"/>
        </w:rPr>
        <w:t>№ 14</w:t>
      </w:r>
      <w:r>
        <w:rPr>
          <w:rFonts w:ascii="Times New Roman"/>
          <w:b w:val="false"/>
          <w:i w:val="false"/>
          <w:color w:val="ff0000"/>
          <w:sz w:val="28"/>
        </w:rPr>
        <w:t xml:space="preserve"> (вводится в действие с 01.01.2024).</w:t>
      </w:r>
    </w:p>
    <w:tbl>
      <w:tblPr>
        <w:tblW w:w="0" w:type="auto"/>
        <w:tblCellSpacing w:w="0" w:type="auto"/>
        <w:tblBorders>
          <w:top w:val="none"/>
          <w:left w:val="none"/>
          <w:bottom w:val="none"/>
          <w:right w:val="none"/>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33700" cy="223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933700" cy="2235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23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Мемлекеттік статистика органдары құпиялылығына кепілдік береді</w:t>
            </w:r>
          </w:p>
          <w:p>
            <w:pPr>
              <w:spacing w:after="20"/>
              <w:ind w:left="20"/>
              <w:jc w:val="both"/>
            </w:pPr>
          </w:p>
          <w:p>
            <w:pPr>
              <w:spacing w:after="20"/>
              <w:ind w:left="20"/>
              <w:jc w:val="both"/>
            </w:pPr>
            <w:r>
              <w:rPr>
                <w:rFonts w:ascii="Times New Roman"/>
                <w:b/>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i w:val="false"/>
                <w:color w:val="000000"/>
                <w:sz w:val="20"/>
              </w:rPr>
              <w:t>
Жалпымемлекеттік статистикалық байқаудың статистикалық нысаны</w:t>
            </w:r>
          </w:p>
          <w:p>
            <w:pPr>
              <w:spacing w:after="20"/>
              <w:ind w:left="20"/>
              <w:jc w:val="both"/>
            </w:pPr>
            <w:r>
              <w:rPr>
                <w:rFonts w:ascii="Times New Roman"/>
                <w:b/>
                <w:i w:val="false"/>
                <w:color w:val="000000"/>
                <w:sz w:val="20"/>
              </w:rPr>
              <w:t>
Статистическая форма общегосударственного статистического наблюдения
</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Республикасы Ұлттық экономика министрлігінің Статистика комитеті төрағасының 2020 жылғы 21 ақпандағы№ 24 бұйрығына 1-қосымша
</w:t>
            </w:r>
          </w:p>
        </w:tc>
      </w:tr>
      <w:tr>
        <w:trPr>
          <w:trHeight w:val="30" w:hRule="atLeast"/>
        </w:trPr>
        <w:tc>
          <w:tcPr>
            <w:tcW w:w="123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Кәсіпорынның өнім (тауарлар, көрсетілетін қызметтер) өндіру және жөнелту туралы есебі</w:t>
            </w:r>
          </w:p>
          <w:p>
            <w:pPr>
              <w:spacing w:after="20"/>
              <w:ind w:left="20"/>
              <w:jc w:val="both"/>
            </w:pPr>
          </w:p>
          <w:p>
            <w:pPr>
              <w:spacing w:after="20"/>
              <w:ind w:left="20"/>
              <w:jc w:val="both"/>
            </w:pPr>
            <w:r>
              <w:rPr>
                <w:rFonts w:ascii="Times New Roman"/>
                <w:b/>
                <w:i w:val="false"/>
                <w:color w:val="000000"/>
                <w:sz w:val="20"/>
              </w:rPr>
              <w:t>
Отчет предприятия о производстве и отгрузке продукции (товаров, услуг)
</w:t>
            </w:r>
          </w:p>
        </w:tc>
      </w:tr>
      <w:tr>
        <w:trPr>
          <w:trHeight w:val="30" w:hRule="atLeast"/>
        </w:trPr>
        <w:tc>
          <w:tcPr>
            <w:tcW w:w="123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Индексі</w:t>
            </w:r>
          </w:p>
          <w:p>
            <w:pPr>
              <w:spacing w:after="20"/>
              <w:ind w:left="20"/>
              <w:jc w:val="both"/>
            </w:pPr>
          </w:p>
          <w:p>
            <w:pPr>
              <w:spacing w:after="20"/>
              <w:ind w:left="20"/>
              <w:jc w:val="both"/>
            </w:pPr>
            <w:r>
              <w:rPr>
                <w:rFonts w:ascii="Times New Roman"/>
                <w:b/>
                <w:i w:val="false"/>
                <w:color w:val="000000"/>
                <w:sz w:val="20"/>
              </w:rPr>
              <w:t>
Индекс
</w:t>
            </w:r>
          </w:p>
        </w:tc>
        <w:tc>
          <w:tcPr>
            <w:tcW w:w="123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1-П
</w:t>
            </w:r>
          </w:p>
        </w:tc>
        <w:tc>
          <w:tcPr>
            <w:tcW w:w="123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жылдық</w:t>
            </w:r>
          </w:p>
          <w:p>
            <w:pPr>
              <w:spacing w:after="20"/>
              <w:ind w:left="20"/>
              <w:jc w:val="both"/>
            </w:pPr>
          </w:p>
          <w:p>
            <w:pPr>
              <w:spacing w:after="20"/>
              <w:ind w:left="20"/>
              <w:jc w:val="both"/>
            </w:pPr>
            <w:r>
              <w:rPr>
                <w:rFonts w:ascii="Times New Roman"/>
                <w:b/>
                <w:i w:val="false"/>
                <w:color w:val="000000"/>
                <w:sz w:val="20"/>
              </w:rPr>
              <w:t>
годовая
</w:t>
            </w:r>
          </w:p>
        </w:tc>
        <w:tc>
          <w:tcPr>
            <w:tcW w:w="123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есепті кезең</w:t>
            </w:r>
          </w:p>
          <w:p>
            <w:pPr>
              <w:spacing w:after="20"/>
              <w:ind w:left="20"/>
              <w:jc w:val="both"/>
            </w:pPr>
          </w:p>
          <w:p>
            <w:pPr>
              <w:spacing w:after="20"/>
              <w:ind w:left="20"/>
              <w:jc w:val="both"/>
            </w:pPr>
            <w:r>
              <w:rPr>
                <w:rFonts w:ascii="Times New Roman"/>
                <w:b/>
                <w:i w:val="false"/>
                <w:color w:val="000000"/>
                <w:sz w:val="20"/>
              </w:rPr>
              <w:t>
отчетный период
</w:t>
            </w: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018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701800" cy="711200"/>
                          </a:xfrm>
                          <a:prstGeom prst="rect">
                            <a:avLst/>
                          </a:prstGeom>
                        </pic:spPr>
                      </pic:pic>
                    </a:graphicData>
                  </a:graphic>
                </wp:inline>
              </w:drawing>
            </w:r>
          </w:p>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жыл</w:t>
            </w:r>
          </w:p>
          <w:p>
            <w:pPr>
              <w:spacing w:after="20"/>
              <w:ind w:left="20"/>
              <w:jc w:val="both"/>
            </w:pPr>
          </w:p>
          <w:p>
            <w:pPr>
              <w:spacing w:after="20"/>
              <w:ind w:left="20"/>
              <w:jc w:val="both"/>
            </w:pPr>
            <w:r>
              <w:rPr>
                <w:rFonts w:ascii="Times New Roman"/>
                <w:b/>
                <w:i w:val="false"/>
                <w:color w:val="000000"/>
                <w:sz w:val="20"/>
              </w:rPr>
              <w:t>
год
</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Қызметкерлерінің</w:t>
            </w:r>
            <w:r>
              <w:rPr>
                <w:rFonts w:ascii="Times New Roman"/>
                <w:b w:val="false"/>
                <w:i w:val="false"/>
                <w:color w:val="000000"/>
                <w:sz w:val="20"/>
              </w:rPr>
              <w:t xml:space="preserve"> </w:t>
            </w:r>
            <w:r>
              <w:rPr>
                <w:rFonts w:ascii="Times New Roman"/>
                <w:b/>
                <w:i w:val="false"/>
                <w:color w:val="000000"/>
                <w:sz w:val="20"/>
              </w:rPr>
              <w:t>санына</w:t>
            </w:r>
            <w:r>
              <w:rPr>
                <w:rFonts w:ascii="Times New Roman"/>
                <w:b w:val="false"/>
                <w:i w:val="false"/>
                <w:color w:val="000000"/>
                <w:sz w:val="20"/>
              </w:rPr>
              <w:t xml:space="preserve"> </w:t>
            </w:r>
            <w:r>
              <w:rPr>
                <w:rFonts w:ascii="Times New Roman"/>
                <w:b/>
                <w:i w:val="false"/>
                <w:color w:val="000000"/>
                <w:sz w:val="20"/>
              </w:rPr>
              <w:t>қарамастан</w:t>
            </w:r>
            <w:r>
              <w:rPr>
                <w:rFonts w:ascii="Times New Roman"/>
                <w:b/>
                <w:i w:val="false"/>
                <w:color w:val="000000"/>
                <w:sz w:val="20"/>
              </w:rPr>
              <w:t xml:space="preserve">, </w:t>
            </w:r>
            <w:r>
              <w:rPr>
                <w:rFonts w:ascii="Times New Roman"/>
                <w:b/>
                <w:i w:val="false"/>
                <w:color w:val="000000"/>
                <w:sz w:val="20"/>
              </w:rPr>
              <w:t>қызметтің</w:t>
            </w:r>
            <w:r>
              <w:rPr>
                <w:rFonts w:ascii="Times New Roman"/>
                <w:b w:val="false"/>
                <w:i w:val="false"/>
                <w:color w:val="000000"/>
                <w:sz w:val="20"/>
              </w:rPr>
              <w:t xml:space="preserve"> </w:t>
            </w:r>
            <w:r>
              <w:rPr>
                <w:rFonts w:ascii="Times New Roman"/>
                <w:b/>
                <w:i w:val="false"/>
                <w:color w:val="000000"/>
                <w:sz w:val="20"/>
              </w:rPr>
              <w:t>негізгі</w:t>
            </w:r>
            <w:r>
              <w:rPr>
                <w:rFonts w:ascii="Times New Roman"/>
                <w:b w:val="false"/>
                <w:i w:val="false"/>
                <w:color w:val="000000"/>
                <w:sz w:val="20"/>
              </w:rPr>
              <w:t xml:space="preserve"> </w:t>
            </w:r>
            <w:r>
              <w:rPr>
                <w:rFonts w:ascii="Times New Roman"/>
                <w:b/>
                <w:i w:val="false"/>
                <w:color w:val="000000"/>
                <w:sz w:val="20"/>
              </w:rPr>
              <w:t>және</w:t>
            </w:r>
            <w:r>
              <w:rPr>
                <w:rFonts w:ascii="Times New Roman"/>
                <w:b/>
                <w:i w:val="false"/>
                <w:color w:val="000000"/>
                <w:sz w:val="20"/>
              </w:rPr>
              <w:t xml:space="preserve"> (</w:t>
            </w:r>
            <w:r>
              <w:rPr>
                <w:rFonts w:ascii="Times New Roman"/>
                <w:b/>
                <w:i w:val="false"/>
                <w:color w:val="000000"/>
                <w:sz w:val="20"/>
              </w:rPr>
              <w:t>немесе</w:t>
            </w:r>
            <w:r>
              <w:rPr>
                <w:rFonts w:ascii="Times New Roman"/>
                <w:b/>
                <w:i w:val="false"/>
                <w:color w:val="000000"/>
                <w:sz w:val="20"/>
              </w:rPr>
              <w:t xml:space="preserve">) </w:t>
            </w:r>
            <w:r>
              <w:rPr>
                <w:rFonts w:ascii="Times New Roman"/>
                <w:b/>
                <w:i w:val="false"/>
                <w:color w:val="000000"/>
                <w:sz w:val="20"/>
              </w:rPr>
              <w:t>қосалқы</w:t>
            </w:r>
            <w:r>
              <w:rPr>
                <w:rFonts w:ascii="Times New Roman"/>
                <w:b w:val="false"/>
                <w:i w:val="false"/>
                <w:color w:val="000000"/>
                <w:sz w:val="20"/>
              </w:rPr>
              <w:t xml:space="preserve"> </w:t>
            </w:r>
            <w:r>
              <w:rPr>
                <w:rFonts w:ascii="Times New Roman"/>
                <w:b/>
                <w:i w:val="false"/>
                <w:color w:val="000000"/>
                <w:sz w:val="20"/>
              </w:rPr>
              <w:t>түрі</w:t>
            </w:r>
            <w:r>
              <w:rPr>
                <w:rFonts w:ascii="Times New Roman"/>
                <w:b/>
                <w:i w:val="false"/>
                <w:color w:val="000000"/>
                <w:sz w:val="20"/>
              </w:rPr>
              <w:t xml:space="preserve"> "</w:t>
            </w:r>
            <w:r>
              <w:rPr>
                <w:rFonts w:ascii="Times New Roman"/>
                <w:b/>
                <w:i w:val="false"/>
                <w:color w:val="000000"/>
                <w:sz w:val="20"/>
              </w:rPr>
              <w:t>Өнеркәсіп</w:t>
            </w:r>
            <w:r>
              <w:rPr>
                <w:rFonts w:ascii="Times New Roman"/>
                <w:b/>
                <w:i w:val="false"/>
                <w:color w:val="000000"/>
                <w:sz w:val="20"/>
              </w:rPr>
              <w:t>" (</w:t>
            </w:r>
            <w:r>
              <w:rPr>
                <w:rFonts w:ascii="Times New Roman"/>
                <w:b/>
                <w:i w:val="false"/>
                <w:color w:val="000000"/>
                <w:sz w:val="20"/>
              </w:rPr>
              <w:t>Экономикалық</w:t>
            </w:r>
            <w:r>
              <w:rPr>
                <w:rFonts w:ascii="Times New Roman"/>
                <w:b w:val="false"/>
                <w:i w:val="false"/>
                <w:color w:val="000000"/>
                <w:sz w:val="20"/>
              </w:rPr>
              <w:t xml:space="preserve"> </w:t>
            </w:r>
            <w:r>
              <w:rPr>
                <w:rFonts w:ascii="Times New Roman"/>
                <w:b/>
                <w:i w:val="false"/>
                <w:color w:val="000000"/>
                <w:sz w:val="20"/>
              </w:rPr>
              <w:t>қызмет</w:t>
            </w:r>
            <w:r>
              <w:rPr>
                <w:rFonts w:ascii="Times New Roman"/>
                <w:b w:val="false"/>
                <w:i w:val="false"/>
                <w:color w:val="000000"/>
                <w:sz w:val="20"/>
              </w:rPr>
              <w:t xml:space="preserve"> </w:t>
            </w:r>
            <w:r>
              <w:rPr>
                <w:rFonts w:ascii="Times New Roman"/>
                <w:b/>
                <w:i w:val="false"/>
                <w:color w:val="000000"/>
                <w:sz w:val="20"/>
              </w:rPr>
              <w:t>түрлерінің</w:t>
            </w:r>
            <w:r>
              <w:rPr>
                <w:rFonts w:ascii="Times New Roman"/>
                <w:b w:val="false"/>
                <w:i w:val="false"/>
                <w:color w:val="000000"/>
                <w:sz w:val="20"/>
              </w:rPr>
              <w:t xml:space="preserve"> </w:t>
            </w:r>
            <w:r>
              <w:rPr>
                <w:rFonts w:ascii="Times New Roman"/>
                <w:b/>
                <w:i w:val="false"/>
                <w:color w:val="000000"/>
                <w:sz w:val="20"/>
              </w:rPr>
              <w:t>жалпы</w:t>
            </w:r>
            <w:r>
              <w:rPr>
                <w:rFonts w:ascii="Times New Roman"/>
                <w:b w:val="false"/>
                <w:i w:val="false"/>
                <w:color w:val="000000"/>
                <w:sz w:val="20"/>
              </w:rPr>
              <w:t xml:space="preserve"> </w:t>
            </w:r>
            <w:r>
              <w:rPr>
                <w:rFonts w:ascii="Times New Roman"/>
                <w:b/>
                <w:i w:val="false"/>
                <w:color w:val="000000"/>
                <w:sz w:val="20"/>
              </w:rPr>
              <w:t>жіктеуішінің</w:t>
            </w:r>
            <w:r>
              <w:rPr>
                <w:rFonts w:ascii="Times New Roman"/>
                <w:b w:val="false"/>
                <w:i w:val="false"/>
                <w:color w:val="000000"/>
                <w:sz w:val="20"/>
              </w:rPr>
              <w:t xml:space="preserve"> </w:t>
            </w:r>
            <w:r>
              <w:rPr>
                <w:rFonts w:ascii="Times New Roman"/>
                <w:b/>
                <w:i w:val="false"/>
                <w:color w:val="000000"/>
                <w:sz w:val="20"/>
              </w:rPr>
              <w:t>кодтарына</w:t>
            </w:r>
            <w:r>
              <w:rPr>
                <w:rFonts w:ascii="Times New Roman"/>
                <w:b w:val="false"/>
                <w:i w:val="false"/>
                <w:color w:val="000000"/>
                <w:sz w:val="20"/>
              </w:rPr>
              <w:t xml:space="preserve"> </w:t>
            </w:r>
            <w:r>
              <w:rPr>
                <w:rFonts w:ascii="Times New Roman"/>
                <w:b/>
                <w:i w:val="false"/>
                <w:color w:val="000000"/>
                <w:sz w:val="20"/>
              </w:rPr>
              <w:t>сәйкес</w:t>
            </w:r>
            <w:r>
              <w:rPr>
                <w:rFonts w:ascii="Times New Roman"/>
                <w:b/>
                <w:i w:val="false"/>
                <w:color w:val="000000"/>
                <w:sz w:val="20"/>
              </w:rPr>
              <w:t xml:space="preserve"> - ЭҚЖЖ 05-33, 35-39) </w:t>
            </w:r>
            <w:r>
              <w:rPr>
                <w:rFonts w:ascii="Times New Roman"/>
                <w:b/>
                <w:i w:val="false"/>
                <w:color w:val="000000"/>
                <w:sz w:val="20"/>
              </w:rPr>
              <w:t>болып</w:t>
            </w:r>
            <w:r>
              <w:rPr>
                <w:rFonts w:ascii="Times New Roman"/>
                <w:b w:val="false"/>
                <w:i w:val="false"/>
                <w:color w:val="000000"/>
                <w:sz w:val="20"/>
              </w:rPr>
              <w:t xml:space="preserve"> </w:t>
            </w:r>
            <w:r>
              <w:rPr>
                <w:rFonts w:ascii="Times New Roman"/>
                <w:b/>
                <w:i w:val="false"/>
                <w:color w:val="000000"/>
                <w:sz w:val="20"/>
              </w:rPr>
              <w:t>табылатын</w:t>
            </w:r>
            <w:r>
              <w:rPr>
                <w:rFonts w:ascii="Times New Roman"/>
                <w:b w:val="false"/>
                <w:i w:val="false"/>
                <w:color w:val="000000"/>
                <w:sz w:val="20"/>
              </w:rPr>
              <w:t xml:space="preserve"> </w:t>
            </w:r>
            <w:r>
              <w:rPr>
                <w:rFonts w:ascii="Times New Roman"/>
                <w:b/>
                <w:i w:val="false"/>
                <w:color w:val="000000"/>
                <w:sz w:val="20"/>
              </w:rPr>
              <w:t>заңды</w:t>
            </w:r>
            <w:r>
              <w:rPr>
                <w:rFonts w:ascii="Times New Roman"/>
                <w:b w:val="false"/>
                <w:i w:val="false"/>
                <w:color w:val="000000"/>
                <w:sz w:val="20"/>
              </w:rPr>
              <w:t xml:space="preserve"> </w:t>
            </w:r>
            <w:r>
              <w:rPr>
                <w:rFonts w:ascii="Times New Roman"/>
                <w:b/>
                <w:i w:val="false"/>
                <w:color w:val="000000"/>
                <w:sz w:val="20"/>
              </w:rPr>
              <w:t>тұлғалар</w:t>
            </w:r>
            <w:r>
              <w:rPr>
                <w:rFonts w:ascii="Times New Roman"/>
                <w:b w:val="false"/>
                <w:i w:val="false"/>
                <w:color w:val="000000"/>
                <w:sz w:val="20"/>
              </w:rPr>
              <w:t xml:space="preserve"> </w:t>
            </w:r>
            <w:r>
              <w:rPr>
                <w:rFonts w:ascii="Times New Roman"/>
                <w:b/>
                <w:i w:val="false"/>
                <w:color w:val="000000"/>
                <w:sz w:val="20"/>
              </w:rPr>
              <w:t>және</w:t>
            </w:r>
            <w:r>
              <w:rPr>
                <w:rFonts w:ascii="Times New Roman"/>
                <w:b/>
                <w:i w:val="false"/>
                <w:color w:val="000000"/>
                <w:sz w:val="20"/>
              </w:rPr>
              <w:t xml:space="preserve"> (</w:t>
            </w:r>
            <w:r>
              <w:rPr>
                <w:rFonts w:ascii="Times New Roman"/>
                <w:b/>
                <w:i w:val="false"/>
                <w:color w:val="000000"/>
                <w:sz w:val="20"/>
              </w:rPr>
              <w:t>немесе</w:t>
            </w:r>
            <w:r>
              <w:rPr>
                <w:rFonts w:ascii="Times New Roman"/>
                <w:b/>
                <w:i w:val="false"/>
                <w:color w:val="000000"/>
                <w:sz w:val="20"/>
              </w:rPr>
              <w:t xml:space="preserve">) </w:t>
            </w:r>
            <w:r>
              <w:rPr>
                <w:rFonts w:ascii="Times New Roman"/>
                <w:b/>
                <w:i w:val="false"/>
                <w:color w:val="000000"/>
                <w:sz w:val="20"/>
              </w:rPr>
              <w:t>олардың</w:t>
            </w:r>
            <w:r>
              <w:rPr>
                <w:rFonts w:ascii="Times New Roman"/>
                <w:b w:val="false"/>
                <w:i w:val="false"/>
                <w:color w:val="000000"/>
                <w:sz w:val="20"/>
              </w:rPr>
              <w:t xml:space="preserve"> </w:t>
            </w:r>
            <w:r>
              <w:rPr>
                <w:rFonts w:ascii="Times New Roman"/>
                <w:b/>
                <w:i w:val="false"/>
                <w:color w:val="000000"/>
                <w:sz w:val="20"/>
              </w:rPr>
              <w:t>құрылымдық</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оқшауланған</w:t>
            </w:r>
            <w:r>
              <w:rPr>
                <w:rFonts w:ascii="Times New Roman"/>
                <w:b w:val="false"/>
                <w:i w:val="false"/>
                <w:color w:val="000000"/>
                <w:sz w:val="20"/>
              </w:rPr>
              <w:t xml:space="preserve"> </w:t>
            </w:r>
            <w:r>
              <w:rPr>
                <w:rFonts w:ascii="Times New Roman"/>
                <w:b/>
                <w:i w:val="false"/>
                <w:color w:val="000000"/>
                <w:sz w:val="20"/>
              </w:rPr>
              <w:t>бөлімшелері</w:t>
            </w:r>
            <w:r>
              <w:rPr>
                <w:rFonts w:ascii="Times New Roman"/>
                <w:b w:val="false"/>
                <w:i w:val="false"/>
                <w:color w:val="000000"/>
                <w:sz w:val="20"/>
              </w:rPr>
              <w:t xml:space="preserve"> </w:t>
            </w:r>
            <w:r>
              <w:rPr>
                <w:rFonts w:ascii="Times New Roman"/>
                <w:b/>
                <w:i w:val="false"/>
                <w:color w:val="000000"/>
                <w:sz w:val="20"/>
              </w:rPr>
              <w:t>ұсынады</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независимо от численности работников, с основным и (или) вторичным видом деятельности "Промышленность" (согласно кодам Общего классификатора видов экономической деятельности – ОКЭД 05-33, 35-39)</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Ұсыну</w:t>
            </w:r>
            <w:r>
              <w:rPr>
                <w:rFonts w:ascii="Times New Roman"/>
                <w:b w:val="false"/>
                <w:i w:val="false"/>
                <w:color w:val="000000"/>
                <w:sz w:val="20"/>
              </w:rPr>
              <w:t xml:space="preserve"> </w:t>
            </w:r>
            <w:r>
              <w:rPr>
                <w:rFonts w:ascii="Times New Roman"/>
                <w:b/>
                <w:i w:val="false"/>
                <w:color w:val="000000"/>
                <w:sz w:val="20"/>
              </w:rPr>
              <w:t>мерзімі</w:t>
            </w:r>
            <w:r>
              <w:rPr>
                <w:rFonts w:ascii="Times New Roman"/>
                <w:b/>
                <w:i w:val="false"/>
                <w:color w:val="000000"/>
                <w:sz w:val="20"/>
              </w:rPr>
              <w:t xml:space="preserve"> – </w:t>
            </w:r>
            <w:r>
              <w:rPr>
                <w:rFonts w:ascii="Times New Roman"/>
                <w:b/>
                <w:i w:val="false"/>
                <w:color w:val="000000"/>
                <w:sz w:val="20"/>
              </w:rPr>
              <w:t>есепті</w:t>
            </w:r>
            <w:r>
              <w:rPr>
                <w:rFonts w:ascii="Times New Roman"/>
                <w:b w:val="false"/>
                <w:i w:val="false"/>
                <w:color w:val="000000"/>
                <w:sz w:val="20"/>
              </w:rPr>
              <w:t xml:space="preserve"> </w:t>
            </w:r>
            <w:r>
              <w:rPr>
                <w:rFonts w:ascii="Times New Roman"/>
                <w:b/>
                <w:i w:val="false"/>
                <w:color w:val="000000"/>
                <w:sz w:val="20"/>
              </w:rPr>
              <w:t>кезеңнен</w:t>
            </w:r>
            <w:r>
              <w:rPr>
                <w:rFonts w:ascii="Times New Roman"/>
                <w:b w:val="false"/>
                <w:i w:val="false"/>
                <w:color w:val="000000"/>
                <w:sz w:val="20"/>
              </w:rPr>
              <w:t xml:space="preserve"> </w:t>
            </w:r>
            <w:r>
              <w:rPr>
                <w:rFonts w:ascii="Times New Roman"/>
                <w:b/>
                <w:i w:val="false"/>
                <w:color w:val="000000"/>
                <w:sz w:val="20"/>
              </w:rPr>
              <w:t>кейінгі</w:t>
            </w:r>
            <w:r>
              <w:rPr>
                <w:rFonts w:ascii="Times New Roman"/>
                <w:b/>
                <w:i w:val="false"/>
                <w:color w:val="000000"/>
                <w:sz w:val="20"/>
              </w:rPr>
              <w:t xml:space="preserve"> 14 </w:t>
            </w:r>
            <w:r>
              <w:rPr>
                <w:rFonts w:ascii="Times New Roman"/>
                <w:b/>
                <w:i w:val="false"/>
                <w:color w:val="000000"/>
                <w:sz w:val="20"/>
              </w:rPr>
              <w:t>наурызға</w:t>
            </w:r>
            <w:r>
              <w:rPr>
                <w:rFonts w:ascii="Times New Roman"/>
                <w:b/>
                <w:i w:val="false"/>
                <w:color w:val="000000"/>
                <w:sz w:val="20"/>
              </w:rPr>
              <w:t xml:space="preserve"> (</w:t>
            </w:r>
            <w:r>
              <w:rPr>
                <w:rFonts w:ascii="Times New Roman"/>
                <w:b/>
                <w:i w:val="false"/>
                <w:color w:val="000000"/>
                <w:sz w:val="20"/>
              </w:rPr>
              <w:t>қоса</w:t>
            </w:r>
            <w:r>
              <w:rPr>
                <w:rFonts w:ascii="Times New Roman"/>
                <w:b w:val="false"/>
                <w:i w:val="false"/>
                <w:color w:val="000000"/>
                <w:sz w:val="20"/>
              </w:rPr>
              <w:t xml:space="preserve"> </w:t>
            </w:r>
            <w:r>
              <w:rPr>
                <w:rFonts w:ascii="Times New Roman"/>
                <w:b/>
                <w:i w:val="false"/>
                <w:color w:val="000000"/>
                <w:sz w:val="20"/>
              </w:rPr>
              <w:t>алғанда</w:t>
            </w:r>
            <w:r>
              <w:rPr>
                <w:rFonts w:ascii="Times New Roman"/>
                <w:b/>
                <w:i w:val="false"/>
                <w:color w:val="000000"/>
                <w:sz w:val="20"/>
              </w:rPr>
              <w:t xml:space="preserve">) </w:t>
            </w:r>
            <w:r>
              <w:rPr>
                <w:rFonts w:ascii="Times New Roman"/>
                <w:b/>
                <w:i w:val="false"/>
                <w:color w:val="000000"/>
                <w:sz w:val="20"/>
              </w:rPr>
              <w:t>дейін</w:t>
            </w:r>
          </w:p>
          <w:p>
            <w:pPr>
              <w:spacing w:after="20"/>
              <w:ind w:left="20"/>
              <w:jc w:val="both"/>
            </w:pPr>
            <w:r>
              <w:rPr>
                <w:rFonts w:ascii="Times New Roman"/>
                <w:b w:val="false"/>
                <w:i w:val="false"/>
                <w:color w:val="000000"/>
                <w:sz w:val="20"/>
              </w:rPr>
              <w:t>
Срок представления – до 14 марта (включительно) после отчетного периода</w:t>
            </w:r>
          </w:p>
        </w:tc>
      </w:tr>
      <w:tr>
        <w:trPr>
          <w:trHeight w:val="30" w:hRule="atLeast"/>
        </w:trPr>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tc>
        <w:tc>
          <w:tcPr>
            <w:tcW w:w="0" w:type="auto"/>
            <w:gridSpan w:val="9"/>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974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597400" cy="508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 </w:t>
            </w:r>
            <w:r>
              <w:rPr>
                <w:rFonts w:ascii="Times New Roman"/>
                <w:b/>
                <w:i w:val="false"/>
                <w:color w:val="000000"/>
                <w:sz w:val="20"/>
              </w:rPr>
              <w:t>Өнеркәсіптік</w:t>
            </w:r>
            <w:r>
              <w:rPr>
                <w:rFonts w:ascii="Times New Roman"/>
                <w:b w:val="false"/>
                <w:i w:val="false"/>
                <w:color w:val="000000"/>
                <w:sz w:val="20"/>
              </w:rPr>
              <w:t xml:space="preserve"> </w:t>
            </w:r>
            <w:r>
              <w:rPr>
                <w:rFonts w:ascii="Times New Roman"/>
                <w:b/>
                <w:i w:val="false"/>
                <w:color w:val="000000"/>
                <w:sz w:val="20"/>
              </w:rPr>
              <w:t>өнімдерді</w:t>
            </w:r>
            <w:r>
              <w:rPr>
                <w:rFonts w:ascii="Times New Roman"/>
                <w:b w:val="false"/>
                <w:i w:val="false"/>
                <w:color w:val="000000"/>
                <w:sz w:val="20"/>
              </w:rPr>
              <w:t xml:space="preserve"> </w:t>
            </w:r>
            <w:r>
              <w:rPr>
                <w:rFonts w:ascii="Times New Roman"/>
                <w:b/>
                <w:i w:val="false"/>
                <w:color w:val="000000"/>
                <w:sz w:val="20"/>
              </w:rPr>
              <w:t>өндірудің</w:t>
            </w:r>
            <w:r>
              <w:rPr>
                <w:rFonts w:ascii="Times New Roman"/>
                <w:b w:val="false"/>
                <w:i w:val="false"/>
                <w:color w:val="000000"/>
                <w:sz w:val="20"/>
              </w:rPr>
              <w:t xml:space="preserve"> </w:t>
            </w:r>
            <w:r>
              <w:rPr>
                <w:rFonts w:ascii="Times New Roman"/>
                <w:b/>
                <w:i w:val="false"/>
                <w:color w:val="000000"/>
                <w:sz w:val="20"/>
              </w:rPr>
              <w:t>нақты</w:t>
            </w:r>
            <w:r>
              <w:rPr>
                <w:rFonts w:ascii="Times New Roman"/>
                <w:b w:val="false"/>
                <w:i w:val="false"/>
                <w:color w:val="000000"/>
                <w:sz w:val="20"/>
              </w:rPr>
              <w:t xml:space="preserve"> </w:t>
            </w:r>
            <w:r>
              <w:rPr>
                <w:rFonts w:ascii="Times New Roman"/>
                <w:b/>
                <w:i w:val="false"/>
                <w:color w:val="000000"/>
                <w:sz w:val="20"/>
              </w:rPr>
              <w:t>орнын</w:t>
            </w:r>
            <w:r>
              <w:rPr>
                <w:rFonts w:ascii="Times New Roman"/>
                <w:b w:val="false"/>
                <w:i w:val="false"/>
                <w:color w:val="000000"/>
                <w:sz w:val="20"/>
              </w:rPr>
              <w:t xml:space="preserve"> </w:t>
            </w:r>
            <w:r>
              <w:rPr>
                <w:rFonts w:ascii="Times New Roman"/>
                <w:b/>
                <w:i w:val="false"/>
                <w:color w:val="000000"/>
                <w:sz w:val="20"/>
              </w:rPr>
              <w:t>көрсетіңіз</w:t>
            </w:r>
            <w:r>
              <w:rPr>
                <w:rFonts w:ascii="Times New Roman"/>
                <w:b/>
                <w:i w:val="false"/>
                <w:color w:val="000000"/>
                <w:sz w:val="20"/>
              </w:rPr>
              <w:t xml:space="preserve"> (</w:t>
            </w:r>
            <w:r>
              <w:rPr>
                <w:rFonts w:ascii="Times New Roman"/>
                <w:b/>
                <w:i w:val="false"/>
                <w:color w:val="000000"/>
                <w:sz w:val="20"/>
              </w:rPr>
              <w:t>кәсіпорынның</w:t>
            </w:r>
            <w:r>
              <w:rPr>
                <w:rFonts w:ascii="Times New Roman"/>
                <w:b w:val="false"/>
                <w:i w:val="false"/>
                <w:color w:val="000000"/>
                <w:sz w:val="20"/>
              </w:rPr>
              <w:t xml:space="preserve"> </w:t>
            </w:r>
            <w:r>
              <w:rPr>
                <w:rFonts w:ascii="Times New Roman"/>
                <w:b/>
                <w:i w:val="false"/>
                <w:color w:val="000000"/>
                <w:sz w:val="20"/>
              </w:rPr>
              <w:t>тіркелген</w:t>
            </w:r>
            <w:r>
              <w:rPr>
                <w:rFonts w:ascii="Times New Roman"/>
                <w:b w:val="false"/>
                <w:i w:val="false"/>
                <w:color w:val="000000"/>
                <w:sz w:val="20"/>
              </w:rPr>
              <w:t xml:space="preserve"> </w:t>
            </w:r>
            <w:r>
              <w:rPr>
                <w:rFonts w:ascii="Times New Roman"/>
                <w:b/>
                <w:i w:val="false"/>
                <w:color w:val="000000"/>
                <w:sz w:val="20"/>
              </w:rPr>
              <w:t>жеріне</w:t>
            </w:r>
            <w:r>
              <w:rPr>
                <w:rFonts w:ascii="Times New Roman"/>
                <w:b w:val="false"/>
                <w:i w:val="false"/>
                <w:color w:val="000000"/>
                <w:sz w:val="20"/>
              </w:rPr>
              <w:t xml:space="preserve"> </w:t>
            </w:r>
            <w:r>
              <w:rPr>
                <w:rFonts w:ascii="Times New Roman"/>
                <w:b/>
                <w:i w:val="false"/>
                <w:color w:val="000000"/>
                <w:sz w:val="20"/>
              </w:rPr>
              <w:t>қарамастан</w:t>
            </w:r>
            <w:r>
              <w:rPr>
                <w:rFonts w:ascii="Times New Roman"/>
                <w:b/>
                <w:i w:val="false"/>
                <w:color w:val="000000"/>
                <w:sz w:val="20"/>
              </w:rPr>
              <w:t xml:space="preserve">) – </w:t>
            </w:r>
            <w:r>
              <w:rPr>
                <w:rFonts w:ascii="Times New Roman"/>
                <w:b/>
                <w:i w:val="false"/>
                <w:color w:val="000000"/>
                <w:sz w:val="20"/>
              </w:rPr>
              <w:t>облыс</w:t>
            </w:r>
            <w:r>
              <w:rPr>
                <w:rFonts w:ascii="Times New Roman"/>
                <w:b/>
                <w:i w:val="false"/>
                <w:color w:val="000000"/>
                <w:sz w:val="20"/>
              </w:rPr>
              <w:t xml:space="preserve">, </w:t>
            </w:r>
            <w:r>
              <w:rPr>
                <w:rFonts w:ascii="Times New Roman"/>
                <w:b/>
                <w:i w:val="false"/>
                <w:color w:val="000000"/>
                <w:sz w:val="20"/>
              </w:rPr>
              <w:t>қала</w:t>
            </w:r>
            <w:r>
              <w:rPr>
                <w:rFonts w:ascii="Times New Roman"/>
                <w:b/>
                <w:i w:val="false"/>
                <w:color w:val="000000"/>
                <w:sz w:val="20"/>
              </w:rPr>
              <w:t xml:space="preserve">, </w:t>
            </w:r>
            <w:r>
              <w:rPr>
                <w:rFonts w:ascii="Times New Roman"/>
                <w:b/>
                <w:i w:val="false"/>
                <w:color w:val="000000"/>
                <w:sz w:val="20"/>
              </w:rPr>
              <w:t>аудан</w:t>
            </w:r>
            <w:r>
              <w:rPr>
                <w:rFonts w:ascii="Times New Roman"/>
                <w:b/>
                <w:i w:val="false"/>
                <w:color w:val="000000"/>
                <w:sz w:val="20"/>
              </w:rPr>
              <w:t xml:space="preserve">, </w:t>
            </w:r>
            <w:r>
              <w:rPr>
                <w:rFonts w:ascii="Times New Roman"/>
                <w:b/>
                <w:i w:val="false"/>
                <w:color w:val="000000"/>
                <w:sz w:val="20"/>
              </w:rPr>
              <w:t>елді</w:t>
            </w:r>
            <w:r>
              <w:rPr>
                <w:rFonts w:ascii="Times New Roman"/>
                <w:b w:val="false"/>
                <w:i w:val="false"/>
                <w:color w:val="000000"/>
                <w:sz w:val="20"/>
              </w:rPr>
              <w:t xml:space="preserve"> </w:t>
            </w:r>
            <w:r>
              <w:rPr>
                <w:rFonts w:ascii="Times New Roman"/>
                <w:b/>
                <w:i w:val="false"/>
                <w:color w:val="000000"/>
                <w:sz w:val="20"/>
              </w:rPr>
              <w:t>мекен</w:t>
            </w:r>
          </w:p>
          <w:p>
            <w:pPr>
              <w:spacing w:after="20"/>
              <w:ind w:left="20"/>
              <w:jc w:val="both"/>
            </w:pPr>
            <w:r>
              <w:rPr>
                <w:rFonts w:ascii="Times New Roman"/>
                <w:b w:val="false"/>
                <w:i w:val="false"/>
                <w:color w:val="000000"/>
                <w:sz w:val="20"/>
              </w:rPr>
              <w:t>
Укажите фактическое место производства промышленной продукции (независимо от места регистрации предприятия) – область, город, район, населенный пункт</w:t>
            </w: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737100" cy="109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737100" cy="1092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1.1 </w:t>
            </w:r>
            <w:r>
              <w:rPr>
                <w:rFonts w:ascii="Times New Roman"/>
                <w:b/>
                <w:i w:val="false"/>
                <w:color w:val="000000"/>
                <w:sz w:val="20"/>
              </w:rPr>
              <w:t>Әкімшілік-аумақтық</w:t>
            </w:r>
            <w:r>
              <w:rPr>
                <w:rFonts w:ascii="Times New Roman"/>
                <w:b w:val="false"/>
                <w:i w:val="false"/>
                <w:color w:val="000000"/>
                <w:sz w:val="20"/>
              </w:rPr>
              <w:t xml:space="preserve"> </w:t>
            </w:r>
            <w:r>
              <w:rPr>
                <w:rFonts w:ascii="Times New Roman"/>
                <w:b/>
                <w:i w:val="false"/>
                <w:color w:val="000000"/>
                <w:sz w:val="20"/>
              </w:rPr>
              <w:t>объектілер</w:t>
            </w:r>
            <w:r>
              <w:rPr>
                <w:rFonts w:ascii="Times New Roman"/>
                <w:b w:val="false"/>
                <w:i w:val="false"/>
                <w:color w:val="000000"/>
                <w:sz w:val="20"/>
              </w:rPr>
              <w:t xml:space="preserve"> </w:t>
            </w:r>
            <w:r>
              <w:rPr>
                <w:rFonts w:ascii="Times New Roman"/>
                <w:b/>
                <w:i w:val="false"/>
                <w:color w:val="000000"/>
                <w:sz w:val="20"/>
              </w:rPr>
              <w:t>жіктеуішіне</w:t>
            </w:r>
            <w:r>
              <w:rPr>
                <w:rFonts w:ascii="Times New Roman"/>
                <w:b/>
                <w:i w:val="false"/>
                <w:color w:val="000000"/>
                <w:sz w:val="20"/>
              </w:rPr>
              <w:t xml:space="preserve"> (</w:t>
            </w:r>
            <w:r>
              <w:rPr>
                <w:rFonts w:ascii="Times New Roman"/>
                <w:b/>
                <w:i w:val="false"/>
                <w:color w:val="000000"/>
                <w:sz w:val="20"/>
              </w:rPr>
              <w:t>бұдан</w:t>
            </w:r>
            <w:r>
              <w:rPr>
                <w:rFonts w:ascii="Times New Roman"/>
                <w:b w:val="false"/>
                <w:i w:val="false"/>
                <w:color w:val="000000"/>
                <w:sz w:val="20"/>
              </w:rPr>
              <w:t xml:space="preserve"> </w:t>
            </w:r>
            <w:r>
              <w:rPr>
                <w:rFonts w:ascii="Times New Roman"/>
                <w:b/>
                <w:i w:val="false"/>
                <w:color w:val="000000"/>
                <w:sz w:val="20"/>
              </w:rPr>
              <w:t>әрi</w:t>
            </w:r>
            <w:r>
              <w:rPr>
                <w:rFonts w:ascii="Times New Roman"/>
                <w:b/>
                <w:i w:val="false"/>
                <w:color w:val="000000"/>
                <w:sz w:val="20"/>
              </w:rPr>
              <w:t xml:space="preserve"> – ӘАОЖ)</w:t>
            </w:r>
            <w:r>
              <w:rPr>
                <w:rFonts w:ascii="Times New Roman"/>
                <w:b w:val="false"/>
                <w:i w:val="false"/>
                <w:color w:val="000000"/>
                <w:vertAlign w:val="superscript"/>
              </w:rPr>
              <w:t>1</w:t>
            </w:r>
            <w:r>
              <w:rPr>
                <w:rFonts w:ascii="Times New Roman"/>
                <w:b w:val="false"/>
                <w:i w:val="false"/>
                <w:color w:val="000000"/>
                <w:sz w:val="20"/>
              </w:rPr>
              <w:t xml:space="preserve"> </w:t>
            </w:r>
            <w:r>
              <w:rPr>
                <w:rFonts w:ascii="Times New Roman"/>
                <w:b/>
                <w:i w:val="false"/>
                <w:color w:val="000000"/>
                <w:sz w:val="20"/>
              </w:rPr>
              <w:t>сәйкес</w:t>
            </w:r>
            <w:r>
              <w:rPr>
                <w:rFonts w:ascii="Times New Roman"/>
                <w:b w:val="false"/>
                <w:i w:val="false"/>
                <w:color w:val="000000"/>
                <w:sz w:val="20"/>
              </w:rPr>
              <w:t xml:space="preserve"> </w:t>
            </w:r>
            <w:r>
              <w:rPr>
                <w:rFonts w:ascii="Times New Roman"/>
                <w:b/>
                <w:i w:val="false"/>
                <w:color w:val="000000"/>
                <w:sz w:val="20"/>
              </w:rPr>
              <w:t>аумақ</w:t>
            </w:r>
            <w:r>
              <w:rPr>
                <w:rFonts w:ascii="Times New Roman"/>
                <w:b/>
                <w:i w:val="false"/>
                <w:color w:val="000000"/>
                <w:sz w:val="20"/>
              </w:rPr>
              <w:t xml:space="preserve"> коды (респондент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нысанды</w:t>
            </w:r>
            <w:r>
              <w:rPr>
                <w:rFonts w:ascii="Times New Roman"/>
                <w:b w:val="false"/>
                <w:i w:val="false"/>
                <w:color w:val="000000"/>
                <w:sz w:val="20"/>
              </w:rPr>
              <w:t xml:space="preserve"> </w:t>
            </w:r>
            <w:r>
              <w:rPr>
                <w:rFonts w:ascii="Times New Roman"/>
                <w:b/>
                <w:i w:val="false"/>
                <w:color w:val="000000"/>
                <w:sz w:val="20"/>
              </w:rPr>
              <w:t>қағаз</w:t>
            </w:r>
            <w:r>
              <w:rPr>
                <w:rFonts w:ascii="Times New Roman"/>
                <w:b w:val="false"/>
                <w:i w:val="false"/>
                <w:color w:val="000000"/>
                <w:sz w:val="20"/>
              </w:rPr>
              <w:t xml:space="preserve"> </w:t>
            </w:r>
            <w:r>
              <w:rPr>
                <w:rFonts w:ascii="Times New Roman"/>
                <w:b/>
                <w:i w:val="false"/>
                <w:color w:val="000000"/>
                <w:sz w:val="20"/>
              </w:rPr>
              <w:t>жеткізгіште</w:t>
            </w:r>
            <w:r>
              <w:rPr>
                <w:rFonts w:ascii="Times New Roman"/>
                <w:b w:val="false"/>
                <w:i w:val="false"/>
                <w:color w:val="000000"/>
                <w:sz w:val="20"/>
              </w:rPr>
              <w:t xml:space="preserve"> </w:t>
            </w:r>
            <w:r>
              <w:rPr>
                <w:rFonts w:ascii="Times New Roman"/>
                <w:b/>
                <w:i w:val="false"/>
                <w:color w:val="000000"/>
                <w:sz w:val="20"/>
              </w:rPr>
              <w:t>ұсынған</w:t>
            </w:r>
            <w:r>
              <w:rPr>
                <w:rFonts w:ascii="Times New Roman"/>
                <w:b w:val="false"/>
                <w:i w:val="false"/>
                <w:color w:val="000000"/>
                <w:sz w:val="20"/>
              </w:rPr>
              <w:t xml:space="preserve"> </w:t>
            </w:r>
            <w:r>
              <w:rPr>
                <w:rFonts w:ascii="Times New Roman"/>
                <w:b/>
                <w:i w:val="false"/>
                <w:color w:val="000000"/>
                <w:sz w:val="20"/>
              </w:rPr>
              <w:t>кезде</w:t>
            </w:r>
            <w:r>
              <w:rPr>
                <w:rFonts w:ascii="Times New Roman"/>
                <w:b w:val="false"/>
                <w:i w:val="false"/>
                <w:color w:val="000000"/>
                <w:sz w:val="20"/>
              </w:rPr>
              <w:t xml:space="preserve"> </w:t>
            </w:r>
            <w:r>
              <w:rPr>
                <w:rFonts w:ascii="Times New Roman"/>
                <w:b/>
                <w:i w:val="false"/>
                <w:color w:val="000000"/>
                <w:sz w:val="20"/>
              </w:rPr>
              <w:t>аумақтық</w:t>
            </w:r>
            <w:r>
              <w:rPr>
                <w:rFonts w:ascii="Times New Roman"/>
                <w:b/>
                <w:i w:val="false"/>
                <w:color w:val="000000"/>
                <w:sz w:val="20"/>
              </w:rPr>
              <w:t xml:space="preserve"> статистика </w:t>
            </w:r>
            <w:r>
              <w:rPr>
                <w:rFonts w:ascii="Times New Roman"/>
                <w:b/>
                <w:i w:val="false"/>
                <w:color w:val="000000"/>
                <w:sz w:val="20"/>
              </w:rPr>
              <w:t>органының</w:t>
            </w:r>
            <w:r>
              <w:rPr>
                <w:rFonts w:ascii="Times New Roman"/>
                <w:b w:val="false"/>
                <w:i w:val="false"/>
                <w:color w:val="000000"/>
                <w:sz w:val="20"/>
              </w:rPr>
              <w:t xml:space="preserve"> </w:t>
            </w:r>
            <w:r>
              <w:rPr>
                <w:rFonts w:ascii="Times New Roman"/>
                <w:b/>
                <w:i w:val="false"/>
                <w:color w:val="000000"/>
                <w:sz w:val="20"/>
              </w:rPr>
              <w:t>тиісті</w:t>
            </w:r>
            <w:r>
              <w:rPr>
                <w:rFonts w:ascii="Times New Roman"/>
                <w:b w:val="false"/>
                <w:i w:val="false"/>
                <w:color w:val="000000"/>
                <w:sz w:val="20"/>
              </w:rPr>
              <w:t xml:space="preserve"> </w:t>
            </w:r>
            <w:r>
              <w:rPr>
                <w:rFonts w:ascii="Times New Roman"/>
                <w:b/>
                <w:i w:val="false"/>
                <w:color w:val="000000"/>
                <w:sz w:val="20"/>
              </w:rPr>
              <w:t>қызметкері</w:t>
            </w:r>
            <w:r>
              <w:rPr>
                <w:rFonts w:ascii="Times New Roman"/>
                <w:b w:val="false"/>
                <w:i w:val="false"/>
                <w:color w:val="000000"/>
                <w:sz w:val="20"/>
              </w:rPr>
              <w:t xml:space="preserve"> </w:t>
            </w:r>
            <w:r>
              <w:rPr>
                <w:rFonts w:ascii="Times New Roman"/>
                <w:b/>
                <w:i w:val="false"/>
                <w:color w:val="000000"/>
                <w:sz w:val="20"/>
              </w:rPr>
              <w:t>толтырады</w:t>
            </w:r>
            <w:r>
              <w:rPr>
                <w:rFonts w:ascii="Times New Roman"/>
                <w:b/>
                <w:i w:val="false"/>
                <w:color w:val="000000"/>
                <w:sz w:val="20"/>
              </w:rPr>
              <w:t>)</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(далее – КАТО)</w:t>
            </w:r>
            <w:r>
              <w:rPr>
                <w:rFonts w:ascii="Times New Roman"/>
                <w:b w:val="false"/>
                <w:i w:val="false"/>
                <w:color w:val="000000"/>
                <w:vertAlign w:val="superscript"/>
              </w:rPr>
              <w:t>1</w:t>
            </w:r>
            <w:r>
              <w:rPr>
                <w:rFonts w:ascii="Times New Roman"/>
                <w:b w:val="false"/>
                <w:i w:val="false"/>
                <w:color w:val="000000"/>
                <w:sz w:val="20"/>
              </w:rPr>
              <w:t xml:space="preserve">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140200" cy="153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140200" cy="15367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w:t>
      </w:r>
      <w:r>
        <w:rPr>
          <w:rFonts w:ascii="Times New Roman"/>
          <w:b/>
          <w:i w:val="false"/>
          <w:color w:val="000000"/>
          <w:sz w:val="28"/>
        </w:rPr>
        <w:t>Заттай</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құндық</w:t>
      </w:r>
      <w:r>
        <w:rPr>
          <w:rFonts w:ascii="Times New Roman"/>
          <w:b w:val="false"/>
          <w:i w:val="false"/>
          <w:color w:val="000000"/>
          <w:sz w:val="28"/>
        </w:rPr>
        <w:t xml:space="preserve"> </w:t>
      </w:r>
      <w:r>
        <w:rPr>
          <w:rFonts w:ascii="Times New Roman"/>
          <w:b/>
          <w:i w:val="false"/>
          <w:color w:val="000000"/>
          <w:sz w:val="28"/>
        </w:rPr>
        <w:t>көріністегі</w:t>
      </w:r>
      <w:r>
        <w:rPr>
          <w:rFonts w:ascii="Times New Roman"/>
          <w:b w:val="false"/>
          <w:i w:val="false"/>
          <w:color w:val="000000"/>
          <w:sz w:val="28"/>
        </w:rPr>
        <w:t xml:space="preserve"> </w:t>
      </w:r>
      <w:r>
        <w:rPr>
          <w:rFonts w:ascii="Times New Roman"/>
          <w:b/>
          <w:i w:val="false"/>
          <w:color w:val="000000"/>
          <w:sz w:val="28"/>
        </w:rPr>
        <w:t>өндіруші</w:t>
      </w:r>
      <w:r>
        <w:rPr>
          <w:rFonts w:ascii="Times New Roman"/>
          <w:b w:val="false"/>
          <w:i w:val="false"/>
          <w:color w:val="000000"/>
          <w:sz w:val="28"/>
        </w:rPr>
        <w:t xml:space="preserve"> </w:t>
      </w:r>
      <w:r>
        <w:rPr>
          <w:rFonts w:ascii="Times New Roman"/>
          <w:b/>
          <w:i w:val="false"/>
          <w:color w:val="000000"/>
          <w:sz w:val="28"/>
        </w:rPr>
        <w:t>кәсіпорын</w:t>
      </w:r>
      <w:r>
        <w:rPr>
          <w:rFonts w:ascii="Times New Roman"/>
          <w:b w:val="false"/>
          <w:i w:val="false"/>
          <w:color w:val="000000"/>
          <w:sz w:val="28"/>
        </w:rPr>
        <w:t xml:space="preserve"> </w:t>
      </w:r>
      <w:r>
        <w:rPr>
          <w:rFonts w:ascii="Times New Roman"/>
          <w:b/>
          <w:i w:val="false"/>
          <w:color w:val="000000"/>
          <w:sz w:val="28"/>
        </w:rPr>
        <w:t>бағасымен</w:t>
      </w:r>
      <w:r>
        <w:rPr>
          <w:rFonts w:ascii="Times New Roman"/>
          <w:b w:val="false"/>
          <w:i w:val="false"/>
          <w:color w:val="000000"/>
          <w:sz w:val="28"/>
        </w:rPr>
        <w:t xml:space="preserve"> </w:t>
      </w:r>
      <w:r>
        <w:rPr>
          <w:rFonts w:ascii="Times New Roman"/>
          <w:b/>
          <w:i w:val="false"/>
          <w:color w:val="000000"/>
          <w:sz w:val="28"/>
        </w:rPr>
        <w:t>өнім</w:t>
      </w:r>
      <w:r>
        <w:rPr>
          <w:rFonts w:ascii="Times New Roman"/>
          <w:b w:val="false"/>
          <w:i w:val="false"/>
          <w:color w:val="000000"/>
          <w:sz w:val="28"/>
        </w:rPr>
        <w:t xml:space="preserve"> </w:t>
      </w:r>
      <w:r>
        <w:rPr>
          <w:rFonts w:ascii="Times New Roman"/>
          <w:b/>
          <w:i w:val="false"/>
          <w:color w:val="000000"/>
          <w:sz w:val="28"/>
        </w:rPr>
        <w:t>өндірісінің</w:t>
      </w:r>
      <w:r>
        <w:rPr>
          <w:rFonts w:ascii="Times New Roman"/>
          <w:b w:val="false"/>
          <w:i w:val="false"/>
          <w:color w:val="000000"/>
          <w:sz w:val="28"/>
        </w:rPr>
        <w:t xml:space="preserve"> </w:t>
      </w:r>
      <w:r>
        <w:rPr>
          <w:rFonts w:ascii="Times New Roman"/>
          <w:b/>
          <w:i w:val="false"/>
          <w:color w:val="000000"/>
          <w:sz w:val="28"/>
        </w:rPr>
        <w:t>көлемдерін</w:t>
      </w:r>
      <w:r>
        <w:rPr>
          <w:rFonts w:ascii="Times New Roman"/>
          <w:b w:val="false"/>
          <w:i w:val="false"/>
          <w:color w:val="000000"/>
          <w:sz w:val="28"/>
        </w:rPr>
        <w:t xml:space="preserve"> </w:t>
      </w:r>
      <w:r>
        <w:rPr>
          <w:rFonts w:ascii="Times New Roman"/>
          <w:b/>
          <w:i w:val="false"/>
          <w:color w:val="000000"/>
          <w:sz w:val="28"/>
        </w:rPr>
        <w:t>көрсетіңіз</w:t>
      </w:r>
    </w:p>
    <w:p>
      <w:pPr>
        <w:spacing w:after="0"/>
        <w:ind w:left="0"/>
        <w:jc w:val="both"/>
      </w:pPr>
      <w:r>
        <w:rPr>
          <w:rFonts w:ascii="Times New Roman"/>
          <w:b w:val="false"/>
          <w:i w:val="false"/>
          <w:color w:val="000000"/>
          <w:sz w:val="28"/>
        </w:rPr>
        <w:t>
      Укажите объемы производства продукции в натуральном и стоимостном выражении в ценах предприятий-производителей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ӨӨСЖ</w:t>
            </w:r>
            <w:r>
              <w:rPr>
                <w:rFonts w:ascii="Times New Roman"/>
                <w:b/>
                <w:i w:val="false"/>
                <w:color w:val="000000"/>
                <w:vertAlign w:val="superscript"/>
              </w:rPr>
              <w:t>2</w:t>
            </w:r>
            <w:r>
              <w:rPr>
                <w:rFonts w:ascii="Times New Roman"/>
                <w:b/>
                <w:i w:val="false"/>
                <w:color w:val="000000"/>
                <w:sz w:val="20"/>
              </w:rPr>
              <w:t xml:space="preserve"> бойынша өнім түрлерінің атауы</w:t>
            </w:r>
          </w:p>
          <w:p>
            <w:pPr>
              <w:spacing w:after="20"/>
              <w:ind w:left="20"/>
              <w:jc w:val="both"/>
            </w:pPr>
          </w:p>
          <w:p>
            <w:pPr>
              <w:spacing w:after="20"/>
              <w:ind w:left="20"/>
              <w:jc w:val="both"/>
            </w:pPr>
            <w:r>
              <w:rPr>
                <w:rFonts w:ascii="Times New Roman"/>
                <w:b/>
                <w:i w:val="false"/>
                <w:color w:val="000000"/>
                <w:sz w:val="20"/>
              </w:rPr>
              <w:t>
Наименование видов продукции по СКПП2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ӨӨСЖ коды</w:t>
            </w:r>
          </w:p>
          <w:p>
            <w:pPr>
              <w:spacing w:after="20"/>
              <w:ind w:left="20"/>
              <w:jc w:val="both"/>
            </w:pPr>
          </w:p>
          <w:p>
            <w:pPr>
              <w:spacing w:after="20"/>
              <w:ind w:left="20"/>
              <w:jc w:val="both"/>
            </w:pPr>
            <w:r>
              <w:rPr>
                <w:rFonts w:ascii="Times New Roman"/>
                <w:b/>
                <w:i w:val="false"/>
                <w:color w:val="000000"/>
                <w:sz w:val="20"/>
              </w:rPr>
              <w:t>
Код СКПП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w:t>
            </w:r>
          </w:p>
          <w:p>
            <w:pPr>
              <w:spacing w:after="20"/>
              <w:ind w:left="20"/>
              <w:jc w:val="both"/>
            </w:pPr>
          </w:p>
          <w:p>
            <w:pPr>
              <w:spacing w:after="20"/>
              <w:ind w:left="20"/>
              <w:jc w:val="both"/>
            </w:pPr>
            <w:r>
              <w:rPr>
                <w:rFonts w:ascii="Times New Roman"/>
                <w:b/>
                <w:i w:val="false"/>
                <w:color w:val="000000"/>
                <w:sz w:val="20"/>
              </w:rPr>
              <w:t>
Еди-ница изме-рения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Өндіріл-ген өнім барлығы, саны</w:t>
            </w:r>
          </w:p>
          <w:p>
            <w:pPr>
              <w:spacing w:after="20"/>
              <w:ind w:left="20"/>
              <w:jc w:val="both"/>
            </w:pPr>
          </w:p>
          <w:p>
            <w:pPr>
              <w:spacing w:after="20"/>
              <w:ind w:left="20"/>
              <w:jc w:val="both"/>
            </w:pPr>
            <w:r>
              <w:rPr>
                <w:rFonts w:ascii="Times New Roman"/>
                <w:b/>
                <w:i w:val="false"/>
                <w:color w:val="000000"/>
                <w:sz w:val="20"/>
              </w:rPr>
              <w:t>
Произве-дено продукции всего, коли-чество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оның ішінде</w:t>
            </w:r>
          </w:p>
          <w:p>
            <w:pPr>
              <w:spacing w:after="20"/>
              <w:ind w:left="20"/>
              <w:jc w:val="both"/>
            </w:pPr>
          </w:p>
          <w:p>
            <w:pPr>
              <w:spacing w:after="20"/>
              <w:ind w:left="20"/>
              <w:jc w:val="both"/>
            </w:pPr>
            <w:r>
              <w:rPr>
                <w:rFonts w:ascii="Times New Roman"/>
                <w:b/>
                <w:i w:val="false"/>
                <w:color w:val="000000"/>
                <w:sz w:val="20"/>
              </w:rPr>
              <w:t>
в том числе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Өнімнің (тауар, көрсетілген қызмет) шығары-лымы, мың теңге</w:t>
            </w:r>
          </w:p>
          <w:p>
            <w:pPr>
              <w:spacing w:after="20"/>
              <w:ind w:left="20"/>
              <w:jc w:val="both"/>
            </w:pPr>
          </w:p>
          <w:p>
            <w:pPr>
              <w:spacing w:after="20"/>
              <w:ind w:left="20"/>
              <w:jc w:val="both"/>
            </w:pPr>
            <w:r>
              <w:rPr>
                <w:rFonts w:ascii="Times New Roman"/>
                <w:b/>
                <w:i w:val="false"/>
                <w:color w:val="000000"/>
                <w:sz w:val="20"/>
              </w:rPr>
              <w:t>
Выпуск продукции (товаров, услуг), тысяч тенге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оның ішінде</w:t>
            </w:r>
          </w:p>
          <w:p>
            <w:pPr>
              <w:spacing w:after="20"/>
              <w:ind w:left="20"/>
              <w:jc w:val="both"/>
            </w:pPr>
          </w:p>
          <w:p>
            <w:pPr>
              <w:spacing w:after="20"/>
              <w:ind w:left="20"/>
              <w:jc w:val="both"/>
            </w:pPr>
            <w:r>
              <w:rPr>
                <w:rFonts w:ascii="Times New Roman"/>
                <w:b/>
                <w:i w:val="false"/>
                <w:color w:val="000000"/>
                <w:sz w:val="20"/>
              </w:rPr>
              <w:t>
из него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Өзінің қажетті-ліктеріне пайда-ланылған өнім</w:t>
            </w:r>
          </w:p>
          <w:p>
            <w:pPr>
              <w:spacing w:after="20"/>
              <w:ind w:left="20"/>
              <w:jc w:val="both"/>
            </w:pPr>
          </w:p>
          <w:p>
            <w:pPr>
              <w:spacing w:after="20"/>
              <w:ind w:left="20"/>
              <w:jc w:val="both"/>
            </w:pPr>
            <w:r>
              <w:rPr>
                <w:rFonts w:ascii="Times New Roman"/>
                <w:b/>
                <w:i w:val="false"/>
                <w:color w:val="000000"/>
                <w:sz w:val="20"/>
              </w:rPr>
              <w:t>
Использовано продукции на собственные нужды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қайталама шикі-заттан</w:t>
            </w:r>
          </w:p>
          <w:p>
            <w:pPr>
              <w:spacing w:after="20"/>
              <w:ind w:left="20"/>
              <w:jc w:val="both"/>
            </w:pPr>
          </w:p>
          <w:p>
            <w:pPr>
              <w:spacing w:after="20"/>
              <w:ind w:left="20"/>
              <w:jc w:val="both"/>
            </w:pPr>
            <w:r>
              <w:rPr>
                <w:rFonts w:ascii="Times New Roman"/>
                <w:b/>
                <w:i w:val="false"/>
                <w:color w:val="000000"/>
                <w:sz w:val="20"/>
              </w:rPr>
              <w:t>
из вторичного сырья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өнеркәсіптік сипатта көр-сетілген қыз-меттер көлемі</w:t>
            </w:r>
          </w:p>
          <w:p>
            <w:pPr>
              <w:spacing w:after="20"/>
              <w:ind w:left="20"/>
              <w:jc w:val="both"/>
            </w:pPr>
          </w:p>
          <w:p>
            <w:pPr>
              <w:spacing w:after="20"/>
              <w:ind w:left="20"/>
              <w:jc w:val="both"/>
            </w:pPr>
            <w:r>
              <w:rPr>
                <w:rFonts w:ascii="Times New Roman"/>
                <w:b/>
                <w:i w:val="false"/>
                <w:color w:val="000000"/>
                <w:sz w:val="20"/>
              </w:rPr>
              <w:t>
объем оказанных услуг промышленного характера, тысяч тенге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w:t>
            </w:r>
          </w:p>
          <w:p>
            <w:pPr>
              <w:spacing w:after="20"/>
              <w:ind w:left="20"/>
              <w:jc w:val="both"/>
            </w:pPr>
          </w:p>
          <w:p>
            <w:pPr>
              <w:spacing w:after="20"/>
              <w:ind w:left="20"/>
              <w:jc w:val="both"/>
            </w:pPr>
            <w:r>
              <w:rPr>
                <w:rFonts w:ascii="Times New Roman"/>
                <w:b/>
                <w:i w:val="false"/>
                <w:color w:val="000000"/>
                <w:sz w:val="20"/>
              </w:rPr>
              <w:t>
коли-чество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мың теңге</w:t>
            </w:r>
          </w:p>
          <w:p>
            <w:pPr>
              <w:spacing w:after="20"/>
              <w:ind w:left="20"/>
              <w:jc w:val="both"/>
            </w:pPr>
          </w:p>
          <w:p>
            <w:pPr>
              <w:spacing w:after="20"/>
              <w:ind w:left="20"/>
              <w:jc w:val="both"/>
            </w:pPr>
            <w:r>
              <w:rPr>
                <w:rFonts w:ascii="Times New Roman"/>
                <w:b/>
                <w:i w:val="false"/>
                <w:color w:val="000000"/>
                <w:sz w:val="20"/>
              </w:rPr>
              <w:t>
тысяч тенге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Алыс-беріс шикiзатынан өндірілген өнім</w:t>
            </w:r>
          </w:p>
          <w:p>
            <w:pPr>
              <w:spacing w:after="20"/>
              <w:ind w:left="20"/>
              <w:jc w:val="both"/>
            </w:pPr>
          </w:p>
          <w:p>
            <w:pPr>
              <w:spacing w:after="20"/>
              <w:ind w:left="20"/>
              <w:jc w:val="both"/>
            </w:pPr>
            <w:r>
              <w:rPr>
                <w:rFonts w:ascii="Times New Roman"/>
                <w:b/>
                <w:i w:val="false"/>
                <w:color w:val="000000"/>
                <w:sz w:val="20"/>
              </w:rPr>
              <w:t>
Произведено продукции из давальческого сырья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Жылдың соңына дайын өнім-нің қал-ғаны, саны</w:t>
            </w:r>
          </w:p>
          <w:p>
            <w:pPr>
              <w:spacing w:after="20"/>
              <w:ind w:left="20"/>
              <w:jc w:val="both"/>
            </w:pPr>
          </w:p>
          <w:p>
            <w:pPr>
              <w:spacing w:after="20"/>
              <w:ind w:left="20"/>
              <w:jc w:val="both"/>
            </w:pPr>
            <w:r>
              <w:rPr>
                <w:rFonts w:ascii="Times New Roman"/>
                <w:b/>
                <w:i w:val="false"/>
                <w:color w:val="000000"/>
                <w:sz w:val="20"/>
              </w:rPr>
              <w:t>
Остатки готовой продукции на конец года, коли-чество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Басқа кәсiп- орындарға қайта өңдеуге тапсырылған шикiзаттың құны, мың теңге</w:t>
            </w:r>
          </w:p>
          <w:p>
            <w:pPr>
              <w:spacing w:after="20"/>
              <w:ind w:left="20"/>
              <w:jc w:val="both"/>
            </w:pPr>
          </w:p>
          <w:p>
            <w:pPr>
              <w:spacing w:after="20"/>
              <w:ind w:left="20"/>
              <w:jc w:val="both"/>
            </w:pPr>
            <w:r>
              <w:rPr>
                <w:rFonts w:ascii="Times New Roman"/>
                <w:b/>
                <w:i w:val="false"/>
                <w:color w:val="000000"/>
                <w:sz w:val="20"/>
              </w:rPr>
              <w:t>
Стоимость сырья, переданного на переработку другим предприятиям, тысяч тенге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Өткен жылда заттай көрі-ністе өндіріл-ген өнім – барлығы, саны</w:t>
            </w:r>
          </w:p>
          <w:p>
            <w:pPr>
              <w:spacing w:after="20"/>
              <w:ind w:left="20"/>
              <w:jc w:val="both"/>
            </w:pPr>
          </w:p>
          <w:p>
            <w:pPr>
              <w:spacing w:after="20"/>
              <w:ind w:left="20"/>
              <w:jc w:val="both"/>
            </w:pPr>
            <w:r>
              <w:rPr>
                <w:rFonts w:ascii="Times New Roman"/>
                <w:b/>
                <w:i w:val="false"/>
                <w:color w:val="000000"/>
                <w:sz w:val="20"/>
              </w:rPr>
              <w:t>
Произведено продукции за предыдущий год, всего, количество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w:t>
            </w:r>
          </w:p>
          <w:p>
            <w:pPr>
              <w:spacing w:after="20"/>
              <w:ind w:left="20"/>
              <w:jc w:val="both"/>
            </w:pPr>
          </w:p>
          <w:p>
            <w:pPr>
              <w:spacing w:after="20"/>
              <w:ind w:left="20"/>
              <w:jc w:val="both"/>
            </w:pPr>
            <w:r>
              <w:rPr>
                <w:rFonts w:ascii="Times New Roman"/>
                <w:b/>
                <w:i w:val="false"/>
                <w:color w:val="000000"/>
                <w:sz w:val="20"/>
              </w:rPr>
              <w:t>
коли-чество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мың теңге</w:t>
            </w:r>
          </w:p>
          <w:p>
            <w:pPr>
              <w:spacing w:after="20"/>
              <w:ind w:left="20"/>
              <w:jc w:val="both"/>
            </w:pPr>
          </w:p>
          <w:p>
            <w:pPr>
              <w:spacing w:after="20"/>
              <w:ind w:left="20"/>
              <w:jc w:val="both"/>
            </w:pPr>
            <w:r>
              <w:rPr>
                <w:rFonts w:ascii="Times New Roman"/>
                <w:b/>
                <w:i w:val="false"/>
                <w:color w:val="000000"/>
                <w:sz w:val="20"/>
              </w:rPr>
              <w:t>
тысяч тенге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r>
        <w:rPr>
          <w:rFonts w:ascii="Times New Roman"/>
          <w:b/>
          <w:i w:val="false"/>
          <w:color w:val="000000"/>
          <w:sz w:val="28"/>
        </w:rPr>
        <w:t>:</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 xml:space="preserve"> ӘАОЖ – </w:t>
      </w:r>
      <w:r>
        <w:rPr>
          <w:rFonts w:ascii="Times New Roman"/>
          <w:b/>
          <w:i w:val="false"/>
          <w:color w:val="000000"/>
          <w:sz w:val="28"/>
        </w:rPr>
        <w:t>мұнда</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бұдан</w:t>
      </w:r>
      <w:r>
        <w:rPr>
          <w:rFonts w:ascii="Times New Roman"/>
          <w:b w:val="false"/>
          <w:i w:val="false"/>
          <w:color w:val="000000"/>
          <w:sz w:val="28"/>
        </w:rPr>
        <w:t xml:space="preserve"> </w:t>
      </w:r>
      <w:r>
        <w:rPr>
          <w:rFonts w:ascii="Times New Roman"/>
          <w:b/>
          <w:i w:val="false"/>
          <w:color w:val="000000"/>
          <w:sz w:val="28"/>
        </w:rPr>
        <w:t>әрі</w:t>
      </w:r>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w:t>
      </w:r>
      <w:r>
        <w:rPr>
          <w:rFonts w:ascii="Times New Roman"/>
          <w:b w:val="false"/>
          <w:i w:val="false"/>
          <w:color w:val="000000"/>
          <w:sz w:val="28"/>
        </w:rPr>
        <w:t xml:space="preserve"> </w:t>
      </w:r>
      <w:r>
        <w:rPr>
          <w:rFonts w:ascii="Times New Roman"/>
          <w:b/>
          <w:i w:val="false"/>
          <w:color w:val="000000"/>
          <w:sz w:val="28"/>
        </w:rPr>
        <w:t>Стратегиялық</w:t>
      </w:r>
      <w:r>
        <w:rPr>
          <w:rFonts w:ascii="Times New Roman"/>
          <w:b w:val="false"/>
          <w:i w:val="false"/>
          <w:color w:val="000000"/>
          <w:sz w:val="28"/>
        </w:rPr>
        <w:t xml:space="preserve"> </w:t>
      </w:r>
      <w:r>
        <w:rPr>
          <w:rFonts w:ascii="Times New Roman"/>
          <w:b/>
          <w:i w:val="false"/>
          <w:color w:val="000000"/>
          <w:sz w:val="28"/>
        </w:rPr>
        <w:t>жоспарлау</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реформалар</w:t>
      </w:r>
      <w:r>
        <w:rPr>
          <w:rFonts w:ascii="Times New Roman"/>
          <w:b w:val="false"/>
          <w:i w:val="false"/>
          <w:color w:val="000000"/>
          <w:sz w:val="28"/>
        </w:rPr>
        <w:t xml:space="preserve"> </w:t>
      </w:r>
      <w:r>
        <w:rPr>
          <w:rFonts w:ascii="Times New Roman"/>
          <w:b/>
          <w:i w:val="false"/>
          <w:color w:val="000000"/>
          <w:sz w:val="28"/>
        </w:rPr>
        <w:t>агенттігі</w:t>
      </w:r>
      <w:r>
        <w:rPr>
          <w:rFonts w:ascii="Times New Roman"/>
          <w:b w:val="false"/>
          <w:i w:val="false"/>
          <w:color w:val="000000"/>
          <w:sz w:val="28"/>
        </w:rPr>
        <w:t xml:space="preserve"> </w:t>
      </w:r>
      <w:r>
        <w:rPr>
          <w:rFonts w:ascii="Times New Roman"/>
          <w:b/>
          <w:i w:val="false"/>
          <w:color w:val="000000"/>
          <w:sz w:val="28"/>
        </w:rPr>
        <w:t>Ұлттық</w:t>
      </w:r>
      <w:r>
        <w:rPr>
          <w:rFonts w:ascii="Times New Roman"/>
          <w:b/>
          <w:i w:val="false"/>
          <w:color w:val="000000"/>
          <w:sz w:val="28"/>
        </w:rPr>
        <w:t xml:space="preserve"> статистика </w:t>
      </w:r>
      <w:r>
        <w:rPr>
          <w:rFonts w:ascii="Times New Roman"/>
          <w:b/>
          <w:i w:val="false"/>
          <w:color w:val="000000"/>
          <w:sz w:val="28"/>
        </w:rPr>
        <w:t>бюросының</w:t>
      </w:r>
      <w:r>
        <w:rPr>
          <w:rFonts w:ascii="Times New Roman"/>
          <w:b/>
          <w:i w:val="false"/>
          <w:color w:val="000000"/>
          <w:sz w:val="28"/>
        </w:rPr>
        <w:t xml:space="preserve"> www.stat.gov.kz интернет-</w:t>
      </w:r>
      <w:r>
        <w:rPr>
          <w:rFonts w:ascii="Times New Roman"/>
          <w:b/>
          <w:i w:val="false"/>
          <w:color w:val="000000"/>
          <w:sz w:val="28"/>
        </w:rPr>
        <w:t>ресурсында</w:t>
      </w:r>
      <w:r>
        <w:rPr>
          <w:rFonts w:ascii="Times New Roman"/>
          <w:b w:val="false"/>
          <w:i w:val="false"/>
          <w:color w:val="000000"/>
          <w:sz w:val="28"/>
        </w:rPr>
        <w:t xml:space="preserve"> </w:t>
      </w:r>
      <w:r>
        <w:rPr>
          <w:rFonts w:ascii="Times New Roman"/>
          <w:b/>
          <w:i w:val="false"/>
          <w:color w:val="000000"/>
          <w:sz w:val="28"/>
        </w:rPr>
        <w:t>орналастырылған</w:t>
      </w:r>
      <w:r>
        <w:rPr>
          <w:rFonts w:ascii="Times New Roman"/>
          <w:b/>
          <w:i w:val="false"/>
          <w:color w:val="000000"/>
          <w:sz w:val="28"/>
        </w:rPr>
        <w:t xml:space="preserve"> "</w:t>
      </w:r>
      <w:r>
        <w:rPr>
          <w:rFonts w:ascii="Times New Roman"/>
          <w:b/>
          <w:i w:val="false"/>
          <w:color w:val="000000"/>
          <w:sz w:val="28"/>
        </w:rPr>
        <w:t>Әкімшілік-аумақтық</w:t>
      </w:r>
      <w:r>
        <w:rPr>
          <w:rFonts w:ascii="Times New Roman"/>
          <w:b w:val="false"/>
          <w:i w:val="false"/>
          <w:color w:val="000000"/>
          <w:sz w:val="28"/>
        </w:rPr>
        <w:t xml:space="preserve"> </w:t>
      </w:r>
      <w:r>
        <w:rPr>
          <w:rFonts w:ascii="Times New Roman"/>
          <w:b/>
          <w:i w:val="false"/>
          <w:color w:val="000000"/>
          <w:sz w:val="28"/>
        </w:rPr>
        <w:t>объектілер</w:t>
      </w:r>
      <w:r>
        <w:rPr>
          <w:rFonts w:ascii="Times New Roman"/>
          <w:b w:val="false"/>
          <w:i w:val="false"/>
          <w:color w:val="000000"/>
          <w:sz w:val="28"/>
        </w:rPr>
        <w:t xml:space="preserve"> </w:t>
      </w:r>
      <w:r>
        <w:rPr>
          <w:rFonts w:ascii="Times New Roman"/>
          <w:b/>
          <w:i w:val="false"/>
          <w:color w:val="000000"/>
          <w:sz w:val="28"/>
        </w:rPr>
        <w:t>жіктеуіші</w:t>
      </w:r>
      <w:r>
        <w:rPr>
          <w:rFonts w:ascii="Times New Roman"/>
          <w:b/>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КАТО – здесь и далее "Классификатор административно-территориальных объектов", размещенный на интернет-ресурсе Бюро национальной статистики Агентства по стратегическому планированию и реформам Республики Казахстан www.stat.gov.kz</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i w:val="false"/>
          <w:color w:val="000000"/>
          <w:sz w:val="28"/>
        </w:rPr>
        <w:t xml:space="preserve"> ӨӨСЖ – </w:t>
      </w:r>
      <w:r>
        <w:rPr>
          <w:rFonts w:ascii="Times New Roman"/>
          <w:b/>
          <w:i w:val="false"/>
          <w:color w:val="000000"/>
          <w:sz w:val="28"/>
        </w:rPr>
        <w:t>мұнда</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бұдан</w:t>
      </w:r>
      <w:r>
        <w:rPr>
          <w:rFonts w:ascii="Times New Roman"/>
          <w:b w:val="false"/>
          <w:i w:val="false"/>
          <w:color w:val="000000"/>
          <w:sz w:val="28"/>
        </w:rPr>
        <w:t xml:space="preserve"> </w:t>
      </w:r>
      <w:r>
        <w:rPr>
          <w:rFonts w:ascii="Times New Roman"/>
          <w:b/>
          <w:i w:val="false"/>
          <w:color w:val="000000"/>
          <w:sz w:val="28"/>
        </w:rPr>
        <w:t>әрі</w:t>
      </w:r>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w:t>
      </w:r>
      <w:r>
        <w:rPr>
          <w:rFonts w:ascii="Times New Roman"/>
          <w:b w:val="false"/>
          <w:i w:val="false"/>
          <w:color w:val="000000"/>
          <w:sz w:val="28"/>
        </w:rPr>
        <w:t xml:space="preserve"> </w:t>
      </w:r>
      <w:r>
        <w:rPr>
          <w:rFonts w:ascii="Times New Roman"/>
          <w:b/>
          <w:i w:val="false"/>
          <w:color w:val="000000"/>
          <w:sz w:val="28"/>
        </w:rPr>
        <w:t>Стратегиялық</w:t>
      </w:r>
      <w:r>
        <w:rPr>
          <w:rFonts w:ascii="Times New Roman"/>
          <w:b w:val="false"/>
          <w:i w:val="false"/>
          <w:color w:val="000000"/>
          <w:sz w:val="28"/>
        </w:rPr>
        <w:t xml:space="preserve"> </w:t>
      </w:r>
      <w:r>
        <w:rPr>
          <w:rFonts w:ascii="Times New Roman"/>
          <w:b/>
          <w:i w:val="false"/>
          <w:color w:val="000000"/>
          <w:sz w:val="28"/>
        </w:rPr>
        <w:t>жоспарлау</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реформалар</w:t>
      </w:r>
      <w:r>
        <w:rPr>
          <w:rFonts w:ascii="Times New Roman"/>
          <w:b w:val="false"/>
          <w:i w:val="false"/>
          <w:color w:val="000000"/>
          <w:sz w:val="28"/>
        </w:rPr>
        <w:t xml:space="preserve"> </w:t>
      </w:r>
      <w:r>
        <w:rPr>
          <w:rFonts w:ascii="Times New Roman"/>
          <w:b/>
          <w:i w:val="false"/>
          <w:color w:val="000000"/>
          <w:sz w:val="28"/>
        </w:rPr>
        <w:t>агенттігі</w:t>
      </w:r>
      <w:r>
        <w:rPr>
          <w:rFonts w:ascii="Times New Roman"/>
          <w:b w:val="false"/>
          <w:i w:val="false"/>
          <w:color w:val="000000"/>
          <w:sz w:val="28"/>
        </w:rPr>
        <w:t xml:space="preserve"> </w:t>
      </w:r>
      <w:r>
        <w:rPr>
          <w:rFonts w:ascii="Times New Roman"/>
          <w:b/>
          <w:i w:val="false"/>
          <w:color w:val="000000"/>
          <w:sz w:val="28"/>
        </w:rPr>
        <w:t>Ұлттық</w:t>
      </w:r>
      <w:r>
        <w:rPr>
          <w:rFonts w:ascii="Times New Roman"/>
          <w:b/>
          <w:i w:val="false"/>
          <w:color w:val="000000"/>
          <w:sz w:val="28"/>
        </w:rPr>
        <w:t xml:space="preserve"> статистика </w:t>
      </w:r>
      <w:r>
        <w:rPr>
          <w:rFonts w:ascii="Times New Roman"/>
          <w:b/>
          <w:i w:val="false"/>
          <w:color w:val="000000"/>
          <w:sz w:val="28"/>
        </w:rPr>
        <w:t>бюросының</w:t>
      </w:r>
      <w:r>
        <w:rPr>
          <w:rFonts w:ascii="Times New Roman"/>
          <w:b/>
          <w:i w:val="false"/>
          <w:color w:val="000000"/>
          <w:sz w:val="28"/>
        </w:rPr>
        <w:t xml:space="preserve"> www.stat.gov.kz интернет-</w:t>
      </w:r>
      <w:r>
        <w:rPr>
          <w:rFonts w:ascii="Times New Roman"/>
          <w:b/>
          <w:i w:val="false"/>
          <w:color w:val="000000"/>
          <w:sz w:val="28"/>
        </w:rPr>
        <w:t>ресурсында</w:t>
      </w:r>
      <w:r>
        <w:rPr>
          <w:rFonts w:ascii="Times New Roman"/>
          <w:b w:val="false"/>
          <w:i w:val="false"/>
          <w:color w:val="000000"/>
          <w:sz w:val="28"/>
        </w:rPr>
        <w:t xml:space="preserve"> </w:t>
      </w:r>
      <w:r>
        <w:rPr>
          <w:rFonts w:ascii="Times New Roman"/>
          <w:b/>
          <w:i w:val="false"/>
          <w:color w:val="000000"/>
          <w:sz w:val="28"/>
        </w:rPr>
        <w:t>орналастырылған</w:t>
      </w:r>
      <w:r>
        <w:rPr>
          <w:rFonts w:ascii="Times New Roman"/>
          <w:b/>
          <w:i w:val="false"/>
          <w:color w:val="000000"/>
          <w:sz w:val="28"/>
        </w:rPr>
        <w:t xml:space="preserve"> "</w:t>
      </w:r>
      <w:r>
        <w:rPr>
          <w:rFonts w:ascii="Times New Roman"/>
          <w:b/>
          <w:i w:val="false"/>
          <w:color w:val="000000"/>
          <w:sz w:val="28"/>
        </w:rPr>
        <w:t>Өнеркәсіптік</w:t>
      </w:r>
      <w:r>
        <w:rPr>
          <w:rFonts w:ascii="Times New Roman"/>
          <w:b w:val="false"/>
          <w:i w:val="false"/>
          <w:color w:val="000000"/>
          <w:sz w:val="28"/>
        </w:rPr>
        <w:t xml:space="preserve"> </w:t>
      </w:r>
      <w:r>
        <w:rPr>
          <w:rFonts w:ascii="Times New Roman"/>
          <w:b/>
          <w:i w:val="false"/>
          <w:color w:val="000000"/>
          <w:sz w:val="28"/>
        </w:rPr>
        <w:t>өнімдердің</w:t>
      </w:r>
      <w:r>
        <w:rPr>
          <w:rFonts w:ascii="Times New Roman"/>
          <w:b/>
          <w:i w:val="false"/>
          <w:color w:val="000000"/>
          <w:sz w:val="28"/>
        </w:rPr>
        <w:t xml:space="preserve"> (</w:t>
      </w:r>
      <w:r>
        <w:rPr>
          <w:rFonts w:ascii="Times New Roman"/>
          <w:b/>
          <w:i w:val="false"/>
          <w:color w:val="000000"/>
          <w:sz w:val="28"/>
        </w:rPr>
        <w:t>тауарлардың</w:t>
      </w:r>
      <w:r>
        <w:rPr>
          <w:rFonts w:ascii="Times New Roman"/>
          <w:b/>
          <w:i w:val="false"/>
          <w:color w:val="000000"/>
          <w:sz w:val="28"/>
        </w:rPr>
        <w:t xml:space="preserve">, </w:t>
      </w:r>
      <w:r>
        <w:rPr>
          <w:rFonts w:ascii="Times New Roman"/>
          <w:b/>
          <w:i w:val="false"/>
          <w:color w:val="000000"/>
          <w:sz w:val="28"/>
        </w:rPr>
        <w:t>қызметтердің</w:t>
      </w:r>
      <w:r>
        <w:rPr>
          <w:rFonts w:ascii="Times New Roman"/>
          <w:b/>
          <w:i w:val="false"/>
          <w:color w:val="000000"/>
          <w:sz w:val="28"/>
        </w:rPr>
        <w:t xml:space="preserve">) </w:t>
      </w:r>
      <w:r>
        <w:rPr>
          <w:rFonts w:ascii="Times New Roman"/>
          <w:b/>
          <w:i w:val="false"/>
          <w:color w:val="000000"/>
          <w:sz w:val="28"/>
        </w:rPr>
        <w:t>анықтамалығы</w:t>
      </w:r>
      <w:r>
        <w:rPr>
          <w:rFonts w:ascii="Times New Roman"/>
          <w:b/>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СКПП – здесь и далее "Справочник промышленной продукции (товаров, услуг)", размещенный на интернет-ресурсе Бюро национальной статистики Агентства по стратегическому планированию и реформам Республики Казахстан www.stat.gov.kz</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Қажет</w:t>
      </w:r>
      <w:r>
        <w:rPr>
          <w:rFonts w:ascii="Times New Roman"/>
          <w:b w:val="false"/>
          <w:i w:val="false"/>
          <w:color w:val="000000"/>
          <w:sz w:val="28"/>
        </w:rPr>
        <w:t xml:space="preserve"> </w:t>
      </w:r>
      <w:r>
        <w:rPr>
          <w:rFonts w:ascii="Times New Roman"/>
          <w:b/>
          <w:i w:val="false"/>
          <w:color w:val="000000"/>
          <w:sz w:val="28"/>
        </w:rPr>
        <w:t>болған</w:t>
      </w:r>
      <w:r>
        <w:rPr>
          <w:rFonts w:ascii="Times New Roman"/>
          <w:b w:val="false"/>
          <w:i w:val="false"/>
          <w:color w:val="000000"/>
          <w:sz w:val="28"/>
        </w:rPr>
        <w:t xml:space="preserve"> </w:t>
      </w:r>
      <w:r>
        <w:rPr>
          <w:rFonts w:ascii="Times New Roman"/>
          <w:b/>
          <w:i w:val="false"/>
          <w:color w:val="000000"/>
          <w:sz w:val="28"/>
        </w:rPr>
        <w:t>жағдайда</w:t>
      </w:r>
      <w:r>
        <w:rPr>
          <w:rFonts w:ascii="Times New Roman"/>
          <w:b w:val="false"/>
          <w:i w:val="false"/>
          <w:color w:val="000000"/>
          <w:sz w:val="28"/>
        </w:rPr>
        <w:t xml:space="preserve"> </w:t>
      </w:r>
      <w:r>
        <w:rPr>
          <w:rFonts w:ascii="Times New Roman"/>
          <w:b/>
          <w:i w:val="false"/>
          <w:color w:val="000000"/>
          <w:sz w:val="28"/>
        </w:rPr>
        <w:t>қосымша</w:t>
      </w:r>
      <w:r>
        <w:rPr>
          <w:rFonts w:ascii="Times New Roman"/>
          <w:b w:val="false"/>
          <w:i w:val="false"/>
          <w:color w:val="000000"/>
          <w:sz w:val="28"/>
        </w:rPr>
        <w:t xml:space="preserve"> </w:t>
      </w:r>
      <w:r>
        <w:rPr>
          <w:rFonts w:ascii="Times New Roman"/>
          <w:b/>
          <w:i w:val="false"/>
          <w:color w:val="000000"/>
          <w:sz w:val="28"/>
        </w:rPr>
        <w:t>беттерде</w:t>
      </w:r>
      <w:r>
        <w:rPr>
          <w:rFonts w:ascii="Times New Roman"/>
          <w:b w:val="false"/>
          <w:i w:val="false"/>
          <w:color w:val="000000"/>
          <w:sz w:val="28"/>
        </w:rPr>
        <w:t xml:space="preserve"> </w:t>
      </w:r>
      <w:r>
        <w:rPr>
          <w:rFonts w:ascii="Times New Roman"/>
          <w:b/>
          <w:i w:val="false"/>
          <w:color w:val="000000"/>
          <w:sz w:val="28"/>
        </w:rPr>
        <w:t>жалғастырыңыз</w:t>
      </w:r>
    </w:p>
    <w:p>
      <w:pPr>
        <w:spacing w:after="0"/>
        <w:ind w:left="0"/>
        <w:jc w:val="both"/>
      </w:pPr>
      <w:r>
        <w:rPr>
          <w:rFonts w:ascii="Times New Roman"/>
          <w:b w:val="false"/>
          <w:i w:val="false"/>
          <w:color w:val="000000"/>
          <w:sz w:val="28"/>
        </w:rPr>
        <w:t>
      При необходимости продолжите на дополнительных листах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2.1 </w:t>
      </w:r>
      <w:r>
        <w:rPr>
          <w:rFonts w:ascii="Times New Roman"/>
          <w:b/>
          <w:i w:val="false"/>
          <w:color w:val="000000"/>
          <w:sz w:val="28"/>
        </w:rPr>
        <w:t>Есепті</w:t>
      </w:r>
      <w:r>
        <w:rPr>
          <w:rFonts w:ascii="Times New Roman"/>
          <w:b w:val="false"/>
          <w:i w:val="false"/>
          <w:color w:val="000000"/>
          <w:sz w:val="28"/>
        </w:rPr>
        <w:t xml:space="preserve"> </w:t>
      </w:r>
      <w:r>
        <w:rPr>
          <w:rFonts w:ascii="Times New Roman"/>
          <w:b/>
          <w:i w:val="false"/>
          <w:color w:val="000000"/>
          <w:sz w:val="28"/>
        </w:rPr>
        <w:t>жылдың</w:t>
      </w:r>
      <w:r>
        <w:rPr>
          <w:rFonts w:ascii="Times New Roman"/>
          <w:b w:val="false"/>
          <w:i w:val="false"/>
          <w:color w:val="000000"/>
          <w:sz w:val="28"/>
        </w:rPr>
        <w:t xml:space="preserve"> </w:t>
      </w:r>
      <w:r>
        <w:rPr>
          <w:rFonts w:ascii="Times New Roman"/>
          <w:b/>
          <w:i w:val="false"/>
          <w:color w:val="000000"/>
          <w:sz w:val="28"/>
        </w:rPr>
        <w:t>соңына</w:t>
      </w:r>
      <w:r>
        <w:rPr>
          <w:rFonts w:ascii="Times New Roman"/>
          <w:b w:val="false"/>
          <w:i w:val="false"/>
          <w:color w:val="000000"/>
          <w:sz w:val="28"/>
        </w:rPr>
        <w:t xml:space="preserve"> </w:t>
      </w:r>
      <w:r>
        <w:rPr>
          <w:rFonts w:ascii="Times New Roman"/>
          <w:b/>
          <w:i w:val="false"/>
          <w:color w:val="000000"/>
          <w:sz w:val="28"/>
        </w:rPr>
        <w:t>аяқталмаған</w:t>
      </w:r>
      <w:r>
        <w:rPr>
          <w:rFonts w:ascii="Times New Roman"/>
          <w:b w:val="false"/>
          <w:i w:val="false"/>
          <w:color w:val="000000"/>
          <w:sz w:val="28"/>
        </w:rPr>
        <w:t xml:space="preserve"> </w:t>
      </w:r>
      <w:r>
        <w:rPr>
          <w:rFonts w:ascii="Times New Roman"/>
          <w:b/>
          <w:i w:val="false"/>
          <w:color w:val="000000"/>
          <w:sz w:val="28"/>
        </w:rPr>
        <w:t>өндіріс</w:t>
      </w:r>
      <w:r>
        <w:rPr>
          <w:rFonts w:ascii="Times New Roman"/>
          <w:b w:val="false"/>
          <w:i w:val="false"/>
          <w:color w:val="000000"/>
          <w:sz w:val="28"/>
        </w:rPr>
        <w:t xml:space="preserve"> </w:t>
      </w:r>
      <w:r>
        <w:rPr>
          <w:rFonts w:ascii="Times New Roman"/>
          <w:b/>
          <w:i w:val="false"/>
          <w:color w:val="000000"/>
          <w:sz w:val="28"/>
        </w:rPr>
        <w:t>көлемін</w:t>
      </w:r>
      <w:r>
        <w:rPr>
          <w:rFonts w:ascii="Times New Roman"/>
          <w:b w:val="false"/>
          <w:i w:val="false"/>
          <w:color w:val="000000"/>
          <w:sz w:val="28"/>
        </w:rPr>
        <w:t xml:space="preserve"> </w:t>
      </w:r>
      <w:r>
        <w:rPr>
          <w:rFonts w:ascii="Times New Roman"/>
          <w:b/>
          <w:i w:val="false"/>
          <w:color w:val="000000"/>
          <w:sz w:val="28"/>
        </w:rPr>
        <w:t>көрсетіңіз</w:t>
      </w:r>
      <w:r>
        <w:rPr>
          <w:rFonts w:ascii="Times New Roman"/>
          <w:b/>
          <w:i w:val="false"/>
          <w:color w:val="000000"/>
          <w:sz w:val="28"/>
        </w:rPr>
        <w:t xml:space="preserve">, </w:t>
      </w:r>
      <w:r>
        <w:rPr>
          <w:rFonts w:ascii="Times New Roman"/>
          <w:b/>
          <w:i w:val="false"/>
          <w:color w:val="000000"/>
          <w:sz w:val="28"/>
        </w:rPr>
        <w:t>мың</w:t>
      </w:r>
      <w:r>
        <w:rPr>
          <w:rFonts w:ascii="Times New Roman"/>
          <w:b w:val="false"/>
          <w:i w:val="false"/>
          <w:color w:val="000000"/>
          <w:sz w:val="28"/>
        </w:rPr>
        <w:t xml:space="preserve"> </w:t>
      </w:r>
      <w:r>
        <w:rPr>
          <w:rFonts w:ascii="Times New Roman"/>
          <w:b/>
          <w:i w:val="false"/>
          <w:color w:val="000000"/>
          <w:sz w:val="28"/>
        </w:rPr>
        <w:t>теңге</w:t>
      </w:r>
    </w:p>
    <w:p>
      <w:pPr>
        <w:spacing w:after="0"/>
        <w:ind w:left="0"/>
        <w:jc w:val="both"/>
      </w:pPr>
      <w:r>
        <w:rPr>
          <w:rFonts w:ascii="Times New Roman"/>
          <w:b w:val="false"/>
          <w:i w:val="false"/>
          <w:color w:val="000000"/>
          <w:sz w:val="28"/>
        </w:rPr>
        <w:t>
      Укажите объем незавершенного производства на конец отчетного года,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ЭҚЖЖ3 бойынша қызмет түрлерінің атауы</w:t>
            </w:r>
          </w:p>
          <w:p>
            <w:pPr>
              <w:spacing w:after="20"/>
              <w:ind w:left="20"/>
              <w:jc w:val="both"/>
            </w:pPr>
          </w:p>
          <w:p>
            <w:pPr>
              <w:spacing w:after="20"/>
              <w:ind w:left="20"/>
              <w:jc w:val="both"/>
            </w:pPr>
            <w:r>
              <w:rPr>
                <w:rFonts w:ascii="Times New Roman"/>
                <w:b/>
                <w:i w:val="false"/>
                <w:color w:val="000000"/>
                <w:sz w:val="20"/>
              </w:rPr>
              <w:t>
Наименование видов деятельности по ОКЭД</w:t>
            </w:r>
            <w:r>
              <w:rPr>
                <w:rFonts w:ascii="Times New Roman"/>
                <w:b/>
                <w:i w:val="false"/>
                <w:color w:val="000000"/>
                <w:vertAlign w:val="superscript"/>
              </w:rPr>
              <w:t>3</w:t>
            </w:r>
            <w:r>
              <w:rPr>
                <w:rFonts w:ascii="Times New Roman"/>
                <w:b/>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ЭҚЖЖ коды (4 таңба)</w:t>
            </w:r>
          </w:p>
          <w:p>
            <w:pPr>
              <w:spacing w:after="20"/>
              <w:ind w:left="20"/>
              <w:jc w:val="both"/>
            </w:pPr>
          </w:p>
          <w:p>
            <w:pPr>
              <w:spacing w:after="20"/>
              <w:ind w:left="20"/>
              <w:jc w:val="both"/>
            </w:pPr>
            <w:r>
              <w:rPr>
                <w:rFonts w:ascii="Times New Roman"/>
                <w:b/>
                <w:i w:val="false"/>
                <w:color w:val="000000"/>
                <w:sz w:val="20"/>
              </w:rPr>
              <w:t>
Код ОКЭД (4 знака)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Аяқталмаған өндіріс көлемі</w:t>
            </w:r>
          </w:p>
          <w:p>
            <w:pPr>
              <w:spacing w:after="20"/>
              <w:ind w:left="20"/>
              <w:jc w:val="both"/>
            </w:pPr>
          </w:p>
          <w:p>
            <w:pPr>
              <w:spacing w:after="20"/>
              <w:ind w:left="20"/>
              <w:jc w:val="both"/>
            </w:pPr>
            <w:r>
              <w:rPr>
                <w:rFonts w:ascii="Times New Roman"/>
                <w:b/>
                <w:i w:val="false"/>
                <w:color w:val="000000"/>
                <w:sz w:val="20"/>
              </w:rPr>
              <w:t>
Объем незавершенного производства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r>
        <w:rPr>
          <w:rFonts w:ascii="Times New Roman"/>
          <w:b/>
          <w:i w:val="false"/>
          <w:color w:val="000000"/>
          <w:sz w:val="28"/>
        </w:rPr>
        <w:t>:</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i w:val="false"/>
          <w:color w:val="000000"/>
          <w:sz w:val="28"/>
        </w:rPr>
        <w:t xml:space="preserve"> ЭҚЖЖ – </w:t>
      </w:r>
      <w:r>
        <w:rPr>
          <w:rFonts w:ascii="Times New Roman"/>
          <w:b/>
          <w:i w:val="false"/>
          <w:color w:val="000000"/>
          <w:sz w:val="28"/>
        </w:rPr>
        <w:t>мұнда</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бұдан</w:t>
      </w:r>
      <w:r>
        <w:rPr>
          <w:rFonts w:ascii="Times New Roman"/>
          <w:b w:val="false"/>
          <w:i w:val="false"/>
          <w:color w:val="000000"/>
          <w:sz w:val="28"/>
        </w:rPr>
        <w:t xml:space="preserve"> </w:t>
      </w:r>
      <w:r>
        <w:rPr>
          <w:rFonts w:ascii="Times New Roman"/>
          <w:b/>
          <w:i w:val="false"/>
          <w:color w:val="000000"/>
          <w:sz w:val="28"/>
        </w:rPr>
        <w:t>әрі</w:t>
      </w:r>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w:t>
      </w:r>
      <w:r>
        <w:rPr>
          <w:rFonts w:ascii="Times New Roman"/>
          <w:b w:val="false"/>
          <w:i w:val="false"/>
          <w:color w:val="000000"/>
          <w:sz w:val="28"/>
        </w:rPr>
        <w:t xml:space="preserve"> </w:t>
      </w:r>
      <w:r>
        <w:rPr>
          <w:rFonts w:ascii="Times New Roman"/>
          <w:b/>
          <w:i w:val="false"/>
          <w:color w:val="000000"/>
          <w:sz w:val="28"/>
        </w:rPr>
        <w:t>Стратегиялық</w:t>
      </w:r>
      <w:r>
        <w:rPr>
          <w:rFonts w:ascii="Times New Roman"/>
          <w:b w:val="false"/>
          <w:i w:val="false"/>
          <w:color w:val="000000"/>
          <w:sz w:val="28"/>
        </w:rPr>
        <w:t xml:space="preserve"> </w:t>
      </w:r>
      <w:r>
        <w:rPr>
          <w:rFonts w:ascii="Times New Roman"/>
          <w:b/>
          <w:i w:val="false"/>
          <w:color w:val="000000"/>
          <w:sz w:val="28"/>
        </w:rPr>
        <w:t>жоспарлау</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реформалар</w:t>
      </w:r>
      <w:r>
        <w:rPr>
          <w:rFonts w:ascii="Times New Roman"/>
          <w:b w:val="false"/>
          <w:i w:val="false"/>
          <w:color w:val="000000"/>
          <w:sz w:val="28"/>
        </w:rPr>
        <w:t xml:space="preserve"> </w:t>
      </w:r>
      <w:r>
        <w:rPr>
          <w:rFonts w:ascii="Times New Roman"/>
          <w:b/>
          <w:i w:val="false"/>
          <w:color w:val="000000"/>
          <w:sz w:val="28"/>
        </w:rPr>
        <w:t>агенттігі</w:t>
      </w:r>
      <w:r>
        <w:rPr>
          <w:rFonts w:ascii="Times New Roman"/>
          <w:b w:val="false"/>
          <w:i w:val="false"/>
          <w:color w:val="000000"/>
          <w:sz w:val="28"/>
        </w:rPr>
        <w:t xml:space="preserve"> </w:t>
      </w:r>
      <w:r>
        <w:rPr>
          <w:rFonts w:ascii="Times New Roman"/>
          <w:b/>
          <w:i w:val="false"/>
          <w:color w:val="000000"/>
          <w:sz w:val="28"/>
        </w:rPr>
        <w:t>Ұлттық</w:t>
      </w:r>
      <w:r>
        <w:rPr>
          <w:rFonts w:ascii="Times New Roman"/>
          <w:b/>
          <w:i w:val="false"/>
          <w:color w:val="000000"/>
          <w:sz w:val="28"/>
        </w:rPr>
        <w:t xml:space="preserve"> статистика </w:t>
      </w:r>
      <w:r>
        <w:rPr>
          <w:rFonts w:ascii="Times New Roman"/>
          <w:b/>
          <w:i w:val="false"/>
          <w:color w:val="000000"/>
          <w:sz w:val="28"/>
        </w:rPr>
        <w:t>бюросының</w:t>
      </w:r>
      <w:r>
        <w:rPr>
          <w:rFonts w:ascii="Times New Roman"/>
          <w:b/>
          <w:i w:val="false"/>
          <w:color w:val="000000"/>
          <w:sz w:val="28"/>
        </w:rPr>
        <w:t xml:space="preserve"> www.stat.gov.kz интерн</w:t>
      </w:r>
      <w:r>
        <w:rPr>
          <w:rFonts w:ascii="Times New Roman"/>
          <w:b/>
          <w:i w:val="false"/>
          <w:color w:val="000000"/>
          <w:sz w:val="28"/>
        </w:rPr>
        <w:t>ет-</w:t>
      </w:r>
      <w:r>
        <w:rPr>
          <w:rFonts w:ascii="Times New Roman"/>
          <w:b/>
          <w:i w:val="false"/>
          <w:color w:val="000000"/>
          <w:sz w:val="28"/>
        </w:rPr>
        <w:t>ресурсында</w:t>
      </w:r>
      <w:r>
        <w:rPr>
          <w:rFonts w:ascii="Times New Roman"/>
          <w:b w:val="false"/>
          <w:i w:val="false"/>
          <w:color w:val="000000"/>
          <w:sz w:val="28"/>
        </w:rPr>
        <w:t xml:space="preserve"> </w:t>
      </w:r>
      <w:r>
        <w:rPr>
          <w:rFonts w:ascii="Times New Roman"/>
          <w:b/>
          <w:i w:val="false"/>
          <w:color w:val="000000"/>
          <w:sz w:val="28"/>
        </w:rPr>
        <w:t>орналастырылған</w:t>
      </w:r>
      <w:r>
        <w:rPr>
          <w:rFonts w:ascii="Times New Roman"/>
          <w:b/>
          <w:i w:val="false"/>
          <w:color w:val="000000"/>
          <w:sz w:val="28"/>
        </w:rPr>
        <w:t xml:space="preserve"> "</w:t>
      </w:r>
      <w:r>
        <w:rPr>
          <w:rFonts w:ascii="Times New Roman"/>
          <w:b/>
          <w:i w:val="false"/>
          <w:color w:val="000000"/>
          <w:sz w:val="28"/>
        </w:rPr>
        <w:t>Экономикалық</w:t>
      </w:r>
      <w:r>
        <w:rPr>
          <w:rFonts w:ascii="Times New Roman"/>
          <w:b w:val="false"/>
          <w:i w:val="false"/>
          <w:color w:val="000000"/>
          <w:sz w:val="28"/>
        </w:rPr>
        <w:t xml:space="preserve"> </w:t>
      </w:r>
      <w:r>
        <w:rPr>
          <w:rFonts w:ascii="Times New Roman"/>
          <w:b/>
          <w:i w:val="false"/>
          <w:color w:val="000000"/>
          <w:sz w:val="28"/>
        </w:rPr>
        <w:t>қызмет</w:t>
      </w:r>
      <w:r>
        <w:rPr>
          <w:rFonts w:ascii="Times New Roman"/>
          <w:b w:val="false"/>
          <w:i w:val="false"/>
          <w:color w:val="000000"/>
          <w:sz w:val="28"/>
        </w:rPr>
        <w:t xml:space="preserve"> </w:t>
      </w:r>
      <w:r>
        <w:rPr>
          <w:rFonts w:ascii="Times New Roman"/>
          <w:b/>
          <w:i w:val="false"/>
          <w:color w:val="000000"/>
          <w:sz w:val="28"/>
        </w:rPr>
        <w:t>түрлерінің</w:t>
      </w:r>
      <w:r>
        <w:rPr>
          <w:rFonts w:ascii="Times New Roman"/>
          <w:b w:val="false"/>
          <w:i w:val="false"/>
          <w:color w:val="000000"/>
          <w:sz w:val="28"/>
        </w:rPr>
        <w:t xml:space="preserve"> </w:t>
      </w:r>
      <w:r>
        <w:rPr>
          <w:rFonts w:ascii="Times New Roman"/>
          <w:b/>
          <w:i w:val="false"/>
          <w:color w:val="000000"/>
          <w:sz w:val="28"/>
        </w:rPr>
        <w:t>жалпы</w:t>
      </w:r>
      <w:r>
        <w:rPr>
          <w:rFonts w:ascii="Times New Roman"/>
          <w:b w:val="false"/>
          <w:i w:val="false"/>
          <w:color w:val="000000"/>
          <w:sz w:val="28"/>
        </w:rPr>
        <w:t xml:space="preserve"> </w:t>
      </w:r>
      <w:r>
        <w:rPr>
          <w:rFonts w:ascii="Times New Roman"/>
          <w:b/>
          <w:i w:val="false"/>
          <w:color w:val="000000"/>
          <w:sz w:val="28"/>
        </w:rPr>
        <w:t>жіктеуіші</w:t>
      </w:r>
      <w:r>
        <w:rPr>
          <w:rFonts w:ascii="Times New Roman"/>
          <w:b/>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ОКЭД – здесь и далее "Общий классификатор видов экономической деятельности", размещенный на интернет-ресурсе Бюро национальной статистики Агентства по стратегическому планированию и реформам Республики Казахстан www.stat.gov.kz</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 </w:t>
      </w:r>
      <w:r>
        <w:rPr>
          <w:rFonts w:ascii="Times New Roman"/>
          <w:b/>
          <w:i w:val="false"/>
          <w:color w:val="000000"/>
          <w:sz w:val="28"/>
        </w:rPr>
        <w:t>Экологиялық</w:t>
      </w:r>
      <w:r>
        <w:rPr>
          <w:rFonts w:ascii="Times New Roman"/>
          <w:b/>
          <w:i w:val="false"/>
          <w:color w:val="000000"/>
          <w:sz w:val="28"/>
        </w:rPr>
        <w:t xml:space="preserve"> таза </w:t>
      </w:r>
      <w:r>
        <w:rPr>
          <w:rFonts w:ascii="Times New Roman"/>
          <w:b/>
          <w:i w:val="false"/>
          <w:color w:val="000000"/>
          <w:sz w:val="28"/>
        </w:rPr>
        <w:t>өнім</w:t>
      </w:r>
      <w:r>
        <w:rPr>
          <w:rFonts w:ascii="Times New Roman"/>
          <w:b/>
          <w:i w:val="false"/>
          <w:color w:val="000000"/>
          <w:sz w:val="28"/>
        </w:rPr>
        <w:t xml:space="preserve"> (</w:t>
      </w:r>
      <w:r>
        <w:rPr>
          <w:rFonts w:ascii="Times New Roman"/>
          <w:b/>
          <w:i w:val="false"/>
          <w:color w:val="000000"/>
          <w:sz w:val="28"/>
        </w:rPr>
        <w:t>тауар</w:t>
      </w:r>
      <w:r>
        <w:rPr>
          <w:rFonts w:ascii="Times New Roman"/>
          <w:b/>
          <w:i w:val="false"/>
          <w:color w:val="000000"/>
          <w:sz w:val="28"/>
        </w:rPr>
        <w:t xml:space="preserve">, </w:t>
      </w:r>
      <w:r>
        <w:rPr>
          <w:rFonts w:ascii="Times New Roman"/>
          <w:b/>
          <w:i w:val="false"/>
          <w:color w:val="000000"/>
          <w:sz w:val="28"/>
        </w:rPr>
        <w:t>қызмет</w:t>
      </w:r>
      <w:r>
        <w:rPr>
          <w:rFonts w:ascii="Times New Roman"/>
          <w:b/>
          <w:i w:val="false"/>
          <w:color w:val="000000"/>
          <w:sz w:val="28"/>
        </w:rPr>
        <w:t xml:space="preserve">) </w:t>
      </w:r>
      <w:r>
        <w:rPr>
          <w:rFonts w:ascii="Times New Roman"/>
          <w:b/>
          <w:i w:val="false"/>
          <w:color w:val="000000"/>
          <w:sz w:val="28"/>
        </w:rPr>
        <w:t>өндірісінің</w:t>
      </w:r>
      <w:r>
        <w:rPr>
          <w:rFonts w:ascii="Times New Roman"/>
          <w:b w:val="false"/>
          <w:i w:val="false"/>
          <w:color w:val="000000"/>
          <w:sz w:val="28"/>
        </w:rPr>
        <w:t xml:space="preserve"> </w:t>
      </w:r>
      <w:r>
        <w:rPr>
          <w:rFonts w:ascii="Times New Roman"/>
          <w:b/>
          <w:i w:val="false"/>
          <w:color w:val="000000"/>
          <w:sz w:val="28"/>
        </w:rPr>
        <w:t>заттай</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құндық</w:t>
      </w:r>
      <w:r>
        <w:rPr>
          <w:rFonts w:ascii="Times New Roman"/>
          <w:b w:val="false"/>
          <w:i w:val="false"/>
          <w:color w:val="000000"/>
          <w:sz w:val="28"/>
        </w:rPr>
        <w:t xml:space="preserve"> </w:t>
      </w:r>
      <w:r>
        <w:rPr>
          <w:rFonts w:ascii="Times New Roman"/>
          <w:b/>
          <w:i w:val="false"/>
          <w:color w:val="000000"/>
          <w:sz w:val="28"/>
        </w:rPr>
        <w:t>көріністегі</w:t>
      </w:r>
      <w:r>
        <w:rPr>
          <w:rFonts w:ascii="Times New Roman"/>
          <w:b w:val="false"/>
          <w:i w:val="false"/>
          <w:color w:val="000000"/>
          <w:sz w:val="28"/>
        </w:rPr>
        <w:t xml:space="preserve"> </w:t>
      </w:r>
      <w:r>
        <w:rPr>
          <w:rFonts w:ascii="Times New Roman"/>
          <w:b/>
          <w:i w:val="false"/>
          <w:color w:val="000000"/>
          <w:sz w:val="28"/>
        </w:rPr>
        <w:t>көлемін</w:t>
      </w:r>
      <w:r>
        <w:rPr>
          <w:rFonts w:ascii="Times New Roman"/>
          <w:b w:val="false"/>
          <w:i w:val="false"/>
          <w:color w:val="000000"/>
          <w:sz w:val="28"/>
        </w:rPr>
        <w:t xml:space="preserve"> </w:t>
      </w:r>
      <w:r>
        <w:rPr>
          <w:rFonts w:ascii="Times New Roman"/>
          <w:b/>
          <w:i w:val="false"/>
          <w:color w:val="000000"/>
          <w:sz w:val="28"/>
        </w:rPr>
        <w:t>көрсетіңіз</w:t>
      </w:r>
    </w:p>
    <w:p>
      <w:pPr>
        <w:spacing w:after="0"/>
        <w:ind w:left="0"/>
        <w:jc w:val="both"/>
      </w:pPr>
      <w:r>
        <w:rPr>
          <w:rFonts w:ascii="Times New Roman"/>
          <w:b w:val="false"/>
          <w:i w:val="false"/>
          <w:color w:val="000000"/>
          <w:sz w:val="28"/>
        </w:rPr>
        <w:t>
      Укажите объем производства экологически чистой продукции (товаров, услуг) в натуральном и стоимостном выражении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ӨӨСЖ бойынша өнім түрлерінің атауы</w:t>
            </w:r>
          </w:p>
          <w:p>
            <w:pPr>
              <w:spacing w:after="20"/>
              <w:ind w:left="20"/>
              <w:jc w:val="both"/>
            </w:pPr>
          </w:p>
          <w:p>
            <w:pPr>
              <w:spacing w:after="20"/>
              <w:ind w:left="20"/>
              <w:jc w:val="both"/>
            </w:pPr>
            <w:r>
              <w:rPr>
                <w:rFonts w:ascii="Times New Roman"/>
                <w:b/>
                <w:i w:val="false"/>
                <w:color w:val="000000"/>
                <w:sz w:val="20"/>
              </w:rPr>
              <w:t>
Наименование видов продукции по СКПП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ӨӨСЖ коды</w:t>
            </w:r>
          </w:p>
          <w:p>
            <w:pPr>
              <w:spacing w:after="20"/>
              <w:ind w:left="20"/>
              <w:jc w:val="both"/>
            </w:pPr>
          </w:p>
          <w:p>
            <w:pPr>
              <w:spacing w:after="20"/>
              <w:ind w:left="20"/>
              <w:jc w:val="both"/>
            </w:pPr>
            <w:r>
              <w:rPr>
                <w:rFonts w:ascii="Times New Roman"/>
                <w:b/>
                <w:i w:val="false"/>
                <w:color w:val="000000"/>
                <w:sz w:val="20"/>
              </w:rPr>
              <w:t>
Код СКПП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w:t>
            </w:r>
          </w:p>
          <w:p>
            <w:pPr>
              <w:spacing w:after="20"/>
              <w:ind w:left="20"/>
              <w:jc w:val="both"/>
            </w:pPr>
          </w:p>
          <w:p>
            <w:pPr>
              <w:spacing w:after="20"/>
              <w:ind w:left="20"/>
              <w:jc w:val="both"/>
            </w:pPr>
            <w:r>
              <w:rPr>
                <w:rFonts w:ascii="Times New Roman"/>
                <w:b/>
                <w:i w:val="false"/>
                <w:color w:val="000000"/>
                <w:sz w:val="20"/>
              </w:rPr>
              <w:t>
Единица измерения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w:t>
            </w:r>
          </w:p>
          <w:p>
            <w:pPr>
              <w:spacing w:after="20"/>
              <w:ind w:left="20"/>
              <w:jc w:val="both"/>
            </w:pPr>
          </w:p>
          <w:p>
            <w:pPr>
              <w:spacing w:after="20"/>
              <w:ind w:left="20"/>
              <w:jc w:val="both"/>
            </w:pPr>
            <w:r>
              <w:rPr>
                <w:rFonts w:ascii="Times New Roman"/>
                <w:b/>
                <w:i w:val="false"/>
                <w:color w:val="000000"/>
                <w:sz w:val="20"/>
              </w:rPr>
              <w:t>
Количество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Мың теңге</w:t>
            </w:r>
          </w:p>
          <w:p>
            <w:pPr>
              <w:spacing w:after="20"/>
              <w:ind w:left="20"/>
              <w:jc w:val="both"/>
            </w:pPr>
          </w:p>
          <w:p>
            <w:pPr>
              <w:spacing w:after="20"/>
              <w:ind w:left="20"/>
              <w:jc w:val="both"/>
            </w:pPr>
            <w:r>
              <w:rPr>
                <w:rFonts w:ascii="Times New Roman"/>
                <w:b/>
                <w:i w:val="false"/>
                <w:color w:val="000000"/>
                <w:sz w:val="20"/>
              </w:rPr>
              <w:t>
Тысяч тенге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 </w:t>
      </w:r>
      <w:r>
        <w:rPr>
          <w:rFonts w:ascii="Times New Roman"/>
          <w:b/>
          <w:i w:val="false"/>
          <w:color w:val="000000"/>
          <w:sz w:val="28"/>
        </w:rPr>
        <w:t>Қосалқы</w:t>
      </w:r>
      <w:r>
        <w:rPr>
          <w:rFonts w:ascii="Times New Roman"/>
          <w:b w:val="false"/>
          <w:i w:val="false"/>
          <w:color w:val="000000"/>
          <w:sz w:val="28"/>
        </w:rPr>
        <w:t xml:space="preserve"> </w:t>
      </w:r>
      <w:r>
        <w:rPr>
          <w:rFonts w:ascii="Times New Roman"/>
          <w:b/>
          <w:i w:val="false"/>
          <w:color w:val="000000"/>
          <w:sz w:val="28"/>
        </w:rPr>
        <w:t>қызмет</w:t>
      </w:r>
      <w:r>
        <w:rPr>
          <w:rFonts w:ascii="Times New Roman"/>
          <w:b w:val="false"/>
          <w:i w:val="false"/>
          <w:color w:val="000000"/>
          <w:sz w:val="28"/>
        </w:rPr>
        <w:t xml:space="preserve"> </w:t>
      </w:r>
      <w:r>
        <w:rPr>
          <w:rFonts w:ascii="Times New Roman"/>
          <w:b/>
          <w:i w:val="false"/>
          <w:color w:val="000000"/>
          <w:sz w:val="28"/>
        </w:rPr>
        <w:t>түрлері</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өндірілген</w:t>
      </w:r>
      <w:r>
        <w:rPr>
          <w:rFonts w:ascii="Times New Roman"/>
          <w:b w:val="false"/>
          <w:i w:val="false"/>
          <w:color w:val="000000"/>
          <w:sz w:val="28"/>
        </w:rPr>
        <w:t xml:space="preserve"> </w:t>
      </w:r>
      <w:r>
        <w:rPr>
          <w:rFonts w:ascii="Times New Roman"/>
          <w:b/>
          <w:i w:val="false"/>
          <w:color w:val="000000"/>
          <w:sz w:val="28"/>
        </w:rPr>
        <w:t>өнім</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көрсетілген</w:t>
      </w:r>
      <w:r>
        <w:rPr>
          <w:rFonts w:ascii="Times New Roman"/>
          <w:b w:val="false"/>
          <w:i w:val="false"/>
          <w:color w:val="000000"/>
          <w:sz w:val="28"/>
        </w:rPr>
        <w:t xml:space="preserve"> </w:t>
      </w:r>
      <w:r>
        <w:rPr>
          <w:rFonts w:ascii="Times New Roman"/>
          <w:b/>
          <w:i w:val="false"/>
          <w:color w:val="000000"/>
          <w:sz w:val="28"/>
        </w:rPr>
        <w:t>қызметтер</w:t>
      </w:r>
      <w:r>
        <w:rPr>
          <w:rFonts w:ascii="Times New Roman"/>
          <w:b w:val="false"/>
          <w:i w:val="false"/>
          <w:color w:val="000000"/>
          <w:sz w:val="28"/>
        </w:rPr>
        <w:t xml:space="preserve"> </w:t>
      </w:r>
      <w:r>
        <w:rPr>
          <w:rFonts w:ascii="Times New Roman"/>
          <w:b/>
          <w:i w:val="false"/>
          <w:color w:val="000000"/>
          <w:sz w:val="28"/>
        </w:rPr>
        <w:t>көлемін</w:t>
      </w:r>
      <w:r>
        <w:rPr>
          <w:rFonts w:ascii="Times New Roman"/>
          <w:b w:val="false"/>
          <w:i w:val="false"/>
          <w:color w:val="000000"/>
          <w:sz w:val="28"/>
        </w:rPr>
        <w:t xml:space="preserve"> </w:t>
      </w:r>
      <w:r>
        <w:rPr>
          <w:rFonts w:ascii="Times New Roman"/>
          <w:b/>
          <w:i w:val="false"/>
          <w:color w:val="000000"/>
          <w:sz w:val="28"/>
        </w:rPr>
        <w:t>өндіруші</w:t>
      </w:r>
      <w:r>
        <w:rPr>
          <w:rFonts w:ascii="Times New Roman"/>
          <w:b w:val="false"/>
          <w:i w:val="false"/>
          <w:color w:val="000000"/>
          <w:sz w:val="28"/>
        </w:rPr>
        <w:t xml:space="preserve"> </w:t>
      </w:r>
      <w:r>
        <w:rPr>
          <w:rFonts w:ascii="Times New Roman"/>
          <w:b/>
          <w:i w:val="false"/>
          <w:color w:val="000000"/>
          <w:sz w:val="28"/>
        </w:rPr>
        <w:t>кәсіпорын</w:t>
      </w:r>
      <w:r>
        <w:rPr>
          <w:rFonts w:ascii="Times New Roman"/>
          <w:b w:val="false"/>
          <w:i w:val="false"/>
          <w:color w:val="000000"/>
          <w:sz w:val="28"/>
        </w:rPr>
        <w:t xml:space="preserve"> </w:t>
      </w:r>
      <w:r>
        <w:rPr>
          <w:rFonts w:ascii="Times New Roman"/>
          <w:b/>
          <w:i w:val="false"/>
          <w:color w:val="000000"/>
          <w:sz w:val="28"/>
        </w:rPr>
        <w:t>бағасымен</w:t>
      </w:r>
      <w:r>
        <w:rPr>
          <w:rFonts w:ascii="Times New Roman"/>
          <w:b w:val="false"/>
          <w:i w:val="false"/>
          <w:color w:val="000000"/>
          <w:sz w:val="28"/>
        </w:rPr>
        <w:t xml:space="preserve"> </w:t>
      </w:r>
      <w:r>
        <w:rPr>
          <w:rFonts w:ascii="Times New Roman"/>
          <w:b/>
          <w:i w:val="false"/>
          <w:color w:val="000000"/>
          <w:sz w:val="28"/>
        </w:rPr>
        <w:t>көрсетіңіз</w:t>
      </w:r>
      <w:r>
        <w:rPr>
          <w:rFonts w:ascii="Times New Roman"/>
          <w:b/>
          <w:i w:val="false"/>
          <w:color w:val="000000"/>
          <w:sz w:val="28"/>
        </w:rPr>
        <w:t xml:space="preserve">, </w:t>
      </w:r>
      <w:r>
        <w:rPr>
          <w:rFonts w:ascii="Times New Roman"/>
          <w:b/>
          <w:i w:val="false"/>
          <w:color w:val="000000"/>
          <w:sz w:val="28"/>
        </w:rPr>
        <w:t>мың</w:t>
      </w:r>
      <w:r>
        <w:rPr>
          <w:rFonts w:ascii="Times New Roman"/>
          <w:b w:val="false"/>
          <w:i w:val="false"/>
          <w:color w:val="000000"/>
          <w:sz w:val="28"/>
        </w:rPr>
        <w:t xml:space="preserve"> </w:t>
      </w:r>
      <w:r>
        <w:rPr>
          <w:rFonts w:ascii="Times New Roman"/>
          <w:b/>
          <w:i w:val="false"/>
          <w:color w:val="000000"/>
          <w:sz w:val="28"/>
        </w:rPr>
        <w:t>теңгемен</w:t>
      </w:r>
    </w:p>
    <w:p>
      <w:pPr>
        <w:spacing w:after="0"/>
        <w:ind w:left="0"/>
        <w:jc w:val="both"/>
      </w:pPr>
      <w:r>
        <w:rPr>
          <w:rFonts w:ascii="Times New Roman"/>
          <w:b w:val="false"/>
          <w:i w:val="false"/>
          <w:color w:val="000000"/>
          <w:sz w:val="28"/>
        </w:rPr>
        <w:t>
      Укажите объем произведенной продукции и оказанных услуг по вторичным видам деятельности в ценах предприятий-производителей,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ЭҚЖЖ бойынша қызмет түрлерінің атауы</w:t>
            </w:r>
          </w:p>
          <w:p>
            <w:pPr>
              <w:spacing w:after="20"/>
              <w:ind w:left="20"/>
              <w:jc w:val="both"/>
            </w:pPr>
          </w:p>
          <w:p>
            <w:pPr>
              <w:spacing w:after="20"/>
              <w:ind w:left="20"/>
              <w:jc w:val="both"/>
            </w:pPr>
            <w:r>
              <w:rPr>
                <w:rFonts w:ascii="Times New Roman"/>
                <w:b/>
                <w:i w:val="false"/>
                <w:color w:val="000000"/>
                <w:sz w:val="20"/>
              </w:rPr>
              <w:t>
Наименование видов деятельности по ОКЭД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ЭҚЖЖ коды</w:t>
            </w:r>
          </w:p>
          <w:p>
            <w:pPr>
              <w:spacing w:after="20"/>
              <w:ind w:left="20"/>
              <w:jc w:val="both"/>
            </w:pPr>
          </w:p>
          <w:p>
            <w:pPr>
              <w:spacing w:after="20"/>
              <w:ind w:left="20"/>
              <w:jc w:val="both"/>
            </w:pPr>
            <w:r>
              <w:rPr>
                <w:rFonts w:ascii="Times New Roman"/>
                <w:b/>
                <w:i w:val="false"/>
                <w:color w:val="000000"/>
                <w:sz w:val="20"/>
              </w:rPr>
              <w:t>
Код ОКЭД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Есепті жылға</w:t>
            </w:r>
          </w:p>
          <w:p>
            <w:pPr>
              <w:spacing w:after="20"/>
              <w:ind w:left="20"/>
              <w:jc w:val="both"/>
            </w:pPr>
          </w:p>
          <w:p>
            <w:pPr>
              <w:spacing w:after="20"/>
              <w:ind w:left="20"/>
              <w:jc w:val="both"/>
            </w:pPr>
            <w:r>
              <w:rPr>
                <w:rFonts w:ascii="Times New Roman"/>
                <w:b/>
                <w:i w:val="false"/>
                <w:color w:val="000000"/>
                <w:sz w:val="20"/>
              </w:rPr>
              <w:t>
За отчетный год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w:t>
      </w:r>
      <w:r>
        <w:rPr>
          <w:rFonts w:ascii="Times New Roman"/>
          <w:b/>
          <w:i w:val="false"/>
          <w:color w:val="000000"/>
          <w:sz w:val="28"/>
        </w:rPr>
        <w:t xml:space="preserve">. </w:t>
      </w:r>
      <w:r>
        <w:rPr>
          <w:rFonts w:ascii="Times New Roman"/>
          <w:b/>
          <w:i w:val="false"/>
          <w:color w:val="000000"/>
          <w:sz w:val="28"/>
        </w:rPr>
        <w:t>Есепті</w:t>
      </w:r>
      <w:r>
        <w:rPr>
          <w:rFonts w:ascii="Times New Roman"/>
          <w:b w:val="false"/>
          <w:i w:val="false"/>
          <w:color w:val="000000"/>
          <w:sz w:val="28"/>
        </w:rPr>
        <w:t xml:space="preserve"> </w:t>
      </w:r>
      <w:r>
        <w:rPr>
          <w:rFonts w:ascii="Times New Roman"/>
          <w:b/>
          <w:i w:val="false"/>
          <w:color w:val="000000"/>
          <w:sz w:val="28"/>
        </w:rPr>
        <w:t>айдағы</w:t>
      </w:r>
      <w:r>
        <w:rPr>
          <w:rFonts w:ascii="Times New Roman"/>
          <w:b w:val="false"/>
          <w:i w:val="false"/>
          <w:color w:val="000000"/>
          <w:sz w:val="28"/>
        </w:rPr>
        <w:t xml:space="preserve"> </w:t>
      </w:r>
      <w:r>
        <w:rPr>
          <w:rFonts w:ascii="Times New Roman"/>
          <w:b/>
          <w:i w:val="false"/>
          <w:color w:val="000000"/>
          <w:sz w:val="28"/>
        </w:rPr>
        <w:t>заттай</w:t>
      </w:r>
      <w:r>
        <w:rPr>
          <w:rFonts w:ascii="Times New Roman"/>
          <w:b w:val="false"/>
          <w:i w:val="false"/>
          <w:color w:val="000000"/>
          <w:sz w:val="28"/>
        </w:rPr>
        <w:t xml:space="preserve"> </w:t>
      </w:r>
      <w:r>
        <w:rPr>
          <w:rFonts w:ascii="Times New Roman"/>
          <w:b/>
          <w:i w:val="false"/>
          <w:color w:val="000000"/>
          <w:sz w:val="28"/>
        </w:rPr>
        <w:t>көріністегі</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құндық</w:t>
      </w:r>
      <w:r>
        <w:rPr>
          <w:rFonts w:ascii="Times New Roman"/>
          <w:b w:val="false"/>
          <w:i w:val="false"/>
          <w:color w:val="000000"/>
          <w:sz w:val="28"/>
        </w:rPr>
        <w:t xml:space="preserve"> </w:t>
      </w:r>
      <w:r>
        <w:rPr>
          <w:rFonts w:ascii="Times New Roman"/>
          <w:b/>
          <w:i w:val="false"/>
          <w:color w:val="000000"/>
          <w:sz w:val="28"/>
        </w:rPr>
        <w:t>көріністегі</w:t>
      </w:r>
      <w:r>
        <w:rPr>
          <w:rFonts w:ascii="Times New Roman"/>
          <w:b w:val="false"/>
          <w:i w:val="false"/>
          <w:color w:val="000000"/>
          <w:sz w:val="28"/>
        </w:rPr>
        <w:t xml:space="preserve"> </w:t>
      </w:r>
      <w:r>
        <w:rPr>
          <w:rFonts w:ascii="Times New Roman"/>
          <w:b/>
          <w:i w:val="false"/>
          <w:color w:val="000000"/>
          <w:sz w:val="28"/>
        </w:rPr>
        <w:t>өндіруші</w:t>
      </w:r>
      <w:r>
        <w:rPr>
          <w:rFonts w:ascii="Times New Roman"/>
          <w:b w:val="false"/>
          <w:i w:val="false"/>
          <w:color w:val="000000"/>
          <w:sz w:val="28"/>
        </w:rPr>
        <w:t xml:space="preserve"> </w:t>
      </w:r>
      <w:r>
        <w:rPr>
          <w:rFonts w:ascii="Times New Roman"/>
          <w:b/>
          <w:i w:val="false"/>
          <w:color w:val="000000"/>
          <w:sz w:val="28"/>
        </w:rPr>
        <w:t>кәсіпорын</w:t>
      </w:r>
      <w:r>
        <w:rPr>
          <w:rFonts w:ascii="Times New Roman"/>
          <w:b w:val="false"/>
          <w:i w:val="false"/>
          <w:color w:val="000000"/>
          <w:sz w:val="28"/>
        </w:rPr>
        <w:t xml:space="preserve"> </w:t>
      </w:r>
      <w:r>
        <w:rPr>
          <w:rFonts w:ascii="Times New Roman"/>
          <w:b/>
          <w:i w:val="false"/>
          <w:color w:val="000000"/>
          <w:sz w:val="28"/>
        </w:rPr>
        <w:t>бағасымен</w:t>
      </w:r>
      <w:r>
        <w:rPr>
          <w:rFonts w:ascii="Times New Roman"/>
          <w:b w:val="false"/>
          <w:i w:val="false"/>
          <w:color w:val="000000"/>
          <w:sz w:val="28"/>
        </w:rPr>
        <w:t xml:space="preserve"> </w:t>
      </w:r>
      <w:r>
        <w:rPr>
          <w:rFonts w:ascii="Times New Roman"/>
          <w:b/>
          <w:i w:val="false"/>
          <w:color w:val="000000"/>
          <w:sz w:val="28"/>
        </w:rPr>
        <w:t>өз</w:t>
      </w:r>
      <w:r>
        <w:rPr>
          <w:rFonts w:ascii="Times New Roman"/>
          <w:b w:val="false"/>
          <w:i w:val="false"/>
          <w:color w:val="000000"/>
          <w:sz w:val="28"/>
        </w:rPr>
        <w:t xml:space="preserve"> </w:t>
      </w:r>
      <w:r>
        <w:rPr>
          <w:rFonts w:ascii="Times New Roman"/>
          <w:b/>
          <w:i w:val="false"/>
          <w:color w:val="000000"/>
          <w:sz w:val="28"/>
        </w:rPr>
        <w:t>өндірісінің</w:t>
      </w:r>
      <w:r>
        <w:rPr>
          <w:rFonts w:ascii="Times New Roman"/>
          <w:b w:val="false"/>
          <w:i w:val="false"/>
          <w:color w:val="000000"/>
          <w:sz w:val="28"/>
        </w:rPr>
        <w:t xml:space="preserve"> </w:t>
      </w:r>
      <w:r>
        <w:rPr>
          <w:rFonts w:ascii="Times New Roman"/>
          <w:b/>
          <w:i w:val="false"/>
          <w:color w:val="000000"/>
          <w:sz w:val="28"/>
        </w:rPr>
        <w:t>жөнелтілген</w:t>
      </w:r>
      <w:r>
        <w:rPr>
          <w:rFonts w:ascii="Times New Roman"/>
          <w:b w:val="false"/>
          <w:i w:val="false"/>
          <w:color w:val="000000"/>
          <w:sz w:val="28"/>
        </w:rPr>
        <w:t xml:space="preserve"> </w:t>
      </w:r>
      <w:r>
        <w:rPr>
          <w:rFonts w:ascii="Times New Roman"/>
          <w:b/>
          <w:i w:val="false"/>
          <w:color w:val="000000"/>
          <w:sz w:val="28"/>
        </w:rPr>
        <w:t>өнеркәсіптік</w:t>
      </w:r>
      <w:r>
        <w:rPr>
          <w:rFonts w:ascii="Times New Roman"/>
          <w:b w:val="false"/>
          <w:i w:val="false"/>
          <w:color w:val="000000"/>
          <w:sz w:val="28"/>
        </w:rPr>
        <w:t xml:space="preserve"> </w:t>
      </w:r>
      <w:r>
        <w:rPr>
          <w:rFonts w:ascii="Times New Roman"/>
          <w:b/>
          <w:i w:val="false"/>
          <w:color w:val="000000"/>
          <w:sz w:val="28"/>
        </w:rPr>
        <w:t>өнімінің</w:t>
      </w:r>
      <w:r>
        <w:rPr>
          <w:rFonts w:ascii="Times New Roman"/>
          <w:b w:val="false"/>
          <w:i w:val="false"/>
          <w:color w:val="000000"/>
          <w:sz w:val="28"/>
        </w:rPr>
        <w:t xml:space="preserve"> </w:t>
      </w:r>
      <w:r>
        <w:rPr>
          <w:rFonts w:ascii="Times New Roman"/>
          <w:b/>
          <w:i w:val="false"/>
          <w:color w:val="000000"/>
          <w:sz w:val="28"/>
        </w:rPr>
        <w:t>көлемін</w:t>
      </w:r>
      <w:r>
        <w:rPr>
          <w:rFonts w:ascii="Times New Roman"/>
          <w:b w:val="false"/>
          <w:i w:val="false"/>
          <w:color w:val="000000"/>
          <w:sz w:val="28"/>
        </w:rPr>
        <w:t xml:space="preserve"> </w:t>
      </w:r>
      <w:r>
        <w:rPr>
          <w:rFonts w:ascii="Times New Roman"/>
          <w:b/>
          <w:i w:val="false"/>
          <w:color w:val="000000"/>
          <w:sz w:val="28"/>
        </w:rPr>
        <w:t>көрсетіңіз</w:t>
      </w:r>
    </w:p>
    <w:p>
      <w:pPr>
        <w:spacing w:after="0"/>
        <w:ind w:left="0"/>
        <w:jc w:val="both"/>
      </w:pPr>
      <w:r>
        <w:rPr>
          <w:rFonts w:ascii="Times New Roman"/>
          <w:b w:val="false"/>
          <w:i w:val="false"/>
          <w:color w:val="000000"/>
          <w:sz w:val="28"/>
        </w:rPr>
        <w:t>
      Укажите объем отгруженной промышленной продукции собственного производства в натуральном и стоимостном выражении в ценах предприятий-производителей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ӨӨСЖ бойынша өнім түрлерінің атауы</w:t>
            </w:r>
          </w:p>
          <w:p>
            <w:pPr>
              <w:spacing w:after="20"/>
              <w:ind w:left="20"/>
              <w:jc w:val="both"/>
            </w:pPr>
          </w:p>
          <w:p>
            <w:pPr>
              <w:spacing w:after="20"/>
              <w:ind w:left="20"/>
              <w:jc w:val="both"/>
            </w:pPr>
            <w:r>
              <w:rPr>
                <w:rFonts w:ascii="Times New Roman"/>
                <w:b/>
                <w:i w:val="false"/>
                <w:color w:val="000000"/>
                <w:sz w:val="20"/>
              </w:rPr>
              <w:t>
Наименование видов продукции по СКПП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ӨӨСЖ коды</w:t>
            </w:r>
          </w:p>
          <w:p>
            <w:pPr>
              <w:spacing w:after="20"/>
              <w:ind w:left="20"/>
              <w:jc w:val="both"/>
            </w:pPr>
          </w:p>
          <w:p>
            <w:pPr>
              <w:spacing w:after="20"/>
              <w:ind w:left="20"/>
              <w:jc w:val="both"/>
            </w:pPr>
            <w:r>
              <w:rPr>
                <w:rFonts w:ascii="Times New Roman"/>
                <w:b/>
                <w:i w:val="false"/>
                <w:color w:val="000000"/>
                <w:sz w:val="20"/>
              </w:rPr>
              <w:t>
Код СКПП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w:t>
            </w:r>
          </w:p>
          <w:p>
            <w:pPr>
              <w:spacing w:after="20"/>
              <w:ind w:left="20"/>
              <w:jc w:val="both"/>
            </w:pPr>
          </w:p>
          <w:p>
            <w:pPr>
              <w:spacing w:after="20"/>
              <w:ind w:left="20"/>
              <w:jc w:val="both"/>
            </w:pPr>
            <w:r>
              <w:rPr>
                <w:rFonts w:ascii="Times New Roman"/>
                <w:b/>
                <w:i w:val="false"/>
                <w:color w:val="000000"/>
                <w:sz w:val="20"/>
              </w:rPr>
              <w:t>
Единица измерения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p>
          <w:p>
            <w:pPr>
              <w:spacing w:after="20"/>
              <w:ind w:left="20"/>
              <w:jc w:val="both"/>
            </w:pPr>
          </w:p>
          <w:p>
            <w:pPr>
              <w:spacing w:after="20"/>
              <w:ind w:left="20"/>
              <w:jc w:val="both"/>
            </w:pPr>
            <w:r>
              <w:rPr>
                <w:rFonts w:ascii="Times New Roman"/>
                <w:b/>
                <w:i w:val="false"/>
                <w:color w:val="000000"/>
                <w:sz w:val="20"/>
              </w:rPr>
              <w:t>
Всего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оның ішінде</w:t>
            </w:r>
          </w:p>
          <w:p>
            <w:pPr>
              <w:spacing w:after="20"/>
              <w:ind w:left="20"/>
              <w:jc w:val="both"/>
            </w:pPr>
          </w:p>
          <w:p>
            <w:pPr>
              <w:spacing w:after="20"/>
              <w:ind w:left="20"/>
              <w:jc w:val="both"/>
            </w:pPr>
            <w:r>
              <w:rPr>
                <w:rFonts w:ascii="Times New Roman"/>
                <w:b/>
                <w:i w:val="false"/>
                <w:color w:val="000000"/>
                <w:sz w:val="20"/>
              </w:rPr>
              <w:t>
из него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ішкі нарыққа</w:t>
            </w:r>
          </w:p>
          <w:p>
            <w:pPr>
              <w:spacing w:after="20"/>
              <w:ind w:left="20"/>
              <w:jc w:val="both"/>
            </w:pPr>
          </w:p>
          <w:p>
            <w:pPr>
              <w:spacing w:after="20"/>
              <w:ind w:left="20"/>
              <w:jc w:val="both"/>
            </w:pPr>
            <w:r>
              <w:rPr>
                <w:rFonts w:ascii="Times New Roman"/>
                <w:b/>
                <w:i w:val="false"/>
                <w:color w:val="000000"/>
                <w:sz w:val="20"/>
              </w:rPr>
              <w:t>
на внутренний рынок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w:t>
            </w:r>
          </w:p>
          <w:p>
            <w:pPr>
              <w:spacing w:after="20"/>
              <w:ind w:left="20"/>
              <w:jc w:val="both"/>
            </w:pPr>
          </w:p>
          <w:p>
            <w:pPr>
              <w:spacing w:after="20"/>
              <w:ind w:left="20"/>
              <w:jc w:val="both"/>
            </w:pPr>
            <w:r>
              <w:rPr>
                <w:rFonts w:ascii="Times New Roman"/>
                <w:b/>
                <w:i w:val="false"/>
                <w:color w:val="000000"/>
                <w:sz w:val="20"/>
              </w:rPr>
              <w:t>
количество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мың теңге</w:t>
            </w:r>
          </w:p>
          <w:p>
            <w:pPr>
              <w:spacing w:after="20"/>
              <w:ind w:left="20"/>
              <w:jc w:val="both"/>
            </w:pPr>
          </w:p>
          <w:p>
            <w:pPr>
              <w:spacing w:after="20"/>
              <w:ind w:left="20"/>
              <w:jc w:val="both"/>
            </w:pPr>
            <w:r>
              <w:rPr>
                <w:rFonts w:ascii="Times New Roman"/>
                <w:b/>
                <w:i w:val="false"/>
                <w:color w:val="000000"/>
                <w:sz w:val="20"/>
              </w:rPr>
              <w:t>
тысяч тенге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w:t>
            </w:r>
          </w:p>
          <w:p>
            <w:pPr>
              <w:spacing w:after="20"/>
              <w:ind w:left="20"/>
              <w:jc w:val="both"/>
            </w:pPr>
          </w:p>
          <w:p>
            <w:pPr>
              <w:spacing w:after="20"/>
              <w:ind w:left="20"/>
              <w:jc w:val="both"/>
            </w:pPr>
            <w:r>
              <w:rPr>
                <w:rFonts w:ascii="Times New Roman"/>
                <w:b/>
                <w:i w:val="false"/>
                <w:color w:val="000000"/>
                <w:sz w:val="20"/>
              </w:rPr>
              <w:t>
количество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мың теңге</w:t>
            </w:r>
          </w:p>
          <w:p>
            <w:pPr>
              <w:spacing w:after="20"/>
              <w:ind w:left="20"/>
              <w:jc w:val="both"/>
            </w:pPr>
          </w:p>
          <w:p>
            <w:pPr>
              <w:spacing w:after="20"/>
              <w:ind w:left="20"/>
              <w:jc w:val="both"/>
            </w:pPr>
            <w:r>
              <w:rPr>
                <w:rFonts w:ascii="Times New Roman"/>
                <w:b/>
                <w:i w:val="false"/>
                <w:color w:val="000000"/>
                <w:sz w:val="20"/>
              </w:rPr>
              <w:t>
тысяч тенге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көріністегі жөнелтілгені – барлығы</w:t>
            </w:r>
          </w:p>
          <w:p>
            <w:pPr>
              <w:spacing w:after="20"/>
              <w:ind w:left="20"/>
              <w:jc w:val="both"/>
            </w:pPr>
            <w:r>
              <w:rPr>
                <w:rFonts w:ascii="Times New Roman"/>
                <w:b w:val="false"/>
                <w:i w:val="false"/>
                <w:color w:val="000000"/>
                <w:sz w:val="20"/>
              </w:rPr>
              <w:t>
Отгружено в стоимостном выражении -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val="false"/>
                <w:i w:val="false"/>
                <w:color w:val="000000"/>
                <w:sz w:val="20"/>
              </w:rPr>
              <w:t xml:space="preserve"> </w:t>
            </w:r>
            <w:r>
              <w:rPr>
                <w:rFonts w:ascii="Times New Roman"/>
                <w:b/>
                <w:i w:val="false"/>
                <w:color w:val="000000"/>
                <w:sz w:val="20"/>
              </w:rPr>
              <w:t>өнім</w:t>
            </w:r>
            <w:r>
              <w:rPr>
                <w:rFonts w:ascii="Times New Roman"/>
                <w:b w:val="false"/>
                <w:i w:val="false"/>
                <w:color w:val="000000"/>
                <w:sz w:val="20"/>
              </w:rPr>
              <w:t xml:space="preserve"> </w:t>
            </w:r>
            <w:r>
              <w:rPr>
                <w:rFonts w:ascii="Times New Roman"/>
                <w:b/>
                <w:i w:val="false"/>
                <w:color w:val="000000"/>
                <w:sz w:val="20"/>
              </w:rPr>
              <w:t>түрлері</w:t>
            </w:r>
            <w:r>
              <w:rPr>
                <w:rFonts w:ascii="Times New Roman"/>
                <w:b w:val="false"/>
                <w:i w:val="false"/>
                <w:color w:val="000000"/>
                <w:sz w:val="20"/>
              </w:rPr>
              <w:t xml:space="preserve"> </w:t>
            </w:r>
            <w:r>
              <w:rPr>
                <w:rFonts w:ascii="Times New Roman"/>
                <w:b/>
                <w:i w:val="false"/>
                <w:color w:val="000000"/>
                <w:sz w:val="20"/>
              </w:rPr>
              <w:t>бойынша</w:t>
            </w:r>
          </w:p>
          <w:p>
            <w:pPr>
              <w:spacing w:after="20"/>
              <w:ind w:left="20"/>
              <w:jc w:val="both"/>
            </w:pPr>
            <w:r>
              <w:rPr>
                <w:rFonts w:ascii="Times New Roman"/>
                <w:b w:val="false"/>
                <w:i w:val="false"/>
                <w:color w:val="000000"/>
                <w:sz w:val="20"/>
              </w:rPr>
              <w:t>
в том числе по видам продукции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 </w:t>
      </w:r>
      <w:r>
        <w:rPr>
          <w:rFonts w:ascii="Times New Roman"/>
          <w:b/>
          <w:i w:val="false"/>
          <w:color w:val="000000"/>
          <w:sz w:val="28"/>
        </w:rPr>
        <w:t>Заттай</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құндық</w:t>
      </w:r>
      <w:r>
        <w:rPr>
          <w:rFonts w:ascii="Times New Roman"/>
          <w:b w:val="false"/>
          <w:i w:val="false"/>
          <w:color w:val="000000"/>
          <w:sz w:val="28"/>
        </w:rPr>
        <w:t xml:space="preserve"> </w:t>
      </w:r>
      <w:r>
        <w:rPr>
          <w:rFonts w:ascii="Times New Roman"/>
          <w:b/>
          <w:i w:val="false"/>
          <w:color w:val="000000"/>
          <w:sz w:val="28"/>
        </w:rPr>
        <w:t>көріністегі</w:t>
      </w:r>
      <w:r>
        <w:rPr>
          <w:rFonts w:ascii="Times New Roman"/>
          <w:b w:val="false"/>
          <w:i w:val="false"/>
          <w:color w:val="000000"/>
          <w:sz w:val="28"/>
        </w:rPr>
        <w:t xml:space="preserve"> </w:t>
      </w:r>
      <w:r>
        <w:rPr>
          <w:rFonts w:ascii="Times New Roman"/>
          <w:b/>
          <w:i w:val="false"/>
          <w:color w:val="000000"/>
          <w:sz w:val="28"/>
        </w:rPr>
        <w:t>өз</w:t>
      </w:r>
      <w:r>
        <w:rPr>
          <w:rFonts w:ascii="Times New Roman"/>
          <w:b w:val="false"/>
          <w:i w:val="false"/>
          <w:color w:val="000000"/>
          <w:sz w:val="28"/>
        </w:rPr>
        <w:t xml:space="preserve"> </w:t>
      </w:r>
      <w:r>
        <w:rPr>
          <w:rFonts w:ascii="Times New Roman"/>
          <w:b/>
          <w:i w:val="false"/>
          <w:color w:val="000000"/>
          <w:sz w:val="28"/>
        </w:rPr>
        <w:t>өндірісінің</w:t>
      </w:r>
      <w:r>
        <w:rPr>
          <w:rFonts w:ascii="Times New Roman"/>
          <w:b w:val="false"/>
          <w:i w:val="false"/>
          <w:color w:val="000000"/>
          <w:sz w:val="28"/>
        </w:rPr>
        <w:t xml:space="preserve"> </w:t>
      </w:r>
      <w:r>
        <w:rPr>
          <w:rFonts w:ascii="Times New Roman"/>
          <w:b/>
          <w:i w:val="false"/>
          <w:color w:val="000000"/>
          <w:sz w:val="28"/>
        </w:rPr>
        <w:t>жөнелтілген</w:t>
      </w:r>
      <w:r>
        <w:rPr>
          <w:rFonts w:ascii="Times New Roman"/>
          <w:b w:val="false"/>
          <w:i w:val="false"/>
          <w:color w:val="000000"/>
          <w:sz w:val="28"/>
        </w:rPr>
        <w:t xml:space="preserve"> </w:t>
      </w:r>
      <w:r>
        <w:rPr>
          <w:rFonts w:ascii="Times New Roman"/>
          <w:b/>
          <w:i w:val="false"/>
          <w:color w:val="000000"/>
          <w:sz w:val="28"/>
        </w:rPr>
        <w:t>өнеркәсіптік</w:t>
      </w:r>
      <w:r>
        <w:rPr>
          <w:rFonts w:ascii="Times New Roman"/>
          <w:b w:val="false"/>
          <w:i w:val="false"/>
          <w:color w:val="000000"/>
          <w:sz w:val="28"/>
        </w:rPr>
        <w:t xml:space="preserve"> </w:t>
      </w:r>
      <w:r>
        <w:rPr>
          <w:rFonts w:ascii="Times New Roman"/>
          <w:b/>
          <w:i w:val="false"/>
          <w:color w:val="000000"/>
          <w:sz w:val="28"/>
        </w:rPr>
        <w:t>өнімінің</w:t>
      </w:r>
      <w:r>
        <w:rPr>
          <w:rFonts w:ascii="Times New Roman"/>
          <w:b/>
          <w:i w:val="false"/>
          <w:color w:val="000000"/>
          <w:sz w:val="28"/>
        </w:rPr>
        <w:t xml:space="preserve"> (</w:t>
      </w:r>
      <w:r>
        <w:rPr>
          <w:rFonts w:ascii="Times New Roman"/>
          <w:b/>
          <w:i w:val="false"/>
          <w:color w:val="000000"/>
          <w:sz w:val="28"/>
        </w:rPr>
        <w:t>тауардың</w:t>
      </w:r>
      <w:r>
        <w:rPr>
          <w:rFonts w:ascii="Times New Roman"/>
          <w:b/>
          <w:i w:val="false"/>
          <w:color w:val="000000"/>
          <w:sz w:val="28"/>
        </w:rPr>
        <w:t xml:space="preserve">, </w:t>
      </w:r>
      <w:r>
        <w:rPr>
          <w:rFonts w:ascii="Times New Roman"/>
          <w:b/>
          <w:i w:val="false"/>
          <w:color w:val="000000"/>
          <w:sz w:val="28"/>
        </w:rPr>
        <w:t>қызметтің</w:t>
      </w:r>
      <w:r>
        <w:rPr>
          <w:rFonts w:ascii="Times New Roman"/>
          <w:b/>
          <w:i w:val="false"/>
          <w:color w:val="000000"/>
          <w:sz w:val="28"/>
        </w:rPr>
        <w:t xml:space="preserve">) </w:t>
      </w:r>
      <w:r>
        <w:rPr>
          <w:rFonts w:ascii="Times New Roman"/>
          <w:b/>
          <w:i w:val="false"/>
          <w:color w:val="000000"/>
          <w:sz w:val="28"/>
        </w:rPr>
        <w:t>көлемін</w:t>
      </w:r>
      <w:r>
        <w:rPr>
          <w:rFonts w:ascii="Times New Roman"/>
          <w:b w:val="false"/>
          <w:i w:val="false"/>
          <w:color w:val="000000"/>
          <w:sz w:val="28"/>
        </w:rPr>
        <w:t xml:space="preserve"> </w:t>
      </w:r>
      <w:r>
        <w:rPr>
          <w:rFonts w:ascii="Times New Roman"/>
          <w:b/>
          <w:i w:val="false"/>
          <w:color w:val="000000"/>
          <w:sz w:val="28"/>
        </w:rPr>
        <w:t>көрсетіңіз</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құндық</w:t>
      </w:r>
      <w:r>
        <w:rPr>
          <w:rFonts w:ascii="Times New Roman"/>
          <w:b w:val="false"/>
          <w:i w:val="false"/>
          <w:color w:val="000000"/>
          <w:sz w:val="28"/>
        </w:rPr>
        <w:t xml:space="preserve"> </w:t>
      </w:r>
      <w:r>
        <w:rPr>
          <w:rFonts w:ascii="Times New Roman"/>
          <w:b/>
          <w:i w:val="false"/>
          <w:color w:val="000000"/>
          <w:sz w:val="28"/>
        </w:rPr>
        <w:t>көріністегі</w:t>
      </w:r>
      <w:r>
        <w:rPr>
          <w:rFonts w:ascii="Times New Roman"/>
          <w:b w:val="false"/>
          <w:i w:val="false"/>
          <w:color w:val="000000"/>
          <w:sz w:val="28"/>
        </w:rPr>
        <w:t xml:space="preserve"> </w:t>
      </w:r>
      <w:r>
        <w:rPr>
          <w:rFonts w:ascii="Times New Roman"/>
          <w:b/>
          <w:i w:val="false"/>
          <w:color w:val="000000"/>
          <w:sz w:val="28"/>
        </w:rPr>
        <w:t>өндірістің</w:t>
      </w:r>
      <w:r>
        <w:rPr>
          <w:rFonts w:ascii="Times New Roman"/>
          <w:b w:val="false"/>
          <w:i w:val="false"/>
          <w:color w:val="000000"/>
          <w:sz w:val="28"/>
        </w:rPr>
        <w:t xml:space="preserve"> </w:t>
      </w:r>
      <w:r>
        <w:rPr>
          <w:rFonts w:ascii="Times New Roman"/>
          <w:b/>
          <w:i w:val="false"/>
          <w:color w:val="000000"/>
          <w:sz w:val="28"/>
        </w:rPr>
        <w:t>жалпы</w:t>
      </w:r>
      <w:r>
        <w:rPr>
          <w:rFonts w:ascii="Times New Roman"/>
          <w:b w:val="false"/>
          <w:i w:val="false"/>
          <w:color w:val="000000"/>
          <w:sz w:val="28"/>
        </w:rPr>
        <w:t xml:space="preserve"> </w:t>
      </w:r>
      <w:r>
        <w:rPr>
          <w:rFonts w:ascii="Times New Roman"/>
          <w:b/>
          <w:i w:val="false"/>
          <w:color w:val="000000"/>
          <w:sz w:val="28"/>
        </w:rPr>
        <w:t>көлеміндегі</w:t>
      </w:r>
      <w:r>
        <w:rPr>
          <w:rFonts w:ascii="Times New Roman"/>
          <w:b w:val="false"/>
          <w:i w:val="false"/>
          <w:color w:val="000000"/>
          <w:sz w:val="28"/>
        </w:rPr>
        <w:t xml:space="preserve"> </w:t>
      </w:r>
      <w:r>
        <w:rPr>
          <w:rFonts w:ascii="Times New Roman"/>
          <w:b/>
          <w:i w:val="false"/>
          <w:color w:val="000000"/>
          <w:sz w:val="28"/>
        </w:rPr>
        <w:t>едәуір</w:t>
      </w:r>
      <w:r>
        <w:rPr>
          <w:rFonts w:ascii="Times New Roman"/>
          <w:b w:val="false"/>
          <w:i w:val="false"/>
          <w:color w:val="000000"/>
          <w:sz w:val="28"/>
        </w:rPr>
        <w:t xml:space="preserve"> </w:t>
      </w:r>
      <w:r>
        <w:rPr>
          <w:rFonts w:ascii="Times New Roman"/>
          <w:b/>
          <w:i w:val="false"/>
          <w:color w:val="000000"/>
          <w:sz w:val="28"/>
        </w:rPr>
        <w:t>үлкен</w:t>
      </w:r>
      <w:r>
        <w:rPr>
          <w:rFonts w:ascii="Times New Roman"/>
          <w:b w:val="false"/>
          <w:i w:val="false"/>
          <w:color w:val="000000"/>
          <w:sz w:val="28"/>
        </w:rPr>
        <w:t xml:space="preserve"> </w:t>
      </w:r>
      <w:r>
        <w:rPr>
          <w:rFonts w:ascii="Times New Roman"/>
          <w:b/>
          <w:i w:val="false"/>
          <w:color w:val="000000"/>
          <w:sz w:val="28"/>
        </w:rPr>
        <w:t>үлесі</w:t>
      </w:r>
      <w:r>
        <w:rPr>
          <w:rFonts w:ascii="Times New Roman"/>
          <w:b/>
          <w:i w:val="false"/>
          <w:color w:val="000000"/>
          <w:sz w:val="28"/>
        </w:rPr>
        <w:t xml:space="preserve"> бар </w:t>
      </w:r>
      <w:r>
        <w:rPr>
          <w:rFonts w:ascii="Times New Roman"/>
          <w:b/>
          <w:i w:val="false"/>
          <w:color w:val="000000"/>
          <w:sz w:val="28"/>
        </w:rPr>
        <w:t>өнеркәсіп</w:t>
      </w:r>
      <w:r>
        <w:rPr>
          <w:rFonts w:ascii="Times New Roman"/>
          <w:b w:val="false"/>
          <w:i w:val="false"/>
          <w:color w:val="000000"/>
          <w:sz w:val="28"/>
        </w:rPr>
        <w:t xml:space="preserve"> </w:t>
      </w:r>
      <w:r>
        <w:rPr>
          <w:rFonts w:ascii="Times New Roman"/>
          <w:b/>
          <w:i w:val="false"/>
          <w:color w:val="000000"/>
          <w:sz w:val="28"/>
        </w:rPr>
        <w:t>өнімінің</w:t>
      </w:r>
      <w:r>
        <w:rPr>
          <w:rFonts w:ascii="Times New Roman"/>
          <w:b/>
          <w:i w:val="false"/>
          <w:color w:val="000000"/>
          <w:sz w:val="28"/>
        </w:rPr>
        <w:t xml:space="preserve"> 10 </w:t>
      </w:r>
      <w:r>
        <w:rPr>
          <w:rFonts w:ascii="Times New Roman"/>
          <w:b/>
          <w:i w:val="false"/>
          <w:color w:val="000000"/>
          <w:sz w:val="28"/>
        </w:rPr>
        <w:t>негізгі</w:t>
      </w:r>
      <w:r>
        <w:rPr>
          <w:rFonts w:ascii="Times New Roman"/>
          <w:b w:val="false"/>
          <w:i w:val="false"/>
          <w:color w:val="000000"/>
          <w:sz w:val="28"/>
        </w:rPr>
        <w:t xml:space="preserve"> </w:t>
      </w:r>
      <w:r>
        <w:rPr>
          <w:rFonts w:ascii="Times New Roman"/>
          <w:b/>
          <w:i w:val="false"/>
          <w:color w:val="000000"/>
          <w:sz w:val="28"/>
        </w:rPr>
        <w:t>түріне</w:t>
      </w:r>
      <w:r>
        <w:rPr>
          <w:rFonts w:ascii="Times New Roman"/>
          <w:b w:val="false"/>
          <w:i w:val="false"/>
          <w:color w:val="000000"/>
          <w:sz w:val="28"/>
        </w:rPr>
        <w:t xml:space="preserve"> </w:t>
      </w:r>
      <w:r>
        <w:rPr>
          <w:rFonts w:ascii="Times New Roman"/>
          <w:b/>
          <w:i w:val="false"/>
          <w:color w:val="000000"/>
          <w:sz w:val="28"/>
        </w:rPr>
        <w:t>дейін</w:t>
      </w:r>
      <w:r>
        <w:rPr>
          <w:rFonts w:ascii="Times New Roman"/>
          <w:b/>
          <w:i w:val="false"/>
          <w:color w:val="000000"/>
          <w:sz w:val="28"/>
        </w:rPr>
        <w:t>)</w:t>
      </w:r>
      <w:r>
        <w:rPr>
          <w:rFonts w:ascii="Times New Roman"/>
          <w:b w:val="false"/>
          <w:i w:val="false"/>
          <w:color w:val="000000"/>
          <w:vertAlign w:val="superscript"/>
        </w:rPr>
        <w:t>4</w:t>
      </w:r>
    </w:p>
    <w:p>
      <w:pPr>
        <w:spacing w:after="0"/>
        <w:ind w:left="0"/>
        <w:jc w:val="both"/>
      </w:pPr>
      <w:r>
        <w:rPr>
          <w:rFonts w:ascii="Times New Roman"/>
          <w:b w:val="false"/>
          <w:i w:val="false"/>
          <w:color w:val="000000"/>
          <w:sz w:val="28"/>
        </w:rPr>
        <w:t>
      Укажите объем отгруженной промышленной продукции (товаров, услуг) собственного производства в натуральном и стоимостном выражении</w:t>
      </w:r>
    </w:p>
    <w:p>
      <w:pPr>
        <w:spacing w:after="0"/>
        <w:ind w:left="0"/>
        <w:jc w:val="both"/>
      </w:pPr>
      <w:r>
        <w:rPr>
          <w:rFonts w:ascii="Times New Roman"/>
          <w:b w:val="false"/>
          <w:i w:val="false"/>
          <w:color w:val="000000"/>
          <w:sz w:val="28"/>
        </w:rPr>
        <w:t xml:space="preserve">
      (до 10 основных видов промышленной продукции с наибольшим удельным весом в общем объеме производства в стоимостном выражении) </w:t>
      </w:r>
      <w:r>
        <w:rPr>
          <w:rFonts w:ascii="Times New Roman"/>
          <w:b w:val="false"/>
          <w:i w:val="false"/>
          <w:color w:val="000000"/>
          <w:vertAlign w:val="superscript"/>
        </w:rPr>
        <w:t>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ӨӨСЖ бойынша өнім түрлерінің атауы</w:t>
            </w:r>
          </w:p>
          <w:p>
            <w:pPr>
              <w:spacing w:after="20"/>
              <w:ind w:left="20"/>
              <w:jc w:val="both"/>
            </w:pPr>
          </w:p>
          <w:p>
            <w:pPr>
              <w:spacing w:after="20"/>
              <w:ind w:left="20"/>
              <w:jc w:val="both"/>
            </w:pPr>
            <w:r>
              <w:rPr>
                <w:rFonts w:ascii="Times New Roman"/>
                <w:b/>
                <w:i w:val="false"/>
                <w:color w:val="000000"/>
                <w:sz w:val="20"/>
              </w:rPr>
              <w:t>
Наименование видов продукции по СКПП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ӨӨСЖ коды</w:t>
            </w:r>
          </w:p>
          <w:p>
            <w:pPr>
              <w:spacing w:after="20"/>
              <w:ind w:left="20"/>
              <w:jc w:val="both"/>
            </w:pPr>
          </w:p>
          <w:p>
            <w:pPr>
              <w:spacing w:after="20"/>
              <w:ind w:left="20"/>
              <w:jc w:val="both"/>
            </w:pPr>
            <w:r>
              <w:rPr>
                <w:rFonts w:ascii="Times New Roman"/>
                <w:b/>
                <w:i w:val="false"/>
                <w:color w:val="000000"/>
                <w:sz w:val="20"/>
              </w:rPr>
              <w:t>
Код СКПП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w:t>
            </w:r>
          </w:p>
          <w:p>
            <w:pPr>
              <w:spacing w:after="20"/>
              <w:ind w:left="20"/>
              <w:jc w:val="both"/>
            </w:pPr>
          </w:p>
          <w:p>
            <w:pPr>
              <w:spacing w:after="20"/>
              <w:ind w:left="20"/>
              <w:jc w:val="both"/>
            </w:pPr>
            <w:r>
              <w:rPr>
                <w:rFonts w:ascii="Times New Roman"/>
                <w:b/>
                <w:i w:val="false"/>
                <w:color w:val="000000"/>
                <w:sz w:val="20"/>
              </w:rPr>
              <w:t>
Единица измерения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Резиденттерге жөнелтілгені</w:t>
            </w:r>
          </w:p>
          <w:p>
            <w:pPr>
              <w:spacing w:after="20"/>
              <w:ind w:left="20"/>
              <w:jc w:val="both"/>
            </w:pPr>
          </w:p>
          <w:p>
            <w:pPr>
              <w:spacing w:after="20"/>
              <w:ind w:left="20"/>
              <w:jc w:val="both"/>
            </w:pPr>
            <w:r>
              <w:rPr>
                <w:rFonts w:ascii="Times New Roman"/>
                <w:b/>
                <w:i w:val="false"/>
                <w:color w:val="000000"/>
                <w:sz w:val="20"/>
              </w:rPr>
              <w:t>
Отгружено резидентам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Резидент еместерге жөнелтілгені</w:t>
            </w:r>
          </w:p>
          <w:p>
            <w:pPr>
              <w:spacing w:after="20"/>
              <w:ind w:left="20"/>
              <w:jc w:val="both"/>
            </w:pPr>
          </w:p>
          <w:p>
            <w:pPr>
              <w:spacing w:after="20"/>
              <w:ind w:left="20"/>
              <w:jc w:val="both"/>
            </w:pPr>
            <w:r>
              <w:rPr>
                <w:rFonts w:ascii="Times New Roman"/>
                <w:b/>
                <w:i w:val="false"/>
                <w:color w:val="000000"/>
                <w:sz w:val="20"/>
              </w:rPr>
              <w:t>
Отгружено нерезидентам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облыс немесе республикалық маңызы бар қала атауы</w:t>
            </w:r>
          </w:p>
          <w:p>
            <w:pPr>
              <w:spacing w:after="20"/>
              <w:ind w:left="20"/>
              <w:jc w:val="both"/>
            </w:pPr>
          </w:p>
          <w:p>
            <w:pPr>
              <w:spacing w:after="20"/>
              <w:ind w:left="20"/>
              <w:jc w:val="both"/>
            </w:pPr>
            <w:r>
              <w:rPr>
                <w:rFonts w:ascii="Times New Roman"/>
                <w:b/>
                <w:i w:val="false"/>
                <w:color w:val="000000"/>
                <w:sz w:val="20"/>
              </w:rPr>
              <w:t>
наименование области или города республикан-ского значения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облыс немесе қала коды (ӘАОЖ-ге сәйкес)</w:t>
            </w:r>
          </w:p>
          <w:p>
            <w:pPr>
              <w:spacing w:after="20"/>
              <w:ind w:left="20"/>
              <w:jc w:val="both"/>
            </w:pPr>
          </w:p>
          <w:p>
            <w:pPr>
              <w:spacing w:after="20"/>
              <w:ind w:left="20"/>
              <w:jc w:val="both"/>
            </w:pPr>
            <w:r>
              <w:rPr>
                <w:rFonts w:ascii="Times New Roman"/>
                <w:b/>
                <w:i w:val="false"/>
                <w:color w:val="000000"/>
                <w:sz w:val="20"/>
              </w:rPr>
              <w:t>
код области или города (согласно КАТО)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w:t>
            </w:r>
          </w:p>
          <w:p>
            <w:pPr>
              <w:spacing w:after="20"/>
              <w:ind w:left="20"/>
              <w:jc w:val="both"/>
            </w:pPr>
          </w:p>
          <w:p>
            <w:pPr>
              <w:spacing w:after="20"/>
              <w:ind w:left="20"/>
              <w:jc w:val="both"/>
            </w:pPr>
            <w:r>
              <w:rPr>
                <w:rFonts w:ascii="Times New Roman"/>
                <w:b/>
                <w:i w:val="false"/>
                <w:color w:val="000000"/>
                <w:sz w:val="20"/>
              </w:rPr>
              <w:t>
коли-чество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мың теңге</w:t>
            </w:r>
          </w:p>
          <w:p>
            <w:pPr>
              <w:spacing w:after="20"/>
              <w:ind w:left="20"/>
              <w:jc w:val="both"/>
            </w:pPr>
          </w:p>
          <w:p>
            <w:pPr>
              <w:spacing w:after="20"/>
              <w:ind w:left="20"/>
              <w:jc w:val="both"/>
            </w:pPr>
            <w:r>
              <w:rPr>
                <w:rFonts w:ascii="Times New Roman"/>
                <w:b/>
                <w:i w:val="false"/>
                <w:color w:val="000000"/>
                <w:sz w:val="20"/>
              </w:rPr>
              <w:t>
тысяч тенге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ел атауы</w:t>
            </w:r>
          </w:p>
          <w:p>
            <w:pPr>
              <w:spacing w:after="20"/>
              <w:ind w:left="20"/>
              <w:jc w:val="both"/>
            </w:pPr>
          </w:p>
          <w:p>
            <w:pPr>
              <w:spacing w:after="20"/>
              <w:ind w:left="20"/>
              <w:jc w:val="both"/>
            </w:pPr>
            <w:r>
              <w:rPr>
                <w:rFonts w:ascii="Times New Roman"/>
                <w:b/>
                <w:i w:val="false"/>
                <w:color w:val="000000"/>
                <w:sz w:val="20"/>
              </w:rPr>
              <w:t>
наименование страны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ел коды (ЕЖ-ге сәйкес)</w:t>
            </w:r>
          </w:p>
          <w:p>
            <w:pPr>
              <w:spacing w:after="20"/>
              <w:ind w:left="20"/>
              <w:jc w:val="both"/>
            </w:pPr>
          </w:p>
          <w:p>
            <w:pPr>
              <w:spacing w:after="20"/>
              <w:ind w:left="20"/>
              <w:jc w:val="both"/>
            </w:pPr>
            <w:r>
              <w:rPr>
                <w:rFonts w:ascii="Times New Roman"/>
                <w:b/>
                <w:i w:val="false"/>
                <w:color w:val="000000"/>
                <w:sz w:val="20"/>
              </w:rPr>
              <w:t>
код страны (согласно КС)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w:t>
            </w:r>
          </w:p>
          <w:p>
            <w:pPr>
              <w:spacing w:after="20"/>
              <w:ind w:left="20"/>
              <w:jc w:val="both"/>
            </w:pPr>
          </w:p>
          <w:p>
            <w:pPr>
              <w:spacing w:after="20"/>
              <w:ind w:left="20"/>
              <w:jc w:val="both"/>
            </w:pPr>
            <w:r>
              <w:rPr>
                <w:rFonts w:ascii="Times New Roman"/>
                <w:b/>
                <w:i w:val="false"/>
                <w:color w:val="000000"/>
                <w:sz w:val="20"/>
              </w:rPr>
              <w:t>
коли-чество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мың теңге</w:t>
            </w:r>
          </w:p>
          <w:p>
            <w:pPr>
              <w:spacing w:after="20"/>
              <w:ind w:left="20"/>
              <w:jc w:val="both"/>
            </w:pPr>
          </w:p>
          <w:p>
            <w:pPr>
              <w:spacing w:after="20"/>
              <w:ind w:left="20"/>
              <w:jc w:val="both"/>
            </w:pPr>
            <w:r>
              <w:rPr>
                <w:rFonts w:ascii="Times New Roman"/>
                <w:b/>
                <w:i w:val="false"/>
                <w:color w:val="000000"/>
                <w:sz w:val="20"/>
              </w:rPr>
              <w:t>
тысяч тенге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r>
        <w:rPr>
          <w:rFonts w:ascii="Times New Roman"/>
          <w:b w:val="false"/>
          <w:i w:val="false"/>
          <w:color w:val="000000"/>
          <w:sz w:val="28"/>
        </w:rPr>
        <w:t>:</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Республикасының</w:t>
      </w:r>
      <w:r>
        <w:rPr>
          <w:rFonts w:ascii="Times New Roman"/>
          <w:b/>
          <w:i w:val="false"/>
          <w:color w:val="000000"/>
          <w:sz w:val="28"/>
        </w:rPr>
        <w:t xml:space="preserve"> "</w:t>
      </w:r>
      <w:r>
        <w:rPr>
          <w:rFonts w:ascii="Times New Roman"/>
          <w:b/>
          <w:i w:val="false"/>
          <w:color w:val="000000"/>
          <w:sz w:val="28"/>
        </w:rPr>
        <w:t>Мемлекеттік</w:t>
      </w:r>
      <w:r>
        <w:rPr>
          <w:rFonts w:ascii="Times New Roman"/>
          <w:b/>
          <w:i w:val="false"/>
          <w:color w:val="000000"/>
          <w:sz w:val="28"/>
        </w:rPr>
        <w:t xml:space="preserve"> статистика </w:t>
      </w:r>
      <w:r>
        <w:rPr>
          <w:rFonts w:ascii="Times New Roman"/>
          <w:b/>
          <w:i w:val="false"/>
          <w:color w:val="000000"/>
          <w:sz w:val="28"/>
        </w:rPr>
        <w:t>туралы</w:t>
      </w:r>
      <w:r>
        <w:rPr>
          <w:rFonts w:ascii="Times New Roman"/>
          <w:b/>
          <w:i w:val="false"/>
          <w:color w:val="000000"/>
          <w:sz w:val="28"/>
        </w:rPr>
        <w:t xml:space="preserve">" </w:t>
      </w:r>
      <w:r>
        <w:rPr>
          <w:rFonts w:ascii="Times New Roman"/>
          <w:b/>
          <w:i w:val="false"/>
          <w:color w:val="000000"/>
          <w:sz w:val="28"/>
        </w:rPr>
        <w:t>Заңының</w:t>
      </w:r>
      <w:r>
        <w:rPr>
          <w:rFonts w:ascii="Times New Roman"/>
          <w:b/>
          <w:i w:val="false"/>
          <w:color w:val="000000"/>
          <w:sz w:val="28"/>
        </w:rPr>
        <w:t xml:space="preserve"> 8-бабы 5-тармағына </w:t>
      </w:r>
      <w:r>
        <w:rPr>
          <w:rFonts w:ascii="Times New Roman"/>
          <w:b/>
          <w:i w:val="false"/>
          <w:color w:val="000000"/>
          <w:sz w:val="28"/>
        </w:rPr>
        <w:t>сәйкес</w:t>
      </w:r>
      <w:r>
        <w:rPr>
          <w:rFonts w:ascii="Times New Roman"/>
          <w:b/>
          <w:i w:val="false"/>
          <w:color w:val="000000"/>
          <w:sz w:val="28"/>
        </w:rPr>
        <w:t xml:space="preserve"> 6-бөлімді </w:t>
      </w:r>
      <w:r>
        <w:rPr>
          <w:rFonts w:ascii="Times New Roman"/>
          <w:b/>
          <w:i w:val="false"/>
          <w:color w:val="000000"/>
          <w:sz w:val="28"/>
        </w:rPr>
        <w:t>жалпы</w:t>
      </w:r>
      <w:r>
        <w:rPr>
          <w:rFonts w:ascii="Times New Roman"/>
          <w:b w:val="false"/>
          <w:i w:val="false"/>
          <w:color w:val="000000"/>
          <w:sz w:val="28"/>
        </w:rPr>
        <w:t xml:space="preserve"> </w:t>
      </w:r>
      <w:r>
        <w:rPr>
          <w:rFonts w:ascii="Times New Roman"/>
          <w:b/>
          <w:i w:val="false"/>
          <w:color w:val="000000"/>
          <w:sz w:val="28"/>
        </w:rPr>
        <w:t>кәсіпорындар</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қызметкерлерінің</w:t>
      </w:r>
      <w:r>
        <w:rPr>
          <w:rFonts w:ascii="Times New Roman"/>
          <w:b w:val="false"/>
          <w:i w:val="false"/>
          <w:color w:val="000000"/>
          <w:sz w:val="28"/>
        </w:rPr>
        <w:t xml:space="preserve"> </w:t>
      </w:r>
      <w:r>
        <w:rPr>
          <w:rFonts w:ascii="Times New Roman"/>
          <w:b/>
          <w:i w:val="false"/>
          <w:color w:val="000000"/>
          <w:sz w:val="28"/>
        </w:rPr>
        <w:t>тізімдік</w:t>
      </w:r>
      <w:r>
        <w:rPr>
          <w:rFonts w:ascii="Times New Roman"/>
          <w:b/>
          <w:i w:val="false"/>
          <w:color w:val="000000"/>
          <w:sz w:val="28"/>
        </w:rPr>
        <w:t xml:space="preserve"> саны 50 </w:t>
      </w:r>
      <w:r>
        <w:rPr>
          <w:rFonts w:ascii="Times New Roman"/>
          <w:b/>
          <w:i w:val="false"/>
          <w:color w:val="000000"/>
          <w:sz w:val="28"/>
        </w:rPr>
        <w:t>адамнан</w:t>
      </w:r>
      <w:r>
        <w:rPr>
          <w:rFonts w:ascii="Times New Roman"/>
          <w:b w:val="false"/>
          <w:i w:val="false"/>
          <w:color w:val="000000"/>
          <w:sz w:val="28"/>
        </w:rPr>
        <w:t xml:space="preserve"> </w:t>
      </w:r>
      <w:r>
        <w:rPr>
          <w:rFonts w:ascii="Times New Roman"/>
          <w:b/>
          <w:i w:val="false"/>
          <w:color w:val="000000"/>
          <w:sz w:val="28"/>
        </w:rPr>
        <w:t>асатын</w:t>
      </w:r>
      <w:r>
        <w:rPr>
          <w:rFonts w:ascii="Times New Roman"/>
          <w:b w:val="false"/>
          <w:i w:val="false"/>
          <w:color w:val="000000"/>
          <w:sz w:val="28"/>
        </w:rPr>
        <w:t xml:space="preserve"> </w:t>
      </w:r>
      <w:r>
        <w:rPr>
          <w:rFonts w:ascii="Times New Roman"/>
          <w:b/>
          <w:i w:val="false"/>
          <w:color w:val="000000"/>
          <w:sz w:val="28"/>
        </w:rPr>
        <w:t>заңды</w:t>
      </w:r>
      <w:r>
        <w:rPr>
          <w:rFonts w:ascii="Times New Roman"/>
          <w:b w:val="false"/>
          <w:i w:val="false"/>
          <w:color w:val="000000"/>
          <w:sz w:val="28"/>
        </w:rPr>
        <w:t xml:space="preserve"> </w:t>
      </w:r>
      <w:r>
        <w:rPr>
          <w:rFonts w:ascii="Times New Roman"/>
          <w:b/>
          <w:i w:val="false"/>
          <w:color w:val="000000"/>
          <w:sz w:val="28"/>
        </w:rPr>
        <w:t>тұлғалар</w:t>
      </w:r>
      <w:r>
        <w:rPr>
          <w:rFonts w:ascii="Times New Roman"/>
          <w:b w:val="false"/>
          <w:i w:val="false"/>
          <w:color w:val="000000"/>
          <w:sz w:val="28"/>
        </w:rPr>
        <w:t xml:space="preserve"> </w:t>
      </w:r>
      <w:r>
        <w:rPr>
          <w:rFonts w:ascii="Times New Roman"/>
          <w:b/>
          <w:i w:val="false"/>
          <w:color w:val="000000"/>
          <w:sz w:val="28"/>
        </w:rPr>
        <w:t>және</w:t>
      </w:r>
      <w:r>
        <w:rPr>
          <w:rFonts w:ascii="Times New Roman"/>
          <w:b/>
          <w:i w:val="false"/>
          <w:color w:val="000000"/>
          <w:sz w:val="28"/>
        </w:rPr>
        <w:t xml:space="preserve"> (</w:t>
      </w:r>
      <w:r>
        <w:rPr>
          <w:rFonts w:ascii="Times New Roman"/>
          <w:b/>
          <w:i w:val="false"/>
          <w:color w:val="000000"/>
          <w:sz w:val="28"/>
        </w:rPr>
        <w:t>немесе</w:t>
      </w:r>
      <w:r>
        <w:rPr>
          <w:rFonts w:ascii="Times New Roman"/>
          <w:b/>
          <w:i w:val="false"/>
          <w:color w:val="000000"/>
          <w:sz w:val="28"/>
        </w:rPr>
        <w:t xml:space="preserve">) </w:t>
      </w:r>
      <w:r>
        <w:rPr>
          <w:rFonts w:ascii="Times New Roman"/>
          <w:b/>
          <w:i w:val="false"/>
          <w:color w:val="000000"/>
          <w:sz w:val="28"/>
        </w:rPr>
        <w:t>олардың</w:t>
      </w:r>
      <w:r>
        <w:rPr>
          <w:rFonts w:ascii="Times New Roman"/>
          <w:b w:val="false"/>
          <w:i w:val="false"/>
          <w:color w:val="000000"/>
          <w:sz w:val="28"/>
        </w:rPr>
        <w:t xml:space="preserve"> </w:t>
      </w:r>
      <w:r>
        <w:rPr>
          <w:rFonts w:ascii="Times New Roman"/>
          <w:b/>
          <w:i w:val="false"/>
          <w:color w:val="000000"/>
          <w:sz w:val="28"/>
        </w:rPr>
        <w:t>құрылымдық</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оқшауланған</w:t>
      </w:r>
      <w:r>
        <w:rPr>
          <w:rFonts w:ascii="Times New Roman"/>
          <w:b w:val="false"/>
          <w:i w:val="false"/>
          <w:color w:val="000000"/>
          <w:sz w:val="28"/>
        </w:rPr>
        <w:t xml:space="preserve"> </w:t>
      </w:r>
      <w:r>
        <w:rPr>
          <w:rFonts w:ascii="Times New Roman"/>
          <w:b/>
          <w:i w:val="false"/>
          <w:color w:val="000000"/>
          <w:sz w:val="28"/>
        </w:rPr>
        <w:t>бөлімшелері</w:t>
      </w:r>
      <w:r>
        <w:rPr>
          <w:rFonts w:ascii="Times New Roman"/>
          <w:b w:val="false"/>
          <w:i w:val="false"/>
          <w:color w:val="000000"/>
          <w:sz w:val="28"/>
        </w:rPr>
        <w:t xml:space="preserve"> </w:t>
      </w:r>
      <w:r>
        <w:rPr>
          <w:rFonts w:ascii="Times New Roman"/>
          <w:b/>
          <w:i w:val="false"/>
          <w:color w:val="000000"/>
          <w:sz w:val="28"/>
        </w:rPr>
        <w:t>толтырады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Раздел 6 заполняют юридические лица и (или) их структурные и обособленные подразделения со списочной численностью работающих свыше 50 человек в целом по предприятию пункт заполняется согласно </w:t>
      </w:r>
      <w:r>
        <w:rPr>
          <w:rFonts w:ascii="Times New Roman"/>
          <w:b w:val="false"/>
          <w:i w:val="false"/>
          <w:color w:val="000000"/>
          <w:sz w:val="28"/>
        </w:rPr>
        <w:t>пункту 5</w:t>
      </w:r>
      <w:r>
        <w:rPr>
          <w:rFonts w:ascii="Times New Roman"/>
          <w:b w:val="false"/>
          <w:i w:val="false"/>
          <w:color w:val="000000"/>
          <w:sz w:val="28"/>
        </w:rPr>
        <w:t xml:space="preserve"> статьи 8 Закона Республики Казахстан "О государственной статистике"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7. </w:t>
      </w:r>
      <w:r>
        <w:rPr>
          <w:rFonts w:ascii="Times New Roman"/>
          <w:b/>
          <w:i w:val="false"/>
          <w:color w:val="000000"/>
          <w:sz w:val="28"/>
        </w:rPr>
        <w:t>Есепті</w:t>
      </w:r>
      <w:r>
        <w:rPr>
          <w:rFonts w:ascii="Times New Roman"/>
          <w:b w:val="false"/>
          <w:i w:val="false"/>
          <w:color w:val="000000"/>
          <w:sz w:val="28"/>
        </w:rPr>
        <w:t xml:space="preserve"> </w:t>
      </w:r>
      <w:r>
        <w:rPr>
          <w:rFonts w:ascii="Times New Roman"/>
          <w:b/>
          <w:i w:val="false"/>
          <w:color w:val="000000"/>
          <w:sz w:val="28"/>
        </w:rPr>
        <w:t>жылдағы</w:t>
      </w:r>
      <w:r>
        <w:rPr>
          <w:rFonts w:ascii="Times New Roman"/>
          <w:b w:val="false"/>
          <w:i w:val="false"/>
          <w:color w:val="000000"/>
          <w:sz w:val="28"/>
        </w:rPr>
        <w:t xml:space="preserve"> </w:t>
      </w:r>
      <w:r>
        <w:rPr>
          <w:rFonts w:ascii="Times New Roman"/>
          <w:b/>
          <w:i w:val="false"/>
          <w:color w:val="000000"/>
          <w:sz w:val="28"/>
        </w:rPr>
        <w:t>өңдеуге</w:t>
      </w:r>
      <w:r>
        <w:rPr>
          <w:rFonts w:ascii="Times New Roman"/>
          <w:b w:val="false"/>
          <w:i w:val="false"/>
          <w:color w:val="000000"/>
          <w:sz w:val="28"/>
        </w:rPr>
        <w:t xml:space="preserve"> </w:t>
      </w:r>
      <w:r>
        <w:rPr>
          <w:rFonts w:ascii="Times New Roman"/>
          <w:b/>
          <w:i w:val="false"/>
          <w:color w:val="000000"/>
          <w:sz w:val="28"/>
        </w:rPr>
        <w:t>қабылданған</w:t>
      </w:r>
      <w:r>
        <w:rPr>
          <w:rFonts w:ascii="Times New Roman"/>
          <w:b w:val="false"/>
          <w:i w:val="false"/>
          <w:color w:val="000000"/>
          <w:sz w:val="28"/>
        </w:rPr>
        <w:t xml:space="preserve"> </w:t>
      </w:r>
      <w:r>
        <w:rPr>
          <w:rFonts w:ascii="Times New Roman"/>
          <w:b/>
          <w:i w:val="false"/>
          <w:color w:val="000000"/>
          <w:sz w:val="28"/>
        </w:rPr>
        <w:t>сиырдың</w:t>
      </w:r>
      <w:r>
        <w:rPr>
          <w:rFonts w:ascii="Times New Roman"/>
          <w:b w:val="false"/>
          <w:i w:val="false"/>
          <w:color w:val="000000"/>
          <w:sz w:val="28"/>
        </w:rPr>
        <w:t xml:space="preserve"> </w:t>
      </w:r>
      <w:r>
        <w:rPr>
          <w:rFonts w:ascii="Times New Roman"/>
          <w:b/>
          <w:i w:val="false"/>
          <w:color w:val="000000"/>
          <w:sz w:val="28"/>
        </w:rPr>
        <w:t>шикі</w:t>
      </w:r>
      <w:r>
        <w:rPr>
          <w:rFonts w:ascii="Times New Roman"/>
          <w:b w:val="false"/>
          <w:i w:val="false"/>
          <w:color w:val="000000"/>
          <w:sz w:val="28"/>
        </w:rPr>
        <w:t xml:space="preserve"> </w:t>
      </w:r>
      <w:r>
        <w:rPr>
          <w:rFonts w:ascii="Times New Roman"/>
          <w:b/>
          <w:i w:val="false"/>
          <w:color w:val="000000"/>
          <w:sz w:val="28"/>
        </w:rPr>
        <w:t>сүтінің</w:t>
      </w:r>
      <w:r>
        <w:rPr>
          <w:rFonts w:ascii="Times New Roman"/>
          <w:b w:val="false"/>
          <w:i w:val="false"/>
          <w:color w:val="000000"/>
          <w:sz w:val="28"/>
        </w:rPr>
        <w:t xml:space="preserve"> </w:t>
      </w:r>
      <w:r>
        <w:rPr>
          <w:rFonts w:ascii="Times New Roman"/>
          <w:b/>
          <w:i w:val="false"/>
          <w:color w:val="000000"/>
          <w:sz w:val="28"/>
        </w:rPr>
        <w:t>көлемін</w:t>
      </w:r>
      <w:r>
        <w:rPr>
          <w:rFonts w:ascii="Times New Roman"/>
          <w:b w:val="false"/>
          <w:i w:val="false"/>
          <w:color w:val="000000"/>
          <w:sz w:val="28"/>
        </w:rPr>
        <w:t xml:space="preserve"> </w:t>
      </w:r>
      <w:r>
        <w:rPr>
          <w:rFonts w:ascii="Times New Roman"/>
          <w:b/>
          <w:i w:val="false"/>
          <w:color w:val="000000"/>
          <w:sz w:val="28"/>
        </w:rPr>
        <w:t>көрсетіңіз</w:t>
      </w:r>
      <w:r>
        <w:rPr>
          <w:rFonts w:ascii="Times New Roman"/>
          <w:b/>
          <w:i w:val="false"/>
          <w:color w:val="000000"/>
          <w:sz w:val="28"/>
        </w:rPr>
        <w:t>, тоннамен</w:t>
      </w:r>
      <w:r>
        <w:rPr>
          <w:rFonts w:ascii="Times New Roman"/>
          <w:b w:val="false"/>
          <w:i w:val="false"/>
          <w:color w:val="000000"/>
          <w:vertAlign w:val="superscript"/>
        </w:rPr>
        <w:t>5</w:t>
      </w:r>
    </w:p>
    <w:p>
      <w:pPr>
        <w:spacing w:after="0"/>
        <w:ind w:left="0"/>
        <w:jc w:val="both"/>
      </w:pPr>
      <w:r>
        <w:rPr>
          <w:rFonts w:ascii="Times New Roman"/>
          <w:b w:val="false"/>
          <w:i w:val="false"/>
          <w:color w:val="000000"/>
          <w:sz w:val="28"/>
        </w:rPr>
        <w:t>
      Укажите объем сырого коровьего молока, принятого на переработку за отчетный год, в тоннах</w:t>
      </w:r>
      <w:r>
        <w:rPr>
          <w:rFonts w:ascii="Times New Roman"/>
          <w:b w:val="false"/>
          <w:i w:val="false"/>
          <w:color w:val="000000"/>
          <w:vertAlign w:val="superscript"/>
        </w:rPr>
        <w:t>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w:t>
            </w:r>
          </w:p>
          <w:p>
            <w:pPr>
              <w:spacing w:after="20"/>
              <w:ind w:left="20"/>
              <w:jc w:val="both"/>
            </w:pPr>
          </w:p>
          <w:p>
            <w:pPr>
              <w:spacing w:after="20"/>
              <w:ind w:left="20"/>
              <w:jc w:val="both"/>
            </w:pPr>
            <w:r>
              <w:rPr>
                <w:rFonts w:ascii="Times New Roman"/>
                <w:b/>
                <w:i w:val="false"/>
                <w:color w:val="000000"/>
                <w:sz w:val="20"/>
              </w:rPr>
              <w:t>
Наименование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p>
          <w:p>
            <w:pPr>
              <w:spacing w:after="20"/>
              <w:ind w:left="20"/>
              <w:jc w:val="both"/>
            </w:pPr>
          </w:p>
          <w:p>
            <w:pPr>
              <w:spacing w:after="20"/>
              <w:ind w:left="20"/>
              <w:jc w:val="both"/>
            </w:pPr>
            <w:r>
              <w:rPr>
                <w:rFonts w:ascii="Times New Roman"/>
                <w:b/>
                <w:i w:val="false"/>
                <w:color w:val="000000"/>
                <w:sz w:val="20"/>
              </w:rPr>
              <w:t>
Всего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оның ішінде қабылданған</w:t>
            </w:r>
          </w:p>
          <w:p>
            <w:pPr>
              <w:spacing w:after="20"/>
              <w:ind w:left="20"/>
              <w:jc w:val="both"/>
            </w:pPr>
          </w:p>
          <w:p>
            <w:pPr>
              <w:spacing w:after="20"/>
              <w:ind w:left="20"/>
              <w:jc w:val="both"/>
            </w:pPr>
            <w:r>
              <w:rPr>
                <w:rFonts w:ascii="Times New Roman"/>
                <w:b/>
                <w:i w:val="false"/>
                <w:color w:val="000000"/>
                <w:sz w:val="20"/>
              </w:rPr>
              <w:t>
в том числе принято от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шикі сүт өндірумен айналысатын ұйымдастырылған шаруашылықтардан</w:t>
            </w:r>
          </w:p>
          <w:p>
            <w:pPr>
              <w:spacing w:after="20"/>
              <w:ind w:left="20"/>
              <w:jc w:val="both"/>
            </w:pPr>
          </w:p>
          <w:p>
            <w:pPr>
              <w:spacing w:after="20"/>
              <w:ind w:left="20"/>
              <w:jc w:val="both"/>
            </w:pPr>
            <w:r>
              <w:rPr>
                <w:rFonts w:ascii="Times New Roman"/>
                <w:b/>
                <w:i w:val="false"/>
                <w:color w:val="000000"/>
                <w:sz w:val="20"/>
              </w:rPr>
              <w:t>
организованных хозяйств, осуществляющих производство сырого молока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жұртшылық шаруашылықтарынан</w:t>
            </w:r>
          </w:p>
          <w:p>
            <w:pPr>
              <w:spacing w:after="20"/>
              <w:ind w:left="20"/>
              <w:jc w:val="both"/>
            </w:pPr>
          </w:p>
          <w:p>
            <w:pPr>
              <w:spacing w:after="20"/>
              <w:ind w:left="20"/>
              <w:jc w:val="both"/>
            </w:pPr>
            <w:r>
              <w:rPr>
                <w:rFonts w:ascii="Times New Roman"/>
                <w:b/>
                <w:i w:val="false"/>
                <w:color w:val="000000"/>
                <w:sz w:val="20"/>
              </w:rPr>
              <w:t>
хозяйств населения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меншікті өндірістен</w:t>
            </w:r>
          </w:p>
          <w:p>
            <w:pPr>
              <w:spacing w:after="20"/>
              <w:ind w:left="20"/>
              <w:jc w:val="both"/>
            </w:pPr>
          </w:p>
          <w:p>
            <w:pPr>
              <w:spacing w:after="20"/>
              <w:ind w:left="20"/>
              <w:jc w:val="both"/>
            </w:pPr>
            <w:r>
              <w:rPr>
                <w:rFonts w:ascii="Times New Roman"/>
                <w:b/>
                <w:i w:val="false"/>
                <w:color w:val="000000"/>
                <w:sz w:val="20"/>
              </w:rPr>
              <w:t>
собственного производства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басқалардан (делдалдық қызмет)</w:t>
            </w:r>
          </w:p>
          <w:p>
            <w:pPr>
              <w:spacing w:after="20"/>
              <w:ind w:left="20"/>
              <w:jc w:val="both"/>
            </w:pPr>
          </w:p>
          <w:p>
            <w:pPr>
              <w:spacing w:after="20"/>
              <w:ind w:left="20"/>
              <w:jc w:val="both"/>
            </w:pPr>
            <w:r>
              <w:rPr>
                <w:rFonts w:ascii="Times New Roman"/>
                <w:b/>
                <w:i w:val="false"/>
                <w:color w:val="000000"/>
                <w:sz w:val="20"/>
              </w:rPr>
              <w:t>
другое (посредническая деятельность)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Өңдеуге</w:t>
            </w:r>
            <w:r>
              <w:rPr>
                <w:rFonts w:ascii="Times New Roman"/>
                <w:b w:val="false"/>
                <w:i w:val="false"/>
                <w:color w:val="000000"/>
                <w:sz w:val="20"/>
              </w:rPr>
              <w:t xml:space="preserve"> </w:t>
            </w:r>
            <w:r>
              <w:rPr>
                <w:rFonts w:ascii="Times New Roman"/>
                <w:b/>
                <w:i w:val="false"/>
                <w:color w:val="000000"/>
                <w:sz w:val="20"/>
              </w:rPr>
              <w:t>қабылданған</w:t>
            </w:r>
            <w:r>
              <w:rPr>
                <w:rFonts w:ascii="Times New Roman"/>
                <w:b w:val="false"/>
                <w:i w:val="false"/>
                <w:color w:val="000000"/>
                <w:sz w:val="20"/>
              </w:rPr>
              <w:t xml:space="preserve"> </w:t>
            </w:r>
            <w:r>
              <w:rPr>
                <w:rFonts w:ascii="Times New Roman"/>
                <w:b/>
                <w:i w:val="false"/>
                <w:color w:val="000000"/>
                <w:sz w:val="20"/>
              </w:rPr>
              <w:t>сиырдың</w:t>
            </w:r>
            <w:r>
              <w:rPr>
                <w:rFonts w:ascii="Times New Roman"/>
                <w:b w:val="false"/>
                <w:i w:val="false"/>
                <w:color w:val="000000"/>
                <w:sz w:val="20"/>
              </w:rPr>
              <w:t xml:space="preserve"> </w:t>
            </w:r>
            <w:r>
              <w:rPr>
                <w:rFonts w:ascii="Times New Roman"/>
                <w:b/>
                <w:i w:val="false"/>
                <w:color w:val="000000"/>
                <w:sz w:val="20"/>
              </w:rPr>
              <w:t>шикі</w:t>
            </w:r>
            <w:r>
              <w:rPr>
                <w:rFonts w:ascii="Times New Roman"/>
                <w:b w:val="false"/>
                <w:i w:val="false"/>
                <w:color w:val="000000"/>
                <w:sz w:val="20"/>
              </w:rPr>
              <w:t xml:space="preserve"> </w:t>
            </w:r>
            <w:r>
              <w:rPr>
                <w:rFonts w:ascii="Times New Roman"/>
                <w:b/>
                <w:i w:val="false"/>
                <w:color w:val="000000"/>
                <w:sz w:val="20"/>
              </w:rPr>
              <w:t>сүтінің</w:t>
            </w:r>
            <w:r>
              <w:rPr>
                <w:rFonts w:ascii="Times New Roman"/>
                <w:b w:val="false"/>
                <w:i w:val="false"/>
                <w:color w:val="000000"/>
                <w:sz w:val="20"/>
              </w:rPr>
              <w:t xml:space="preserve"> </w:t>
            </w:r>
            <w:r>
              <w:rPr>
                <w:rFonts w:ascii="Times New Roman"/>
                <w:b/>
                <w:i w:val="false"/>
                <w:color w:val="000000"/>
                <w:sz w:val="20"/>
              </w:rPr>
              <w:t>көлемі</w:t>
            </w:r>
            <w:r>
              <w:rPr>
                <w:rFonts w:ascii="Times New Roman"/>
                <w:b/>
                <w:i w:val="false"/>
                <w:color w:val="000000"/>
                <w:sz w:val="20"/>
              </w:rPr>
              <w:t xml:space="preserve"> - </w:t>
            </w:r>
            <w:r>
              <w:rPr>
                <w:rFonts w:ascii="Times New Roman"/>
                <w:b/>
                <w:i w:val="false"/>
                <w:color w:val="000000"/>
                <w:sz w:val="20"/>
              </w:rPr>
              <w:t>барлығы</w:t>
            </w:r>
            <w:r>
              <w:rPr>
                <w:rFonts w:ascii="Times New Roman"/>
                <w:b/>
                <w:i w:val="false"/>
                <w:color w:val="000000"/>
                <w:sz w:val="20"/>
              </w:rPr>
              <w:t>:</w:t>
            </w:r>
          </w:p>
          <w:p>
            <w:pPr>
              <w:spacing w:after="20"/>
              <w:ind w:left="20"/>
              <w:jc w:val="both"/>
            </w:pPr>
            <w:r>
              <w:rPr>
                <w:rFonts w:ascii="Times New Roman"/>
                <w:b w:val="false"/>
                <w:i w:val="false"/>
                <w:color w:val="000000"/>
                <w:sz w:val="20"/>
              </w:rPr>
              <w:t>
Объем сырого коровьего молока, принятого на переработку -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8. </w:t>
      </w:r>
      <w:r>
        <w:rPr>
          <w:rFonts w:ascii="Times New Roman"/>
          <w:b/>
          <w:i w:val="false"/>
          <w:color w:val="000000"/>
          <w:sz w:val="28"/>
        </w:rPr>
        <w:t>Статистикалық</w:t>
      </w:r>
      <w:r>
        <w:rPr>
          <w:rFonts w:ascii="Times New Roman"/>
          <w:b w:val="false"/>
          <w:i w:val="false"/>
          <w:color w:val="000000"/>
          <w:sz w:val="28"/>
        </w:rPr>
        <w:t xml:space="preserve"> </w:t>
      </w:r>
      <w:r>
        <w:rPr>
          <w:rFonts w:ascii="Times New Roman"/>
          <w:b/>
          <w:i w:val="false"/>
          <w:color w:val="000000"/>
          <w:sz w:val="28"/>
        </w:rPr>
        <w:t>нысанды</w:t>
      </w:r>
      <w:r>
        <w:rPr>
          <w:rFonts w:ascii="Times New Roman"/>
          <w:b w:val="false"/>
          <w:i w:val="false"/>
          <w:color w:val="000000"/>
          <w:sz w:val="28"/>
        </w:rPr>
        <w:t xml:space="preserve"> </w:t>
      </w:r>
      <w:r>
        <w:rPr>
          <w:rFonts w:ascii="Times New Roman"/>
          <w:b/>
          <w:i w:val="false"/>
          <w:color w:val="000000"/>
          <w:sz w:val="28"/>
        </w:rPr>
        <w:t>толтыруға</w:t>
      </w:r>
      <w:r>
        <w:rPr>
          <w:rFonts w:ascii="Times New Roman"/>
          <w:b w:val="false"/>
          <w:i w:val="false"/>
          <w:color w:val="000000"/>
          <w:sz w:val="28"/>
        </w:rPr>
        <w:t xml:space="preserve"> </w:t>
      </w:r>
      <w:r>
        <w:rPr>
          <w:rFonts w:ascii="Times New Roman"/>
          <w:b/>
          <w:i w:val="false"/>
          <w:color w:val="000000"/>
          <w:sz w:val="28"/>
        </w:rPr>
        <w:t>жұмсалған</w:t>
      </w:r>
      <w:r>
        <w:rPr>
          <w:rFonts w:ascii="Times New Roman"/>
          <w:b w:val="false"/>
          <w:i w:val="false"/>
          <w:color w:val="000000"/>
          <w:sz w:val="28"/>
        </w:rPr>
        <w:t xml:space="preserve"> </w:t>
      </w:r>
      <w:r>
        <w:rPr>
          <w:rFonts w:ascii="Times New Roman"/>
          <w:b/>
          <w:i w:val="false"/>
          <w:color w:val="000000"/>
          <w:sz w:val="28"/>
        </w:rPr>
        <w:t>уақыты</w:t>
      </w:r>
      <w:r>
        <w:rPr>
          <w:rFonts w:ascii="Times New Roman"/>
          <w:b/>
          <w:i w:val="false"/>
          <w:color w:val="000000"/>
          <w:sz w:val="28"/>
        </w:rPr>
        <w:t xml:space="preserve">, </w:t>
      </w:r>
      <w:r>
        <w:rPr>
          <w:rFonts w:ascii="Times New Roman"/>
          <w:b/>
          <w:i w:val="false"/>
          <w:color w:val="000000"/>
          <w:sz w:val="28"/>
        </w:rPr>
        <w:t>сағатпен</w:t>
      </w:r>
      <w:r>
        <w:rPr>
          <w:rFonts w:ascii="Times New Roman"/>
          <w:b/>
          <w:i w:val="false"/>
          <w:color w:val="000000"/>
          <w:sz w:val="28"/>
        </w:rPr>
        <w:t xml:space="preserve"> (</w:t>
      </w:r>
      <w:r>
        <w:rPr>
          <w:rFonts w:ascii="Times New Roman"/>
          <w:b/>
          <w:i w:val="false"/>
          <w:color w:val="000000"/>
          <w:sz w:val="28"/>
        </w:rPr>
        <w:t>қажеттiсiн</w:t>
      </w:r>
      <w:r>
        <w:rPr>
          <w:rFonts w:ascii="Times New Roman"/>
          <w:b w:val="false"/>
          <w:i w:val="false"/>
          <w:color w:val="000000"/>
          <w:sz w:val="28"/>
        </w:rPr>
        <w:t xml:space="preserve"> </w:t>
      </w:r>
      <w:r>
        <w:rPr>
          <w:rFonts w:ascii="Times New Roman"/>
          <w:b/>
          <w:i w:val="false"/>
          <w:color w:val="000000"/>
          <w:sz w:val="28"/>
        </w:rPr>
        <w:t>қоршаңыз</w:t>
      </w:r>
      <w:r>
        <w:rPr>
          <w:rFonts w:ascii="Times New Roman"/>
          <w:b/>
          <w:i w:val="false"/>
          <w:color w:val="000000"/>
          <w:sz w:val="28"/>
        </w:rPr>
        <w:t>)</w:t>
      </w:r>
    </w:p>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сағатқа дейiн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сағаттан артық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r>
        <w:rPr>
          <w:rFonts w:ascii="Times New Roman"/>
          <w:b w:val="false"/>
          <w:i w:val="false"/>
          <w:color w:val="000000"/>
          <w:sz w:val="28"/>
        </w:rPr>
        <w:t>:</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i w:val="false"/>
          <w:color w:val="000000"/>
          <w:sz w:val="28"/>
        </w:rPr>
        <w:t xml:space="preserve"> 7-бөлімді 10.5 "</w:t>
      </w:r>
      <w:r>
        <w:rPr>
          <w:rFonts w:ascii="Times New Roman"/>
          <w:b/>
          <w:i w:val="false"/>
          <w:color w:val="000000"/>
          <w:sz w:val="28"/>
        </w:rPr>
        <w:t>Сүт</w:t>
      </w:r>
      <w:r>
        <w:rPr>
          <w:rFonts w:ascii="Times New Roman"/>
          <w:b w:val="false"/>
          <w:i w:val="false"/>
          <w:color w:val="000000"/>
          <w:sz w:val="28"/>
        </w:rPr>
        <w:t xml:space="preserve"> </w:t>
      </w:r>
      <w:r>
        <w:rPr>
          <w:rFonts w:ascii="Times New Roman"/>
          <w:b/>
          <w:i w:val="false"/>
          <w:color w:val="000000"/>
          <w:sz w:val="28"/>
        </w:rPr>
        <w:t>өнімдерін</w:t>
      </w:r>
      <w:r>
        <w:rPr>
          <w:rFonts w:ascii="Times New Roman"/>
          <w:b w:val="false"/>
          <w:i w:val="false"/>
          <w:color w:val="000000"/>
          <w:sz w:val="28"/>
        </w:rPr>
        <w:t xml:space="preserve"> </w:t>
      </w:r>
      <w:r>
        <w:rPr>
          <w:rFonts w:ascii="Times New Roman"/>
          <w:b/>
          <w:i w:val="false"/>
          <w:color w:val="000000"/>
          <w:sz w:val="28"/>
        </w:rPr>
        <w:t>өндіру</w:t>
      </w:r>
      <w:r>
        <w:rPr>
          <w:rFonts w:ascii="Times New Roman"/>
          <w:b/>
          <w:i w:val="false"/>
          <w:color w:val="000000"/>
          <w:sz w:val="28"/>
        </w:rPr>
        <w:t xml:space="preserve">" </w:t>
      </w:r>
      <w:r>
        <w:rPr>
          <w:rFonts w:ascii="Times New Roman"/>
          <w:b/>
          <w:i w:val="false"/>
          <w:color w:val="000000"/>
          <w:sz w:val="28"/>
        </w:rPr>
        <w:t>экономикалық</w:t>
      </w:r>
      <w:r>
        <w:rPr>
          <w:rFonts w:ascii="Times New Roman"/>
          <w:b w:val="false"/>
          <w:i w:val="false"/>
          <w:color w:val="000000"/>
          <w:sz w:val="28"/>
        </w:rPr>
        <w:t xml:space="preserve"> </w:t>
      </w:r>
      <w:r>
        <w:rPr>
          <w:rFonts w:ascii="Times New Roman"/>
          <w:b/>
          <w:i w:val="false"/>
          <w:color w:val="000000"/>
          <w:sz w:val="28"/>
        </w:rPr>
        <w:t>қызмет</w:t>
      </w:r>
      <w:r>
        <w:rPr>
          <w:rFonts w:ascii="Times New Roman"/>
          <w:b w:val="false"/>
          <w:i w:val="false"/>
          <w:color w:val="000000"/>
          <w:sz w:val="28"/>
        </w:rPr>
        <w:t xml:space="preserve"> </w:t>
      </w:r>
      <w:r>
        <w:rPr>
          <w:rFonts w:ascii="Times New Roman"/>
          <w:b/>
          <w:i w:val="false"/>
          <w:color w:val="000000"/>
          <w:sz w:val="28"/>
        </w:rPr>
        <w:t>түрлерінің</w:t>
      </w:r>
      <w:r>
        <w:rPr>
          <w:rFonts w:ascii="Times New Roman"/>
          <w:b w:val="false"/>
          <w:i w:val="false"/>
          <w:color w:val="000000"/>
          <w:sz w:val="28"/>
        </w:rPr>
        <w:t xml:space="preserve"> </w:t>
      </w:r>
      <w:r>
        <w:rPr>
          <w:rFonts w:ascii="Times New Roman"/>
          <w:b/>
          <w:i w:val="false"/>
          <w:color w:val="000000"/>
          <w:sz w:val="28"/>
        </w:rPr>
        <w:t>жалпы</w:t>
      </w:r>
      <w:r>
        <w:rPr>
          <w:rFonts w:ascii="Times New Roman"/>
          <w:b w:val="false"/>
          <w:i w:val="false"/>
          <w:color w:val="000000"/>
          <w:sz w:val="28"/>
        </w:rPr>
        <w:t xml:space="preserve"> </w:t>
      </w:r>
      <w:r>
        <w:rPr>
          <w:rFonts w:ascii="Times New Roman"/>
          <w:b/>
          <w:i w:val="false"/>
          <w:color w:val="000000"/>
          <w:sz w:val="28"/>
        </w:rPr>
        <w:t>жіктеуішіне</w:t>
      </w:r>
      <w:r>
        <w:rPr>
          <w:rFonts w:ascii="Times New Roman"/>
          <w:b/>
          <w:i w:val="false"/>
          <w:color w:val="000000"/>
          <w:sz w:val="28"/>
        </w:rPr>
        <w:t xml:space="preserve"> (ЭҚЖЖ) </w:t>
      </w:r>
      <w:r>
        <w:rPr>
          <w:rFonts w:ascii="Times New Roman"/>
          <w:b/>
          <w:i w:val="false"/>
          <w:color w:val="000000"/>
          <w:sz w:val="28"/>
        </w:rPr>
        <w:t>сәйкес</w:t>
      </w:r>
      <w:r>
        <w:rPr>
          <w:rFonts w:ascii="Times New Roman"/>
          <w:b w:val="false"/>
          <w:i w:val="false"/>
          <w:color w:val="000000"/>
          <w:sz w:val="28"/>
        </w:rPr>
        <w:t xml:space="preserve"> </w:t>
      </w:r>
      <w:r>
        <w:rPr>
          <w:rFonts w:ascii="Times New Roman"/>
          <w:b/>
          <w:i w:val="false"/>
          <w:color w:val="000000"/>
          <w:sz w:val="28"/>
        </w:rPr>
        <w:t>өнеркәсіптік</w:t>
      </w:r>
      <w:r>
        <w:rPr>
          <w:rFonts w:ascii="Times New Roman"/>
          <w:b w:val="false"/>
          <w:i w:val="false"/>
          <w:color w:val="000000"/>
          <w:sz w:val="28"/>
        </w:rPr>
        <w:t xml:space="preserve"> </w:t>
      </w:r>
      <w:r>
        <w:rPr>
          <w:rFonts w:ascii="Times New Roman"/>
          <w:b/>
          <w:i w:val="false"/>
          <w:color w:val="000000"/>
          <w:sz w:val="28"/>
        </w:rPr>
        <w:t>өнімдерді</w:t>
      </w:r>
      <w:r>
        <w:rPr>
          <w:rFonts w:ascii="Times New Roman"/>
          <w:b w:val="false"/>
          <w:i w:val="false"/>
          <w:color w:val="000000"/>
          <w:sz w:val="28"/>
        </w:rPr>
        <w:t xml:space="preserve"> </w:t>
      </w:r>
      <w:r>
        <w:rPr>
          <w:rFonts w:ascii="Times New Roman"/>
          <w:b/>
          <w:i w:val="false"/>
          <w:color w:val="000000"/>
          <w:sz w:val="28"/>
        </w:rPr>
        <w:t>өндірушілер</w:t>
      </w:r>
      <w:r>
        <w:rPr>
          <w:rFonts w:ascii="Times New Roman"/>
          <w:b w:val="false"/>
          <w:i w:val="false"/>
          <w:color w:val="000000"/>
          <w:sz w:val="28"/>
        </w:rPr>
        <w:t xml:space="preserve"> </w:t>
      </w:r>
      <w:r>
        <w:rPr>
          <w:rFonts w:ascii="Times New Roman"/>
          <w:b/>
          <w:i w:val="false"/>
          <w:color w:val="000000"/>
          <w:sz w:val="28"/>
        </w:rPr>
        <w:t>толтырады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Раздел 7 заполняют производители промышленной продукции согласно общего классификатора видов экономической деятельности (ОКЭД) 10.5 "Производство молочных продуктов"</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w:t>
      </w:r>
      <w:r>
        <w:rPr>
          <w:rFonts w:ascii="Times New Roman"/>
          <w:b w:val="false"/>
          <w:i w:val="false"/>
          <w:color w:val="000000"/>
          <w:sz w:val="28"/>
        </w:rPr>
        <w:t xml:space="preserve">                                     </w:t>
      </w:r>
      <w:r>
        <w:rPr>
          <w:rFonts w:ascii="Times New Roman"/>
          <w:b/>
          <w:i w:val="false"/>
          <w:color w:val="000000"/>
          <w:sz w:val="28"/>
        </w:rPr>
        <w:t>Мекенжайы</w:t>
      </w:r>
      <w:r>
        <w:rPr>
          <w:rFonts w:ascii="Times New Roman"/>
          <w:b/>
          <w:i w:val="false"/>
          <w:color w:val="000000"/>
          <w:sz w:val="28"/>
        </w:rPr>
        <w:t xml:space="preserve"> (</w:t>
      </w:r>
      <w:r>
        <w:rPr>
          <w:rFonts w:ascii="Times New Roman"/>
          <w:b/>
          <w:i w:val="false"/>
          <w:color w:val="000000"/>
          <w:sz w:val="28"/>
        </w:rPr>
        <w:t>респонденттің</w:t>
      </w:r>
      <w:r>
        <w:rPr>
          <w:rFonts w:ascii="Times New Roman"/>
          <w:b/>
          <w:i w:val="false"/>
          <w:color w:val="000000"/>
          <w:sz w:val="28"/>
        </w:rPr>
        <w:t>)</w:t>
      </w:r>
    </w:p>
    <w:p>
      <w:pPr>
        <w:spacing w:after="0"/>
        <w:ind w:left="0"/>
        <w:jc w:val="both"/>
      </w:pPr>
      <w:r>
        <w:rPr>
          <w:rFonts w:ascii="Times New Roman"/>
          <w:b w:val="false"/>
          <w:i w:val="false"/>
          <w:color w:val="000000"/>
          <w:sz w:val="28"/>
        </w:rPr>
        <w:t>Наименование _______________________       Адрес (респондента) ____________________</w:t>
      </w:r>
    </w:p>
    <w:p>
      <w:pPr>
        <w:spacing w:after="0"/>
        <w:ind w:left="0"/>
        <w:jc w:val="both"/>
      </w:pPr>
      <w:r>
        <w:rPr>
          <w:rFonts w:ascii="Times New Roman"/>
          <w:b/>
          <w:i w:val="false"/>
          <w:color w:val="000000"/>
          <w:sz w:val="28"/>
        </w:rPr>
        <w:t>Телефоны (</w:t>
      </w:r>
      <w:r>
        <w:rPr>
          <w:rFonts w:ascii="Times New Roman"/>
          <w:b/>
          <w:i w:val="false"/>
          <w:color w:val="000000"/>
          <w:sz w:val="28"/>
        </w:rPr>
        <w:t>респонденттің</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Электрондық</w:t>
      </w:r>
      <w:r>
        <w:rPr>
          <w:rFonts w:ascii="Times New Roman"/>
          <w:b w:val="false"/>
          <w:i w:val="false"/>
          <w:color w:val="000000"/>
          <w:sz w:val="28"/>
        </w:rPr>
        <w:t xml:space="preserve"> </w:t>
      </w:r>
      <w:r>
        <w:rPr>
          <w:rFonts w:ascii="Times New Roman"/>
          <w:b/>
          <w:i w:val="false"/>
          <w:color w:val="000000"/>
          <w:sz w:val="28"/>
        </w:rPr>
        <w:t>пошта</w:t>
      </w:r>
      <w:r>
        <w:rPr>
          <w:rFonts w:ascii="Times New Roman"/>
          <w:b w:val="false"/>
          <w:i w:val="false"/>
          <w:color w:val="000000"/>
          <w:sz w:val="28"/>
        </w:rPr>
        <w:t xml:space="preserve"> </w:t>
      </w:r>
      <w:r>
        <w:rPr>
          <w:rFonts w:ascii="Times New Roman"/>
          <w:b/>
          <w:i w:val="false"/>
          <w:color w:val="000000"/>
          <w:sz w:val="28"/>
        </w:rPr>
        <w:t>мекенжайы</w:t>
      </w:r>
      <w:r>
        <w:rPr>
          <w:rFonts w:ascii="Times New Roman"/>
          <w:b/>
          <w:i w:val="false"/>
          <w:color w:val="000000"/>
          <w:sz w:val="28"/>
        </w:rPr>
        <w:t xml:space="preserve"> (</w:t>
      </w:r>
      <w:r>
        <w:rPr>
          <w:rFonts w:ascii="Times New Roman"/>
          <w:b/>
          <w:i w:val="false"/>
          <w:color w:val="000000"/>
          <w:sz w:val="28"/>
        </w:rPr>
        <w:t>респонденттің</w:t>
      </w:r>
      <w:r>
        <w:rPr>
          <w:rFonts w:ascii="Times New Roman"/>
          <w:b w:val="false"/>
          <w:i w:val="false"/>
          <w:color w:val="000000"/>
          <w:sz w:val="28"/>
        </w:rPr>
        <w:t>)</w:t>
      </w:r>
    </w:p>
    <w:p>
      <w:pPr>
        <w:spacing w:after="0"/>
        <w:ind w:left="0"/>
        <w:jc w:val="both"/>
      </w:pPr>
      <w:r>
        <w:rPr>
          <w:rFonts w:ascii="Times New Roman"/>
          <w:b w:val="false"/>
          <w:i w:val="false"/>
          <w:color w:val="000000"/>
          <w:sz w:val="28"/>
        </w:rPr>
        <w:t>Телефон (респондента) _____________ Адрес электронной почты (респондента) 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стационарлық</w:t>
      </w:r>
      <w:r>
        <w:rPr>
          <w:rFonts w:ascii="Times New Roman"/>
          <w:b w:val="false"/>
          <w:i w:val="false"/>
          <w:color w:val="000000"/>
          <w:sz w:val="28"/>
        </w:rPr>
        <w:t xml:space="preserve">       </w:t>
      </w:r>
      <w:r>
        <w:rPr>
          <w:rFonts w:ascii="Times New Roman"/>
          <w:b/>
          <w:i w:val="false"/>
          <w:color w:val="000000"/>
          <w:sz w:val="28"/>
        </w:rPr>
        <w:t>ұялы</w:t>
      </w:r>
    </w:p>
    <w:p>
      <w:pPr>
        <w:spacing w:after="0"/>
        <w:ind w:left="0"/>
        <w:jc w:val="both"/>
      </w:pPr>
      <w:r>
        <w:rPr>
          <w:rFonts w:ascii="Times New Roman"/>
          <w:b w:val="false"/>
          <w:i w:val="false"/>
          <w:color w:val="000000"/>
          <w:sz w:val="28"/>
        </w:rPr>
        <w:t xml:space="preserve">                   стационарный       мобильный</w:t>
      </w:r>
    </w:p>
    <w:p>
      <w:pPr>
        <w:spacing w:after="0"/>
        <w:ind w:left="0"/>
        <w:jc w:val="both"/>
      </w:pPr>
      <w:r>
        <w:rPr>
          <w:rFonts w:ascii="Times New Roman"/>
          <w:b/>
          <w:i w:val="false"/>
          <w:color w:val="000000"/>
          <w:sz w:val="28"/>
        </w:rPr>
        <w:t>Орындаушы</w:t>
      </w:r>
    </w:p>
    <w:p>
      <w:pPr>
        <w:spacing w:after="0"/>
        <w:ind w:left="0"/>
        <w:jc w:val="both"/>
      </w:pPr>
      <w:r>
        <w:rPr>
          <w:rFonts w:ascii="Times New Roman"/>
          <w:b w:val="false"/>
          <w:i w:val="false"/>
          <w:color w:val="000000"/>
          <w:sz w:val="28"/>
        </w:rPr>
        <w:t>Исполнитель____________________________________________ 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w:t>
      </w:r>
      <w:r>
        <w:rPr>
          <w:rFonts w:ascii="Times New Roman"/>
          <w:b/>
          <w:i w:val="false"/>
          <w:color w:val="000000"/>
          <w:sz w:val="28"/>
        </w:rPr>
        <w:t xml:space="preserve">, </w:t>
      </w:r>
      <w:r>
        <w:rPr>
          <w:rFonts w:ascii="Times New Roman"/>
          <w:b/>
          <w:i w:val="false"/>
          <w:color w:val="000000"/>
          <w:sz w:val="28"/>
        </w:rPr>
        <w:t>аты</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әкесінің</w:t>
      </w:r>
      <w:r>
        <w:rPr>
          <w:rFonts w:ascii="Times New Roman"/>
          <w:b w:val="false"/>
          <w:i w:val="false"/>
          <w:color w:val="000000"/>
          <w:sz w:val="28"/>
        </w:rPr>
        <w:t xml:space="preserve"> </w:t>
      </w:r>
      <w:r>
        <w:rPr>
          <w:rFonts w:ascii="Times New Roman"/>
          <w:b/>
          <w:i w:val="false"/>
          <w:color w:val="000000"/>
          <w:sz w:val="28"/>
        </w:rPr>
        <w:t>аты</w:t>
      </w:r>
      <w:r>
        <w:rPr>
          <w:rFonts w:ascii="Times New Roman"/>
          <w:b/>
          <w:i w:val="false"/>
          <w:color w:val="000000"/>
          <w:sz w:val="28"/>
        </w:rPr>
        <w:t xml:space="preserve"> (бар </w:t>
      </w:r>
      <w:r>
        <w:rPr>
          <w:rFonts w:ascii="Times New Roman"/>
          <w:b/>
          <w:i w:val="false"/>
          <w:color w:val="000000"/>
          <w:sz w:val="28"/>
        </w:rPr>
        <w:t>болған</w:t>
      </w:r>
      <w:r>
        <w:rPr>
          <w:rFonts w:ascii="Times New Roman"/>
          <w:b w:val="false"/>
          <w:i w:val="false"/>
          <w:color w:val="000000"/>
          <w:sz w:val="28"/>
        </w:rPr>
        <w:t xml:space="preserve"> </w:t>
      </w:r>
      <w:r>
        <w:rPr>
          <w:rFonts w:ascii="Times New Roman"/>
          <w:b/>
          <w:i w:val="false"/>
          <w:color w:val="000000"/>
          <w:sz w:val="28"/>
        </w:rPr>
        <w:t>жағдайда</w:t>
      </w:r>
      <w:r>
        <w:rPr>
          <w:rFonts w:ascii="Times New Roman"/>
          <w:b/>
          <w:i w:val="false"/>
          <w:color w:val="000000"/>
          <w:sz w:val="28"/>
        </w:rPr>
        <w:t xml:space="preserve">) </w:t>
      </w:r>
      <w:r>
        <w:rPr>
          <w:rFonts w:ascii="Times New Roman"/>
          <w:b w:val="false"/>
          <w:i w:val="false"/>
          <w:color w:val="000000"/>
          <w:sz w:val="28"/>
        </w:rPr>
        <w:t xml:space="preserve">      </w:t>
      </w:r>
      <w:r>
        <w:rPr>
          <w:rFonts w:ascii="Times New Roman"/>
          <w:b/>
          <w:i w:val="false"/>
          <w:color w:val="000000"/>
          <w:sz w:val="28"/>
        </w:rPr>
        <w:t>қолы</w:t>
      </w:r>
      <w:r>
        <w:rPr>
          <w:rFonts w:ascii="Times New Roman"/>
          <w:b/>
          <w:i w:val="false"/>
          <w:color w:val="000000"/>
          <w:sz w:val="28"/>
        </w:rPr>
        <w:t>, телефоны (</w:t>
      </w:r>
      <w:r>
        <w:rPr>
          <w:rFonts w:ascii="Times New Roman"/>
          <w:b/>
          <w:i w:val="false"/>
          <w:color w:val="000000"/>
          <w:sz w:val="28"/>
        </w:rPr>
        <w:t>орындаушының</w:t>
      </w:r>
      <w:r>
        <w:rPr>
          <w:rFonts w:ascii="Times New Roman"/>
          <w:b/>
          <w:i w:val="false"/>
          <w:color w:val="000000"/>
          <w:sz w:val="28"/>
        </w:rPr>
        <w:t>)</w:t>
      </w:r>
    </w:p>
    <w:p>
      <w:pPr>
        <w:spacing w:after="0"/>
        <w:ind w:left="0"/>
        <w:jc w:val="both"/>
      </w:pPr>
      <w:r>
        <w:rPr>
          <w:rFonts w:ascii="Times New Roman"/>
          <w:b w:val="false"/>
          <w:i w:val="false"/>
          <w:color w:val="000000"/>
          <w:sz w:val="28"/>
        </w:rPr>
        <w:t>фамилия, имя и отчество (при его наличии)             подпись, телефон (исполнителя)</w:t>
      </w:r>
    </w:p>
    <w:p>
      <w:pPr>
        <w:spacing w:after="0"/>
        <w:ind w:left="0"/>
        <w:jc w:val="both"/>
      </w:pPr>
      <w:r>
        <w:rPr>
          <w:rFonts w:ascii="Times New Roman"/>
          <w:b/>
          <w:i w:val="false"/>
          <w:color w:val="000000"/>
          <w:sz w:val="28"/>
        </w:rPr>
        <w:t xml:space="preserve">Бас бухгалтер </w:t>
      </w:r>
      <w:r>
        <w:rPr>
          <w:rFonts w:ascii="Times New Roman"/>
          <w:b/>
          <w:i w:val="false"/>
          <w:color w:val="000000"/>
          <w:sz w:val="28"/>
        </w:rPr>
        <w:t>немесе</w:t>
      </w:r>
      <w:r>
        <w:rPr>
          <w:rFonts w:ascii="Times New Roman"/>
          <w:b w:val="false"/>
          <w:i w:val="false"/>
          <w:color w:val="000000"/>
          <w:sz w:val="28"/>
        </w:rPr>
        <w:t xml:space="preserve"> </w:t>
      </w:r>
      <w:r>
        <w:rPr>
          <w:rFonts w:ascii="Times New Roman"/>
          <w:b/>
          <w:i w:val="false"/>
          <w:color w:val="000000"/>
          <w:sz w:val="28"/>
        </w:rPr>
        <w:t>оның</w:t>
      </w:r>
    </w:p>
    <w:p>
      <w:pPr>
        <w:spacing w:after="0"/>
        <w:ind w:left="0"/>
        <w:jc w:val="both"/>
      </w:pPr>
      <w:r>
        <w:rPr>
          <w:rFonts w:ascii="Times New Roman"/>
          <w:b/>
          <w:i w:val="false"/>
          <w:color w:val="000000"/>
          <w:sz w:val="28"/>
        </w:rPr>
        <w:t>міндетін</w:t>
      </w:r>
      <w:r>
        <w:rPr>
          <w:rFonts w:ascii="Times New Roman"/>
          <w:b w:val="false"/>
          <w:i w:val="false"/>
          <w:color w:val="000000"/>
          <w:sz w:val="28"/>
        </w:rPr>
        <w:t xml:space="preserve"> </w:t>
      </w:r>
      <w:r>
        <w:rPr>
          <w:rFonts w:ascii="Times New Roman"/>
          <w:b/>
          <w:i w:val="false"/>
          <w:color w:val="000000"/>
          <w:sz w:val="28"/>
        </w:rPr>
        <w:t>атқарушы</w:t>
      </w:r>
      <w:r>
        <w:rPr>
          <w:rFonts w:ascii="Times New Roman"/>
          <w:b w:val="false"/>
          <w:i w:val="false"/>
          <w:color w:val="000000"/>
          <w:sz w:val="28"/>
        </w:rPr>
        <w:t xml:space="preserve"> </w:t>
      </w:r>
      <w:r>
        <w:rPr>
          <w:rFonts w:ascii="Times New Roman"/>
          <w:b/>
          <w:i w:val="false"/>
          <w:color w:val="000000"/>
          <w:sz w:val="28"/>
        </w:rPr>
        <w:t>тұлға</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Главный бухгалтер или лицо,</w:t>
      </w:r>
    </w:p>
    <w:p>
      <w:pPr>
        <w:spacing w:after="0"/>
        <w:ind w:left="0"/>
        <w:jc w:val="both"/>
      </w:pPr>
      <w:r>
        <w:rPr>
          <w:rFonts w:ascii="Times New Roman"/>
          <w:b w:val="false"/>
          <w:i w:val="false"/>
          <w:color w:val="000000"/>
          <w:sz w:val="28"/>
        </w:rPr>
        <w:t>исполняющее его обязанности ___________________________________________ 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w:t>
      </w:r>
      <w:r>
        <w:rPr>
          <w:rFonts w:ascii="Times New Roman"/>
          <w:b/>
          <w:i w:val="false"/>
          <w:color w:val="000000"/>
          <w:sz w:val="28"/>
        </w:rPr>
        <w:t xml:space="preserve">, </w:t>
      </w:r>
      <w:r>
        <w:rPr>
          <w:rFonts w:ascii="Times New Roman"/>
          <w:b/>
          <w:i w:val="false"/>
          <w:color w:val="000000"/>
          <w:sz w:val="28"/>
        </w:rPr>
        <w:t>аты</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әкесінің</w:t>
      </w:r>
      <w:r>
        <w:rPr>
          <w:rFonts w:ascii="Times New Roman"/>
          <w:b w:val="false"/>
          <w:i w:val="false"/>
          <w:color w:val="000000"/>
          <w:sz w:val="28"/>
        </w:rPr>
        <w:t xml:space="preserve"> </w:t>
      </w:r>
      <w:r>
        <w:rPr>
          <w:rFonts w:ascii="Times New Roman"/>
          <w:b/>
          <w:i w:val="false"/>
          <w:color w:val="000000"/>
          <w:sz w:val="28"/>
        </w:rPr>
        <w:t>аты</w:t>
      </w:r>
      <w:r>
        <w:rPr>
          <w:rFonts w:ascii="Times New Roman"/>
          <w:b/>
          <w:i w:val="false"/>
          <w:color w:val="000000"/>
          <w:sz w:val="28"/>
        </w:rPr>
        <w:t xml:space="preserve"> (бар </w:t>
      </w:r>
      <w:r>
        <w:rPr>
          <w:rFonts w:ascii="Times New Roman"/>
          <w:b/>
          <w:i w:val="false"/>
          <w:color w:val="000000"/>
          <w:sz w:val="28"/>
        </w:rPr>
        <w:t>болған</w:t>
      </w:r>
      <w:r>
        <w:rPr>
          <w:rFonts w:ascii="Times New Roman"/>
          <w:b w:val="false"/>
          <w:i w:val="false"/>
          <w:color w:val="000000"/>
          <w:sz w:val="28"/>
        </w:rPr>
        <w:t xml:space="preserve"> </w:t>
      </w:r>
      <w:r>
        <w:rPr>
          <w:rFonts w:ascii="Times New Roman"/>
          <w:b/>
          <w:i w:val="false"/>
          <w:color w:val="000000"/>
          <w:sz w:val="28"/>
        </w:rPr>
        <w:t>жағдайда</w:t>
      </w:r>
      <w:r>
        <w:rPr>
          <w:rFonts w:ascii="Times New Roman"/>
          <w:b/>
          <w:i w:val="false"/>
          <w:color w:val="000000"/>
          <w:sz w:val="28"/>
        </w:rPr>
        <w:t xml:space="preserve">) </w:t>
      </w:r>
      <w:r>
        <w:rPr>
          <w:rFonts w:ascii="Times New Roman"/>
          <w:b w:val="false"/>
          <w:i w:val="false"/>
          <w:color w:val="000000"/>
          <w:sz w:val="28"/>
        </w:rPr>
        <w:t xml:space="preserve">      </w:t>
      </w:r>
      <w:r>
        <w:rPr>
          <w:rFonts w:ascii="Times New Roman"/>
          <w:b/>
          <w:i w:val="false"/>
          <w:color w:val="000000"/>
          <w:sz w:val="28"/>
        </w:rPr>
        <w:t>қолы</w:t>
      </w:r>
    </w:p>
    <w:p>
      <w:pPr>
        <w:spacing w:after="0"/>
        <w:ind w:left="0"/>
        <w:jc w:val="both"/>
      </w:pP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i w:val="false"/>
          <w:color w:val="000000"/>
          <w:sz w:val="28"/>
        </w:rPr>
        <w:t>Басшы</w:t>
      </w:r>
      <w:r>
        <w:rPr>
          <w:rFonts w:ascii="Times New Roman"/>
          <w:b w:val="false"/>
          <w:i w:val="false"/>
          <w:color w:val="000000"/>
          <w:sz w:val="28"/>
        </w:rPr>
        <w:t xml:space="preserve"> </w:t>
      </w:r>
      <w:r>
        <w:rPr>
          <w:rFonts w:ascii="Times New Roman"/>
          <w:b/>
          <w:i w:val="false"/>
          <w:color w:val="000000"/>
          <w:sz w:val="28"/>
        </w:rPr>
        <w:t>немесе</w:t>
      </w:r>
      <w:r>
        <w:rPr>
          <w:rFonts w:ascii="Times New Roman"/>
          <w:b w:val="false"/>
          <w:i w:val="false"/>
          <w:color w:val="000000"/>
          <w:sz w:val="28"/>
        </w:rPr>
        <w:t xml:space="preserve"> </w:t>
      </w:r>
      <w:r>
        <w:rPr>
          <w:rFonts w:ascii="Times New Roman"/>
          <w:b/>
          <w:i w:val="false"/>
          <w:color w:val="000000"/>
          <w:sz w:val="28"/>
        </w:rPr>
        <w:t>оның</w:t>
      </w:r>
      <w:r>
        <w:rPr>
          <w:rFonts w:ascii="Times New Roman"/>
          <w:b w:val="false"/>
          <w:i w:val="false"/>
          <w:color w:val="000000"/>
          <w:sz w:val="28"/>
        </w:rPr>
        <w:t xml:space="preserve"> </w:t>
      </w:r>
    </w:p>
    <w:p>
      <w:pPr>
        <w:spacing w:after="0"/>
        <w:ind w:left="0"/>
        <w:jc w:val="both"/>
      </w:pPr>
      <w:r>
        <w:rPr>
          <w:rFonts w:ascii="Times New Roman"/>
          <w:b/>
          <w:i w:val="false"/>
          <w:color w:val="000000"/>
          <w:sz w:val="28"/>
        </w:rPr>
        <w:t>міндетін</w:t>
      </w:r>
      <w:r>
        <w:rPr>
          <w:rFonts w:ascii="Times New Roman"/>
          <w:b w:val="false"/>
          <w:i w:val="false"/>
          <w:color w:val="000000"/>
          <w:sz w:val="28"/>
        </w:rPr>
        <w:t xml:space="preserve"> </w:t>
      </w:r>
      <w:r>
        <w:rPr>
          <w:rFonts w:ascii="Times New Roman"/>
          <w:b/>
          <w:i w:val="false"/>
          <w:color w:val="000000"/>
          <w:sz w:val="28"/>
        </w:rPr>
        <w:t>атқарушы</w:t>
      </w:r>
      <w:r>
        <w:rPr>
          <w:rFonts w:ascii="Times New Roman"/>
          <w:b w:val="false"/>
          <w:i w:val="false"/>
          <w:color w:val="000000"/>
          <w:sz w:val="28"/>
        </w:rPr>
        <w:t xml:space="preserve"> </w:t>
      </w:r>
      <w:r>
        <w:rPr>
          <w:rFonts w:ascii="Times New Roman"/>
          <w:b/>
          <w:i w:val="false"/>
          <w:color w:val="000000"/>
          <w:sz w:val="28"/>
        </w:rPr>
        <w:t>тұлға</w:t>
      </w:r>
    </w:p>
    <w:p>
      <w:pPr>
        <w:spacing w:after="0"/>
        <w:ind w:left="0"/>
        <w:jc w:val="both"/>
      </w:pPr>
      <w:r>
        <w:rPr>
          <w:rFonts w:ascii="Times New Roman"/>
          <w:b w:val="false"/>
          <w:i w:val="false"/>
          <w:color w:val="000000"/>
          <w:sz w:val="28"/>
        </w:rPr>
        <w:t>Руководитель или лицо,</w:t>
      </w:r>
    </w:p>
    <w:p>
      <w:pPr>
        <w:spacing w:after="0"/>
        <w:ind w:left="0"/>
        <w:jc w:val="both"/>
      </w:pPr>
      <w:r>
        <w:rPr>
          <w:rFonts w:ascii="Times New Roman"/>
          <w:b w:val="false"/>
          <w:i w:val="false"/>
          <w:color w:val="000000"/>
          <w:sz w:val="28"/>
        </w:rPr>
        <w:t>исполняющее его обязанности _________________________________________ 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w:t>
      </w:r>
      <w:r>
        <w:rPr>
          <w:rFonts w:ascii="Times New Roman"/>
          <w:b/>
          <w:i w:val="false"/>
          <w:color w:val="000000"/>
          <w:sz w:val="28"/>
        </w:rPr>
        <w:t xml:space="preserve">, </w:t>
      </w:r>
      <w:r>
        <w:rPr>
          <w:rFonts w:ascii="Times New Roman"/>
          <w:b/>
          <w:i w:val="false"/>
          <w:color w:val="000000"/>
          <w:sz w:val="28"/>
        </w:rPr>
        <w:t>аты</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әкесінің</w:t>
      </w:r>
      <w:r>
        <w:rPr>
          <w:rFonts w:ascii="Times New Roman"/>
          <w:b w:val="false"/>
          <w:i w:val="false"/>
          <w:color w:val="000000"/>
          <w:sz w:val="28"/>
        </w:rPr>
        <w:t xml:space="preserve"> </w:t>
      </w:r>
      <w:r>
        <w:rPr>
          <w:rFonts w:ascii="Times New Roman"/>
          <w:b/>
          <w:i w:val="false"/>
          <w:color w:val="000000"/>
          <w:sz w:val="28"/>
        </w:rPr>
        <w:t>аты</w:t>
      </w:r>
      <w:r>
        <w:rPr>
          <w:rFonts w:ascii="Times New Roman"/>
          <w:b/>
          <w:i w:val="false"/>
          <w:color w:val="000000"/>
          <w:sz w:val="28"/>
        </w:rPr>
        <w:t xml:space="preserve"> (бар </w:t>
      </w:r>
      <w:r>
        <w:rPr>
          <w:rFonts w:ascii="Times New Roman"/>
          <w:b/>
          <w:i w:val="false"/>
          <w:color w:val="000000"/>
          <w:sz w:val="28"/>
        </w:rPr>
        <w:t>болған</w:t>
      </w:r>
      <w:r>
        <w:rPr>
          <w:rFonts w:ascii="Times New Roman"/>
          <w:b w:val="false"/>
          <w:i w:val="false"/>
          <w:color w:val="000000"/>
          <w:sz w:val="28"/>
        </w:rPr>
        <w:t xml:space="preserve"> </w:t>
      </w:r>
      <w:r>
        <w:rPr>
          <w:rFonts w:ascii="Times New Roman"/>
          <w:b/>
          <w:i w:val="false"/>
          <w:color w:val="000000"/>
          <w:sz w:val="28"/>
        </w:rPr>
        <w:t>жағдайда</w:t>
      </w:r>
      <w:r>
        <w:rPr>
          <w:rFonts w:ascii="Times New Roman"/>
          <w:b/>
          <w:i w:val="false"/>
          <w:color w:val="000000"/>
          <w:sz w:val="28"/>
        </w:rPr>
        <w:t xml:space="preserve">) </w:t>
      </w:r>
      <w:r>
        <w:rPr>
          <w:rFonts w:ascii="Times New Roman"/>
          <w:b w:val="false"/>
          <w:i w:val="false"/>
          <w:color w:val="000000"/>
          <w:sz w:val="28"/>
        </w:rPr>
        <w:t xml:space="preserve">      </w:t>
      </w:r>
      <w:r>
        <w:rPr>
          <w:rFonts w:ascii="Times New Roman"/>
          <w:b/>
          <w:i w:val="false"/>
          <w:color w:val="000000"/>
          <w:sz w:val="28"/>
        </w:rPr>
        <w:t>қолы</w:t>
      </w:r>
    </w:p>
    <w:p>
      <w:pPr>
        <w:spacing w:after="0"/>
        <w:ind w:left="0"/>
        <w:jc w:val="both"/>
      </w:pP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Примечание: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статистиканың</w:t>
      </w:r>
      <w:r>
        <w:rPr>
          <w:rFonts w:ascii="Times New Roman"/>
          <w:b w:val="false"/>
          <w:i w:val="false"/>
          <w:color w:val="000000"/>
          <w:sz w:val="28"/>
        </w:rPr>
        <w:t xml:space="preserve"> </w:t>
      </w:r>
      <w:r>
        <w:rPr>
          <w:rFonts w:ascii="Times New Roman"/>
          <w:b/>
          <w:i w:val="false"/>
          <w:color w:val="000000"/>
          <w:sz w:val="28"/>
        </w:rPr>
        <w:t>тиісті</w:t>
      </w:r>
      <w:r>
        <w:rPr>
          <w:rFonts w:ascii="Times New Roman"/>
          <w:b w:val="false"/>
          <w:i w:val="false"/>
          <w:color w:val="000000"/>
          <w:sz w:val="28"/>
        </w:rPr>
        <w:t xml:space="preserve"> </w:t>
      </w:r>
      <w:r>
        <w:rPr>
          <w:rFonts w:ascii="Times New Roman"/>
          <w:b/>
          <w:i w:val="false"/>
          <w:color w:val="000000"/>
          <w:sz w:val="28"/>
        </w:rPr>
        <w:t>органдарына</w:t>
      </w:r>
      <w:r>
        <w:rPr>
          <w:rFonts w:ascii="Times New Roman"/>
          <w:b w:val="false"/>
          <w:i w:val="false"/>
          <w:color w:val="000000"/>
          <w:sz w:val="28"/>
        </w:rPr>
        <w:t xml:space="preserve"> </w:t>
      </w:r>
      <w:r>
        <w:rPr>
          <w:rFonts w:ascii="Times New Roman"/>
          <w:b/>
          <w:i w:val="false"/>
          <w:color w:val="000000"/>
          <w:sz w:val="28"/>
        </w:rPr>
        <w:t>анық</w:t>
      </w:r>
      <w:r>
        <w:rPr>
          <w:rFonts w:ascii="Times New Roman"/>
          <w:b w:val="false"/>
          <w:i w:val="false"/>
          <w:color w:val="000000"/>
          <w:sz w:val="28"/>
        </w:rPr>
        <w:t xml:space="preserve"> </w:t>
      </w:r>
      <w:r>
        <w:rPr>
          <w:rFonts w:ascii="Times New Roman"/>
          <w:b/>
          <w:i w:val="false"/>
          <w:color w:val="000000"/>
          <w:sz w:val="28"/>
        </w:rPr>
        <w:t>емес</w:t>
      </w:r>
      <w:r>
        <w:rPr>
          <w:rFonts w:ascii="Times New Roman"/>
          <w:b w:val="false"/>
          <w:i w:val="false"/>
          <w:color w:val="000000"/>
          <w:sz w:val="28"/>
        </w:rPr>
        <w:t xml:space="preserve"> </w:t>
      </w:r>
      <w:r>
        <w:rPr>
          <w:rFonts w:ascii="Times New Roman"/>
          <w:b/>
          <w:i w:val="false"/>
          <w:color w:val="000000"/>
          <w:sz w:val="28"/>
        </w:rPr>
        <w:t>бастапқы</w:t>
      </w:r>
      <w:r>
        <w:rPr>
          <w:rFonts w:ascii="Times New Roman"/>
          <w:b w:val="false"/>
          <w:i w:val="false"/>
          <w:color w:val="000000"/>
          <w:sz w:val="28"/>
        </w:rPr>
        <w:t xml:space="preserve"> </w:t>
      </w:r>
      <w:r>
        <w:rPr>
          <w:rFonts w:ascii="Times New Roman"/>
          <w:b/>
          <w:i w:val="false"/>
          <w:color w:val="000000"/>
          <w:sz w:val="28"/>
        </w:rPr>
        <w:t>статистикалық</w:t>
      </w:r>
      <w:r>
        <w:rPr>
          <w:rFonts w:ascii="Times New Roman"/>
          <w:b w:val="false"/>
          <w:i w:val="false"/>
          <w:color w:val="000000"/>
          <w:sz w:val="28"/>
        </w:rPr>
        <w:t xml:space="preserve"> </w:t>
      </w:r>
      <w:r>
        <w:rPr>
          <w:rFonts w:ascii="Times New Roman"/>
          <w:b/>
          <w:i w:val="false"/>
          <w:color w:val="000000"/>
          <w:sz w:val="28"/>
        </w:rPr>
        <w:t>деректерді</w:t>
      </w:r>
      <w:r>
        <w:rPr>
          <w:rFonts w:ascii="Times New Roman"/>
          <w:b w:val="false"/>
          <w:i w:val="false"/>
          <w:color w:val="000000"/>
          <w:sz w:val="28"/>
        </w:rPr>
        <w:t xml:space="preserve"> </w:t>
      </w:r>
      <w:r>
        <w:rPr>
          <w:rFonts w:ascii="Times New Roman"/>
          <w:b/>
          <w:i w:val="false"/>
          <w:color w:val="000000"/>
          <w:sz w:val="28"/>
        </w:rPr>
        <w:t>ұсыну</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бастапқы</w:t>
      </w:r>
      <w:r>
        <w:rPr>
          <w:rFonts w:ascii="Times New Roman"/>
          <w:b w:val="false"/>
          <w:i w:val="false"/>
          <w:color w:val="000000"/>
          <w:sz w:val="28"/>
        </w:rPr>
        <w:t xml:space="preserve"> </w:t>
      </w:r>
      <w:r>
        <w:rPr>
          <w:rFonts w:ascii="Times New Roman"/>
          <w:b/>
          <w:i w:val="false"/>
          <w:color w:val="000000"/>
          <w:sz w:val="28"/>
        </w:rPr>
        <w:t>статистикалық</w:t>
      </w:r>
      <w:r>
        <w:rPr>
          <w:rFonts w:ascii="Times New Roman"/>
          <w:b w:val="false"/>
          <w:i w:val="false"/>
          <w:color w:val="000000"/>
          <w:sz w:val="28"/>
        </w:rPr>
        <w:t xml:space="preserve"> </w:t>
      </w:r>
      <w:r>
        <w:rPr>
          <w:rFonts w:ascii="Times New Roman"/>
          <w:b/>
          <w:i w:val="false"/>
          <w:color w:val="000000"/>
          <w:sz w:val="28"/>
        </w:rPr>
        <w:t>деректерді</w:t>
      </w:r>
      <w:r>
        <w:rPr>
          <w:rFonts w:ascii="Times New Roman"/>
          <w:b w:val="false"/>
          <w:i w:val="false"/>
          <w:color w:val="000000"/>
          <w:sz w:val="28"/>
        </w:rPr>
        <w:t xml:space="preserve"> </w:t>
      </w:r>
      <w:r>
        <w:rPr>
          <w:rFonts w:ascii="Times New Roman"/>
          <w:b/>
          <w:i w:val="false"/>
          <w:color w:val="000000"/>
          <w:sz w:val="28"/>
        </w:rPr>
        <w:t>белгіленген</w:t>
      </w:r>
      <w:r>
        <w:rPr>
          <w:rFonts w:ascii="Times New Roman"/>
          <w:b w:val="false"/>
          <w:i w:val="false"/>
          <w:color w:val="000000"/>
          <w:sz w:val="28"/>
        </w:rPr>
        <w:t xml:space="preserve"> </w:t>
      </w:r>
      <w:r>
        <w:rPr>
          <w:rFonts w:ascii="Times New Roman"/>
          <w:b/>
          <w:i w:val="false"/>
          <w:color w:val="000000"/>
          <w:sz w:val="28"/>
        </w:rPr>
        <w:t>мерзімде</w:t>
      </w:r>
      <w:r>
        <w:rPr>
          <w:rFonts w:ascii="Times New Roman"/>
          <w:b w:val="false"/>
          <w:i w:val="false"/>
          <w:color w:val="000000"/>
          <w:sz w:val="28"/>
        </w:rPr>
        <w:t xml:space="preserve"> </w:t>
      </w:r>
      <w:r>
        <w:rPr>
          <w:rFonts w:ascii="Times New Roman"/>
          <w:b/>
          <w:i w:val="false"/>
          <w:color w:val="000000"/>
          <w:sz w:val="28"/>
        </w:rPr>
        <w:t>ұсынбау</w:t>
      </w:r>
      <w:r>
        <w:rPr>
          <w:rFonts w:ascii="Times New Roman"/>
          <w:b/>
          <w:i w:val="false"/>
          <w:color w:val="000000"/>
          <w:sz w:val="28"/>
        </w:rPr>
        <w:t xml:space="preserve"> "</w:t>
      </w:r>
      <w:r>
        <w:rPr>
          <w:rFonts w:ascii="Times New Roman"/>
          <w:b/>
          <w:i w:val="false"/>
          <w:color w:val="000000"/>
          <w:sz w:val="28"/>
        </w:rPr>
        <w:t>Әкімшілік</w:t>
      </w:r>
      <w:r>
        <w:rPr>
          <w:rFonts w:ascii="Times New Roman"/>
          <w:b w:val="false"/>
          <w:i w:val="false"/>
          <w:color w:val="000000"/>
          <w:sz w:val="28"/>
        </w:rPr>
        <w:t xml:space="preserve"> </w:t>
      </w:r>
      <w:r>
        <w:rPr>
          <w:rFonts w:ascii="Times New Roman"/>
          <w:b/>
          <w:i w:val="false"/>
          <w:color w:val="000000"/>
          <w:sz w:val="28"/>
        </w:rPr>
        <w:t>құқық</w:t>
      </w:r>
      <w:r>
        <w:rPr>
          <w:rFonts w:ascii="Times New Roman"/>
          <w:b w:val="false"/>
          <w:i w:val="false"/>
          <w:color w:val="000000"/>
          <w:sz w:val="28"/>
        </w:rPr>
        <w:t xml:space="preserve"> </w:t>
      </w:r>
      <w:r>
        <w:rPr>
          <w:rFonts w:ascii="Times New Roman"/>
          <w:b/>
          <w:i w:val="false"/>
          <w:color w:val="000000"/>
          <w:sz w:val="28"/>
        </w:rPr>
        <w:t>бұзушылық</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w:t>
      </w:r>
      <w:r>
        <w:rPr>
          <w:rFonts w:ascii="Times New Roman"/>
          <w:b w:val="false"/>
          <w:i w:val="false"/>
          <w:color w:val="000000"/>
          <w:sz w:val="28"/>
        </w:rPr>
        <w:t xml:space="preserve"> </w:t>
      </w:r>
      <w:r>
        <w:rPr>
          <w:rFonts w:ascii="Times New Roman"/>
          <w:b/>
          <w:i w:val="false"/>
          <w:color w:val="000000"/>
          <w:sz w:val="28"/>
        </w:rPr>
        <w:t>Кодексінің</w:t>
      </w:r>
      <w:r>
        <w:rPr>
          <w:rFonts w:ascii="Times New Roman"/>
          <w:b/>
          <w:i w:val="false"/>
          <w:color w:val="000000"/>
          <w:sz w:val="28"/>
        </w:rPr>
        <w:t xml:space="preserve"> 497-бабында </w:t>
      </w:r>
      <w:r>
        <w:rPr>
          <w:rFonts w:ascii="Times New Roman"/>
          <w:b/>
          <w:i w:val="false"/>
          <w:color w:val="000000"/>
          <w:sz w:val="28"/>
        </w:rPr>
        <w:t>көзделген</w:t>
      </w:r>
      <w:r>
        <w:rPr>
          <w:rFonts w:ascii="Times New Roman"/>
          <w:b w:val="false"/>
          <w:i w:val="false"/>
          <w:color w:val="000000"/>
          <w:sz w:val="28"/>
        </w:rPr>
        <w:t xml:space="preserve"> </w:t>
      </w:r>
      <w:r>
        <w:rPr>
          <w:rFonts w:ascii="Times New Roman"/>
          <w:b/>
          <w:i w:val="false"/>
          <w:color w:val="000000"/>
          <w:sz w:val="28"/>
        </w:rPr>
        <w:t>әкімшілік</w:t>
      </w:r>
      <w:r>
        <w:rPr>
          <w:rFonts w:ascii="Times New Roman"/>
          <w:b w:val="false"/>
          <w:i w:val="false"/>
          <w:color w:val="000000"/>
          <w:sz w:val="28"/>
        </w:rPr>
        <w:t xml:space="preserve"> </w:t>
      </w:r>
      <w:r>
        <w:rPr>
          <w:rFonts w:ascii="Times New Roman"/>
          <w:b/>
          <w:i w:val="false"/>
          <w:color w:val="000000"/>
          <w:sz w:val="28"/>
        </w:rPr>
        <w:t>құқық</w:t>
      </w:r>
      <w:r>
        <w:rPr>
          <w:rFonts w:ascii="Times New Roman"/>
          <w:b w:val="false"/>
          <w:i w:val="false"/>
          <w:color w:val="000000"/>
          <w:sz w:val="28"/>
        </w:rPr>
        <w:t xml:space="preserve"> </w:t>
      </w:r>
      <w:r>
        <w:rPr>
          <w:rFonts w:ascii="Times New Roman"/>
          <w:b/>
          <w:i w:val="false"/>
          <w:color w:val="000000"/>
          <w:sz w:val="28"/>
        </w:rPr>
        <w:t>бұзушылықтар</w:t>
      </w:r>
      <w:r>
        <w:rPr>
          <w:rFonts w:ascii="Times New Roman"/>
          <w:b w:val="false"/>
          <w:i w:val="false"/>
          <w:color w:val="000000"/>
          <w:sz w:val="28"/>
        </w:rPr>
        <w:t xml:space="preserve"> </w:t>
      </w:r>
      <w:r>
        <w:rPr>
          <w:rFonts w:ascii="Times New Roman"/>
          <w:b/>
          <w:i w:val="false"/>
          <w:color w:val="000000"/>
          <w:sz w:val="28"/>
        </w:rPr>
        <w:t>болып</w:t>
      </w:r>
      <w:r>
        <w:rPr>
          <w:rFonts w:ascii="Times New Roman"/>
          <w:b w:val="false"/>
          <w:i w:val="false"/>
          <w:color w:val="000000"/>
          <w:sz w:val="28"/>
        </w:rPr>
        <w:t xml:space="preserve"> </w:t>
      </w:r>
      <w:r>
        <w:rPr>
          <w:rFonts w:ascii="Times New Roman"/>
          <w:b/>
          <w:i w:val="false"/>
          <w:color w:val="000000"/>
          <w:sz w:val="28"/>
        </w:rPr>
        <w:t>табылады</w:t>
      </w:r>
    </w:p>
    <w:p>
      <w:pPr>
        <w:spacing w:after="0"/>
        <w:ind w:left="0"/>
        <w:jc w:val="both"/>
      </w:pPr>
      <w:r>
        <w:rPr>
          <w:rFonts w:ascii="Times New Roman"/>
          <w:b w:val="false"/>
          <w:i w:val="false"/>
          <w:color w:val="000000"/>
          <w:sz w:val="28"/>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"21" февраля 2020 года № 24</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Приложение 2 предусматривается в редакции приказа Руководителя Бюро национальной статистики Агентства по стратегическому планированию и реформам РК от 02.06.2025 </w:t>
      </w:r>
      <w:r>
        <w:rPr>
          <w:rFonts w:ascii="Times New Roman"/>
          <w:b w:val="false"/>
          <w:i w:val="false"/>
          <w:color w:val="ff0000"/>
          <w:sz w:val="28"/>
        </w:rPr>
        <w:t>№ 10</w:t>
      </w:r>
      <w:r>
        <w:rPr>
          <w:rFonts w:ascii="Times New Roman"/>
          <w:b w:val="false"/>
          <w:i w:val="false"/>
          <w:color w:val="ff0000"/>
          <w:sz w:val="28"/>
        </w:rPr>
        <w:t xml:space="preserve"> (вводится в действие с 01.01.2026).</w:t>
      </w:r>
    </w:p>
    <w:bookmarkStart w:name="z1801" w:id="28"/>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"Отчет предприятия о производстве и отгрузке продукции (товаров, услуг)" (индекс 1-П, периодичность годовая)</w:t>
      </w:r>
    </w:p>
    <w:bookmarkEnd w:id="28"/>
    <w:p>
      <w:pPr>
        <w:spacing w:after="0"/>
        <w:ind w:left="0"/>
        <w:jc w:val="both"/>
      </w:pPr>
      <w:r>
        <w:rPr>
          <w:rFonts w:ascii="Times New Roman"/>
          <w:b w:val="false"/>
          <w:i w:val="false"/>
          <w:color w:val="ff0000"/>
          <w:sz w:val="28"/>
        </w:rPr>
        <w:t xml:space="preserve">
      Сноска. Приложение 2 - в редакции приказа Руководителя Бюро национальной статистики Агентства по стратегическому планированию и реформам РК от 28.07.2023 </w:t>
      </w:r>
      <w:r>
        <w:rPr>
          <w:rFonts w:ascii="Times New Roman"/>
          <w:b w:val="false"/>
          <w:i w:val="false"/>
          <w:color w:val="ff0000"/>
          <w:sz w:val="28"/>
        </w:rPr>
        <w:t>№ 14</w:t>
      </w:r>
      <w:r>
        <w:rPr>
          <w:rFonts w:ascii="Times New Roman"/>
          <w:b w:val="false"/>
          <w:i w:val="false"/>
          <w:color w:val="ff0000"/>
          <w:sz w:val="28"/>
        </w:rPr>
        <w:t xml:space="preserve"> (вводится в действие с 01.01.2024).</w:t>
      </w:r>
    </w:p>
    <w:bookmarkStart w:name="z1802" w:id="29"/>
    <w:p>
      <w:pPr>
        <w:spacing w:after="0"/>
        <w:ind w:left="0"/>
        <w:jc w:val="both"/>
      </w:pPr>
      <w:r>
        <w:rPr>
          <w:rFonts w:ascii="Times New Roman"/>
          <w:b w:val="false"/>
          <w:i w:val="false"/>
          <w:color w:val="000000"/>
          <w:sz w:val="28"/>
        </w:rPr>
        <w:t>
      1. Настоящая инструкция детализирует заполнение статистической формы общегосударственного статистического наблюдения "Отчет предприятия о производстве и отгрузке продукции (товаров, услуг)" (индекс 1-П, периодичность годовая) (далее – статистическая форма).</w:t>
      </w:r>
    </w:p>
    <w:bookmarkEnd w:id="29"/>
    <w:bookmarkStart w:name="z1803" w:id="30"/>
    <w:p>
      <w:pPr>
        <w:spacing w:after="0"/>
        <w:ind w:left="0"/>
        <w:jc w:val="both"/>
      </w:pPr>
      <w:r>
        <w:rPr>
          <w:rFonts w:ascii="Times New Roman"/>
          <w:b w:val="false"/>
          <w:i w:val="false"/>
          <w:color w:val="000000"/>
          <w:sz w:val="28"/>
        </w:rPr>
        <w:t>
      2. Ценой предприятия-производителя считается цена единицы реализуемой продукции в момент ее выхода из "ворот предприятия" без учета налога на добавленную стоимость и акцизов, торговой и сбытовой наценки, транспортных и других расходов, связанных с движением продукции от производителя к покупателю.</w:t>
      </w:r>
    </w:p>
    <w:bookmarkEnd w:id="30"/>
    <w:bookmarkStart w:name="z1804" w:id="31"/>
    <w:p>
      <w:pPr>
        <w:spacing w:after="0"/>
        <w:ind w:left="0"/>
        <w:jc w:val="both"/>
      </w:pPr>
      <w:r>
        <w:rPr>
          <w:rFonts w:ascii="Times New Roman"/>
          <w:b w:val="false"/>
          <w:i w:val="false"/>
          <w:color w:val="000000"/>
          <w:sz w:val="28"/>
        </w:rPr>
        <w:t>
      3. К услугам промышленного характера, включаемым в объем произведенной продукции относятся:</w:t>
      </w:r>
    </w:p>
    <w:bookmarkEnd w:id="31"/>
    <w:bookmarkStart w:name="z1805" w:id="32"/>
    <w:p>
      <w:pPr>
        <w:spacing w:after="0"/>
        <w:ind w:left="0"/>
        <w:jc w:val="both"/>
      </w:pPr>
      <w:r>
        <w:rPr>
          <w:rFonts w:ascii="Times New Roman"/>
          <w:b w:val="false"/>
          <w:i w:val="false"/>
          <w:color w:val="000000"/>
          <w:sz w:val="28"/>
        </w:rPr>
        <w:t>
      работы по переработке давальческого сырья (нефти на нефтеперерабатывающем предприятии, печатание в полиграфической промышленности; переработка сахарного тростника, сахарной свеклы для получения сахара; получение цветных металлов из металлолома);</w:t>
      </w:r>
    </w:p>
    <w:bookmarkEnd w:id="32"/>
    <w:bookmarkStart w:name="z1806" w:id="33"/>
    <w:p>
      <w:pPr>
        <w:spacing w:after="0"/>
        <w:ind w:left="0"/>
        <w:jc w:val="both"/>
      </w:pPr>
      <w:r>
        <w:rPr>
          <w:rFonts w:ascii="Times New Roman"/>
          <w:b w:val="false"/>
          <w:i w:val="false"/>
          <w:color w:val="000000"/>
          <w:sz w:val="28"/>
        </w:rPr>
        <w:t>
      отдельные операции по частичной обработке материалов, деталей и узлов, по доведению до полной готовности изделий, изготовленных другими предприятиями (например, резка на стандартные изделия досок, стекла, бумаги, проволоки, шлифовка, оцинковка, штамповка);</w:t>
      </w:r>
    </w:p>
    <w:bookmarkEnd w:id="33"/>
    <w:bookmarkStart w:name="z1807" w:id="34"/>
    <w:p>
      <w:pPr>
        <w:spacing w:after="0"/>
        <w:ind w:left="0"/>
        <w:jc w:val="both"/>
      </w:pPr>
      <w:r>
        <w:rPr>
          <w:rFonts w:ascii="Times New Roman"/>
          <w:b w:val="false"/>
          <w:i w:val="false"/>
          <w:color w:val="000000"/>
          <w:sz w:val="28"/>
        </w:rPr>
        <w:t xml:space="preserve">
      ремонт, модернизация и техническое обслуживание оборудования, транспортных средств, механизмов, приборов и другой продукции; </w:t>
      </w:r>
    </w:p>
    <w:bookmarkEnd w:id="34"/>
    <w:bookmarkStart w:name="z1808" w:id="35"/>
    <w:p>
      <w:pPr>
        <w:spacing w:after="0"/>
        <w:ind w:left="0"/>
        <w:jc w:val="both"/>
      </w:pPr>
      <w:r>
        <w:rPr>
          <w:rFonts w:ascii="Times New Roman"/>
          <w:b w:val="false"/>
          <w:i w:val="false"/>
          <w:color w:val="000000"/>
          <w:sz w:val="28"/>
        </w:rPr>
        <w:t>
      услуги, связанные с добычей нефти и газа: направленное бурение и перебурение, возвратно-поступательное бурение, строительство буровой вышки, ее ремонт и демонтаж, цементирование обсадных труб нефтяных и газовых скважин, выкачивание скважин, забивка и ликвидация скважин;</w:t>
      </w:r>
    </w:p>
    <w:bookmarkEnd w:id="35"/>
    <w:bookmarkStart w:name="z1809" w:id="36"/>
    <w:p>
      <w:pPr>
        <w:spacing w:after="0"/>
        <w:ind w:left="0"/>
        <w:jc w:val="both"/>
      </w:pPr>
      <w:r>
        <w:rPr>
          <w:rFonts w:ascii="Times New Roman"/>
          <w:b w:val="false"/>
          <w:i w:val="false"/>
          <w:color w:val="000000"/>
          <w:sz w:val="28"/>
        </w:rPr>
        <w:t>
      услуги по распределению электроэнергии, газообразного топлива по трубопроводам (кроме магистральных трубопроводов) воды, снабжению паром и горячей водой. В объем услуг включаются только "чистые услуги" (услуги по передаче, по продаже электроэнергии, по распределению электроэнергии, по снабжению паром и горячей водой, по сбору и подъему воды, по очистке воды, по распределению воды, по распределению и продаже топлива газообразного трубопроводного), без стоимости электроэнергии, теплоэнергии, воды, газа.</w:t>
      </w:r>
    </w:p>
    <w:bookmarkEnd w:id="36"/>
    <w:bookmarkStart w:name="z1810" w:id="37"/>
    <w:p>
      <w:pPr>
        <w:spacing w:after="0"/>
        <w:ind w:left="0"/>
        <w:jc w:val="both"/>
      </w:pPr>
      <w:r>
        <w:rPr>
          <w:rFonts w:ascii="Times New Roman"/>
          <w:b w:val="false"/>
          <w:i w:val="false"/>
          <w:color w:val="000000"/>
          <w:sz w:val="28"/>
        </w:rPr>
        <w:t>
      4. Статистическая форма представляется по месту фактического нахождения производства. При наличии нескольких цехов, находящихся в разных населенных пунктах, в разделе 1 указывается каждый населенный пункт (отдельно), где осуществляется производство промышленной продукции.</w:t>
      </w:r>
    </w:p>
    <w:bookmarkEnd w:id="37"/>
    <w:bookmarkStart w:name="z1811" w:id="38"/>
    <w:p>
      <w:pPr>
        <w:spacing w:after="0"/>
        <w:ind w:left="0"/>
        <w:jc w:val="both"/>
      </w:pPr>
      <w:r>
        <w:rPr>
          <w:rFonts w:ascii="Times New Roman"/>
          <w:b w:val="false"/>
          <w:i w:val="false"/>
          <w:color w:val="000000"/>
          <w:sz w:val="28"/>
        </w:rPr>
        <w:t>
      По разделу 2:</w:t>
      </w:r>
    </w:p>
    <w:bookmarkEnd w:id="38"/>
    <w:bookmarkStart w:name="z1812" w:id="39"/>
    <w:p>
      <w:pPr>
        <w:spacing w:after="0"/>
        <w:ind w:left="0"/>
        <w:jc w:val="both"/>
      </w:pPr>
      <w:r>
        <w:rPr>
          <w:rFonts w:ascii="Times New Roman"/>
          <w:b w:val="false"/>
          <w:i w:val="false"/>
          <w:color w:val="000000"/>
          <w:sz w:val="28"/>
        </w:rPr>
        <w:t>
      в графе 1 указывается производство промышленной продукции в натуральном выражении, валовой выпуск конкретных видов продукции в натуральном выражении, включая продукцию, израсходованную на промышленно-производственные нужды внутри данного предприятия и выработанную из давальческого сырья;</w:t>
      </w:r>
    </w:p>
    <w:bookmarkEnd w:id="39"/>
    <w:bookmarkStart w:name="z1813" w:id="40"/>
    <w:p>
      <w:pPr>
        <w:spacing w:after="0"/>
        <w:ind w:left="0"/>
        <w:jc w:val="both"/>
      </w:pPr>
      <w:r>
        <w:rPr>
          <w:rFonts w:ascii="Times New Roman"/>
          <w:b w:val="false"/>
          <w:i w:val="false"/>
          <w:color w:val="000000"/>
          <w:sz w:val="28"/>
        </w:rPr>
        <w:t>
      в графе 2 указывается производство промышленной продукции, переработанной из вторичного сырья в натуральном выражении;</w:t>
      </w:r>
    </w:p>
    <w:bookmarkEnd w:id="40"/>
    <w:bookmarkStart w:name="z1814" w:id="41"/>
    <w:p>
      <w:pPr>
        <w:spacing w:after="0"/>
        <w:ind w:left="0"/>
        <w:jc w:val="both"/>
      </w:pPr>
      <w:r>
        <w:rPr>
          <w:rFonts w:ascii="Times New Roman"/>
          <w:b w:val="false"/>
          <w:i w:val="false"/>
          <w:color w:val="000000"/>
          <w:sz w:val="28"/>
        </w:rPr>
        <w:t>
      в графе 3 выпуск промышленной продукции (товаров, услуг) определяется в ценах предприятий-производителей с учетом продукции, произведенной из давальческого сырья, без стоимости продукции, использованной на собственные нужды и незавершенного производства. В объем выпуска произведенной промышленной продукции включается стоимость продукции, предназначенной для реализации, товаров для дальнейшей переработки, работ (услуг) промышленного характера (кроме текущего ремонта и технического обслуживания собственных основных средств);</w:t>
      </w:r>
    </w:p>
    <w:bookmarkEnd w:id="41"/>
    <w:bookmarkStart w:name="z1815" w:id="42"/>
    <w:p>
      <w:pPr>
        <w:spacing w:after="0"/>
        <w:ind w:left="0"/>
        <w:jc w:val="both"/>
      </w:pPr>
      <w:r>
        <w:rPr>
          <w:rFonts w:ascii="Times New Roman"/>
          <w:b w:val="false"/>
          <w:i w:val="false"/>
          <w:color w:val="000000"/>
          <w:sz w:val="28"/>
        </w:rPr>
        <w:t>
      в графе 4 указывается объем оказанных услуг промышленного характера по их стоимости, включая стоимость израсходованных при этом собственных вспомогательных материалов, но без учета стоимости изделий и материалов полученных от заказчика. Если изделия выработаны из сырья и материалов заказчика (давальческое сырье), не оплачиваемых предприятием-производителем готовой продукции, то в объем продукции стоимость этого сырья и материалов не включается;</w:t>
      </w:r>
    </w:p>
    <w:bookmarkEnd w:id="42"/>
    <w:bookmarkStart w:name="z1816" w:id="43"/>
    <w:p>
      <w:pPr>
        <w:spacing w:after="0"/>
        <w:ind w:left="0"/>
        <w:jc w:val="both"/>
      </w:pPr>
      <w:r>
        <w:rPr>
          <w:rFonts w:ascii="Times New Roman"/>
          <w:b w:val="false"/>
          <w:i w:val="false"/>
          <w:color w:val="000000"/>
          <w:sz w:val="28"/>
        </w:rPr>
        <w:t>
      в графе 6 стоимость продукции использованной на собственные производственные и хозяйственные нужды предприятия указываются по ее себестоимости. К внутризаводскому обороту относятся выработанные предприятием готовые изделия и полуфабрикаты в натуральном и стоимостном выражениях, которые используются предприятием на собственные промышленно-производственные нужды (кроме продукции, зачисленной в состав основных средств данного предприятия);</w:t>
      </w:r>
    </w:p>
    <w:bookmarkEnd w:id="43"/>
    <w:bookmarkStart w:name="z1817" w:id="44"/>
    <w:p>
      <w:pPr>
        <w:spacing w:after="0"/>
        <w:ind w:left="0"/>
        <w:jc w:val="both"/>
      </w:pPr>
      <w:r>
        <w:rPr>
          <w:rFonts w:ascii="Times New Roman"/>
          <w:b w:val="false"/>
          <w:i w:val="false"/>
          <w:color w:val="000000"/>
          <w:sz w:val="28"/>
        </w:rPr>
        <w:t>
      в графе 8 стоимость продукции, выработанной из давальческого сырья, указывается по цене реализации предприятия-заказчика. К давальческому сырью относится сырье, принадлежащее заказчику, переданное на промышленную переработку другим предприятиям для производства из него продукции. В случае отсутствия цены реализации, совместно с работником территориального органа статистики рассчитать стоимость продукции исходя из средней цены за единицу продукции по региону. Если отсутствует средняя цена по региону принять в расчет среднюю цену по республике.</w:t>
      </w:r>
    </w:p>
    <w:bookmarkEnd w:id="44"/>
    <w:bookmarkStart w:name="z1818" w:id="45"/>
    <w:p>
      <w:pPr>
        <w:spacing w:after="0"/>
        <w:ind w:left="0"/>
        <w:jc w:val="both"/>
      </w:pPr>
      <w:r>
        <w:rPr>
          <w:rFonts w:ascii="Times New Roman"/>
          <w:b w:val="false"/>
          <w:i w:val="false"/>
          <w:color w:val="000000"/>
          <w:sz w:val="28"/>
        </w:rPr>
        <w:t>
      в графе 9 указывается остатки готовой продукции. К остаткам готовой продукции относятся остатки на складах предприятия-производителя всех видов продукции собственного производства;</w:t>
      </w:r>
    </w:p>
    <w:bookmarkEnd w:id="45"/>
    <w:bookmarkStart w:name="z1819" w:id="46"/>
    <w:p>
      <w:pPr>
        <w:spacing w:after="0"/>
        <w:ind w:left="0"/>
        <w:jc w:val="both"/>
      </w:pPr>
      <w:r>
        <w:rPr>
          <w:rFonts w:ascii="Times New Roman"/>
          <w:b w:val="false"/>
          <w:i w:val="false"/>
          <w:color w:val="000000"/>
          <w:sz w:val="28"/>
        </w:rPr>
        <w:t xml:space="preserve">
      в графе 10 стоимость сырья, переданного на переработку другим предприятиям, заполняют промышленные предприятия, которые передают свою продукцию (как давальческое сырье) на промышленную переработку другим предприятиям для производства из него продукции; </w:t>
      </w:r>
    </w:p>
    <w:bookmarkEnd w:id="46"/>
    <w:bookmarkStart w:name="z1820" w:id="47"/>
    <w:p>
      <w:pPr>
        <w:spacing w:after="0"/>
        <w:ind w:left="0"/>
        <w:jc w:val="both"/>
      </w:pPr>
      <w:r>
        <w:rPr>
          <w:rFonts w:ascii="Times New Roman"/>
          <w:b w:val="false"/>
          <w:i w:val="false"/>
          <w:color w:val="000000"/>
          <w:sz w:val="28"/>
        </w:rPr>
        <w:t>
      по графам 1 и 11 в натуральном выражении и графе 3 продукции с единицей измерения в тысячах тенге указывается валовый выпуск с учетом продукции, использованной на собственные нужды предприятия и произведенной из давальческого сырья;</w:t>
      </w:r>
    </w:p>
    <w:bookmarkEnd w:id="47"/>
    <w:bookmarkStart w:name="z1821" w:id="48"/>
    <w:p>
      <w:pPr>
        <w:spacing w:after="0"/>
        <w:ind w:left="0"/>
        <w:jc w:val="both"/>
      </w:pPr>
      <w:r>
        <w:rPr>
          <w:rFonts w:ascii="Times New Roman"/>
          <w:b w:val="false"/>
          <w:i w:val="false"/>
          <w:color w:val="000000"/>
          <w:sz w:val="28"/>
        </w:rPr>
        <w:t>
      данные в графах 1, 5, 7, 9 и 11 раздела 2, в графах 1 и 3 раздела 5 заполняются натуральном выражении в единицах измерения приведенных в Справочнике промышленной продукции (товаров, услуг) (далее СКПП);</w:t>
      </w:r>
    </w:p>
    <w:bookmarkEnd w:id="48"/>
    <w:bookmarkStart w:name="z1822" w:id="49"/>
    <w:p>
      <w:pPr>
        <w:spacing w:after="0"/>
        <w:ind w:left="0"/>
        <w:jc w:val="both"/>
      </w:pPr>
      <w:r>
        <w:rPr>
          <w:rFonts w:ascii="Times New Roman"/>
          <w:b w:val="false"/>
          <w:i w:val="false"/>
          <w:color w:val="000000"/>
          <w:sz w:val="28"/>
        </w:rPr>
        <w:t>
      в графе 11 произведено продукции в натуральном выражении за предыдущий год заполняется:</w:t>
      </w:r>
    </w:p>
    <w:bookmarkEnd w:id="49"/>
    <w:bookmarkStart w:name="z1823" w:id="50"/>
    <w:p>
      <w:pPr>
        <w:spacing w:after="0"/>
        <w:ind w:left="0"/>
        <w:jc w:val="both"/>
      </w:pPr>
      <w:r>
        <w:rPr>
          <w:rFonts w:ascii="Times New Roman"/>
          <w:b w:val="false"/>
          <w:i w:val="false"/>
          <w:color w:val="000000"/>
          <w:sz w:val="28"/>
        </w:rPr>
        <w:t>
      в случае структурных изменений предприятия;</w:t>
      </w:r>
    </w:p>
    <w:bookmarkEnd w:id="50"/>
    <w:bookmarkStart w:name="z1824" w:id="51"/>
    <w:p>
      <w:pPr>
        <w:spacing w:after="0"/>
        <w:ind w:left="0"/>
        <w:jc w:val="both"/>
      </w:pPr>
      <w:r>
        <w:rPr>
          <w:rFonts w:ascii="Times New Roman"/>
          <w:b w:val="false"/>
          <w:i w:val="false"/>
          <w:color w:val="000000"/>
          <w:sz w:val="28"/>
        </w:rPr>
        <w:t>
      в случае частичного изменения вида продукции согласно СКПП.</w:t>
      </w:r>
    </w:p>
    <w:bookmarkEnd w:id="51"/>
    <w:bookmarkStart w:name="z1825" w:id="52"/>
    <w:p>
      <w:pPr>
        <w:spacing w:after="0"/>
        <w:ind w:left="0"/>
        <w:jc w:val="both"/>
      </w:pPr>
      <w:r>
        <w:rPr>
          <w:rFonts w:ascii="Times New Roman"/>
          <w:b w:val="false"/>
          <w:i w:val="false"/>
          <w:color w:val="000000"/>
          <w:sz w:val="28"/>
        </w:rPr>
        <w:t>
      Раздел 2.1 заполняют предприятия, имеющие объемы незавершенного производства на конец отчетного года. К незавершенному производству относится продукция частичной готовности, не прошедшая все стадии, предусмотренные технологическим процессом, а также изделия неукомплектованные, не прошедшие испытания и технической приемки.</w:t>
      </w:r>
    </w:p>
    <w:bookmarkEnd w:id="52"/>
    <w:bookmarkStart w:name="z1826" w:id="53"/>
    <w:p>
      <w:pPr>
        <w:spacing w:after="0"/>
        <w:ind w:left="0"/>
        <w:jc w:val="both"/>
      </w:pPr>
      <w:r>
        <w:rPr>
          <w:rFonts w:ascii="Times New Roman"/>
          <w:b w:val="false"/>
          <w:i w:val="false"/>
          <w:color w:val="000000"/>
          <w:sz w:val="28"/>
        </w:rPr>
        <w:t>
      В графе 1 раздела 3 указывается экологически чистая продукция в натуральном выражении, полученная при помощи экологически чистой технологии и оборудования, транспортированная и сохраненная в благоприятной окружающей среде, содержание вредных веществ в которой не оказывает вредное воздействие на окружающую среду и здоровье человека, с подтверждающим сертификатом на соответствия выданный на определенный период.</w:t>
      </w:r>
    </w:p>
    <w:bookmarkEnd w:id="53"/>
    <w:bookmarkStart w:name="z1827" w:id="54"/>
    <w:p>
      <w:pPr>
        <w:spacing w:after="0"/>
        <w:ind w:left="0"/>
        <w:jc w:val="both"/>
      </w:pPr>
      <w:r>
        <w:rPr>
          <w:rFonts w:ascii="Times New Roman"/>
          <w:b w:val="false"/>
          <w:i w:val="false"/>
          <w:color w:val="000000"/>
          <w:sz w:val="28"/>
        </w:rPr>
        <w:t>
      В графе 2 раздела 3 выпуск экологически чистой продукции (товаров, услуг) в стоимостном выражении за отчетный год, который определяется в фактических отпускных ценах предприятий, действующих в текущем году без налога на добавленную стоимость и акцизов. Отражается стоимость выработанных предприятием готовых изделий (продуктов), полуфабрикатов своей выработки, которые произведены и получены при помощи экологически чистой технологии и оборудования, транспортированы и сохранены в благоприятной окружающей среде, содержание вредных веществ в которой не оказывает вредное воздействие на окружающую среду и здоровье человека, с подтверждающим сертификатом на соответствия выданный на определенный период.</w:t>
      </w:r>
    </w:p>
    <w:bookmarkEnd w:id="54"/>
    <w:bookmarkStart w:name="z1828" w:id="55"/>
    <w:p>
      <w:pPr>
        <w:spacing w:after="0"/>
        <w:ind w:left="0"/>
        <w:jc w:val="both"/>
      </w:pPr>
      <w:r>
        <w:rPr>
          <w:rFonts w:ascii="Times New Roman"/>
          <w:b w:val="false"/>
          <w:i w:val="false"/>
          <w:color w:val="000000"/>
          <w:sz w:val="28"/>
        </w:rPr>
        <w:t>
      Графа 1 раздела 4 объем произведенной продукции и оказанных услуг по вторичным видам деятельности исчисляется без налога на добавленную стоимость и акцизов, заполняется предприятиями, зарегистрированными с основным видом деятельности "Промышленность" по всем видам экономической деятельности Общего классификатора видов экономической деятельности, за исключением кодов 05-33, 35-39.</w:t>
      </w:r>
    </w:p>
    <w:bookmarkEnd w:id="55"/>
    <w:bookmarkStart w:name="z1829" w:id="56"/>
    <w:p>
      <w:pPr>
        <w:spacing w:after="0"/>
        <w:ind w:left="0"/>
        <w:jc w:val="both"/>
      </w:pPr>
      <w:r>
        <w:rPr>
          <w:rFonts w:ascii="Times New Roman"/>
          <w:b w:val="false"/>
          <w:i w:val="false"/>
          <w:color w:val="000000"/>
          <w:sz w:val="28"/>
        </w:rPr>
        <w:t>
      По строке 1 графам 2, 4 раздела 5 указывается объем отгруженной продукции всего по предприятию в стоимостном выражении, по строке 2 графам 1, 3 заполняется по видам продукции в натуральном выражении по СКПП. Графу 3, 4 заполняют респонденты осуществляющие отгрузку продукции в пределах Республики Казахстан.</w:t>
      </w:r>
    </w:p>
    <w:bookmarkEnd w:id="56"/>
    <w:bookmarkStart w:name="z1830" w:id="57"/>
    <w:p>
      <w:pPr>
        <w:spacing w:after="0"/>
        <w:ind w:left="0"/>
        <w:jc w:val="both"/>
      </w:pPr>
      <w:r>
        <w:rPr>
          <w:rFonts w:ascii="Times New Roman"/>
          <w:b w:val="false"/>
          <w:i w:val="false"/>
          <w:color w:val="000000"/>
          <w:sz w:val="28"/>
        </w:rPr>
        <w:t>
      По разделу 7:</w:t>
      </w:r>
    </w:p>
    <w:bookmarkEnd w:id="57"/>
    <w:bookmarkStart w:name="z1831" w:id="58"/>
    <w:p>
      <w:pPr>
        <w:spacing w:after="0"/>
        <w:ind w:left="0"/>
        <w:jc w:val="both"/>
      </w:pPr>
      <w:r>
        <w:rPr>
          <w:rFonts w:ascii="Times New Roman"/>
          <w:b w:val="false"/>
          <w:i w:val="false"/>
          <w:color w:val="000000"/>
          <w:sz w:val="28"/>
        </w:rPr>
        <w:t>
      В графе 2 необходимо указать объем сырого коровьего молока, принятого на переработку от юридических лиц, индивидуальных предпринимателей и крестьянских или фермерских хозяйств.</w:t>
      </w:r>
    </w:p>
    <w:bookmarkEnd w:id="58"/>
    <w:bookmarkStart w:name="z1832" w:id="59"/>
    <w:p>
      <w:pPr>
        <w:spacing w:after="0"/>
        <w:ind w:left="0"/>
        <w:jc w:val="both"/>
      </w:pPr>
      <w:r>
        <w:rPr>
          <w:rFonts w:ascii="Times New Roman"/>
          <w:b w:val="false"/>
          <w:i w:val="false"/>
          <w:color w:val="000000"/>
          <w:sz w:val="28"/>
        </w:rPr>
        <w:t>
      В графе 5 необходимо указать объем сырого коровьего молока, принятого на переработку от третьих лиц, занимающихся закупом и сбытом сельскохозяйственной продукции.</w:t>
      </w:r>
    </w:p>
    <w:bookmarkEnd w:id="59"/>
    <w:bookmarkStart w:name="z1833" w:id="60"/>
    <w:p>
      <w:pPr>
        <w:spacing w:after="0"/>
        <w:ind w:left="0"/>
        <w:jc w:val="both"/>
      </w:pPr>
      <w:r>
        <w:rPr>
          <w:rFonts w:ascii="Times New Roman"/>
          <w:b w:val="false"/>
          <w:i w:val="false"/>
          <w:color w:val="000000"/>
          <w:sz w:val="28"/>
        </w:rPr>
        <w:t>
      5. Представление данной статистической формы осуществляется на бумажном носителе или в электронном виде. Заполнение статистической формы в электронном виде осуществляется через "Кабинет респондента" (https://cabinet.stat.gov.kz/), размещенном на интернет-ресурсе Бюро национальной статистики Агентства по стратегическому планированию и реформам Республики Казахстан, в режиме он-лайн.</w:t>
      </w:r>
    </w:p>
    <w:bookmarkEnd w:id="60"/>
    <w:bookmarkStart w:name="z1834" w:id="61"/>
    <w:p>
      <w:pPr>
        <w:spacing w:after="0"/>
        <w:ind w:left="0"/>
        <w:jc w:val="both"/>
      </w:pPr>
      <w:r>
        <w:rPr>
          <w:rFonts w:ascii="Times New Roman"/>
          <w:b w:val="false"/>
          <w:i w:val="false"/>
          <w:color w:val="000000"/>
          <w:sz w:val="28"/>
        </w:rPr>
        <w:t>
      6. Арифметико-логический контроль:</w:t>
      </w:r>
    </w:p>
    <w:bookmarkEnd w:id="61"/>
    <w:bookmarkStart w:name="z1835" w:id="62"/>
    <w:p>
      <w:pPr>
        <w:spacing w:after="0"/>
        <w:ind w:left="0"/>
        <w:jc w:val="both"/>
      </w:pPr>
      <w:r>
        <w:rPr>
          <w:rFonts w:ascii="Times New Roman"/>
          <w:b w:val="false"/>
          <w:i w:val="false"/>
          <w:color w:val="000000"/>
          <w:sz w:val="28"/>
        </w:rPr>
        <w:t>
      1) Раздел 2: если графа 1 = графе 5, то графа 3 = 0; графа 1 &gt; Ʃ граф 5 и 7;</w:t>
      </w:r>
    </w:p>
    <w:bookmarkEnd w:id="62"/>
    <w:bookmarkStart w:name="z1836" w:id="63"/>
    <w:p>
      <w:pPr>
        <w:spacing w:after="0"/>
        <w:ind w:left="0"/>
        <w:jc w:val="both"/>
      </w:pPr>
      <w:r>
        <w:rPr>
          <w:rFonts w:ascii="Times New Roman"/>
          <w:b w:val="false"/>
          <w:i w:val="false"/>
          <w:color w:val="000000"/>
          <w:sz w:val="28"/>
        </w:rPr>
        <w:t>
      графа 1 &gt; графы 2, графа 3 &gt; графы 4;</w:t>
      </w:r>
    </w:p>
    <w:bookmarkEnd w:id="63"/>
    <w:bookmarkStart w:name="z1837" w:id="64"/>
    <w:p>
      <w:pPr>
        <w:spacing w:after="0"/>
        <w:ind w:left="0"/>
        <w:jc w:val="both"/>
      </w:pPr>
      <w:r>
        <w:rPr>
          <w:rFonts w:ascii="Times New Roman"/>
          <w:b w:val="false"/>
          <w:i w:val="false"/>
          <w:color w:val="000000"/>
          <w:sz w:val="28"/>
        </w:rPr>
        <w:t>
      графа 3 &gt; Ʃ граф 6 и 8 (по кодам с единицей измерения тысяч тенге);</w:t>
      </w:r>
    </w:p>
    <w:bookmarkEnd w:id="64"/>
    <w:bookmarkStart w:name="z1838" w:id="65"/>
    <w:p>
      <w:pPr>
        <w:spacing w:after="0"/>
        <w:ind w:left="0"/>
        <w:jc w:val="both"/>
      </w:pPr>
      <w:r>
        <w:rPr>
          <w:rFonts w:ascii="Times New Roman"/>
          <w:b w:val="false"/>
          <w:i w:val="false"/>
          <w:color w:val="000000"/>
          <w:sz w:val="28"/>
        </w:rPr>
        <w:t>
      если графа 5 &gt; 0, то графа 6 &gt; 0; если графа 6 &gt; 0, то графа 5 &gt; 0 (кроме видов продукции с единицей измерения тысяч тенге);</w:t>
      </w:r>
    </w:p>
    <w:bookmarkEnd w:id="65"/>
    <w:bookmarkStart w:name="z1839" w:id="66"/>
    <w:p>
      <w:pPr>
        <w:spacing w:after="0"/>
        <w:ind w:left="0"/>
        <w:jc w:val="both"/>
      </w:pPr>
      <w:r>
        <w:rPr>
          <w:rFonts w:ascii="Times New Roman"/>
          <w:b w:val="false"/>
          <w:i w:val="false"/>
          <w:color w:val="000000"/>
          <w:sz w:val="28"/>
        </w:rPr>
        <w:t>
      если графа 7 &gt; 0, то графа 8 &gt; 0; если графа 8 &gt; 0, то графа 7 &gt; 0 (кроме видов продукции с единицей измерения тысяч тенге).</w:t>
      </w:r>
    </w:p>
    <w:bookmarkEnd w:id="66"/>
    <w:bookmarkStart w:name="z1840" w:id="67"/>
    <w:p>
      <w:pPr>
        <w:spacing w:after="0"/>
        <w:ind w:left="0"/>
        <w:jc w:val="both"/>
      </w:pPr>
      <w:r>
        <w:rPr>
          <w:rFonts w:ascii="Times New Roman"/>
          <w:b w:val="false"/>
          <w:i w:val="false"/>
          <w:color w:val="000000"/>
          <w:sz w:val="28"/>
        </w:rPr>
        <w:t>
      2) Раздел 3: графа 1 ≤ графы 1 раздела 2; графа 2 ≤ графы 3 раздела 2;</w:t>
      </w:r>
    </w:p>
    <w:bookmarkEnd w:id="67"/>
    <w:bookmarkStart w:name="z1841" w:id="68"/>
    <w:p>
      <w:pPr>
        <w:spacing w:after="0"/>
        <w:ind w:left="0"/>
        <w:jc w:val="both"/>
      </w:pPr>
      <w:r>
        <w:rPr>
          <w:rFonts w:ascii="Times New Roman"/>
          <w:b w:val="false"/>
          <w:i w:val="false"/>
          <w:color w:val="000000"/>
          <w:sz w:val="28"/>
        </w:rPr>
        <w:t>
      если графа 1 &gt; 0, то графа 2 &gt; 0;</w:t>
      </w:r>
    </w:p>
    <w:bookmarkEnd w:id="68"/>
    <w:bookmarkStart w:name="z1842" w:id="69"/>
    <w:p>
      <w:pPr>
        <w:spacing w:after="0"/>
        <w:ind w:left="0"/>
        <w:jc w:val="both"/>
      </w:pPr>
      <w:r>
        <w:rPr>
          <w:rFonts w:ascii="Times New Roman"/>
          <w:b w:val="false"/>
          <w:i w:val="false"/>
          <w:color w:val="000000"/>
          <w:sz w:val="28"/>
        </w:rPr>
        <w:t>
      если графа 2 &gt; 0, то графа 1 &gt; 0 (кроме видов продукции с единицей измерения тысяч тенге).</w:t>
      </w:r>
    </w:p>
    <w:bookmarkEnd w:id="69"/>
    <w:bookmarkStart w:name="z1843" w:id="70"/>
    <w:p>
      <w:pPr>
        <w:spacing w:after="0"/>
        <w:ind w:left="0"/>
        <w:jc w:val="both"/>
      </w:pPr>
      <w:r>
        <w:rPr>
          <w:rFonts w:ascii="Times New Roman"/>
          <w:b w:val="false"/>
          <w:i w:val="false"/>
          <w:color w:val="000000"/>
          <w:sz w:val="28"/>
        </w:rPr>
        <w:t>
      3) Раздел 5: графа 1 ≥ графы 3; графа 2 ≥ графы 4.</w:t>
      </w:r>
    </w:p>
    <w:bookmarkEnd w:id="70"/>
    <w:bookmarkStart w:name="z1844" w:id="71"/>
    <w:p>
      <w:pPr>
        <w:spacing w:after="0"/>
        <w:ind w:left="0"/>
        <w:jc w:val="both"/>
      </w:pPr>
      <w:r>
        <w:rPr>
          <w:rFonts w:ascii="Times New Roman"/>
          <w:b w:val="false"/>
          <w:i w:val="false"/>
          <w:color w:val="000000"/>
          <w:sz w:val="28"/>
        </w:rPr>
        <w:t>
      4) Раздел 6, кроме области указанной в Разделе 1:</w:t>
      </w:r>
    </w:p>
    <w:bookmarkEnd w:id="71"/>
    <w:bookmarkStart w:name="z1845" w:id="72"/>
    <w:p>
      <w:pPr>
        <w:spacing w:after="0"/>
        <w:ind w:left="0"/>
        <w:jc w:val="both"/>
      </w:pPr>
      <w:r>
        <w:rPr>
          <w:rFonts w:ascii="Times New Roman"/>
          <w:b w:val="false"/>
          <w:i w:val="false"/>
          <w:color w:val="000000"/>
          <w:sz w:val="28"/>
        </w:rPr>
        <w:t>
      если графа 3 &gt; 0, то графа 4 &gt; 0;</w:t>
      </w:r>
    </w:p>
    <w:bookmarkEnd w:id="72"/>
    <w:bookmarkStart w:name="z1846" w:id="73"/>
    <w:p>
      <w:pPr>
        <w:spacing w:after="0"/>
        <w:ind w:left="0"/>
        <w:jc w:val="both"/>
      </w:pPr>
      <w:r>
        <w:rPr>
          <w:rFonts w:ascii="Times New Roman"/>
          <w:b w:val="false"/>
          <w:i w:val="false"/>
          <w:color w:val="000000"/>
          <w:sz w:val="28"/>
        </w:rPr>
        <w:t>
      если графа 4 &gt; 0, то графа 3 &gt; 0 (кроме видов продукции с единицей измерения тысяч тенге);</w:t>
      </w:r>
    </w:p>
    <w:bookmarkEnd w:id="73"/>
    <w:bookmarkStart w:name="z1847" w:id="74"/>
    <w:p>
      <w:pPr>
        <w:spacing w:after="0"/>
        <w:ind w:left="0"/>
        <w:jc w:val="both"/>
      </w:pPr>
      <w:r>
        <w:rPr>
          <w:rFonts w:ascii="Times New Roman"/>
          <w:b w:val="false"/>
          <w:i w:val="false"/>
          <w:color w:val="000000"/>
          <w:sz w:val="28"/>
        </w:rPr>
        <w:t>
      если графа 7 &gt; 0, то графа 8&gt;0;</w:t>
      </w:r>
    </w:p>
    <w:bookmarkEnd w:id="74"/>
    <w:bookmarkStart w:name="z1848" w:id="75"/>
    <w:p>
      <w:pPr>
        <w:spacing w:after="0"/>
        <w:ind w:left="0"/>
        <w:jc w:val="both"/>
      </w:pPr>
      <w:r>
        <w:rPr>
          <w:rFonts w:ascii="Times New Roman"/>
          <w:b w:val="false"/>
          <w:i w:val="false"/>
          <w:color w:val="000000"/>
          <w:sz w:val="28"/>
        </w:rPr>
        <w:t>
      если графа 8 &gt; 0, то графа 7 &gt; 0 (кроме видов продукции с единицей измерения тысяч тенге).</w:t>
      </w:r>
    </w:p>
    <w:bookmarkEnd w:id="75"/>
    <w:bookmarkStart w:name="z1849" w:id="76"/>
    <w:p>
      <w:pPr>
        <w:spacing w:after="0"/>
        <w:ind w:left="0"/>
        <w:jc w:val="both"/>
      </w:pPr>
      <w:r>
        <w:rPr>
          <w:rFonts w:ascii="Times New Roman"/>
          <w:b w:val="false"/>
          <w:i w:val="false"/>
          <w:color w:val="000000"/>
          <w:sz w:val="28"/>
        </w:rPr>
        <w:t>
      5) Раздел 7 графа 1= Ʃ граф 2, 3, 4, 5.</w:t>
      </w:r>
    </w:p>
    <w:bookmarkEnd w:id="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w:t>
            </w:r>
            <w:r>
              <w:br/>
            </w:r>
            <w:r>
              <w:rPr>
                <w:rFonts w:ascii="Times New Roman"/>
                <w:b w:val="false"/>
                <w:i w:val="false"/>
                <w:color w:val="000000"/>
                <w:sz w:val="20"/>
              </w:rPr>
              <w:t>Председателя Комитета по</w:t>
            </w:r>
            <w:r>
              <w:br/>
            </w:r>
            <w:r>
              <w:rPr>
                <w:rFonts w:ascii="Times New Roman"/>
                <w:b w:val="false"/>
                <w:i w:val="false"/>
                <w:color w:val="000000"/>
                <w:sz w:val="20"/>
              </w:rPr>
              <w:t>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"21" февраля 2020 года № 24</w:t>
            </w:r>
          </w:p>
        </w:tc>
      </w:tr>
    </w:tbl>
    <w:p>
      <w:pPr>
        <w:spacing w:after="0"/>
        <w:ind w:left="0"/>
        <w:jc w:val="both"/>
      </w:pPr>
      <w:r>
        <w:rPr>
          <w:rFonts w:ascii="Times New Roman"/>
          <w:b w:val="false"/>
          <w:i w:val="false"/>
          <w:color w:val="ff0000"/>
          <w:sz w:val="28"/>
        </w:rPr>
        <w:t xml:space="preserve">
      Сноска. Приложение 3 - в редакции приказа Руководителя Бюро национальной статистики Агентства по стратегическому планированию и реформам РК от 28.07.2023 </w:t>
      </w:r>
      <w:r>
        <w:rPr>
          <w:rFonts w:ascii="Times New Roman"/>
          <w:b w:val="false"/>
          <w:i w:val="false"/>
          <w:color w:val="ff0000"/>
          <w:sz w:val="28"/>
        </w:rPr>
        <w:t>№ 14</w:t>
      </w:r>
      <w:r>
        <w:rPr>
          <w:rFonts w:ascii="Times New Roman"/>
          <w:b w:val="false"/>
          <w:i w:val="false"/>
          <w:color w:val="ff0000"/>
          <w:sz w:val="28"/>
        </w:rPr>
        <w:t xml:space="preserve"> (вводится в действие с 01.01.2024).</w:t>
      </w:r>
    </w:p>
    <w:tbl>
      <w:tblPr>
        <w:tblW w:w="0" w:type="auto"/>
        <w:tblCellSpacing w:w="0" w:type="auto"/>
        <w:tblBorders>
          <w:top w:val="none"/>
          <w:left w:val="none"/>
          <w:bottom w:val="none"/>
          <w:right w:val="none"/>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33700" cy="203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933700" cy="2032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4"/>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w:t>
            </w:r>
            <w:r>
              <w:rPr>
                <w:rFonts w:ascii="Times New Roman"/>
                <w:b/>
                <w:i w:val="false"/>
                <w:color w:val="000000"/>
                <w:sz w:val="20"/>
              </w:rPr>
              <w:t xml:space="preserve"> статистика </w:t>
            </w:r>
            <w:r>
              <w:rPr>
                <w:rFonts w:ascii="Times New Roman"/>
                <w:b/>
                <w:i w:val="false"/>
                <w:color w:val="000000"/>
                <w:sz w:val="20"/>
              </w:rPr>
              <w:t>органдары</w:t>
            </w:r>
            <w:r>
              <w:rPr>
                <w:rFonts w:ascii="Times New Roman"/>
                <w:b w:val="false"/>
                <w:i w:val="false"/>
                <w:color w:val="000000"/>
                <w:sz w:val="20"/>
              </w:rPr>
              <w:t xml:space="preserve"> </w:t>
            </w:r>
            <w:r>
              <w:rPr>
                <w:rFonts w:ascii="Times New Roman"/>
                <w:b/>
                <w:i w:val="false"/>
                <w:color w:val="000000"/>
                <w:sz w:val="20"/>
              </w:rPr>
              <w:t>құпиялылығына</w:t>
            </w:r>
            <w:r>
              <w:rPr>
                <w:rFonts w:ascii="Times New Roman"/>
                <w:b w:val="false"/>
                <w:i w:val="false"/>
                <w:color w:val="000000"/>
                <w:sz w:val="20"/>
              </w:rPr>
              <w:t xml:space="preserve"> </w:t>
            </w:r>
            <w:r>
              <w:rPr>
                <w:rFonts w:ascii="Times New Roman"/>
                <w:b/>
                <w:i w:val="false"/>
                <w:color w:val="000000"/>
                <w:sz w:val="20"/>
              </w:rPr>
              <w:t>кепілдік</w:t>
            </w:r>
            <w:r>
              <w:rPr>
                <w:rFonts w:ascii="Times New Roman"/>
                <w:b w:val="false"/>
                <w:i w:val="false"/>
                <w:color w:val="000000"/>
                <w:sz w:val="20"/>
              </w:rPr>
              <w:t xml:space="preserve"> </w:t>
            </w:r>
            <w:r>
              <w:rPr>
                <w:rFonts w:ascii="Times New Roman"/>
                <w:b/>
                <w:i w:val="false"/>
                <w:color w:val="000000"/>
                <w:sz w:val="20"/>
              </w:rPr>
              <w:t>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байқаудың</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нысаны</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7"/>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Ұлттық</w:t>
            </w:r>
            <w:r>
              <w:rPr>
                <w:rFonts w:ascii="Times New Roman"/>
                <w:b/>
                <w:i w:val="false"/>
                <w:color w:val="000000"/>
                <w:sz w:val="20"/>
              </w:rPr>
              <w:t xml:space="preserve"> экономика </w:t>
            </w:r>
            <w:r>
              <w:rPr>
                <w:rFonts w:ascii="Times New Roman"/>
                <w:b/>
                <w:i w:val="false"/>
                <w:color w:val="000000"/>
                <w:sz w:val="20"/>
              </w:rPr>
              <w:t>министрлігі</w:t>
            </w:r>
            <w:r>
              <w:rPr>
                <w:rFonts w:ascii="Times New Roman"/>
                <w:b w:val="false"/>
                <w:i w:val="false"/>
                <w:color w:val="000000"/>
                <w:sz w:val="20"/>
              </w:rPr>
              <w:t xml:space="preserve"> </w:t>
            </w:r>
            <w:r>
              <w:rPr>
                <w:rFonts w:ascii="Times New Roman"/>
                <w:b/>
                <w:i w:val="false"/>
                <w:color w:val="000000"/>
                <w:sz w:val="20"/>
              </w:rPr>
              <w:t xml:space="preserve">Статистика </w:t>
            </w:r>
            <w:r>
              <w:rPr>
                <w:rFonts w:ascii="Times New Roman"/>
                <w:b/>
                <w:i w:val="false"/>
                <w:color w:val="000000"/>
                <w:sz w:val="20"/>
              </w:rPr>
              <w:t>комитеті</w:t>
            </w:r>
            <w:r>
              <w:rPr>
                <w:rFonts w:ascii="Times New Roman"/>
                <w:b w:val="false"/>
                <w:i w:val="false"/>
                <w:color w:val="000000"/>
                <w:sz w:val="20"/>
              </w:rPr>
              <w:t xml:space="preserve"> </w:t>
            </w:r>
            <w:r>
              <w:rPr>
                <w:rFonts w:ascii="Times New Roman"/>
                <w:b/>
                <w:i w:val="false"/>
                <w:color w:val="000000"/>
                <w:sz w:val="20"/>
              </w:rPr>
              <w:t>төрағасының</w:t>
            </w:r>
            <w:r>
              <w:rPr>
                <w:rFonts w:ascii="Times New Roman"/>
                <w:b w:val="false"/>
                <w:i w:val="false"/>
                <w:color w:val="000000"/>
                <w:sz w:val="20"/>
              </w:rPr>
              <w:t xml:space="preserve"> </w:t>
            </w:r>
            <w:r>
              <w:rPr>
                <w:rFonts w:ascii="Times New Roman"/>
                <w:b/>
                <w:i w:val="false"/>
                <w:color w:val="000000"/>
                <w:sz w:val="20"/>
              </w:rPr>
              <w:t xml:space="preserve">2020 </w:t>
            </w:r>
            <w:r>
              <w:rPr>
                <w:rFonts w:ascii="Times New Roman"/>
                <w:b/>
                <w:i w:val="false"/>
                <w:color w:val="000000"/>
                <w:sz w:val="20"/>
              </w:rPr>
              <w:t>жылғы</w:t>
            </w:r>
            <w:r>
              <w:rPr>
                <w:rFonts w:ascii="Times New Roman"/>
                <w:b/>
                <w:i w:val="false"/>
                <w:color w:val="000000"/>
                <w:sz w:val="20"/>
              </w:rPr>
              <w:t xml:space="preserve"> "21" </w:t>
            </w:r>
            <w:r>
              <w:rPr>
                <w:rFonts w:ascii="Times New Roman"/>
                <w:b/>
                <w:i w:val="false"/>
                <w:color w:val="000000"/>
                <w:sz w:val="20"/>
              </w:rPr>
              <w:t>ақпандағы</w:t>
            </w:r>
            <w:r>
              <w:rPr>
                <w:rFonts w:ascii="Times New Roman"/>
                <w:b w:val="false"/>
                <w:i w:val="false"/>
                <w:color w:val="000000"/>
                <w:sz w:val="20"/>
              </w:rPr>
              <w:t xml:space="preserve"> </w:t>
            </w:r>
            <w:r>
              <w:rPr>
                <w:rFonts w:ascii="Times New Roman"/>
                <w:b/>
                <w:i w:val="false"/>
                <w:color w:val="000000"/>
                <w:sz w:val="20"/>
              </w:rPr>
              <w:t xml:space="preserve">№ 24 </w:t>
            </w:r>
            <w:r>
              <w:rPr>
                <w:rFonts w:ascii="Times New Roman"/>
                <w:b/>
                <w:i w:val="false"/>
                <w:color w:val="000000"/>
                <w:sz w:val="20"/>
              </w:rPr>
              <w:t>бұйрығына</w:t>
            </w:r>
            <w:r>
              <w:rPr>
                <w:rFonts w:ascii="Times New Roman"/>
                <w:b w:val="false"/>
                <w:i w:val="false"/>
                <w:color w:val="000000"/>
                <w:sz w:val="20"/>
              </w:rPr>
              <w:t xml:space="preserve"> </w:t>
            </w:r>
            <w:r>
              <w:rPr>
                <w:rFonts w:ascii="Times New Roman"/>
                <w:b/>
                <w:i w:val="false"/>
                <w:color w:val="000000"/>
                <w:sz w:val="20"/>
              </w:rPr>
              <w:t>3-қосымша</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tcBorders>
              <w:top w:val="nil"/>
            </w:tcBorders>
          </w:tcPr>
          <w:p/>
        </w:tc>
        <w:tc>
          <w:tcPr>
            <w:tcW w:w="0" w:type="auto"/>
            <w:gridSpan w:val="7"/>
            <w:vMerge/>
            <w:tcBorders>
              <w:top w:val="nil"/>
            </w:tcBorders>
          </w:tcPr>
          <w:p/>
        </w:tc>
      </w:tr>
      <w:tr>
        <w:trPr>
          <w:trHeight w:val="30" w:hRule="atLeast"/>
        </w:trPr>
        <w:tc>
          <w:tcPr>
            <w:tcW w:w="0" w:type="auto"/>
            <w:gridSpan w:val="1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Кәсіпорынның</w:t>
            </w:r>
            <w:r>
              <w:rPr>
                <w:rFonts w:ascii="Times New Roman"/>
                <w:b w:val="false"/>
                <w:i w:val="false"/>
                <w:color w:val="000000"/>
                <w:sz w:val="20"/>
              </w:rPr>
              <w:t xml:space="preserve"> </w:t>
            </w:r>
            <w:r>
              <w:rPr>
                <w:rFonts w:ascii="Times New Roman"/>
                <w:b/>
                <w:i w:val="false"/>
                <w:color w:val="000000"/>
                <w:sz w:val="20"/>
              </w:rPr>
              <w:t>өнім</w:t>
            </w:r>
            <w:r>
              <w:rPr>
                <w:rFonts w:ascii="Times New Roman"/>
                <w:b/>
                <w:i w:val="false"/>
                <w:color w:val="000000"/>
                <w:sz w:val="20"/>
              </w:rPr>
              <w:t xml:space="preserve"> (</w:t>
            </w:r>
            <w:r>
              <w:rPr>
                <w:rFonts w:ascii="Times New Roman"/>
                <w:b/>
                <w:i w:val="false"/>
                <w:color w:val="000000"/>
                <w:sz w:val="20"/>
              </w:rPr>
              <w:t>тауарлар</w:t>
            </w:r>
            <w:r>
              <w:rPr>
                <w:rFonts w:ascii="Times New Roman"/>
                <w:b/>
                <w:i w:val="false"/>
                <w:color w:val="000000"/>
                <w:sz w:val="20"/>
              </w:rPr>
              <w:t xml:space="preserve">, </w:t>
            </w:r>
            <w:r>
              <w:rPr>
                <w:rFonts w:ascii="Times New Roman"/>
                <w:b/>
                <w:i w:val="false"/>
                <w:color w:val="000000"/>
                <w:sz w:val="20"/>
              </w:rPr>
              <w:t>көрсетілетін</w:t>
            </w:r>
            <w:r>
              <w:rPr>
                <w:rFonts w:ascii="Times New Roman"/>
                <w:b w:val="false"/>
                <w:i w:val="false"/>
                <w:color w:val="000000"/>
                <w:sz w:val="20"/>
              </w:rPr>
              <w:t xml:space="preserve"> </w:t>
            </w:r>
            <w:r>
              <w:rPr>
                <w:rFonts w:ascii="Times New Roman"/>
                <w:b/>
                <w:i w:val="false"/>
                <w:color w:val="000000"/>
                <w:sz w:val="20"/>
              </w:rPr>
              <w:t>қызметтер</w:t>
            </w:r>
            <w:r>
              <w:rPr>
                <w:rFonts w:ascii="Times New Roman"/>
                <w:b/>
                <w:i w:val="false"/>
                <w:color w:val="000000"/>
                <w:sz w:val="20"/>
              </w:rPr>
              <w:t xml:space="preserve">) </w:t>
            </w:r>
            <w:r>
              <w:rPr>
                <w:rFonts w:ascii="Times New Roman"/>
                <w:b/>
                <w:i w:val="false"/>
                <w:color w:val="000000"/>
                <w:sz w:val="20"/>
              </w:rPr>
              <w:t>өндіру</w:t>
            </w:r>
            <w:r>
              <w:rPr>
                <w:rFonts w:ascii="Times New Roman"/>
                <w:b w:val="false"/>
                <w:i w:val="false"/>
                <w:color w:val="000000"/>
                <w:sz w:val="20"/>
              </w:rPr>
              <w:t xml:space="preserve"> </w:t>
            </w:r>
            <w:r>
              <w:rPr>
                <w:rFonts w:ascii="Times New Roman"/>
                <w:b/>
                <w:i w:val="false"/>
                <w:color w:val="000000"/>
                <w:sz w:val="20"/>
              </w:rPr>
              <w:t>туралы</w:t>
            </w:r>
            <w:r>
              <w:rPr>
                <w:rFonts w:ascii="Times New Roman"/>
                <w:b w:val="false"/>
                <w:i w:val="false"/>
                <w:color w:val="000000"/>
                <w:sz w:val="20"/>
              </w:rPr>
              <w:t xml:space="preserve"> </w:t>
            </w:r>
            <w:r>
              <w:rPr>
                <w:rFonts w:ascii="Times New Roman"/>
                <w:b/>
                <w:i w:val="false"/>
                <w:color w:val="000000"/>
                <w:sz w:val="20"/>
              </w:rPr>
              <w:t>есебі</w:t>
            </w:r>
          </w:p>
          <w:p>
            <w:pPr>
              <w:spacing w:after="20"/>
              <w:ind w:left="20"/>
              <w:jc w:val="both"/>
            </w:pPr>
            <w:r>
              <w:rPr>
                <w:rFonts w:ascii="Times New Roman"/>
                <w:b w:val="false"/>
                <w:i w:val="false"/>
                <w:color w:val="000000"/>
                <w:sz w:val="20"/>
              </w:rPr>
              <w:t>
Отчет предприятия о производстве продукции (товаров, услуг)</w:t>
            </w:r>
          </w:p>
        </w:tc>
      </w:tr>
      <w:tr>
        <w:trPr>
          <w:trHeight w:val="30" w:hRule="atLeast"/>
        </w:trPr>
        <w:tc>
          <w:tcPr>
            <w:tcW w:w="82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Индексі</w:t>
            </w:r>
          </w:p>
          <w:p>
            <w:pPr>
              <w:spacing w:after="20"/>
              <w:ind w:left="20"/>
              <w:jc w:val="both"/>
            </w:pPr>
          </w:p>
          <w:p>
            <w:pPr>
              <w:spacing w:after="20"/>
              <w:ind w:left="20"/>
              <w:jc w:val="both"/>
            </w:pPr>
            <w:r>
              <w:rPr>
                <w:rFonts w:ascii="Times New Roman"/>
                <w:b/>
                <w:i w:val="false"/>
                <w:color w:val="000000"/>
                <w:sz w:val="20"/>
              </w:rPr>
              <w:t>
Индекс
</w:t>
            </w:r>
          </w:p>
        </w:tc>
        <w:tc>
          <w:tcPr>
            <w:tcW w:w="82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1-П
</w:t>
            </w:r>
          </w:p>
        </w:tc>
        <w:tc>
          <w:tcPr>
            <w:tcW w:w="82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есепті кезең</w:t>
            </w:r>
          </w:p>
          <w:p>
            <w:pPr>
              <w:spacing w:after="20"/>
              <w:ind w:left="20"/>
              <w:jc w:val="both"/>
            </w:pPr>
          </w:p>
          <w:p>
            <w:pPr>
              <w:spacing w:after="20"/>
              <w:ind w:left="20"/>
              <w:jc w:val="both"/>
            </w:pPr>
            <w:r>
              <w:rPr>
                <w:rFonts w:ascii="Times New Roman"/>
                <w:b/>
                <w:i w:val="false"/>
                <w:color w:val="000000"/>
                <w:sz w:val="20"/>
              </w:rPr>
              <w:t>
отчетный период
</w:t>
            </w:r>
          </w:p>
        </w:tc>
        <w:tc>
          <w:tcPr>
            <w:tcW w:w="82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тоқсандық</w:t>
            </w:r>
          </w:p>
          <w:p>
            <w:pPr>
              <w:spacing w:after="20"/>
              <w:ind w:left="20"/>
              <w:jc w:val="both"/>
            </w:pPr>
          </w:p>
          <w:p>
            <w:pPr>
              <w:spacing w:after="20"/>
              <w:ind w:left="20"/>
              <w:jc w:val="both"/>
            </w:pPr>
            <w:r>
              <w:rPr>
                <w:rFonts w:ascii="Times New Roman"/>
                <w:b/>
                <w:i w:val="false"/>
                <w:color w:val="000000"/>
                <w:sz w:val="20"/>
              </w:rPr>
              <w:t>
квартальная
</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842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84200" cy="508000"/>
                          </a:xfrm>
                          <a:prstGeom prst="rect">
                            <a:avLst/>
                          </a:prstGeom>
                        </pic:spPr>
                      </pic:pic>
                    </a:graphicData>
                  </a:graphic>
                </wp:inline>
              </w:drawing>
            </w:r>
          </w:p>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тоқсан</w:t>
            </w:r>
          </w:p>
          <w:p>
            <w:pPr>
              <w:spacing w:after="20"/>
              <w:ind w:left="20"/>
              <w:jc w:val="both"/>
            </w:pPr>
          </w:p>
          <w:p>
            <w:pPr>
              <w:spacing w:after="20"/>
              <w:ind w:left="20"/>
              <w:jc w:val="both"/>
            </w:pPr>
            <w:r>
              <w:rPr>
                <w:rFonts w:ascii="Times New Roman"/>
                <w:b/>
                <w:i w:val="false"/>
                <w:color w:val="000000"/>
                <w:sz w:val="20"/>
              </w:rPr>
              <w:t>
квартал
</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018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701800" cy="711200"/>
                          </a:xfrm>
                          <a:prstGeom prst="rect">
                            <a:avLst/>
                          </a:prstGeom>
                        </pic:spPr>
                      </pic:pic>
                    </a:graphicData>
                  </a:graphic>
                </wp:inline>
              </w:drawing>
            </w:r>
          </w:p>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жыл</w:t>
            </w:r>
          </w:p>
          <w:p>
            <w:pPr>
              <w:spacing w:after="20"/>
              <w:ind w:left="20"/>
              <w:jc w:val="both"/>
            </w:pPr>
          </w:p>
          <w:p>
            <w:pPr>
              <w:spacing w:after="20"/>
              <w:ind w:left="20"/>
              <w:jc w:val="both"/>
            </w:pPr>
            <w:r>
              <w:rPr>
                <w:rFonts w:ascii="Times New Roman"/>
                <w:b/>
                <w:i w:val="false"/>
                <w:color w:val="000000"/>
                <w:sz w:val="20"/>
              </w:rPr>
              <w:t>
год
</w:t>
            </w:r>
          </w:p>
        </w:tc>
      </w:tr>
      <w:tr>
        <w:trPr>
          <w:trHeight w:val="30" w:hRule="atLeast"/>
        </w:trPr>
        <w:tc>
          <w:tcPr>
            <w:tcW w:w="0" w:type="auto"/>
            <w:gridSpan w:val="1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Қызметінің</w:t>
            </w:r>
            <w:r>
              <w:rPr>
                <w:rFonts w:ascii="Times New Roman"/>
                <w:b w:val="false"/>
                <w:i w:val="false"/>
                <w:color w:val="000000"/>
                <w:sz w:val="20"/>
              </w:rPr>
              <w:t xml:space="preserve"> </w:t>
            </w:r>
            <w:r>
              <w:rPr>
                <w:rFonts w:ascii="Times New Roman"/>
                <w:b/>
                <w:i w:val="false"/>
                <w:color w:val="000000"/>
                <w:sz w:val="20"/>
              </w:rPr>
              <w:t>негізгі</w:t>
            </w:r>
            <w:r>
              <w:rPr>
                <w:rFonts w:ascii="Times New Roman"/>
                <w:b w:val="false"/>
                <w:i w:val="false"/>
                <w:color w:val="000000"/>
                <w:sz w:val="20"/>
              </w:rPr>
              <w:t xml:space="preserve"> </w:t>
            </w:r>
            <w:r>
              <w:rPr>
                <w:rFonts w:ascii="Times New Roman"/>
                <w:b/>
                <w:i w:val="false"/>
                <w:color w:val="000000"/>
                <w:sz w:val="20"/>
              </w:rPr>
              <w:t>түрі</w:t>
            </w:r>
            <w:r>
              <w:rPr>
                <w:rFonts w:ascii="Times New Roman"/>
                <w:b/>
                <w:i w:val="false"/>
                <w:color w:val="000000"/>
                <w:sz w:val="20"/>
              </w:rPr>
              <w:t xml:space="preserve"> "</w:t>
            </w:r>
            <w:r>
              <w:rPr>
                <w:rFonts w:ascii="Times New Roman"/>
                <w:b/>
                <w:i w:val="false"/>
                <w:color w:val="000000"/>
                <w:sz w:val="20"/>
              </w:rPr>
              <w:t>Өнеркәсіп</w:t>
            </w:r>
            <w:r>
              <w:rPr>
                <w:rFonts w:ascii="Times New Roman"/>
                <w:b/>
                <w:i w:val="false"/>
                <w:color w:val="000000"/>
                <w:sz w:val="20"/>
              </w:rPr>
              <w:t>" (</w:t>
            </w:r>
            <w:r>
              <w:rPr>
                <w:rFonts w:ascii="Times New Roman"/>
                <w:b/>
                <w:i w:val="false"/>
                <w:color w:val="000000"/>
                <w:sz w:val="20"/>
              </w:rPr>
              <w:t>Экономикалық</w:t>
            </w:r>
            <w:r>
              <w:rPr>
                <w:rFonts w:ascii="Times New Roman"/>
                <w:b w:val="false"/>
                <w:i w:val="false"/>
                <w:color w:val="000000"/>
                <w:sz w:val="20"/>
              </w:rPr>
              <w:t xml:space="preserve"> </w:t>
            </w:r>
            <w:r>
              <w:rPr>
                <w:rFonts w:ascii="Times New Roman"/>
                <w:b/>
                <w:i w:val="false"/>
                <w:color w:val="000000"/>
                <w:sz w:val="20"/>
              </w:rPr>
              <w:t>қызмет</w:t>
            </w:r>
            <w:r>
              <w:rPr>
                <w:rFonts w:ascii="Times New Roman"/>
                <w:b w:val="false"/>
                <w:i w:val="false"/>
                <w:color w:val="000000"/>
                <w:sz w:val="20"/>
              </w:rPr>
              <w:t xml:space="preserve"> </w:t>
            </w:r>
            <w:r>
              <w:rPr>
                <w:rFonts w:ascii="Times New Roman"/>
                <w:b/>
                <w:i w:val="false"/>
                <w:color w:val="000000"/>
                <w:sz w:val="20"/>
              </w:rPr>
              <w:t>түрлерінің</w:t>
            </w:r>
            <w:r>
              <w:rPr>
                <w:rFonts w:ascii="Times New Roman"/>
                <w:b w:val="false"/>
                <w:i w:val="false"/>
                <w:color w:val="000000"/>
                <w:sz w:val="20"/>
              </w:rPr>
              <w:t xml:space="preserve"> </w:t>
            </w:r>
            <w:r>
              <w:rPr>
                <w:rFonts w:ascii="Times New Roman"/>
                <w:b/>
                <w:i w:val="false"/>
                <w:color w:val="000000"/>
                <w:sz w:val="20"/>
              </w:rPr>
              <w:t>жалпы</w:t>
            </w:r>
            <w:r>
              <w:rPr>
                <w:rFonts w:ascii="Times New Roman"/>
                <w:b w:val="false"/>
                <w:i w:val="false"/>
                <w:color w:val="000000"/>
                <w:sz w:val="20"/>
              </w:rPr>
              <w:t xml:space="preserve"> </w:t>
            </w:r>
            <w:r>
              <w:rPr>
                <w:rFonts w:ascii="Times New Roman"/>
                <w:b/>
                <w:i w:val="false"/>
                <w:color w:val="000000"/>
                <w:sz w:val="20"/>
              </w:rPr>
              <w:t>жіктеуішінің</w:t>
            </w:r>
            <w:r>
              <w:rPr>
                <w:rFonts w:ascii="Times New Roman"/>
                <w:b w:val="false"/>
                <w:i w:val="false"/>
                <w:color w:val="000000"/>
                <w:sz w:val="20"/>
              </w:rPr>
              <w:t xml:space="preserve"> </w:t>
            </w:r>
            <w:r>
              <w:rPr>
                <w:rFonts w:ascii="Times New Roman"/>
                <w:b/>
                <w:i w:val="false"/>
                <w:color w:val="000000"/>
                <w:sz w:val="20"/>
              </w:rPr>
              <w:t>кодтарына</w:t>
            </w:r>
            <w:r>
              <w:rPr>
                <w:rFonts w:ascii="Times New Roman"/>
                <w:b w:val="false"/>
                <w:i w:val="false"/>
                <w:color w:val="000000"/>
                <w:sz w:val="20"/>
              </w:rPr>
              <w:t xml:space="preserve"> </w:t>
            </w:r>
            <w:r>
              <w:rPr>
                <w:rFonts w:ascii="Times New Roman"/>
                <w:b/>
                <w:i w:val="false"/>
                <w:color w:val="000000"/>
                <w:sz w:val="20"/>
              </w:rPr>
              <w:t>сәйкес</w:t>
            </w:r>
            <w:r>
              <w:rPr>
                <w:rFonts w:ascii="Times New Roman"/>
                <w:b/>
                <w:i w:val="false"/>
                <w:color w:val="000000"/>
                <w:sz w:val="20"/>
              </w:rPr>
              <w:t xml:space="preserve"> - ЭҚЖЖ 05-33, 35-39) </w:t>
            </w:r>
            <w:r>
              <w:rPr>
                <w:rFonts w:ascii="Times New Roman"/>
                <w:b/>
                <w:i w:val="false"/>
                <w:color w:val="000000"/>
                <w:sz w:val="20"/>
              </w:rPr>
              <w:t>болып</w:t>
            </w:r>
            <w:r>
              <w:rPr>
                <w:rFonts w:ascii="Times New Roman"/>
                <w:b w:val="false"/>
                <w:i w:val="false"/>
                <w:color w:val="000000"/>
                <w:sz w:val="20"/>
              </w:rPr>
              <w:t xml:space="preserve"> </w:t>
            </w:r>
            <w:r>
              <w:rPr>
                <w:rFonts w:ascii="Times New Roman"/>
                <w:b/>
                <w:i w:val="false"/>
                <w:color w:val="000000"/>
                <w:sz w:val="20"/>
              </w:rPr>
              <w:t>табылатын</w:t>
            </w:r>
            <w:r>
              <w:rPr>
                <w:rFonts w:ascii="Times New Roman"/>
                <w:b/>
                <w:i w:val="false"/>
                <w:color w:val="000000"/>
                <w:sz w:val="20"/>
              </w:rPr>
              <w:t xml:space="preserve">, </w:t>
            </w:r>
            <w:r>
              <w:rPr>
                <w:rFonts w:ascii="Times New Roman"/>
                <w:b/>
                <w:i w:val="false"/>
                <w:color w:val="000000"/>
                <w:sz w:val="20"/>
              </w:rPr>
              <w:t>жұмыс</w:t>
            </w:r>
            <w:r>
              <w:rPr>
                <w:rFonts w:ascii="Times New Roman"/>
                <w:b w:val="false"/>
                <w:i w:val="false"/>
                <w:color w:val="000000"/>
                <w:sz w:val="20"/>
              </w:rPr>
              <w:t xml:space="preserve"> </w:t>
            </w:r>
            <w:r>
              <w:rPr>
                <w:rFonts w:ascii="Times New Roman"/>
                <w:b/>
                <w:i w:val="false"/>
                <w:color w:val="000000"/>
                <w:sz w:val="20"/>
              </w:rPr>
              <w:t>істейтіндердің</w:t>
            </w:r>
            <w:r>
              <w:rPr>
                <w:rFonts w:ascii="Times New Roman"/>
                <w:b w:val="false"/>
                <w:i w:val="false"/>
                <w:color w:val="000000"/>
                <w:sz w:val="20"/>
              </w:rPr>
              <w:t xml:space="preserve"> </w:t>
            </w:r>
            <w:r>
              <w:rPr>
                <w:rFonts w:ascii="Times New Roman"/>
                <w:b/>
                <w:i w:val="false"/>
                <w:color w:val="000000"/>
                <w:sz w:val="20"/>
              </w:rPr>
              <w:t>тізімдік</w:t>
            </w:r>
            <w:r>
              <w:rPr>
                <w:rFonts w:ascii="Times New Roman"/>
                <w:b/>
                <w:i w:val="false"/>
                <w:color w:val="000000"/>
                <w:sz w:val="20"/>
              </w:rPr>
              <w:t xml:space="preserve"> саны 100 </w:t>
            </w:r>
            <w:r>
              <w:rPr>
                <w:rFonts w:ascii="Times New Roman"/>
                <w:b/>
                <w:i w:val="false"/>
                <w:color w:val="000000"/>
                <w:sz w:val="20"/>
              </w:rPr>
              <w:t>адамға</w:t>
            </w:r>
            <w:r>
              <w:rPr>
                <w:rFonts w:ascii="Times New Roman"/>
                <w:b w:val="false"/>
                <w:i w:val="false"/>
                <w:color w:val="000000"/>
                <w:sz w:val="20"/>
              </w:rPr>
              <w:t xml:space="preserve"> </w:t>
            </w:r>
            <w:r>
              <w:rPr>
                <w:rFonts w:ascii="Times New Roman"/>
                <w:b/>
                <w:i w:val="false"/>
                <w:color w:val="000000"/>
                <w:sz w:val="20"/>
              </w:rPr>
              <w:t>дейін</w:t>
            </w:r>
            <w:r>
              <w:rPr>
                <w:rFonts w:ascii="Times New Roman"/>
                <w:b/>
                <w:i w:val="false"/>
                <w:color w:val="000000"/>
                <w:sz w:val="20"/>
              </w:rPr>
              <w:t xml:space="preserve"> (</w:t>
            </w:r>
            <w:r>
              <w:rPr>
                <w:rFonts w:ascii="Times New Roman"/>
                <w:b/>
                <w:i w:val="false"/>
                <w:color w:val="000000"/>
                <w:sz w:val="20"/>
              </w:rPr>
              <w:t>жылдық</w:t>
            </w:r>
            <w:r>
              <w:rPr>
                <w:rFonts w:ascii="Times New Roman"/>
                <w:b w:val="false"/>
                <w:i w:val="false"/>
                <w:color w:val="000000"/>
                <w:sz w:val="20"/>
              </w:rPr>
              <w:t xml:space="preserve"> </w:t>
            </w:r>
            <w:r>
              <w:rPr>
                <w:rFonts w:ascii="Times New Roman"/>
                <w:b/>
                <w:i w:val="false"/>
                <w:color w:val="000000"/>
                <w:sz w:val="20"/>
              </w:rPr>
              <w:t>өндіріс</w:t>
            </w:r>
            <w:r>
              <w:rPr>
                <w:rFonts w:ascii="Times New Roman"/>
                <w:b w:val="false"/>
                <w:i w:val="false"/>
                <w:color w:val="000000"/>
                <w:sz w:val="20"/>
              </w:rPr>
              <w:t xml:space="preserve"> </w:t>
            </w:r>
            <w:r>
              <w:rPr>
                <w:rFonts w:ascii="Times New Roman"/>
                <w:b/>
                <w:i w:val="false"/>
                <w:color w:val="000000"/>
                <w:sz w:val="20"/>
              </w:rPr>
              <w:t>көлемі</w:t>
            </w:r>
            <w:r>
              <w:rPr>
                <w:rFonts w:ascii="Times New Roman"/>
                <w:b/>
                <w:i w:val="false"/>
                <w:color w:val="000000"/>
                <w:sz w:val="20"/>
              </w:rPr>
              <w:t xml:space="preserve"> 1000 миллион </w:t>
            </w:r>
            <w:r>
              <w:rPr>
                <w:rFonts w:ascii="Times New Roman"/>
                <w:b/>
                <w:i w:val="false"/>
                <w:color w:val="000000"/>
                <w:sz w:val="20"/>
              </w:rPr>
              <w:t>теңгеден</w:t>
            </w:r>
            <w:r>
              <w:rPr>
                <w:rFonts w:ascii="Times New Roman"/>
                <w:b w:val="false"/>
                <w:i w:val="false"/>
                <w:color w:val="000000"/>
                <w:sz w:val="20"/>
              </w:rPr>
              <w:t xml:space="preserve"> </w:t>
            </w:r>
            <w:r>
              <w:rPr>
                <w:rFonts w:ascii="Times New Roman"/>
                <w:b/>
                <w:i w:val="false"/>
                <w:color w:val="000000"/>
                <w:sz w:val="20"/>
              </w:rPr>
              <w:t>асатын</w:t>
            </w:r>
            <w:r>
              <w:rPr>
                <w:rFonts w:ascii="Times New Roman"/>
                <w:b w:val="false"/>
                <w:i w:val="false"/>
                <w:color w:val="000000"/>
                <w:sz w:val="20"/>
              </w:rPr>
              <w:t xml:space="preserve"> </w:t>
            </w:r>
            <w:r>
              <w:rPr>
                <w:rFonts w:ascii="Times New Roman"/>
                <w:b/>
                <w:i w:val="false"/>
                <w:color w:val="000000"/>
                <w:sz w:val="20"/>
              </w:rPr>
              <w:t>кәсіпорындарды</w:t>
            </w:r>
            <w:r>
              <w:rPr>
                <w:rFonts w:ascii="Times New Roman"/>
                <w:b w:val="false"/>
                <w:i w:val="false"/>
                <w:color w:val="000000"/>
                <w:sz w:val="20"/>
              </w:rPr>
              <w:t xml:space="preserve"> </w:t>
            </w:r>
            <w:r>
              <w:rPr>
                <w:rFonts w:ascii="Times New Roman"/>
                <w:b/>
                <w:i w:val="false"/>
                <w:color w:val="000000"/>
                <w:sz w:val="20"/>
              </w:rPr>
              <w:t>қоспағанда</w:t>
            </w:r>
            <w:r>
              <w:rPr>
                <w:rFonts w:ascii="Times New Roman"/>
                <w:b/>
                <w:i w:val="false"/>
                <w:color w:val="000000"/>
                <w:sz w:val="20"/>
              </w:rPr>
              <w:t xml:space="preserve">); </w:t>
            </w:r>
            <w:r>
              <w:rPr>
                <w:rFonts w:ascii="Times New Roman"/>
                <w:b/>
                <w:i w:val="false"/>
                <w:color w:val="000000"/>
                <w:sz w:val="20"/>
              </w:rPr>
              <w:t>қосалқы</w:t>
            </w:r>
            <w:r>
              <w:rPr>
                <w:rFonts w:ascii="Times New Roman"/>
                <w:b w:val="false"/>
                <w:i w:val="false"/>
                <w:color w:val="000000"/>
                <w:sz w:val="20"/>
              </w:rPr>
              <w:t xml:space="preserve"> </w:t>
            </w:r>
            <w:r>
              <w:rPr>
                <w:rFonts w:ascii="Times New Roman"/>
                <w:b/>
                <w:i w:val="false"/>
                <w:color w:val="000000"/>
                <w:sz w:val="20"/>
              </w:rPr>
              <w:t>қызмет</w:t>
            </w:r>
            <w:r>
              <w:rPr>
                <w:rFonts w:ascii="Times New Roman"/>
                <w:b w:val="false"/>
                <w:i w:val="false"/>
                <w:color w:val="000000"/>
                <w:sz w:val="20"/>
              </w:rPr>
              <w:t xml:space="preserve"> </w:t>
            </w:r>
            <w:r>
              <w:rPr>
                <w:rFonts w:ascii="Times New Roman"/>
                <w:b/>
                <w:i w:val="false"/>
                <w:color w:val="000000"/>
                <w:sz w:val="20"/>
              </w:rPr>
              <w:t>түрі</w:t>
            </w:r>
            <w:r>
              <w:rPr>
                <w:rFonts w:ascii="Times New Roman"/>
                <w:b/>
                <w:i w:val="false"/>
                <w:color w:val="000000"/>
                <w:sz w:val="20"/>
              </w:rPr>
              <w:t xml:space="preserve"> "</w:t>
            </w:r>
            <w:r>
              <w:rPr>
                <w:rFonts w:ascii="Times New Roman"/>
                <w:b/>
                <w:i w:val="false"/>
                <w:color w:val="000000"/>
                <w:sz w:val="20"/>
              </w:rPr>
              <w:t>Өнеркәсіп</w:t>
            </w:r>
            <w:r>
              <w:rPr>
                <w:rFonts w:ascii="Times New Roman"/>
                <w:b/>
                <w:i w:val="false"/>
                <w:color w:val="000000"/>
                <w:sz w:val="20"/>
              </w:rPr>
              <w:t xml:space="preserve">" </w:t>
            </w:r>
            <w:r>
              <w:rPr>
                <w:rFonts w:ascii="Times New Roman"/>
                <w:b/>
                <w:i w:val="false"/>
                <w:color w:val="000000"/>
                <w:sz w:val="20"/>
              </w:rPr>
              <w:t>болып</w:t>
            </w:r>
            <w:r>
              <w:rPr>
                <w:rFonts w:ascii="Times New Roman"/>
                <w:b w:val="false"/>
                <w:i w:val="false"/>
                <w:color w:val="000000"/>
                <w:sz w:val="20"/>
              </w:rPr>
              <w:t xml:space="preserve"> </w:t>
            </w:r>
            <w:r>
              <w:rPr>
                <w:rFonts w:ascii="Times New Roman"/>
                <w:b/>
                <w:i w:val="false"/>
                <w:color w:val="000000"/>
                <w:sz w:val="20"/>
              </w:rPr>
              <w:t>табылатын</w:t>
            </w:r>
            <w:r>
              <w:rPr>
                <w:rFonts w:ascii="Times New Roman"/>
                <w:b/>
                <w:i w:val="false"/>
                <w:color w:val="000000"/>
                <w:sz w:val="20"/>
              </w:rPr>
              <w:t xml:space="preserve">, </w:t>
            </w:r>
            <w:r>
              <w:rPr>
                <w:rFonts w:ascii="Times New Roman"/>
                <w:b/>
                <w:i w:val="false"/>
                <w:color w:val="000000"/>
                <w:sz w:val="20"/>
              </w:rPr>
              <w:t>жұмыс</w:t>
            </w:r>
            <w:r>
              <w:rPr>
                <w:rFonts w:ascii="Times New Roman"/>
                <w:b w:val="false"/>
                <w:i w:val="false"/>
                <w:color w:val="000000"/>
                <w:sz w:val="20"/>
              </w:rPr>
              <w:t xml:space="preserve"> </w:t>
            </w:r>
            <w:r>
              <w:rPr>
                <w:rFonts w:ascii="Times New Roman"/>
                <w:b/>
                <w:i w:val="false"/>
                <w:color w:val="000000"/>
                <w:sz w:val="20"/>
              </w:rPr>
              <w:t>істейтіндердің</w:t>
            </w:r>
            <w:r>
              <w:rPr>
                <w:rFonts w:ascii="Times New Roman"/>
                <w:b w:val="false"/>
                <w:i w:val="false"/>
                <w:color w:val="000000"/>
                <w:sz w:val="20"/>
              </w:rPr>
              <w:t xml:space="preserve"> </w:t>
            </w:r>
            <w:r>
              <w:rPr>
                <w:rFonts w:ascii="Times New Roman"/>
                <w:b/>
                <w:i w:val="false"/>
                <w:color w:val="000000"/>
                <w:sz w:val="20"/>
              </w:rPr>
              <w:t>санына</w:t>
            </w:r>
            <w:r>
              <w:rPr>
                <w:rFonts w:ascii="Times New Roman"/>
                <w:b w:val="false"/>
                <w:i w:val="false"/>
                <w:color w:val="000000"/>
                <w:sz w:val="20"/>
              </w:rPr>
              <w:t xml:space="preserve"> </w:t>
            </w:r>
            <w:r>
              <w:rPr>
                <w:rFonts w:ascii="Times New Roman"/>
                <w:b/>
                <w:i w:val="false"/>
                <w:color w:val="000000"/>
                <w:sz w:val="20"/>
              </w:rPr>
              <w:t>қарамастан</w:t>
            </w:r>
            <w:r>
              <w:rPr>
                <w:rFonts w:ascii="Times New Roman"/>
                <w:b w:val="false"/>
                <w:i w:val="false"/>
                <w:color w:val="000000"/>
                <w:sz w:val="20"/>
              </w:rPr>
              <w:t xml:space="preserve"> </w:t>
            </w:r>
            <w:r>
              <w:rPr>
                <w:rFonts w:ascii="Times New Roman"/>
                <w:b/>
                <w:i w:val="false"/>
                <w:color w:val="000000"/>
                <w:sz w:val="20"/>
              </w:rPr>
              <w:t>заңды</w:t>
            </w:r>
            <w:r>
              <w:rPr>
                <w:rFonts w:ascii="Times New Roman"/>
                <w:b w:val="false"/>
                <w:i w:val="false"/>
                <w:color w:val="000000"/>
                <w:sz w:val="20"/>
              </w:rPr>
              <w:t xml:space="preserve"> </w:t>
            </w:r>
            <w:r>
              <w:rPr>
                <w:rFonts w:ascii="Times New Roman"/>
                <w:b/>
                <w:i w:val="false"/>
                <w:color w:val="000000"/>
                <w:sz w:val="20"/>
              </w:rPr>
              <w:t>тұлғалар</w:t>
            </w:r>
            <w:r>
              <w:rPr>
                <w:rFonts w:ascii="Times New Roman"/>
                <w:b w:val="false"/>
                <w:i w:val="false"/>
                <w:color w:val="000000"/>
                <w:sz w:val="20"/>
              </w:rPr>
              <w:t xml:space="preserve"> </w:t>
            </w:r>
            <w:r>
              <w:rPr>
                <w:rFonts w:ascii="Times New Roman"/>
                <w:b/>
                <w:i w:val="false"/>
                <w:color w:val="000000"/>
                <w:sz w:val="20"/>
              </w:rPr>
              <w:t>және</w:t>
            </w:r>
            <w:r>
              <w:rPr>
                <w:rFonts w:ascii="Times New Roman"/>
                <w:b/>
                <w:i w:val="false"/>
                <w:color w:val="000000"/>
                <w:sz w:val="20"/>
              </w:rPr>
              <w:t xml:space="preserve"> (</w:t>
            </w:r>
            <w:r>
              <w:rPr>
                <w:rFonts w:ascii="Times New Roman"/>
                <w:b/>
                <w:i w:val="false"/>
                <w:color w:val="000000"/>
                <w:sz w:val="20"/>
              </w:rPr>
              <w:t>немесе</w:t>
            </w:r>
            <w:r>
              <w:rPr>
                <w:rFonts w:ascii="Times New Roman"/>
                <w:b/>
                <w:i w:val="false"/>
                <w:color w:val="000000"/>
                <w:sz w:val="20"/>
              </w:rPr>
              <w:t xml:space="preserve">) </w:t>
            </w:r>
            <w:r>
              <w:rPr>
                <w:rFonts w:ascii="Times New Roman"/>
                <w:b/>
                <w:i w:val="false"/>
                <w:color w:val="000000"/>
                <w:sz w:val="20"/>
              </w:rPr>
              <w:t>олардың</w:t>
            </w:r>
            <w:r>
              <w:rPr>
                <w:rFonts w:ascii="Times New Roman"/>
                <w:b w:val="false"/>
                <w:i w:val="false"/>
                <w:color w:val="000000"/>
                <w:sz w:val="20"/>
              </w:rPr>
              <w:t xml:space="preserve"> </w:t>
            </w:r>
            <w:r>
              <w:rPr>
                <w:rFonts w:ascii="Times New Roman"/>
                <w:b/>
                <w:i w:val="false"/>
                <w:color w:val="000000"/>
                <w:sz w:val="20"/>
              </w:rPr>
              <w:t>құрылымдық</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оқшауланған</w:t>
            </w:r>
            <w:r>
              <w:rPr>
                <w:rFonts w:ascii="Times New Roman"/>
                <w:b w:val="false"/>
                <w:i w:val="false"/>
                <w:color w:val="000000"/>
                <w:sz w:val="20"/>
              </w:rPr>
              <w:t xml:space="preserve"> </w:t>
            </w:r>
            <w:r>
              <w:rPr>
                <w:rFonts w:ascii="Times New Roman"/>
                <w:b/>
                <w:i w:val="false"/>
                <w:color w:val="000000"/>
                <w:sz w:val="20"/>
              </w:rPr>
              <w:t>бөлімшелері</w:t>
            </w:r>
            <w:r>
              <w:rPr>
                <w:rFonts w:ascii="Times New Roman"/>
                <w:b w:val="false"/>
                <w:i w:val="false"/>
                <w:color w:val="000000"/>
                <w:sz w:val="20"/>
              </w:rPr>
              <w:t xml:space="preserve"> </w:t>
            </w:r>
            <w:r>
              <w:rPr>
                <w:rFonts w:ascii="Times New Roman"/>
                <w:b/>
                <w:i w:val="false"/>
                <w:color w:val="000000"/>
                <w:sz w:val="20"/>
              </w:rPr>
              <w:t>ұсынады</w:t>
            </w:r>
            <w:r>
              <w:rPr>
                <w:rFonts w:ascii="Times New Roman"/>
                <w:b/>
                <w:i w:val="false"/>
                <w:color w:val="000000"/>
                <w:sz w:val="20"/>
              </w:rPr>
              <w:t>.</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видом деятельности "Промышленность" (согласно кодам Общего классификатора видов экономической деятельности – ОКЭД 05-33, 35-39) со списочной численностью работающих до 100 человек (за исключением предприятий с годовым объемом производства свыше 1000 миллион тенге); с вторичным видом деятельности "Промышленность" независимо от численности работающих.</w:t>
            </w:r>
          </w:p>
        </w:tc>
      </w:tr>
      <w:tr>
        <w:trPr>
          <w:trHeight w:val="30" w:hRule="atLeast"/>
        </w:trPr>
        <w:tc>
          <w:tcPr>
            <w:tcW w:w="0" w:type="auto"/>
            <w:gridSpan w:val="1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Ұсыну</w:t>
            </w:r>
            <w:r>
              <w:rPr>
                <w:rFonts w:ascii="Times New Roman"/>
                <w:b w:val="false"/>
                <w:i w:val="false"/>
                <w:color w:val="000000"/>
                <w:sz w:val="20"/>
              </w:rPr>
              <w:t xml:space="preserve"> </w:t>
            </w:r>
            <w:r>
              <w:rPr>
                <w:rFonts w:ascii="Times New Roman"/>
                <w:b/>
                <w:i w:val="false"/>
                <w:color w:val="000000"/>
                <w:sz w:val="20"/>
              </w:rPr>
              <w:t>мерзімі</w:t>
            </w:r>
            <w:r>
              <w:rPr>
                <w:rFonts w:ascii="Times New Roman"/>
                <w:b/>
                <w:i w:val="false"/>
                <w:color w:val="000000"/>
                <w:sz w:val="20"/>
              </w:rPr>
              <w:t xml:space="preserve"> – </w:t>
            </w:r>
            <w:r>
              <w:rPr>
                <w:rFonts w:ascii="Times New Roman"/>
                <w:b/>
                <w:i w:val="false"/>
                <w:color w:val="000000"/>
                <w:sz w:val="20"/>
              </w:rPr>
              <w:t>есепті</w:t>
            </w:r>
            <w:r>
              <w:rPr>
                <w:rFonts w:ascii="Times New Roman"/>
                <w:b w:val="false"/>
                <w:i w:val="false"/>
                <w:color w:val="000000"/>
                <w:sz w:val="20"/>
              </w:rPr>
              <w:t xml:space="preserve"> </w:t>
            </w:r>
            <w:r>
              <w:rPr>
                <w:rFonts w:ascii="Times New Roman"/>
                <w:b/>
                <w:i w:val="false"/>
                <w:color w:val="000000"/>
                <w:sz w:val="20"/>
              </w:rPr>
              <w:t>кезеңнен</w:t>
            </w:r>
            <w:r>
              <w:rPr>
                <w:rFonts w:ascii="Times New Roman"/>
                <w:b w:val="false"/>
                <w:i w:val="false"/>
                <w:color w:val="000000"/>
                <w:sz w:val="20"/>
              </w:rPr>
              <w:t xml:space="preserve"> </w:t>
            </w:r>
            <w:r>
              <w:rPr>
                <w:rFonts w:ascii="Times New Roman"/>
                <w:b/>
                <w:i w:val="false"/>
                <w:color w:val="000000"/>
                <w:sz w:val="20"/>
              </w:rPr>
              <w:t>кейінгі</w:t>
            </w:r>
            <w:r>
              <w:rPr>
                <w:rFonts w:ascii="Times New Roman"/>
                <w:b w:val="false"/>
                <w:i w:val="false"/>
                <w:color w:val="000000"/>
                <w:sz w:val="20"/>
              </w:rPr>
              <w:t xml:space="preserve"> </w:t>
            </w:r>
            <w:r>
              <w:rPr>
                <w:rFonts w:ascii="Times New Roman"/>
                <w:b/>
                <w:i w:val="false"/>
                <w:color w:val="000000"/>
                <w:sz w:val="20"/>
              </w:rPr>
              <w:t>айдың</w:t>
            </w:r>
            <w:r>
              <w:rPr>
                <w:rFonts w:ascii="Times New Roman"/>
                <w:b/>
                <w:i w:val="false"/>
                <w:color w:val="000000"/>
                <w:sz w:val="20"/>
              </w:rPr>
              <w:t xml:space="preserve"> 25-күніне (</w:t>
            </w:r>
            <w:r>
              <w:rPr>
                <w:rFonts w:ascii="Times New Roman"/>
                <w:b/>
                <w:i w:val="false"/>
                <w:color w:val="000000"/>
                <w:sz w:val="20"/>
              </w:rPr>
              <w:t>қоса</w:t>
            </w:r>
            <w:r>
              <w:rPr>
                <w:rFonts w:ascii="Times New Roman"/>
                <w:b w:val="false"/>
                <w:i w:val="false"/>
                <w:color w:val="000000"/>
                <w:sz w:val="20"/>
              </w:rPr>
              <w:t xml:space="preserve"> </w:t>
            </w:r>
            <w:r>
              <w:rPr>
                <w:rFonts w:ascii="Times New Roman"/>
                <w:b/>
                <w:i w:val="false"/>
                <w:color w:val="000000"/>
                <w:sz w:val="20"/>
              </w:rPr>
              <w:t>алғанда</w:t>
            </w:r>
            <w:r>
              <w:rPr>
                <w:rFonts w:ascii="Times New Roman"/>
                <w:b/>
                <w:i w:val="false"/>
                <w:color w:val="000000"/>
                <w:sz w:val="20"/>
              </w:rPr>
              <w:t xml:space="preserve">) </w:t>
            </w:r>
            <w:r>
              <w:rPr>
                <w:rFonts w:ascii="Times New Roman"/>
                <w:b/>
                <w:i w:val="false"/>
                <w:color w:val="000000"/>
                <w:sz w:val="20"/>
              </w:rPr>
              <w:t>дейін</w:t>
            </w:r>
          </w:p>
          <w:p>
            <w:pPr>
              <w:spacing w:after="20"/>
              <w:ind w:left="20"/>
              <w:jc w:val="both"/>
            </w:pPr>
            <w:r>
              <w:rPr>
                <w:rFonts w:ascii="Times New Roman"/>
                <w:b w:val="false"/>
                <w:i w:val="false"/>
                <w:color w:val="000000"/>
                <w:sz w:val="20"/>
              </w:rPr>
              <w:t>
Срок представления – до 25 числа (включительно) после отчетного периода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tc>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974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4597400" cy="508000"/>
                          </a:xfrm>
                          <a:prstGeom prst="rect">
                            <a:avLst/>
                          </a:prstGeom>
                        </pic:spPr>
                      </pic:pic>
                    </a:graphicData>
                  </a:graphic>
                </wp:inline>
              </w:drawing>
            </w:r>
          </w:p>
          <w:p>
            <w:pPr>
              <w:spacing w:after="20"/>
              <w:ind w:left="20"/>
              <w:jc w:val="both"/>
            </w:pPr>
          </w:p>
          <w:p>
            <w:pPr>
              <w:spacing w:after="20"/>
              <w:ind w:left="20"/>
              <w:jc w:val="both"/>
            </w:pP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 </w:t>
            </w:r>
            <w:r>
              <w:rPr>
                <w:rFonts w:ascii="Times New Roman"/>
                <w:b/>
                <w:i w:val="false"/>
                <w:color w:val="000000"/>
                <w:sz w:val="20"/>
              </w:rPr>
              <w:t>Өнеркәсіп</w:t>
            </w:r>
            <w:r>
              <w:rPr>
                <w:rFonts w:ascii="Times New Roman"/>
                <w:b w:val="false"/>
                <w:i w:val="false"/>
                <w:color w:val="000000"/>
                <w:sz w:val="20"/>
              </w:rPr>
              <w:t xml:space="preserve"> </w:t>
            </w:r>
            <w:r>
              <w:rPr>
                <w:rFonts w:ascii="Times New Roman"/>
                <w:b/>
                <w:i w:val="false"/>
                <w:color w:val="000000"/>
                <w:sz w:val="20"/>
              </w:rPr>
              <w:t>өнімдерін</w:t>
            </w:r>
            <w:r>
              <w:rPr>
                <w:rFonts w:ascii="Times New Roman"/>
                <w:b w:val="false"/>
                <w:i w:val="false"/>
                <w:color w:val="000000"/>
                <w:sz w:val="20"/>
              </w:rPr>
              <w:t xml:space="preserve"> </w:t>
            </w:r>
            <w:r>
              <w:rPr>
                <w:rFonts w:ascii="Times New Roman"/>
                <w:b/>
                <w:i w:val="false"/>
                <w:color w:val="000000"/>
                <w:sz w:val="20"/>
              </w:rPr>
              <w:t>өндірудің</w:t>
            </w:r>
            <w:r>
              <w:rPr>
                <w:rFonts w:ascii="Times New Roman"/>
                <w:b w:val="false"/>
                <w:i w:val="false"/>
                <w:color w:val="000000"/>
                <w:sz w:val="20"/>
              </w:rPr>
              <w:t xml:space="preserve"> </w:t>
            </w:r>
            <w:r>
              <w:rPr>
                <w:rFonts w:ascii="Times New Roman"/>
                <w:b/>
                <w:i w:val="false"/>
                <w:color w:val="000000"/>
                <w:sz w:val="20"/>
              </w:rPr>
              <w:t>нақты</w:t>
            </w:r>
            <w:r>
              <w:rPr>
                <w:rFonts w:ascii="Times New Roman"/>
                <w:b w:val="false"/>
                <w:i w:val="false"/>
                <w:color w:val="000000"/>
                <w:sz w:val="20"/>
              </w:rPr>
              <w:t xml:space="preserve"> </w:t>
            </w:r>
            <w:r>
              <w:rPr>
                <w:rFonts w:ascii="Times New Roman"/>
                <w:b/>
                <w:i w:val="false"/>
                <w:color w:val="000000"/>
                <w:sz w:val="20"/>
              </w:rPr>
              <w:t>орнын</w:t>
            </w:r>
            <w:r>
              <w:rPr>
                <w:rFonts w:ascii="Times New Roman"/>
                <w:b w:val="false"/>
                <w:i w:val="false"/>
                <w:color w:val="000000"/>
                <w:sz w:val="20"/>
              </w:rPr>
              <w:t xml:space="preserve"> </w:t>
            </w:r>
            <w:r>
              <w:rPr>
                <w:rFonts w:ascii="Times New Roman"/>
                <w:b/>
                <w:i w:val="false"/>
                <w:color w:val="000000"/>
                <w:sz w:val="20"/>
              </w:rPr>
              <w:t>көрсетіңіз</w:t>
            </w:r>
            <w:r>
              <w:rPr>
                <w:rFonts w:ascii="Times New Roman"/>
                <w:b/>
                <w:i w:val="false"/>
                <w:color w:val="000000"/>
                <w:sz w:val="20"/>
              </w:rPr>
              <w:t xml:space="preserve"> (</w:t>
            </w:r>
            <w:r>
              <w:rPr>
                <w:rFonts w:ascii="Times New Roman"/>
                <w:b/>
                <w:i w:val="false"/>
                <w:color w:val="000000"/>
                <w:sz w:val="20"/>
              </w:rPr>
              <w:t>кәсіпорынның</w:t>
            </w:r>
            <w:r>
              <w:rPr>
                <w:rFonts w:ascii="Times New Roman"/>
                <w:b w:val="false"/>
                <w:i w:val="false"/>
                <w:color w:val="000000"/>
                <w:sz w:val="20"/>
              </w:rPr>
              <w:t xml:space="preserve"> </w:t>
            </w:r>
            <w:r>
              <w:rPr>
                <w:rFonts w:ascii="Times New Roman"/>
                <w:b/>
                <w:i w:val="false"/>
                <w:color w:val="000000"/>
                <w:sz w:val="20"/>
              </w:rPr>
              <w:t>тіркелген</w:t>
            </w:r>
            <w:r>
              <w:rPr>
                <w:rFonts w:ascii="Times New Roman"/>
                <w:b w:val="false"/>
                <w:i w:val="false"/>
                <w:color w:val="000000"/>
                <w:sz w:val="20"/>
              </w:rPr>
              <w:t xml:space="preserve"> </w:t>
            </w:r>
            <w:r>
              <w:rPr>
                <w:rFonts w:ascii="Times New Roman"/>
                <w:b/>
                <w:i w:val="false"/>
                <w:color w:val="000000"/>
                <w:sz w:val="20"/>
              </w:rPr>
              <w:t>жеріне</w:t>
            </w:r>
            <w:r>
              <w:rPr>
                <w:rFonts w:ascii="Times New Roman"/>
                <w:b w:val="false"/>
                <w:i w:val="false"/>
                <w:color w:val="000000"/>
                <w:sz w:val="20"/>
              </w:rPr>
              <w:t xml:space="preserve"> </w:t>
            </w:r>
            <w:r>
              <w:rPr>
                <w:rFonts w:ascii="Times New Roman"/>
                <w:b/>
                <w:i w:val="false"/>
                <w:color w:val="000000"/>
                <w:sz w:val="20"/>
              </w:rPr>
              <w:t>қарамастан</w:t>
            </w:r>
            <w:r>
              <w:rPr>
                <w:rFonts w:ascii="Times New Roman"/>
                <w:b/>
                <w:i w:val="false"/>
                <w:color w:val="000000"/>
                <w:sz w:val="20"/>
              </w:rPr>
              <w:t xml:space="preserve">) – </w:t>
            </w:r>
            <w:r>
              <w:rPr>
                <w:rFonts w:ascii="Times New Roman"/>
                <w:b/>
                <w:i w:val="false"/>
                <w:color w:val="000000"/>
                <w:sz w:val="20"/>
              </w:rPr>
              <w:t>облыс</w:t>
            </w:r>
            <w:r>
              <w:rPr>
                <w:rFonts w:ascii="Times New Roman"/>
                <w:b/>
                <w:i w:val="false"/>
                <w:color w:val="000000"/>
                <w:sz w:val="20"/>
              </w:rPr>
              <w:t xml:space="preserve">, </w:t>
            </w:r>
            <w:r>
              <w:rPr>
                <w:rFonts w:ascii="Times New Roman"/>
                <w:b/>
                <w:i w:val="false"/>
                <w:color w:val="000000"/>
                <w:sz w:val="20"/>
              </w:rPr>
              <w:t>қала</w:t>
            </w:r>
            <w:r>
              <w:rPr>
                <w:rFonts w:ascii="Times New Roman"/>
                <w:b/>
                <w:i w:val="false"/>
                <w:color w:val="000000"/>
                <w:sz w:val="20"/>
              </w:rPr>
              <w:t xml:space="preserve">, </w:t>
            </w:r>
            <w:r>
              <w:rPr>
                <w:rFonts w:ascii="Times New Roman"/>
                <w:b/>
                <w:i w:val="false"/>
                <w:color w:val="000000"/>
                <w:sz w:val="20"/>
              </w:rPr>
              <w:t>аудан</w:t>
            </w:r>
            <w:r>
              <w:rPr>
                <w:rFonts w:ascii="Times New Roman"/>
                <w:b/>
                <w:i w:val="false"/>
                <w:color w:val="000000"/>
                <w:sz w:val="20"/>
              </w:rPr>
              <w:t xml:space="preserve">, </w:t>
            </w:r>
            <w:r>
              <w:rPr>
                <w:rFonts w:ascii="Times New Roman"/>
                <w:b/>
                <w:i w:val="false"/>
                <w:color w:val="000000"/>
                <w:sz w:val="20"/>
              </w:rPr>
              <w:t>елді</w:t>
            </w:r>
            <w:r>
              <w:rPr>
                <w:rFonts w:ascii="Times New Roman"/>
                <w:b w:val="false"/>
                <w:i w:val="false"/>
                <w:color w:val="000000"/>
                <w:sz w:val="20"/>
              </w:rPr>
              <w:t xml:space="preserve"> </w:t>
            </w:r>
            <w:r>
              <w:rPr>
                <w:rFonts w:ascii="Times New Roman"/>
                <w:b/>
                <w:i w:val="false"/>
                <w:color w:val="000000"/>
                <w:sz w:val="20"/>
              </w:rPr>
              <w:t>мекен</w:t>
            </w:r>
          </w:p>
          <w:p>
            <w:pPr>
              <w:spacing w:after="20"/>
              <w:ind w:left="20"/>
              <w:jc w:val="both"/>
            </w:pPr>
            <w:r>
              <w:rPr>
                <w:rFonts w:ascii="Times New Roman"/>
                <w:b w:val="false"/>
                <w:i w:val="false"/>
                <w:color w:val="000000"/>
                <w:sz w:val="20"/>
              </w:rPr>
              <w:t>
Укажите фактическое место производства промышленной продукции (независимо от места регистрации предприятия) – область, город, район, населенный пункт</w:t>
            </w: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737100" cy="109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4737100" cy="1092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9"/>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1.1 </w:t>
            </w:r>
            <w:r>
              <w:rPr>
                <w:rFonts w:ascii="Times New Roman"/>
                <w:b/>
                <w:i w:val="false"/>
                <w:color w:val="000000"/>
                <w:sz w:val="20"/>
              </w:rPr>
              <w:t>Әкімшілік-аумақтық</w:t>
            </w:r>
            <w:r>
              <w:rPr>
                <w:rFonts w:ascii="Times New Roman"/>
                <w:b w:val="false"/>
                <w:i w:val="false"/>
                <w:color w:val="000000"/>
                <w:sz w:val="20"/>
              </w:rPr>
              <w:t xml:space="preserve"> </w:t>
            </w:r>
            <w:r>
              <w:rPr>
                <w:rFonts w:ascii="Times New Roman"/>
                <w:b/>
                <w:i w:val="false"/>
                <w:color w:val="000000"/>
                <w:sz w:val="20"/>
              </w:rPr>
              <w:t>объектілер</w:t>
            </w:r>
            <w:r>
              <w:rPr>
                <w:rFonts w:ascii="Times New Roman"/>
                <w:b w:val="false"/>
                <w:i w:val="false"/>
                <w:color w:val="000000"/>
                <w:sz w:val="20"/>
              </w:rPr>
              <w:t xml:space="preserve"> </w:t>
            </w:r>
            <w:r>
              <w:rPr>
                <w:rFonts w:ascii="Times New Roman"/>
                <w:b/>
                <w:i w:val="false"/>
                <w:color w:val="000000"/>
                <w:sz w:val="20"/>
              </w:rPr>
              <w:t>жіктеуішіне</w:t>
            </w:r>
            <w:r>
              <w:rPr>
                <w:rFonts w:ascii="Times New Roman"/>
                <w:b/>
                <w:i w:val="false"/>
                <w:color w:val="000000"/>
                <w:sz w:val="20"/>
              </w:rPr>
              <w:t xml:space="preserve"> (ӘАОЖ) </w:t>
            </w:r>
            <w:r>
              <w:rPr>
                <w:rFonts w:ascii="Times New Roman"/>
                <w:b/>
                <w:i w:val="false"/>
                <w:color w:val="000000"/>
                <w:sz w:val="20"/>
              </w:rPr>
              <w:t>сәйкес</w:t>
            </w:r>
            <w:r>
              <w:rPr>
                <w:rFonts w:ascii="Times New Roman"/>
                <w:b w:val="false"/>
                <w:i w:val="false"/>
                <w:color w:val="000000"/>
                <w:sz w:val="20"/>
              </w:rPr>
              <w:t xml:space="preserve"> </w:t>
            </w:r>
            <w:r>
              <w:rPr>
                <w:rFonts w:ascii="Times New Roman"/>
                <w:b/>
                <w:i w:val="false"/>
                <w:color w:val="000000"/>
                <w:sz w:val="20"/>
              </w:rPr>
              <w:t>аумақ</w:t>
            </w:r>
            <w:r>
              <w:rPr>
                <w:rFonts w:ascii="Times New Roman"/>
                <w:b/>
                <w:i w:val="false"/>
                <w:color w:val="000000"/>
                <w:sz w:val="20"/>
              </w:rPr>
              <w:t xml:space="preserve"> коды (респондент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нысанды</w:t>
            </w:r>
            <w:r>
              <w:rPr>
                <w:rFonts w:ascii="Times New Roman"/>
                <w:b w:val="false"/>
                <w:i w:val="false"/>
                <w:color w:val="000000"/>
                <w:sz w:val="20"/>
              </w:rPr>
              <w:t xml:space="preserve"> </w:t>
            </w:r>
            <w:r>
              <w:rPr>
                <w:rFonts w:ascii="Times New Roman"/>
                <w:b/>
                <w:i w:val="false"/>
                <w:color w:val="000000"/>
                <w:sz w:val="20"/>
              </w:rPr>
              <w:t>қағаз</w:t>
            </w:r>
            <w:r>
              <w:rPr>
                <w:rFonts w:ascii="Times New Roman"/>
                <w:b w:val="false"/>
                <w:i w:val="false"/>
                <w:color w:val="000000"/>
                <w:sz w:val="20"/>
              </w:rPr>
              <w:t xml:space="preserve"> </w:t>
            </w:r>
            <w:r>
              <w:rPr>
                <w:rFonts w:ascii="Times New Roman"/>
                <w:b/>
                <w:i w:val="false"/>
                <w:color w:val="000000"/>
                <w:sz w:val="20"/>
              </w:rPr>
              <w:t>жеткізгіште</w:t>
            </w:r>
            <w:r>
              <w:rPr>
                <w:rFonts w:ascii="Times New Roman"/>
                <w:b w:val="false"/>
                <w:i w:val="false"/>
                <w:color w:val="000000"/>
                <w:sz w:val="20"/>
              </w:rPr>
              <w:t xml:space="preserve"> </w:t>
            </w:r>
            <w:r>
              <w:rPr>
                <w:rFonts w:ascii="Times New Roman"/>
                <w:b/>
                <w:i w:val="false"/>
                <w:color w:val="000000"/>
                <w:sz w:val="20"/>
              </w:rPr>
              <w:t>ұсынған</w:t>
            </w:r>
            <w:r>
              <w:rPr>
                <w:rFonts w:ascii="Times New Roman"/>
                <w:b w:val="false"/>
                <w:i w:val="false"/>
                <w:color w:val="000000"/>
                <w:sz w:val="20"/>
              </w:rPr>
              <w:t xml:space="preserve"> </w:t>
            </w:r>
            <w:r>
              <w:rPr>
                <w:rFonts w:ascii="Times New Roman"/>
                <w:b/>
                <w:i w:val="false"/>
                <w:color w:val="000000"/>
                <w:sz w:val="20"/>
              </w:rPr>
              <w:t>кезде</w:t>
            </w:r>
            <w:r>
              <w:rPr>
                <w:rFonts w:ascii="Times New Roman"/>
                <w:b w:val="false"/>
                <w:i w:val="false"/>
                <w:color w:val="000000"/>
                <w:sz w:val="20"/>
              </w:rPr>
              <w:t xml:space="preserve"> </w:t>
            </w:r>
            <w:r>
              <w:rPr>
                <w:rFonts w:ascii="Times New Roman"/>
                <w:b/>
                <w:i w:val="false"/>
                <w:color w:val="000000"/>
                <w:sz w:val="20"/>
              </w:rPr>
              <w:t>аумақтық</w:t>
            </w:r>
            <w:r>
              <w:rPr>
                <w:rFonts w:ascii="Times New Roman"/>
                <w:b/>
                <w:i w:val="false"/>
                <w:color w:val="000000"/>
                <w:sz w:val="20"/>
              </w:rPr>
              <w:t xml:space="preserve"> статистика </w:t>
            </w:r>
            <w:r>
              <w:rPr>
                <w:rFonts w:ascii="Times New Roman"/>
                <w:b/>
                <w:i w:val="false"/>
                <w:color w:val="000000"/>
                <w:sz w:val="20"/>
              </w:rPr>
              <w:t>органының</w:t>
            </w:r>
            <w:r>
              <w:rPr>
                <w:rFonts w:ascii="Times New Roman"/>
                <w:b w:val="false"/>
                <w:i w:val="false"/>
                <w:color w:val="000000"/>
                <w:sz w:val="20"/>
              </w:rPr>
              <w:t xml:space="preserve"> </w:t>
            </w:r>
            <w:r>
              <w:rPr>
                <w:rFonts w:ascii="Times New Roman"/>
                <w:b/>
                <w:i w:val="false"/>
                <w:color w:val="000000"/>
                <w:sz w:val="20"/>
              </w:rPr>
              <w:t>тиісті</w:t>
            </w:r>
            <w:r>
              <w:rPr>
                <w:rFonts w:ascii="Times New Roman"/>
                <w:b w:val="false"/>
                <w:i w:val="false"/>
                <w:color w:val="000000"/>
                <w:sz w:val="20"/>
              </w:rPr>
              <w:t xml:space="preserve"> </w:t>
            </w:r>
            <w:r>
              <w:rPr>
                <w:rFonts w:ascii="Times New Roman"/>
                <w:b/>
                <w:i w:val="false"/>
                <w:color w:val="000000"/>
                <w:sz w:val="20"/>
              </w:rPr>
              <w:t>қызметкері</w:t>
            </w:r>
            <w:r>
              <w:rPr>
                <w:rFonts w:ascii="Times New Roman"/>
                <w:b w:val="false"/>
                <w:i w:val="false"/>
                <w:color w:val="000000"/>
                <w:sz w:val="20"/>
              </w:rPr>
              <w:t xml:space="preserve"> </w:t>
            </w:r>
            <w:r>
              <w:rPr>
                <w:rFonts w:ascii="Times New Roman"/>
                <w:b/>
                <w:i w:val="false"/>
                <w:color w:val="000000"/>
                <w:sz w:val="20"/>
              </w:rPr>
              <w:t>толтырады</w:t>
            </w:r>
            <w:r>
              <w:rPr>
                <w:rFonts w:ascii="Times New Roman"/>
                <w:b/>
                <w:i w:val="false"/>
                <w:color w:val="000000"/>
                <w:sz w:val="20"/>
              </w:rPr>
              <w:t xml:space="preserve"> )</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tc>
        <w:tc>
          <w:tcPr>
            <w:tcW w:w="0" w:type="auto"/>
            <w:gridSpan w:val="3"/>
            <w:vMerge w:val="restart"/>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6957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695700" cy="4826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w:t>
      </w:r>
      <w:r>
        <w:rPr>
          <w:rFonts w:ascii="Times New Roman"/>
          <w:b/>
          <w:i w:val="false"/>
          <w:color w:val="000000"/>
          <w:sz w:val="28"/>
        </w:rPr>
        <w:t>Заттай</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құндық</w:t>
      </w:r>
      <w:r>
        <w:rPr>
          <w:rFonts w:ascii="Times New Roman"/>
          <w:b w:val="false"/>
          <w:i w:val="false"/>
          <w:color w:val="000000"/>
          <w:sz w:val="28"/>
        </w:rPr>
        <w:t xml:space="preserve"> </w:t>
      </w:r>
      <w:r>
        <w:rPr>
          <w:rFonts w:ascii="Times New Roman"/>
          <w:b/>
          <w:i w:val="false"/>
          <w:color w:val="000000"/>
          <w:sz w:val="28"/>
        </w:rPr>
        <w:t>көріністегі</w:t>
      </w:r>
      <w:r>
        <w:rPr>
          <w:rFonts w:ascii="Times New Roman"/>
          <w:b w:val="false"/>
          <w:i w:val="false"/>
          <w:color w:val="000000"/>
          <w:sz w:val="28"/>
        </w:rPr>
        <w:t xml:space="preserve"> </w:t>
      </w:r>
      <w:r>
        <w:rPr>
          <w:rFonts w:ascii="Times New Roman"/>
          <w:b/>
          <w:i w:val="false"/>
          <w:color w:val="000000"/>
          <w:sz w:val="28"/>
        </w:rPr>
        <w:t>өндіруші</w:t>
      </w:r>
      <w:r>
        <w:rPr>
          <w:rFonts w:ascii="Times New Roman"/>
          <w:b w:val="false"/>
          <w:i w:val="false"/>
          <w:color w:val="000000"/>
          <w:sz w:val="28"/>
        </w:rPr>
        <w:t xml:space="preserve"> </w:t>
      </w:r>
      <w:r>
        <w:rPr>
          <w:rFonts w:ascii="Times New Roman"/>
          <w:b/>
          <w:i w:val="false"/>
          <w:color w:val="000000"/>
          <w:sz w:val="28"/>
        </w:rPr>
        <w:t>кәсіпорын</w:t>
      </w:r>
      <w:r>
        <w:rPr>
          <w:rFonts w:ascii="Times New Roman"/>
          <w:b w:val="false"/>
          <w:i w:val="false"/>
          <w:color w:val="000000"/>
          <w:sz w:val="28"/>
        </w:rPr>
        <w:t xml:space="preserve"> </w:t>
      </w:r>
      <w:r>
        <w:rPr>
          <w:rFonts w:ascii="Times New Roman"/>
          <w:b/>
          <w:i w:val="false"/>
          <w:color w:val="000000"/>
          <w:sz w:val="28"/>
        </w:rPr>
        <w:t>бағасымен</w:t>
      </w:r>
      <w:r>
        <w:rPr>
          <w:rFonts w:ascii="Times New Roman"/>
          <w:b w:val="false"/>
          <w:i w:val="false"/>
          <w:color w:val="000000"/>
          <w:sz w:val="28"/>
        </w:rPr>
        <w:t xml:space="preserve"> </w:t>
      </w:r>
      <w:r>
        <w:rPr>
          <w:rFonts w:ascii="Times New Roman"/>
          <w:b/>
          <w:i w:val="false"/>
          <w:color w:val="000000"/>
          <w:sz w:val="28"/>
        </w:rPr>
        <w:t>өнім</w:t>
      </w:r>
      <w:r>
        <w:rPr>
          <w:rFonts w:ascii="Times New Roman"/>
          <w:b w:val="false"/>
          <w:i w:val="false"/>
          <w:color w:val="000000"/>
          <w:sz w:val="28"/>
        </w:rPr>
        <w:t xml:space="preserve"> </w:t>
      </w:r>
      <w:r>
        <w:rPr>
          <w:rFonts w:ascii="Times New Roman"/>
          <w:b/>
          <w:i w:val="false"/>
          <w:color w:val="000000"/>
          <w:sz w:val="28"/>
        </w:rPr>
        <w:t>өндірісінің</w:t>
      </w:r>
      <w:r>
        <w:rPr>
          <w:rFonts w:ascii="Times New Roman"/>
          <w:b w:val="false"/>
          <w:i w:val="false"/>
          <w:color w:val="000000"/>
          <w:sz w:val="28"/>
        </w:rPr>
        <w:t xml:space="preserve"> </w:t>
      </w:r>
      <w:r>
        <w:rPr>
          <w:rFonts w:ascii="Times New Roman"/>
          <w:b/>
          <w:i w:val="false"/>
          <w:color w:val="000000"/>
          <w:sz w:val="28"/>
        </w:rPr>
        <w:t>көлемдерін</w:t>
      </w:r>
      <w:r>
        <w:rPr>
          <w:rFonts w:ascii="Times New Roman"/>
          <w:b w:val="false"/>
          <w:i w:val="false"/>
          <w:color w:val="000000"/>
          <w:sz w:val="28"/>
        </w:rPr>
        <w:t xml:space="preserve"> </w:t>
      </w:r>
      <w:r>
        <w:rPr>
          <w:rFonts w:ascii="Times New Roman"/>
          <w:b/>
          <w:i w:val="false"/>
          <w:color w:val="000000"/>
          <w:sz w:val="28"/>
        </w:rPr>
        <w:t>көрсетіңіз</w:t>
      </w:r>
    </w:p>
    <w:p>
      <w:pPr>
        <w:spacing w:after="0"/>
        <w:ind w:left="0"/>
        <w:jc w:val="both"/>
      </w:pPr>
      <w:r>
        <w:rPr>
          <w:rFonts w:ascii="Times New Roman"/>
          <w:b w:val="false"/>
          <w:i w:val="false"/>
          <w:color w:val="000000"/>
          <w:sz w:val="28"/>
        </w:rPr>
        <w:t>
      Укажите объемы производства продукции в натуральном и стоимостном выражении в ценах предприятий-производителей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ӨӨСЖ</w:t>
            </w:r>
            <w:r>
              <w:rPr>
                <w:rFonts w:ascii="Times New Roman"/>
                <w:b/>
                <w:i w:val="false"/>
                <w:color w:val="000000"/>
                <w:vertAlign w:val="superscript"/>
              </w:rPr>
              <w:t>1</w:t>
            </w:r>
            <w:r>
              <w:rPr>
                <w:rFonts w:ascii="Times New Roman"/>
                <w:b/>
                <w:i w:val="false"/>
                <w:color w:val="000000"/>
                <w:sz w:val="20"/>
              </w:rPr>
              <w:t xml:space="preserve"> бойынша өнім түрлерінің атауы</w:t>
            </w:r>
          </w:p>
          <w:p>
            <w:pPr>
              <w:spacing w:after="20"/>
              <w:ind w:left="20"/>
              <w:jc w:val="both"/>
            </w:pPr>
          </w:p>
          <w:p>
            <w:pPr>
              <w:spacing w:after="20"/>
              <w:ind w:left="20"/>
              <w:jc w:val="both"/>
            </w:pPr>
            <w:r>
              <w:rPr>
                <w:rFonts w:ascii="Times New Roman"/>
                <w:b/>
                <w:i w:val="false"/>
                <w:color w:val="000000"/>
                <w:sz w:val="20"/>
              </w:rPr>
              <w:t>
Наименование видов продукции по СКПП</w:t>
            </w:r>
            <w:r>
              <w:rPr>
                <w:rFonts w:ascii="Times New Roman"/>
                <w:b/>
                <w:i w:val="false"/>
                <w:color w:val="000000"/>
                <w:vertAlign w:val="superscript"/>
              </w:rPr>
              <w:t>1</w:t>
            </w:r>
            <w:r>
              <w:rPr>
                <w:rFonts w:ascii="Times New Roman"/>
                <w:b/>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ӨӨСЖ коды</w:t>
            </w:r>
          </w:p>
          <w:p>
            <w:pPr>
              <w:spacing w:after="20"/>
              <w:ind w:left="20"/>
              <w:jc w:val="both"/>
            </w:pPr>
          </w:p>
          <w:p>
            <w:pPr>
              <w:spacing w:after="20"/>
              <w:ind w:left="20"/>
              <w:jc w:val="both"/>
            </w:pPr>
            <w:r>
              <w:rPr>
                <w:rFonts w:ascii="Times New Roman"/>
                <w:b/>
                <w:i w:val="false"/>
                <w:color w:val="000000"/>
                <w:sz w:val="20"/>
              </w:rPr>
              <w:t>
Код СКПП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w:t>
            </w:r>
          </w:p>
          <w:p>
            <w:pPr>
              <w:spacing w:after="20"/>
              <w:ind w:left="20"/>
              <w:jc w:val="both"/>
            </w:pPr>
          </w:p>
          <w:p>
            <w:pPr>
              <w:spacing w:after="20"/>
              <w:ind w:left="20"/>
              <w:jc w:val="both"/>
            </w:pPr>
            <w:r>
              <w:rPr>
                <w:rFonts w:ascii="Times New Roman"/>
                <w:b/>
                <w:i w:val="false"/>
                <w:color w:val="000000"/>
                <w:sz w:val="20"/>
              </w:rPr>
              <w:t>
Единица измерения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Өндірілген өнім – барлығы, саны</w:t>
            </w:r>
          </w:p>
          <w:p>
            <w:pPr>
              <w:spacing w:after="20"/>
              <w:ind w:left="20"/>
              <w:jc w:val="both"/>
            </w:pPr>
          </w:p>
          <w:p>
            <w:pPr>
              <w:spacing w:after="20"/>
              <w:ind w:left="20"/>
              <w:jc w:val="both"/>
            </w:pPr>
            <w:r>
              <w:rPr>
                <w:rFonts w:ascii="Times New Roman"/>
                <w:b/>
                <w:i w:val="false"/>
                <w:color w:val="000000"/>
                <w:sz w:val="20"/>
              </w:rPr>
              <w:t>
Произведено продукции – всего, количество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Өнімнің (тауар, көрсетілген қызмет) шығарылымы, мың теңге</w:t>
            </w:r>
          </w:p>
          <w:p>
            <w:pPr>
              <w:spacing w:after="20"/>
              <w:ind w:left="20"/>
              <w:jc w:val="both"/>
            </w:pPr>
          </w:p>
          <w:p>
            <w:pPr>
              <w:spacing w:after="20"/>
              <w:ind w:left="20"/>
              <w:jc w:val="both"/>
            </w:pPr>
            <w:r>
              <w:rPr>
                <w:rFonts w:ascii="Times New Roman"/>
                <w:b/>
                <w:i w:val="false"/>
                <w:color w:val="000000"/>
                <w:sz w:val="20"/>
              </w:rPr>
              <w:t>
Выпуск продукции (товаров, услуг), тысяч тенге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оның ішінде</w:t>
            </w:r>
          </w:p>
          <w:p>
            <w:pPr>
              <w:spacing w:after="20"/>
              <w:ind w:left="20"/>
              <w:jc w:val="both"/>
            </w:pPr>
          </w:p>
          <w:p>
            <w:pPr>
              <w:spacing w:after="20"/>
              <w:ind w:left="20"/>
              <w:jc w:val="both"/>
            </w:pPr>
            <w:r>
              <w:rPr>
                <w:rFonts w:ascii="Times New Roman"/>
                <w:b/>
                <w:i w:val="false"/>
                <w:color w:val="000000"/>
                <w:sz w:val="20"/>
              </w:rPr>
              <w:t>
из него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Өзінің қажеттіліктеріне пайдаланылған өнім</w:t>
            </w:r>
          </w:p>
          <w:p>
            <w:pPr>
              <w:spacing w:after="20"/>
              <w:ind w:left="20"/>
              <w:jc w:val="both"/>
            </w:pPr>
          </w:p>
          <w:p>
            <w:pPr>
              <w:spacing w:after="20"/>
              <w:ind w:left="20"/>
              <w:jc w:val="both"/>
            </w:pPr>
            <w:r>
              <w:rPr>
                <w:rFonts w:ascii="Times New Roman"/>
                <w:b/>
                <w:i w:val="false"/>
                <w:color w:val="000000"/>
                <w:sz w:val="20"/>
              </w:rPr>
              <w:t>
Использовано продукции на собственные нужды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Алыс-беріс шикiзатынан өндірілген өнім</w:t>
            </w:r>
          </w:p>
          <w:p>
            <w:pPr>
              <w:spacing w:after="20"/>
              <w:ind w:left="20"/>
              <w:jc w:val="both"/>
            </w:pPr>
          </w:p>
          <w:p>
            <w:pPr>
              <w:spacing w:after="20"/>
              <w:ind w:left="20"/>
              <w:jc w:val="both"/>
            </w:pPr>
            <w:r>
              <w:rPr>
                <w:rFonts w:ascii="Times New Roman"/>
                <w:b/>
                <w:i w:val="false"/>
                <w:color w:val="000000"/>
                <w:sz w:val="20"/>
              </w:rPr>
              <w:t>
Произведено продукции из давальческого сырья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Басқа кәсiп- орындарға қайта өңдеуге тапсырылған шикiзаттың құны, мың теңге</w:t>
            </w:r>
          </w:p>
          <w:p>
            <w:pPr>
              <w:spacing w:after="20"/>
              <w:ind w:left="20"/>
              <w:jc w:val="both"/>
            </w:pPr>
          </w:p>
          <w:p>
            <w:pPr>
              <w:spacing w:after="20"/>
              <w:ind w:left="20"/>
              <w:jc w:val="both"/>
            </w:pPr>
            <w:r>
              <w:rPr>
                <w:rFonts w:ascii="Times New Roman"/>
                <w:b/>
                <w:i w:val="false"/>
                <w:color w:val="000000"/>
                <w:sz w:val="20"/>
              </w:rPr>
              <w:t>
Стоимость сырья, переданного на переработку другим предприятиям, тысяч тенге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Өткен жылғы тиісті кезеңде заттай көріністе өндірілген өнім – барлығы, саны</w:t>
            </w:r>
          </w:p>
          <w:p>
            <w:pPr>
              <w:spacing w:after="20"/>
              <w:ind w:left="20"/>
              <w:jc w:val="both"/>
            </w:pPr>
          </w:p>
          <w:p>
            <w:pPr>
              <w:spacing w:after="20"/>
              <w:ind w:left="20"/>
              <w:jc w:val="both"/>
            </w:pPr>
            <w:r>
              <w:rPr>
                <w:rFonts w:ascii="Times New Roman"/>
                <w:b/>
                <w:i w:val="false"/>
                <w:color w:val="000000"/>
                <w:sz w:val="20"/>
              </w:rPr>
              <w:t>
Произведено продукции за соответствующий период прошлого года - всего, количество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өнеркәсіптік сипатта көрсетілген қызметтер көлемі</w:t>
            </w:r>
          </w:p>
          <w:p>
            <w:pPr>
              <w:spacing w:after="20"/>
              <w:ind w:left="20"/>
              <w:jc w:val="both"/>
            </w:pPr>
          </w:p>
          <w:p>
            <w:pPr>
              <w:spacing w:after="20"/>
              <w:ind w:left="20"/>
              <w:jc w:val="both"/>
            </w:pPr>
            <w:r>
              <w:rPr>
                <w:rFonts w:ascii="Times New Roman"/>
                <w:b/>
                <w:i w:val="false"/>
                <w:color w:val="000000"/>
                <w:sz w:val="20"/>
              </w:rPr>
              <w:t>
объем оказанных услуг промышленного характера, тысяч тенге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w:t>
            </w:r>
          </w:p>
          <w:p>
            <w:pPr>
              <w:spacing w:after="20"/>
              <w:ind w:left="20"/>
              <w:jc w:val="both"/>
            </w:pPr>
          </w:p>
          <w:p>
            <w:pPr>
              <w:spacing w:after="20"/>
              <w:ind w:left="20"/>
              <w:jc w:val="both"/>
            </w:pPr>
            <w:r>
              <w:rPr>
                <w:rFonts w:ascii="Times New Roman"/>
                <w:b/>
                <w:i w:val="false"/>
                <w:color w:val="000000"/>
                <w:sz w:val="20"/>
              </w:rPr>
              <w:t>
количество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мың теңге</w:t>
            </w:r>
          </w:p>
          <w:p>
            <w:pPr>
              <w:spacing w:after="20"/>
              <w:ind w:left="20"/>
              <w:jc w:val="both"/>
            </w:pPr>
          </w:p>
          <w:p>
            <w:pPr>
              <w:spacing w:after="20"/>
              <w:ind w:left="20"/>
              <w:jc w:val="both"/>
            </w:pPr>
            <w:r>
              <w:rPr>
                <w:rFonts w:ascii="Times New Roman"/>
                <w:b/>
                <w:i w:val="false"/>
                <w:color w:val="000000"/>
                <w:sz w:val="20"/>
              </w:rPr>
              <w:t>
тысяч тенге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w:t>
            </w:r>
          </w:p>
          <w:p>
            <w:pPr>
              <w:spacing w:after="20"/>
              <w:ind w:left="20"/>
              <w:jc w:val="both"/>
            </w:pPr>
          </w:p>
          <w:p>
            <w:pPr>
              <w:spacing w:after="20"/>
              <w:ind w:left="20"/>
              <w:jc w:val="both"/>
            </w:pPr>
            <w:r>
              <w:rPr>
                <w:rFonts w:ascii="Times New Roman"/>
                <w:b/>
                <w:i w:val="false"/>
                <w:color w:val="000000"/>
                <w:sz w:val="20"/>
              </w:rPr>
              <w:t>
количество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мың теңге</w:t>
            </w:r>
          </w:p>
          <w:p>
            <w:pPr>
              <w:spacing w:after="20"/>
              <w:ind w:left="20"/>
              <w:jc w:val="both"/>
            </w:pPr>
          </w:p>
          <w:p>
            <w:pPr>
              <w:spacing w:after="20"/>
              <w:ind w:left="20"/>
              <w:jc w:val="both"/>
            </w:pPr>
            <w:r>
              <w:rPr>
                <w:rFonts w:ascii="Times New Roman"/>
                <w:b/>
                <w:i w:val="false"/>
                <w:color w:val="000000"/>
                <w:sz w:val="20"/>
              </w:rPr>
              <w:t>
тысяч тенге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r>
        <w:rPr>
          <w:rFonts w:ascii="Times New Roman"/>
          <w:b/>
          <w:i w:val="false"/>
          <w:color w:val="000000"/>
          <w:sz w:val="28"/>
        </w:rPr>
        <w:t>:</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 xml:space="preserve"> ӨӨСЖ –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w:t>
      </w:r>
      <w:r>
        <w:rPr>
          <w:rFonts w:ascii="Times New Roman"/>
          <w:b w:val="false"/>
          <w:i w:val="false"/>
          <w:color w:val="000000"/>
          <w:sz w:val="28"/>
        </w:rPr>
        <w:t xml:space="preserve"> </w:t>
      </w:r>
      <w:r>
        <w:rPr>
          <w:rFonts w:ascii="Times New Roman"/>
          <w:b/>
          <w:i w:val="false"/>
          <w:color w:val="000000"/>
          <w:sz w:val="28"/>
        </w:rPr>
        <w:t>Стратегиялық</w:t>
      </w:r>
      <w:r>
        <w:rPr>
          <w:rFonts w:ascii="Times New Roman"/>
          <w:b w:val="false"/>
          <w:i w:val="false"/>
          <w:color w:val="000000"/>
          <w:sz w:val="28"/>
        </w:rPr>
        <w:t xml:space="preserve"> </w:t>
      </w:r>
      <w:r>
        <w:rPr>
          <w:rFonts w:ascii="Times New Roman"/>
          <w:b/>
          <w:i w:val="false"/>
          <w:color w:val="000000"/>
          <w:sz w:val="28"/>
        </w:rPr>
        <w:t>жоспарлау</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реформалау</w:t>
      </w:r>
      <w:r>
        <w:rPr>
          <w:rFonts w:ascii="Times New Roman"/>
          <w:b w:val="false"/>
          <w:i w:val="false"/>
          <w:color w:val="000000"/>
          <w:sz w:val="28"/>
        </w:rPr>
        <w:t xml:space="preserve"> </w:t>
      </w:r>
      <w:r>
        <w:rPr>
          <w:rFonts w:ascii="Times New Roman"/>
          <w:b/>
          <w:i w:val="false"/>
          <w:color w:val="000000"/>
          <w:sz w:val="28"/>
        </w:rPr>
        <w:t>агенттігінің</w:t>
      </w:r>
      <w:r>
        <w:rPr>
          <w:rFonts w:ascii="Times New Roman"/>
          <w:b w:val="false"/>
          <w:i w:val="false"/>
          <w:color w:val="000000"/>
          <w:sz w:val="28"/>
        </w:rPr>
        <w:t xml:space="preserve"> </w:t>
      </w:r>
      <w:r>
        <w:rPr>
          <w:rFonts w:ascii="Times New Roman"/>
          <w:b/>
          <w:i w:val="false"/>
          <w:color w:val="000000"/>
          <w:sz w:val="28"/>
        </w:rPr>
        <w:t>Ұлттық</w:t>
      </w:r>
      <w:r>
        <w:rPr>
          <w:rFonts w:ascii="Times New Roman"/>
          <w:b/>
          <w:i w:val="false"/>
          <w:color w:val="000000"/>
          <w:sz w:val="28"/>
        </w:rPr>
        <w:t xml:space="preserve"> статистика </w:t>
      </w:r>
      <w:r>
        <w:rPr>
          <w:rFonts w:ascii="Times New Roman"/>
          <w:b/>
          <w:i w:val="false"/>
          <w:color w:val="000000"/>
          <w:sz w:val="28"/>
        </w:rPr>
        <w:t>бюросының</w:t>
      </w:r>
      <w:r>
        <w:rPr>
          <w:rFonts w:ascii="Times New Roman"/>
          <w:b/>
          <w:i w:val="false"/>
          <w:color w:val="000000"/>
          <w:sz w:val="28"/>
        </w:rPr>
        <w:t xml:space="preserve"> www.stat.gov.kz интернет-</w:t>
      </w:r>
      <w:r>
        <w:rPr>
          <w:rFonts w:ascii="Times New Roman"/>
          <w:b/>
          <w:i w:val="false"/>
          <w:color w:val="000000"/>
          <w:sz w:val="28"/>
        </w:rPr>
        <w:t>ресурсында</w:t>
      </w:r>
      <w:r>
        <w:rPr>
          <w:rFonts w:ascii="Times New Roman"/>
          <w:b w:val="false"/>
          <w:i w:val="false"/>
          <w:color w:val="000000"/>
          <w:sz w:val="28"/>
        </w:rPr>
        <w:t xml:space="preserve"> </w:t>
      </w:r>
      <w:r>
        <w:rPr>
          <w:rFonts w:ascii="Times New Roman"/>
          <w:b/>
          <w:i w:val="false"/>
          <w:color w:val="000000"/>
          <w:sz w:val="28"/>
        </w:rPr>
        <w:t>орналастырылған</w:t>
      </w:r>
      <w:r>
        <w:rPr>
          <w:rFonts w:ascii="Times New Roman"/>
          <w:b/>
          <w:i w:val="false"/>
          <w:color w:val="000000"/>
          <w:sz w:val="28"/>
        </w:rPr>
        <w:t xml:space="preserve"> "</w:t>
      </w:r>
      <w:r>
        <w:rPr>
          <w:rFonts w:ascii="Times New Roman"/>
          <w:b/>
          <w:i w:val="false"/>
          <w:color w:val="000000"/>
          <w:sz w:val="28"/>
        </w:rPr>
        <w:t>Өнеркәсіптік</w:t>
      </w:r>
      <w:r>
        <w:rPr>
          <w:rFonts w:ascii="Times New Roman"/>
          <w:b w:val="false"/>
          <w:i w:val="false"/>
          <w:color w:val="000000"/>
          <w:sz w:val="28"/>
        </w:rPr>
        <w:t xml:space="preserve"> </w:t>
      </w:r>
      <w:r>
        <w:rPr>
          <w:rFonts w:ascii="Times New Roman"/>
          <w:b/>
          <w:i w:val="false"/>
          <w:color w:val="000000"/>
          <w:sz w:val="28"/>
        </w:rPr>
        <w:t>өнімдердің</w:t>
      </w:r>
      <w:r>
        <w:rPr>
          <w:rFonts w:ascii="Times New Roman"/>
          <w:b/>
          <w:i w:val="false"/>
          <w:color w:val="000000"/>
          <w:sz w:val="28"/>
        </w:rPr>
        <w:t xml:space="preserve"> (</w:t>
      </w:r>
      <w:r>
        <w:rPr>
          <w:rFonts w:ascii="Times New Roman"/>
          <w:b/>
          <w:i w:val="false"/>
          <w:color w:val="000000"/>
          <w:sz w:val="28"/>
        </w:rPr>
        <w:t>тауарлардың</w:t>
      </w:r>
      <w:r>
        <w:rPr>
          <w:rFonts w:ascii="Times New Roman"/>
          <w:b/>
          <w:i w:val="false"/>
          <w:color w:val="000000"/>
          <w:sz w:val="28"/>
        </w:rPr>
        <w:t xml:space="preserve">, </w:t>
      </w:r>
      <w:r>
        <w:rPr>
          <w:rFonts w:ascii="Times New Roman"/>
          <w:b/>
          <w:i w:val="false"/>
          <w:color w:val="000000"/>
          <w:sz w:val="28"/>
        </w:rPr>
        <w:t>қызметтердің</w:t>
      </w:r>
      <w:r>
        <w:rPr>
          <w:rFonts w:ascii="Times New Roman"/>
          <w:b/>
          <w:i w:val="false"/>
          <w:color w:val="000000"/>
          <w:sz w:val="28"/>
        </w:rPr>
        <w:t xml:space="preserve">) </w:t>
      </w:r>
      <w:r>
        <w:rPr>
          <w:rFonts w:ascii="Times New Roman"/>
          <w:b/>
          <w:i w:val="false"/>
          <w:color w:val="000000"/>
          <w:sz w:val="28"/>
        </w:rPr>
        <w:t>анықтамалығы</w:t>
      </w:r>
      <w:r>
        <w:rPr>
          <w:rFonts w:ascii="Times New Roman"/>
          <w:b/>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СКПП – "Справочник промышленной продукции (товаров, услуг)", размещенный на интернет-ресурсе Бюро национальной статистики Агентства по стратегическому планированию и реформам Республики Казахстан www.stat.gov.kz</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2.1 </w:t>
      </w:r>
      <w:r>
        <w:rPr>
          <w:rFonts w:ascii="Times New Roman"/>
          <w:b/>
          <w:i w:val="false"/>
          <w:color w:val="000000"/>
          <w:sz w:val="28"/>
        </w:rPr>
        <w:t>Есепті</w:t>
      </w:r>
      <w:r>
        <w:rPr>
          <w:rFonts w:ascii="Times New Roman"/>
          <w:b w:val="false"/>
          <w:i w:val="false"/>
          <w:color w:val="000000"/>
          <w:sz w:val="28"/>
        </w:rPr>
        <w:t xml:space="preserve"> </w:t>
      </w:r>
      <w:r>
        <w:rPr>
          <w:rFonts w:ascii="Times New Roman"/>
          <w:b/>
          <w:i w:val="false"/>
          <w:color w:val="000000"/>
          <w:sz w:val="28"/>
        </w:rPr>
        <w:t>кезеңнің</w:t>
      </w:r>
      <w:r>
        <w:rPr>
          <w:rFonts w:ascii="Times New Roman"/>
          <w:b w:val="false"/>
          <w:i w:val="false"/>
          <w:color w:val="000000"/>
          <w:sz w:val="28"/>
        </w:rPr>
        <w:t xml:space="preserve"> </w:t>
      </w:r>
      <w:r>
        <w:rPr>
          <w:rFonts w:ascii="Times New Roman"/>
          <w:b/>
          <w:i w:val="false"/>
          <w:color w:val="000000"/>
          <w:sz w:val="28"/>
        </w:rPr>
        <w:t>соңына</w:t>
      </w:r>
      <w:r>
        <w:rPr>
          <w:rFonts w:ascii="Times New Roman"/>
          <w:b w:val="false"/>
          <w:i w:val="false"/>
          <w:color w:val="000000"/>
          <w:sz w:val="28"/>
        </w:rPr>
        <w:t xml:space="preserve"> </w:t>
      </w:r>
      <w:r>
        <w:rPr>
          <w:rFonts w:ascii="Times New Roman"/>
          <w:b/>
          <w:i w:val="false"/>
          <w:color w:val="000000"/>
          <w:sz w:val="28"/>
        </w:rPr>
        <w:t>аяқталмаған</w:t>
      </w:r>
      <w:r>
        <w:rPr>
          <w:rFonts w:ascii="Times New Roman"/>
          <w:b w:val="false"/>
          <w:i w:val="false"/>
          <w:color w:val="000000"/>
          <w:sz w:val="28"/>
        </w:rPr>
        <w:t xml:space="preserve"> </w:t>
      </w:r>
      <w:r>
        <w:rPr>
          <w:rFonts w:ascii="Times New Roman"/>
          <w:b/>
          <w:i w:val="false"/>
          <w:color w:val="000000"/>
          <w:sz w:val="28"/>
        </w:rPr>
        <w:t>өндіріс</w:t>
      </w:r>
      <w:r>
        <w:rPr>
          <w:rFonts w:ascii="Times New Roman"/>
          <w:b w:val="false"/>
          <w:i w:val="false"/>
          <w:color w:val="000000"/>
          <w:sz w:val="28"/>
        </w:rPr>
        <w:t xml:space="preserve"> </w:t>
      </w:r>
      <w:r>
        <w:rPr>
          <w:rFonts w:ascii="Times New Roman"/>
          <w:b/>
          <w:i w:val="false"/>
          <w:color w:val="000000"/>
          <w:sz w:val="28"/>
        </w:rPr>
        <w:t>көлемін</w:t>
      </w:r>
      <w:r>
        <w:rPr>
          <w:rFonts w:ascii="Times New Roman"/>
          <w:b w:val="false"/>
          <w:i w:val="false"/>
          <w:color w:val="000000"/>
          <w:sz w:val="28"/>
        </w:rPr>
        <w:t xml:space="preserve"> </w:t>
      </w:r>
      <w:r>
        <w:rPr>
          <w:rFonts w:ascii="Times New Roman"/>
          <w:b/>
          <w:i w:val="false"/>
          <w:color w:val="000000"/>
          <w:sz w:val="28"/>
        </w:rPr>
        <w:t>көрсетіңіз</w:t>
      </w:r>
      <w:r>
        <w:rPr>
          <w:rFonts w:ascii="Times New Roman"/>
          <w:b/>
          <w:i w:val="false"/>
          <w:color w:val="000000"/>
          <w:sz w:val="28"/>
        </w:rPr>
        <w:t xml:space="preserve">, </w:t>
      </w:r>
      <w:r>
        <w:rPr>
          <w:rFonts w:ascii="Times New Roman"/>
          <w:b/>
          <w:i w:val="false"/>
          <w:color w:val="000000"/>
          <w:sz w:val="28"/>
        </w:rPr>
        <w:t>мың</w:t>
      </w:r>
      <w:r>
        <w:rPr>
          <w:rFonts w:ascii="Times New Roman"/>
          <w:b w:val="false"/>
          <w:i w:val="false"/>
          <w:color w:val="000000"/>
          <w:sz w:val="28"/>
        </w:rPr>
        <w:t xml:space="preserve"> </w:t>
      </w:r>
      <w:r>
        <w:rPr>
          <w:rFonts w:ascii="Times New Roman"/>
          <w:b/>
          <w:i w:val="false"/>
          <w:color w:val="000000"/>
          <w:sz w:val="28"/>
        </w:rPr>
        <w:t>теңге</w:t>
      </w:r>
    </w:p>
    <w:p>
      <w:pPr>
        <w:spacing w:after="0"/>
        <w:ind w:left="0"/>
        <w:jc w:val="both"/>
      </w:pPr>
      <w:r>
        <w:rPr>
          <w:rFonts w:ascii="Times New Roman"/>
          <w:b w:val="false"/>
          <w:i w:val="false"/>
          <w:color w:val="000000"/>
          <w:sz w:val="28"/>
        </w:rPr>
        <w:t>
       Укажите объем незавершенного производства на конец отчетного периода,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ЭҚЖЖ2 бойынша қызмет түрлерінің атауы</w:t>
            </w:r>
          </w:p>
          <w:p>
            <w:pPr>
              <w:spacing w:after="20"/>
              <w:ind w:left="20"/>
              <w:jc w:val="both"/>
            </w:pPr>
          </w:p>
          <w:p>
            <w:pPr>
              <w:spacing w:after="20"/>
              <w:ind w:left="20"/>
              <w:jc w:val="both"/>
            </w:pPr>
            <w:r>
              <w:rPr>
                <w:rFonts w:ascii="Times New Roman"/>
                <w:b/>
                <w:i w:val="false"/>
                <w:color w:val="000000"/>
                <w:sz w:val="20"/>
              </w:rPr>
              <w:t>
Наименование видов деятельности по ОКЭД2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ЭҚЖЖ коды (4 таңба)</w:t>
            </w:r>
          </w:p>
          <w:p>
            <w:pPr>
              <w:spacing w:after="20"/>
              <w:ind w:left="20"/>
              <w:jc w:val="both"/>
            </w:pPr>
          </w:p>
          <w:p>
            <w:pPr>
              <w:spacing w:after="20"/>
              <w:ind w:left="20"/>
              <w:jc w:val="both"/>
            </w:pPr>
            <w:r>
              <w:rPr>
                <w:rFonts w:ascii="Times New Roman"/>
                <w:b/>
                <w:i w:val="false"/>
                <w:color w:val="000000"/>
                <w:sz w:val="20"/>
              </w:rPr>
              <w:t>
Код ОКЭД (4 знака)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Аяқталмаған өндіріс көлемі</w:t>
            </w:r>
          </w:p>
          <w:p>
            <w:pPr>
              <w:spacing w:after="20"/>
              <w:ind w:left="20"/>
              <w:jc w:val="both"/>
            </w:pPr>
          </w:p>
          <w:p>
            <w:pPr>
              <w:spacing w:after="20"/>
              <w:ind w:left="20"/>
              <w:jc w:val="both"/>
            </w:pPr>
            <w:r>
              <w:rPr>
                <w:rFonts w:ascii="Times New Roman"/>
                <w:b/>
                <w:i w:val="false"/>
                <w:color w:val="000000"/>
                <w:sz w:val="20"/>
              </w:rPr>
              <w:t>
Объем незавершенного производства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 </w:t>
      </w:r>
      <w:r>
        <w:rPr>
          <w:rFonts w:ascii="Times New Roman"/>
          <w:b/>
          <w:i w:val="false"/>
          <w:color w:val="000000"/>
          <w:sz w:val="28"/>
        </w:rPr>
        <w:t>Статистикалық</w:t>
      </w:r>
      <w:r>
        <w:rPr>
          <w:rFonts w:ascii="Times New Roman"/>
          <w:b w:val="false"/>
          <w:i w:val="false"/>
          <w:color w:val="000000"/>
          <w:sz w:val="28"/>
        </w:rPr>
        <w:t xml:space="preserve"> </w:t>
      </w:r>
      <w:r>
        <w:rPr>
          <w:rFonts w:ascii="Times New Roman"/>
          <w:b/>
          <w:i w:val="false"/>
          <w:color w:val="000000"/>
          <w:sz w:val="28"/>
        </w:rPr>
        <w:t>нысанды</w:t>
      </w:r>
      <w:r>
        <w:rPr>
          <w:rFonts w:ascii="Times New Roman"/>
          <w:b w:val="false"/>
          <w:i w:val="false"/>
          <w:color w:val="000000"/>
          <w:sz w:val="28"/>
        </w:rPr>
        <w:t xml:space="preserve"> </w:t>
      </w:r>
      <w:r>
        <w:rPr>
          <w:rFonts w:ascii="Times New Roman"/>
          <w:b/>
          <w:i w:val="false"/>
          <w:color w:val="000000"/>
          <w:sz w:val="28"/>
        </w:rPr>
        <w:t>толтыруға</w:t>
      </w:r>
      <w:r>
        <w:rPr>
          <w:rFonts w:ascii="Times New Roman"/>
          <w:b w:val="false"/>
          <w:i w:val="false"/>
          <w:color w:val="000000"/>
          <w:sz w:val="28"/>
        </w:rPr>
        <w:t xml:space="preserve"> </w:t>
      </w:r>
      <w:r>
        <w:rPr>
          <w:rFonts w:ascii="Times New Roman"/>
          <w:b/>
          <w:i w:val="false"/>
          <w:color w:val="000000"/>
          <w:sz w:val="28"/>
        </w:rPr>
        <w:t>жұмсалған</w:t>
      </w:r>
      <w:r>
        <w:rPr>
          <w:rFonts w:ascii="Times New Roman"/>
          <w:b w:val="false"/>
          <w:i w:val="false"/>
          <w:color w:val="000000"/>
          <w:sz w:val="28"/>
        </w:rPr>
        <w:t xml:space="preserve"> </w:t>
      </w:r>
      <w:r>
        <w:rPr>
          <w:rFonts w:ascii="Times New Roman"/>
          <w:b/>
          <w:i w:val="false"/>
          <w:color w:val="000000"/>
          <w:sz w:val="28"/>
        </w:rPr>
        <w:t>уақыты</w:t>
      </w:r>
      <w:r>
        <w:rPr>
          <w:rFonts w:ascii="Times New Roman"/>
          <w:b w:val="false"/>
          <w:i w:val="false"/>
          <w:color w:val="000000"/>
          <w:sz w:val="28"/>
        </w:rPr>
        <w:t xml:space="preserve"> </w:t>
      </w:r>
      <w:r>
        <w:rPr>
          <w:rFonts w:ascii="Times New Roman"/>
          <w:b/>
          <w:i w:val="false"/>
          <w:color w:val="000000"/>
          <w:sz w:val="28"/>
        </w:rPr>
        <w:t>көрсетіңіз</w:t>
      </w:r>
      <w:r>
        <w:rPr>
          <w:rFonts w:ascii="Times New Roman"/>
          <w:b/>
          <w:i w:val="false"/>
          <w:color w:val="000000"/>
          <w:sz w:val="28"/>
        </w:rPr>
        <w:t xml:space="preserve">, </w:t>
      </w:r>
      <w:r>
        <w:rPr>
          <w:rFonts w:ascii="Times New Roman"/>
          <w:b/>
          <w:i w:val="false"/>
          <w:color w:val="000000"/>
          <w:sz w:val="28"/>
        </w:rPr>
        <w:t>сағатпен</w:t>
      </w:r>
      <w:r>
        <w:rPr>
          <w:rFonts w:ascii="Times New Roman"/>
          <w:b/>
          <w:i w:val="false"/>
          <w:color w:val="000000"/>
          <w:sz w:val="28"/>
        </w:rPr>
        <w:t xml:space="preserve"> (</w:t>
      </w:r>
      <w:r>
        <w:rPr>
          <w:rFonts w:ascii="Times New Roman"/>
          <w:b/>
          <w:i w:val="false"/>
          <w:color w:val="000000"/>
          <w:sz w:val="28"/>
        </w:rPr>
        <w:t>қажеттiсiн</w:t>
      </w:r>
      <w:r>
        <w:rPr>
          <w:rFonts w:ascii="Times New Roman"/>
          <w:b w:val="false"/>
          <w:i w:val="false"/>
          <w:color w:val="000000"/>
          <w:sz w:val="28"/>
        </w:rPr>
        <w:t xml:space="preserve"> </w:t>
      </w:r>
      <w:r>
        <w:rPr>
          <w:rFonts w:ascii="Times New Roman"/>
          <w:b/>
          <w:i w:val="false"/>
          <w:color w:val="000000"/>
          <w:sz w:val="28"/>
        </w:rPr>
        <w:t>қоршаңыз</w:t>
      </w:r>
      <w:r>
        <w:rPr>
          <w:rFonts w:ascii="Times New Roman"/>
          <w:b/>
          <w:i w:val="false"/>
          <w:color w:val="000000"/>
          <w:sz w:val="28"/>
        </w:rPr>
        <w:t>)</w:t>
      </w:r>
    </w:p>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сағатқа дейiн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сағаттан артық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r>
        <w:rPr>
          <w:rFonts w:ascii="Times New Roman"/>
          <w:b/>
          <w:i w:val="false"/>
          <w:color w:val="000000"/>
          <w:sz w:val="28"/>
        </w:rPr>
        <w:t>:</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w:t>
      </w:r>
      <w:r>
        <w:rPr>
          <w:rFonts w:ascii="Times New Roman"/>
          <w:b/>
          <w:i w:val="false"/>
          <w:color w:val="000000"/>
          <w:sz w:val="28"/>
        </w:rPr>
        <w:t>Мұнда</w:t>
      </w:r>
      <w:r>
        <w:rPr>
          <w:rFonts w:ascii="Times New Roman"/>
          <w:b/>
          <w:i w:val="false"/>
          <w:color w:val="000000"/>
          <w:sz w:val="28"/>
        </w:rPr>
        <w:t xml:space="preserve"> ЭҚЖЖ –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w:t>
      </w:r>
      <w:r>
        <w:rPr>
          <w:rFonts w:ascii="Times New Roman"/>
          <w:b w:val="false"/>
          <w:i w:val="false"/>
          <w:color w:val="000000"/>
          <w:sz w:val="28"/>
        </w:rPr>
        <w:t xml:space="preserve"> </w:t>
      </w:r>
      <w:r>
        <w:rPr>
          <w:rFonts w:ascii="Times New Roman"/>
          <w:b/>
          <w:i w:val="false"/>
          <w:color w:val="000000"/>
          <w:sz w:val="28"/>
        </w:rPr>
        <w:t>Стратегиялық</w:t>
      </w:r>
      <w:r>
        <w:rPr>
          <w:rFonts w:ascii="Times New Roman"/>
          <w:b w:val="false"/>
          <w:i w:val="false"/>
          <w:color w:val="000000"/>
          <w:sz w:val="28"/>
        </w:rPr>
        <w:t xml:space="preserve"> </w:t>
      </w:r>
      <w:r>
        <w:rPr>
          <w:rFonts w:ascii="Times New Roman"/>
          <w:b/>
          <w:i w:val="false"/>
          <w:color w:val="000000"/>
          <w:sz w:val="28"/>
        </w:rPr>
        <w:t>жоспарлау</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реформалар</w:t>
      </w:r>
      <w:r>
        <w:rPr>
          <w:rFonts w:ascii="Times New Roman"/>
          <w:b w:val="false"/>
          <w:i w:val="false"/>
          <w:color w:val="000000"/>
          <w:sz w:val="28"/>
        </w:rPr>
        <w:t xml:space="preserve"> </w:t>
      </w:r>
      <w:r>
        <w:rPr>
          <w:rFonts w:ascii="Times New Roman"/>
          <w:b/>
          <w:i w:val="false"/>
          <w:color w:val="000000"/>
          <w:sz w:val="28"/>
        </w:rPr>
        <w:t>агенттігінің</w:t>
      </w:r>
      <w:r>
        <w:rPr>
          <w:rFonts w:ascii="Times New Roman"/>
          <w:b w:val="false"/>
          <w:i w:val="false"/>
          <w:color w:val="000000"/>
          <w:sz w:val="28"/>
        </w:rPr>
        <w:t xml:space="preserve"> </w:t>
      </w:r>
      <w:r>
        <w:rPr>
          <w:rFonts w:ascii="Times New Roman"/>
          <w:b/>
          <w:i w:val="false"/>
          <w:color w:val="000000"/>
          <w:sz w:val="28"/>
        </w:rPr>
        <w:t>Ұлттық</w:t>
      </w:r>
      <w:r>
        <w:rPr>
          <w:rFonts w:ascii="Times New Roman"/>
          <w:b/>
          <w:i w:val="false"/>
          <w:color w:val="000000"/>
          <w:sz w:val="28"/>
        </w:rPr>
        <w:t xml:space="preserve"> статистика </w:t>
      </w:r>
      <w:r>
        <w:rPr>
          <w:rFonts w:ascii="Times New Roman"/>
          <w:b/>
          <w:i w:val="false"/>
          <w:color w:val="000000"/>
          <w:sz w:val="28"/>
        </w:rPr>
        <w:t>бюросының</w:t>
      </w:r>
      <w:r>
        <w:rPr>
          <w:rFonts w:ascii="Times New Roman"/>
          <w:b/>
          <w:i w:val="false"/>
          <w:color w:val="000000"/>
          <w:sz w:val="28"/>
        </w:rPr>
        <w:t xml:space="preserve"> www.stat.gov.kz интернет-</w:t>
      </w:r>
      <w:r>
        <w:rPr>
          <w:rFonts w:ascii="Times New Roman"/>
          <w:b/>
          <w:i w:val="false"/>
          <w:color w:val="000000"/>
          <w:sz w:val="28"/>
        </w:rPr>
        <w:t>ресурсында</w:t>
      </w:r>
      <w:r>
        <w:rPr>
          <w:rFonts w:ascii="Times New Roman"/>
          <w:b w:val="false"/>
          <w:i w:val="false"/>
          <w:color w:val="000000"/>
          <w:sz w:val="28"/>
        </w:rPr>
        <w:t xml:space="preserve"> </w:t>
      </w:r>
      <w:r>
        <w:rPr>
          <w:rFonts w:ascii="Times New Roman"/>
          <w:b/>
          <w:i w:val="false"/>
          <w:color w:val="000000"/>
          <w:sz w:val="28"/>
        </w:rPr>
        <w:t>орналастырылған</w:t>
      </w:r>
      <w:r>
        <w:rPr>
          <w:rFonts w:ascii="Times New Roman"/>
          <w:b/>
          <w:i w:val="false"/>
          <w:color w:val="000000"/>
          <w:sz w:val="28"/>
        </w:rPr>
        <w:t xml:space="preserve"> "</w:t>
      </w:r>
      <w:r>
        <w:rPr>
          <w:rFonts w:ascii="Times New Roman"/>
          <w:b/>
          <w:i w:val="false"/>
          <w:color w:val="000000"/>
          <w:sz w:val="28"/>
        </w:rPr>
        <w:t>Экономикалық</w:t>
      </w:r>
      <w:r>
        <w:rPr>
          <w:rFonts w:ascii="Times New Roman"/>
          <w:b w:val="false"/>
          <w:i w:val="false"/>
          <w:color w:val="000000"/>
          <w:sz w:val="28"/>
        </w:rPr>
        <w:t xml:space="preserve"> </w:t>
      </w:r>
      <w:r>
        <w:rPr>
          <w:rFonts w:ascii="Times New Roman"/>
          <w:b/>
          <w:i w:val="false"/>
          <w:color w:val="000000"/>
          <w:sz w:val="28"/>
        </w:rPr>
        <w:t>қызмет</w:t>
      </w:r>
      <w:r>
        <w:rPr>
          <w:rFonts w:ascii="Times New Roman"/>
          <w:b w:val="false"/>
          <w:i w:val="false"/>
          <w:color w:val="000000"/>
          <w:sz w:val="28"/>
        </w:rPr>
        <w:t xml:space="preserve"> </w:t>
      </w:r>
      <w:r>
        <w:rPr>
          <w:rFonts w:ascii="Times New Roman"/>
          <w:b/>
          <w:i w:val="false"/>
          <w:color w:val="000000"/>
          <w:sz w:val="28"/>
        </w:rPr>
        <w:t>түрлерінің</w:t>
      </w:r>
      <w:r>
        <w:rPr>
          <w:rFonts w:ascii="Times New Roman"/>
          <w:b w:val="false"/>
          <w:i w:val="false"/>
          <w:color w:val="000000"/>
          <w:sz w:val="28"/>
        </w:rPr>
        <w:t xml:space="preserve"> </w:t>
      </w:r>
      <w:r>
        <w:rPr>
          <w:rFonts w:ascii="Times New Roman"/>
          <w:b/>
          <w:i w:val="false"/>
          <w:color w:val="000000"/>
          <w:sz w:val="28"/>
        </w:rPr>
        <w:t>жіктеуіші</w:t>
      </w:r>
      <w:r>
        <w:rPr>
          <w:rFonts w:ascii="Times New Roman"/>
          <w:b/>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Здесь ОКЭД – "Общий классификатор видов экономической деятельности", размещенный на интернет-ресурсе Бюро национальной статистики Агентства по стратегическому планированию и реформам Республики Казахстан www.stat.gov.kz</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w:t>
      </w:r>
      <w:r>
        <w:rPr>
          <w:rFonts w:ascii="Times New Roman"/>
          <w:b w:val="false"/>
          <w:i w:val="false"/>
          <w:color w:val="000000"/>
          <w:sz w:val="28"/>
        </w:rPr>
        <w:t xml:space="preserve">                                           </w:t>
      </w:r>
      <w:r>
        <w:rPr>
          <w:rFonts w:ascii="Times New Roman"/>
          <w:b/>
          <w:i w:val="false"/>
          <w:color w:val="000000"/>
          <w:sz w:val="28"/>
        </w:rPr>
        <w:t>Мекенжайы</w:t>
      </w:r>
      <w:r>
        <w:rPr>
          <w:rFonts w:ascii="Times New Roman"/>
          <w:b/>
          <w:i w:val="false"/>
          <w:color w:val="000000"/>
          <w:sz w:val="28"/>
        </w:rPr>
        <w:t xml:space="preserve"> (</w:t>
      </w:r>
      <w:r>
        <w:rPr>
          <w:rFonts w:ascii="Times New Roman"/>
          <w:b/>
          <w:i w:val="false"/>
          <w:color w:val="000000"/>
          <w:sz w:val="28"/>
        </w:rPr>
        <w:t>респонденттің</w:t>
      </w:r>
      <w:r>
        <w:rPr>
          <w:rFonts w:ascii="Times New Roman"/>
          <w:b/>
          <w:i w:val="false"/>
          <w:color w:val="000000"/>
          <w:sz w:val="28"/>
        </w:rPr>
        <w:t>)</w:t>
      </w:r>
    </w:p>
    <w:p>
      <w:pPr>
        <w:spacing w:after="0"/>
        <w:ind w:left="0"/>
        <w:jc w:val="both"/>
      </w:pPr>
      <w:r>
        <w:rPr>
          <w:rFonts w:ascii="Times New Roman"/>
          <w:b w:val="false"/>
          <w:i w:val="false"/>
          <w:color w:val="000000"/>
          <w:sz w:val="28"/>
        </w:rPr>
        <w:t>Наименование ___________________________             Адрес (респондента) _____</w:t>
      </w:r>
    </w:p>
    <w:p>
      <w:pPr>
        <w:spacing w:after="0"/>
        <w:ind w:left="0"/>
        <w:jc w:val="both"/>
      </w:pPr>
      <w:r>
        <w:rPr>
          <w:rFonts w:ascii="Times New Roman"/>
          <w:b/>
          <w:i w:val="false"/>
          <w:color w:val="000000"/>
          <w:sz w:val="28"/>
        </w:rPr>
        <w:t>Телефоны (</w:t>
      </w:r>
      <w:r>
        <w:rPr>
          <w:rFonts w:ascii="Times New Roman"/>
          <w:b/>
          <w:i w:val="false"/>
          <w:color w:val="000000"/>
          <w:sz w:val="28"/>
        </w:rPr>
        <w:t>респонденттің</w:t>
      </w:r>
      <w:r>
        <w:rPr>
          <w:rFonts w:ascii="Times New Roman"/>
          <w:b/>
          <w:i w:val="false"/>
          <w:color w:val="000000"/>
          <w:sz w:val="28"/>
        </w:rPr>
        <w:t xml:space="preserve">) </w:t>
      </w:r>
      <w:r>
        <w:rPr>
          <w:rFonts w:ascii="Times New Roman"/>
          <w:b w:val="false"/>
          <w:i w:val="false"/>
          <w:color w:val="000000"/>
          <w:sz w:val="28"/>
        </w:rPr>
        <w:t xml:space="preserve">       </w:t>
      </w:r>
      <w:r>
        <w:rPr>
          <w:rFonts w:ascii="Times New Roman"/>
          <w:b/>
          <w:i w:val="false"/>
          <w:color w:val="000000"/>
          <w:sz w:val="28"/>
        </w:rPr>
        <w:t>Электрондық</w:t>
      </w:r>
      <w:r>
        <w:rPr>
          <w:rFonts w:ascii="Times New Roman"/>
          <w:b w:val="false"/>
          <w:i w:val="false"/>
          <w:color w:val="000000"/>
          <w:sz w:val="28"/>
        </w:rPr>
        <w:t xml:space="preserve"> </w:t>
      </w:r>
      <w:r>
        <w:rPr>
          <w:rFonts w:ascii="Times New Roman"/>
          <w:b/>
          <w:i w:val="false"/>
          <w:color w:val="000000"/>
          <w:sz w:val="28"/>
        </w:rPr>
        <w:t>пошта</w:t>
      </w:r>
      <w:r>
        <w:rPr>
          <w:rFonts w:ascii="Times New Roman"/>
          <w:b w:val="false"/>
          <w:i w:val="false"/>
          <w:color w:val="000000"/>
          <w:sz w:val="28"/>
        </w:rPr>
        <w:t xml:space="preserve"> </w:t>
      </w:r>
      <w:r>
        <w:rPr>
          <w:rFonts w:ascii="Times New Roman"/>
          <w:b/>
          <w:i w:val="false"/>
          <w:color w:val="000000"/>
          <w:sz w:val="28"/>
        </w:rPr>
        <w:t>мекенжайы</w:t>
      </w:r>
      <w:r>
        <w:rPr>
          <w:rFonts w:ascii="Times New Roman"/>
          <w:b/>
          <w:i w:val="false"/>
          <w:color w:val="000000"/>
          <w:sz w:val="28"/>
        </w:rPr>
        <w:t xml:space="preserve"> (</w:t>
      </w:r>
      <w:r>
        <w:rPr>
          <w:rFonts w:ascii="Times New Roman"/>
          <w:b/>
          <w:i w:val="false"/>
          <w:color w:val="000000"/>
          <w:sz w:val="28"/>
        </w:rPr>
        <w:t>респонденттің</w:t>
      </w:r>
      <w:r>
        <w:rPr>
          <w:rFonts w:ascii="Times New Roman"/>
          <w:b/>
          <w:i w:val="false"/>
          <w:color w:val="000000"/>
          <w:sz w:val="28"/>
        </w:rPr>
        <w:t>)</w:t>
      </w:r>
    </w:p>
    <w:p>
      <w:pPr>
        <w:spacing w:after="0"/>
        <w:ind w:left="0"/>
        <w:jc w:val="both"/>
      </w:pPr>
      <w:r>
        <w:rPr>
          <w:rFonts w:ascii="Times New Roman"/>
          <w:b w:val="false"/>
          <w:i w:val="false"/>
          <w:color w:val="000000"/>
          <w:sz w:val="28"/>
        </w:rPr>
        <w:t>Телефон (респондента) _________ Адрес электронной почты (респондента) 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стационарлық</w:t>
      </w:r>
      <w:r>
        <w:rPr>
          <w:rFonts w:ascii="Times New Roman"/>
          <w:b w:val="false"/>
          <w:i w:val="false"/>
          <w:color w:val="000000"/>
          <w:sz w:val="28"/>
        </w:rPr>
        <w:t xml:space="preserve"> </w:t>
      </w:r>
      <w:r>
        <w:rPr>
          <w:rFonts w:ascii="Times New Roman"/>
          <w:b/>
          <w:i w:val="false"/>
          <w:color w:val="000000"/>
          <w:sz w:val="28"/>
        </w:rPr>
        <w:t>ұялы</w:t>
      </w:r>
    </w:p>
    <w:p>
      <w:pPr>
        <w:spacing w:after="0"/>
        <w:ind w:left="0"/>
        <w:jc w:val="both"/>
      </w:pPr>
      <w:r>
        <w:rPr>
          <w:rFonts w:ascii="Times New Roman"/>
          <w:b w:val="false"/>
          <w:i w:val="false"/>
          <w:color w:val="000000"/>
          <w:sz w:val="28"/>
        </w:rPr>
        <w:t xml:space="preserve">                   стационарный мобильный</w:t>
      </w:r>
    </w:p>
    <w:p>
      <w:pPr>
        <w:spacing w:after="0"/>
        <w:ind w:left="0"/>
        <w:jc w:val="both"/>
      </w:pPr>
      <w:r>
        <w:rPr>
          <w:rFonts w:ascii="Times New Roman"/>
          <w:b/>
          <w:i w:val="false"/>
          <w:color w:val="000000"/>
          <w:sz w:val="28"/>
        </w:rPr>
        <w:t>Орындаушы</w:t>
      </w:r>
    </w:p>
    <w:p>
      <w:pPr>
        <w:spacing w:after="0"/>
        <w:ind w:left="0"/>
        <w:jc w:val="both"/>
      </w:pPr>
      <w:r>
        <w:rPr>
          <w:rFonts w:ascii="Times New Roman"/>
          <w:b w:val="false"/>
          <w:i w:val="false"/>
          <w:color w:val="000000"/>
          <w:sz w:val="28"/>
        </w:rPr>
        <w:t>Исполнитель__________________________ 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w:t>
      </w:r>
      <w:r>
        <w:rPr>
          <w:rFonts w:ascii="Times New Roman"/>
          <w:b/>
          <w:i w:val="false"/>
          <w:color w:val="000000"/>
          <w:sz w:val="28"/>
        </w:rPr>
        <w:t xml:space="preserve">, </w:t>
      </w:r>
      <w:r>
        <w:rPr>
          <w:rFonts w:ascii="Times New Roman"/>
          <w:b/>
          <w:i w:val="false"/>
          <w:color w:val="000000"/>
          <w:sz w:val="28"/>
        </w:rPr>
        <w:t>аты</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әкесінің</w:t>
      </w:r>
      <w:r>
        <w:rPr>
          <w:rFonts w:ascii="Times New Roman"/>
          <w:b w:val="false"/>
          <w:i w:val="false"/>
          <w:color w:val="000000"/>
          <w:sz w:val="28"/>
        </w:rPr>
        <w:t xml:space="preserve"> </w:t>
      </w:r>
      <w:r>
        <w:rPr>
          <w:rFonts w:ascii="Times New Roman"/>
          <w:b/>
          <w:i w:val="false"/>
          <w:color w:val="000000"/>
          <w:sz w:val="28"/>
        </w:rPr>
        <w:t>аты</w:t>
      </w:r>
      <w:r>
        <w:rPr>
          <w:rFonts w:ascii="Times New Roman"/>
          <w:b/>
          <w:i w:val="false"/>
          <w:color w:val="000000"/>
          <w:sz w:val="28"/>
        </w:rPr>
        <w:t xml:space="preserve"> (бар </w:t>
      </w:r>
      <w:r>
        <w:rPr>
          <w:rFonts w:ascii="Times New Roman"/>
          <w:b/>
          <w:i w:val="false"/>
          <w:color w:val="000000"/>
          <w:sz w:val="28"/>
        </w:rPr>
        <w:t>болған</w:t>
      </w:r>
      <w:r>
        <w:rPr>
          <w:rFonts w:ascii="Times New Roman"/>
          <w:b w:val="false"/>
          <w:i w:val="false"/>
          <w:color w:val="000000"/>
          <w:sz w:val="28"/>
        </w:rPr>
        <w:t xml:space="preserve"> </w:t>
      </w:r>
      <w:r>
        <w:rPr>
          <w:rFonts w:ascii="Times New Roman"/>
          <w:b/>
          <w:i w:val="false"/>
          <w:color w:val="000000"/>
          <w:sz w:val="28"/>
        </w:rPr>
        <w:t>жағдайда</w:t>
      </w:r>
      <w:r>
        <w:rPr>
          <w:rFonts w:ascii="Times New Roman"/>
          <w:b/>
          <w:i w:val="false"/>
          <w:color w:val="000000"/>
          <w:sz w:val="28"/>
        </w:rPr>
        <w:t xml:space="preserve">) </w:t>
      </w:r>
      <w:r>
        <w:rPr>
          <w:rFonts w:ascii="Times New Roman"/>
          <w:b/>
          <w:i w:val="false"/>
          <w:color w:val="000000"/>
          <w:sz w:val="28"/>
        </w:rPr>
        <w:t>қолы</w:t>
      </w:r>
      <w:r>
        <w:rPr>
          <w:rFonts w:ascii="Times New Roman"/>
          <w:b/>
          <w:i w:val="false"/>
          <w:color w:val="000000"/>
          <w:sz w:val="28"/>
        </w:rPr>
        <w:t>, телефоны (</w:t>
      </w:r>
      <w:r>
        <w:rPr>
          <w:rFonts w:ascii="Times New Roman"/>
          <w:b/>
          <w:i w:val="false"/>
          <w:color w:val="000000"/>
          <w:sz w:val="28"/>
        </w:rPr>
        <w:t>орындаушының</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 (исполнителя)</w:t>
      </w:r>
    </w:p>
    <w:p>
      <w:pPr>
        <w:spacing w:after="0"/>
        <w:ind w:left="0"/>
        <w:jc w:val="both"/>
      </w:pPr>
      <w:r>
        <w:rPr>
          <w:rFonts w:ascii="Times New Roman"/>
          <w:b/>
          <w:i w:val="false"/>
          <w:color w:val="000000"/>
          <w:sz w:val="28"/>
        </w:rPr>
        <w:t xml:space="preserve">Бас бухгалтер </w:t>
      </w:r>
      <w:r>
        <w:rPr>
          <w:rFonts w:ascii="Times New Roman"/>
          <w:b/>
          <w:i w:val="false"/>
          <w:color w:val="000000"/>
          <w:sz w:val="28"/>
        </w:rPr>
        <w:t>немесе</w:t>
      </w:r>
      <w:r>
        <w:rPr>
          <w:rFonts w:ascii="Times New Roman"/>
          <w:b w:val="false"/>
          <w:i w:val="false"/>
          <w:color w:val="000000"/>
          <w:sz w:val="28"/>
        </w:rPr>
        <w:t xml:space="preserve"> </w:t>
      </w:r>
      <w:r>
        <w:rPr>
          <w:rFonts w:ascii="Times New Roman"/>
          <w:b/>
          <w:i w:val="false"/>
          <w:color w:val="000000"/>
          <w:sz w:val="28"/>
        </w:rPr>
        <w:t>оның</w:t>
      </w:r>
      <w:r>
        <w:rPr>
          <w:rFonts w:ascii="Times New Roman"/>
          <w:b w:val="false"/>
          <w:i w:val="false"/>
          <w:color w:val="000000"/>
          <w:sz w:val="28"/>
        </w:rPr>
        <w:t xml:space="preserve"> </w:t>
      </w:r>
      <w:r>
        <w:rPr>
          <w:rFonts w:ascii="Times New Roman"/>
          <w:b/>
          <w:i w:val="false"/>
          <w:color w:val="000000"/>
          <w:sz w:val="28"/>
        </w:rPr>
        <w:t>міндетін</w:t>
      </w:r>
      <w:r>
        <w:rPr>
          <w:rFonts w:ascii="Times New Roman"/>
          <w:b w:val="false"/>
          <w:i w:val="false"/>
          <w:color w:val="000000"/>
          <w:sz w:val="28"/>
        </w:rPr>
        <w:t xml:space="preserve"> </w:t>
      </w:r>
      <w:r>
        <w:rPr>
          <w:rFonts w:ascii="Times New Roman"/>
          <w:b/>
          <w:i w:val="false"/>
          <w:color w:val="000000"/>
          <w:sz w:val="28"/>
        </w:rPr>
        <w:t>атқарушы</w:t>
      </w:r>
      <w:r>
        <w:rPr>
          <w:rFonts w:ascii="Times New Roman"/>
          <w:b w:val="false"/>
          <w:i w:val="false"/>
          <w:color w:val="000000"/>
          <w:sz w:val="28"/>
        </w:rPr>
        <w:t xml:space="preserve"> </w:t>
      </w:r>
      <w:r>
        <w:rPr>
          <w:rFonts w:ascii="Times New Roman"/>
          <w:b/>
          <w:i w:val="false"/>
          <w:color w:val="000000"/>
          <w:sz w:val="28"/>
        </w:rPr>
        <w:t>тұлға</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Главный бухгалтер или лицо, исполняющее его обязанности ________________________</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w:t>
      </w:r>
      <w:r>
        <w:rPr>
          <w:rFonts w:ascii="Times New Roman"/>
          <w:b/>
          <w:i w:val="false"/>
          <w:color w:val="000000"/>
          <w:sz w:val="28"/>
        </w:rPr>
        <w:t xml:space="preserve">, </w:t>
      </w:r>
      <w:r>
        <w:rPr>
          <w:rFonts w:ascii="Times New Roman"/>
          <w:b/>
          <w:i w:val="false"/>
          <w:color w:val="000000"/>
          <w:sz w:val="28"/>
        </w:rPr>
        <w:t>аты</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әкесінің</w:t>
      </w:r>
      <w:r>
        <w:rPr>
          <w:rFonts w:ascii="Times New Roman"/>
          <w:b w:val="false"/>
          <w:i w:val="false"/>
          <w:color w:val="000000"/>
          <w:sz w:val="28"/>
        </w:rPr>
        <w:t xml:space="preserve"> </w:t>
      </w:r>
      <w:r>
        <w:rPr>
          <w:rFonts w:ascii="Times New Roman"/>
          <w:b/>
          <w:i w:val="false"/>
          <w:color w:val="000000"/>
          <w:sz w:val="28"/>
        </w:rPr>
        <w:t>аты</w:t>
      </w:r>
      <w:r>
        <w:rPr>
          <w:rFonts w:ascii="Times New Roman"/>
          <w:b/>
          <w:i w:val="false"/>
          <w:color w:val="000000"/>
          <w:sz w:val="28"/>
        </w:rPr>
        <w:t xml:space="preserve"> (бар </w:t>
      </w:r>
      <w:r>
        <w:rPr>
          <w:rFonts w:ascii="Times New Roman"/>
          <w:b/>
          <w:i w:val="false"/>
          <w:color w:val="000000"/>
          <w:sz w:val="28"/>
        </w:rPr>
        <w:t>болған</w:t>
      </w:r>
      <w:r>
        <w:rPr>
          <w:rFonts w:ascii="Times New Roman"/>
          <w:b w:val="false"/>
          <w:i w:val="false"/>
          <w:color w:val="000000"/>
          <w:sz w:val="28"/>
        </w:rPr>
        <w:t xml:space="preserve"> </w:t>
      </w:r>
      <w:r>
        <w:rPr>
          <w:rFonts w:ascii="Times New Roman"/>
          <w:b/>
          <w:i w:val="false"/>
          <w:color w:val="000000"/>
          <w:sz w:val="28"/>
        </w:rPr>
        <w:t>жағдайда</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қолы</w:t>
      </w:r>
    </w:p>
    <w:p>
      <w:pPr>
        <w:spacing w:after="0"/>
        <w:ind w:left="0"/>
        <w:jc w:val="both"/>
      </w:pP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i w:val="false"/>
          <w:color w:val="000000"/>
          <w:sz w:val="28"/>
        </w:rPr>
        <w:t>Басшы</w:t>
      </w:r>
      <w:r>
        <w:rPr>
          <w:rFonts w:ascii="Times New Roman"/>
          <w:b w:val="false"/>
          <w:i w:val="false"/>
          <w:color w:val="000000"/>
          <w:sz w:val="28"/>
        </w:rPr>
        <w:t xml:space="preserve"> </w:t>
      </w:r>
      <w:r>
        <w:rPr>
          <w:rFonts w:ascii="Times New Roman"/>
          <w:b/>
          <w:i w:val="false"/>
          <w:color w:val="000000"/>
          <w:sz w:val="28"/>
        </w:rPr>
        <w:t>немесе</w:t>
      </w:r>
      <w:r>
        <w:rPr>
          <w:rFonts w:ascii="Times New Roman"/>
          <w:b w:val="false"/>
          <w:i w:val="false"/>
          <w:color w:val="000000"/>
          <w:sz w:val="28"/>
        </w:rPr>
        <w:t xml:space="preserve"> </w:t>
      </w:r>
      <w:r>
        <w:rPr>
          <w:rFonts w:ascii="Times New Roman"/>
          <w:b/>
          <w:i w:val="false"/>
          <w:color w:val="000000"/>
          <w:sz w:val="28"/>
        </w:rPr>
        <w:t>оның</w:t>
      </w:r>
    </w:p>
    <w:p>
      <w:pPr>
        <w:spacing w:after="0"/>
        <w:ind w:left="0"/>
        <w:jc w:val="both"/>
      </w:pPr>
      <w:r>
        <w:rPr>
          <w:rFonts w:ascii="Times New Roman"/>
          <w:b/>
          <w:i w:val="false"/>
          <w:color w:val="000000"/>
          <w:sz w:val="28"/>
        </w:rPr>
        <w:t>міндетін</w:t>
      </w:r>
      <w:r>
        <w:rPr>
          <w:rFonts w:ascii="Times New Roman"/>
          <w:b w:val="false"/>
          <w:i w:val="false"/>
          <w:color w:val="000000"/>
          <w:sz w:val="28"/>
        </w:rPr>
        <w:t xml:space="preserve"> </w:t>
      </w:r>
      <w:r>
        <w:rPr>
          <w:rFonts w:ascii="Times New Roman"/>
          <w:b/>
          <w:i w:val="false"/>
          <w:color w:val="000000"/>
          <w:sz w:val="28"/>
        </w:rPr>
        <w:t>атқарушы</w:t>
      </w:r>
      <w:r>
        <w:rPr>
          <w:rFonts w:ascii="Times New Roman"/>
          <w:b w:val="false"/>
          <w:i w:val="false"/>
          <w:color w:val="000000"/>
          <w:sz w:val="28"/>
        </w:rPr>
        <w:t xml:space="preserve"> </w:t>
      </w:r>
      <w:r>
        <w:rPr>
          <w:rFonts w:ascii="Times New Roman"/>
          <w:b/>
          <w:i w:val="false"/>
          <w:color w:val="000000"/>
          <w:sz w:val="28"/>
        </w:rPr>
        <w:t>тұлға</w:t>
      </w:r>
    </w:p>
    <w:p>
      <w:pPr>
        <w:spacing w:after="0"/>
        <w:ind w:left="0"/>
        <w:jc w:val="both"/>
      </w:pPr>
      <w:r>
        <w:rPr>
          <w:rFonts w:ascii="Times New Roman"/>
          <w:b w:val="false"/>
          <w:i w:val="false"/>
          <w:color w:val="000000"/>
          <w:sz w:val="28"/>
        </w:rPr>
        <w:t xml:space="preserve"> Руководитель или лицо,</w:t>
      </w:r>
    </w:p>
    <w:p>
      <w:pPr>
        <w:spacing w:after="0"/>
        <w:ind w:left="0"/>
        <w:jc w:val="both"/>
      </w:pPr>
      <w:r>
        <w:rPr>
          <w:rFonts w:ascii="Times New Roman"/>
          <w:b w:val="false"/>
          <w:i w:val="false"/>
          <w:color w:val="000000"/>
          <w:sz w:val="28"/>
        </w:rPr>
        <w:t xml:space="preserve"> исполняющее его обязанности ___________________________________________ 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w:t>
      </w:r>
      <w:r>
        <w:rPr>
          <w:rFonts w:ascii="Times New Roman"/>
          <w:b/>
          <w:i w:val="false"/>
          <w:color w:val="000000"/>
          <w:sz w:val="28"/>
        </w:rPr>
        <w:t xml:space="preserve">, </w:t>
      </w:r>
      <w:r>
        <w:rPr>
          <w:rFonts w:ascii="Times New Roman"/>
          <w:b/>
          <w:i w:val="false"/>
          <w:color w:val="000000"/>
          <w:sz w:val="28"/>
        </w:rPr>
        <w:t>аты</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әкесінің</w:t>
      </w:r>
      <w:r>
        <w:rPr>
          <w:rFonts w:ascii="Times New Roman"/>
          <w:b w:val="false"/>
          <w:i w:val="false"/>
          <w:color w:val="000000"/>
          <w:sz w:val="28"/>
        </w:rPr>
        <w:t xml:space="preserve"> </w:t>
      </w:r>
      <w:r>
        <w:rPr>
          <w:rFonts w:ascii="Times New Roman"/>
          <w:b/>
          <w:i w:val="false"/>
          <w:color w:val="000000"/>
          <w:sz w:val="28"/>
        </w:rPr>
        <w:t>аты</w:t>
      </w:r>
      <w:r>
        <w:rPr>
          <w:rFonts w:ascii="Times New Roman"/>
          <w:b/>
          <w:i w:val="false"/>
          <w:color w:val="000000"/>
          <w:sz w:val="28"/>
        </w:rPr>
        <w:t xml:space="preserve"> (бар </w:t>
      </w:r>
      <w:r>
        <w:rPr>
          <w:rFonts w:ascii="Times New Roman"/>
          <w:b/>
          <w:i w:val="false"/>
          <w:color w:val="000000"/>
          <w:sz w:val="28"/>
        </w:rPr>
        <w:t>болған</w:t>
      </w:r>
      <w:r>
        <w:rPr>
          <w:rFonts w:ascii="Times New Roman"/>
          <w:b w:val="false"/>
          <w:i w:val="false"/>
          <w:color w:val="000000"/>
          <w:sz w:val="28"/>
        </w:rPr>
        <w:t xml:space="preserve"> </w:t>
      </w:r>
      <w:r>
        <w:rPr>
          <w:rFonts w:ascii="Times New Roman"/>
          <w:b/>
          <w:i w:val="false"/>
          <w:color w:val="000000"/>
          <w:sz w:val="28"/>
        </w:rPr>
        <w:t>жағдайда</w:t>
      </w:r>
      <w:r>
        <w:rPr>
          <w:rFonts w:ascii="Times New Roman"/>
          <w:b/>
          <w:i w:val="false"/>
          <w:color w:val="000000"/>
          <w:sz w:val="28"/>
        </w:rPr>
        <w:t xml:space="preserve">) </w:t>
      </w:r>
      <w:r>
        <w:rPr>
          <w:rFonts w:ascii="Times New Roman"/>
          <w:b w:val="false"/>
          <w:i w:val="false"/>
          <w:color w:val="000000"/>
          <w:sz w:val="28"/>
        </w:rPr>
        <w:t xml:space="preserve">      </w:t>
      </w:r>
      <w:r>
        <w:rPr>
          <w:rFonts w:ascii="Times New Roman"/>
          <w:b/>
          <w:i w:val="false"/>
          <w:color w:val="000000"/>
          <w:sz w:val="28"/>
        </w:rPr>
        <w:t>қолы</w:t>
      </w:r>
    </w:p>
    <w:p>
      <w:pPr>
        <w:spacing w:after="0"/>
        <w:ind w:left="0"/>
        <w:jc w:val="both"/>
      </w:pP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i w:val="false"/>
          <w:color w:val="000000"/>
          <w:sz w:val="28"/>
        </w:rPr>
        <w:t>Ескертпе</w:t>
      </w:r>
      <w:r>
        <w:rPr>
          <w:rFonts w:ascii="Times New Roman"/>
          <w:b/>
          <w:i w:val="false"/>
          <w:color w:val="000000"/>
          <w:sz w:val="28"/>
        </w:rPr>
        <w:t>:</w:t>
      </w:r>
    </w:p>
    <w:p>
      <w:pPr>
        <w:spacing w:after="0"/>
        <w:ind w:left="0"/>
        <w:jc w:val="both"/>
      </w:pPr>
      <w:r>
        <w:rPr>
          <w:rFonts w:ascii="Times New Roman"/>
          <w:b w:val="false"/>
          <w:i w:val="false"/>
          <w:color w:val="000000"/>
          <w:sz w:val="28"/>
        </w:rPr>
        <w:t xml:space="preserve">
      Примечание: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статистиканың</w:t>
      </w:r>
      <w:r>
        <w:rPr>
          <w:rFonts w:ascii="Times New Roman"/>
          <w:b w:val="false"/>
          <w:i w:val="false"/>
          <w:color w:val="000000"/>
          <w:sz w:val="28"/>
        </w:rPr>
        <w:t xml:space="preserve"> </w:t>
      </w:r>
      <w:r>
        <w:rPr>
          <w:rFonts w:ascii="Times New Roman"/>
          <w:b/>
          <w:i w:val="false"/>
          <w:color w:val="000000"/>
          <w:sz w:val="28"/>
        </w:rPr>
        <w:t>тиісті</w:t>
      </w:r>
      <w:r>
        <w:rPr>
          <w:rFonts w:ascii="Times New Roman"/>
          <w:b w:val="false"/>
          <w:i w:val="false"/>
          <w:color w:val="000000"/>
          <w:sz w:val="28"/>
        </w:rPr>
        <w:t xml:space="preserve"> </w:t>
      </w:r>
      <w:r>
        <w:rPr>
          <w:rFonts w:ascii="Times New Roman"/>
          <w:b/>
          <w:i w:val="false"/>
          <w:color w:val="000000"/>
          <w:sz w:val="28"/>
        </w:rPr>
        <w:t>органдарына</w:t>
      </w:r>
      <w:r>
        <w:rPr>
          <w:rFonts w:ascii="Times New Roman"/>
          <w:b w:val="false"/>
          <w:i w:val="false"/>
          <w:color w:val="000000"/>
          <w:sz w:val="28"/>
        </w:rPr>
        <w:t xml:space="preserve"> </w:t>
      </w:r>
      <w:r>
        <w:rPr>
          <w:rFonts w:ascii="Times New Roman"/>
          <w:b/>
          <w:i w:val="false"/>
          <w:color w:val="000000"/>
          <w:sz w:val="28"/>
        </w:rPr>
        <w:t>анық</w:t>
      </w:r>
      <w:r>
        <w:rPr>
          <w:rFonts w:ascii="Times New Roman"/>
          <w:b w:val="false"/>
          <w:i w:val="false"/>
          <w:color w:val="000000"/>
          <w:sz w:val="28"/>
        </w:rPr>
        <w:t xml:space="preserve"> </w:t>
      </w:r>
      <w:r>
        <w:rPr>
          <w:rFonts w:ascii="Times New Roman"/>
          <w:b/>
          <w:i w:val="false"/>
          <w:color w:val="000000"/>
          <w:sz w:val="28"/>
        </w:rPr>
        <w:t>емес</w:t>
      </w:r>
      <w:r>
        <w:rPr>
          <w:rFonts w:ascii="Times New Roman"/>
          <w:b w:val="false"/>
          <w:i w:val="false"/>
          <w:color w:val="000000"/>
          <w:sz w:val="28"/>
        </w:rPr>
        <w:t xml:space="preserve"> </w:t>
      </w:r>
      <w:r>
        <w:rPr>
          <w:rFonts w:ascii="Times New Roman"/>
          <w:b/>
          <w:i w:val="false"/>
          <w:color w:val="000000"/>
          <w:sz w:val="28"/>
        </w:rPr>
        <w:t>бастапқы</w:t>
      </w:r>
      <w:r>
        <w:rPr>
          <w:rFonts w:ascii="Times New Roman"/>
          <w:b w:val="false"/>
          <w:i w:val="false"/>
          <w:color w:val="000000"/>
          <w:sz w:val="28"/>
        </w:rPr>
        <w:t xml:space="preserve"> </w:t>
      </w:r>
      <w:r>
        <w:rPr>
          <w:rFonts w:ascii="Times New Roman"/>
          <w:b/>
          <w:i w:val="false"/>
          <w:color w:val="000000"/>
          <w:sz w:val="28"/>
        </w:rPr>
        <w:t>статистикалық</w:t>
      </w:r>
      <w:r>
        <w:rPr>
          <w:rFonts w:ascii="Times New Roman"/>
          <w:b w:val="false"/>
          <w:i w:val="false"/>
          <w:color w:val="000000"/>
          <w:sz w:val="28"/>
        </w:rPr>
        <w:t xml:space="preserve"> </w:t>
      </w:r>
      <w:r>
        <w:rPr>
          <w:rFonts w:ascii="Times New Roman"/>
          <w:b/>
          <w:i w:val="false"/>
          <w:color w:val="000000"/>
          <w:sz w:val="28"/>
        </w:rPr>
        <w:t>деректерді</w:t>
      </w:r>
      <w:r>
        <w:rPr>
          <w:rFonts w:ascii="Times New Roman"/>
          <w:b w:val="false"/>
          <w:i w:val="false"/>
          <w:color w:val="000000"/>
          <w:sz w:val="28"/>
        </w:rPr>
        <w:t xml:space="preserve"> </w:t>
      </w:r>
      <w:r>
        <w:rPr>
          <w:rFonts w:ascii="Times New Roman"/>
          <w:b/>
          <w:i w:val="false"/>
          <w:color w:val="000000"/>
          <w:sz w:val="28"/>
        </w:rPr>
        <w:t>ұсыну</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бастапқы</w:t>
      </w:r>
      <w:r>
        <w:rPr>
          <w:rFonts w:ascii="Times New Roman"/>
          <w:b w:val="false"/>
          <w:i w:val="false"/>
          <w:color w:val="000000"/>
          <w:sz w:val="28"/>
        </w:rPr>
        <w:t xml:space="preserve"> </w:t>
      </w:r>
      <w:r>
        <w:rPr>
          <w:rFonts w:ascii="Times New Roman"/>
          <w:b/>
          <w:i w:val="false"/>
          <w:color w:val="000000"/>
          <w:sz w:val="28"/>
        </w:rPr>
        <w:t>статистикалық</w:t>
      </w:r>
      <w:r>
        <w:rPr>
          <w:rFonts w:ascii="Times New Roman"/>
          <w:b w:val="false"/>
          <w:i w:val="false"/>
          <w:color w:val="000000"/>
          <w:sz w:val="28"/>
        </w:rPr>
        <w:t xml:space="preserve"> </w:t>
      </w:r>
      <w:r>
        <w:rPr>
          <w:rFonts w:ascii="Times New Roman"/>
          <w:b/>
          <w:i w:val="false"/>
          <w:color w:val="000000"/>
          <w:sz w:val="28"/>
        </w:rPr>
        <w:t>деректерді</w:t>
      </w:r>
      <w:r>
        <w:rPr>
          <w:rFonts w:ascii="Times New Roman"/>
          <w:b w:val="false"/>
          <w:i w:val="false"/>
          <w:color w:val="000000"/>
          <w:sz w:val="28"/>
        </w:rPr>
        <w:t xml:space="preserve"> </w:t>
      </w:r>
      <w:r>
        <w:rPr>
          <w:rFonts w:ascii="Times New Roman"/>
          <w:b/>
          <w:i w:val="false"/>
          <w:color w:val="000000"/>
          <w:sz w:val="28"/>
        </w:rPr>
        <w:t>белгіленген</w:t>
      </w:r>
      <w:r>
        <w:rPr>
          <w:rFonts w:ascii="Times New Roman"/>
          <w:b w:val="false"/>
          <w:i w:val="false"/>
          <w:color w:val="000000"/>
          <w:sz w:val="28"/>
        </w:rPr>
        <w:t xml:space="preserve"> </w:t>
      </w:r>
      <w:r>
        <w:rPr>
          <w:rFonts w:ascii="Times New Roman"/>
          <w:b/>
          <w:i w:val="false"/>
          <w:color w:val="000000"/>
          <w:sz w:val="28"/>
        </w:rPr>
        <w:t>мерзімде</w:t>
      </w:r>
      <w:r>
        <w:rPr>
          <w:rFonts w:ascii="Times New Roman"/>
          <w:b w:val="false"/>
          <w:i w:val="false"/>
          <w:color w:val="000000"/>
          <w:sz w:val="28"/>
        </w:rPr>
        <w:t xml:space="preserve"> </w:t>
      </w:r>
      <w:r>
        <w:rPr>
          <w:rFonts w:ascii="Times New Roman"/>
          <w:b/>
          <w:i w:val="false"/>
          <w:color w:val="000000"/>
          <w:sz w:val="28"/>
        </w:rPr>
        <w:t>ұсынбау</w:t>
      </w:r>
      <w:r>
        <w:rPr>
          <w:rFonts w:ascii="Times New Roman"/>
          <w:b/>
          <w:i w:val="false"/>
          <w:color w:val="000000"/>
          <w:sz w:val="28"/>
        </w:rPr>
        <w:t xml:space="preserve"> "</w:t>
      </w:r>
      <w:r>
        <w:rPr>
          <w:rFonts w:ascii="Times New Roman"/>
          <w:b/>
          <w:i w:val="false"/>
          <w:color w:val="000000"/>
          <w:sz w:val="28"/>
        </w:rPr>
        <w:t>Әкімшілік</w:t>
      </w:r>
      <w:r>
        <w:rPr>
          <w:rFonts w:ascii="Times New Roman"/>
          <w:b w:val="false"/>
          <w:i w:val="false"/>
          <w:color w:val="000000"/>
          <w:sz w:val="28"/>
        </w:rPr>
        <w:t xml:space="preserve"> </w:t>
      </w:r>
      <w:r>
        <w:rPr>
          <w:rFonts w:ascii="Times New Roman"/>
          <w:b/>
          <w:i w:val="false"/>
          <w:color w:val="000000"/>
          <w:sz w:val="28"/>
        </w:rPr>
        <w:t>құқық</w:t>
      </w:r>
      <w:r>
        <w:rPr>
          <w:rFonts w:ascii="Times New Roman"/>
          <w:b w:val="false"/>
          <w:i w:val="false"/>
          <w:color w:val="000000"/>
          <w:sz w:val="28"/>
        </w:rPr>
        <w:t xml:space="preserve"> </w:t>
      </w:r>
      <w:r>
        <w:rPr>
          <w:rFonts w:ascii="Times New Roman"/>
          <w:b/>
          <w:i w:val="false"/>
          <w:color w:val="000000"/>
          <w:sz w:val="28"/>
        </w:rPr>
        <w:t>бұзушылық</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w:t>
      </w:r>
      <w:r>
        <w:rPr>
          <w:rFonts w:ascii="Times New Roman"/>
          <w:b w:val="false"/>
          <w:i w:val="false"/>
          <w:color w:val="000000"/>
          <w:sz w:val="28"/>
        </w:rPr>
        <w:t xml:space="preserve"> </w:t>
      </w:r>
      <w:r>
        <w:rPr>
          <w:rFonts w:ascii="Times New Roman"/>
          <w:b/>
          <w:i w:val="false"/>
          <w:color w:val="000000"/>
          <w:sz w:val="28"/>
        </w:rPr>
        <w:t>Кодексінің</w:t>
      </w:r>
      <w:r>
        <w:rPr>
          <w:rFonts w:ascii="Times New Roman"/>
          <w:b/>
          <w:i w:val="false"/>
          <w:color w:val="000000"/>
          <w:sz w:val="28"/>
        </w:rPr>
        <w:t xml:space="preserve"> 497-бабында </w:t>
      </w:r>
      <w:r>
        <w:rPr>
          <w:rFonts w:ascii="Times New Roman"/>
          <w:b/>
          <w:i w:val="false"/>
          <w:color w:val="000000"/>
          <w:sz w:val="28"/>
        </w:rPr>
        <w:t>көзделген</w:t>
      </w:r>
      <w:r>
        <w:rPr>
          <w:rFonts w:ascii="Times New Roman"/>
          <w:b w:val="false"/>
          <w:i w:val="false"/>
          <w:color w:val="000000"/>
          <w:sz w:val="28"/>
        </w:rPr>
        <w:t xml:space="preserve"> </w:t>
      </w:r>
      <w:r>
        <w:rPr>
          <w:rFonts w:ascii="Times New Roman"/>
          <w:b/>
          <w:i w:val="false"/>
          <w:color w:val="000000"/>
          <w:sz w:val="28"/>
        </w:rPr>
        <w:t>әкімшілік</w:t>
      </w:r>
      <w:r>
        <w:rPr>
          <w:rFonts w:ascii="Times New Roman"/>
          <w:b w:val="false"/>
          <w:i w:val="false"/>
          <w:color w:val="000000"/>
          <w:sz w:val="28"/>
        </w:rPr>
        <w:t xml:space="preserve"> </w:t>
      </w:r>
      <w:r>
        <w:rPr>
          <w:rFonts w:ascii="Times New Roman"/>
          <w:b/>
          <w:i w:val="false"/>
          <w:color w:val="000000"/>
          <w:sz w:val="28"/>
        </w:rPr>
        <w:t>құқық</w:t>
      </w:r>
      <w:r>
        <w:rPr>
          <w:rFonts w:ascii="Times New Roman"/>
          <w:b w:val="false"/>
          <w:i w:val="false"/>
          <w:color w:val="000000"/>
          <w:sz w:val="28"/>
        </w:rPr>
        <w:t xml:space="preserve"> </w:t>
      </w:r>
      <w:r>
        <w:rPr>
          <w:rFonts w:ascii="Times New Roman"/>
          <w:b/>
          <w:i w:val="false"/>
          <w:color w:val="000000"/>
          <w:sz w:val="28"/>
        </w:rPr>
        <w:t>бұзушылықтар</w:t>
      </w:r>
      <w:r>
        <w:rPr>
          <w:rFonts w:ascii="Times New Roman"/>
          <w:b w:val="false"/>
          <w:i w:val="false"/>
          <w:color w:val="000000"/>
          <w:sz w:val="28"/>
        </w:rPr>
        <w:t xml:space="preserve"> </w:t>
      </w:r>
      <w:r>
        <w:rPr>
          <w:rFonts w:ascii="Times New Roman"/>
          <w:b/>
          <w:i w:val="false"/>
          <w:color w:val="000000"/>
          <w:sz w:val="28"/>
        </w:rPr>
        <w:t>болып</w:t>
      </w:r>
      <w:r>
        <w:rPr>
          <w:rFonts w:ascii="Times New Roman"/>
          <w:b w:val="false"/>
          <w:i w:val="false"/>
          <w:color w:val="000000"/>
          <w:sz w:val="28"/>
        </w:rPr>
        <w:t xml:space="preserve"> </w:t>
      </w:r>
      <w:r>
        <w:rPr>
          <w:rFonts w:ascii="Times New Roman"/>
          <w:b/>
          <w:i w:val="false"/>
          <w:color w:val="000000"/>
          <w:sz w:val="28"/>
        </w:rPr>
        <w:t>табылады</w:t>
      </w:r>
    </w:p>
    <w:p>
      <w:pPr>
        <w:spacing w:after="0"/>
        <w:ind w:left="0"/>
        <w:jc w:val="both"/>
      </w:pPr>
      <w:r>
        <w:rPr>
          <w:rFonts w:ascii="Times New Roman"/>
          <w:b w:val="false"/>
          <w:i w:val="false"/>
          <w:color w:val="000000"/>
          <w:sz w:val="28"/>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от "21" февраля 2020 года № 24</w:t>
            </w:r>
          </w:p>
        </w:tc>
      </w:tr>
    </w:tbl>
    <w:bookmarkStart w:name="z1851" w:id="77"/>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"Отчет предприятия о производстве продукции (товаров, услуг)" (индекс 1-П, периодичность квартальная)</w:t>
      </w:r>
    </w:p>
    <w:bookmarkEnd w:id="77"/>
    <w:p>
      <w:pPr>
        <w:spacing w:after="0"/>
        <w:ind w:left="0"/>
        <w:jc w:val="both"/>
      </w:pPr>
      <w:r>
        <w:rPr>
          <w:rFonts w:ascii="Times New Roman"/>
          <w:b w:val="false"/>
          <w:i w:val="false"/>
          <w:color w:val="ff0000"/>
          <w:sz w:val="28"/>
        </w:rPr>
        <w:t xml:space="preserve">
      Сноска. Приложение 4 - в редакции приказа Руководителя Бюро национальной статистики Агентства по стратегическому планированию и реформам РК от 28.07.2023 </w:t>
      </w:r>
      <w:r>
        <w:rPr>
          <w:rFonts w:ascii="Times New Roman"/>
          <w:b w:val="false"/>
          <w:i w:val="false"/>
          <w:color w:val="ff0000"/>
          <w:sz w:val="28"/>
        </w:rPr>
        <w:t>№ 14</w:t>
      </w:r>
      <w:r>
        <w:rPr>
          <w:rFonts w:ascii="Times New Roman"/>
          <w:b w:val="false"/>
          <w:i w:val="false"/>
          <w:color w:val="ff0000"/>
          <w:sz w:val="28"/>
        </w:rPr>
        <w:t xml:space="preserve"> (вводится в действие с 01.01.2024).</w:t>
      </w:r>
    </w:p>
    <w:bookmarkStart w:name="z1852" w:id="78"/>
    <w:p>
      <w:pPr>
        <w:spacing w:after="0"/>
        <w:ind w:left="0"/>
        <w:jc w:val="both"/>
      </w:pPr>
      <w:r>
        <w:rPr>
          <w:rFonts w:ascii="Times New Roman"/>
          <w:b w:val="false"/>
          <w:i w:val="false"/>
          <w:color w:val="000000"/>
          <w:sz w:val="28"/>
        </w:rPr>
        <w:t>
      1. Настоящая инструкция детализирует заполнение статистической формы общегосударственного статистического наблюдения "Отчет предприятия о производстве продукции (товаров, услуг)" (индекс 1-П, периодичность квартальная) (далее – статистическая форма).</w:t>
      </w:r>
    </w:p>
    <w:bookmarkEnd w:id="78"/>
    <w:bookmarkStart w:name="z1853" w:id="79"/>
    <w:p>
      <w:pPr>
        <w:spacing w:after="0"/>
        <w:ind w:left="0"/>
        <w:jc w:val="both"/>
      </w:pPr>
      <w:r>
        <w:rPr>
          <w:rFonts w:ascii="Times New Roman"/>
          <w:b w:val="false"/>
          <w:i w:val="false"/>
          <w:color w:val="000000"/>
          <w:sz w:val="28"/>
        </w:rPr>
        <w:t>
      2. Ценой предприятия-производителя считается цена единицы реализуемой продукции в момент ее выхода из "ворот предприятия" без учета налога на добавленную стоимость и акцизов, торговой и сбытовой наценки, транспортных и других расходов, связанных с движением продукции от производителя к покупателю.</w:t>
      </w:r>
    </w:p>
    <w:bookmarkEnd w:id="79"/>
    <w:bookmarkStart w:name="z1854" w:id="80"/>
    <w:p>
      <w:pPr>
        <w:spacing w:after="0"/>
        <w:ind w:left="0"/>
        <w:jc w:val="both"/>
      </w:pPr>
      <w:r>
        <w:rPr>
          <w:rFonts w:ascii="Times New Roman"/>
          <w:b w:val="false"/>
          <w:i w:val="false"/>
          <w:color w:val="000000"/>
          <w:sz w:val="28"/>
        </w:rPr>
        <w:t>
      3. К услугам промышленного характера, включаемым в объем произведенной продукции относятся:</w:t>
      </w:r>
    </w:p>
    <w:bookmarkEnd w:id="80"/>
    <w:bookmarkStart w:name="z1855" w:id="81"/>
    <w:p>
      <w:pPr>
        <w:spacing w:after="0"/>
        <w:ind w:left="0"/>
        <w:jc w:val="both"/>
      </w:pPr>
      <w:r>
        <w:rPr>
          <w:rFonts w:ascii="Times New Roman"/>
          <w:b w:val="false"/>
          <w:i w:val="false"/>
          <w:color w:val="000000"/>
          <w:sz w:val="28"/>
        </w:rPr>
        <w:t>
      работы по переработке давальческого сырья (нефти на нефтеперерабатывающем предприятии, печатание в полиграфической промышленности; переработка сахарного тростника, сахарной свеклы для получения сахара; получение цветных металлов из металлолома);</w:t>
      </w:r>
    </w:p>
    <w:bookmarkEnd w:id="81"/>
    <w:bookmarkStart w:name="z1856" w:id="82"/>
    <w:p>
      <w:pPr>
        <w:spacing w:after="0"/>
        <w:ind w:left="0"/>
        <w:jc w:val="both"/>
      </w:pPr>
      <w:r>
        <w:rPr>
          <w:rFonts w:ascii="Times New Roman"/>
          <w:b w:val="false"/>
          <w:i w:val="false"/>
          <w:color w:val="000000"/>
          <w:sz w:val="28"/>
        </w:rPr>
        <w:t>
      отдельные операции по частичной обработке материалов, деталей и узлов, по доведению до полной готовности изделий, изготовленных другими предприятиями (например, резка на стандартные изделия досок, стекла, бумаги, проволоки, шлифовка, оцинковка, штамповка и другие);</w:t>
      </w:r>
    </w:p>
    <w:bookmarkEnd w:id="82"/>
    <w:bookmarkStart w:name="z1857" w:id="83"/>
    <w:p>
      <w:pPr>
        <w:spacing w:after="0"/>
        <w:ind w:left="0"/>
        <w:jc w:val="both"/>
      </w:pPr>
      <w:r>
        <w:rPr>
          <w:rFonts w:ascii="Times New Roman"/>
          <w:b w:val="false"/>
          <w:i w:val="false"/>
          <w:color w:val="000000"/>
          <w:sz w:val="28"/>
        </w:rPr>
        <w:t>
      ремонт, модернизация и техническое обслуживание оборудования, транспортных средств, механизмов, приборов и другой продукции;</w:t>
      </w:r>
    </w:p>
    <w:bookmarkEnd w:id="83"/>
    <w:bookmarkStart w:name="z1858" w:id="84"/>
    <w:p>
      <w:pPr>
        <w:spacing w:after="0"/>
        <w:ind w:left="0"/>
        <w:jc w:val="both"/>
      </w:pPr>
      <w:r>
        <w:rPr>
          <w:rFonts w:ascii="Times New Roman"/>
          <w:b w:val="false"/>
          <w:i w:val="false"/>
          <w:color w:val="000000"/>
          <w:sz w:val="28"/>
        </w:rPr>
        <w:t>
      услуги, связанные с добычей нефти и газа: направленное бурение и перебурение, возвратно-поступательное бурение, строительство буровой вышки, ее ремонт и демонтаж, цементирование обсадных труб нефтяных и газовых скважин, выкачивание скважин, забивка и ликвидация скважин;</w:t>
      </w:r>
    </w:p>
    <w:bookmarkEnd w:id="84"/>
    <w:bookmarkStart w:name="z1859" w:id="85"/>
    <w:p>
      <w:pPr>
        <w:spacing w:after="0"/>
        <w:ind w:left="0"/>
        <w:jc w:val="both"/>
      </w:pPr>
      <w:r>
        <w:rPr>
          <w:rFonts w:ascii="Times New Roman"/>
          <w:b w:val="false"/>
          <w:i w:val="false"/>
          <w:color w:val="000000"/>
          <w:sz w:val="28"/>
        </w:rPr>
        <w:t>
      услуги по распределению электроэнергии, газообразного топлива по трубопроводам (кроме магистральных трубопроводов), воды, снабжению паром и горячей водой. В объем услуг включаются только "чистые услуги" (услуги по передаче, по продаже электроэнергии, по распределению электроэнергии, по снабжению паром и горячей водой, по сбору и подъему воды, по очистке воды, по распределению воды, по распределению и продаже топлива газообразного трубопроводного), без стоимости электроэнергии, теплоэнергии, воды, газа.</w:t>
      </w:r>
    </w:p>
    <w:bookmarkEnd w:id="85"/>
    <w:bookmarkStart w:name="z1860" w:id="86"/>
    <w:p>
      <w:pPr>
        <w:spacing w:after="0"/>
        <w:ind w:left="0"/>
        <w:jc w:val="both"/>
      </w:pPr>
      <w:r>
        <w:rPr>
          <w:rFonts w:ascii="Times New Roman"/>
          <w:b w:val="false"/>
          <w:i w:val="false"/>
          <w:color w:val="000000"/>
          <w:sz w:val="28"/>
        </w:rPr>
        <w:t>
      4. Статистическая форма представляется по месту фактического нахождения производства. При наличии нескольких цехов, находящихся в разных населенных пунктах, в разделе 1 указывается каждый населенный пункт (отдельно), где осуществляется производство промышленной продукции.</w:t>
      </w:r>
    </w:p>
    <w:bookmarkEnd w:id="86"/>
    <w:bookmarkStart w:name="z1861" w:id="87"/>
    <w:p>
      <w:pPr>
        <w:spacing w:after="0"/>
        <w:ind w:left="0"/>
        <w:jc w:val="both"/>
      </w:pPr>
      <w:r>
        <w:rPr>
          <w:rFonts w:ascii="Times New Roman"/>
          <w:b w:val="false"/>
          <w:i w:val="false"/>
          <w:color w:val="000000"/>
          <w:sz w:val="28"/>
        </w:rPr>
        <w:t>
      По разделу 2:</w:t>
      </w:r>
    </w:p>
    <w:bookmarkEnd w:id="87"/>
    <w:bookmarkStart w:name="z1862" w:id="88"/>
    <w:p>
      <w:pPr>
        <w:spacing w:after="0"/>
        <w:ind w:left="0"/>
        <w:jc w:val="both"/>
      </w:pPr>
      <w:r>
        <w:rPr>
          <w:rFonts w:ascii="Times New Roman"/>
          <w:b w:val="false"/>
          <w:i w:val="false"/>
          <w:color w:val="000000"/>
          <w:sz w:val="28"/>
        </w:rPr>
        <w:t>
      в графе 1 указывается производство промышленной продукции в натуральном выражении, валовой выпуск конкретных видов продукции в натуральном выражении, включая продукцию, израсходованную на промышленно-производственные нужды внутри данного предприятия и выработанную из давальческого сырья;</w:t>
      </w:r>
    </w:p>
    <w:bookmarkEnd w:id="88"/>
    <w:bookmarkStart w:name="z1863" w:id="89"/>
    <w:p>
      <w:pPr>
        <w:spacing w:after="0"/>
        <w:ind w:left="0"/>
        <w:jc w:val="both"/>
      </w:pPr>
      <w:r>
        <w:rPr>
          <w:rFonts w:ascii="Times New Roman"/>
          <w:b w:val="false"/>
          <w:i w:val="false"/>
          <w:color w:val="000000"/>
          <w:sz w:val="28"/>
        </w:rPr>
        <w:t>
      в графе 2 выпуск промышленной продукции (товаров, услуг) определяется в ценах предприятий-производителей с учетом продукции, произведенной из давальческого сырья, без стоимости продукции, использованной на собственные нужды и незавершенного производства. В объем выпуска произведенной промышленной продукции включается стоимость продукции, предназначенной для реализации, товаров для дальнейшей переработки, работ (услуг) промышленного характера (кроме текущего ремонта и технического обслуживания собственных основных средств);</w:t>
      </w:r>
    </w:p>
    <w:bookmarkEnd w:id="89"/>
    <w:bookmarkStart w:name="z1864" w:id="90"/>
    <w:p>
      <w:pPr>
        <w:spacing w:after="0"/>
        <w:ind w:left="0"/>
        <w:jc w:val="both"/>
      </w:pPr>
      <w:r>
        <w:rPr>
          <w:rFonts w:ascii="Times New Roman"/>
          <w:b w:val="false"/>
          <w:i w:val="false"/>
          <w:color w:val="000000"/>
          <w:sz w:val="28"/>
        </w:rPr>
        <w:t>
      в графе 3 указывается объем оказанных услуг промышленного характера по их стоимости, включая стоимость израсходованных при этом собственных вспомогательных материалов, но без учета стоимости изделий и материалов полученных от заказчика. Если изделия выработаны из сырья и материалов заказчика (давальческое сырье), не оплачиваемых предприятием-производителем готовой продукции, то в объем продукции стоимость этого сырья и материалов не включается;</w:t>
      </w:r>
    </w:p>
    <w:bookmarkEnd w:id="90"/>
    <w:bookmarkStart w:name="z1865" w:id="91"/>
    <w:p>
      <w:pPr>
        <w:spacing w:after="0"/>
        <w:ind w:left="0"/>
        <w:jc w:val="both"/>
      </w:pPr>
      <w:r>
        <w:rPr>
          <w:rFonts w:ascii="Times New Roman"/>
          <w:b w:val="false"/>
          <w:i w:val="false"/>
          <w:color w:val="000000"/>
          <w:sz w:val="28"/>
        </w:rPr>
        <w:t>
      в графе 5 стоимость продукции использованной на собственные производственные и хозяйственные нужды (внутризаводской оборот) предприятия указываются по ее себестоимости. К внутризаводскому обороту относятся выработанные предприятием готовые изделия и полуфабрикаты в натуральном и стоимостном выражениях, которые используются предприятием на собственные промышленно-производственные нужды (кроме продукции, зачисленной в состав основных средств данного предприятия);</w:t>
      </w:r>
    </w:p>
    <w:bookmarkEnd w:id="91"/>
    <w:bookmarkStart w:name="z1866" w:id="92"/>
    <w:p>
      <w:pPr>
        <w:spacing w:after="0"/>
        <w:ind w:left="0"/>
        <w:jc w:val="both"/>
      </w:pPr>
      <w:r>
        <w:rPr>
          <w:rFonts w:ascii="Times New Roman"/>
          <w:b w:val="false"/>
          <w:i w:val="false"/>
          <w:color w:val="000000"/>
          <w:sz w:val="28"/>
        </w:rPr>
        <w:t>
      в графе 7 стоимость продукции, выработанной из давальческого сырья, указывается по цене реализации предприятия-заказчика. К давальческому сырью относится сырье, принадлежащее заказчику, переданное на промышленную переработку другим предприятиям для производства из него продукции. В случае отсутствия цены реализации, совместно с работником территориального органа статистики рассчитать стоимость продукции исходя из средней цены за единицу продукции по региону. Если отсутствует средняя цена по региону принять в расчет среднюю цену по республике;</w:t>
      </w:r>
    </w:p>
    <w:bookmarkEnd w:id="92"/>
    <w:bookmarkStart w:name="z1867" w:id="93"/>
    <w:p>
      <w:pPr>
        <w:spacing w:after="0"/>
        <w:ind w:left="0"/>
        <w:jc w:val="both"/>
      </w:pPr>
      <w:r>
        <w:rPr>
          <w:rFonts w:ascii="Times New Roman"/>
          <w:b w:val="false"/>
          <w:i w:val="false"/>
          <w:color w:val="000000"/>
          <w:sz w:val="28"/>
        </w:rPr>
        <w:t>
      в графе 8 стоимость сырья, переданного на переработку другим предприятиям, заполняют те промышленные предприятия, которые передают свою продукцию (как давальческое сырье) на промышленную переработку другим предприятиям для производства из него продукции;</w:t>
      </w:r>
    </w:p>
    <w:bookmarkEnd w:id="93"/>
    <w:bookmarkStart w:name="z1868" w:id="94"/>
    <w:p>
      <w:pPr>
        <w:spacing w:after="0"/>
        <w:ind w:left="0"/>
        <w:jc w:val="both"/>
      </w:pPr>
      <w:r>
        <w:rPr>
          <w:rFonts w:ascii="Times New Roman"/>
          <w:b w:val="false"/>
          <w:i w:val="false"/>
          <w:color w:val="000000"/>
          <w:sz w:val="28"/>
        </w:rPr>
        <w:t>
      по графам 1 и 9 в натуральном выражении и графе 2 продукции с единицей измерения в тысячах тенге указывается валовой выпуск с учетом продукции, использованной на собственные нужды предприятия и произведенной из давальческого сырья;</w:t>
      </w:r>
    </w:p>
    <w:bookmarkEnd w:id="94"/>
    <w:bookmarkStart w:name="z1869" w:id="95"/>
    <w:p>
      <w:pPr>
        <w:spacing w:after="0"/>
        <w:ind w:left="0"/>
        <w:jc w:val="both"/>
      </w:pPr>
      <w:r>
        <w:rPr>
          <w:rFonts w:ascii="Times New Roman"/>
          <w:b w:val="false"/>
          <w:i w:val="false"/>
          <w:color w:val="000000"/>
          <w:sz w:val="28"/>
        </w:rPr>
        <w:t>
      данные в графах 1, 4, 6 и 8 заполняются в единицах измерения приведенных в Справочнике промышленной продукции (товаров, услуг) (далее – СКПП);</w:t>
      </w:r>
    </w:p>
    <w:bookmarkEnd w:id="95"/>
    <w:bookmarkStart w:name="z1870" w:id="96"/>
    <w:p>
      <w:pPr>
        <w:spacing w:after="0"/>
        <w:ind w:left="0"/>
        <w:jc w:val="both"/>
      </w:pPr>
      <w:r>
        <w:rPr>
          <w:rFonts w:ascii="Times New Roman"/>
          <w:b w:val="false"/>
          <w:i w:val="false"/>
          <w:color w:val="000000"/>
          <w:sz w:val="28"/>
        </w:rPr>
        <w:t>
      в графе 9 произведено продукции в натуральном выражении за соответствующий квартал предыдущего года заполняется:</w:t>
      </w:r>
    </w:p>
    <w:bookmarkEnd w:id="96"/>
    <w:bookmarkStart w:name="z1871" w:id="97"/>
    <w:p>
      <w:pPr>
        <w:spacing w:after="0"/>
        <w:ind w:left="0"/>
        <w:jc w:val="both"/>
      </w:pPr>
      <w:r>
        <w:rPr>
          <w:rFonts w:ascii="Times New Roman"/>
          <w:b w:val="false"/>
          <w:i w:val="false"/>
          <w:color w:val="000000"/>
          <w:sz w:val="28"/>
        </w:rPr>
        <w:t>
      в случае структурных изменений предприятия;</w:t>
      </w:r>
    </w:p>
    <w:bookmarkEnd w:id="97"/>
    <w:bookmarkStart w:name="z1872" w:id="98"/>
    <w:p>
      <w:pPr>
        <w:spacing w:after="0"/>
        <w:ind w:left="0"/>
        <w:jc w:val="both"/>
      </w:pPr>
      <w:r>
        <w:rPr>
          <w:rFonts w:ascii="Times New Roman"/>
          <w:b w:val="false"/>
          <w:i w:val="false"/>
          <w:color w:val="000000"/>
          <w:sz w:val="28"/>
        </w:rPr>
        <w:t>
      в случае частичного изменения вида продукции согласно СКПП.</w:t>
      </w:r>
    </w:p>
    <w:bookmarkEnd w:id="98"/>
    <w:bookmarkStart w:name="z1873" w:id="99"/>
    <w:p>
      <w:pPr>
        <w:spacing w:after="0"/>
        <w:ind w:left="0"/>
        <w:jc w:val="both"/>
      </w:pPr>
      <w:r>
        <w:rPr>
          <w:rFonts w:ascii="Times New Roman"/>
          <w:b w:val="false"/>
          <w:i w:val="false"/>
          <w:color w:val="000000"/>
          <w:sz w:val="28"/>
        </w:rPr>
        <w:t>
      Раздел 2.1 заполняют предприятия имеющие объемы незавершенного производства на конец отчетного квартала. К незавершенному производству относится продукция частичной готовности, не прошедшая все стадии, предусмотренные технологическим процессом, а также изделия неукомплектованные, не прошедшие испытания и технической приемки.</w:t>
      </w:r>
    </w:p>
    <w:bookmarkEnd w:id="99"/>
    <w:bookmarkStart w:name="z1874" w:id="100"/>
    <w:p>
      <w:pPr>
        <w:spacing w:after="0"/>
        <w:ind w:left="0"/>
        <w:jc w:val="both"/>
      </w:pPr>
      <w:r>
        <w:rPr>
          <w:rFonts w:ascii="Times New Roman"/>
          <w:b w:val="false"/>
          <w:i w:val="false"/>
          <w:color w:val="000000"/>
          <w:sz w:val="28"/>
        </w:rPr>
        <w:t>
      5. Представление данной статистической формы осуществляется в электронном виде или на бумажном носителе. Заполнение статистической формы в электронном виде осуществляется через "Кабинет респондента" (https://cabinet.stat.gov.kz/), размещенного на интернет-ресурсе Бюро национальной статистики Агентства по стратегическому планированию и реформам Республики Казахстан, в режиме он-лайн.</w:t>
      </w:r>
    </w:p>
    <w:bookmarkEnd w:id="100"/>
    <w:bookmarkStart w:name="z1875" w:id="101"/>
    <w:p>
      <w:pPr>
        <w:spacing w:after="0"/>
        <w:ind w:left="0"/>
        <w:jc w:val="both"/>
      </w:pPr>
      <w:r>
        <w:rPr>
          <w:rFonts w:ascii="Times New Roman"/>
          <w:b w:val="false"/>
          <w:i w:val="false"/>
          <w:color w:val="000000"/>
          <w:sz w:val="28"/>
        </w:rPr>
        <w:t>
      6. Арифметико-логический контроль:</w:t>
      </w:r>
    </w:p>
    <w:bookmarkEnd w:id="101"/>
    <w:bookmarkStart w:name="z1876" w:id="102"/>
    <w:p>
      <w:pPr>
        <w:spacing w:after="0"/>
        <w:ind w:left="0"/>
        <w:jc w:val="both"/>
      </w:pPr>
      <w:r>
        <w:rPr>
          <w:rFonts w:ascii="Times New Roman"/>
          <w:b w:val="false"/>
          <w:i w:val="false"/>
          <w:color w:val="000000"/>
          <w:sz w:val="28"/>
        </w:rPr>
        <w:t xml:space="preserve">
      Раздел 2: графа 1 = графе 4; то графа 2=0; </w:t>
      </w:r>
    </w:p>
    <w:bookmarkEnd w:id="102"/>
    <w:bookmarkStart w:name="z1877" w:id="103"/>
    <w:p>
      <w:pPr>
        <w:spacing w:after="0"/>
        <w:ind w:left="0"/>
        <w:jc w:val="both"/>
      </w:pPr>
      <w:r>
        <w:rPr>
          <w:rFonts w:ascii="Times New Roman"/>
          <w:b w:val="false"/>
          <w:i w:val="false"/>
          <w:color w:val="000000"/>
          <w:sz w:val="28"/>
        </w:rPr>
        <w:t>
      графа 1 &gt; Ʃграф 4 и 6;</w:t>
      </w:r>
    </w:p>
    <w:bookmarkEnd w:id="103"/>
    <w:bookmarkStart w:name="z1878" w:id="104"/>
    <w:p>
      <w:pPr>
        <w:spacing w:after="0"/>
        <w:ind w:left="0"/>
        <w:jc w:val="both"/>
      </w:pPr>
      <w:r>
        <w:rPr>
          <w:rFonts w:ascii="Times New Roman"/>
          <w:b w:val="false"/>
          <w:i w:val="false"/>
          <w:color w:val="000000"/>
          <w:sz w:val="28"/>
        </w:rPr>
        <w:t>
      графа 2 &gt; графы 3;</w:t>
      </w:r>
    </w:p>
    <w:bookmarkEnd w:id="104"/>
    <w:bookmarkStart w:name="z1879" w:id="105"/>
    <w:p>
      <w:pPr>
        <w:spacing w:after="0"/>
        <w:ind w:left="0"/>
        <w:jc w:val="both"/>
      </w:pPr>
      <w:r>
        <w:rPr>
          <w:rFonts w:ascii="Times New Roman"/>
          <w:b w:val="false"/>
          <w:i w:val="false"/>
          <w:color w:val="000000"/>
          <w:sz w:val="28"/>
        </w:rPr>
        <w:t>
      графа 2 &gt; Ʃграф 5 и 7 (с единицей измерения тысяч тенге);</w:t>
      </w:r>
    </w:p>
    <w:bookmarkEnd w:id="105"/>
    <w:bookmarkStart w:name="z1880" w:id="106"/>
    <w:p>
      <w:pPr>
        <w:spacing w:after="0"/>
        <w:ind w:left="0"/>
        <w:jc w:val="both"/>
      </w:pPr>
      <w:r>
        <w:rPr>
          <w:rFonts w:ascii="Times New Roman"/>
          <w:b w:val="false"/>
          <w:i w:val="false"/>
          <w:color w:val="000000"/>
          <w:sz w:val="28"/>
        </w:rPr>
        <w:t>
      если графа 4 &gt; 0, то графа 5 &gt; 0; если графа 5 &gt; 0, то графа 4 &gt; 0 (кроме видов продукции с единицей измерения тысяч тенге);</w:t>
      </w:r>
    </w:p>
    <w:bookmarkEnd w:id="106"/>
    <w:bookmarkStart w:name="z1881" w:id="107"/>
    <w:p>
      <w:pPr>
        <w:spacing w:after="0"/>
        <w:ind w:left="0"/>
        <w:jc w:val="both"/>
      </w:pPr>
      <w:r>
        <w:rPr>
          <w:rFonts w:ascii="Times New Roman"/>
          <w:b w:val="false"/>
          <w:i w:val="false"/>
          <w:color w:val="000000"/>
          <w:sz w:val="28"/>
        </w:rPr>
        <w:t>
      если графа 6 &gt; 0, то графа 7 &gt; 0; если графа 7 &gt; 0, то графа 6 &gt; 0 (кроме видов продукции с единицей измерения тысяч тенге).</w:t>
      </w:r>
    </w:p>
    <w:bookmarkEnd w:id="1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Председателя Комитета по</w:t>
            </w:r>
            <w:r>
              <w:br/>
            </w:r>
            <w:r>
              <w:rPr>
                <w:rFonts w:ascii="Times New Roman"/>
                <w:b w:val="false"/>
                <w:i w:val="false"/>
                <w:color w:val="000000"/>
                <w:sz w:val="20"/>
              </w:rPr>
              <w:t>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21 февраля 2020 года № 24</w:t>
            </w:r>
          </w:p>
        </w:tc>
      </w:tr>
    </w:tbl>
    <w:p>
      <w:pPr>
        <w:spacing w:after="0"/>
        <w:ind w:left="0"/>
        <w:jc w:val="both"/>
      </w:pPr>
      <w:r>
        <w:rPr>
          <w:rFonts w:ascii="Times New Roman"/>
          <w:b w:val="false"/>
          <w:i w:val="false"/>
          <w:color w:val="ff0000"/>
          <w:sz w:val="28"/>
        </w:rPr>
        <w:t xml:space="preserve">
      Сноска. Приложение 5 - в редакции приказа Руководителя Бюро национальной статистики Агентства по стратегическому планированию и реформам РК от 28.07.2023 </w:t>
      </w:r>
      <w:r>
        <w:rPr>
          <w:rFonts w:ascii="Times New Roman"/>
          <w:b w:val="false"/>
          <w:i w:val="false"/>
          <w:color w:val="ff0000"/>
          <w:sz w:val="28"/>
        </w:rPr>
        <w:t>№ 14</w:t>
      </w:r>
      <w:r>
        <w:rPr>
          <w:rFonts w:ascii="Times New Roman"/>
          <w:b w:val="false"/>
          <w:i w:val="false"/>
          <w:color w:val="ff0000"/>
          <w:sz w:val="28"/>
        </w:rPr>
        <w:t xml:space="preserve"> (вводится в действие с 01.01.2024).</w:t>
      </w:r>
    </w:p>
    <w:tbl>
      <w:tblPr>
        <w:tblW w:w="0" w:type="auto"/>
        <w:tblCellSpacing w:w="0" w:type="auto"/>
        <w:tblBorders>
          <w:top w:val="none"/>
          <w:left w:val="none"/>
          <w:bottom w:val="none"/>
          <w:right w:val="none"/>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33700" cy="203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933700" cy="2032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w:t>
            </w:r>
            <w:r>
              <w:rPr>
                <w:rFonts w:ascii="Times New Roman"/>
                <w:b/>
                <w:i w:val="false"/>
                <w:color w:val="000000"/>
                <w:sz w:val="20"/>
              </w:rPr>
              <w:t xml:space="preserve"> статистика </w:t>
            </w:r>
            <w:r>
              <w:rPr>
                <w:rFonts w:ascii="Times New Roman"/>
                <w:b/>
                <w:i w:val="false"/>
                <w:color w:val="000000"/>
                <w:sz w:val="20"/>
              </w:rPr>
              <w:t>органдары</w:t>
            </w:r>
            <w:r>
              <w:rPr>
                <w:rFonts w:ascii="Times New Roman"/>
                <w:b w:val="false"/>
                <w:i w:val="false"/>
                <w:color w:val="000000"/>
                <w:sz w:val="20"/>
              </w:rPr>
              <w:t xml:space="preserve"> </w:t>
            </w:r>
            <w:r>
              <w:rPr>
                <w:rFonts w:ascii="Times New Roman"/>
                <w:b/>
                <w:i w:val="false"/>
                <w:color w:val="000000"/>
                <w:sz w:val="20"/>
              </w:rPr>
              <w:t>құпиялылығына</w:t>
            </w:r>
            <w:r>
              <w:rPr>
                <w:rFonts w:ascii="Times New Roman"/>
                <w:b w:val="false"/>
                <w:i w:val="false"/>
                <w:color w:val="000000"/>
                <w:sz w:val="20"/>
              </w:rPr>
              <w:t xml:space="preserve"> </w:t>
            </w:r>
            <w:r>
              <w:rPr>
                <w:rFonts w:ascii="Times New Roman"/>
                <w:b/>
                <w:i w:val="false"/>
                <w:color w:val="000000"/>
                <w:sz w:val="20"/>
              </w:rPr>
              <w:t>кепілдік</w:t>
            </w:r>
            <w:r>
              <w:rPr>
                <w:rFonts w:ascii="Times New Roman"/>
                <w:b w:val="false"/>
                <w:i w:val="false"/>
                <w:color w:val="000000"/>
                <w:sz w:val="20"/>
              </w:rPr>
              <w:t xml:space="preserve"> </w:t>
            </w:r>
            <w:r>
              <w:rPr>
                <w:rFonts w:ascii="Times New Roman"/>
                <w:b/>
                <w:i w:val="false"/>
                <w:color w:val="000000"/>
                <w:sz w:val="20"/>
              </w:rPr>
              <w:t>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байқаудың</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нысаны</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Статистическая форма общегосударственного статистического наблюдения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РеспубликасыҰлттық</w:t>
            </w:r>
            <w:r>
              <w:rPr>
                <w:rFonts w:ascii="Times New Roman"/>
                <w:b/>
                <w:i w:val="false"/>
                <w:color w:val="000000"/>
                <w:sz w:val="20"/>
              </w:rPr>
              <w:t xml:space="preserve"> экономика </w:t>
            </w:r>
            <w:r>
              <w:rPr>
                <w:rFonts w:ascii="Times New Roman"/>
                <w:b/>
                <w:i w:val="false"/>
                <w:color w:val="000000"/>
                <w:sz w:val="20"/>
              </w:rPr>
              <w:t>министрлігінің</w:t>
            </w:r>
            <w:r>
              <w:rPr>
                <w:rFonts w:ascii="Times New Roman"/>
                <w:b/>
                <w:i w:val="false"/>
                <w:color w:val="000000"/>
                <w:sz w:val="20"/>
              </w:rPr>
              <w:t xml:space="preserve"> Статистика </w:t>
            </w:r>
            <w:r>
              <w:rPr>
                <w:rFonts w:ascii="Times New Roman"/>
                <w:b/>
                <w:i w:val="false"/>
                <w:color w:val="000000"/>
                <w:sz w:val="20"/>
              </w:rPr>
              <w:t>комитеті</w:t>
            </w:r>
            <w:r>
              <w:rPr>
                <w:rFonts w:ascii="Times New Roman"/>
                <w:b w:val="false"/>
                <w:i w:val="false"/>
                <w:color w:val="000000"/>
                <w:sz w:val="20"/>
              </w:rPr>
              <w:t xml:space="preserve"> </w:t>
            </w:r>
            <w:r>
              <w:rPr>
                <w:rFonts w:ascii="Times New Roman"/>
                <w:b/>
                <w:i w:val="false"/>
                <w:color w:val="000000"/>
                <w:sz w:val="20"/>
              </w:rPr>
              <w:t>төрағасының</w:t>
            </w:r>
            <w:r>
              <w:rPr>
                <w:rFonts w:ascii="Times New Roman"/>
                <w:b w:val="false"/>
                <w:i w:val="false"/>
                <w:color w:val="000000"/>
                <w:sz w:val="20"/>
              </w:rPr>
              <w:t xml:space="preserve"> </w:t>
            </w:r>
            <w:r>
              <w:rPr>
                <w:rFonts w:ascii="Times New Roman"/>
                <w:b/>
                <w:i w:val="false"/>
                <w:color w:val="000000"/>
                <w:sz w:val="20"/>
              </w:rPr>
              <w:t xml:space="preserve">2020 </w:t>
            </w:r>
            <w:r>
              <w:rPr>
                <w:rFonts w:ascii="Times New Roman"/>
                <w:b/>
                <w:i w:val="false"/>
                <w:color w:val="000000"/>
                <w:sz w:val="20"/>
              </w:rPr>
              <w:t>жылғы</w:t>
            </w:r>
            <w:r>
              <w:rPr>
                <w:rFonts w:ascii="Times New Roman"/>
                <w:b/>
                <w:i w:val="false"/>
                <w:color w:val="000000"/>
                <w:sz w:val="20"/>
              </w:rPr>
              <w:t xml:space="preserve"> 21 </w:t>
            </w:r>
            <w:r>
              <w:rPr>
                <w:rFonts w:ascii="Times New Roman"/>
                <w:b/>
                <w:i w:val="false"/>
                <w:color w:val="000000"/>
                <w:sz w:val="20"/>
              </w:rPr>
              <w:t>ақпандағы</w:t>
            </w:r>
            <w:r>
              <w:rPr>
                <w:rFonts w:ascii="Times New Roman"/>
                <w:b/>
                <w:i w:val="false"/>
                <w:color w:val="000000"/>
                <w:sz w:val="20"/>
              </w:rPr>
              <w:t>№ 24 бұйрығына5-қосымша</w:t>
            </w:r>
          </w:p>
        </w:tc>
      </w:tr>
      <w:tr>
        <w:trPr>
          <w:trHeight w:val="30" w:hRule="atLeast"/>
        </w:trPr>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Кәсіпорынның</w:t>
            </w:r>
            <w:r>
              <w:rPr>
                <w:rFonts w:ascii="Times New Roman"/>
                <w:b w:val="false"/>
                <w:i w:val="false"/>
                <w:color w:val="000000"/>
                <w:sz w:val="20"/>
              </w:rPr>
              <w:t xml:space="preserve"> </w:t>
            </w:r>
            <w:r>
              <w:rPr>
                <w:rFonts w:ascii="Times New Roman"/>
                <w:b/>
                <w:i w:val="false"/>
                <w:color w:val="000000"/>
                <w:sz w:val="20"/>
              </w:rPr>
              <w:t>өнім</w:t>
            </w:r>
            <w:r>
              <w:rPr>
                <w:rFonts w:ascii="Times New Roman"/>
                <w:b/>
                <w:i w:val="false"/>
                <w:color w:val="000000"/>
                <w:sz w:val="20"/>
              </w:rPr>
              <w:t xml:space="preserve"> (</w:t>
            </w:r>
            <w:r>
              <w:rPr>
                <w:rFonts w:ascii="Times New Roman"/>
                <w:b/>
                <w:i w:val="false"/>
                <w:color w:val="000000"/>
                <w:sz w:val="20"/>
              </w:rPr>
              <w:t>тауарлар</w:t>
            </w:r>
            <w:r>
              <w:rPr>
                <w:rFonts w:ascii="Times New Roman"/>
                <w:b/>
                <w:i w:val="false"/>
                <w:color w:val="000000"/>
                <w:sz w:val="20"/>
              </w:rPr>
              <w:t xml:space="preserve">, </w:t>
            </w:r>
            <w:r>
              <w:rPr>
                <w:rFonts w:ascii="Times New Roman"/>
                <w:b/>
                <w:i w:val="false"/>
                <w:color w:val="000000"/>
                <w:sz w:val="20"/>
              </w:rPr>
              <w:t>көрсетілетін</w:t>
            </w:r>
            <w:r>
              <w:rPr>
                <w:rFonts w:ascii="Times New Roman"/>
                <w:b w:val="false"/>
                <w:i w:val="false"/>
                <w:color w:val="000000"/>
                <w:sz w:val="20"/>
              </w:rPr>
              <w:t xml:space="preserve"> </w:t>
            </w:r>
            <w:r>
              <w:rPr>
                <w:rFonts w:ascii="Times New Roman"/>
                <w:b/>
                <w:i w:val="false"/>
                <w:color w:val="000000"/>
                <w:sz w:val="20"/>
              </w:rPr>
              <w:t>қызметтер</w:t>
            </w:r>
            <w:r>
              <w:rPr>
                <w:rFonts w:ascii="Times New Roman"/>
                <w:b/>
                <w:i w:val="false"/>
                <w:color w:val="000000"/>
                <w:sz w:val="20"/>
              </w:rPr>
              <w:t xml:space="preserve">) </w:t>
            </w:r>
            <w:r>
              <w:rPr>
                <w:rFonts w:ascii="Times New Roman"/>
                <w:b/>
                <w:i w:val="false"/>
                <w:color w:val="000000"/>
                <w:sz w:val="20"/>
              </w:rPr>
              <w:t>өндіру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жөнелту</w:t>
            </w:r>
            <w:r>
              <w:rPr>
                <w:rFonts w:ascii="Times New Roman"/>
                <w:b w:val="false"/>
                <w:i w:val="false"/>
                <w:color w:val="000000"/>
                <w:sz w:val="20"/>
              </w:rPr>
              <w:t xml:space="preserve"> </w:t>
            </w:r>
            <w:r>
              <w:rPr>
                <w:rFonts w:ascii="Times New Roman"/>
                <w:b/>
                <w:i w:val="false"/>
                <w:color w:val="000000"/>
                <w:sz w:val="20"/>
              </w:rPr>
              <w:t>туралы</w:t>
            </w:r>
            <w:r>
              <w:rPr>
                <w:rFonts w:ascii="Times New Roman"/>
                <w:b w:val="false"/>
                <w:i w:val="false"/>
                <w:color w:val="000000"/>
                <w:sz w:val="20"/>
              </w:rPr>
              <w:t xml:space="preserve"> </w:t>
            </w:r>
            <w:r>
              <w:rPr>
                <w:rFonts w:ascii="Times New Roman"/>
                <w:b/>
                <w:i w:val="false"/>
                <w:color w:val="000000"/>
                <w:sz w:val="20"/>
              </w:rPr>
              <w:t>есебі</w:t>
            </w:r>
          </w:p>
          <w:p>
            <w:pPr>
              <w:spacing w:after="20"/>
              <w:ind w:left="20"/>
              <w:jc w:val="both"/>
            </w:pPr>
            <w:r>
              <w:rPr>
                <w:rFonts w:ascii="Times New Roman"/>
                <w:b w:val="false"/>
                <w:i w:val="false"/>
                <w:color w:val="000000"/>
                <w:sz w:val="20"/>
              </w:rPr>
              <w:t>
Отчет предприятия о производстве и отгрузке продукции (товаров, услуг)</w:t>
            </w:r>
          </w:p>
        </w:tc>
      </w:tr>
      <w:tr>
        <w:trPr>
          <w:trHeight w:val="30" w:hRule="atLeast"/>
        </w:trPr>
        <w:tc>
          <w:tcPr>
            <w:tcW w:w="1025"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Индексі</w:t>
            </w:r>
          </w:p>
          <w:p>
            <w:pPr>
              <w:spacing w:after="20"/>
              <w:ind w:left="20"/>
              <w:jc w:val="both"/>
            </w:pPr>
          </w:p>
          <w:p>
            <w:pPr>
              <w:spacing w:after="20"/>
              <w:ind w:left="20"/>
              <w:jc w:val="both"/>
            </w:pPr>
            <w:r>
              <w:rPr>
                <w:rFonts w:ascii="Times New Roman"/>
                <w:b/>
                <w:i w:val="false"/>
                <w:color w:val="000000"/>
                <w:sz w:val="20"/>
              </w:rPr>
              <w:t>
Индекс
</w:t>
            </w:r>
          </w:p>
        </w:tc>
        <w:tc>
          <w:tcPr>
            <w:tcW w:w="1025"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1-П
</w:t>
            </w:r>
          </w:p>
        </w:tc>
        <w:tc>
          <w:tcPr>
            <w:tcW w:w="1025"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айлық</w:t>
            </w:r>
          </w:p>
          <w:p>
            <w:pPr>
              <w:spacing w:after="20"/>
              <w:ind w:left="20"/>
              <w:jc w:val="both"/>
            </w:pPr>
          </w:p>
          <w:p>
            <w:pPr>
              <w:spacing w:after="20"/>
              <w:ind w:left="20"/>
              <w:jc w:val="both"/>
            </w:pPr>
            <w:r>
              <w:rPr>
                <w:rFonts w:ascii="Times New Roman"/>
                <w:b/>
                <w:i w:val="false"/>
                <w:color w:val="000000"/>
                <w:sz w:val="20"/>
              </w:rPr>
              <w:t>
месячная
</w:t>
            </w:r>
          </w:p>
        </w:tc>
        <w:tc>
          <w:tcPr>
            <w:tcW w:w="1025"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есепті кезең</w:t>
            </w:r>
          </w:p>
          <w:p>
            <w:pPr>
              <w:spacing w:after="20"/>
              <w:ind w:left="20"/>
              <w:jc w:val="both"/>
            </w:pPr>
          </w:p>
          <w:p>
            <w:pPr>
              <w:spacing w:after="20"/>
              <w:ind w:left="20"/>
              <w:jc w:val="both"/>
            </w:pPr>
            <w:r>
              <w:rPr>
                <w:rFonts w:ascii="Times New Roman"/>
                <w:b/>
                <w:i w:val="false"/>
                <w:color w:val="000000"/>
                <w:sz w:val="20"/>
              </w:rPr>
              <w:t>
отчетный период
</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001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800100" cy="596900"/>
                          </a:xfrm>
                          <a:prstGeom prst="rect">
                            <a:avLst/>
                          </a:prstGeom>
                        </pic:spPr>
                      </pic:pic>
                    </a:graphicData>
                  </a:graphic>
                </wp:inline>
              </w:drawing>
            </w:r>
          </w:p>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ай</w:t>
            </w:r>
          </w:p>
          <w:p>
            <w:pPr>
              <w:spacing w:after="20"/>
              <w:ind w:left="20"/>
              <w:jc w:val="both"/>
            </w:pPr>
          </w:p>
          <w:p>
            <w:pPr>
              <w:spacing w:after="20"/>
              <w:ind w:left="20"/>
              <w:jc w:val="both"/>
            </w:pPr>
            <w:r>
              <w:rPr>
                <w:rFonts w:ascii="Times New Roman"/>
                <w:b/>
                <w:i w:val="false"/>
                <w:color w:val="000000"/>
                <w:sz w:val="20"/>
              </w:rPr>
              <w:t>
месяц
</w:t>
            </w: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018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701800" cy="711200"/>
                          </a:xfrm>
                          <a:prstGeom prst="rect">
                            <a:avLst/>
                          </a:prstGeom>
                        </pic:spPr>
                      </pic:pic>
                    </a:graphicData>
                  </a:graphic>
                </wp:inline>
              </w:drawing>
            </w:r>
          </w:p>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жыл</w:t>
            </w:r>
          </w:p>
          <w:p>
            <w:pPr>
              <w:spacing w:after="20"/>
              <w:ind w:left="20"/>
              <w:jc w:val="both"/>
            </w:pPr>
          </w:p>
          <w:p>
            <w:pPr>
              <w:spacing w:after="20"/>
              <w:ind w:left="20"/>
              <w:jc w:val="both"/>
            </w:pPr>
            <w:r>
              <w:rPr>
                <w:rFonts w:ascii="Times New Roman"/>
                <w:b/>
                <w:i w:val="false"/>
                <w:color w:val="000000"/>
                <w:sz w:val="20"/>
              </w:rPr>
              <w:t>
год
</w:t>
            </w:r>
          </w:p>
        </w:tc>
      </w:tr>
      <w:tr>
        <w:trPr>
          <w:trHeight w:val="30" w:hRule="atLeast"/>
        </w:trPr>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Қызметінің</w:t>
            </w:r>
            <w:r>
              <w:rPr>
                <w:rFonts w:ascii="Times New Roman"/>
                <w:b w:val="false"/>
                <w:i w:val="false"/>
                <w:color w:val="000000"/>
                <w:sz w:val="20"/>
              </w:rPr>
              <w:t xml:space="preserve"> </w:t>
            </w:r>
            <w:r>
              <w:rPr>
                <w:rFonts w:ascii="Times New Roman"/>
                <w:b/>
                <w:i w:val="false"/>
                <w:color w:val="000000"/>
                <w:sz w:val="20"/>
              </w:rPr>
              <w:t>негізгі</w:t>
            </w:r>
            <w:r>
              <w:rPr>
                <w:rFonts w:ascii="Times New Roman"/>
                <w:b w:val="false"/>
                <w:i w:val="false"/>
                <w:color w:val="000000"/>
                <w:sz w:val="20"/>
              </w:rPr>
              <w:t xml:space="preserve"> </w:t>
            </w:r>
            <w:r>
              <w:rPr>
                <w:rFonts w:ascii="Times New Roman"/>
                <w:b/>
                <w:i w:val="false"/>
                <w:color w:val="000000"/>
                <w:sz w:val="20"/>
              </w:rPr>
              <w:t>түрі</w:t>
            </w:r>
            <w:r>
              <w:rPr>
                <w:rFonts w:ascii="Times New Roman"/>
                <w:b/>
                <w:i w:val="false"/>
                <w:color w:val="000000"/>
                <w:sz w:val="20"/>
              </w:rPr>
              <w:t xml:space="preserve"> "</w:t>
            </w:r>
            <w:r>
              <w:rPr>
                <w:rFonts w:ascii="Times New Roman"/>
                <w:b/>
                <w:i w:val="false"/>
                <w:color w:val="000000"/>
                <w:sz w:val="20"/>
              </w:rPr>
              <w:t>Өнеркәсіп</w:t>
            </w:r>
            <w:r>
              <w:rPr>
                <w:rFonts w:ascii="Times New Roman"/>
                <w:b/>
                <w:i w:val="false"/>
                <w:color w:val="000000"/>
                <w:sz w:val="20"/>
              </w:rPr>
              <w:t>" (</w:t>
            </w:r>
            <w:r>
              <w:rPr>
                <w:rFonts w:ascii="Times New Roman"/>
                <w:b/>
                <w:i w:val="false"/>
                <w:color w:val="000000"/>
                <w:sz w:val="20"/>
              </w:rPr>
              <w:t>Экономикалық</w:t>
            </w:r>
            <w:r>
              <w:rPr>
                <w:rFonts w:ascii="Times New Roman"/>
                <w:b w:val="false"/>
                <w:i w:val="false"/>
                <w:color w:val="000000"/>
                <w:sz w:val="20"/>
              </w:rPr>
              <w:t xml:space="preserve"> </w:t>
            </w:r>
            <w:r>
              <w:rPr>
                <w:rFonts w:ascii="Times New Roman"/>
                <w:b/>
                <w:i w:val="false"/>
                <w:color w:val="000000"/>
                <w:sz w:val="20"/>
              </w:rPr>
              <w:t>қызмет</w:t>
            </w:r>
            <w:r>
              <w:rPr>
                <w:rFonts w:ascii="Times New Roman"/>
                <w:b w:val="false"/>
                <w:i w:val="false"/>
                <w:color w:val="000000"/>
                <w:sz w:val="20"/>
              </w:rPr>
              <w:t xml:space="preserve"> </w:t>
            </w:r>
            <w:r>
              <w:rPr>
                <w:rFonts w:ascii="Times New Roman"/>
                <w:b/>
                <w:i w:val="false"/>
                <w:color w:val="000000"/>
                <w:sz w:val="20"/>
              </w:rPr>
              <w:t>түрлерінің</w:t>
            </w:r>
            <w:r>
              <w:rPr>
                <w:rFonts w:ascii="Times New Roman"/>
                <w:b w:val="false"/>
                <w:i w:val="false"/>
                <w:color w:val="000000"/>
                <w:sz w:val="20"/>
              </w:rPr>
              <w:t xml:space="preserve"> </w:t>
            </w:r>
            <w:r>
              <w:rPr>
                <w:rFonts w:ascii="Times New Roman"/>
                <w:b/>
                <w:i w:val="false"/>
                <w:color w:val="000000"/>
                <w:sz w:val="20"/>
              </w:rPr>
              <w:t>жалпы</w:t>
            </w:r>
            <w:r>
              <w:rPr>
                <w:rFonts w:ascii="Times New Roman"/>
                <w:b w:val="false"/>
                <w:i w:val="false"/>
                <w:color w:val="000000"/>
                <w:sz w:val="20"/>
              </w:rPr>
              <w:t xml:space="preserve"> </w:t>
            </w:r>
            <w:r>
              <w:rPr>
                <w:rFonts w:ascii="Times New Roman"/>
                <w:b/>
                <w:i w:val="false"/>
                <w:color w:val="000000"/>
                <w:sz w:val="20"/>
              </w:rPr>
              <w:t>жіктеуішінің</w:t>
            </w:r>
            <w:r>
              <w:rPr>
                <w:rFonts w:ascii="Times New Roman"/>
                <w:b w:val="false"/>
                <w:i w:val="false"/>
                <w:color w:val="000000"/>
                <w:sz w:val="20"/>
              </w:rPr>
              <w:t xml:space="preserve"> </w:t>
            </w:r>
            <w:r>
              <w:rPr>
                <w:rFonts w:ascii="Times New Roman"/>
                <w:b/>
                <w:i w:val="false"/>
                <w:color w:val="000000"/>
                <w:sz w:val="20"/>
              </w:rPr>
              <w:t>кодтарына</w:t>
            </w:r>
            <w:r>
              <w:rPr>
                <w:rFonts w:ascii="Times New Roman"/>
                <w:b w:val="false"/>
                <w:i w:val="false"/>
                <w:color w:val="000000"/>
                <w:sz w:val="20"/>
              </w:rPr>
              <w:t xml:space="preserve"> </w:t>
            </w:r>
            <w:r>
              <w:rPr>
                <w:rFonts w:ascii="Times New Roman"/>
                <w:b/>
                <w:i w:val="false"/>
                <w:color w:val="000000"/>
                <w:sz w:val="20"/>
              </w:rPr>
              <w:t>сәйкес</w:t>
            </w:r>
            <w:r>
              <w:rPr>
                <w:rFonts w:ascii="Times New Roman"/>
                <w:b/>
                <w:i w:val="false"/>
                <w:color w:val="000000"/>
                <w:sz w:val="20"/>
              </w:rPr>
              <w:t xml:space="preserve"> – ЭҚЖЖ 05-33, 35-39) </w:t>
            </w:r>
            <w:r>
              <w:rPr>
                <w:rFonts w:ascii="Times New Roman"/>
                <w:b/>
                <w:i w:val="false"/>
                <w:color w:val="000000"/>
                <w:sz w:val="20"/>
              </w:rPr>
              <w:t>болып</w:t>
            </w:r>
            <w:r>
              <w:rPr>
                <w:rFonts w:ascii="Times New Roman"/>
                <w:b w:val="false"/>
                <w:i w:val="false"/>
                <w:color w:val="000000"/>
                <w:sz w:val="20"/>
              </w:rPr>
              <w:t xml:space="preserve"> </w:t>
            </w:r>
            <w:r>
              <w:rPr>
                <w:rFonts w:ascii="Times New Roman"/>
                <w:b/>
                <w:i w:val="false"/>
                <w:color w:val="000000"/>
                <w:sz w:val="20"/>
              </w:rPr>
              <w:t>табылатын</w:t>
            </w:r>
            <w:r>
              <w:rPr>
                <w:rFonts w:ascii="Times New Roman"/>
                <w:b/>
                <w:i w:val="false"/>
                <w:color w:val="000000"/>
                <w:sz w:val="20"/>
              </w:rPr>
              <w:t xml:space="preserve">: </w:t>
            </w:r>
            <w:r>
              <w:rPr>
                <w:rFonts w:ascii="Times New Roman"/>
                <w:b/>
                <w:i w:val="false"/>
                <w:color w:val="000000"/>
                <w:sz w:val="20"/>
              </w:rPr>
              <w:t>жұмыс</w:t>
            </w:r>
            <w:r>
              <w:rPr>
                <w:rFonts w:ascii="Times New Roman"/>
                <w:b w:val="false"/>
                <w:i w:val="false"/>
                <w:color w:val="000000"/>
                <w:sz w:val="20"/>
              </w:rPr>
              <w:t xml:space="preserve"> </w:t>
            </w:r>
            <w:r>
              <w:rPr>
                <w:rFonts w:ascii="Times New Roman"/>
                <w:b/>
                <w:i w:val="false"/>
                <w:color w:val="000000"/>
                <w:sz w:val="20"/>
              </w:rPr>
              <w:t>істейтіндердің</w:t>
            </w:r>
            <w:r>
              <w:rPr>
                <w:rFonts w:ascii="Times New Roman"/>
                <w:b w:val="false"/>
                <w:i w:val="false"/>
                <w:color w:val="000000"/>
                <w:sz w:val="20"/>
              </w:rPr>
              <w:t xml:space="preserve"> </w:t>
            </w:r>
            <w:r>
              <w:rPr>
                <w:rFonts w:ascii="Times New Roman"/>
                <w:b/>
                <w:i w:val="false"/>
                <w:color w:val="000000"/>
                <w:sz w:val="20"/>
              </w:rPr>
              <w:t>тізімдік</w:t>
            </w:r>
            <w:r>
              <w:rPr>
                <w:rFonts w:ascii="Times New Roman"/>
                <w:b/>
                <w:i w:val="false"/>
                <w:color w:val="000000"/>
                <w:sz w:val="20"/>
              </w:rPr>
              <w:t xml:space="preserve"> саны 100 </w:t>
            </w:r>
            <w:r>
              <w:rPr>
                <w:rFonts w:ascii="Times New Roman"/>
                <w:b/>
                <w:i w:val="false"/>
                <w:color w:val="000000"/>
                <w:sz w:val="20"/>
              </w:rPr>
              <w:t>адамнан</w:t>
            </w:r>
            <w:r>
              <w:rPr>
                <w:rFonts w:ascii="Times New Roman"/>
                <w:b w:val="false"/>
                <w:i w:val="false"/>
                <w:color w:val="000000"/>
                <w:sz w:val="20"/>
              </w:rPr>
              <w:t xml:space="preserve"> </w:t>
            </w:r>
            <w:r>
              <w:rPr>
                <w:rFonts w:ascii="Times New Roman"/>
                <w:b/>
                <w:i w:val="false"/>
                <w:color w:val="000000"/>
                <w:sz w:val="20"/>
              </w:rPr>
              <w:t>жоғары</w:t>
            </w:r>
            <w:r>
              <w:rPr>
                <w:rFonts w:ascii="Times New Roman"/>
                <w:b/>
                <w:i w:val="false"/>
                <w:color w:val="000000"/>
                <w:sz w:val="20"/>
              </w:rPr>
              <w:t xml:space="preserve">; </w:t>
            </w:r>
            <w:r>
              <w:rPr>
                <w:rFonts w:ascii="Times New Roman"/>
                <w:b/>
                <w:i w:val="false"/>
                <w:color w:val="000000"/>
                <w:sz w:val="20"/>
              </w:rPr>
              <w:t>жұмыс</w:t>
            </w:r>
            <w:r>
              <w:rPr>
                <w:rFonts w:ascii="Times New Roman"/>
                <w:b w:val="false"/>
                <w:i w:val="false"/>
                <w:color w:val="000000"/>
                <w:sz w:val="20"/>
              </w:rPr>
              <w:t xml:space="preserve"> </w:t>
            </w:r>
            <w:r>
              <w:rPr>
                <w:rFonts w:ascii="Times New Roman"/>
                <w:b/>
                <w:i w:val="false"/>
                <w:color w:val="000000"/>
                <w:sz w:val="20"/>
              </w:rPr>
              <w:t>істейтіндердің</w:t>
            </w:r>
            <w:r>
              <w:rPr>
                <w:rFonts w:ascii="Times New Roman"/>
                <w:b w:val="false"/>
                <w:i w:val="false"/>
                <w:color w:val="000000"/>
                <w:sz w:val="20"/>
              </w:rPr>
              <w:t xml:space="preserve"> </w:t>
            </w:r>
            <w:r>
              <w:rPr>
                <w:rFonts w:ascii="Times New Roman"/>
                <w:b/>
                <w:i w:val="false"/>
                <w:color w:val="000000"/>
                <w:sz w:val="20"/>
              </w:rPr>
              <w:t>тізімдік</w:t>
            </w:r>
            <w:r>
              <w:rPr>
                <w:rFonts w:ascii="Times New Roman"/>
                <w:b/>
                <w:i w:val="false"/>
                <w:color w:val="000000"/>
                <w:sz w:val="20"/>
              </w:rPr>
              <w:t xml:space="preserve"> саны 100 </w:t>
            </w:r>
            <w:r>
              <w:rPr>
                <w:rFonts w:ascii="Times New Roman"/>
                <w:b/>
                <w:i w:val="false"/>
                <w:color w:val="000000"/>
                <w:sz w:val="20"/>
              </w:rPr>
              <w:t>адамға</w:t>
            </w:r>
            <w:r>
              <w:rPr>
                <w:rFonts w:ascii="Times New Roman"/>
                <w:b w:val="false"/>
                <w:i w:val="false"/>
                <w:color w:val="000000"/>
                <w:sz w:val="20"/>
              </w:rPr>
              <w:t xml:space="preserve"> </w:t>
            </w:r>
            <w:r>
              <w:rPr>
                <w:rFonts w:ascii="Times New Roman"/>
                <w:b/>
                <w:i w:val="false"/>
                <w:color w:val="000000"/>
                <w:sz w:val="20"/>
              </w:rPr>
              <w:t>дейін</w:t>
            </w:r>
            <w:r>
              <w:rPr>
                <w:rFonts w:ascii="Times New Roman"/>
                <w:b/>
                <w:i w:val="false"/>
                <w:color w:val="000000"/>
                <w:sz w:val="20"/>
              </w:rPr>
              <w:t xml:space="preserve">, </w:t>
            </w:r>
            <w:r>
              <w:rPr>
                <w:rFonts w:ascii="Times New Roman"/>
                <w:b/>
                <w:i w:val="false"/>
                <w:color w:val="000000"/>
                <w:sz w:val="20"/>
              </w:rPr>
              <w:t>жылдық</w:t>
            </w:r>
            <w:r>
              <w:rPr>
                <w:rFonts w:ascii="Times New Roman"/>
                <w:b w:val="false"/>
                <w:i w:val="false"/>
                <w:color w:val="000000"/>
                <w:sz w:val="20"/>
              </w:rPr>
              <w:t xml:space="preserve"> </w:t>
            </w:r>
            <w:r>
              <w:rPr>
                <w:rFonts w:ascii="Times New Roman"/>
                <w:b/>
                <w:i w:val="false"/>
                <w:color w:val="000000"/>
                <w:sz w:val="20"/>
              </w:rPr>
              <w:t>өндіріс</w:t>
            </w:r>
            <w:r>
              <w:rPr>
                <w:rFonts w:ascii="Times New Roman"/>
                <w:b w:val="false"/>
                <w:i w:val="false"/>
                <w:color w:val="000000"/>
                <w:sz w:val="20"/>
              </w:rPr>
              <w:t xml:space="preserve"> </w:t>
            </w:r>
            <w:r>
              <w:rPr>
                <w:rFonts w:ascii="Times New Roman"/>
                <w:b/>
                <w:i w:val="false"/>
                <w:color w:val="000000"/>
                <w:sz w:val="20"/>
              </w:rPr>
              <w:t>көлемі</w:t>
            </w:r>
            <w:r>
              <w:rPr>
                <w:rFonts w:ascii="Times New Roman"/>
                <w:b/>
                <w:i w:val="false"/>
                <w:color w:val="000000"/>
                <w:sz w:val="20"/>
              </w:rPr>
              <w:t xml:space="preserve"> 1000 миллион </w:t>
            </w:r>
            <w:r>
              <w:rPr>
                <w:rFonts w:ascii="Times New Roman"/>
                <w:b/>
                <w:i w:val="false"/>
                <w:color w:val="000000"/>
                <w:sz w:val="20"/>
              </w:rPr>
              <w:t>теңгеден</w:t>
            </w:r>
            <w:r>
              <w:rPr>
                <w:rFonts w:ascii="Times New Roman"/>
                <w:b w:val="false"/>
                <w:i w:val="false"/>
                <w:color w:val="000000"/>
                <w:sz w:val="20"/>
              </w:rPr>
              <w:t xml:space="preserve"> </w:t>
            </w:r>
            <w:r>
              <w:rPr>
                <w:rFonts w:ascii="Times New Roman"/>
                <w:b/>
                <w:i w:val="false"/>
                <w:color w:val="000000"/>
                <w:sz w:val="20"/>
              </w:rPr>
              <w:t>жоғары</w:t>
            </w:r>
            <w:r>
              <w:rPr>
                <w:rFonts w:ascii="Times New Roman"/>
                <w:b w:val="false"/>
                <w:i w:val="false"/>
                <w:color w:val="000000"/>
                <w:sz w:val="20"/>
              </w:rPr>
              <w:t xml:space="preserve"> </w:t>
            </w:r>
            <w:r>
              <w:rPr>
                <w:rFonts w:ascii="Times New Roman"/>
                <w:b/>
                <w:i w:val="false"/>
                <w:color w:val="000000"/>
                <w:sz w:val="20"/>
              </w:rPr>
              <w:t>заңды</w:t>
            </w:r>
            <w:r>
              <w:rPr>
                <w:rFonts w:ascii="Times New Roman"/>
                <w:b w:val="false"/>
                <w:i w:val="false"/>
                <w:color w:val="000000"/>
                <w:sz w:val="20"/>
              </w:rPr>
              <w:t xml:space="preserve"> </w:t>
            </w:r>
            <w:r>
              <w:rPr>
                <w:rFonts w:ascii="Times New Roman"/>
                <w:b/>
                <w:i w:val="false"/>
                <w:color w:val="000000"/>
                <w:sz w:val="20"/>
              </w:rPr>
              <w:t>тұлғалар</w:t>
            </w:r>
            <w:r>
              <w:rPr>
                <w:rFonts w:ascii="Times New Roman"/>
                <w:b w:val="false"/>
                <w:i w:val="false"/>
                <w:color w:val="000000"/>
                <w:sz w:val="20"/>
              </w:rPr>
              <w:t xml:space="preserve"> </w:t>
            </w:r>
            <w:r>
              <w:rPr>
                <w:rFonts w:ascii="Times New Roman"/>
                <w:b/>
                <w:i w:val="false"/>
                <w:color w:val="000000"/>
                <w:sz w:val="20"/>
              </w:rPr>
              <w:t>және</w:t>
            </w:r>
            <w:r>
              <w:rPr>
                <w:rFonts w:ascii="Times New Roman"/>
                <w:b/>
                <w:i w:val="false"/>
                <w:color w:val="000000"/>
                <w:sz w:val="20"/>
              </w:rPr>
              <w:t xml:space="preserve"> (</w:t>
            </w:r>
            <w:r>
              <w:rPr>
                <w:rFonts w:ascii="Times New Roman"/>
                <w:b/>
                <w:i w:val="false"/>
                <w:color w:val="000000"/>
                <w:sz w:val="20"/>
              </w:rPr>
              <w:t>немесе</w:t>
            </w:r>
            <w:r>
              <w:rPr>
                <w:rFonts w:ascii="Times New Roman"/>
                <w:b/>
                <w:i w:val="false"/>
                <w:color w:val="000000"/>
                <w:sz w:val="20"/>
              </w:rPr>
              <w:t xml:space="preserve">) </w:t>
            </w:r>
            <w:r>
              <w:rPr>
                <w:rFonts w:ascii="Times New Roman"/>
                <w:b/>
                <w:i w:val="false"/>
                <w:color w:val="000000"/>
                <w:sz w:val="20"/>
              </w:rPr>
              <w:t>олардың</w:t>
            </w:r>
            <w:r>
              <w:rPr>
                <w:rFonts w:ascii="Times New Roman"/>
                <w:b w:val="false"/>
                <w:i w:val="false"/>
                <w:color w:val="000000"/>
                <w:sz w:val="20"/>
              </w:rPr>
              <w:t xml:space="preserve"> </w:t>
            </w:r>
            <w:r>
              <w:rPr>
                <w:rFonts w:ascii="Times New Roman"/>
                <w:b/>
                <w:i w:val="false"/>
                <w:color w:val="000000"/>
                <w:sz w:val="20"/>
              </w:rPr>
              <w:t>құрылымдық</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оқшауланған</w:t>
            </w:r>
            <w:r>
              <w:rPr>
                <w:rFonts w:ascii="Times New Roman"/>
                <w:b w:val="false"/>
                <w:i w:val="false"/>
                <w:color w:val="000000"/>
                <w:sz w:val="20"/>
              </w:rPr>
              <w:t xml:space="preserve"> </w:t>
            </w:r>
            <w:r>
              <w:rPr>
                <w:rFonts w:ascii="Times New Roman"/>
                <w:b/>
                <w:i w:val="false"/>
                <w:color w:val="000000"/>
                <w:sz w:val="20"/>
              </w:rPr>
              <w:t>бөлімшелері</w:t>
            </w:r>
            <w:r>
              <w:rPr>
                <w:rFonts w:ascii="Times New Roman"/>
                <w:b w:val="false"/>
                <w:i w:val="false"/>
                <w:color w:val="000000"/>
                <w:sz w:val="20"/>
              </w:rPr>
              <w:t xml:space="preserve"> </w:t>
            </w:r>
            <w:r>
              <w:rPr>
                <w:rFonts w:ascii="Times New Roman"/>
                <w:b/>
                <w:i w:val="false"/>
                <w:color w:val="000000"/>
                <w:sz w:val="20"/>
              </w:rPr>
              <w:t>ұсынады</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видом деятельности "Промышленность" (согласно кодам Общего классификатора видов экономической деятельности – ОКЭД 05-33, 35-39): со списочной численностью работающих свыше 100 человек; со списочной численностью работающих до 100 человек с годовым объемом производства свыше 1000 миллион тенге</w:t>
            </w:r>
          </w:p>
        </w:tc>
      </w:tr>
      <w:tr>
        <w:trPr>
          <w:trHeight w:val="30" w:hRule="atLeast"/>
        </w:trPr>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Ұсыну</w:t>
            </w:r>
            <w:r>
              <w:rPr>
                <w:rFonts w:ascii="Times New Roman"/>
                <w:b w:val="false"/>
                <w:i w:val="false"/>
                <w:color w:val="000000"/>
                <w:sz w:val="20"/>
              </w:rPr>
              <w:t xml:space="preserve"> </w:t>
            </w:r>
            <w:r>
              <w:rPr>
                <w:rFonts w:ascii="Times New Roman"/>
                <w:b/>
                <w:i w:val="false"/>
                <w:color w:val="000000"/>
                <w:sz w:val="20"/>
              </w:rPr>
              <w:t>мерзімі</w:t>
            </w:r>
            <w:r>
              <w:rPr>
                <w:rFonts w:ascii="Times New Roman"/>
                <w:b/>
                <w:i w:val="false"/>
                <w:color w:val="000000"/>
                <w:sz w:val="20"/>
              </w:rPr>
              <w:t xml:space="preserve"> – </w:t>
            </w:r>
            <w:r>
              <w:rPr>
                <w:rFonts w:ascii="Times New Roman"/>
                <w:b/>
                <w:i w:val="false"/>
                <w:color w:val="000000"/>
                <w:sz w:val="20"/>
              </w:rPr>
              <w:t>есепті</w:t>
            </w:r>
            <w:r>
              <w:rPr>
                <w:rFonts w:ascii="Times New Roman"/>
                <w:b w:val="false"/>
                <w:i w:val="false"/>
                <w:color w:val="000000"/>
                <w:sz w:val="20"/>
              </w:rPr>
              <w:t xml:space="preserve"> </w:t>
            </w:r>
            <w:r>
              <w:rPr>
                <w:rFonts w:ascii="Times New Roman"/>
                <w:b/>
                <w:i w:val="false"/>
                <w:color w:val="000000"/>
                <w:sz w:val="20"/>
              </w:rPr>
              <w:t>кезеңнен</w:t>
            </w:r>
            <w:r>
              <w:rPr>
                <w:rFonts w:ascii="Times New Roman"/>
                <w:b w:val="false"/>
                <w:i w:val="false"/>
                <w:color w:val="000000"/>
                <w:sz w:val="20"/>
              </w:rPr>
              <w:t xml:space="preserve"> </w:t>
            </w:r>
            <w:r>
              <w:rPr>
                <w:rFonts w:ascii="Times New Roman"/>
                <w:b/>
                <w:i w:val="false"/>
                <w:color w:val="000000"/>
                <w:sz w:val="20"/>
              </w:rPr>
              <w:t>кейінгі</w:t>
            </w:r>
            <w:r>
              <w:rPr>
                <w:rFonts w:ascii="Times New Roman"/>
                <w:b w:val="false"/>
                <w:i w:val="false"/>
                <w:color w:val="000000"/>
                <w:sz w:val="20"/>
              </w:rPr>
              <w:t xml:space="preserve"> </w:t>
            </w:r>
            <w:r>
              <w:rPr>
                <w:rFonts w:ascii="Times New Roman"/>
                <w:b/>
                <w:i w:val="false"/>
                <w:color w:val="000000"/>
                <w:sz w:val="20"/>
              </w:rPr>
              <w:t>айдың</w:t>
            </w:r>
            <w:r>
              <w:rPr>
                <w:rFonts w:ascii="Times New Roman"/>
                <w:b/>
                <w:i w:val="false"/>
                <w:color w:val="000000"/>
                <w:sz w:val="20"/>
              </w:rPr>
              <w:t xml:space="preserve"> 1-күніне (</w:t>
            </w:r>
            <w:r>
              <w:rPr>
                <w:rFonts w:ascii="Times New Roman"/>
                <w:b/>
                <w:i w:val="false"/>
                <w:color w:val="000000"/>
                <w:sz w:val="20"/>
              </w:rPr>
              <w:t>қоса</w:t>
            </w:r>
            <w:r>
              <w:rPr>
                <w:rFonts w:ascii="Times New Roman"/>
                <w:b w:val="false"/>
                <w:i w:val="false"/>
                <w:color w:val="000000"/>
                <w:sz w:val="20"/>
              </w:rPr>
              <w:t xml:space="preserve"> </w:t>
            </w:r>
            <w:r>
              <w:rPr>
                <w:rFonts w:ascii="Times New Roman"/>
                <w:b/>
                <w:i w:val="false"/>
                <w:color w:val="000000"/>
                <w:sz w:val="20"/>
              </w:rPr>
              <w:t>алғанда</w:t>
            </w:r>
            <w:r>
              <w:rPr>
                <w:rFonts w:ascii="Times New Roman"/>
                <w:b/>
                <w:i w:val="false"/>
                <w:color w:val="000000"/>
                <w:sz w:val="20"/>
              </w:rPr>
              <w:t xml:space="preserve">) </w:t>
            </w:r>
            <w:r>
              <w:rPr>
                <w:rFonts w:ascii="Times New Roman"/>
                <w:b/>
                <w:i w:val="false"/>
                <w:color w:val="000000"/>
                <w:sz w:val="20"/>
              </w:rPr>
              <w:t>дейін</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Срок представления – до 1 числа (включительно) после отчетного периода </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tc>
        <w:tc>
          <w:tcPr>
            <w:tcW w:w="0" w:type="auto"/>
            <w:gridSpan w:val="7"/>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974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4597400" cy="508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 </w:t>
            </w:r>
            <w:r>
              <w:rPr>
                <w:rFonts w:ascii="Times New Roman"/>
                <w:b/>
                <w:i w:val="false"/>
                <w:color w:val="000000"/>
                <w:sz w:val="20"/>
              </w:rPr>
              <w:t>Өнеркәсіптік</w:t>
            </w:r>
            <w:r>
              <w:rPr>
                <w:rFonts w:ascii="Times New Roman"/>
                <w:b w:val="false"/>
                <w:i w:val="false"/>
                <w:color w:val="000000"/>
                <w:sz w:val="20"/>
              </w:rPr>
              <w:t xml:space="preserve"> </w:t>
            </w:r>
            <w:r>
              <w:rPr>
                <w:rFonts w:ascii="Times New Roman"/>
                <w:b/>
                <w:i w:val="false"/>
                <w:color w:val="000000"/>
                <w:sz w:val="20"/>
              </w:rPr>
              <w:t>өнімдерді</w:t>
            </w:r>
            <w:r>
              <w:rPr>
                <w:rFonts w:ascii="Times New Roman"/>
                <w:b w:val="false"/>
                <w:i w:val="false"/>
                <w:color w:val="000000"/>
                <w:sz w:val="20"/>
              </w:rPr>
              <w:t xml:space="preserve"> </w:t>
            </w:r>
            <w:r>
              <w:rPr>
                <w:rFonts w:ascii="Times New Roman"/>
                <w:b/>
                <w:i w:val="false"/>
                <w:color w:val="000000"/>
                <w:sz w:val="20"/>
              </w:rPr>
              <w:t>өндірудің</w:t>
            </w:r>
            <w:r>
              <w:rPr>
                <w:rFonts w:ascii="Times New Roman"/>
                <w:b w:val="false"/>
                <w:i w:val="false"/>
                <w:color w:val="000000"/>
                <w:sz w:val="20"/>
              </w:rPr>
              <w:t xml:space="preserve"> </w:t>
            </w:r>
            <w:r>
              <w:rPr>
                <w:rFonts w:ascii="Times New Roman"/>
                <w:b/>
                <w:i w:val="false"/>
                <w:color w:val="000000"/>
                <w:sz w:val="20"/>
              </w:rPr>
              <w:t>нақты</w:t>
            </w:r>
            <w:r>
              <w:rPr>
                <w:rFonts w:ascii="Times New Roman"/>
                <w:b w:val="false"/>
                <w:i w:val="false"/>
                <w:color w:val="000000"/>
                <w:sz w:val="20"/>
              </w:rPr>
              <w:t xml:space="preserve"> </w:t>
            </w:r>
            <w:r>
              <w:rPr>
                <w:rFonts w:ascii="Times New Roman"/>
                <w:b/>
                <w:i w:val="false"/>
                <w:color w:val="000000"/>
                <w:sz w:val="20"/>
              </w:rPr>
              <w:t>орнын</w:t>
            </w:r>
            <w:r>
              <w:rPr>
                <w:rFonts w:ascii="Times New Roman"/>
                <w:b w:val="false"/>
                <w:i w:val="false"/>
                <w:color w:val="000000"/>
                <w:sz w:val="20"/>
              </w:rPr>
              <w:t xml:space="preserve"> </w:t>
            </w:r>
            <w:r>
              <w:rPr>
                <w:rFonts w:ascii="Times New Roman"/>
                <w:b/>
                <w:i w:val="false"/>
                <w:color w:val="000000"/>
                <w:sz w:val="20"/>
              </w:rPr>
              <w:t>көрсетіңіз</w:t>
            </w:r>
            <w:r>
              <w:rPr>
                <w:rFonts w:ascii="Times New Roman"/>
                <w:b/>
                <w:i w:val="false"/>
                <w:color w:val="000000"/>
                <w:sz w:val="20"/>
              </w:rPr>
              <w:t xml:space="preserve"> (</w:t>
            </w:r>
            <w:r>
              <w:rPr>
                <w:rFonts w:ascii="Times New Roman"/>
                <w:b/>
                <w:i w:val="false"/>
                <w:color w:val="000000"/>
                <w:sz w:val="20"/>
              </w:rPr>
              <w:t>кәсіпорынның</w:t>
            </w:r>
            <w:r>
              <w:rPr>
                <w:rFonts w:ascii="Times New Roman"/>
                <w:b w:val="false"/>
                <w:i w:val="false"/>
                <w:color w:val="000000"/>
                <w:sz w:val="20"/>
              </w:rPr>
              <w:t xml:space="preserve"> </w:t>
            </w:r>
            <w:r>
              <w:rPr>
                <w:rFonts w:ascii="Times New Roman"/>
                <w:b/>
                <w:i w:val="false"/>
                <w:color w:val="000000"/>
                <w:sz w:val="20"/>
              </w:rPr>
              <w:t>тіркелген</w:t>
            </w:r>
            <w:r>
              <w:rPr>
                <w:rFonts w:ascii="Times New Roman"/>
                <w:b w:val="false"/>
                <w:i w:val="false"/>
                <w:color w:val="000000"/>
                <w:sz w:val="20"/>
              </w:rPr>
              <w:t xml:space="preserve"> </w:t>
            </w:r>
            <w:r>
              <w:rPr>
                <w:rFonts w:ascii="Times New Roman"/>
                <w:b/>
                <w:i w:val="false"/>
                <w:color w:val="000000"/>
                <w:sz w:val="20"/>
              </w:rPr>
              <w:t>жеріне</w:t>
            </w:r>
            <w:r>
              <w:rPr>
                <w:rFonts w:ascii="Times New Roman"/>
                <w:b w:val="false"/>
                <w:i w:val="false"/>
                <w:color w:val="000000"/>
                <w:sz w:val="20"/>
              </w:rPr>
              <w:t xml:space="preserve"> </w:t>
            </w:r>
            <w:r>
              <w:rPr>
                <w:rFonts w:ascii="Times New Roman"/>
                <w:b/>
                <w:i w:val="false"/>
                <w:color w:val="000000"/>
                <w:sz w:val="20"/>
              </w:rPr>
              <w:t>қарамастан</w:t>
            </w:r>
            <w:r>
              <w:rPr>
                <w:rFonts w:ascii="Times New Roman"/>
                <w:b/>
                <w:i w:val="false"/>
                <w:color w:val="000000"/>
                <w:sz w:val="20"/>
              </w:rPr>
              <w:t xml:space="preserve">) – </w:t>
            </w:r>
            <w:r>
              <w:rPr>
                <w:rFonts w:ascii="Times New Roman"/>
                <w:b/>
                <w:i w:val="false"/>
                <w:color w:val="000000"/>
                <w:sz w:val="20"/>
              </w:rPr>
              <w:t>облыс</w:t>
            </w:r>
            <w:r>
              <w:rPr>
                <w:rFonts w:ascii="Times New Roman"/>
                <w:b/>
                <w:i w:val="false"/>
                <w:color w:val="000000"/>
                <w:sz w:val="20"/>
              </w:rPr>
              <w:t xml:space="preserve">, </w:t>
            </w:r>
            <w:r>
              <w:rPr>
                <w:rFonts w:ascii="Times New Roman"/>
                <w:b/>
                <w:i w:val="false"/>
                <w:color w:val="000000"/>
                <w:sz w:val="20"/>
              </w:rPr>
              <w:t>қала</w:t>
            </w:r>
            <w:r>
              <w:rPr>
                <w:rFonts w:ascii="Times New Roman"/>
                <w:b/>
                <w:i w:val="false"/>
                <w:color w:val="000000"/>
                <w:sz w:val="20"/>
              </w:rPr>
              <w:t xml:space="preserve">, </w:t>
            </w:r>
            <w:r>
              <w:rPr>
                <w:rFonts w:ascii="Times New Roman"/>
                <w:b/>
                <w:i w:val="false"/>
                <w:color w:val="000000"/>
                <w:sz w:val="20"/>
              </w:rPr>
              <w:t>аудан</w:t>
            </w:r>
            <w:r>
              <w:rPr>
                <w:rFonts w:ascii="Times New Roman"/>
                <w:b/>
                <w:i w:val="false"/>
                <w:color w:val="000000"/>
                <w:sz w:val="20"/>
              </w:rPr>
              <w:t xml:space="preserve">, </w:t>
            </w:r>
            <w:r>
              <w:rPr>
                <w:rFonts w:ascii="Times New Roman"/>
                <w:b/>
                <w:i w:val="false"/>
                <w:color w:val="000000"/>
                <w:sz w:val="20"/>
              </w:rPr>
              <w:t>елді</w:t>
            </w:r>
            <w:r>
              <w:rPr>
                <w:rFonts w:ascii="Times New Roman"/>
                <w:b w:val="false"/>
                <w:i w:val="false"/>
                <w:color w:val="000000"/>
                <w:sz w:val="20"/>
              </w:rPr>
              <w:t xml:space="preserve"> </w:t>
            </w:r>
            <w:r>
              <w:rPr>
                <w:rFonts w:ascii="Times New Roman"/>
                <w:b/>
                <w:i w:val="false"/>
                <w:color w:val="000000"/>
                <w:sz w:val="20"/>
              </w:rPr>
              <w:t>мекен</w:t>
            </w:r>
          </w:p>
          <w:p>
            <w:pPr>
              <w:spacing w:after="20"/>
              <w:ind w:left="20"/>
              <w:jc w:val="both"/>
            </w:pPr>
            <w:r>
              <w:rPr>
                <w:rFonts w:ascii="Times New Roman"/>
                <w:b w:val="false"/>
                <w:i w:val="false"/>
                <w:color w:val="000000"/>
                <w:sz w:val="20"/>
              </w:rPr>
              <w:t>
Укажите фактическое место производства промышленной продукции (независимо от места регистрации предприятия) – область, город, район, населенный пункт</w:t>
            </w: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04800" cy="762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1.1 </w:t>
            </w:r>
            <w:r>
              <w:rPr>
                <w:rFonts w:ascii="Times New Roman"/>
                <w:b/>
                <w:i w:val="false"/>
                <w:color w:val="000000"/>
                <w:sz w:val="20"/>
              </w:rPr>
              <w:t>Әкімшілік-аумақтық</w:t>
            </w:r>
            <w:r>
              <w:rPr>
                <w:rFonts w:ascii="Times New Roman"/>
                <w:b w:val="false"/>
                <w:i w:val="false"/>
                <w:color w:val="000000"/>
                <w:sz w:val="20"/>
              </w:rPr>
              <w:t xml:space="preserve"> </w:t>
            </w:r>
            <w:r>
              <w:rPr>
                <w:rFonts w:ascii="Times New Roman"/>
                <w:b/>
                <w:i w:val="false"/>
                <w:color w:val="000000"/>
                <w:sz w:val="20"/>
              </w:rPr>
              <w:t>объектілер</w:t>
            </w:r>
            <w:r>
              <w:rPr>
                <w:rFonts w:ascii="Times New Roman"/>
                <w:b w:val="false"/>
                <w:i w:val="false"/>
                <w:color w:val="000000"/>
                <w:sz w:val="20"/>
              </w:rPr>
              <w:t xml:space="preserve"> </w:t>
            </w:r>
            <w:r>
              <w:rPr>
                <w:rFonts w:ascii="Times New Roman"/>
                <w:b/>
                <w:i w:val="false"/>
                <w:color w:val="000000"/>
                <w:sz w:val="20"/>
              </w:rPr>
              <w:t>жіктеуішіне</w:t>
            </w:r>
            <w:r>
              <w:rPr>
                <w:rFonts w:ascii="Times New Roman"/>
                <w:b/>
                <w:i w:val="false"/>
                <w:color w:val="000000"/>
                <w:sz w:val="20"/>
              </w:rPr>
              <w:t xml:space="preserve"> (ӘАОЖ) </w:t>
            </w:r>
            <w:r>
              <w:rPr>
                <w:rFonts w:ascii="Times New Roman"/>
                <w:b/>
                <w:i w:val="false"/>
                <w:color w:val="000000"/>
                <w:sz w:val="20"/>
              </w:rPr>
              <w:t>сәйкес</w:t>
            </w:r>
            <w:r>
              <w:rPr>
                <w:rFonts w:ascii="Times New Roman"/>
                <w:b w:val="false"/>
                <w:i w:val="false"/>
                <w:color w:val="000000"/>
                <w:sz w:val="20"/>
              </w:rPr>
              <w:t xml:space="preserve"> </w:t>
            </w:r>
            <w:r>
              <w:rPr>
                <w:rFonts w:ascii="Times New Roman"/>
                <w:b/>
                <w:i w:val="false"/>
                <w:color w:val="000000"/>
                <w:sz w:val="20"/>
              </w:rPr>
              <w:t>аумақ</w:t>
            </w:r>
            <w:r>
              <w:rPr>
                <w:rFonts w:ascii="Times New Roman"/>
                <w:b/>
                <w:i w:val="false"/>
                <w:color w:val="000000"/>
                <w:sz w:val="20"/>
              </w:rPr>
              <w:t xml:space="preserve"> коды (респондент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нысанды</w:t>
            </w:r>
            <w:r>
              <w:rPr>
                <w:rFonts w:ascii="Times New Roman"/>
                <w:b w:val="false"/>
                <w:i w:val="false"/>
                <w:color w:val="000000"/>
                <w:sz w:val="20"/>
              </w:rPr>
              <w:t xml:space="preserve"> </w:t>
            </w:r>
            <w:r>
              <w:rPr>
                <w:rFonts w:ascii="Times New Roman"/>
                <w:b/>
                <w:i w:val="false"/>
                <w:color w:val="000000"/>
                <w:sz w:val="20"/>
              </w:rPr>
              <w:t>қағаз</w:t>
            </w:r>
            <w:r>
              <w:rPr>
                <w:rFonts w:ascii="Times New Roman"/>
                <w:b w:val="false"/>
                <w:i w:val="false"/>
                <w:color w:val="000000"/>
                <w:sz w:val="20"/>
              </w:rPr>
              <w:t xml:space="preserve"> </w:t>
            </w:r>
            <w:r>
              <w:rPr>
                <w:rFonts w:ascii="Times New Roman"/>
                <w:b/>
                <w:i w:val="false"/>
                <w:color w:val="000000"/>
                <w:sz w:val="20"/>
              </w:rPr>
              <w:t>жеткізгіште</w:t>
            </w:r>
            <w:r>
              <w:rPr>
                <w:rFonts w:ascii="Times New Roman"/>
                <w:b w:val="false"/>
                <w:i w:val="false"/>
                <w:color w:val="000000"/>
                <w:sz w:val="20"/>
              </w:rPr>
              <w:t xml:space="preserve"> </w:t>
            </w:r>
            <w:r>
              <w:rPr>
                <w:rFonts w:ascii="Times New Roman"/>
                <w:b/>
                <w:i w:val="false"/>
                <w:color w:val="000000"/>
                <w:sz w:val="20"/>
              </w:rPr>
              <w:t>ұсынған</w:t>
            </w:r>
            <w:r>
              <w:rPr>
                <w:rFonts w:ascii="Times New Roman"/>
                <w:b w:val="false"/>
                <w:i w:val="false"/>
                <w:color w:val="000000"/>
                <w:sz w:val="20"/>
              </w:rPr>
              <w:t xml:space="preserve"> </w:t>
            </w:r>
            <w:r>
              <w:rPr>
                <w:rFonts w:ascii="Times New Roman"/>
                <w:b/>
                <w:i w:val="false"/>
                <w:color w:val="000000"/>
                <w:sz w:val="20"/>
              </w:rPr>
              <w:t>кезде</w:t>
            </w:r>
            <w:r>
              <w:rPr>
                <w:rFonts w:ascii="Times New Roman"/>
                <w:b w:val="false"/>
                <w:i w:val="false"/>
                <w:color w:val="000000"/>
                <w:sz w:val="20"/>
              </w:rPr>
              <w:t xml:space="preserve"> </w:t>
            </w:r>
            <w:r>
              <w:rPr>
                <w:rFonts w:ascii="Times New Roman"/>
                <w:b/>
                <w:i w:val="false"/>
                <w:color w:val="000000"/>
                <w:sz w:val="20"/>
              </w:rPr>
              <w:t>аумақтық</w:t>
            </w:r>
            <w:r>
              <w:rPr>
                <w:rFonts w:ascii="Times New Roman"/>
                <w:b/>
                <w:i w:val="false"/>
                <w:color w:val="000000"/>
                <w:sz w:val="20"/>
              </w:rPr>
              <w:t xml:space="preserve"> статистика </w:t>
            </w:r>
            <w:r>
              <w:rPr>
                <w:rFonts w:ascii="Times New Roman"/>
                <w:b/>
                <w:i w:val="false"/>
                <w:color w:val="000000"/>
                <w:sz w:val="20"/>
              </w:rPr>
              <w:t>органының</w:t>
            </w:r>
            <w:r>
              <w:rPr>
                <w:rFonts w:ascii="Times New Roman"/>
                <w:b w:val="false"/>
                <w:i w:val="false"/>
                <w:color w:val="000000"/>
                <w:sz w:val="20"/>
              </w:rPr>
              <w:t xml:space="preserve"> </w:t>
            </w:r>
            <w:r>
              <w:rPr>
                <w:rFonts w:ascii="Times New Roman"/>
                <w:b/>
                <w:i w:val="false"/>
                <w:color w:val="000000"/>
                <w:sz w:val="20"/>
              </w:rPr>
              <w:t>тиісті</w:t>
            </w:r>
            <w:r>
              <w:rPr>
                <w:rFonts w:ascii="Times New Roman"/>
                <w:b w:val="false"/>
                <w:i w:val="false"/>
                <w:color w:val="000000"/>
                <w:sz w:val="20"/>
              </w:rPr>
              <w:t xml:space="preserve"> </w:t>
            </w:r>
            <w:r>
              <w:rPr>
                <w:rFonts w:ascii="Times New Roman"/>
                <w:b/>
                <w:i w:val="false"/>
                <w:color w:val="000000"/>
                <w:sz w:val="20"/>
              </w:rPr>
              <w:t>қызметкері</w:t>
            </w:r>
            <w:r>
              <w:rPr>
                <w:rFonts w:ascii="Times New Roman"/>
                <w:b w:val="false"/>
                <w:i w:val="false"/>
                <w:color w:val="000000"/>
                <w:sz w:val="20"/>
              </w:rPr>
              <w:t xml:space="preserve"> </w:t>
            </w:r>
            <w:r>
              <w:rPr>
                <w:rFonts w:ascii="Times New Roman"/>
                <w:b/>
                <w:i w:val="false"/>
                <w:color w:val="000000"/>
                <w:sz w:val="20"/>
              </w:rPr>
              <w:t>толтырады</w:t>
            </w:r>
            <w:r>
              <w:rPr>
                <w:rFonts w:ascii="Times New Roman"/>
                <w:b/>
                <w:i w:val="false"/>
                <w:color w:val="000000"/>
                <w:sz w:val="20"/>
              </w:rPr>
              <w:t>)</w:t>
            </w:r>
          </w:p>
        </w:tc>
        <w:tc>
          <w:tcPr>
            <w:tcW w:w="0" w:type="auto"/>
            <w:gridSpan w:val="6"/>
            <w:vMerge w:val="restart"/>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0" cy="107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556000" cy="1079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tc>
        <w:tc>
          <w:tcPr>
            <w:tcW w:w="0" w:type="auto"/>
            <w:gridSpan w:val="6"/>
            <w:vMerge/>
            <w:tcBorders>
              <w:top w:val="nil"/>
            </w:tcBorders>
          </w:tc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w:t>
      </w:r>
      <w:r>
        <w:rPr>
          <w:rFonts w:ascii="Times New Roman"/>
          <w:b/>
          <w:i w:val="false"/>
          <w:color w:val="000000"/>
          <w:sz w:val="28"/>
        </w:rPr>
        <w:t>Заттай</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құндық</w:t>
      </w:r>
      <w:r>
        <w:rPr>
          <w:rFonts w:ascii="Times New Roman"/>
          <w:b w:val="false"/>
          <w:i w:val="false"/>
          <w:color w:val="000000"/>
          <w:sz w:val="28"/>
        </w:rPr>
        <w:t xml:space="preserve"> </w:t>
      </w:r>
      <w:r>
        <w:rPr>
          <w:rFonts w:ascii="Times New Roman"/>
          <w:b/>
          <w:i w:val="false"/>
          <w:color w:val="000000"/>
          <w:sz w:val="28"/>
        </w:rPr>
        <w:t>көріністегі</w:t>
      </w:r>
      <w:r>
        <w:rPr>
          <w:rFonts w:ascii="Times New Roman"/>
          <w:b w:val="false"/>
          <w:i w:val="false"/>
          <w:color w:val="000000"/>
          <w:sz w:val="28"/>
        </w:rPr>
        <w:t xml:space="preserve"> </w:t>
      </w:r>
      <w:r>
        <w:rPr>
          <w:rFonts w:ascii="Times New Roman"/>
          <w:b/>
          <w:i w:val="false"/>
          <w:color w:val="000000"/>
          <w:sz w:val="28"/>
        </w:rPr>
        <w:t>өндіруші-кәсіпорын</w:t>
      </w:r>
      <w:r>
        <w:rPr>
          <w:rFonts w:ascii="Times New Roman"/>
          <w:b w:val="false"/>
          <w:i w:val="false"/>
          <w:color w:val="000000"/>
          <w:sz w:val="28"/>
        </w:rPr>
        <w:t xml:space="preserve"> </w:t>
      </w:r>
      <w:r>
        <w:rPr>
          <w:rFonts w:ascii="Times New Roman"/>
          <w:b/>
          <w:i w:val="false"/>
          <w:color w:val="000000"/>
          <w:sz w:val="28"/>
        </w:rPr>
        <w:t>бағасында</w:t>
      </w:r>
      <w:r>
        <w:rPr>
          <w:rFonts w:ascii="Times New Roman"/>
          <w:b w:val="false"/>
          <w:i w:val="false"/>
          <w:color w:val="000000"/>
          <w:sz w:val="28"/>
        </w:rPr>
        <w:t xml:space="preserve"> </w:t>
      </w:r>
      <w:r>
        <w:rPr>
          <w:rFonts w:ascii="Times New Roman"/>
          <w:b/>
          <w:i w:val="false"/>
          <w:color w:val="000000"/>
          <w:sz w:val="28"/>
        </w:rPr>
        <w:t>өнім</w:t>
      </w:r>
      <w:r>
        <w:rPr>
          <w:rFonts w:ascii="Times New Roman"/>
          <w:b w:val="false"/>
          <w:i w:val="false"/>
          <w:color w:val="000000"/>
          <w:sz w:val="28"/>
        </w:rPr>
        <w:t xml:space="preserve"> </w:t>
      </w:r>
      <w:r>
        <w:rPr>
          <w:rFonts w:ascii="Times New Roman"/>
          <w:b/>
          <w:i w:val="false"/>
          <w:color w:val="000000"/>
          <w:sz w:val="28"/>
        </w:rPr>
        <w:t>өндірісінің</w:t>
      </w:r>
      <w:r>
        <w:rPr>
          <w:rFonts w:ascii="Times New Roman"/>
          <w:b w:val="false"/>
          <w:i w:val="false"/>
          <w:color w:val="000000"/>
          <w:sz w:val="28"/>
        </w:rPr>
        <w:t xml:space="preserve"> </w:t>
      </w:r>
      <w:r>
        <w:rPr>
          <w:rFonts w:ascii="Times New Roman"/>
          <w:b/>
          <w:i w:val="false"/>
          <w:color w:val="000000"/>
          <w:sz w:val="28"/>
        </w:rPr>
        <w:t>көлемдерін</w:t>
      </w:r>
      <w:r>
        <w:rPr>
          <w:rFonts w:ascii="Times New Roman"/>
          <w:b w:val="false"/>
          <w:i w:val="false"/>
          <w:color w:val="000000"/>
          <w:sz w:val="28"/>
        </w:rPr>
        <w:t xml:space="preserve"> </w:t>
      </w:r>
      <w:r>
        <w:rPr>
          <w:rFonts w:ascii="Times New Roman"/>
          <w:b/>
          <w:i w:val="false"/>
          <w:color w:val="000000"/>
          <w:sz w:val="28"/>
        </w:rPr>
        <w:t>көрсетіңіз</w:t>
      </w:r>
    </w:p>
    <w:p>
      <w:pPr>
        <w:spacing w:after="0"/>
        <w:ind w:left="0"/>
        <w:jc w:val="both"/>
      </w:pPr>
      <w:r>
        <w:rPr>
          <w:rFonts w:ascii="Times New Roman"/>
          <w:b w:val="false"/>
          <w:i w:val="false"/>
          <w:color w:val="000000"/>
          <w:sz w:val="28"/>
        </w:rPr>
        <w:t>
      Укажите объемы производства продукции в натуральном и стоимостном выражении в ценах предприятий-производителей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ӨӨСЖ1 бойынша өнім түрлерінің атауы</w:t>
            </w:r>
          </w:p>
          <w:p>
            <w:pPr>
              <w:spacing w:after="20"/>
              <w:ind w:left="20"/>
              <w:jc w:val="both"/>
            </w:pPr>
          </w:p>
          <w:p>
            <w:pPr>
              <w:spacing w:after="20"/>
              <w:ind w:left="20"/>
              <w:jc w:val="both"/>
            </w:pPr>
            <w:r>
              <w:rPr>
                <w:rFonts w:ascii="Times New Roman"/>
                <w:b/>
                <w:i w:val="false"/>
                <w:color w:val="000000"/>
                <w:sz w:val="20"/>
              </w:rPr>
              <w:t>
Наименование видов продукции по СКПП1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ӨӨСЖ коды</w:t>
            </w:r>
          </w:p>
          <w:p>
            <w:pPr>
              <w:spacing w:after="20"/>
              <w:ind w:left="20"/>
              <w:jc w:val="both"/>
            </w:pPr>
          </w:p>
          <w:p>
            <w:pPr>
              <w:spacing w:after="20"/>
              <w:ind w:left="20"/>
              <w:jc w:val="both"/>
            </w:pPr>
            <w:r>
              <w:rPr>
                <w:rFonts w:ascii="Times New Roman"/>
                <w:b/>
                <w:i w:val="false"/>
                <w:color w:val="000000"/>
                <w:sz w:val="20"/>
              </w:rPr>
              <w:t>
Код СКПП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w:t>
            </w:r>
          </w:p>
          <w:p>
            <w:pPr>
              <w:spacing w:after="20"/>
              <w:ind w:left="20"/>
              <w:jc w:val="both"/>
            </w:pPr>
          </w:p>
          <w:p>
            <w:pPr>
              <w:spacing w:after="20"/>
              <w:ind w:left="20"/>
              <w:jc w:val="both"/>
            </w:pPr>
            <w:r>
              <w:rPr>
                <w:rFonts w:ascii="Times New Roman"/>
                <w:b/>
                <w:i w:val="false"/>
                <w:color w:val="000000"/>
                <w:sz w:val="20"/>
              </w:rPr>
              <w:t>
Единица измерения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Өндірілген өнім – барлығы, саны</w:t>
            </w:r>
          </w:p>
          <w:p>
            <w:pPr>
              <w:spacing w:after="20"/>
              <w:ind w:left="20"/>
              <w:jc w:val="both"/>
            </w:pPr>
          </w:p>
          <w:p>
            <w:pPr>
              <w:spacing w:after="20"/>
              <w:ind w:left="20"/>
              <w:jc w:val="both"/>
            </w:pPr>
            <w:r>
              <w:rPr>
                <w:rFonts w:ascii="Times New Roman"/>
                <w:b/>
                <w:i w:val="false"/>
                <w:color w:val="000000"/>
                <w:sz w:val="20"/>
              </w:rPr>
              <w:t>
Произведено продукции – всего, количество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Өнімнің (тауар, көрсетілген қызмет) шығарылы-мы, мың теңге</w:t>
            </w:r>
          </w:p>
          <w:p>
            <w:pPr>
              <w:spacing w:after="20"/>
              <w:ind w:left="20"/>
              <w:jc w:val="both"/>
            </w:pPr>
          </w:p>
          <w:p>
            <w:pPr>
              <w:spacing w:after="20"/>
              <w:ind w:left="20"/>
              <w:jc w:val="both"/>
            </w:pPr>
            <w:r>
              <w:rPr>
                <w:rFonts w:ascii="Times New Roman"/>
                <w:b/>
                <w:i w:val="false"/>
                <w:color w:val="000000"/>
                <w:sz w:val="20"/>
              </w:rPr>
              <w:t>
Выпуск продукции (товаров, услуг), тысяч тенге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оның ішінде</w:t>
            </w:r>
          </w:p>
          <w:p>
            <w:pPr>
              <w:spacing w:after="20"/>
              <w:ind w:left="20"/>
              <w:jc w:val="both"/>
            </w:pPr>
          </w:p>
          <w:p>
            <w:pPr>
              <w:spacing w:after="20"/>
              <w:ind w:left="20"/>
              <w:jc w:val="both"/>
            </w:pPr>
            <w:r>
              <w:rPr>
                <w:rFonts w:ascii="Times New Roman"/>
                <w:b/>
                <w:i w:val="false"/>
                <w:color w:val="000000"/>
                <w:sz w:val="20"/>
              </w:rPr>
              <w:t>
из него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Өзінің қажеттіліктеріне пайдаланылған өнім</w:t>
            </w:r>
          </w:p>
          <w:p>
            <w:pPr>
              <w:spacing w:after="20"/>
              <w:ind w:left="20"/>
              <w:jc w:val="both"/>
            </w:pPr>
          </w:p>
          <w:p>
            <w:pPr>
              <w:spacing w:after="20"/>
              <w:ind w:left="20"/>
              <w:jc w:val="both"/>
            </w:pPr>
            <w:r>
              <w:rPr>
                <w:rFonts w:ascii="Times New Roman"/>
                <w:b/>
                <w:i w:val="false"/>
                <w:color w:val="000000"/>
                <w:sz w:val="20"/>
              </w:rPr>
              <w:t>
Использовано продукции на собственные нужды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өнеркәсіптік сипатта көрсетілген қызметтер көлемі, мың теңге</w:t>
            </w:r>
          </w:p>
          <w:p>
            <w:pPr>
              <w:spacing w:after="20"/>
              <w:ind w:left="20"/>
              <w:jc w:val="both"/>
            </w:pPr>
          </w:p>
          <w:p>
            <w:pPr>
              <w:spacing w:after="20"/>
              <w:ind w:left="20"/>
              <w:jc w:val="both"/>
            </w:pPr>
            <w:r>
              <w:rPr>
                <w:rFonts w:ascii="Times New Roman"/>
                <w:b/>
                <w:i w:val="false"/>
                <w:color w:val="000000"/>
                <w:sz w:val="20"/>
              </w:rPr>
              <w:t>
объем оказанных услуг промышленного характера, тысяч тенге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w:t>
            </w:r>
          </w:p>
          <w:p>
            <w:pPr>
              <w:spacing w:after="20"/>
              <w:ind w:left="20"/>
              <w:jc w:val="both"/>
            </w:pPr>
          </w:p>
          <w:p>
            <w:pPr>
              <w:spacing w:after="20"/>
              <w:ind w:left="20"/>
              <w:jc w:val="both"/>
            </w:pPr>
            <w:r>
              <w:rPr>
                <w:rFonts w:ascii="Times New Roman"/>
                <w:b/>
                <w:i w:val="false"/>
                <w:color w:val="000000"/>
                <w:sz w:val="20"/>
              </w:rPr>
              <w:t>
количество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мың теңге</w:t>
            </w:r>
          </w:p>
          <w:p>
            <w:pPr>
              <w:spacing w:after="20"/>
              <w:ind w:left="20"/>
              <w:jc w:val="both"/>
            </w:pPr>
          </w:p>
          <w:p>
            <w:pPr>
              <w:spacing w:after="20"/>
              <w:ind w:left="20"/>
              <w:jc w:val="both"/>
            </w:pPr>
            <w:r>
              <w:rPr>
                <w:rFonts w:ascii="Times New Roman"/>
                <w:b/>
                <w:i w:val="false"/>
                <w:color w:val="000000"/>
                <w:sz w:val="20"/>
              </w:rPr>
              <w:t>
тысяч тенге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Алыс-беріс шикiзатынан өндірілген өнім</w:t>
            </w:r>
          </w:p>
          <w:p>
            <w:pPr>
              <w:spacing w:after="20"/>
              <w:ind w:left="20"/>
              <w:jc w:val="both"/>
            </w:pPr>
          </w:p>
          <w:p>
            <w:pPr>
              <w:spacing w:after="20"/>
              <w:ind w:left="20"/>
              <w:jc w:val="both"/>
            </w:pPr>
            <w:r>
              <w:rPr>
                <w:rFonts w:ascii="Times New Roman"/>
                <w:b/>
                <w:i w:val="false"/>
                <w:color w:val="000000"/>
                <w:sz w:val="20"/>
              </w:rPr>
              <w:t>
Произведено продукции из давальческого сырья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Айдың соңына дайын өнімнің қалғаны, саны</w:t>
            </w:r>
          </w:p>
          <w:p>
            <w:pPr>
              <w:spacing w:after="20"/>
              <w:ind w:left="20"/>
              <w:jc w:val="both"/>
            </w:pPr>
          </w:p>
          <w:p>
            <w:pPr>
              <w:spacing w:after="20"/>
              <w:ind w:left="20"/>
              <w:jc w:val="both"/>
            </w:pPr>
            <w:r>
              <w:rPr>
                <w:rFonts w:ascii="Times New Roman"/>
                <w:b/>
                <w:i w:val="false"/>
                <w:color w:val="000000"/>
                <w:sz w:val="20"/>
              </w:rPr>
              <w:t>
Остатки готовой продукции на конец месяца, количество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Басқа кәсiп- орындарға қайта өңдеуге тапсырылған шикiзаттың құны, мың теңге</w:t>
            </w:r>
          </w:p>
          <w:p>
            <w:pPr>
              <w:spacing w:after="20"/>
              <w:ind w:left="20"/>
              <w:jc w:val="both"/>
            </w:pPr>
          </w:p>
          <w:p>
            <w:pPr>
              <w:spacing w:after="20"/>
              <w:ind w:left="20"/>
              <w:jc w:val="both"/>
            </w:pPr>
            <w:r>
              <w:rPr>
                <w:rFonts w:ascii="Times New Roman"/>
                <w:b/>
                <w:i w:val="false"/>
                <w:color w:val="000000"/>
                <w:sz w:val="20"/>
              </w:rPr>
              <w:t>
Стоимость сырья, переданного на переработку другим предприятиям, тысяч тенге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Өткен жылғы тиісті айда заттай көріністе өндірілген өнім – барлығы, саны</w:t>
            </w:r>
          </w:p>
          <w:p>
            <w:pPr>
              <w:spacing w:after="20"/>
              <w:ind w:left="20"/>
              <w:jc w:val="both"/>
            </w:pPr>
          </w:p>
          <w:p>
            <w:pPr>
              <w:spacing w:after="20"/>
              <w:ind w:left="20"/>
              <w:jc w:val="both"/>
            </w:pPr>
            <w:r>
              <w:rPr>
                <w:rFonts w:ascii="Times New Roman"/>
                <w:b/>
                <w:i w:val="false"/>
                <w:color w:val="000000"/>
                <w:sz w:val="20"/>
              </w:rPr>
              <w:t>
Произведено продукции за соответствующий месяц прошлого года – всего, количество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w:t>
            </w:r>
          </w:p>
          <w:p>
            <w:pPr>
              <w:spacing w:after="20"/>
              <w:ind w:left="20"/>
              <w:jc w:val="both"/>
            </w:pPr>
          </w:p>
          <w:p>
            <w:pPr>
              <w:spacing w:after="20"/>
              <w:ind w:left="20"/>
              <w:jc w:val="both"/>
            </w:pPr>
            <w:r>
              <w:rPr>
                <w:rFonts w:ascii="Times New Roman"/>
                <w:b/>
                <w:i w:val="false"/>
                <w:color w:val="000000"/>
                <w:sz w:val="20"/>
              </w:rPr>
              <w:t>
количество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мың теңге</w:t>
            </w:r>
          </w:p>
          <w:p>
            <w:pPr>
              <w:spacing w:after="20"/>
              <w:ind w:left="20"/>
              <w:jc w:val="both"/>
            </w:pPr>
          </w:p>
          <w:p>
            <w:pPr>
              <w:spacing w:after="20"/>
              <w:ind w:left="20"/>
              <w:jc w:val="both"/>
            </w:pPr>
            <w:r>
              <w:rPr>
                <w:rFonts w:ascii="Times New Roman"/>
                <w:b/>
                <w:i w:val="false"/>
                <w:color w:val="000000"/>
                <w:sz w:val="20"/>
              </w:rPr>
              <w:t>
тысяч тенге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r>
        <w:rPr>
          <w:rFonts w:ascii="Times New Roman"/>
          <w:b/>
          <w:i w:val="false"/>
          <w:color w:val="000000"/>
          <w:sz w:val="28"/>
        </w:rPr>
        <w:t>:</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w:t>
      </w:r>
      <w:r>
        <w:rPr>
          <w:rFonts w:ascii="Times New Roman"/>
          <w:b/>
          <w:i w:val="false"/>
          <w:color w:val="000000"/>
          <w:sz w:val="28"/>
        </w:rPr>
        <w:t>Мұнда</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бұдан</w:t>
      </w:r>
      <w:r>
        <w:rPr>
          <w:rFonts w:ascii="Times New Roman"/>
          <w:b w:val="false"/>
          <w:i w:val="false"/>
          <w:color w:val="000000"/>
          <w:sz w:val="28"/>
        </w:rPr>
        <w:t xml:space="preserve"> </w:t>
      </w:r>
      <w:r>
        <w:rPr>
          <w:rFonts w:ascii="Times New Roman"/>
          <w:b/>
          <w:i w:val="false"/>
          <w:color w:val="000000"/>
          <w:sz w:val="28"/>
        </w:rPr>
        <w:t>әрі</w:t>
      </w:r>
      <w:r>
        <w:rPr>
          <w:rFonts w:ascii="Times New Roman"/>
          <w:b/>
          <w:i w:val="false"/>
          <w:color w:val="000000"/>
          <w:sz w:val="28"/>
        </w:rPr>
        <w:t xml:space="preserve"> ӨӨСЖ –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w:t>
      </w:r>
      <w:r>
        <w:rPr>
          <w:rFonts w:ascii="Times New Roman"/>
          <w:b w:val="false"/>
          <w:i w:val="false"/>
          <w:color w:val="000000"/>
          <w:sz w:val="28"/>
        </w:rPr>
        <w:t xml:space="preserve"> </w:t>
      </w:r>
      <w:r>
        <w:rPr>
          <w:rFonts w:ascii="Times New Roman"/>
          <w:b/>
          <w:i w:val="false"/>
          <w:color w:val="000000"/>
          <w:sz w:val="28"/>
        </w:rPr>
        <w:t>Стратегиялық</w:t>
      </w:r>
      <w:r>
        <w:rPr>
          <w:rFonts w:ascii="Times New Roman"/>
          <w:b w:val="false"/>
          <w:i w:val="false"/>
          <w:color w:val="000000"/>
          <w:sz w:val="28"/>
        </w:rPr>
        <w:t xml:space="preserve"> </w:t>
      </w:r>
      <w:r>
        <w:rPr>
          <w:rFonts w:ascii="Times New Roman"/>
          <w:b/>
          <w:i w:val="false"/>
          <w:color w:val="000000"/>
          <w:sz w:val="28"/>
        </w:rPr>
        <w:t>жоспарлау</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реформалар</w:t>
      </w:r>
      <w:r>
        <w:rPr>
          <w:rFonts w:ascii="Times New Roman"/>
          <w:b w:val="false"/>
          <w:i w:val="false"/>
          <w:color w:val="000000"/>
          <w:sz w:val="28"/>
        </w:rPr>
        <w:t xml:space="preserve"> </w:t>
      </w:r>
      <w:r>
        <w:rPr>
          <w:rFonts w:ascii="Times New Roman"/>
          <w:b/>
          <w:i w:val="false"/>
          <w:color w:val="000000"/>
          <w:sz w:val="28"/>
        </w:rPr>
        <w:t>агенттігі</w:t>
      </w:r>
      <w:r>
        <w:rPr>
          <w:rFonts w:ascii="Times New Roman"/>
          <w:b w:val="false"/>
          <w:i w:val="false"/>
          <w:color w:val="000000"/>
          <w:sz w:val="28"/>
        </w:rPr>
        <w:t xml:space="preserve"> </w:t>
      </w:r>
      <w:r>
        <w:rPr>
          <w:rFonts w:ascii="Times New Roman"/>
          <w:b/>
          <w:i w:val="false"/>
          <w:color w:val="000000"/>
          <w:sz w:val="28"/>
        </w:rPr>
        <w:t>Ұлттық</w:t>
      </w:r>
      <w:r>
        <w:rPr>
          <w:rFonts w:ascii="Times New Roman"/>
          <w:b/>
          <w:i w:val="false"/>
          <w:color w:val="000000"/>
          <w:sz w:val="28"/>
        </w:rPr>
        <w:t xml:space="preserve"> статистика </w:t>
      </w:r>
      <w:r>
        <w:rPr>
          <w:rFonts w:ascii="Times New Roman"/>
          <w:b/>
          <w:i w:val="false"/>
          <w:color w:val="000000"/>
          <w:sz w:val="28"/>
        </w:rPr>
        <w:t>бюросының</w:t>
      </w:r>
      <w:r>
        <w:rPr>
          <w:rFonts w:ascii="Times New Roman"/>
          <w:b/>
          <w:i w:val="false"/>
          <w:color w:val="000000"/>
          <w:sz w:val="28"/>
        </w:rPr>
        <w:t xml:space="preserve"> www.stat.gov.kz интернет-</w:t>
      </w:r>
      <w:r>
        <w:rPr>
          <w:rFonts w:ascii="Times New Roman"/>
          <w:b/>
          <w:i w:val="false"/>
          <w:color w:val="000000"/>
          <w:sz w:val="28"/>
        </w:rPr>
        <w:t>ресурсында</w:t>
      </w:r>
      <w:r>
        <w:rPr>
          <w:rFonts w:ascii="Times New Roman"/>
          <w:b w:val="false"/>
          <w:i w:val="false"/>
          <w:color w:val="000000"/>
          <w:sz w:val="28"/>
        </w:rPr>
        <w:t xml:space="preserve"> </w:t>
      </w:r>
      <w:r>
        <w:rPr>
          <w:rFonts w:ascii="Times New Roman"/>
          <w:b/>
          <w:i w:val="false"/>
          <w:color w:val="000000"/>
          <w:sz w:val="28"/>
        </w:rPr>
        <w:t>орналастырылған</w:t>
      </w:r>
      <w:r>
        <w:rPr>
          <w:rFonts w:ascii="Times New Roman"/>
          <w:b/>
          <w:i w:val="false"/>
          <w:color w:val="000000"/>
          <w:sz w:val="28"/>
        </w:rPr>
        <w:t xml:space="preserve"> "</w:t>
      </w:r>
      <w:r>
        <w:rPr>
          <w:rFonts w:ascii="Times New Roman"/>
          <w:b/>
          <w:i w:val="false"/>
          <w:color w:val="000000"/>
          <w:sz w:val="28"/>
        </w:rPr>
        <w:t>Өнеркәсіптік</w:t>
      </w:r>
      <w:r>
        <w:rPr>
          <w:rFonts w:ascii="Times New Roman"/>
          <w:b w:val="false"/>
          <w:i w:val="false"/>
          <w:color w:val="000000"/>
          <w:sz w:val="28"/>
        </w:rPr>
        <w:t xml:space="preserve"> </w:t>
      </w:r>
      <w:r>
        <w:rPr>
          <w:rFonts w:ascii="Times New Roman"/>
          <w:b/>
          <w:i w:val="false"/>
          <w:color w:val="000000"/>
          <w:sz w:val="28"/>
        </w:rPr>
        <w:t>өнімдердің</w:t>
      </w:r>
      <w:r>
        <w:rPr>
          <w:rFonts w:ascii="Times New Roman"/>
          <w:b/>
          <w:i w:val="false"/>
          <w:color w:val="000000"/>
          <w:sz w:val="28"/>
        </w:rPr>
        <w:t xml:space="preserve"> (</w:t>
      </w:r>
      <w:r>
        <w:rPr>
          <w:rFonts w:ascii="Times New Roman"/>
          <w:b/>
          <w:i w:val="false"/>
          <w:color w:val="000000"/>
          <w:sz w:val="28"/>
        </w:rPr>
        <w:t>тауарлардың</w:t>
      </w:r>
      <w:r>
        <w:rPr>
          <w:rFonts w:ascii="Times New Roman"/>
          <w:b/>
          <w:i w:val="false"/>
          <w:color w:val="000000"/>
          <w:sz w:val="28"/>
        </w:rPr>
        <w:t xml:space="preserve">, </w:t>
      </w:r>
      <w:r>
        <w:rPr>
          <w:rFonts w:ascii="Times New Roman"/>
          <w:b/>
          <w:i w:val="false"/>
          <w:color w:val="000000"/>
          <w:sz w:val="28"/>
        </w:rPr>
        <w:t>қызметтердің</w:t>
      </w:r>
      <w:r>
        <w:rPr>
          <w:rFonts w:ascii="Times New Roman"/>
          <w:b/>
          <w:i w:val="false"/>
          <w:color w:val="000000"/>
          <w:sz w:val="28"/>
        </w:rPr>
        <w:t xml:space="preserve">) </w:t>
      </w:r>
      <w:r>
        <w:rPr>
          <w:rFonts w:ascii="Times New Roman"/>
          <w:b/>
          <w:i w:val="false"/>
          <w:color w:val="000000"/>
          <w:sz w:val="28"/>
        </w:rPr>
        <w:t>анықтамалығы</w:t>
      </w:r>
      <w:r>
        <w:rPr>
          <w:rFonts w:ascii="Times New Roman"/>
          <w:b/>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Здесь и далее СКПП – "Справочник промышленной продукции (товаров, услуг)", размещенный на интернет-ресурсе Бюро национальной статистики Агентства по стратегическому планированию и реформам Республики Казахстан www.stat.gov.kz</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Қажет</w:t>
      </w:r>
      <w:r>
        <w:rPr>
          <w:rFonts w:ascii="Times New Roman"/>
          <w:b w:val="false"/>
          <w:i w:val="false"/>
          <w:color w:val="000000"/>
          <w:sz w:val="28"/>
        </w:rPr>
        <w:t xml:space="preserve"> </w:t>
      </w:r>
      <w:r>
        <w:rPr>
          <w:rFonts w:ascii="Times New Roman"/>
          <w:b/>
          <w:i w:val="false"/>
          <w:color w:val="000000"/>
          <w:sz w:val="28"/>
        </w:rPr>
        <w:t>болған</w:t>
      </w:r>
      <w:r>
        <w:rPr>
          <w:rFonts w:ascii="Times New Roman"/>
          <w:b w:val="false"/>
          <w:i w:val="false"/>
          <w:color w:val="000000"/>
          <w:sz w:val="28"/>
        </w:rPr>
        <w:t xml:space="preserve"> </w:t>
      </w:r>
      <w:r>
        <w:rPr>
          <w:rFonts w:ascii="Times New Roman"/>
          <w:b/>
          <w:i w:val="false"/>
          <w:color w:val="000000"/>
          <w:sz w:val="28"/>
        </w:rPr>
        <w:t>жағдайда</w:t>
      </w:r>
      <w:r>
        <w:rPr>
          <w:rFonts w:ascii="Times New Roman"/>
          <w:b w:val="false"/>
          <w:i w:val="false"/>
          <w:color w:val="000000"/>
          <w:sz w:val="28"/>
        </w:rPr>
        <w:t xml:space="preserve"> </w:t>
      </w:r>
      <w:r>
        <w:rPr>
          <w:rFonts w:ascii="Times New Roman"/>
          <w:b/>
          <w:i w:val="false"/>
          <w:color w:val="000000"/>
          <w:sz w:val="28"/>
        </w:rPr>
        <w:t>қосымша</w:t>
      </w:r>
      <w:r>
        <w:rPr>
          <w:rFonts w:ascii="Times New Roman"/>
          <w:b w:val="false"/>
          <w:i w:val="false"/>
          <w:color w:val="000000"/>
          <w:sz w:val="28"/>
        </w:rPr>
        <w:t xml:space="preserve"> </w:t>
      </w:r>
      <w:r>
        <w:rPr>
          <w:rFonts w:ascii="Times New Roman"/>
          <w:b/>
          <w:i w:val="false"/>
          <w:color w:val="000000"/>
          <w:sz w:val="28"/>
        </w:rPr>
        <w:t>беттерде</w:t>
      </w:r>
      <w:r>
        <w:rPr>
          <w:rFonts w:ascii="Times New Roman"/>
          <w:b w:val="false"/>
          <w:i w:val="false"/>
          <w:color w:val="000000"/>
          <w:sz w:val="28"/>
        </w:rPr>
        <w:t xml:space="preserve"> </w:t>
      </w:r>
      <w:r>
        <w:rPr>
          <w:rFonts w:ascii="Times New Roman"/>
          <w:b/>
          <w:i w:val="false"/>
          <w:color w:val="000000"/>
          <w:sz w:val="28"/>
        </w:rPr>
        <w:t>жалғастырыңыз</w:t>
      </w:r>
    </w:p>
    <w:p>
      <w:pPr>
        <w:spacing w:after="0"/>
        <w:ind w:left="0"/>
        <w:jc w:val="both"/>
      </w:pPr>
      <w:r>
        <w:rPr>
          <w:rFonts w:ascii="Times New Roman"/>
          <w:b w:val="false"/>
          <w:i w:val="false"/>
          <w:color w:val="000000"/>
          <w:sz w:val="28"/>
        </w:rPr>
        <w:t>
      При необходимости продолжите на дополнительных листах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2.1 </w:t>
      </w:r>
      <w:r>
        <w:rPr>
          <w:rFonts w:ascii="Times New Roman"/>
          <w:b/>
          <w:i w:val="false"/>
          <w:color w:val="000000"/>
          <w:sz w:val="28"/>
        </w:rPr>
        <w:t>Есепті</w:t>
      </w:r>
      <w:r>
        <w:rPr>
          <w:rFonts w:ascii="Times New Roman"/>
          <w:b w:val="false"/>
          <w:i w:val="false"/>
          <w:color w:val="000000"/>
          <w:sz w:val="28"/>
        </w:rPr>
        <w:t xml:space="preserve"> </w:t>
      </w:r>
      <w:r>
        <w:rPr>
          <w:rFonts w:ascii="Times New Roman"/>
          <w:b/>
          <w:i w:val="false"/>
          <w:color w:val="000000"/>
          <w:sz w:val="28"/>
        </w:rPr>
        <w:t>айдың</w:t>
      </w:r>
      <w:r>
        <w:rPr>
          <w:rFonts w:ascii="Times New Roman"/>
          <w:b w:val="false"/>
          <w:i w:val="false"/>
          <w:color w:val="000000"/>
          <w:sz w:val="28"/>
        </w:rPr>
        <w:t xml:space="preserve"> </w:t>
      </w:r>
      <w:r>
        <w:rPr>
          <w:rFonts w:ascii="Times New Roman"/>
          <w:b/>
          <w:i w:val="false"/>
          <w:color w:val="000000"/>
          <w:sz w:val="28"/>
        </w:rPr>
        <w:t>соңына</w:t>
      </w:r>
      <w:r>
        <w:rPr>
          <w:rFonts w:ascii="Times New Roman"/>
          <w:b w:val="false"/>
          <w:i w:val="false"/>
          <w:color w:val="000000"/>
          <w:sz w:val="28"/>
        </w:rPr>
        <w:t xml:space="preserve"> </w:t>
      </w:r>
      <w:r>
        <w:rPr>
          <w:rFonts w:ascii="Times New Roman"/>
          <w:b/>
          <w:i w:val="false"/>
          <w:color w:val="000000"/>
          <w:sz w:val="28"/>
        </w:rPr>
        <w:t>аяқталмаған</w:t>
      </w:r>
      <w:r>
        <w:rPr>
          <w:rFonts w:ascii="Times New Roman"/>
          <w:b w:val="false"/>
          <w:i w:val="false"/>
          <w:color w:val="000000"/>
          <w:sz w:val="28"/>
        </w:rPr>
        <w:t xml:space="preserve"> </w:t>
      </w:r>
      <w:r>
        <w:rPr>
          <w:rFonts w:ascii="Times New Roman"/>
          <w:b/>
          <w:i w:val="false"/>
          <w:color w:val="000000"/>
          <w:sz w:val="28"/>
        </w:rPr>
        <w:t>өндіріс</w:t>
      </w:r>
      <w:r>
        <w:rPr>
          <w:rFonts w:ascii="Times New Roman"/>
          <w:b w:val="false"/>
          <w:i w:val="false"/>
          <w:color w:val="000000"/>
          <w:sz w:val="28"/>
        </w:rPr>
        <w:t xml:space="preserve"> </w:t>
      </w:r>
      <w:r>
        <w:rPr>
          <w:rFonts w:ascii="Times New Roman"/>
          <w:b/>
          <w:i w:val="false"/>
          <w:color w:val="000000"/>
          <w:sz w:val="28"/>
        </w:rPr>
        <w:t>көлемін</w:t>
      </w:r>
      <w:r>
        <w:rPr>
          <w:rFonts w:ascii="Times New Roman"/>
          <w:b w:val="false"/>
          <w:i w:val="false"/>
          <w:color w:val="000000"/>
          <w:sz w:val="28"/>
        </w:rPr>
        <w:t xml:space="preserve"> </w:t>
      </w:r>
      <w:r>
        <w:rPr>
          <w:rFonts w:ascii="Times New Roman"/>
          <w:b/>
          <w:i w:val="false"/>
          <w:color w:val="000000"/>
          <w:sz w:val="28"/>
        </w:rPr>
        <w:t>көрсетіңіз</w:t>
      </w:r>
      <w:r>
        <w:rPr>
          <w:rFonts w:ascii="Times New Roman"/>
          <w:b/>
          <w:i w:val="false"/>
          <w:color w:val="000000"/>
          <w:sz w:val="28"/>
        </w:rPr>
        <w:t xml:space="preserve">, </w:t>
      </w:r>
      <w:r>
        <w:rPr>
          <w:rFonts w:ascii="Times New Roman"/>
          <w:b/>
          <w:i w:val="false"/>
          <w:color w:val="000000"/>
          <w:sz w:val="28"/>
        </w:rPr>
        <w:t>мың</w:t>
      </w:r>
      <w:r>
        <w:rPr>
          <w:rFonts w:ascii="Times New Roman"/>
          <w:b w:val="false"/>
          <w:i w:val="false"/>
          <w:color w:val="000000"/>
          <w:sz w:val="28"/>
        </w:rPr>
        <w:t xml:space="preserve"> </w:t>
      </w:r>
      <w:r>
        <w:rPr>
          <w:rFonts w:ascii="Times New Roman"/>
          <w:b/>
          <w:i w:val="false"/>
          <w:color w:val="000000"/>
          <w:sz w:val="28"/>
        </w:rPr>
        <w:t>теңге</w:t>
      </w:r>
    </w:p>
    <w:p>
      <w:pPr>
        <w:spacing w:after="0"/>
        <w:ind w:left="0"/>
        <w:jc w:val="both"/>
      </w:pPr>
      <w:r>
        <w:rPr>
          <w:rFonts w:ascii="Times New Roman"/>
          <w:b w:val="false"/>
          <w:i w:val="false"/>
          <w:color w:val="000000"/>
          <w:sz w:val="28"/>
        </w:rPr>
        <w:t>
      Укажите объем незавершенного производства на конец отчетного месяца,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ЭҚЖЖ</w:t>
            </w:r>
            <w:r>
              <w:rPr>
                <w:rFonts w:ascii="Times New Roman"/>
                <w:b/>
                <w:i w:val="false"/>
                <w:color w:val="000000"/>
                <w:vertAlign w:val="superscript"/>
              </w:rPr>
              <w:t>2</w:t>
            </w:r>
            <w:r>
              <w:rPr>
                <w:rFonts w:ascii="Times New Roman"/>
                <w:b/>
                <w:i w:val="false"/>
                <w:color w:val="000000"/>
                <w:sz w:val="20"/>
              </w:rPr>
              <w:t xml:space="preserve"> бойынша қызмет түрлерінің атауы</w:t>
            </w:r>
          </w:p>
          <w:p>
            <w:pPr>
              <w:spacing w:after="20"/>
              <w:ind w:left="20"/>
              <w:jc w:val="both"/>
            </w:pPr>
          </w:p>
          <w:p>
            <w:pPr>
              <w:spacing w:after="20"/>
              <w:ind w:left="20"/>
              <w:jc w:val="both"/>
            </w:pPr>
            <w:r>
              <w:rPr>
                <w:rFonts w:ascii="Times New Roman"/>
                <w:b/>
                <w:i w:val="false"/>
                <w:color w:val="000000"/>
                <w:sz w:val="20"/>
              </w:rPr>
              <w:t>
Наименование видов деятельности по ОКЭД2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ЭҚЖЖ коды (4 таңба)</w:t>
            </w:r>
          </w:p>
          <w:p>
            <w:pPr>
              <w:spacing w:after="20"/>
              <w:ind w:left="20"/>
              <w:jc w:val="both"/>
            </w:pPr>
          </w:p>
          <w:p>
            <w:pPr>
              <w:spacing w:after="20"/>
              <w:ind w:left="20"/>
              <w:jc w:val="both"/>
            </w:pPr>
            <w:r>
              <w:rPr>
                <w:rFonts w:ascii="Times New Roman"/>
                <w:b/>
                <w:i w:val="false"/>
                <w:color w:val="000000"/>
                <w:sz w:val="20"/>
              </w:rPr>
              <w:t>
Код ОКЭД (4 знака)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Аяқталмаған өндіріс көлемі</w:t>
            </w:r>
          </w:p>
          <w:p>
            <w:pPr>
              <w:spacing w:after="20"/>
              <w:ind w:left="20"/>
              <w:jc w:val="both"/>
            </w:pPr>
          </w:p>
          <w:p>
            <w:pPr>
              <w:spacing w:after="20"/>
              <w:ind w:left="20"/>
              <w:jc w:val="both"/>
            </w:pPr>
            <w:r>
              <w:rPr>
                <w:rFonts w:ascii="Times New Roman"/>
                <w:b/>
                <w:i w:val="false"/>
                <w:color w:val="000000"/>
                <w:sz w:val="20"/>
              </w:rPr>
              <w:t>
Объем незавершенного производства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r>
        <w:rPr>
          <w:rFonts w:ascii="Times New Roman"/>
          <w:b/>
          <w:i w:val="false"/>
          <w:color w:val="000000"/>
          <w:sz w:val="28"/>
        </w:rPr>
        <w:t>:</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w:t>
      </w:r>
      <w:r>
        <w:rPr>
          <w:rFonts w:ascii="Times New Roman"/>
          <w:b/>
          <w:i w:val="false"/>
          <w:color w:val="000000"/>
          <w:sz w:val="28"/>
        </w:rPr>
        <w:t>Мұнда</w:t>
      </w:r>
      <w:r>
        <w:rPr>
          <w:rFonts w:ascii="Times New Roman"/>
          <w:b/>
          <w:i w:val="false"/>
          <w:color w:val="000000"/>
          <w:sz w:val="28"/>
        </w:rPr>
        <w:t xml:space="preserve"> ЭҚЖЖ –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w:t>
      </w:r>
      <w:r>
        <w:rPr>
          <w:rFonts w:ascii="Times New Roman"/>
          <w:b w:val="false"/>
          <w:i w:val="false"/>
          <w:color w:val="000000"/>
          <w:sz w:val="28"/>
        </w:rPr>
        <w:t xml:space="preserve"> </w:t>
      </w:r>
      <w:r>
        <w:rPr>
          <w:rFonts w:ascii="Times New Roman"/>
          <w:b/>
          <w:i w:val="false"/>
          <w:color w:val="000000"/>
          <w:sz w:val="28"/>
        </w:rPr>
        <w:t>Стратегиялық</w:t>
      </w:r>
      <w:r>
        <w:rPr>
          <w:rFonts w:ascii="Times New Roman"/>
          <w:b w:val="false"/>
          <w:i w:val="false"/>
          <w:color w:val="000000"/>
          <w:sz w:val="28"/>
        </w:rPr>
        <w:t xml:space="preserve"> </w:t>
      </w:r>
      <w:r>
        <w:rPr>
          <w:rFonts w:ascii="Times New Roman"/>
          <w:b/>
          <w:i w:val="false"/>
          <w:color w:val="000000"/>
          <w:sz w:val="28"/>
        </w:rPr>
        <w:t>жоспарлау</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реформалар</w:t>
      </w:r>
      <w:r>
        <w:rPr>
          <w:rFonts w:ascii="Times New Roman"/>
          <w:b w:val="false"/>
          <w:i w:val="false"/>
          <w:color w:val="000000"/>
          <w:sz w:val="28"/>
        </w:rPr>
        <w:t xml:space="preserve"> </w:t>
      </w:r>
      <w:r>
        <w:rPr>
          <w:rFonts w:ascii="Times New Roman"/>
          <w:b/>
          <w:i w:val="false"/>
          <w:color w:val="000000"/>
          <w:sz w:val="28"/>
        </w:rPr>
        <w:t>агенттігі</w:t>
      </w:r>
      <w:r>
        <w:rPr>
          <w:rFonts w:ascii="Times New Roman"/>
          <w:b w:val="false"/>
          <w:i w:val="false"/>
          <w:color w:val="000000"/>
          <w:sz w:val="28"/>
        </w:rPr>
        <w:t xml:space="preserve"> </w:t>
      </w:r>
      <w:r>
        <w:rPr>
          <w:rFonts w:ascii="Times New Roman"/>
          <w:b/>
          <w:i w:val="false"/>
          <w:color w:val="000000"/>
          <w:sz w:val="28"/>
        </w:rPr>
        <w:t>Ұлттық</w:t>
      </w:r>
      <w:r>
        <w:rPr>
          <w:rFonts w:ascii="Times New Roman"/>
          <w:b/>
          <w:i w:val="false"/>
          <w:color w:val="000000"/>
          <w:sz w:val="28"/>
        </w:rPr>
        <w:t xml:space="preserve"> статистика </w:t>
      </w:r>
      <w:r>
        <w:rPr>
          <w:rFonts w:ascii="Times New Roman"/>
          <w:b/>
          <w:i w:val="false"/>
          <w:color w:val="000000"/>
          <w:sz w:val="28"/>
        </w:rPr>
        <w:t>бюросының</w:t>
      </w:r>
      <w:r>
        <w:rPr>
          <w:rFonts w:ascii="Times New Roman"/>
          <w:b/>
          <w:i w:val="false"/>
          <w:color w:val="000000"/>
          <w:sz w:val="28"/>
        </w:rPr>
        <w:t xml:space="preserve"> www.stat.gov.kz интернет-</w:t>
      </w:r>
      <w:r>
        <w:rPr>
          <w:rFonts w:ascii="Times New Roman"/>
          <w:b/>
          <w:i w:val="false"/>
          <w:color w:val="000000"/>
          <w:sz w:val="28"/>
        </w:rPr>
        <w:t>ресурсында</w:t>
      </w:r>
      <w:r>
        <w:rPr>
          <w:rFonts w:ascii="Times New Roman"/>
          <w:b w:val="false"/>
          <w:i w:val="false"/>
          <w:color w:val="000000"/>
          <w:sz w:val="28"/>
        </w:rPr>
        <w:t xml:space="preserve"> </w:t>
      </w:r>
      <w:r>
        <w:rPr>
          <w:rFonts w:ascii="Times New Roman"/>
          <w:b/>
          <w:i w:val="false"/>
          <w:color w:val="000000"/>
          <w:sz w:val="28"/>
        </w:rPr>
        <w:t>орналастырылған</w:t>
      </w:r>
      <w:r>
        <w:rPr>
          <w:rFonts w:ascii="Times New Roman"/>
          <w:b/>
          <w:i w:val="false"/>
          <w:color w:val="000000"/>
          <w:sz w:val="28"/>
        </w:rPr>
        <w:t xml:space="preserve"> "</w:t>
      </w:r>
      <w:r>
        <w:rPr>
          <w:rFonts w:ascii="Times New Roman"/>
          <w:b/>
          <w:i w:val="false"/>
          <w:color w:val="000000"/>
          <w:sz w:val="28"/>
        </w:rPr>
        <w:t>Экономикалық</w:t>
      </w:r>
      <w:r>
        <w:rPr>
          <w:rFonts w:ascii="Times New Roman"/>
          <w:b w:val="false"/>
          <w:i w:val="false"/>
          <w:color w:val="000000"/>
          <w:sz w:val="28"/>
        </w:rPr>
        <w:t xml:space="preserve"> </w:t>
      </w:r>
      <w:r>
        <w:rPr>
          <w:rFonts w:ascii="Times New Roman"/>
          <w:b/>
          <w:i w:val="false"/>
          <w:color w:val="000000"/>
          <w:sz w:val="28"/>
        </w:rPr>
        <w:t>қызмет</w:t>
      </w:r>
      <w:r>
        <w:rPr>
          <w:rFonts w:ascii="Times New Roman"/>
          <w:b w:val="false"/>
          <w:i w:val="false"/>
          <w:color w:val="000000"/>
          <w:sz w:val="28"/>
        </w:rPr>
        <w:t xml:space="preserve"> </w:t>
      </w:r>
      <w:r>
        <w:rPr>
          <w:rFonts w:ascii="Times New Roman"/>
          <w:b/>
          <w:i w:val="false"/>
          <w:color w:val="000000"/>
          <w:sz w:val="28"/>
        </w:rPr>
        <w:t>түрлерінің</w:t>
      </w:r>
      <w:r>
        <w:rPr>
          <w:rFonts w:ascii="Times New Roman"/>
          <w:b w:val="false"/>
          <w:i w:val="false"/>
          <w:color w:val="000000"/>
          <w:sz w:val="28"/>
        </w:rPr>
        <w:t xml:space="preserve"> </w:t>
      </w:r>
      <w:r>
        <w:rPr>
          <w:rFonts w:ascii="Times New Roman"/>
          <w:b/>
          <w:i w:val="false"/>
          <w:color w:val="000000"/>
          <w:sz w:val="28"/>
        </w:rPr>
        <w:t>жіктеуіші</w:t>
      </w:r>
      <w:r>
        <w:rPr>
          <w:rFonts w:ascii="Times New Roman"/>
          <w:b/>
          <w:i w:val="false"/>
          <w:color w:val="000000"/>
          <w:sz w:val="28"/>
        </w:rPr>
        <w:t>"</w:t>
      </w:r>
    </w:p>
    <w:p>
      <w:pPr>
        <w:spacing w:after="0"/>
        <w:ind w:left="0"/>
        <w:jc w:val="both"/>
      </w:pPr>
      <w:r>
        <w:rPr>
          <w:rFonts w:ascii="Times New Roman"/>
          <w:b w:val="false"/>
          <w:i w:val="false"/>
          <w:color w:val="000000"/>
          <w:sz w:val="28"/>
        </w:rPr>
        <w:t>
      2) Здесь ОКЭД – "Общий классификатор видов экономической деятельности", размещенный на интернет-ресурсе Бюро национальной статистики Агентства по стратегическому планированию и реформам Республики Казахстан www.stat.gov.kz</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 </w:t>
      </w:r>
      <w:r>
        <w:rPr>
          <w:rFonts w:ascii="Times New Roman"/>
          <w:b/>
          <w:i w:val="false"/>
          <w:color w:val="000000"/>
          <w:sz w:val="28"/>
        </w:rPr>
        <w:t>Заттай</w:t>
      </w:r>
      <w:r>
        <w:rPr>
          <w:rFonts w:ascii="Times New Roman"/>
          <w:b w:val="false"/>
          <w:i w:val="false"/>
          <w:color w:val="000000"/>
          <w:sz w:val="28"/>
        </w:rPr>
        <w:t xml:space="preserve"> </w:t>
      </w:r>
      <w:r>
        <w:rPr>
          <w:rFonts w:ascii="Times New Roman"/>
          <w:b/>
          <w:i w:val="false"/>
          <w:color w:val="000000"/>
          <w:sz w:val="28"/>
        </w:rPr>
        <w:t>көріністегі</w:t>
      </w:r>
      <w:r>
        <w:rPr>
          <w:rFonts w:ascii="Times New Roman"/>
          <w:b w:val="false"/>
          <w:i w:val="false"/>
          <w:color w:val="000000"/>
          <w:sz w:val="28"/>
        </w:rPr>
        <w:t xml:space="preserve"> </w:t>
      </w:r>
      <w:r>
        <w:rPr>
          <w:rFonts w:ascii="Times New Roman"/>
          <w:b/>
          <w:i w:val="false"/>
          <w:color w:val="000000"/>
          <w:sz w:val="28"/>
        </w:rPr>
        <w:t>өз</w:t>
      </w:r>
      <w:r>
        <w:rPr>
          <w:rFonts w:ascii="Times New Roman"/>
          <w:b w:val="false"/>
          <w:i w:val="false"/>
          <w:color w:val="000000"/>
          <w:sz w:val="28"/>
        </w:rPr>
        <w:t xml:space="preserve"> </w:t>
      </w:r>
      <w:r>
        <w:rPr>
          <w:rFonts w:ascii="Times New Roman"/>
          <w:b/>
          <w:i w:val="false"/>
          <w:color w:val="000000"/>
          <w:sz w:val="28"/>
        </w:rPr>
        <w:t>өндірісінің</w:t>
      </w:r>
      <w:r>
        <w:rPr>
          <w:rFonts w:ascii="Times New Roman"/>
          <w:b w:val="false"/>
          <w:i w:val="false"/>
          <w:color w:val="000000"/>
          <w:sz w:val="28"/>
        </w:rPr>
        <w:t xml:space="preserve"> </w:t>
      </w:r>
      <w:r>
        <w:rPr>
          <w:rFonts w:ascii="Times New Roman"/>
          <w:b/>
          <w:i w:val="false"/>
          <w:color w:val="000000"/>
          <w:sz w:val="28"/>
        </w:rPr>
        <w:t>жөнелтілген</w:t>
      </w:r>
      <w:r>
        <w:rPr>
          <w:rFonts w:ascii="Times New Roman"/>
          <w:b w:val="false"/>
          <w:i w:val="false"/>
          <w:color w:val="000000"/>
          <w:sz w:val="28"/>
        </w:rPr>
        <w:t xml:space="preserve"> </w:t>
      </w:r>
      <w:r>
        <w:rPr>
          <w:rFonts w:ascii="Times New Roman"/>
          <w:b/>
          <w:i w:val="false"/>
          <w:color w:val="000000"/>
          <w:sz w:val="28"/>
        </w:rPr>
        <w:t>өнеркәсіптік</w:t>
      </w:r>
      <w:r>
        <w:rPr>
          <w:rFonts w:ascii="Times New Roman"/>
          <w:b w:val="false"/>
          <w:i w:val="false"/>
          <w:color w:val="000000"/>
          <w:sz w:val="28"/>
        </w:rPr>
        <w:t xml:space="preserve"> </w:t>
      </w:r>
      <w:r>
        <w:rPr>
          <w:rFonts w:ascii="Times New Roman"/>
          <w:b/>
          <w:i w:val="false"/>
          <w:color w:val="000000"/>
          <w:sz w:val="28"/>
        </w:rPr>
        <w:t>өнімінің</w:t>
      </w:r>
      <w:r>
        <w:rPr>
          <w:rFonts w:ascii="Times New Roman"/>
          <w:b w:val="false"/>
          <w:i w:val="false"/>
          <w:color w:val="000000"/>
          <w:sz w:val="28"/>
        </w:rPr>
        <w:t xml:space="preserve"> </w:t>
      </w:r>
      <w:r>
        <w:rPr>
          <w:rFonts w:ascii="Times New Roman"/>
          <w:b/>
          <w:i w:val="false"/>
          <w:color w:val="000000"/>
          <w:sz w:val="28"/>
        </w:rPr>
        <w:t>көлемін</w:t>
      </w:r>
      <w:r>
        <w:rPr>
          <w:rFonts w:ascii="Times New Roman"/>
          <w:b w:val="false"/>
          <w:i w:val="false"/>
          <w:color w:val="000000"/>
          <w:sz w:val="28"/>
        </w:rPr>
        <w:t xml:space="preserve"> </w:t>
      </w:r>
      <w:r>
        <w:rPr>
          <w:rFonts w:ascii="Times New Roman"/>
          <w:b/>
          <w:i w:val="false"/>
          <w:color w:val="000000"/>
          <w:sz w:val="28"/>
        </w:rPr>
        <w:t>көрсетіңіз</w:t>
      </w:r>
    </w:p>
    <w:p>
      <w:pPr>
        <w:spacing w:after="0"/>
        <w:ind w:left="0"/>
        <w:jc w:val="both"/>
      </w:pPr>
      <w:r>
        <w:rPr>
          <w:rFonts w:ascii="Times New Roman"/>
          <w:b w:val="false"/>
          <w:i w:val="false"/>
          <w:color w:val="000000"/>
          <w:sz w:val="28"/>
        </w:rPr>
        <w:t>
      Укажите объем отгруженной промышленной продукции собственного производства в натуральном выражении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ӨӨСЖ бойынша өнім түрлерінің атауы</w:t>
            </w:r>
          </w:p>
          <w:p>
            <w:pPr>
              <w:spacing w:after="20"/>
              <w:ind w:left="20"/>
              <w:jc w:val="both"/>
            </w:pPr>
          </w:p>
          <w:p>
            <w:pPr>
              <w:spacing w:after="20"/>
              <w:ind w:left="20"/>
              <w:jc w:val="both"/>
            </w:pPr>
            <w:r>
              <w:rPr>
                <w:rFonts w:ascii="Times New Roman"/>
                <w:b/>
                <w:i w:val="false"/>
                <w:color w:val="000000"/>
                <w:sz w:val="20"/>
              </w:rPr>
              <w:t>
Наименование видов продукции по СКПП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ӨӨСЖ коды</w:t>
            </w:r>
          </w:p>
          <w:p>
            <w:pPr>
              <w:spacing w:after="20"/>
              <w:ind w:left="20"/>
              <w:jc w:val="both"/>
            </w:pPr>
          </w:p>
          <w:p>
            <w:pPr>
              <w:spacing w:after="20"/>
              <w:ind w:left="20"/>
              <w:jc w:val="both"/>
            </w:pPr>
            <w:r>
              <w:rPr>
                <w:rFonts w:ascii="Times New Roman"/>
                <w:b/>
                <w:i w:val="false"/>
                <w:color w:val="000000"/>
                <w:sz w:val="20"/>
              </w:rPr>
              <w:t>
Код СКПП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w:t>
            </w:r>
          </w:p>
          <w:p>
            <w:pPr>
              <w:spacing w:after="20"/>
              <w:ind w:left="20"/>
              <w:jc w:val="both"/>
            </w:pPr>
          </w:p>
          <w:p>
            <w:pPr>
              <w:spacing w:after="20"/>
              <w:ind w:left="20"/>
              <w:jc w:val="both"/>
            </w:pPr>
            <w:r>
              <w:rPr>
                <w:rFonts w:ascii="Times New Roman"/>
                <w:b/>
                <w:i w:val="false"/>
                <w:color w:val="000000"/>
                <w:sz w:val="20"/>
              </w:rPr>
              <w:t>
Единица измерения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p>
          <w:p>
            <w:pPr>
              <w:spacing w:after="20"/>
              <w:ind w:left="20"/>
              <w:jc w:val="both"/>
            </w:pPr>
          </w:p>
          <w:p>
            <w:pPr>
              <w:spacing w:after="20"/>
              <w:ind w:left="20"/>
              <w:jc w:val="both"/>
            </w:pPr>
            <w:r>
              <w:rPr>
                <w:rFonts w:ascii="Times New Roman"/>
                <w:b/>
                <w:i w:val="false"/>
                <w:color w:val="000000"/>
                <w:sz w:val="20"/>
              </w:rPr>
              <w:t>
Всего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оның ішінде</w:t>
            </w:r>
          </w:p>
          <w:p>
            <w:pPr>
              <w:spacing w:after="20"/>
              <w:ind w:left="20"/>
              <w:jc w:val="both"/>
            </w:pPr>
          </w:p>
          <w:p>
            <w:pPr>
              <w:spacing w:after="20"/>
              <w:ind w:left="20"/>
              <w:jc w:val="both"/>
            </w:pPr>
            <w:r>
              <w:rPr>
                <w:rFonts w:ascii="Times New Roman"/>
                <w:b/>
                <w:i w:val="false"/>
                <w:color w:val="000000"/>
                <w:sz w:val="20"/>
              </w:rPr>
              <w:t>
из него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ішкі нарыққа</w:t>
            </w:r>
          </w:p>
          <w:p>
            <w:pPr>
              <w:spacing w:after="20"/>
              <w:ind w:left="20"/>
              <w:jc w:val="both"/>
            </w:pPr>
          </w:p>
          <w:p>
            <w:pPr>
              <w:spacing w:after="20"/>
              <w:ind w:left="20"/>
              <w:jc w:val="both"/>
            </w:pPr>
            <w:r>
              <w:rPr>
                <w:rFonts w:ascii="Times New Roman"/>
                <w:b/>
                <w:i w:val="false"/>
                <w:color w:val="000000"/>
                <w:sz w:val="20"/>
              </w:rPr>
              <w:t>
на внутренний рынок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4-бөлімді 10.5 "</w:t>
      </w:r>
      <w:r>
        <w:rPr>
          <w:rFonts w:ascii="Times New Roman"/>
          <w:b/>
          <w:i w:val="false"/>
          <w:color w:val="000000"/>
          <w:sz w:val="28"/>
        </w:rPr>
        <w:t>Сүт</w:t>
      </w:r>
      <w:r>
        <w:rPr>
          <w:rFonts w:ascii="Times New Roman"/>
          <w:b w:val="false"/>
          <w:i w:val="false"/>
          <w:color w:val="000000"/>
          <w:sz w:val="28"/>
        </w:rPr>
        <w:t xml:space="preserve"> </w:t>
      </w:r>
      <w:r>
        <w:rPr>
          <w:rFonts w:ascii="Times New Roman"/>
          <w:b/>
          <w:i w:val="false"/>
          <w:color w:val="000000"/>
          <w:sz w:val="28"/>
        </w:rPr>
        <w:t>өнімдерін</w:t>
      </w:r>
      <w:r>
        <w:rPr>
          <w:rFonts w:ascii="Times New Roman"/>
          <w:b w:val="false"/>
          <w:i w:val="false"/>
          <w:color w:val="000000"/>
          <w:sz w:val="28"/>
        </w:rPr>
        <w:t xml:space="preserve"> </w:t>
      </w:r>
      <w:r>
        <w:rPr>
          <w:rFonts w:ascii="Times New Roman"/>
          <w:b/>
          <w:i w:val="false"/>
          <w:color w:val="000000"/>
          <w:sz w:val="28"/>
        </w:rPr>
        <w:t>өндіру</w:t>
      </w:r>
      <w:r>
        <w:rPr>
          <w:rFonts w:ascii="Times New Roman"/>
          <w:b/>
          <w:i w:val="false"/>
          <w:color w:val="000000"/>
          <w:sz w:val="28"/>
        </w:rPr>
        <w:t xml:space="preserve">" </w:t>
      </w:r>
      <w:r>
        <w:rPr>
          <w:rFonts w:ascii="Times New Roman"/>
          <w:b/>
          <w:i w:val="false"/>
          <w:color w:val="000000"/>
          <w:sz w:val="28"/>
        </w:rPr>
        <w:t>экономикалық</w:t>
      </w:r>
      <w:r>
        <w:rPr>
          <w:rFonts w:ascii="Times New Roman"/>
          <w:b w:val="false"/>
          <w:i w:val="false"/>
          <w:color w:val="000000"/>
          <w:sz w:val="28"/>
        </w:rPr>
        <w:t xml:space="preserve"> </w:t>
      </w:r>
      <w:r>
        <w:rPr>
          <w:rFonts w:ascii="Times New Roman"/>
          <w:b/>
          <w:i w:val="false"/>
          <w:color w:val="000000"/>
          <w:sz w:val="28"/>
        </w:rPr>
        <w:t>қызмет</w:t>
      </w:r>
      <w:r>
        <w:rPr>
          <w:rFonts w:ascii="Times New Roman"/>
          <w:b w:val="false"/>
          <w:i w:val="false"/>
          <w:color w:val="000000"/>
          <w:sz w:val="28"/>
        </w:rPr>
        <w:t xml:space="preserve"> </w:t>
      </w:r>
      <w:r>
        <w:rPr>
          <w:rFonts w:ascii="Times New Roman"/>
          <w:b/>
          <w:i w:val="false"/>
          <w:color w:val="000000"/>
          <w:sz w:val="28"/>
        </w:rPr>
        <w:t>түрлерінің</w:t>
      </w:r>
      <w:r>
        <w:rPr>
          <w:rFonts w:ascii="Times New Roman"/>
          <w:b w:val="false"/>
          <w:i w:val="false"/>
          <w:color w:val="000000"/>
          <w:sz w:val="28"/>
        </w:rPr>
        <w:t xml:space="preserve"> </w:t>
      </w:r>
      <w:r>
        <w:rPr>
          <w:rFonts w:ascii="Times New Roman"/>
          <w:b/>
          <w:i w:val="false"/>
          <w:color w:val="000000"/>
          <w:sz w:val="28"/>
        </w:rPr>
        <w:t>жалпы</w:t>
      </w:r>
      <w:r>
        <w:rPr>
          <w:rFonts w:ascii="Times New Roman"/>
          <w:b w:val="false"/>
          <w:i w:val="false"/>
          <w:color w:val="000000"/>
          <w:sz w:val="28"/>
        </w:rPr>
        <w:t xml:space="preserve"> </w:t>
      </w:r>
      <w:r>
        <w:rPr>
          <w:rFonts w:ascii="Times New Roman"/>
          <w:b/>
          <w:i w:val="false"/>
          <w:color w:val="000000"/>
          <w:sz w:val="28"/>
        </w:rPr>
        <w:t>жіктеуішіне</w:t>
      </w:r>
      <w:r>
        <w:rPr>
          <w:rFonts w:ascii="Times New Roman"/>
          <w:b/>
          <w:i w:val="false"/>
          <w:color w:val="000000"/>
          <w:sz w:val="28"/>
        </w:rPr>
        <w:t xml:space="preserve"> (ЭҚЖЖ) </w:t>
      </w:r>
      <w:r>
        <w:rPr>
          <w:rFonts w:ascii="Times New Roman"/>
          <w:b/>
          <w:i w:val="false"/>
          <w:color w:val="000000"/>
          <w:sz w:val="28"/>
        </w:rPr>
        <w:t>сәйкес</w:t>
      </w:r>
      <w:r>
        <w:rPr>
          <w:rFonts w:ascii="Times New Roman"/>
          <w:b w:val="false"/>
          <w:i w:val="false"/>
          <w:color w:val="000000"/>
          <w:sz w:val="28"/>
        </w:rPr>
        <w:t xml:space="preserve"> </w:t>
      </w:r>
      <w:r>
        <w:rPr>
          <w:rFonts w:ascii="Times New Roman"/>
          <w:b/>
          <w:i w:val="false"/>
          <w:color w:val="000000"/>
          <w:sz w:val="28"/>
        </w:rPr>
        <w:t>өнеркәсіптік</w:t>
      </w:r>
      <w:r>
        <w:rPr>
          <w:rFonts w:ascii="Times New Roman"/>
          <w:b w:val="false"/>
          <w:i w:val="false"/>
          <w:color w:val="000000"/>
          <w:sz w:val="28"/>
        </w:rPr>
        <w:t xml:space="preserve"> </w:t>
      </w:r>
      <w:r>
        <w:rPr>
          <w:rFonts w:ascii="Times New Roman"/>
          <w:b/>
          <w:i w:val="false"/>
          <w:color w:val="000000"/>
          <w:sz w:val="28"/>
        </w:rPr>
        <w:t>өнімдерін</w:t>
      </w:r>
      <w:r>
        <w:rPr>
          <w:rFonts w:ascii="Times New Roman"/>
          <w:b w:val="false"/>
          <w:i w:val="false"/>
          <w:color w:val="000000"/>
          <w:sz w:val="28"/>
        </w:rPr>
        <w:t xml:space="preserve"> </w:t>
      </w:r>
      <w:r>
        <w:rPr>
          <w:rFonts w:ascii="Times New Roman"/>
          <w:b/>
          <w:i w:val="false"/>
          <w:color w:val="000000"/>
          <w:sz w:val="28"/>
        </w:rPr>
        <w:t>өндірушілер</w:t>
      </w:r>
      <w:r>
        <w:rPr>
          <w:rFonts w:ascii="Times New Roman"/>
          <w:b w:val="false"/>
          <w:i w:val="false"/>
          <w:color w:val="000000"/>
          <w:sz w:val="28"/>
        </w:rPr>
        <w:t xml:space="preserve"> </w:t>
      </w:r>
      <w:r>
        <w:rPr>
          <w:rFonts w:ascii="Times New Roman"/>
          <w:b/>
          <w:i w:val="false"/>
          <w:color w:val="000000"/>
          <w:sz w:val="28"/>
        </w:rPr>
        <w:t>толтырады</w:t>
      </w:r>
      <w:r>
        <w:rPr>
          <w:rFonts w:ascii="Times New Roman"/>
          <w:b/>
          <w:i w:val="false"/>
          <w:color w:val="000000"/>
          <w:sz w:val="28"/>
        </w:rPr>
        <w:t>.</w:t>
      </w:r>
    </w:p>
    <w:p>
      <w:pPr>
        <w:spacing w:after="0"/>
        <w:ind w:left="0"/>
        <w:jc w:val="both"/>
      </w:pPr>
      <w:r>
        <w:rPr>
          <w:rFonts w:ascii="Times New Roman"/>
          <w:b w:val="false"/>
          <w:i w:val="false"/>
          <w:color w:val="000000"/>
          <w:sz w:val="28"/>
        </w:rPr>
        <w:t>
      Раздел 4 заполняют производители промышленной продукции согласно общего классификатора видов экономической деятельности (ОКЭД) 10.5 "Производство молочных продуктов"</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 </w:t>
      </w:r>
      <w:r>
        <w:rPr>
          <w:rFonts w:ascii="Times New Roman"/>
          <w:b/>
          <w:i w:val="false"/>
          <w:color w:val="000000"/>
          <w:sz w:val="28"/>
        </w:rPr>
        <w:t>Есепті</w:t>
      </w:r>
      <w:r>
        <w:rPr>
          <w:rFonts w:ascii="Times New Roman"/>
          <w:b w:val="false"/>
          <w:i w:val="false"/>
          <w:color w:val="000000"/>
          <w:sz w:val="28"/>
        </w:rPr>
        <w:t xml:space="preserve"> </w:t>
      </w:r>
      <w:r>
        <w:rPr>
          <w:rFonts w:ascii="Times New Roman"/>
          <w:b/>
          <w:i w:val="false"/>
          <w:color w:val="000000"/>
          <w:sz w:val="28"/>
        </w:rPr>
        <w:t>айдағы</w:t>
      </w:r>
      <w:r>
        <w:rPr>
          <w:rFonts w:ascii="Times New Roman"/>
          <w:b w:val="false"/>
          <w:i w:val="false"/>
          <w:color w:val="000000"/>
          <w:sz w:val="28"/>
        </w:rPr>
        <w:t xml:space="preserve"> </w:t>
      </w:r>
      <w:r>
        <w:rPr>
          <w:rFonts w:ascii="Times New Roman"/>
          <w:b/>
          <w:i w:val="false"/>
          <w:color w:val="000000"/>
          <w:sz w:val="28"/>
        </w:rPr>
        <w:t>өңдеуге</w:t>
      </w:r>
      <w:r>
        <w:rPr>
          <w:rFonts w:ascii="Times New Roman"/>
          <w:b w:val="false"/>
          <w:i w:val="false"/>
          <w:color w:val="000000"/>
          <w:sz w:val="28"/>
        </w:rPr>
        <w:t xml:space="preserve"> </w:t>
      </w:r>
      <w:r>
        <w:rPr>
          <w:rFonts w:ascii="Times New Roman"/>
          <w:b/>
          <w:i w:val="false"/>
          <w:color w:val="000000"/>
          <w:sz w:val="28"/>
        </w:rPr>
        <w:t>қабылданған</w:t>
      </w:r>
      <w:r>
        <w:rPr>
          <w:rFonts w:ascii="Times New Roman"/>
          <w:b w:val="false"/>
          <w:i w:val="false"/>
          <w:color w:val="000000"/>
          <w:sz w:val="28"/>
        </w:rPr>
        <w:t xml:space="preserve"> </w:t>
      </w:r>
      <w:r>
        <w:rPr>
          <w:rFonts w:ascii="Times New Roman"/>
          <w:b/>
          <w:i w:val="false"/>
          <w:color w:val="000000"/>
          <w:sz w:val="28"/>
        </w:rPr>
        <w:t>сиырдың</w:t>
      </w:r>
      <w:r>
        <w:rPr>
          <w:rFonts w:ascii="Times New Roman"/>
          <w:b w:val="false"/>
          <w:i w:val="false"/>
          <w:color w:val="000000"/>
          <w:sz w:val="28"/>
        </w:rPr>
        <w:t xml:space="preserve"> </w:t>
      </w:r>
      <w:r>
        <w:rPr>
          <w:rFonts w:ascii="Times New Roman"/>
          <w:b/>
          <w:i w:val="false"/>
          <w:color w:val="000000"/>
          <w:sz w:val="28"/>
        </w:rPr>
        <w:t>шикі</w:t>
      </w:r>
      <w:r>
        <w:rPr>
          <w:rFonts w:ascii="Times New Roman"/>
          <w:b w:val="false"/>
          <w:i w:val="false"/>
          <w:color w:val="000000"/>
          <w:sz w:val="28"/>
        </w:rPr>
        <w:t xml:space="preserve"> </w:t>
      </w:r>
      <w:r>
        <w:rPr>
          <w:rFonts w:ascii="Times New Roman"/>
          <w:b/>
          <w:i w:val="false"/>
          <w:color w:val="000000"/>
          <w:sz w:val="28"/>
        </w:rPr>
        <w:t>сүтінің</w:t>
      </w:r>
      <w:r>
        <w:rPr>
          <w:rFonts w:ascii="Times New Roman"/>
          <w:b w:val="false"/>
          <w:i w:val="false"/>
          <w:color w:val="000000"/>
          <w:sz w:val="28"/>
        </w:rPr>
        <w:t xml:space="preserve"> </w:t>
      </w:r>
      <w:r>
        <w:rPr>
          <w:rFonts w:ascii="Times New Roman"/>
          <w:b/>
          <w:i w:val="false"/>
          <w:color w:val="000000"/>
          <w:sz w:val="28"/>
        </w:rPr>
        <w:t>көлемін</w:t>
      </w:r>
      <w:r>
        <w:rPr>
          <w:rFonts w:ascii="Times New Roman"/>
          <w:b w:val="false"/>
          <w:i w:val="false"/>
          <w:color w:val="000000"/>
          <w:sz w:val="28"/>
        </w:rPr>
        <w:t xml:space="preserve"> </w:t>
      </w:r>
      <w:r>
        <w:rPr>
          <w:rFonts w:ascii="Times New Roman"/>
          <w:b/>
          <w:i w:val="false"/>
          <w:color w:val="000000"/>
          <w:sz w:val="28"/>
        </w:rPr>
        <w:t>көрсетіңіз</w:t>
      </w:r>
      <w:r>
        <w:rPr>
          <w:rFonts w:ascii="Times New Roman"/>
          <w:b/>
          <w:i w:val="false"/>
          <w:color w:val="000000"/>
          <w:sz w:val="28"/>
        </w:rPr>
        <w:t xml:space="preserve">, </w:t>
      </w:r>
      <w:r>
        <w:rPr>
          <w:rFonts w:ascii="Times New Roman"/>
          <w:b/>
          <w:i w:val="false"/>
          <w:color w:val="000000"/>
          <w:sz w:val="28"/>
        </w:rPr>
        <w:t>тоннамен</w:t>
      </w:r>
    </w:p>
    <w:p>
      <w:pPr>
        <w:spacing w:after="0"/>
        <w:ind w:left="0"/>
        <w:jc w:val="both"/>
      </w:pPr>
      <w:r>
        <w:rPr>
          <w:rFonts w:ascii="Times New Roman"/>
          <w:b w:val="false"/>
          <w:i w:val="false"/>
          <w:color w:val="000000"/>
          <w:sz w:val="28"/>
        </w:rPr>
        <w:t>
      Укажите объем сырого коровьего молока, принятого на переработку за отчетный месяц, в тоннах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w:t>
            </w:r>
          </w:p>
          <w:p>
            <w:pPr>
              <w:spacing w:after="20"/>
              <w:ind w:left="20"/>
              <w:jc w:val="both"/>
            </w:pPr>
          </w:p>
          <w:p>
            <w:pPr>
              <w:spacing w:after="20"/>
              <w:ind w:left="20"/>
              <w:jc w:val="both"/>
            </w:pPr>
            <w:r>
              <w:rPr>
                <w:rFonts w:ascii="Times New Roman"/>
                <w:b/>
                <w:i w:val="false"/>
                <w:color w:val="000000"/>
                <w:sz w:val="20"/>
              </w:rPr>
              <w:t>
Наименование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p>
          <w:p>
            <w:pPr>
              <w:spacing w:after="20"/>
              <w:ind w:left="20"/>
              <w:jc w:val="both"/>
            </w:pPr>
          </w:p>
          <w:p>
            <w:pPr>
              <w:spacing w:after="20"/>
              <w:ind w:left="20"/>
              <w:jc w:val="both"/>
            </w:pPr>
            <w:r>
              <w:rPr>
                <w:rFonts w:ascii="Times New Roman"/>
                <w:b/>
                <w:i w:val="false"/>
                <w:color w:val="000000"/>
                <w:sz w:val="20"/>
              </w:rPr>
              <w:t>
Всего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оның ішінде қабылданған</w:t>
            </w:r>
          </w:p>
          <w:p>
            <w:pPr>
              <w:spacing w:after="20"/>
              <w:ind w:left="20"/>
              <w:jc w:val="both"/>
            </w:pPr>
          </w:p>
          <w:p>
            <w:pPr>
              <w:spacing w:after="20"/>
              <w:ind w:left="20"/>
              <w:jc w:val="both"/>
            </w:pPr>
            <w:r>
              <w:rPr>
                <w:rFonts w:ascii="Times New Roman"/>
                <w:b/>
                <w:i w:val="false"/>
                <w:color w:val="000000"/>
                <w:sz w:val="20"/>
              </w:rPr>
              <w:t>
в том числе принято от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шикі сүт өндірумен айналысатын ұйымдастырылған шаруашылықтардан</w:t>
            </w:r>
          </w:p>
          <w:p>
            <w:pPr>
              <w:spacing w:after="20"/>
              <w:ind w:left="20"/>
              <w:jc w:val="both"/>
            </w:pPr>
          </w:p>
          <w:p>
            <w:pPr>
              <w:spacing w:after="20"/>
              <w:ind w:left="20"/>
              <w:jc w:val="both"/>
            </w:pPr>
            <w:r>
              <w:rPr>
                <w:rFonts w:ascii="Times New Roman"/>
                <w:b/>
                <w:i w:val="false"/>
                <w:color w:val="000000"/>
                <w:sz w:val="20"/>
              </w:rPr>
              <w:t>
организованных хозяйств, осуществляющих производство сырого молока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жұртшылық шаруашылықтарынан</w:t>
            </w:r>
          </w:p>
          <w:p>
            <w:pPr>
              <w:spacing w:after="20"/>
              <w:ind w:left="20"/>
              <w:jc w:val="both"/>
            </w:pPr>
          </w:p>
          <w:p>
            <w:pPr>
              <w:spacing w:after="20"/>
              <w:ind w:left="20"/>
              <w:jc w:val="both"/>
            </w:pPr>
            <w:r>
              <w:rPr>
                <w:rFonts w:ascii="Times New Roman"/>
                <w:b/>
                <w:i w:val="false"/>
                <w:color w:val="000000"/>
                <w:sz w:val="20"/>
              </w:rPr>
              <w:t>
хозяйств населения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меншікті өндірістен</w:t>
            </w:r>
          </w:p>
          <w:p>
            <w:pPr>
              <w:spacing w:after="20"/>
              <w:ind w:left="20"/>
              <w:jc w:val="both"/>
            </w:pPr>
          </w:p>
          <w:p>
            <w:pPr>
              <w:spacing w:after="20"/>
              <w:ind w:left="20"/>
              <w:jc w:val="both"/>
            </w:pPr>
            <w:r>
              <w:rPr>
                <w:rFonts w:ascii="Times New Roman"/>
                <w:b/>
                <w:i w:val="false"/>
                <w:color w:val="000000"/>
                <w:sz w:val="20"/>
              </w:rPr>
              <w:t>
собственного производства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басқалардан(делдалдық қызмет)</w:t>
            </w:r>
          </w:p>
          <w:p>
            <w:pPr>
              <w:spacing w:after="20"/>
              <w:ind w:left="20"/>
              <w:jc w:val="both"/>
            </w:pPr>
          </w:p>
          <w:p>
            <w:pPr>
              <w:spacing w:after="20"/>
              <w:ind w:left="20"/>
              <w:jc w:val="both"/>
            </w:pPr>
            <w:r>
              <w:rPr>
                <w:rFonts w:ascii="Times New Roman"/>
                <w:b/>
                <w:i w:val="false"/>
                <w:color w:val="000000"/>
                <w:sz w:val="20"/>
              </w:rPr>
              <w:t>
другое (посредническая деятельность)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Өңдеуге</w:t>
            </w:r>
            <w:r>
              <w:rPr>
                <w:rFonts w:ascii="Times New Roman"/>
                <w:b w:val="false"/>
                <w:i w:val="false"/>
                <w:color w:val="000000"/>
                <w:sz w:val="20"/>
              </w:rPr>
              <w:t xml:space="preserve"> </w:t>
            </w:r>
            <w:r>
              <w:rPr>
                <w:rFonts w:ascii="Times New Roman"/>
                <w:b/>
                <w:i w:val="false"/>
                <w:color w:val="000000"/>
                <w:sz w:val="20"/>
              </w:rPr>
              <w:t>қабылданған</w:t>
            </w:r>
            <w:r>
              <w:rPr>
                <w:rFonts w:ascii="Times New Roman"/>
                <w:b w:val="false"/>
                <w:i w:val="false"/>
                <w:color w:val="000000"/>
                <w:sz w:val="20"/>
              </w:rPr>
              <w:t xml:space="preserve"> </w:t>
            </w:r>
            <w:r>
              <w:rPr>
                <w:rFonts w:ascii="Times New Roman"/>
                <w:b/>
                <w:i w:val="false"/>
                <w:color w:val="000000"/>
                <w:sz w:val="20"/>
              </w:rPr>
              <w:t>сиырдың</w:t>
            </w:r>
            <w:r>
              <w:rPr>
                <w:rFonts w:ascii="Times New Roman"/>
                <w:b w:val="false"/>
                <w:i w:val="false"/>
                <w:color w:val="000000"/>
                <w:sz w:val="20"/>
              </w:rPr>
              <w:t xml:space="preserve"> </w:t>
            </w:r>
            <w:r>
              <w:rPr>
                <w:rFonts w:ascii="Times New Roman"/>
                <w:b/>
                <w:i w:val="false"/>
                <w:color w:val="000000"/>
                <w:sz w:val="20"/>
              </w:rPr>
              <w:t>шикі</w:t>
            </w:r>
            <w:r>
              <w:rPr>
                <w:rFonts w:ascii="Times New Roman"/>
                <w:b w:val="false"/>
                <w:i w:val="false"/>
                <w:color w:val="000000"/>
                <w:sz w:val="20"/>
              </w:rPr>
              <w:t xml:space="preserve"> </w:t>
            </w:r>
            <w:r>
              <w:rPr>
                <w:rFonts w:ascii="Times New Roman"/>
                <w:b/>
                <w:i w:val="false"/>
                <w:color w:val="000000"/>
                <w:sz w:val="20"/>
              </w:rPr>
              <w:t>сүтінің</w:t>
            </w:r>
            <w:r>
              <w:rPr>
                <w:rFonts w:ascii="Times New Roman"/>
                <w:b w:val="false"/>
                <w:i w:val="false"/>
                <w:color w:val="000000"/>
                <w:sz w:val="20"/>
              </w:rPr>
              <w:t xml:space="preserve"> </w:t>
            </w:r>
            <w:r>
              <w:rPr>
                <w:rFonts w:ascii="Times New Roman"/>
                <w:b/>
                <w:i w:val="false"/>
                <w:color w:val="000000"/>
                <w:sz w:val="20"/>
              </w:rPr>
              <w:t>көлемі</w:t>
            </w:r>
          </w:p>
          <w:p>
            <w:pPr>
              <w:spacing w:after="20"/>
              <w:ind w:left="20"/>
              <w:jc w:val="both"/>
            </w:pPr>
            <w:r>
              <w:rPr>
                <w:rFonts w:ascii="Times New Roman"/>
                <w:b w:val="false"/>
                <w:i w:val="false"/>
                <w:color w:val="000000"/>
                <w:sz w:val="20"/>
              </w:rPr>
              <w:t>
Объем сырого коровьего молока, принятого на переработку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 </w:t>
      </w:r>
      <w:r>
        <w:rPr>
          <w:rFonts w:ascii="Times New Roman"/>
          <w:b/>
          <w:i w:val="false"/>
          <w:color w:val="000000"/>
          <w:sz w:val="28"/>
        </w:rPr>
        <w:t>Статистикалық</w:t>
      </w:r>
      <w:r>
        <w:rPr>
          <w:rFonts w:ascii="Times New Roman"/>
          <w:b w:val="false"/>
          <w:i w:val="false"/>
          <w:color w:val="000000"/>
          <w:sz w:val="28"/>
        </w:rPr>
        <w:t xml:space="preserve"> </w:t>
      </w:r>
      <w:r>
        <w:rPr>
          <w:rFonts w:ascii="Times New Roman"/>
          <w:b/>
          <w:i w:val="false"/>
          <w:color w:val="000000"/>
          <w:sz w:val="28"/>
        </w:rPr>
        <w:t>нысанды</w:t>
      </w:r>
      <w:r>
        <w:rPr>
          <w:rFonts w:ascii="Times New Roman"/>
          <w:b w:val="false"/>
          <w:i w:val="false"/>
          <w:color w:val="000000"/>
          <w:sz w:val="28"/>
        </w:rPr>
        <w:t xml:space="preserve"> </w:t>
      </w:r>
      <w:r>
        <w:rPr>
          <w:rFonts w:ascii="Times New Roman"/>
          <w:b/>
          <w:i w:val="false"/>
          <w:color w:val="000000"/>
          <w:sz w:val="28"/>
        </w:rPr>
        <w:t>толтыруға</w:t>
      </w:r>
      <w:r>
        <w:rPr>
          <w:rFonts w:ascii="Times New Roman"/>
          <w:b w:val="false"/>
          <w:i w:val="false"/>
          <w:color w:val="000000"/>
          <w:sz w:val="28"/>
        </w:rPr>
        <w:t xml:space="preserve"> </w:t>
      </w:r>
      <w:r>
        <w:rPr>
          <w:rFonts w:ascii="Times New Roman"/>
          <w:b/>
          <w:i w:val="false"/>
          <w:color w:val="000000"/>
          <w:sz w:val="28"/>
        </w:rPr>
        <w:t>жұмсалған</w:t>
      </w:r>
      <w:r>
        <w:rPr>
          <w:rFonts w:ascii="Times New Roman"/>
          <w:b w:val="false"/>
          <w:i w:val="false"/>
          <w:color w:val="000000"/>
          <w:sz w:val="28"/>
        </w:rPr>
        <w:t xml:space="preserve"> </w:t>
      </w:r>
      <w:r>
        <w:rPr>
          <w:rFonts w:ascii="Times New Roman"/>
          <w:b/>
          <w:i w:val="false"/>
          <w:color w:val="000000"/>
          <w:sz w:val="28"/>
        </w:rPr>
        <w:t>уақытты</w:t>
      </w:r>
      <w:r>
        <w:rPr>
          <w:rFonts w:ascii="Times New Roman"/>
          <w:b w:val="false"/>
          <w:i w:val="false"/>
          <w:color w:val="000000"/>
          <w:sz w:val="28"/>
        </w:rPr>
        <w:t xml:space="preserve"> </w:t>
      </w:r>
      <w:r>
        <w:rPr>
          <w:rFonts w:ascii="Times New Roman"/>
          <w:b/>
          <w:i w:val="false"/>
          <w:color w:val="000000"/>
          <w:sz w:val="28"/>
        </w:rPr>
        <w:t>көрсетіңіз</w:t>
      </w:r>
      <w:r>
        <w:rPr>
          <w:rFonts w:ascii="Times New Roman"/>
          <w:b/>
          <w:i w:val="false"/>
          <w:color w:val="000000"/>
          <w:sz w:val="28"/>
        </w:rPr>
        <w:t xml:space="preserve">, </w:t>
      </w:r>
      <w:r>
        <w:rPr>
          <w:rFonts w:ascii="Times New Roman"/>
          <w:b/>
          <w:i w:val="false"/>
          <w:color w:val="000000"/>
          <w:sz w:val="28"/>
        </w:rPr>
        <w:t>сағатпен</w:t>
      </w:r>
      <w:r>
        <w:rPr>
          <w:rFonts w:ascii="Times New Roman"/>
          <w:b/>
          <w:i w:val="false"/>
          <w:color w:val="000000"/>
          <w:sz w:val="28"/>
        </w:rPr>
        <w:t xml:space="preserve"> (</w:t>
      </w:r>
      <w:r>
        <w:rPr>
          <w:rFonts w:ascii="Times New Roman"/>
          <w:b/>
          <w:i w:val="false"/>
          <w:color w:val="000000"/>
          <w:sz w:val="28"/>
        </w:rPr>
        <w:t>қажеттiсiн</w:t>
      </w:r>
      <w:r>
        <w:rPr>
          <w:rFonts w:ascii="Times New Roman"/>
          <w:b w:val="false"/>
          <w:i w:val="false"/>
          <w:color w:val="000000"/>
          <w:sz w:val="28"/>
        </w:rPr>
        <w:t xml:space="preserve"> </w:t>
      </w:r>
      <w:r>
        <w:rPr>
          <w:rFonts w:ascii="Times New Roman"/>
          <w:b/>
          <w:i w:val="false"/>
          <w:color w:val="000000"/>
          <w:sz w:val="28"/>
        </w:rPr>
        <w:t>қоршаңыз</w:t>
      </w:r>
      <w:r>
        <w:rPr>
          <w:rFonts w:ascii="Times New Roman"/>
          <w:b/>
          <w:i w:val="false"/>
          <w:color w:val="000000"/>
          <w:sz w:val="28"/>
        </w:rPr>
        <w:t>)</w:t>
      </w:r>
    </w:p>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сағатқа дейiн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сағаттан артық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w:t>
      </w:r>
      <w:r>
        <w:rPr>
          <w:rFonts w:ascii="Times New Roman"/>
          <w:b w:val="false"/>
          <w:i w:val="false"/>
          <w:color w:val="000000"/>
          <w:sz w:val="28"/>
        </w:rPr>
        <w:t xml:space="preserve">                                           </w:t>
      </w:r>
      <w:r>
        <w:rPr>
          <w:rFonts w:ascii="Times New Roman"/>
          <w:b/>
          <w:i w:val="false"/>
          <w:color w:val="000000"/>
          <w:sz w:val="28"/>
        </w:rPr>
        <w:t>Мекенжайы</w:t>
      </w:r>
      <w:r>
        <w:rPr>
          <w:rFonts w:ascii="Times New Roman"/>
          <w:b w:val="false"/>
          <w:i w:val="false"/>
          <w:color w:val="000000"/>
          <w:sz w:val="28"/>
        </w:rPr>
        <w:t xml:space="preserve"> (</w:t>
      </w:r>
      <w:r>
        <w:rPr>
          <w:rFonts w:ascii="Times New Roman"/>
          <w:b/>
          <w:i w:val="false"/>
          <w:color w:val="000000"/>
          <w:sz w:val="28"/>
        </w:rPr>
        <w:t>респонденттің</w:t>
      </w:r>
      <w:r>
        <w:rPr>
          <w:rFonts w:ascii="Times New Roman"/>
          <w:b/>
          <w:i w:val="false"/>
          <w:color w:val="000000"/>
          <w:sz w:val="28"/>
        </w:rPr>
        <w:t>)</w:t>
      </w:r>
    </w:p>
    <w:p>
      <w:pPr>
        <w:spacing w:after="0"/>
        <w:ind w:left="0"/>
        <w:jc w:val="both"/>
      </w:pPr>
      <w:r>
        <w:rPr>
          <w:rFonts w:ascii="Times New Roman"/>
          <w:b w:val="false"/>
          <w:i w:val="false"/>
          <w:color w:val="000000"/>
          <w:sz w:val="28"/>
        </w:rPr>
        <w:t>Наименование _________________Адрес (респондента)________________________________</w:t>
      </w:r>
    </w:p>
    <w:p>
      <w:pPr>
        <w:spacing w:after="0"/>
        <w:ind w:left="0"/>
        <w:jc w:val="both"/>
      </w:pPr>
      <w:r>
        <w:rPr>
          <w:rFonts w:ascii="Times New Roman"/>
          <w:b/>
          <w:i w:val="false"/>
          <w:color w:val="000000"/>
          <w:sz w:val="28"/>
        </w:rPr>
        <w:t>Телефоны (</w:t>
      </w:r>
      <w:r>
        <w:rPr>
          <w:rFonts w:ascii="Times New Roman"/>
          <w:b/>
          <w:i w:val="false"/>
          <w:color w:val="000000"/>
          <w:sz w:val="28"/>
        </w:rPr>
        <w:t>респонденттің</w:t>
      </w:r>
      <w:r>
        <w:rPr>
          <w:rFonts w:ascii="Times New Roman"/>
          <w:b w:val="false"/>
          <w:i w:val="false"/>
          <w:color w:val="000000"/>
          <w:sz w:val="28"/>
        </w:rPr>
        <w:t>) _____________________ __________________________</w:t>
      </w:r>
    </w:p>
    <w:p>
      <w:pPr>
        <w:spacing w:after="0"/>
        <w:ind w:left="0"/>
        <w:jc w:val="both"/>
      </w:pPr>
      <w:r>
        <w:rPr>
          <w:rFonts w:ascii="Times New Roman"/>
          <w:b w:val="false"/>
          <w:i w:val="false"/>
          <w:color w:val="000000"/>
          <w:sz w:val="28"/>
        </w:rPr>
        <w:t xml:space="preserve">Телефон (респондента)             </w:t>
      </w:r>
      <w:r>
        <w:rPr>
          <w:rFonts w:ascii="Times New Roman"/>
          <w:b/>
          <w:i w:val="false"/>
          <w:color w:val="000000"/>
          <w:sz w:val="28"/>
        </w:rPr>
        <w:t>стационарлық</w:t>
      </w:r>
      <w:r>
        <w:rPr>
          <w:rFonts w:ascii="Times New Roman"/>
          <w:b w:val="false"/>
          <w:i w:val="false"/>
          <w:color w:val="000000"/>
          <w:sz w:val="28"/>
        </w:rPr>
        <w:t xml:space="preserve">                         </w:t>
      </w:r>
      <w:r>
        <w:rPr>
          <w:rFonts w:ascii="Times New Roman"/>
          <w:b/>
          <w:i w:val="false"/>
          <w:color w:val="000000"/>
          <w:sz w:val="28"/>
        </w:rPr>
        <w:t>ұялы</w:t>
      </w:r>
    </w:p>
    <w:p>
      <w:pPr>
        <w:spacing w:after="0"/>
        <w:ind w:left="0"/>
        <w:jc w:val="both"/>
      </w:pPr>
      <w:r>
        <w:rPr>
          <w:rFonts w:ascii="Times New Roman"/>
          <w:b w:val="false"/>
          <w:i w:val="false"/>
          <w:color w:val="000000"/>
          <w:sz w:val="28"/>
        </w:rPr>
        <w:t xml:space="preserve">                               стационарный                         мобильный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w:t>
      </w:r>
      <w:r>
        <w:rPr>
          <w:rFonts w:ascii="Times New Roman"/>
          <w:b w:val="false"/>
          <w:i w:val="false"/>
          <w:color w:val="000000"/>
          <w:sz w:val="28"/>
        </w:rPr>
        <w:t xml:space="preserve"> </w:t>
      </w:r>
      <w:r>
        <w:rPr>
          <w:rFonts w:ascii="Times New Roman"/>
          <w:b/>
          <w:i w:val="false"/>
          <w:color w:val="000000"/>
          <w:sz w:val="28"/>
        </w:rPr>
        <w:t>пошта</w:t>
      </w:r>
      <w:r>
        <w:rPr>
          <w:rFonts w:ascii="Times New Roman"/>
          <w:b w:val="false"/>
          <w:i w:val="false"/>
          <w:color w:val="000000"/>
          <w:sz w:val="28"/>
        </w:rPr>
        <w:t xml:space="preserve"> </w:t>
      </w:r>
      <w:r>
        <w:rPr>
          <w:rFonts w:ascii="Times New Roman"/>
          <w:b/>
          <w:i w:val="false"/>
          <w:color w:val="000000"/>
          <w:sz w:val="28"/>
        </w:rPr>
        <w:t>мекенжайы</w:t>
      </w:r>
      <w:r>
        <w:rPr>
          <w:rFonts w:ascii="Times New Roman"/>
          <w:b/>
          <w:i w:val="false"/>
          <w:color w:val="000000"/>
          <w:sz w:val="28"/>
        </w:rPr>
        <w:t xml:space="preserve"> (</w:t>
      </w:r>
      <w:r>
        <w:rPr>
          <w:rFonts w:ascii="Times New Roman"/>
          <w:b/>
          <w:i w:val="false"/>
          <w:color w:val="000000"/>
          <w:sz w:val="28"/>
        </w:rPr>
        <w:t>респонденттің</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Адрес электронной почты (респондента) _________________________________</w:t>
      </w:r>
    </w:p>
    <w:p>
      <w:pPr>
        <w:spacing w:after="0"/>
        <w:ind w:left="0"/>
        <w:jc w:val="both"/>
      </w:pPr>
      <w:r>
        <w:rPr>
          <w:rFonts w:ascii="Times New Roman"/>
          <w:b/>
          <w:i w:val="false"/>
          <w:color w:val="000000"/>
          <w:sz w:val="28"/>
        </w:rPr>
        <w:t>Орындаушы</w:t>
      </w:r>
    </w:p>
    <w:p>
      <w:pPr>
        <w:spacing w:after="0"/>
        <w:ind w:left="0"/>
        <w:jc w:val="both"/>
      </w:pPr>
      <w:r>
        <w:rPr>
          <w:rFonts w:ascii="Times New Roman"/>
          <w:b w:val="false"/>
          <w:i w:val="false"/>
          <w:color w:val="000000"/>
          <w:sz w:val="28"/>
        </w:rPr>
        <w:t>Исполнитель ___________________________________________ 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w:t>
      </w:r>
      <w:r>
        <w:rPr>
          <w:rFonts w:ascii="Times New Roman"/>
          <w:b/>
          <w:i w:val="false"/>
          <w:color w:val="000000"/>
          <w:sz w:val="28"/>
        </w:rPr>
        <w:t xml:space="preserve">, </w:t>
      </w:r>
      <w:r>
        <w:rPr>
          <w:rFonts w:ascii="Times New Roman"/>
          <w:b/>
          <w:i w:val="false"/>
          <w:color w:val="000000"/>
          <w:sz w:val="28"/>
        </w:rPr>
        <w:t>аты</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әкесінің</w:t>
      </w:r>
      <w:r>
        <w:rPr>
          <w:rFonts w:ascii="Times New Roman"/>
          <w:b w:val="false"/>
          <w:i w:val="false"/>
          <w:color w:val="000000"/>
          <w:sz w:val="28"/>
        </w:rPr>
        <w:t xml:space="preserve"> </w:t>
      </w:r>
      <w:r>
        <w:rPr>
          <w:rFonts w:ascii="Times New Roman"/>
          <w:b/>
          <w:i w:val="false"/>
          <w:color w:val="000000"/>
          <w:sz w:val="28"/>
        </w:rPr>
        <w:t>аты</w:t>
      </w:r>
      <w:r>
        <w:rPr>
          <w:rFonts w:ascii="Times New Roman"/>
          <w:b/>
          <w:i w:val="false"/>
          <w:color w:val="000000"/>
          <w:sz w:val="28"/>
        </w:rPr>
        <w:t xml:space="preserve"> (бар </w:t>
      </w:r>
      <w:r>
        <w:rPr>
          <w:rFonts w:ascii="Times New Roman"/>
          <w:b/>
          <w:i w:val="false"/>
          <w:color w:val="000000"/>
          <w:sz w:val="28"/>
        </w:rPr>
        <w:t>болған</w:t>
      </w:r>
      <w:r>
        <w:rPr>
          <w:rFonts w:ascii="Times New Roman"/>
          <w:b w:val="false"/>
          <w:i w:val="false"/>
          <w:color w:val="000000"/>
          <w:sz w:val="28"/>
        </w:rPr>
        <w:t xml:space="preserve"> </w:t>
      </w:r>
      <w:r>
        <w:rPr>
          <w:rFonts w:ascii="Times New Roman"/>
          <w:b/>
          <w:i w:val="false"/>
          <w:color w:val="000000"/>
          <w:sz w:val="28"/>
        </w:rPr>
        <w:t>жағдайда</w:t>
      </w:r>
      <w:r>
        <w:rPr>
          <w:rFonts w:ascii="Times New Roman"/>
          <w:b/>
          <w:i w:val="false"/>
          <w:color w:val="000000"/>
          <w:sz w:val="28"/>
        </w:rPr>
        <w:t xml:space="preserve">) </w:t>
      </w:r>
      <w:r>
        <w:rPr>
          <w:rFonts w:ascii="Times New Roman"/>
          <w:b/>
          <w:i w:val="false"/>
          <w:color w:val="000000"/>
          <w:sz w:val="28"/>
        </w:rPr>
        <w:t>қолы</w:t>
      </w:r>
      <w:r>
        <w:rPr>
          <w:rFonts w:ascii="Times New Roman"/>
          <w:b/>
          <w:i w:val="false"/>
          <w:color w:val="000000"/>
          <w:sz w:val="28"/>
        </w:rPr>
        <w:t>, телефоны (</w:t>
      </w:r>
      <w:r>
        <w:rPr>
          <w:rFonts w:ascii="Times New Roman"/>
          <w:b/>
          <w:i w:val="false"/>
          <w:color w:val="000000"/>
          <w:sz w:val="28"/>
        </w:rPr>
        <w:t>орындаушының</w:t>
      </w:r>
      <w:r>
        <w:rPr>
          <w:rFonts w:ascii="Times New Roman"/>
          <w:b/>
          <w:i w:val="false"/>
          <w:color w:val="000000"/>
          <w:sz w:val="28"/>
        </w:rPr>
        <w:t>)</w:t>
      </w:r>
    </w:p>
    <w:p>
      <w:pPr>
        <w:spacing w:after="0"/>
        <w:ind w:left="0"/>
        <w:jc w:val="both"/>
      </w:pPr>
      <w:r>
        <w:rPr>
          <w:rFonts w:ascii="Times New Roman"/>
          <w:b w:val="false"/>
          <w:i w:val="false"/>
          <w:color w:val="000000"/>
          <w:sz w:val="28"/>
        </w:rPr>
        <w:t>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Бас бухгалтер </w:t>
      </w:r>
      <w:r>
        <w:rPr>
          <w:rFonts w:ascii="Times New Roman"/>
          <w:b/>
          <w:i w:val="false"/>
          <w:color w:val="000000"/>
          <w:sz w:val="28"/>
        </w:rPr>
        <w:t>немесе</w:t>
      </w:r>
      <w:r>
        <w:rPr>
          <w:rFonts w:ascii="Times New Roman"/>
          <w:b w:val="false"/>
          <w:i w:val="false"/>
          <w:color w:val="000000"/>
          <w:sz w:val="28"/>
        </w:rPr>
        <w:t xml:space="preserve"> </w:t>
      </w:r>
      <w:r>
        <w:rPr>
          <w:rFonts w:ascii="Times New Roman"/>
          <w:b/>
          <w:i w:val="false"/>
          <w:color w:val="000000"/>
          <w:sz w:val="28"/>
        </w:rPr>
        <w:t>оның</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міндетін</w:t>
      </w:r>
      <w:r>
        <w:rPr>
          <w:rFonts w:ascii="Times New Roman"/>
          <w:b w:val="false"/>
          <w:i w:val="false"/>
          <w:color w:val="000000"/>
          <w:sz w:val="28"/>
        </w:rPr>
        <w:t xml:space="preserve"> </w:t>
      </w:r>
      <w:r>
        <w:rPr>
          <w:rFonts w:ascii="Times New Roman"/>
          <w:b/>
          <w:i w:val="false"/>
          <w:color w:val="000000"/>
          <w:sz w:val="28"/>
        </w:rPr>
        <w:t>атқарушы</w:t>
      </w:r>
      <w:r>
        <w:rPr>
          <w:rFonts w:ascii="Times New Roman"/>
          <w:b w:val="false"/>
          <w:i w:val="false"/>
          <w:color w:val="000000"/>
          <w:sz w:val="28"/>
        </w:rPr>
        <w:t xml:space="preserve"> </w:t>
      </w:r>
      <w:r>
        <w:rPr>
          <w:rFonts w:ascii="Times New Roman"/>
          <w:b/>
          <w:i w:val="false"/>
          <w:color w:val="000000"/>
          <w:sz w:val="28"/>
        </w:rPr>
        <w:t>тұлға</w:t>
      </w:r>
    </w:p>
    <w:p>
      <w:pPr>
        <w:spacing w:after="0"/>
        <w:ind w:left="0"/>
        <w:jc w:val="both"/>
      </w:pPr>
      <w:r>
        <w:rPr>
          <w:rFonts w:ascii="Times New Roman"/>
          <w:b w:val="false"/>
          <w:i w:val="false"/>
          <w:color w:val="000000"/>
          <w:sz w:val="28"/>
        </w:rPr>
        <w:t>Главный бухгалтер или лицо,</w:t>
      </w:r>
    </w:p>
    <w:p>
      <w:pPr>
        <w:spacing w:after="0"/>
        <w:ind w:left="0"/>
        <w:jc w:val="both"/>
      </w:pPr>
      <w:r>
        <w:rPr>
          <w:rFonts w:ascii="Times New Roman"/>
          <w:b w:val="false"/>
          <w:i w:val="false"/>
          <w:color w:val="000000"/>
          <w:sz w:val="28"/>
        </w:rPr>
        <w:t xml:space="preserve"> исполняющее его обязанности ____________________________________________ 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w:t>
      </w:r>
      <w:r>
        <w:rPr>
          <w:rFonts w:ascii="Times New Roman"/>
          <w:b/>
          <w:i w:val="false"/>
          <w:color w:val="000000"/>
          <w:sz w:val="28"/>
        </w:rPr>
        <w:t xml:space="preserve">, </w:t>
      </w:r>
      <w:r>
        <w:rPr>
          <w:rFonts w:ascii="Times New Roman"/>
          <w:b/>
          <w:i w:val="false"/>
          <w:color w:val="000000"/>
          <w:sz w:val="28"/>
        </w:rPr>
        <w:t>аты</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әкесінің</w:t>
      </w:r>
      <w:r>
        <w:rPr>
          <w:rFonts w:ascii="Times New Roman"/>
          <w:b w:val="false"/>
          <w:i w:val="false"/>
          <w:color w:val="000000"/>
          <w:sz w:val="28"/>
        </w:rPr>
        <w:t xml:space="preserve"> </w:t>
      </w:r>
      <w:r>
        <w:rPr>
          <w:rFonts w:ascii="Times New Roman"/>
          <w:b/>
          <w:i w:val="false"/>
          <w:color w:val="000000"/>
          <w:sz w:val="28"/>
        </w:rPr>
        <w:t>аты</w:t>
      </w:r>
      <w:r>
        <w:rPr>
          <w:rFonts w:ascii="Times New Roman"/>
          <w:b/>
          <w:i w:val="false"/>
          <w:color w:val="000000"/>
          <w:sz w:val="28"/>
        </w:rPr>
        <w:t xml:space="preserve"> (бар </w:t>
      </w:r>
      <w:r>
        <w:rPr>
          <w:rFonts w:ascii="Times New Roman"/>
          <w:b/>
          <w:i w:val="false"/>
          <w:color w:val="000000"/>
          <w:sz w:val="28"/>
        </w:rPr>
        <w:t>болған</w:t>
      </w:r>
      <w:r>
        <w:rPr>
          <w:rFonts w:ascii="Times New Roman"/>
          <w:b w:val="false"/>
          <w:i w:val="false"/>
          <w:color w:val="000000"/>
          <w:sz w:val="28"/>
        </w:rPr>
        <w:t xml:space="preserve"> </w:t>
      </w:r>
      <w:r>
        <w:rPr>
          <w:rFonts w:ascii="Times New Roman"/>
          <w:b/>
          <w:i w:val="false"/>
          <w:color w:val="000000"/>
          <w:sz w:val="28"/>
        </w:rPr>
        <w:t>жағдайда</w:t>
      </w:r>
      <w:r>
        <w:rPr>
          <w:rFonts w:ascii="Times New Roman"/>
          <w:b/>
          <w:i w:val="false"/>
          <w:color w:val="000000"/>
          <w:sz w:val="28"/>
        </w:rPr>
        <w:t xml:space="preserve">) </w:t>
      </w:r>
      <w:r>
        <w:rPr>
          <w:rFonts w:ascii="Times New Roman"/>
          <w:b w:val="false"/>
          <w:i w:val="false"/>
          <w:color w:val="000000"/>
          <w:sz w:val="28"/>
        </w:rPr>
        <w:t xml:space="preserve">      </w:t>
      </w:r>
      <w:r>
        <w:rPr>
          <w:rFonts w:ascii="Times New Roman"/>
          <w:b/>
          <w:i w:val="false"/>
          <w:color w:val="000000"/>
          <w:sz w:val="28"/>
        </w:rPr>
        <w:t>қолы</w:t>
      </w:r>
    </w:p>
    <w:p>
      <w:pPr>
        <w:spacing w:after="0"/>
        <w:ind w:left="0"/>
        <w:jc w:val="both"/>
      </w:pP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i w:val="false"/>
          <w:color w:val="000000"/>
          <w:sz w:val="28"/>
        </w:rPr>
        <w:t>Басшы</w:t>
      </w:r>
      <w:r>
        <w:rPr>
          <w:rFonts w:ascii="Times New Roman"/>
          <w:b w:val="false"/>
          <w:i w:val="false"/>
          <w:color w:val="000000"/>
          <w:sz w:val="28"/>
        </w:rPr>
        <w:t xml:space="preserve"> </w:t>
      </w:r>
      <w:r>
        <w:rPr>
          <w:rFonts w:ascii="Times New Roman"/>
          <w:b/>
          <w:i w:val="false"/>
          <w:color w:val="000000"/>
          <w:sz w:val="28"/>
        </w:rPr>
        <w:t>немесе</w:t>
      </w:r>
      <w:r>
        <w:rPr>
          <w:rFonts w:ascii="Times New Roman"/>
          <w:b w:val="false"/>
          <w:i w:val="false"/>
          <w:color w:val="000000"/>
          <w:sz w:val="28"/>
        </w:rPr>
        <w:t xml:space="preserve"> </w:t>
      </w:r>
      <w:r>
        <w:rPr>
          <w:rFonts w:ascii="Times New Roman"/>
          <w:b/>
          <w:i w:val="false"/>
          <w:color w:val="000000"/>
          <w:sz w:val="28"/>
        </w:rPr>
        <w:t>оның</w:t>
      </w:r>
      <w:r>
        <w:rPr>
          <w:rFonts w:ascii="Times New Roman"/>
          <w:b w:val="false"/>
          <w:i w:val="false"/>
          <w:color w:val="000000"/>
          <w:sz w:val="28"/>
        </w:rPr>
        <w:t xml:space="preserve"> </w:t>
      </w:r>
      <w:r>
        <w:rPr>
          <w:rFonts w:ascii="Times New Roman"/>
          <w:b/>
          <w:i w:val="false"/>
          <w:color w:val="000000"/>
          <w:sz w:val="28"/>
        </w:rPr>
        <w:t>міндетін</w:t>
      </w:r>
    </w:p>
    <w:p>
      <w:pPr>
        <w:spacing w:after="0"/>
        <w:ind w:left="0"/>
        <w:jc w:val="both"/>
      </w:pPr>
      <w:r>
        <w:rPr>
          <w:rFonts w:ascii="Times New Roman"/>
          <w:b/>
          <w:i w:val="false"/>
          <w:color w:val="000000"/>
          <w:sz w:val="28"/>
        </w:rPr>
        <w:t>атқарушы</w:t>
      </w:r>
      <w:r>
        <w:rPr>
          <w:rFonts w:ascii="Times New Roman"/>
          <w:b w:val="false"/>
          <w:i w:val="false"/>
          <w:color w:val="000000"/>
          <w:sz w:val="28"/>
        </w:rPr>
        <w:t xml:space="preserve"> </w:t>
      </w:r>
      <w:r>
        <w:rPr>
          <w:rFonts w:ascii="Times New Roman"/>
          <w:b/>
          <w:i w:val="false"/>
          <w:color w:val="000000"/>
          <w:sz w:val="28"/>
        </w:rPr>
        <w:t>тұлға</w:t>
      </w:r>
    </w:p>
    <w:p>
      <w:pPr>
        <w:spacing w:after="0"/>
        <w:ind w:left="0"/>
        <w:jc w:val="both"/>
      </w:pPr>
      <w:r>
        <w:rPr>
          <w:rFonts w:ascii="Times New Roman"/>
          <w:b w:val="false"/>
          <w:i w:val="false"/>
          <w:color w:val="000000"/>
          <w:sz w:val="28"/>
        </w:rPr>
        <w:t>Руководитель или лицо,</w:t>
      </w:r>
    </w:p>
    <w:p>
      <w:pPr>
        <w:spacing w:after="0"/>
        <w:ind w:left="0"/>
        <w:jc w:val="both"/>
      </w:pPr>
      <w:r>
        <w:rPr>
          <w:rFonts w:ascii="Times New Roman"/>
          <w:b w:val="false"/>
          <w:i w:val="false"/>
          <w:color w:val="000000"/>
          <w:sz w:val="28"/>
        </w:rPr>
        <w:t>исполняющее его обязанности ____________________________________________ 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w:t>
      </w:r>
      <w:r>
        <w:rPr>
          <w:rFonts w:ascii="Times New Roman"/>
          <w:b/>
          <w:i w:val="false"/>
          <w:color w:val="000000"/>
          <w:sz w:val="28"/>
        </w:rPr>
        <w:t xml:space="preserve">, </w:t>
      </w:r>
      <w:r>
        <w:rPr>
          <w:rFonts w:ascii="Times New Roman"/>
          <w:b/>
          <w:i w:val="false"/>
          <w:color w:val="000000"/>
          <w:sz w:val="28"/>
        </w:rPr>
        <w:t>аты</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әкесінің</w:t>
      </w:r>
      <w:r>
        <w:rPr>
          <w:rFonts w:ascii="Times New Roman"/>
          <w:b w:val="false"/>
          <w:i w:val="false"/>
          <w:color w:val="000000"/>
          <w:sz w:val="28"/>
        </w:rPr>
        <w:t xml:space="preserve"> </w:t>
      </w:r>
      <w:r>
        <w:rPr>
          <w:rFonts w:ascii="Times New Roman"/>
          <w:b/>
          <w:i w:val="false"/>
          <w:color w:val="000000"/>
          <w:sz w:val="28"/>
        </w:rPr>
        <w:t>аты</w:t>
      </w:r>
      <w:r>
        <w:rPr>
          <w:rFonts w:ascii="Times New Roman"/>
          <w:b/>
          <w:i w:val="false"/>
          <w:color w:val="000000"/>
          <w:sz w:val="28"/>
        </w:rPr>
        <w:t xml:space="preserve"> (бар </w:t>
      </w:r>
      <w:r>
        <w:rPr>
          <w:rFonts w:ascii="Times New Roman"/>
          <w:b/>
          <w:i w:val="false"/>
          <w:color w:val="000000"/>
          <w:sz w:val="28"/>
        </w:rPr>
        <w:t>болған</w:t>
      </w:r>
      <w:r>
        <w:rPr>
          <w:rFonts w:ascii="Times New Roman"/>
          <w:b w:val="false"/>
          <w:i w:val="false"/>
          <w:color w:val="000000"/>
          <w:sz w:val="28"/>
        </w:rPr>
        <w:t xml:space="preserve"> </w:t>
      </w:r>
      <w:r>
        <w:rPr>
          <w:rFonts w:ascii="Times New Roman"/>
          <w:b/>
          <w:i w:val="false"/>
          <w:color w:val="000000"/>
          <w:sz w:val="28"/>
        </w:rPr>
        <w:t>жағдайда</w:t>
      </w:r>
      <w:r>
        <w:rPr>
          <w:rFonts w:ascii="Times New Roman"/>
          <w:b/>
          <w:i w:val="false"/>
          <w:color w:val="000000"/>
          <w:sz w:val="28"/>
        </w:rPr>
        <w:t xml:space="preserve">) </w:t>
      </w:r>
      <w:r>
        <w:rPr>
          <w:rFonts w:ascii="Times New Roman"/>
          <w:b w:val="false"/>
          <w:i w:val="false"/>
          <w:color w:val="000000"/>
          <w:sz w:val="28"/>
        </w:rPr>
        <w:t xml:space="preserve">      </w:t>
      </w:r>
      <w:r>
        <w:rPr>
          <w:rFonts w:ascii="Times New Roman"/>
          <w:b/>
          <w:i w:val="false"/>
          <w:color w:val="000000"/>
          <w:sz w:val="28"/>
        </w:rPr>
        <w:t>қолы</w:t>
      </w:r>
    </w:p>
    <w:p>
      <w:pPr>
        <w:spacing w:after="0"/>
        <w:ind w:left="0"/>
        <w:jc w:val="both"/>
      </w:pP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i w:val="false"/>
          <w:color w:val="000000"/>
          <w:sz w:val="28"/>
        </w:rPr>
        <w:t>Ескертпе</w:t>
      </w:r>
      <w:r>
        <w:rPr>
          <w:rFonts w:ascii="Times New Roman"/>
          <w:b w:val="false"/>
          <w:i w:val="false"/>
          <w:color w:val="000000"/>
          <w:sz w:val="28"/>
        </w:rPr>
        <w:t>:</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статистиканың</w:t>
      </w:r>
      <w:r>
        <w:rPr>
          <w:rFonts w:ascii="Times New Roman"/>
          <w:b w:val="false"/>
          <w:i w:val="false"/>
          <w:color w:val="000000"/>
          <w:sz w:val="28"/>
        </w:rPr>
        <w:t xml:space="preserve"> </w:t>
      </w:r>
      <w:r>
        <w:rPr>
          <w:rFonts w:ascii="Times New Roman"/>
          <w:b/>
          <w:i w:val="false"/>
          <w:color w:val="000000"/>
          <w:sz w:val="28"/>
        </w:rPr>
        <w:t>тиісті</w:t>
      </w:r>
      <w:r>
        <w:rPr>
          <w:rFonts w:ascii="Times New Roman"/>
          <w:b w:val="false"/>
          <w:i w:val="false"/>
          <w:color w:val="000000"/>
          <w:sz w:val="28"/>
        </w:rPr>
        <w:t xml:space="preserve"> </w:t>
      </w:r>
      <w:r>
        <w:rPr>
          <w:rFonts w:ascii="Times New Roman"/>
          <w:b/>
          <w:i w:val="false"/>
          <w:color w:val="000000"/>
          <w:sz w:val="28"/>
        </w:rPr>
        <w:t>органдарына</w:t>
      </w:r>
      <w:r>
        <w:rPr>
          <w:rFonts w:ascii="Times New Roman"/>
          <w:b w:val="false"/>
          <w:i w:val="false"/>
          <w:color w:val="000000"/>
          <w:sz w:val="28"/>
        </w:rPr>
        <w:t xml:space="preserve"> </w:t>
      </w:r>
      <w:r>
        <w:rPr>
          <w:rFonts w:ascii="Times New Roman"/>
          <w:b/>
          <w:i w:val="false"/>
          <w:color w:val="000000"/>
          <w:sz w:val="28"/>
        </w:rPr>
        <w:t>анық</w:t>
      </w:r>
      <w:r>
        <w:rPr>
          <w:rFonts w:ascii="Times New Roman"/>
          <w:b w:val="false"/>
          <w:i w:val="false"/>
          <w:color w:val="000000"/>
          <w:sz w:val="28"/>
        </w:rPr>
        <w:t xml:space="preserve"> </w:t>
      </w:r>
      <w:r>
        <w:rPr>
          <w:rFonts w:ascii="Times New Roman"/>
          <w:b/>
          <w:i w:val="false"/>
          <w:color w:val="000000"/>
          <w:sz w:val="28"/>
        </w:rPr>
        <w:t>емес</w:t>
      </w:r>
      <w:r>
        <w:rPr>
          <w:rFonts w:ascii="Times New Roman"/>
          <w:b w:val="false"/>
          <w:i w:val="false"/>
          <w:color w:val="000000"/>
          <w:sz w:val="28"/>
        </w:rPr>
        <w:t xml:space="preserve"> </w:t>
      </w:r>
      <w:r>
        <w:rPr>
          <w:rFonts w:ascii="Times New Roman"/>
          <w:b/>
          <w:i w:val="false"/>
          <w:color w:val="000000"/>
          <w:sz w:val="28"/>
        </w:rPr>
        <w:t>бастапқы</w:t>
      </w:r>
      <w:r>
        <w:rPr>
          <w:rFonts w:ascii="Times New Roman"/>
          <w:b w:val="false"/>
          <w:i w:val="false"/>
          <w:color w:val="000000"/>
          <w:sz w:val="28"/>
        </w:rPr>
        <w:t xml:space="preserve"> </w:t>
      </w:r>
      <w:r>
        <w:rPr>
          <w:rFonts w:ascii="Times New Roman"/>
          <w:b/>
          <w:i w:val="false"/>
          <w:color w:val="000000"/>
          <w:sz w:val="28"/>
        </w:rPr>
        <w:t>статистикалық</w:t>
      </w:r>
      <w:r>
        <w:rPr>
          <w:rFonts w:ascii="Times New Roman"/>
          <w:b w:val="false"/>
          <w:i w:val="false"/>
          <w:color w:val="000000"/>
          <w:sz w:val="28"/>
        </w:rPr>
        <w:t xml:space="preserve"> </w:t>
      </w:r>
      <w:r>
        <w:rPr>
          <w:rFonts w:ascii="Times New Roman"/>
          <w:b/>
          <w:i w:val="false"/>
          <w:color w:val="000000"/>
          <w:sz w:val="28"/>
        </w:rPr>
        <w:t>деректерді</w:t>
      </w:r>
      <w:r>
        <w:rPr>
          <w:rFonts w:ascii="Times New Roman"/>
          <w:b w:val="false"/>
          <w:i w:val="false"/>
          <w:color w:val="000000"/>
          <w:sz w:val="28"/>
        </w:rPr>
        <w:t xml:space="preserve"> </w:t>
      </w:r>
      <w:r>
        <w:rPr>
          <w:rFonts w:ascii="Times New Roman"/>
          <w:b/>
          <w:i w:val="false"/>
          <w:color w:val="000000"/>
          <w:sz w:val="28"/>
        </w:rPr>
        <w:t>ұсыну</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бастапқы</w:t>
      </w:r>
      <w:r>
        <w:rPr>
          <w:rFonts w:ascii="Times New Roman"/>
          <w:b w:val="false"/>
          <w:i w:val="false"/>
          <w:color w:val="000000"/>
          <w:sz w:val="28"/>
        </w:rPr>
        <w:t xml:space="preserve"> </w:t>
      </w:r>
      <w:r>
        <w:rPr>
          <w:rFonts w:ascii="Times New Roman"/>
          <w:b/>
          <w:i w:val="false"/>
          <w:color w:val="000000"/>
          <w:sz w:val="28"/>
        </w:rPr>
        <w:t>статистикалық</w:t>
      </w:r>
      <w:r>
        <w:rPr>
          <w:rFonts w:ascii="Times New Roman"/>
          <w:b w:val="false"/>
          <w:i w:val="false"/>
          <w:color w:val="000000"/>
          <w:sz w:val="28"/>
        </w:rPr>
        <w:t xml:space="preserve"> </w:t>
      </w:r>
      <w:r>
        <w:rPr>
          <w:rFonts w:ascii="Times New Roman"/>
          <w:b/>
          <w:i w:val="false"/>
          <w:color w:val="000000"/>
          <w:sz w:val="28"/>
        </w:rPr>
        <w:t>деректерді</w:t>
      </w:r>
      <w:r>
        <w:rPr>
          <w:rFonts w:ascii="Times New Roman"/>
          <w:b w:val="false"/>
          <w:i w:val="false"/>
          <w:color w:val="000000"/>
          <w:sz w:val="28"/>
        </w:rPr>
        <w:t xml:space="preserve"> </w:t>
      </w:r>
      <w:r>
        <w:rPr>
          <w:rFonts w:ascii="Times New Roman"/>
          <w:b/>
          <w:i w:val="false"/>
          <w:color w:val="000000"/>
          <w:sz w:val="28"/>
        </w:rPr>
        <w:t>белгіленген</w:t>
      </w:r>
      <w:r>
        <w:rPr>
          <w:rFonts w:ascii="Times New Roman"/>
          <w:b w:val="false"/>
          <w:i w:val="false"/>
          <w:color w:val="000000"/>
          <w:sz w:val="28"/>
        </w:rPr>
        <w:t xml:space="preserve"> </w:t>
      </w:r>
      <w:r>
        <w:rPr>
          <w:rFonts w:ascii="Times New Roman"/>
          <w:b/>
          <w:i w:val="false"/>
          <w:color w:val="000000"/>
          <w:sz w:val="28"/>
        </w:rPr>
        <w:t>мерзімде</w:t>
      </w:r>
      <w:r>
        <w:rPr>
          <w:rFonts w:ascii="Times New Roman"/>
          <w:b w:val="false"/>
          <w:i w:val="false"/>
          <w:color w:val="000000"/>
          <w:sz w:val="28"/>
        </w:rPr>
        <w:t xml:space="preserve"> </w:t>
      </w:r>
      <w:r>
        <w:rPr>
          <w:rFonts w:ascii="Times New Roman"/>
          <w:b/>
          <w:i w:val="false"/>
          <w:color w:val="000000"/>
          <w:sz w:val="28"/>
        </w:rPr>
        <w:t>ұсынбау</w:t>
      </w:r>
      <w:r>
        <w:rPr>
          <w:rFonts w:ascii="Times New Roman"/>
          <w:b/>
          <w:i w:val="false"/>
          <w:color w:val="000000"/>
          <w:sz w:val="28"/>
        </w:rPr>
        <w:t xml:space="preserve"> "</w:t>
      </w:r>
      <w:r>
        <w:rPr>
          <w:rFonts w:ascii="Times New Roman"/>
          <w:b/>
          <w:i w:val="false"/>
          <w:color w:val="000000"/>
          <w:sz w:val="28"/>
        </w:rPr>
        <w:t>Әкімшілік</w:t>
      </w:r>
      <w:r>
        <w:rPr>
          <w:rFonts w:ascii="Times New Roman"/>
          <w:b w:val="false"/>
          <w:i w:val="false"/>
          <w:color w:val="000000"/>
          <w:sz w:val="28"/>
        </w:rPr>
        <w:t xml:space="preserve"> </w:t>
      </w:r>
      <w:r>
        <w:rPr>
          <w:rFonts w:ascii="Times New Roman"/>
          <w:b/>
          <w:i w:val="false"/>
          <w:color w:val="000000"/>
          <w:sz w:val="28"/>
        </w:rPr>
        <w:t>құқық</w:t>
      </w:r>
      <w:r>
        <w:rPr>
          <w:rFonts w:ascii="Times New Roman"/>
          <w:b w:val="false"/>
          <w:i w:val="false"/>
          <w:color w:val="000000"/>
          <w:sz w:val="28"/>
        </w:rPr>
        <w:t xml:space="preserve"> </w:t>
      </w:r>
      <w:r>
        <w:rPr>
          <w:rFonts w:ascii="Times New Roman"/>
          <w:b/>
          <w:i w:val="false"/>
          <w:color w:val="000000"/>
          <w:sz w:val="28"/>
        </w:rPr>
        <w:t>бұзушылық</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w:t>
      </w:r>
      <w:r>
        <w:rPr>
          <w:rFonts w:ascii="Times New Roman"/>
          <w:b w:val="false"/>
          <w:i w:val="false"/>
          <w:color w:val="000000"/>
          <w:sz w:val="28"/>
        </w:rPr>
        <w:t xml:space="preserve"> </w:t>
      </w:r>
      <w:r>
        <w:rPr>
          <w:rFonts w:ascii="Times New Roman"/>
          <w:b/>
          <w:i w:val="false"/>
          <w:color w:val="000000"/>
          <w:sz w:val="28"/>
        </w:rPr>
        <w:t>Кодексінің</w:t>
      </w:r>
      <w:r>
        <w:rPr>
          <w:rFonts w:ascii="Times New Roman"/>
          <w:b/>
          <w:i w:val="false"/>
          <w:color w:val="000000"/>
          <w:sz w:val="28"/>
        </w:rPr>
        <w:t xml:space="preserve"> 497-бабында </w:t>
      </w:r>
      <w:r>
        <w:rPr>
          <w:rFonts w:ascii="Times New Roman"/>
          <w:b/>
          <w:i w:val="false"/>
          <w:color w:val="000000"/>
          <w:sz w:val="28"/>
        </w:rPr>
        <w:t>көзделген</w:t>
      </w:r>
      <w:r>
        <w:rPr>
          <w:rFonts w:ascii="Times New Roman"/>
          <w:b w:val="false"/>
          <w:i w:val="false"/>
          <w:color w:val="000000"/>
          <w:sz w:val="28"/>
        </w:rPr>
        <w:t xml:space="preserve"> </w:t>
      </w:r>
      <w:r>
        <w:rPr>
          <w:rFonts w:ascii="Times New Roman"/>
          <w:b/>
          <w:i w:val="false"/>
          <w:color w:val="000000"/>
          <w:sz w:val="28"/>
        </w:rPr>
        <w:t>әкімшілік</w:t>
      </w:r>
      <w:r>
        <w:rPr>
          <w:rFonts w:ascii="Times New Roman"/>
          <w:b w:val="false"/>
          <w:i w:val="false"/>
          <w:color w:val="000000"/>
          <w:sz w:val="28"/>
        </w:rPr>
        <w:t xml:space="preserve"> </w:t>
      </w:r>
      <w:r>
        <w:rPr>
          <w:rFonts w:ascii="Times New Roman"/>
          <w:b/>
          <w:i w:val="false"/>
          <w:color w:val="000000"/>
          <w:sz w:val="28"/>
        </w:rPr>
        <w:t>құқық</w:t>
      </w:r>
      <w:r>
        <w:rPr>
          <w:rFonts w:ascii="Times New Roman"/>
          <w:b w:val="false"/>
          <w:i w:val="false"/>
          <w:color w:val="000000"/>
          <w:sz w:val="28"/>
        </w:rPr>
        <w:t xml:space="preserve"> </w:t>
      </w:r>
      <w:r>
        <w:rPr>
          <w:rFonts w:ascii="Times New Roman"/>
          <w:b/>
          <w:i w:val="false"/>
          <w:color w:val="000000"/>
          <w:sz w:val="28"/>
        </w:rPr>
        <w:t>бұзушылықтар</w:t>
      </w:r>
      <w:r>
        <w:rPr>
          <w:rFonts w:ascii="Times New Roman"/>
          <w:b w:val="false"/>
          <w:i w:val="false"/>
          <w:color w:val="000000"/>
          <w:sz w:val="28"/>
        </w:rPr>
        <w:t xml:space="preserve"> </w:t>
      </w:r>
      <w:r>
        <w:rPr>
          <w:rFonts w:ascii="Times New Roman"/>
          <w:b/>
          <w:i w:val="false"/>
          <w:color w:val="000000"/>
          <w:sz w:val="28"/>
        </w:rPr>
        <w:t>болып</w:t>
      </w:r>
      <w:r>
        <w:rPr>
          <w:rFonts w:ascii="Times New Roman"/>
          <w:b w:val="false"/>
          <w:i w:val="false"/>
          <w:color w:val="000000"/>
          <w:sz w:val="28"/>
        </w:rPr>
        <w:t xml:space="preserve"> </w:t>
      </w:r>
      <w:r>
        <w:rPr>
          <w:rFonts w:ascii="Times New Roman"/>
          <w:b/>
          <w:i w:val="false"/>
          <w:color w:val="000000"/>
          <w:sz w:val="28"/>
        </w:rPr>
        <w:t>табылады</w:t>
      </w:r>
    </w:p>
    <w:p>
      <w:pPr>
        <w:spacing w:after="0"/>
        <w:ind w:left="0"/>
        <w:jc w:val="both"/>
      </w:pPr>
      <w:r>
        <w:rPr>
          <w:rFonts w:ascii="Times New Roman"/>
          <w:b w:val="false"/>
          <w:i w:val="false"/>
          <w:color w:val="000000"/>
          <w:sz w:val="28"/>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"21" февраля 2020 года № 24</w:t>
            </w:r>
          </w:p>
        </w:tc>
      </w:tr>
    </w:tbl>
    <w:bookmarkStart w:name="z1883" w:id="108"/>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"Отчет предприятия о производстве и отгрузке продукции (товаров, услуг)" (индекс 1-П, периодичность месячная)</w:t>
      </w:r>
    </w:p>
    <w:bookmarkEnd w:id="108"/>
    <w:p>
      <w:pPr>
        <w:spacing w:after="0"/>
        <w:ind w:left="0"/>
        <w:jc w:val="both"/>
      </w:pPr>
      <w:r>
        <w:rPr>
          <w:rFonts w:ascii="Times New Roman"/>
          <w:b w:val="false"/>
          <w:i w:val="false"/>
          <w:color w:val="ff0000"/>
          <w:sz w:val="28"/>
        </w:rPr>
        <w:t xml:space="preserve">
      Сноска. Приложение 6 - в редакции приказа Руководителя Бюро национальной статистики Агентства по стратегическому планированию и реформам РК от 28.07.2023 </w:t>
      </w:r>
      <w:r>
        <w:rPr>
          <w:rFonts w:ascii="Times New Roman"/>
          <w:b w:val="false"/>
          <w:i w:val="false"/>
          <w:color w:val="ff0000"/>
          <w:sz w:val="28"/>
        </w:rPr>
        <w:t>№ 14</w:t>
      </w:r>
      <w:r>
        <w:rPr>
          <w:rFonts w:ascii="Times New Roman"/>
          <w:b w:val="false"/>
          <w:i w:val="false"/>
          <w:color w:val="ff0000"/>
          <w:sz w:val="28"/>
        </w:rPr>
        <w:t xml:space="preserve"> (вводится в действие с 01.01.2024).</w:t>
      </w:r>
    </w:p>
    <w:bookmarkStart w:name="z1884" w:id="109"/>
    <w:p>
      <w:pPr>
        <w:spacing w:after="0"/>
        <w:ind w:left="0"/>
        <w:jc w:val="both"/>
      </w:pPr>
      <w:r>
        <w:rPr>
          <w:rFonts w:ascii="Times New Roman"/>
          <w:b w:val="false"/>
          <w:i w:val="false"/>
          <w:color w:val="000000"/>
          <w:sz w:val="28"/>
        </w:rPr>
        <w:t>
      1. Настоящая инструкция детализирует заполнение статистической формы общегосударственного статистического наблюдения "Отчет предприятия о производстве и отгрузке продукции (товаров, услуг)" (индекс 1-П, периодичность месячная) (далее – статистическая форма).</w:t>
      </w:r>
    </w:p>
    <w:bookmarkEnd w:id="109"/>
    <w:bookmarkStart w:name="z1885" w:id="110"/>
    <w:p>
      <w:pPr>
        <w:spacing w:after="0"/>
        <w:ind w:left="0"/>
        <w:jc w:val="both"/>
      </w:pPr>
      <w:r>
        <w:rPr>
          <w:rFonts w:ascii="Times New Roman"/>
          <w:b w:val="false"/>
          <w:i w:val="false"/>
          <w:color w:val="000000"/>
          <w:sz w:val="28"/>
        </w:rPr>
        <w:t>
      2. Ценой предприятия – производителя считается цена единицы реализуемой продукции в момент ее выхода из "ворот предприятия" без учета налога на добавленную стоимость и акцизов, торговой и сбытовой наценки, транспортных и других расходов, связанных с движением продукции от производителя к покупателю.</w:t>
      </w:r>
    </w:p>
    <w:bookmarkEnd w:id="110"/>
    <w:bookmarkStart w:name="z1886" w:id="111"/>
    <w:p>
      <w:pPr>
        <w:spacing w:after="0"/>
        <w:ind w:left="0"/>
        <w:jc w:val="both"/>
      </w:pPr>
      <w:r>
        <w:rPr>
          <w:rFonts w:ascii="Times New Roman"/>
          <w:b w:val="false"/>
          <w:i w:val="false"/>
          <w:color w:val="000000"/>
          <w:sz w:val="28"/>
        </w:rPr>
        <w:t>
      3. К услугам промышленного характера, включаемым в объем произведенной продукции относятся:</w:t>
      </w:r>
    </w:p>
    <w:bookmarkEnd w:id="111"/>
    <w:bookmarkStart w:name="z1887" w:id="112"/>
    <w:p>
      <w:pPr>
        <w:spacing w:after="0"/>
        <w:ind w:left="0"/>
        <w:jc w:val="both"/>
      </w:pPr>
      <w:r>
        <w:rPr>
          <w:rFonts w:ascii="Times New Roman"/>
          <w:b w:val="false"/>
          <w:i w:val="false"/>
          <w:color w:val="000000"/>
          <w:sz w:val="28"/>
        </w:rPr>
        <w:t>
      работы по переработке давальческого сырья (нефти на нефтеперерабатывающем предприятии, печатание в полиграфической промышленности; переработка сахарного тростника, сахарной свеклы для получения сахара; получение цветных металлов из металлолома);</w:t>
      </w:r>
    </w:p>
    <w:bookmarkEnd w:id="112"/>
    <w:bookmarkStart w:name="z1888" w:id="113"/>
    <w:p>
      <w:pPr>
        <w:spacing w:after="0"/>
        <w:ind w:left="0"/>
        <w:jc w:val="both"/>
      </w:pPr>
      <w:r>
        <w:rPr>
          <w:rFonts w:ascii="Times New Roman"/>
          <w:b w:val="false"/>
          <w:i w:val="false"/>
          <w:color w:val="000000"/>
          <w:sz w:val="28"/>
        </w:rPr>
        <w:t>
      отдельные операции по частичной обработке материалов, деталей и узлов, по доведению до полной готовности изделий, изготовленных другими предприятиями (например, резка на стандартные изделия досок, стекла, бумаги, проволоки, шлифовка, оцинковка, штамповка);</w:t>
      </w:r>
    </w:p>
    <w:bookmarkEnd w:id="113"/>
    <w:bookmarkStart w:name="z1889" w:id="114"/>
    <w:p>
      <w:pPr>
        <w:spacing w:after="0"/>
        <w:ind w:left="0"/>
        <w:jc w:val="both"/>
      </w:pPr>
      <w:r>
        <w:rPr>
          <w:rFonts w:ascii="Times New Roman"/>
          <w:b w:val="false"/>
          <w:i w:val="false"/>
          <w:color w:val="000000"/>
          <w:sz w:val="28"/>
        </w:rPr>
        <w:t xml:space="preserve">
      ремонт, модернизация и техническое обслуживание оборудования, транспортных средств, механизмов, приборов и другой продукции; </w:t>
      </w:r>
    </w:p>
    <w:bookmarkEnd w:id="114"/>
    <w:bookmarkStart w:name="z1890" w:id="115"/>
    <w:p>
      <w:pPr>
        <w:spacing w:after="0"/>
        <w:ind w:left="0"/>
        <w:jc w:val="both"/>
      </w:pPr>
      <w:r>
        <w:rPr>
          <w:rFonts w:ascii="Times New Roman"/>
          <w:b w:val="false"/>
          <w:i w:val="false"/>
          <w:color w:val="000000"/>
          <w:sz w:val="28"/>
        </w:rPr>
        <w:t>
      услуги, связанные с добычей нефти и газа: направленное бурение и перебурение, возвратно-поступательное бурение, строительство буровой вышки, ее ремонт и демонтаж, цементирование обсадных труб нефтяных и газовых скважин, выкачивание скважин, забивка и ликвидация скважин;</w:t>
      </w:r>
    </w:p>
    <w:bookmarkEnd w:id="115"/>
    <w:bookmarkStart w:name="z1891" w:id="116"/>
    <w:p>
      <w:pPr>
        <w:spacing w:after="0"/>
        <w:ind w:left="0"/>
        <w:jc w:val="both"/>
      </w:pPr>
      <w:r>
        <w:rPr>
          <w:rFonts w:ascii="Times New Roman"/>
          <w:b w:val="false"/>
          <w:i w:val="false"/>
          <w:color w:val="000000"/>
          <w:sz w:val="28"/>
        </w:rPr>
        <w:t>
      услуги по распределению электроэнергии, газообразного топлива по трубопроводам (кроме магистральных трубопроводов) воды, снабжению паром и горячей водой. В объем услуг включаются только "чистые услуги" (услуги по передаче, по продаже электроэнергии, по распределению электроэнергии, по снабжению паром и горячей водой, по сбору и подъему воды, по очистке воды, по распределению воды, по распределению и продаже топлива газообразного трубопроводного), без стоимости электроэнергии, теплоэнергии, воды, газа.</w:t>
      </w:r>
    </w:p>
    <w:bookmarkEnd w:id="116"/>
    <w:bookmarkStart w:name="z1892" w:id="117"/>
    <w:p>
      <w:pPr>
        <w:spacing w:after="0"/>
        <w:ind w:left="0"/>
        <w:jc w:val="both"/>
      </w:pPr>
      <w:r>
        <w:rPr>
          <w:rFonts w:ascii="Times New Roman"/>
          <w:b w:val="false"/>
          <w:i w:val="false"/>
          <w:color w:val="000000"/>
          <w:sz w:val="28"/>
        </w:rPr>
        <w:t>
      4. Статистическая форма представляется по месту фактического нахождения производства. При наличии нескольких цехов, находящихся в разных населенных пунктах, в разделе 1 указывается каждый населенный пункт (отдельно), где осуществляется производство промышленной продукции.</w:t>
      </w:r>
    </w:p>
    <w:bookmarkEnd w:id="117"/>
    <w:bookmarkStart w:name="z1893" w:id="118"/>
    <w:p>
      <w:pPr>
        <w:spacing w:after="0"/>
        <w:ind w:left="0"/>
        <w:jc w:val="both"/>
      </w:pPr>
      <w:r>
        <w:rPr>
          <w:rFonts w:ascii="Times New Roman"/>
          <w:b w:val="false"/>
          <w:i w:val="false"/>
          <w:color w:val="000000"/>
          <w:sz w:val="28"/>
        </w:rPr>
        <w:t>
      По разделу 2:</w:t>
      </w:r>
    </w:p>
    <w:bookmarkEnd w:id="118"/>
    <w:bookmarkStart w:name="z1894" w:id="119"/>
    <w:p>
      <w:pPr>
        <w:spacing w:after="0"/>
        <w:ind w:left="0"/>
        <w:jc w:val="both"/>
      </w:pPr>
      <w:r>
        <w:rPr>
          <w:rFonts w:ascii="Times New Roman"/>
          <w:b w:val="false"/>
          <w:i w:val="false"/>
          <w:color w:val="000000"/>
          <w:sz w:val="28"/>
        </w:rPr>
        <w:t>
      в графе 1 указывается производство промышленной продукции в натуральном выражении, то есть валовой выпуск конкретных видов продукции в натуральном выражении, включая продукцию, израсходованную на промышленно-производственные нужды внутри данного предприятия и выработанную из давальческого сырья;</w:t>
      </w:r>
    </w:p>
    <w:bookmarkEnd w:id="119"/>
    <w:bookmarkStart w:name="z1895" w:id="120"/>
    <w:p>
      <w:pPr>
        <w:spacing w:after="0"/>
        <w:ind w:left="0"/>
        <w:jc w:val="both"/>
      </w:pPr>
      <w:r>
        <w:rPr>
          <w:rFonts w:ascii="Times New Roman"/>
          <w:b w:val="false"/>
          <w:i w:val="false"/>
          <w:color w:val="000000"/>
          <w:sz w:val="28"/>
        </w:rPr>
        <w:t xml:space="preserve">
      в графе 2 выпуск промышленной продукции (товаров, услуг) определяется в ценах предприятий-производителей с учетом продукции, произведенной из давальческого сырья, без стоимости продукции, использованной на собственные нужды и незавершенного производства. В объем выпуска произведенной промышленной продукции включается стоимость продукции, предназначенной для реализации, товаров для дальнейшей переработки, работ (услуг) промышленного характера (кроме текущего ремонта и технического обслуживания собственных основных средств); </w:t>
      </w:r>
    </w:p>
    <w:bookmarkEnd w:id="120"/>
    <w:bookmarkStart w:name="z1896" w:id="121"/>
    <w:p>
      <w:pPr>
        <w:spacing w:after="0"/>
        <w:ind w:left="0"/>
        <w:jc w:val="both"/>
      </w:pPr>
      <w:r>
        <w:rPr>
          <w:rFonts w:ascii="Times New Roman"/>
          <w:b w:val="false"/>
          <w:i w:val="false"/>
          <w:color w:val="000000"/>
          <w:sz w:val="28"/>
        </w:rPr>
        <w:t>
      в графе 3 указывается объем оказанных услуг промышленного характера по их стоимости, включая стоимость израсходованных при этом собственных вспомогательных материалов, но без учета стоимости изделий и материалов полученных от заказчика. Если изделия выработаны из сырья и материалов заказчика (давальческое сырье), не оплачиваемых предприятием-производителем готовой продукции, то в объем продукции стоимость этого сырья и материалов не включается;</w:t>
      </w:r>
    </w:p>
    <w:bookmarkEnd w:id="121"/>
    <w:bookmarkStart w:name="z1897" w:id="122"/>
    <w:p>
      <w:pPr>
        <w:spacing w:after="0"/>
        <w:ind w:left="0"/>
        <w:jc w:val="both"/>
      </w:pPr>
      <w:r>
        <w:rPr>
          <w:rFonts w:ascii="Times New Roman"/>
          <w:b w:val="false"/>
          <w:i w:val="false"/>
          <w:color w:val="000000"/>
          <w:sz w:val="28"/>
        </w:rPr>
        <w:t>
      в графе 5 стоимость продукции использованной на собственные производственные и хозяйственные нужды предприятия указываются по ее себестоимости. К внутризаводскому обороту относятся выработанные предприятием готовые изделия и полуфабрикаты в натуральном и стоимостном выражениях, которые используются предприятием на собственные промышленно-производственные нужды (кроме продукции, зачисленной в состав основных средств данного предприятия);</w:t>
      </w:r>
    </w:p>
    <w:bookmarkEnd w:id="122"/>
    <w:bookmarkStart w:name="z1898" w:id="123"/>
    <w:p>
      <w:pPr>
        <w:spacing w:after="0"/>
        <w:ind w:left="0"/>
        <w:jc w:val="both"/>
      </w:pPr>
      <w:r>
        <w:rPr>
          <w:rFonts w:ascii="Times New Roman"/>
          <w:b w:val="false"/>
          <w:i w:val="false"/>
          <w:color w:val="000000"/>
          <w:sz w:val="28"/>
        </w:rPr>
        <w:t>
      в графе 7 стоимость продукции, выработанной из давальческого сырья, указывается по цене реализации предприятия-заказчика. К давальческому сырью относится сырье, принадлежащее заказчику, переданное на промышленную переработку другим предприятиям для производства из него продукции. В случае отсутствия цены реализации, совместно с работником территориального органа статистики рассчитать стоимость продукции исходя из средней цены за единицу продукции по региону. Если отсутствует средняя цена по региону принять в расчет среднюю цену по республике;</w:t>
      </w:r>
    </w:p>
    <w:bookmarkEnd w:id="123"/>
    <w:bookmarkStart w:name="z1899" w:id="124"/>
    <w:p>
      <w:pPr>
        <w:spacing w:after="0"/>
        <w:ind w:left="0"/>
        <w:jc w:val="both"/>
      </w:pPr>
      <w:r>
        <w:rPr>
          <w:rFonts w:ascii="Times New Roman"/>
          <w:b w:val="false"/>
          <w:i w:val="false"/>
          <w:color w:val="000000"/>
          <w:sz w:val="28"/>
        </w:rPr>
        <w:t>
      в графе 8 указывается остатки готовой продукции. К остаткам готовой продукции относятся остатки на складах предприятия-производителя всех видов продукции собственного производства;</w:t>
      </w:r>
    </w:p>
    <w:bookmarkEnd w:id="124"/>
    <w:bookmarkStart w:name="z1900" w:id="125"/>
    <w:p>
      <w:pPr>
        <w:spacing w:after="0"/>
        <w:ind w:left="0"/>
        <w:jc w:val="both"/>
      </w:pPr>
      <w:r>
        <w:rPr>
          <w:rFonts w:ascii="Times New Roman"/>
          <w:b w:val="false"/>
          <w:i w:val="false"/>
          <w:color w:val="000000"/>
          <w:sz w:val="28"/>
        </w:rPr>
        <w:t>
      в графе 9 стоимость сырья, переданного на переработку другим предприятиям, заполняют те промышленные предприятия, которые передают свою продукцию (как давальческое сырье) на промышленную переработку другим предприятиям для производства из него продукции;</w:t>
      </w:r>
    </w:p>
    <w:bookmarkEnd w:id="125"/>
    <w:bookmarkStart w:name="z1901" w:id="126"/>
    <w:p>
      <w:pPr>
        <w:spacing w:after="0"/>
        <w:ind w:left="0"/>
        <w:jc w:val="both"/>
      </w:pPr>
      <w:r>
        <w:rPr>
          <w:rFonts w:ascii="Times New Roman"/>
          <w:b w:val="false"/>
          <w:i w:val="false"/>
          <w:color w:val="000000"/>
          <w:sz w:val="28"/>
        </w:rPr>
        <w:t>
      по графам 1 и 10 в натуральном выражении и графе 2 продукции с единицей измерения в тысячах тенге указывается валовой выпуск с учетом продукции, использованной на собственные нужды предприятия и произведенной из давальческого сырья;</w:t>
      </w:r>
    </w:p>
    <w:bookmarkEnd w:id="126"/>
    <w:bookmarkStart w:name="z1902" w:id="127"/>
    <w:p>
      <w:pPr>
        <w:spacing w:after="0"/>
        <w:ind w:left="0"/>
        <w:jc w:val="both"/>
      </w:pPr>
      <w:r>
        <w:rPr>
          <w:rFonts w:ascii="Times New Roman"/>
          <w:b w:val="false"/>
          <w:i w:val="false"/>
          <w:color w:val="000000"/>
          <w:sz w:val="28"/>
        </w:rPr>
        <w:t>
      данные в графах 1, 4, 6, 8 и 10 раздела 2, в графах 1 и 2 раздела 3 заполняются в единицах измерения приведенных в Справочнике промышленной продукции (товаров, услуг) (далее – СКПП);</w:t>
      </w:r>
    </w:p>
    <w:bookmarkEnd w:id="127"/>
    <w:bookmarkStart w:name="z1903" w:id="128"/>
    <w:p>
      <w:pPr>
        <w:spacing w:after="0"/>
        <w:ind w:left="0"/>
        <w:jc w:val="both"/>
      </w:pPr>
      <w:r>
        <w:rPr>
          <w:rFonts w:ascii="Times New Roman"/>
          <w:b w:val="false"/>
          <w:i w:val="false"/>
          <w:color w:val="000000"/>
          <w:sz w:val="28"/>
        </w:rPr>
        <w:t>
      в графе 10 произведено продукции в натуральном выражении за соответствующий месяц предыдущего года заполняется:</w:t>
      </w:r>
    </w:p>
    <w:bookmarkEnd w:id="128"/>
    <w:bookmarkStart w:name="z1904" w:id="129"/>
    <w:p>
      <w:pPr>
        <w:spacing w:after="0"/>
        <w:ind w:left="0"/>
        <w:jc w:val="both"/>
      </w:pPr>
      <w:r>
        <w:rPr>
          <w:rFonts w:ascii="Times New Roman"/>
          <w:b w:val="false"/>
          <w:i w:val="false"/>
          <w:color w:val="000000"/>
          <w:sz w:val="28"/>
        </w:rPr>
        <w:t>
      в случае структурных изменений предприятия;</w:t>
      </w:r>
    </w:p>
    <w:bookmarkEnd w:id="129"/>
    <w:bookmarkStart w:name="z1905" w:id="130"/>
    <w:p>
      <w:pPr>
        <w:spacing w:after="0"/>
        <w:ind w:left="0"/>
        <w:jc w:val="both"/>
      </w:pPr>
      <w:r>
        <w:rPr>
          <w:rFonts w:ascii="Times New Roman"/>
          <w:b w:val="false"/>
          <w:i w:val="false"/>
          <w:color w:val="000000"/>
          <w:sz w:val="28"/>
        </w:rPr>
        <w:t>
      в случае частичного изменения вида продукции согласно СКПП.</w:t>
      </w:r>
    </w:p>
    <w:bookmarkEnd w:id="130"/>
    <w:bookmarkStart w:name="z1906" w:id="131"/>
    <w:p>
      <w:pPr>
        <w:spacing w:after="0"/>
        <w:ind w:left="0"/>
        <w:jc w:val="both"/>
      </w:pPr>
      <w:r>
        <w:rPr>
          <w:rFonts w:ascii="Times New Roman"/>
          <w:b w:val="false"/>
          <w:i w:val="false"/>
          <w:color w:val="000000"/>
          <w:sz w:val="28"/>
        </w:rPr>
        <w:t>
      Раздел 2.1 заполняют предприятия имеющие объемы незавершенного производства на конец отчетного месяца. К незавершенному производству относится продукция частичной готовности, не прошедшая все стадии, предусмотренные технологическим процессом, а также изделия неукомплектованные, не прошедшие испытания и технической приемки.</w:t>
      </w:r>
    </w:p>
    <w:bookmarkEnd w:id="131"/>
    <w:bookmarkStart w:name="z1907" w:id="132"/>
    <w:p>
      <w:pPr>
        <w:spacing w:after="0"/>
        <w:ind w:left="0"/>
        <w:jc w:val="both"/>
      </w:pPr>
      <w:r>
        <w:rPr>
          <w:rFonts w:ascii="Times New Roman"/>
          <w:b w:val="false"/>
          <w:i w:val="false"/>
          <w:color w:val="000000"/>
          <w:sz w:val="28"/>
        </w:rPr>
        <w:t>
      Графу 2 раздела 3 заполняют респонденты осуществляющие отгрузку продукции в пределах Республики Казахстан.</w:t>
      </w:r>
    </w:p>
    <w:bookmarkEnd w:id="132"/>
    <w:bookmarkStart w:name="z1908" w:id="133"/>
    <w:p>
      <w:pPr>
        <w:spacing w:after="0"/>
        <w:ind w:left="0"/>
        <w:jc w:val="both"/>
      </w:pPr>
      <w:r>
        <w:rPr>
          <w:rFonts w:ascii="Times New Roman"/>
          <w:b w:val="false"/>
          <w:i w:val="false"/>
          <w:color w:val="000000"/>
          <w:sz w:val="28"/>
        </w:rPr>
        <w:t>
      По разделу 4:</w:t>
      </w:r>
    </w:p>
    <w:bookmarkEnd w:id="133"/>
    <w:bookmarkStart w:name="z1909" w:id="134"/>
    <w:p>
      <w:pPr>
        <w:spacing w:after="0"/>
        <w:ind w:left="0"/>
        <w:jc w:val="both"/>
      </w:pPr>
      <w:r>
        <w:rPr>
          <w:rFonts w:ascii="Times New Roman"/>
          <w:b w:val="false"/>
          <w:i w:val="false"/>
          <w:color w:val="000000"/>
          <w:sz w:val="28"/>
        </w:rPr>
        <w:t>
      в графе 2 необходимо указать объем сырого коровьего молока, принятого на переработку от юридических лиц, индивидуальных предпринимателей и крестьяских или фермерских хозяйств;</w:t>
      </w:r>
    </w:p>
    <w:bookmarkEnd w:id="134"/>
    <w:bookmarkStart w:name="z1910" w:id="135"/>
    <w:p>
      <w:pPr>
        <w:spacing w:after="0"/>
        <w:ind w:left="0"/>
        <w:jc w:val="both"/>
      </w:pPr>
      <w:r>
        <w:rPr>
          <w:rFonts w:ascii="Times New Roman"/>
          <w:b w:val="false"/>
          <w:i w:val="false"/>
          <w:color w:val="000000"/>
          <w:sz w:val="28"/>
        </w:rPr>
        <w:t xml:space="preserve">
      в графе 5 необходимо указать объем сырого коровьего молока, принятого на переработку от третьих лиц, занимающихся закупом и сбытом сельскохозяйственной продукции. </w:t>
      </w:r>
    </w:p>
    <w:bookmarkEnd w:id="135"/>
    <w:bookmarkStart w:name="z1911" w:id="136"/>
    <w:p>
      <w:pPr>
        <w:spacing w:after="0"/>
        <w:ind w:left="0"/>
        <w:jc w:val="both"/>
      </w:pPr>
      <w:r>
        <w:rPr>
          <w:rFonts w:ascii="Times New Roman"/>
          <w:b w:val="false"/>
          <w:i w:val="false"/>
          <w:color w:val="000000"/>
          <w:sz w:val="28"/>
        </w:rPr>
        <w:t>
      5. Представление данной статистической формы осуществляется в электронном виде или на бумажном носителе. Заполнение статистической формы в электронном виде осуществляется через "Кабинет респондента" (https://cabinet.stat.gov.kz/), размещенном на интернет-ресурсе Бюро национальной статистики Агентства по стратегическому планированию и реформам Республики Казахстан, в режиме он-лайн.</w:t>
      </w:r>
    </w:p>
    <w:bookmarkEnd w:id="136"/>
    <w:bookmarkStart w:name="z1912" w:id="137"/>
    <w:p>
      <w:pPr>
        <w:spacing w:after="0"/>
        <w:ind w:left="0"/>
        <w:jc w:val="both"/>
      </w:pPr>
      <w:r>
        <w:rPr>
          <w:rFonts w:ascii="Times New Roman"/>
          <w:b w:val="false"/>
          <w:i w:val="false"/>
          <w:color w:val="000000"/>
          <w:sz w:val="28"/>
        </w:rPr>
        <w:t>
      6. Арифметико-логический контроль:</w:t>
      </w:r>
    </w:p>
    <w:bookmarkEnd w:id="137"/>
    <w:bookmarkStart w:name="z1913" w:id="138"/>
    <w:p>
      <w:pPr>
        <w:spacing w:after="0"/>
        <w:ind w:left="0"/>
        <w:jc w:val="both"/>
      </w:pPr>
      <w:r>
        <w:rPr>
          <w:rFonts w:ascii="Times New Roman"/>
          <w:b w:val="false"/>
          <w:i w:val="false"/>
          <w:color w:val="000000"/>
          <w:sz w:val="28"/>
        </w:rPr>
        <w:t>
      1) Раздел 2: если графа 1 = графе 4, то графа 2 = 0;</w:t>
      </w:r>
    </w:p>
    <w:bookmarkEnd w:id="138"/>
    <w:bookmarkStart w:name="z1914" w:id="139"/>
    <w:p>
      <w:pPr>
        <w:spacing w:after="0"/>
        <w:ind w:left="0"/>
        <w:jc w:val="both"/>
      </w:pPr>
      <w:r>
        <w:rPr>
          <w:rFonts w:ascii="Times New Roman"/>
          <w:b w:val="false"/>
          <w:i w:val="false"/>
          <w:color w:val="000000"/>
          <w:sz w:val="28"/>
        </w:rPr>
        <w:t>
      графа 1 ≥ Ʃ граф 4 и 6;</w:t>
      </w:r>
    </w:p>
    <w:bookmarkEnd w:id="139"/>
    <w:bookmarkStart w:name="z1915" w:id="140"/>
    <w:p>
      <w:pPr>
        <w:spacing w:after="0"/>
        <w:ind w:left="0"/>
        <w:jc w:val="both"/>
      </w:pPr>
      <w:r>
        <w:rPr>
          <w:rFonts w:ascii="Times New Roman"/>
          <w:b w:val="false"/>
          <w:i w:val="false"/>
          <w:color w:val="000000"/>
          <w:sz w:val="28"/>
        </w:rPr>
        <w:t>
      графа 2 ≥ графы 3</w:t>
      </w:r>
    </w:p>
    <w:bookmarkEnd w:id="140"/>
    <w:bookmarkStart w:name="z1916" w:id="141"/>
    <w:p>
      <w:pPr>
        <w:spacing w:after="0"/>
        <w:ind w:left="0"/>
        <w:jc w:val="both"/>
      </w:pPr>
      <w:r>
        <w:rPr>
          <w:rFonts w:ascii="Times New Roman"/>
          <w:b w:val="false"/>
          <w:i w:val="false"/>
          <w:color w:val="000000"/>
          <w:sz w:val="28"/>
        </w:rPr>
        <w:t>
      графа 2 ≥ Ʃ граф 5 и 7 (по кодам с единицей измерения тысяч тенге);</w:t>
      </w:r>
    </w:p>
    <w:bookmarkEnd w:id="141"/>
    <w:bookmarkStart w:name="z1917" w:id="142"/>
    <w:p>
      <w:pPr>
        <w:spacing w:after="0"/>
        <w:ind w:left="0"/>
        <w:jc w:val="both"/>
      </w:pPr>
      <w:r>
        <w:rPr>
          <w:rFonts w:ascii="Times New Roman"/>
          <w:b w:val="false"/>
          <w:i w:val="false"/>
          <w:color w:val="000000"/>
          <w:sz w:val="28"/>
        </w:rPr>
        <w:t>
      если графа 4 &gt; 0, то графа 5 &gt; 0; если графа 5 &gt; 0, то графа 4 &gt; 0 (кроме видов продукции с единицей измерения тысяч тенге);</w:t>
      </w:r>
    </w:p>
    <w:bookmarkEnd w:id="142"/>
    <w:bookmarkStart w:name="z1918" w:id="143"/>
    <w:p>
      <w:pPr>
        <w:spacing w:after="0"/>
        <w:ind w:left="0"/>
        <w:jc w:val="both"/>
      </w:pPr>
      <w:r>
        <w:rPr>
          <w:rFonts w:ascii="Times New Roman"/>
          <w:b w:val="false"/>
          <w:i w:val="false"/>
          <w:color w:val="000000"/>
          <w:sz w:val="28"/>
        </w:rPr>
        <w:t>
      если графа 6 &gt; 0, то графа 7 &gt; 0; если графа 7 &gt; 0, то графа 6 &gt; 0 (кроме видов продукции с единицей измерения тысяч тенге).</w:t>
      </w:r>
    </w:p>
    <w:bookmarkEnd w:id="143"/>
    <w:bookmarkStart w:name="z1919" w:id="144"/>
    <w:p>
      <w:pPr>
        <w:spacing w:after="0"/>
        <w:ind w:left="0"/>
        <w:jc w:val="both"/>
      </w:pPr>
      <w:r>
        <w:rPr>
          <w:rFonts w:ascii="Times New Roman"/>
          <w:b w:val="false"/>
          <w:i w:val="false"/>
          <w:color w:val="000000"/>
          <w:sz w:val="28"/>
        </w:rPr>
        <w:t>
      2) Раздел 3: графа 1 ≥ графы 2.</w:t>
      </w:r>
    </w:p>
    <w:bookmarkEnd w:id="144"/>
    <w:bookmarkStart w:name="z1920" w:id="145"/>
    <w:p>
      <w:pPr>
        <w:spacing w:after="0"/>
        <w:ind w:left="0"/>
        <w:jc w:val="both"/>
      </w:pPr>
      <w:r>
        <w:rPr>
          <w:rFonts w:ascii="Times New Roman"/>
          <w:b w:val="false"/>
          <w:i w:val="false"/>
          <w:color w:val="000000"/>
          <w:sz w:val="28"/>
        </w:rPr>
        <w:t>
      3) Раздел 4: графа 1 = Ʃ граф 2, 3, 4 и 5.</w:t>
      </w:r>
    </w:p>
    <w:bookmarkEnd w:id="1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приказу</w:t>
            </w:r>
            <w:r>
              <w:br/>
            </w:r>
            <w:r>
              <w:rPr>
                <w:rFonts w:ascii="Times New Roman"/>
                <w:b w:val="false"/>
                <w:i w:val="false"/>
                <w:color w:val="000000"/>
                <w:sz w:val="20"/>
              </w:rPr>
              <w:t>Председателя Комитета по</w:t>
            </w:r>
            <w:r>
              <w:br/>
            </w:r>
            <w:r>
              <w:rPr>
                <w:rFonts w:ascii="Times New Roman"/>
                <w:b w:val="false"/>
                <w:i w:val="false"/>
                <w:color w:val="000000"/>
                <w:sz w:val="20"/>
              </w:rPr>
              <w:t>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"21" февраля 2020 года № 24</w:t>
            </w:r>
          </w:p>
        </w:tc>
      </w:tr>
    </w:tbl>
    <w:p>
      <w:pPr>
        <w:spacing w:after="0"/>
        <w:ind w:left="0"/>
        <w:jc w:val="both"/>
      </w:pPr>
      <w:r>
        <w:rPr>
          <w:rFonts w:ascii="Times New Roman"/>
          <w:b w:val="false"/>
          <w:i w:val="false"/>
          <w:color w:val="ff0000"/>
          <w:sz w:val="28"/>
        </w:rPr>
        <w:t xml:space="preserve">
      Сноска. Приложение 7 – в редакции приказа Руководителя Бюро национальной статистики Агентства по стратегическому планированию и реформам РК от 08.12.2021 </w:t>
      </w:r>
      <w:r>
        <w:rPr>
          <w:rFonts w:ascii="Times New Roman"/>
          <w:b w:val="false"/>
          <w:i w:val="false"/>
          <w:color w:val="ff0000"/>
          <w:sz w:val="28"/>
        </w:rPr>
        <w:t>№ 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33700" cy="223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933700" cy="2235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46"/>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bookmarkEnd w:id="146"/>
          <w:p>
            <w:pPr>
              <w:spacing w:after="20"/>
              <w:ind w:left="20"/>
              <w:jc w:val="both"/>
            </w:pP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Жалпымемлекеттік статистикалық байқаудың статистикалық нысаны </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министрлігінің Статистика комитеті төрағасының 2020 жылғы "21" ақпандағы № 24 бұйрығына 7-қосымша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7" w:id="147"/>
    <w:p>
      <w:pPr>
        <w:spacing w:after="0"/>
        <w:ind w:left="0"/>
        <w:jc w:val="left"/>
      </w:pPr>
      <w:r>
        <w:rPr>
          <w:rFonts w:ascii="Times New Roman"/>
          <w:b/>
          <w:i w:val="false"/>
          <w:color w:val="000000"/>
        </w:rPr>
        <w:t xml:space="preserve"> Өндірістік қуаттар балансы</w:t>
      </w:r>
      <w:r>
        <w:br/>
      </w:r>
      <w:r>
        <w:rPr>
          <w:rFonts w:ascii="Times New Roman"/>
          <w:b/>
          <w:i w:val="false"/>
          <w:color w:val="000000"/>
        </w:rPr>
        <w:t>Баланс производственных мощностей</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148"/>
          <w:p>
            <w:pPr>
              <w:spacing w:after="20"/>
              <w:ind w:left="20"/>
              <w:jc w:val="both"/>
            </w:pPr>
            <w:r>
              <w:rPr>
                <w:rFonts w:ascii="Times New Roman"/>
                <w:b w:val="false"/>
                <w:i w:val="false"/>
                <w:color w:val="000000"/>
                <w:sz w:val="20"/>
              </w:rPr>
              <w:t>
Индексі</w:t>
            </w:r>
          </w:p>
          <w:bookmarkEnd w:id="148"/>
          <w:p>
            <w:pPr>
              <w:spacing w:after="20"/>
              <w:ind w:left="20"/>
              <w:jc w:val="both"/>
            </w:pPr>
            <w:r>
              <w:rPr>
                <w:rFonts w:ascii="Times New Roman"/>
                <w:b w:val="false"/>
                <w:i w:val="false"/>
                <w:color w:val="000000"/>
                <w:sz w:val="20"/>
              </w:rPr>
              <w:t>
Индекс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149"/>
          <w:p>
            <w:pPr>
              <w:spacing w:after="20"/>
              <w:ind w:left="20"/>
              <w:jc w:val="both"/>
            </w:pPr>
            <w:r>
              <w:rPr>
                <w:rFonts w:ascii="Times New Roman"/>
                <w:b w:val="false"/>
                <w:i w:val="false"/>
                <w:color w:val="000000"/>
                <w:sz w:val="20"/>
              </w:rPr>
              <w:t xml:space="preserve">
жылдық </w:t>
            </w:r>
          </w:p>
          <w:bookmarkEnd w:id="149"/>
          <w:p>
            <w:pPr>
              <w:spacing w:after="20"/>
              <w:ind w:left="20"/>
              <w:jc w:val="both"/>
            </w:pPr>
            <w:r>
              <w:rPr>
                <w:rFonts w:ascii="Times New Roman"/>
                <w:b w:val="false"/>
                <w:i w:val="false"/>
                <w:color w:val="000000"/>
                <w:sz w:val="20"/>
              </w:rPr>
              <w:t>
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150"/>
          <w:p>
            <w:pPr>
              <w:spacing w:after="20"/>
              <w:ind w:left="20"/>
              <w:jc w:val="both"/>
            </w:pPr>
            <w:r>
              <w:rPr>
                <w:rFonts w:ascii="Times New Roman"/>
                <w:b w:val="false"/>
                <w:i w:val="false"/>
                <w:color w:val="000000"/>
                <w:sz w:val="20"/>
              </w:rPr>
              <w:t>
 есепті кезең</w:t>
            </w:r>
          </w:p>
          <w:bookmarkEnd w:id="150"/>
          <w:p>
            <w:pPr>
              <w:spacing w:after="20"/>
              <w:ind w:left="20"/>
              <w:jc w:val="both"/>
            </w:pPr>
            <w:r>
              <w:rPr>
                <w:rFonts w:ascii="Times New Roman"/>
                <w:b w:val="false"/>
                <w:i w:val="false"/>
                <w:color w:val="000000"/>
                <w:sz w:val="20"/>
              </w:rPr>
              <w:t>
отчетный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447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044700" cy="6985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151"/>
          <w:p>
            <w:pPr>
              <w:spacing w:after="20"/>
              <w:ind w:left="20"/>
              <w:jc w:val="both"/>
            </w:pPr>
            <w:r>
              <w:rPr>
                <w:rFonts w:ascii="Times New Roman"/>
                <w:b w:val="false"/>
                <w:i w:val="false"/>
                <w:color w:val="000000"/>
                <w:sz w:val="20"/>
              </w:rPr>
              <w:t>
жыл</w:t>
            </w:r>
          </w:p>
          <w:bookmarkEnd w:id="151"/>
          <w:p>
            <w:pPr>
              <w:spacing w:after="20"/>
              <w:ind w:left="20"/>
              <w:jc w:val="both"/>
            </w:pPr>
            <w:r>
              <w:rPr>
                <w:rFonts w:ascii="Times New Roman"/>
                <w:b w:val="false"/>
                <w:i w:val="false"/>
                <w:color w:val="000000"/>
                <w:sz w:val="20"/>
              </w:rPr>
              <w:t>
год</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152"/>
          <w:p>
            <w:pPr>
              <w:spacing w:after="20"/>
              <w:ind w:left="20"/>
              <w:jc w:val="both"/>
            </w:pPr>
            <w:r>
              <w:rPr>
                <w:rFonts w:ascii="Times New Roman"/>
                <w:b w:val="false"/>
                <w:i w:val="false"/>
                <w:color w:val="000000"/>
                <w:sz w:val="20"/>
              </w:rPr>
              <w:t>
 </w:t>
            </w:r>
          </w:p>
          <w:bookmarkEnd w:id="152"/>
          <w:p>
            <w:pPr>
              <w:spacing w:after="20"/>
              <w:ind w:left="20"/>
              <w:jc w:val="both"/>
            </w:pPr>
            <w:r>
              <w:rPr>
                <w:rFonts w:ascii="Times New Roman"/>
                <w:b w:val="false"/>
                <w:i w:val="false"/>
                <w:color w:val="000000"/>
                <w:sz w:val="20"/>
              </w:rPr>
              <w:t>
Қызметкерлерінің санына қарамастан, қызметінің негізгі және қосалқы түрі "Өнеркәсіп" (Экономикалық қызмет түрлерінің жалпы жіктеуішінің ЭҚЖЖ 05-33, 35-39 кодтарына сәйкес) болып табылатын, заңды тұлғалар және (немесе) олардың құрылымдық және оқшауланған бөлімшелері ұсынады</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и вторичным видом деятельности "Промышленность" (согласно кодам Общего классификатора видов экономической деятельности - ОКЭД 05-33, 35-39), независимо от численности работающих</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153"/>
          <w:p>
            <w:pPr>
              <w:spacing w:after="20"/>
              <w:ind w:left="20"/>
              <w:jc w:val="both"/>
            </w:pPr>
            <w:r>
              <w:rPr>
                <w:rFonts w:ascii="Times New Roman"/>
                <w:b w:val="false"/>
                <w:i w:val="false"/>
                <w:color w:val="000000"/>
                <w:sz w:val="20"/>
              </w:rPr>
              <w:t>
Ұсыну мерзімі – есепті кезеңнен кейінгі 25 наурызға (қоса алғанда) дейін</w:t>
            </w:r>
          </w:p>
          <w:bookmarkEnd w:id="153"/>
          <w:p>
            <w:pPr>
              <w:spacing w:after="20"/>
              <w:ind w:left="20"/>
              <w:jc w:val="both"/>
            </w:pPr>
            <w:r>
              <w:rPr>
                <w:rFonts w:ascii="Times New Roman"/>
                <w:b w:val="false"/>
                <w:i w:val="false"/>
                <w:color w:val="000000"/>
                <w:sz w:val="20"/>
              </w:rPr>
              <w:t>
Срок представления – до 25 марта (включительно)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154"/>
          <w:p>
            <w:pPr>
              <w:spacing w:after="20"/>
              <w:ind w:left="20"/>
              <w:jc w:val="both"/>
            </w:pPr>
            <w:r>
              <w:rPr>
                <w:rFonts w:ascii="Times New Roman"/>
                <w:b w:val="false"/>
                <w:i w:val="false"/>
                <w:color w:val="000000"/>
                <w:sz w:val="20"/>
              </w:rPr>
              <w:t>
БСН коды</w:t>
            </w:r>
          </w:p>
          <w:bookmarkEnd w:id="154"/>
          <w:p>
            <w:pPr>
              <w:spacing w:after="20"/>
              <w:ind w:left="20"/>
              <w:jc w:val="both"/>
            </w:pPr>
            <w:r>
              <w:rPr>
                <w:rFonts w:ascii="Times New Roman"/>
                <w:b w:val="false"/>
                <w:i w:val="false"/>
                <w:color w:val="000000"/>
                <w:sz w:val="20"/>
              </w:rPr>
              <w:t>
код БИН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228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4622800" cy="533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155"/>
          <w:p>
            <w:pPr>
              <w:spacing w:after="20"/>
              <w:ind w:left="20"/>
              <w:jc w:val="both"/>
            </w:pPr>
            <w:r>
              <w:rPr>
                <w:rFonts w:ascii="Times New Roman"/>
                <w:b w:val="false"/>
                <w:i w:val="false"/>
                <w:color w:val="000000"/>
                <w:sz w:val="20"/>
              </w:rPr>
              <w:t>
1. Өнеркәсіптік өнімдерді өндірудің нақты орнын көрсетіңіз (кәсіпорынның тіркелген жеріне қарамастан) – облыс, қала, аудан, елді мекен</w:t>
            </w:r>
          </w:p>
          <w:bookmarkEnd w:id="155"/>
          <w:p>
            <w:pPr>
              <w:spacing w:after="20"/>
              <w:ind w:left="20"/>
              <w:jc w:val="both"/>
            </w:pPr>
            <w:r>
              <w:rPr>
                <w:rFonts w:ascii="Times New Roman"/>
                <w:b w:val="false"/>
                <w:i w:val="false"/>
                <w:color w:val="000000"/>
                <w:sz w:val="20"/>
              </w:rPr>
              <w:t>
Укажите фактическое место производства промышленной продукции (независимо от места регистрации предприятия) – область, город, район, населенный пункт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721100" cy="95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721100" cy="952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156"/>
          <w:p>
            <w:pPr>
              <w:spacing w:after="20"/>
              <w:ind w:left="20"/>
              <w:jc w:val="both"/>
            </w:pPr>
            <w:r>
              <w:rPr>
                <w:rFonts w:ascii="Times New Roman"/>
                <w:b w:val="false"/>
                <w:i w:val="false"/>
                <w:color w:val="000000"/>
                <w:sz w:val="20"/>
              </w:rPr>
              <w:t>
1.1 Әкімшілік-аумақтық объектілер жіктеуішіне сәйкес аумақ коды (респондент статистикалық нысанды қағаз жеткізгіште ұсынған кезде аумақтық статистика органының тиісті қызметкері толтырады)</w:t>
            </w:r>
          </w:p>
          <w:bookmarkEnd w:id="156"/>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(заполняется соответствующим работником территориального органа статистики при представлении респондентом на бумажном носителе)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7625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4762500" cy="558800"/>
                          </a:xfrm>
                          <a:prstGeom prst="rect">
                            <a:avLst/>
                          </a:prstGeom>
                        </pic:spPr>
                      </pic:pic>
                    </a:graphicData>
                  </a:graphic>
                </wp:inline>
              </w:drawing>
            </w:r>
          </w:p>
          <w:p>
            <w:pPr>
              <w:spacing w:after="20"/>
              <w:ind w:left="20"/>
              <w:jc w:val="both"/>
            </w:pPr>
          </w:p>
          <w:p>
            <w:pPr>
              <w:spacing w:after="20"/>
              <w:ind w:left="20"/>
              <w:jc w:val="both"/>
            </w:pPr>
          </w:p>
        </w:tc>
      </w:tr>
    </w:tbl>
    <w:bookmarkStart w:name="z237" w:id="157"/>
    <w:p>
      <w:pPr>
        <w:spacing w:after="0"/>
        <w:ind w:left="0"/>
        <w:jc w:val="both"/>
      </w:pPr>
      <w:r>
        <w:rPr>
          <w:rFonts w:ascii="Times New Roman"/>
          <w:b w:val="false"/>
          <w:i w:val="false"/>
          <w:color w:val="000000"/>
          <w:sz w:val="28"/>
        </w:rPr>
        <w:t>
      2. Өндірілген өнімнің мамандандырылған қуаттарын пайдалану туралы деректерді көрсетіңіз</w:t>
      </w:r>
    </w:p>
    <w:bookmarkEnd w:id="157"/>
    <w:bookmarkStart w:name="z238" w:id="158"/>
    <w:p>
      <w:pPr>
        <w:spacing w:after="0"/>
        <w:ind w:left="0"/>
        <w:jc w:val="both"/>
      </w:pPr>
      <w:r>
        <w:rPr>
          <w:rFonts w:ascii="Times New Roman"/>
          <w:b w:val="false"/>
          <w:i w:val="false"/>
          <w:color w:val="000000"/>
          <w:sz w:val="28"/>
        </w:rPr>
        <w:t>
      Укажите данные об использовании специализированных мощностей произведенной продукции</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159"/>
          <w:p>
            <w:pPr>
              <w:spacing w:after="20"/>
              <w:ind w:left="20"/>
              <w:jc w:val="both"/>
            </w:pPr>
            <w:r>
              <w:rPr>
                <w:rFonts w:ascii="Times New Roman"/>
                <w:b w:val="false"/>
                <w:i w:val="false"/>
                <w:color w:val="000000"/>
                <w:sz w:val="20"/>
              </w:rPr>
              <w:t>
Өнім түрлерінің атауы</w:t>
            </w:r>
            <w:r>
              <w:rPr>
                <w:rFonts w:ascii="Times New Roman"/>
                <w:b w:val="false"/>
                <w:i w:val="false"/>
                <w:color w:val="000000"/>
                <w:vertAlign w:val="superscript"/>
              </w:rPr>
              <w:t>1</w:t>
            </w:r>
          </w:p>
          <w:bookmarkEnd w:id="159"/>
          <w:p>
            <w:pPr>
              <w:spacing w:after="20"/>
              <w:ind w:left="20"/>
              <w:jc w:val="both"/>
            </w:pPr>
            <w:r>
              <w:rPr>
                <w:rFonts w:ascii="Times New Roman"/>
                <w:b w:val="false"/>
                <w:i w:val="false"/>
                <w:color w:val="000000"/>
                <w:sz w:val="20"/>
              </w:rPr>
              <w:t>
Наименование видов продукции</w:t>
            </w:r>
            <w:r>
              <w:rPr>
                <w:rFonts w:ascii="Times New Roman"/>
                <w:b w:val="false"/>
                <w:i w:val="false"/>
                <w:color w:val="000000"/>
                <w:vertAlign w:val="superscript"/>
              </w:rPr>
              <w:t>1</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160"/>
          <w:p>
            <w:pPr>
              <w:spacing w:after="20"/>
              <w:ind w:left="20"/>
              <w:jc w:val="both"/>
            </w:pPr>
            <w:r>
              <w:rPr>
                <w:rFonts w:ascii="Times New Roman"/>
                <w:b w:val="false"/>
                <w:i w:val="false"/>
                <w:color w:val="000000"/>
                <w:sz w:val="20"/>
              </w:rPr>
              <w:t>
Өнім түрінің коды1</w:t>
            </w:r>
          </w:p>
          <w:bookmarkEnd w:id="160"/>
          <w:p>
            <w:pPr>
              <w:spacing w:after="20"/>
              <w:ind w:left="20"/>
              <w:jc w:val="both"/>
            </w:pPr>
            <w:r>
              <w:rPr>
                <w:rFonts w:ascii="Times New Roman"/>
                <w:b w:val="false"/>
                <w:i w:val="false"/>
                <w:color w:val="000000"/>
                <w:sz w:val="20"/>
              </w:rPr>
              <w:t>
Код вида продук-ции1</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161"/>
          <w:p>
            <w:pPr>
              <w:spacing w:after="20"/>
              <w:ind w:left="20"/>
              <w:jc w:val="both"/>
            </w:pPr>
            <w:r>
              <w:rPr>
                <w:rFonts w:ascii="Times New Roman"/>
                <w:b w:val="false"/>
                <w:i w:val="false"/>
                <w:color w:val="000000"/>
                <w:sz w:val="20"/>
              </w:rPr>
              <w:t xml:space="preserve">
Өлшем бірлігі </w:t>
            </w:r>
          </w:p>
          <w:bookmarkEnd w:id="161"/>
          <w:p>
            <w:pPr>
              <w:spacing w:after="20"/>
              <w:ind w:left="20"/>
              <w:jc w:val="both"/>
            </w:pPr>
            <w:r>
              <w:rPr>
                <w:rFonts w:ascii="Times New Roman"/>
                <w:b w:val="false"/>
                <w:i w:val="false"/>
                <w:color w:val="000000"/>
                <w:sz w:val="20"/>
              </w:rPr>
              <w:t>
Еди-ница изме-рения</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162"/>
          <w:p>
            <w:pPr>
              <w:spacing w:after="20"/>
              <w:ind w:left="20"/>
              <w:jc w:val="both"/>
            </w:pPr>
            <w:r>
              <w:rPr>
                <w:rFonts w:ascii="Times New Roman"/>
                <w:b w:val="false"/>
                <w:i w:val="false"/>
                <w:color w:val="000000"/>
                <w:sz w:val="20"/>
              </w:rPr>
              <w:t xml:space="preserve">
Жыл басын-дағы қуат </w:t>
            </w:r>
          </w:p>
          <w:bookmarkEnd w:id="162"/>
          <w:p>
            <w:pPr>
              <w:spacing w:after="20"/>
              <w:ind w:left="20"/>
              <w:jc w:val="both"/>
            </w:pPr>
            <w:r>
              <w:rPr>
                <w:rFonts w:ascii="Times New Roman"/>
                <w:b w:val="false"/>
                <w:i w:val="false"/>
                <w:color w:val="000000"/>
                <w:sz w:val="20"/>
              </w:rPr>
              <w:t>
Мощ-ности на начало года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163"/>
          <w:p>
            <w:pPr>
              <w:spacing w:after="20"/>
              <w:ind w:left="20"/>
              <w:jc w:val="both"/>
            </w:pPr>
            <w:r>
              <w:rPr>
                <w:rFonts w:ascii="Times New Roman"/>
                <w:b w:val="false"/>
                <w:i w:val="false"/>
                <w:color w:val="000000"/>
                <w:sz w:val="20"/>
              </w:rPr>
              <w:t xml:space="preserve">
Есепті жылы өндірістік қуаттың өзгеруі </w:t>
            </w:r>
          </w:p>
          <w:bookmarkEnd w:id="163"/>
          <w:p>
            <w:pPr>
              <w:spacing w:after="20"/>
              <w:ind w:left="20"/>
              <w:jc w:val="both"/>
            </w:pPr>
            <w:r>
              <w:rPr>
                <w:rFonts w:ascii="Times New Roman"/>
                <w:b w:val="false"/>
                <w:i w:val="false"/>
                <w:color w:val="000000"/>
                <w:sz w:val="20"/>
              </w:rPr>
              <w:t>
Изменение производственной мощности за отчетный год</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164"/>
          <w:p>
            <w:pPr>
              <w:spacing w:after="20"/>
              <w:ind w:left="20"/>
              <w:jc w:val="both"/>
            </w:pPr>
            <w:r>
              <w:rPr>
                <w:rFonts w:ascii="Times New Roman"/>
                <w:b w:val="false"/>
                <w:i w:val="false"/>
                <w:color w:val="000000"/>
                <w:sz w:val="20"/>
              </w:rPr>
              <w:t>
Жыл соңындағы қуат Мощность</w:t>
            </w:r>
          </w:p>
          <w:bookmarkEnd w:id="164"/>
          <w:p>
            <w:pPr>
              <w:spacing w:after="20"/>
              <w:ind w:left="20"/>
              <w:jc w:val="both"/>
            </w:pPr>
            <w:r>
              <w:rPr>
                <w:rFonts w:ascii="Times New Roman"/>
                <w:b w:val="false"/>
                <w:i w:val="false"/>
                <w:color w:val="000000"/>
                <w:sz w:val="20"/>
              </w:rPr>
              <w:t>
на конец года</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165"/>
          <w:p>
            <w:pPr>
              <w:spacing w:after="20"/>
              <w:ind w:left="20"/>
              <w:jc w:val="both"/>
            </w:pPr>
            <w:r>
              <w:rPr>
                <w:rFonts w:ascii="Times New Roman"/>
                <w:b w:val="false"/>
                <w:i w:val="false"/>
                <w:color w:val="000000"/>
                <w:sz w:val="20"/>
              </w:rPr>
              <w:t>
Есепті жылы қолданыс-тағы орташа жылдық қуат</w:t>
            </w:r>
          </w:p>
          <w:bookmarkEnd w:id="165"/>
          <w:p>
            <w:pPr>
              <w:spacing w:after="20"/>
              <w:ind w:left="20"/>
              <w:jc w:val="both"/>
            </w:pPr>
            <w:r>
              <w:rPr>
                <w:rFonts w:ascii="Times New Roman"/>
                <w:b w:val="false"/>
                <w:i w:val="false"/>
                <w:color w:val="000000"/>
                <w:sz w:val="20"/>
              </w:rPr>
              <w:t>
Средне- годовая мощность, действовав-шая в отчетном году</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166"/>
          <w:p>
            <w:pPr>
              <w:spacing w:after="20"/>
              <w:ind w:left="20"/>
              <w:jc w:val="both"/>
            </w:pPr>
            <w:r>
              <w:rPr>
                <w:rFonts w:ascii="Times New Roman"/>
                <w:b w:val="false"/>
                <w:i w:val="false"/>
                <w:color w:val="000000"/>
                <w:sz w:val="20"/>
              </w:rPr>
              <w:t xml:space="preserve">
Есепті жылғы өнім шығарылымы немесе қайта өңделген шикізат мөлшері </w:t>
            </w:r>
          </w:p>
          <w:bookmarkEnd w:id="166"/>
          <w:p>
            <w:pPr>
              <w:spacing w:after="20"/>
              <w:ind w:left="20"/>
              <w:jc w:val="both"/>
            </w:pPr>
            <w:r>
              <w:rPr>
                <w:rFonts w:ascii="Times New Roman"/>
                <w:b w:val="false"/>
                <w:i w:val="false"/>
                <w:color w:val="000000"/>
                <w:sz w:val="20"/>
              </w:rPr>
              <w:t>
Выпуск продукции или количество переработан-ного сырья за отчетный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167"/>
          <w:p>
            <w:pPr>
              <w:spacing w:after="20"/>
              <w:ind w:left="20"/>
              <w:jc w:val="both"/>
            </w:pPr>
            <w:r>
              <w:rPr>
                <w:rFonts w:ascii="Times New Roman"/>
                <w:b w:val="false"/>
                <w:i w:val="false"/>
                <w:color w:val="000000"/>
                <w:sz w:val="20"/>
              </w:rPr>
              <w:t>
қуат- тың артуы есебінен</w:t>
            </w:r>
          </w:p>
          <w:bookmarkEnd w:id="167"/>
          <w:p>
            <w:pPr>
              <w:spacing w:after="20"/>
              <w:ind w:left="20"/>
              <w:jc w:val="both"/>
            </w:pPr>
            <w:r>
              <w:rPr>
                <w:rFonts w:ascii="Times New Roman"/>
                <w:b w:val="false"/>
                <w:i w:val="false"/>
                <w:color w:val="000000"/>
                <w:sz w:val="20"/>
              </w:rPr>
              <w:t>
увеличе-ние мощнос- ти за счет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168"/>
          <w:p>
            <w:pPr>
              <w:spacing w:after="20"/>
              <w:ind w:left="20"/>
              <w:jc w:val="both"/>
            </w:pPr>
            <w:r>
              <w:rPr>
                <w:rFonts w:ascii="Times New Roman"/>
                <w:b w:val="false"/>
                <w:i w:val="false"/>
                <w:color w:val="000000"/>
                <w:sz w:val="20"/>
              </w:rPr>
              <w:t>
оның ішінде мына факторлар есебінен</w:t>
            </w:r>
          </w:p>
          <w:bookmarkEnd w:id="168"/>
          <w:p>
            <w:pPr>
              <w:spacing w:after="20"/>
              <w:ind w:left="20"/>
              <w:jc w:val="both"/>
            </w:pPr>
            <w:r>
              <w:rPr>
                <w:rFonts w:ascii="Times New Roman"/>
                <w:b w:val="false"/>
                <w:i w:val="false"/>
                <w:color w:val="000000"/>
                <w:sz w:val="20"/>
              </w:rPr>
              <w:t>
из них за счет факторов</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169"/>
          <w:p>
            <w:pPr>
              <w:spacing w:after="20"/>
              <w:ind w:left="20"/>
              <w:jc w:val="both"/>
            </w:pPr>
            <w:r>
              <w:rPr>
                <w:rFonts w:ascii="Times New Roman"/>
                <w:b w:val="false"/>
                <w:i w:val="false"/>
                <w:color w:val="000000"/>
                <w:sz w:val="20"/>
              </w:rPr>
              <w:t>
қуаттың азаюы есебінен</w:t>
            </w:r>
          </w:p>
          <w:bookmarkEnd w:id="169"/>
          <w:p>
            <w:pPr>
              <w:spacing w:after="20"/>
              <w:ind w:left="20"/>
              <w:jc w:val="both"/>
            </w:pPr>
            <w:r>
              <w:rPr>
                <w:rFonts w:ascii="Times New Roman"/>
                <w:b w:val="false"/>
                <w:i w:val="false"/>
                <w:color w:val="000000"/>
                <w:sz w:val="20"/>
              </w:rPr>
              <w:t>
умень-шение мощ-ности за счет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170"/>
          <w:p>
            <w:pPr>
              <w:spacing w:after="20"/>
              <w:ind w:left="20"/>
              <w:jc w:val="both"/>
            </w:pPr>
            <w:r>
              <w:rPr>
                <w:rFonts w:ascii="Times New Roman"/>
                <w:b w:val="false"/>
                <w:i w:val="false"/>
                <w:color w:val="000000"/>
                <w:sz w:val="20"/>
              </w:rPr>
              <w:t xml:space="preserve">
жаңа қуаттар-ды іске қосу </w:t>
            </w:r>
          </w:p>
          <w:bookmarkEnd w:id="170"/>
          <w:p>
            <w:pPr>
              <w:spacing w:after="20"/>
              <w:ind w:left="20"/>
              <w:jc w:val="both"/>
            </w:pPr>
            <w:r>
              <w:rPr>
                <w:rFonts w:ascii="Times New Roman"/>
                <w:b w:val="false"/>
                <w:i w:val="false"/>
                <w:color w:val="000000"/>
                <w:sz w:val="20"/>
              </w:rPr>
              <w:t>
ввода в действие новых мощностей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171"/>
          <w:p>
            <w:pPr>
              <w:spacing w:after="20"/>
              <w:ind w:left="20"/>
              <w:jc w:val="both"/>
            </w:pPr>
            <w:r>
              <w:rPr>
                <w:rFonts w:ascii="Times New Roman"/>
                <w:b w:val="false"/>
                <w:i w:val="false"/>
                <w:color w:val="000000"/>
                <w:sz w:val="20"/>
              </w:rPr>
              <w:t>
жұмыс істеп тұрған қуаттарды жаңғырту</w:t>
            </w:r>
          </w:p>
          <w:bookmarkEnd w:id="171"/>
          <w:p>
            <w:pPr>
              <w:spacing w:after="20"/>
              <w:ind w:left="20"/>
              <w:jc w:val="both"/>
            </w:pPr>
            <w:r>
              <w:rPr>
                <w:rFonts w:ascii="Times New Roman"/>
                <w:b w:val="false"/>
                <w:i w:val="false"/>
                <w:color w:val="000000"/>
                <w:sz w:val="20"/>
              </w:rPr>
              <w:t>
модернизации дейст-вующих мощностей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172"/>
          <w:p>
            <w:pPr>
              <w:spacing w:after="20"/>
              <w:ind w:left="20"/>
              <w:jc w:val="both"/>
            </w:pPr>
            <w:r>
              <w:rPr>
                <w:rFonts w:ascii="Times New Roman"/>
                <w:b w:val="false"/>
                <w:i w:val="false"/>
                <w:color w:val="000000"/>
                <w:sz w:val="20"/>
              </w:rPr>
              <w:t>
жұмыс істеп тұрған қуаттар-ды қайта құру</w:t>
            </w:r>
          </w:p>
          <w:bookmarkEnd w:id="172"/>
          <w:p>
            <w:pPr>
              <w:spacing w:after="20"/>
              <w:ind w:left="20"/>
              <w:jc w:val="both"/>
            </w:pPr>
            <w:r>
              <w:rPr>
                <w:rFonts w:ascii="Times New Roman"/>
                <w:b w:val="false"/>
                <w:i w:val="false"/>
                <w:color w:val="000000"/>
                <w:sz w:val="20"/>
              </w:rPr>
              <w:t>
</w:t>
            </w:r>
            <w:r>
              <w:rPr>
                <w:rFonts w:ascii="Times New Roman"/>
                <w:b w:val="false"/>
                <w:i w:val="false"/>
                <w:color w:val="000000"/>
                <w:sz w:val="20"/>
              </w:rPr>
              <w:t>рекон-</w:t>
            </w:r>
          </w:p>
          <w:p>
            <w:pPr>
              <w:spacing w:after="20"/>
              <w:ind w:left="20"/>
              <w:jc w:val="both"/>
            </w:pPr>
            <w:r>
              <w:rPr>
                <w:rFonts w:ascii="Times New Roman"/>
                <w:b w:val="false"/>
                <w:i w:val="false"/>
                <w:color w:val="000000"/>
                <w:sz w:val="20"/>
              </w:rPr>
              <w:t>
струкции дейст-вующих мощностей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173"/>
          <w:p>
            <w:pPr>
              <w:spacing w:after="20"/>
              <w:ind w:left="20"/>
              <w:jc w:val="both"/>
            </w:pPr>
            <w:r>
              <w:rPr>
                <w:rFonts w:ascii="Times New Roman"/>
                <w:b w:val="false"/>
                <w:i w:val="false"/>
                <w:color w:val="000000"/>
                <w:sz w:val="20"/>
              </w:rPr>
              <w:t>
өзге де фак-торлар</w:t>
            </w:r>
          </w:p>
          <w:bookmarkEnd w:id="173"/>
          <w:p>
            <w:pPr>
              <w:spacing w:after="20"/>
              <w:ind w:left="20"/>
              <w:jc w:val="both"/>
            </w:pPr>
            <w:r>
              <w:rPr>
                <w:rFonts w:ascii="Times New Roman"/>
                <w:b w:val="false"/>
                <w:i w:val="false"/>
                <w:color w:val="000000"/>
                <w:sz w:val="20"/>
              </w:rPr>
              <w:t>
</w:t>
            </w:r>
            <w:r>
              <w:rPr>
                <w:rFonts w:ascii="Times New Roman"/>
                <w:b w:val="false"/>
                <w:i w:val="false"/>
                <w:color w:val="000000"/>
                <w:sz w:val="20"/>
              </w:rPr>
              <w:t>прочих факто-</w:t>
            </w:r>
          </w:p>
          <w:p>
            <w:pPr>
              <w:spacing w:after="20"/>
              <w:ind w:left="20"/>
              <w:jc w:val="both"/>
            </w:pPr>
            <w:r>
              <w:rPr>
                <w:rFonts w:ascii="Times New Roman"/>
                <w:b w:val="false"/>
                <w:i w:val="false"/>
                <w:color w:val="000000"/>
                <w:sz w:val="20"/>
              </w:rPr>
              <w:t>
ров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56" w:id="174"/>
      <w:r>
        <w:rPr>
          <w:rFonts w:ascii="Times New Roman"/>
          <w:b w:val="false"/>
          <w:i w:val="false"/>
          <w:color w:val="000000"/>
          <w:sz w:val="28"/>
        </w:rPr>
        <w:t>
      Ескертпе</w:t>
      </w:r>
    </w:p>
    <w:bookmarkEnd w:id="174"/>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vertAlign w:val="superscript"/>
        </w:rPr>
        <w:t>1</w:t>
      </w:r>
      <w:r>
        <w:rPr>
          <w:rFonts w:ascii="Times New Roman"/>
          <w:b w:val="false"/>
          <w:i w:val="false"/>
          <w:color w:val="000000"/>
          <w:sz w:val="28"/>
        </w:rPr>
        <w:t>Мұнда және бұдан әрі – өнім атауы мен кодын осы статистикалық нысанға қосымшаға сәйкес респондент толтырады</w:t>
      </w:r>
    </w:p>
    <w:p>
      <w:pPr>
        <w:spacing w:after="0"/>
        <w:ind w:left="0"/>
        <w:jc w:val="both"/>
      </w:pPr>
      <w:r>
        <w:rPr>
          <w:rFonts w:ascii="Times New Roman"/>
          <w:b w:val="false"/>
          <w:i w:val="false"/>
          <w:color w:val="000000"/>
          <w:vertAlign w:val="superscript"/>
        </w:rPr>
        <w:t>1</w:t>
      </w:r>
      <w:r>
        <w:rPr>
          <w:rFonts w:ascii="Times New Roman"/>
          <w:b w:val="false"/>
          <w:i w:val="false"/>
          <w:color w:val="000000"/>
          <w:sz w:val="28"/>
        </w:rPr>
        <w:t>Здесь и далее – наименование и код продукции заполняется респондентом в соответствии с приложением к данной статистической форме</w:t>
      </w:r>
    </w:p>
    <w:bookmarkStart w:name="z257" w:id="175"/>
    <w:p>
      <w:pPr>
        <w:spacing w:after="0"/>
        <w:ind w:left="0"/>
        <w:jc w:val="both"/>
      </w:pPr>
      <w:r>
        <w:rPr>
          <w:rFonts w:ascii="Times New Roman"/>
          <w:b w:val="false"/>
          <w:i w:val="false"/>
          <w:color w:val="000000"/>
          <w:sz w:val="28"/>
        </w:rPr>
        <w:t>
      Қажет болған жағдайда қосымша беттерде жалғастырыңыз</w:t>
      </w:r>
    </w:p>
    <w:bookmarkEnd w:id="175"/>
    <w:bookmarkStart w:name="z258" w:id="176"/>
    <w:p>
      <w:pPr>
        <w:spacing w:after="0"/>
        <w:ind w:left="0"/>
        <w:jc w:val="both"/>
      </w:pPr>
      <w:r>
        <w:rPr>
          <w:rFonts w:ascii="Times New Roman"/>
          <w:b w:val="false"/>
          <w:i w:val="false"/>
          <w:color w:val="000000"/>
          <w:sz w:val="28"/>
        </w:rPr>
        <w:t>
      При необходимости продолжите на дополнительных листах</w:t>
      </w:r>
    </w:p>
    <w:bookmarkEnd w:id="1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177"/>
          <w:p>
            <w:pPr>
              <w:spacing w:after="20"/>
              <w:ind w:left="20"/>
              <w:jc w:val="both"/>
            </w:pPr>
            <w:r>
              <w:rPr>
                <w:rFonts w:ascii="Times New Roman"/>
                <w:b w:val="false"/>
                <w:i w:val="false"/>
                <w:color w:val="000000"/>
                <w:sz w:val="20"/>
              </w:rPr>
              <w:t>
Өнім түрлерінің атауы</w:t>
            </w:r>
          </w:p>
          <w:bookmarkEnd w:id="177"/>
          <w:p>
            <w:pPr>
              <w:spacing w:after="20"/>
              <w:ind w:left="20"/>
              <w:jc w:val="both"/>
            </w:pPr>
            <w:r>
              <w:rPr>
                <w:rFonts w:ascii="Times New Roman"/>
                <w:b w:val="false"/>
                <w:i w:val="false"/>
                <w:color w:val="000000"/>
                <w:sz w:val="20"/>
              </w:rPr>
              <w:t>
Наименование видов продукции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178"/>
          <w:p>
            <w:pPr>
              <w:spacing w:after="20"/>
              <w:ind w:left="20"/>
              <w:jc w:val="both"/>
            </w:pPr>
            <w:r>
              <w:rPr>
                <w:rFonts w:ascii="Times New Roman"/>
                <w:b w:val="false"/>
                <w:i w:val="false"/>
                <w:color w:val="000000"/>
                <w:sz w:val="20"/>
              </w:rPr>
              <w:t>
Өнім түрінің коды</w:t>
            </w:r>
          </w:p>
          <w:bookmarkEnd w:id="178"/>
          <w:p>
            <w:pPr>
              <w:spacing w:after="20"/>
              <w:ind w:left="20"/>
              <w:jc w:val="both"/>
            </w:pPr>
            <w:r>
              <w:rPr>
                <w:rFonts w:ascii="Times New Roman"/>
                <w:b w:val="false"/>
                <w:i w:val="false"/>
                <w:color w:val="000000"/>
                <w:sz w:val="20"/>
              </w:rPr>
              <w:t>
Код вида продук-ции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179"/>
          <w:p>
            <w:pPr>
              <w:spacing w:after="20"/>
              <w:ind w:left="20"/>
              <w:jc w:val="both"/>
            </w:pPr>
            <w:r>
              <w:rPr>
                <w:rFonts w:ascii="Times New Roman"/>
                <w:b w:val="false"/>
                <w:i w:val="false"/>
                <w:color w:val="000000"/>
                <w:sz w:val="20"/>
              </w:rPr>
              <w:t>
Өлшем бірлігі</w:t>
            </w:r>
          </w:p>
          <w:bookmarkEnd w:id="179"/>
          <w:p>
            <w:pPr>
              <w:spacing w:after="20"/>
              <w:ind w:left="20"/>
              <w:jc w:val="both"/>
            </w:pPr>
            <w:r>
              <w:rPr>
                <w:rFonts w:ascii="Times New Roman"/>
                <w:b w:val="false"/>
                <w:i w:val="false"/>
                <w:color w:val="000000"/>
                <w:sz w:val="20"/>
              </w:rPr>
              <w:t>
Единица измерения</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180"/>
          <w:p>
            <w:pPr>
              <w:spacing w:after="20"/>
              <w:ind w:left="20"/>
              <w:jc w:val="both"/>
            </w:pPr>
            <w:r>
              <w:rPr>
                <w:rFonts w:ascii="Times New Roman"/>
                <w:b w:val="false"/>
                <w:i w:val="false"/>
                <w:color w:val="000000"/>
                <w:sz w:val="20"/>
              </w:rPr>
              <w:t>
Жыл басын-дағы қуат</w:t>
            </w:r>
          </w:p>
          <w:bookmarkEnd w:id="180"/>
          <w:p>
            <w:pPr>
              <w:spacing w:after="20"/>
              <w:ind w:left="20"/>
              <w:jc w:val="both"/>
            </w:pPr>
            <w:r>
              <w:rPr>
                <w:rFonts w:ascii="Times New Roman"/>
                <w:b w:val="false"/>
                <w:i w:val="false"/>
                <w:color w:val="000000"/>
                <w:sz w:val="20"/>
              </w:rPr>
              <w:t>
Мощ-ность на начало года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181"/>
          <w:p>
            <w:pPr>
              <w:spacing w:after="20"/>
              <w:ind w:left="20"/>
              <w:jc w:val="both"/>
            </w:pPr>
            <w:r>
              <w:rPr>
                <w:rFonts w:ascii="Times New Roman"/>
                <w:b w:val="false"/>
                <w:i w:val="false"/>
                <w:color w:val="000000"/>
                <w:sz w:val="20"/>
              </w:rPr>
              <w:t>
Есепті жылы өндірістік қуаттың өзгеруі</w:t>
            </w:r>
          </w:p>
          <w:bookmarkEnd w:id="181"/>
          <w:p>
            <w:pPr>
              <w:spacing w:after="20"/>
              <w:ind w:left="20"/>
              <w:jc w:val="both"/>
            </w:pPr>
            <w:r>
              <w:rPr>
                <w:rFonts w:ascii="Times New Roman"/>
                <w:b w:val="false"/>
                <w:i w:val="false"/>
                <w:color w:val="000000"/>
                <w:sz w:val="20"/>
              </w:rPr>
              <w:t>
Изменение производственной мощности за отчетный год</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182"/>
          <w:p>
            <w:pPr>
              <w:spacing w:after="20"/>
              <w:ind w:left="20"/>
              <w:jc w:val="both"/>
            </w:pPr>
            <w:r>
              <w:rPr>
                <w:rFonts w:ascii="Times New Roman"/>
                <w:b w:val="false"/>
                <w:i w:val="false"/>
                <w:color w:val="000000"/>
                <w:sz w:val="20"/>
              </w:rPr>
              <w:t>
Жыл соңын-дағы қуат</w:t>
            </w:r>
          </w:p>
          <w:bookmarkEnd w:id="182"/>
          <w:p>
            <w:pPr>
              <w:spacing w:after="20"/>
              <w:ind w:left="20"/>
              <w:jc w:val="both"/>
            </w:pPr>
            <w:r>
              <w:rPr>
                <w:rFonts w:ascii="Times New Roman"/>
                <w:b w:val="false"/>
                <w:i w:val="false"/>
                <w:color w:val="000000"/>
                <w:sz w:val="20"/>
              </w:rPr>
              <w:t>
Мощность на конец года</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183"/>
          <w:p>
            <w:pPr>
              <w:spacing w:after="20"/>
              <w:ind w:left="20"/>
              <w:jc w:val="both"/>
            </w:pPr>
            <w:r>
              <w:rPr>
                <w:rFonts w:ascii="Times New Roman"/>
                <w:b w:val="false"/>
                <w:i w:val="false"/>
                <w:color w:val="000000"/>
                <w:sz w:val="20"/>
              </w:rPr>
              <w:t>
Есепті жылы қолданыс-тағы орташа жылдық қуат</w:t>
            </w:r>
          </w:p>
          <w:bookmarkEnd w:id="183"/>
          <w:p>
            <w:pPr>
              <w:spacing w:after="20"/>
              <w:ind w:left="20"/>
              <w:jc w:val="both"/>
            </w:pPr>
            <w:r>
              <w:rPr>
                <w:rFonts w:ascii="Times New Roman"/>
                <w:b w:val="false"/>
                <w:i w:val="false"/>
                <w:color w:val="000000"/>
                <w:sz w:val="20"/>
              </w:rPr>
              <w:t>
Средне- годовая мощность, действовав-шая в отчетном году</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184"/>
          <w:p>
            <w:pPr>
              <w:spacing w:after="20"/>
              <w:ind w:left="20"/>
              <w:jc w:val="both"/>
            </w:pPr>
            <w:r>
              <w:rPr>
                <w:rFonts w:ascii="Times New Roman"/>
                <w:b w:val="false"/>
                <w:i w:val="false"/>
                <w:color w:val="000000"/>
                <w:sz w:val="20"/>
              </w:rPr>
              <w:t xml:space="preserve">
Есепті жылғы өнім шығарылымы немесе қайта өңделген шикізат мөлшері </w:t>
            </w:r>
          </w:p>
          <w:bookmarkEnd w:id="184"/>
          <w:p>
            <w:pPr>
              <w:spacing w:after="20"/>
              <w:ind w:left="20"/>
              <w:jc w:val="both"/>
            </w:pPr>
            <w:r>
              <w:rPr>
                <w:rFonts w:ascii="Times New Roman"/>
                <w:b w:val="false"/>
                <w:i w:val="false"/>
                <w:color w:val="000000"/>
                <w:sz w:val="20"/>
              </w:rPr>
              <w:t>
Выпуск продукции или количество переработан-ного сырья за отчетный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185"/>
          <w:p>
            <w:pPr>
              <w:spacing w:after="20"/>
              <w:ind w:left="20"/>
              <w:jc w:val="both"/>
            </w:pPr>
            <w:r>
              <w:rPr>
                <w:rFonts w:ascii="Times New Roman"/>
                <w:b w:val="false"/>
                <w:i w:val="false"/>
                <w:color w:val="000000"/>
                <w:sz w:val="20"/>
              </w:rPr>
              <w:t>
қуат- тың артуы есебінен</w:t>
            </w:r>
          </w:p>
          <w:bookmarkEnd w:id="185"/>
          <w:p>
            <w:pPr>
              <w:spacing w:after="20"/>
              <w:ind w:left="20"/>
              <w:jc w:val="both"/>
            </w:pPr>
            <w:r>
              <w:rPr>
                <w:rFonts w:ascii="Times New Roman"/>
                <w:b w:val="false"/>
                <w:i w:val="false"/>
                <w:color w:val="000000"/>
                <w:sz w:val="20"/>
              </w:rPr>
              <w:t>
увеличе-ние мощнос- ти за счет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мына факторлар есебінен</w:t>
            </w:r>
          </w:p>
          <w:p>
            <w:pPr>
              <w:spacing w:after="20"/>
              <w:ind w:left="20"/>
              <w:jc w:val="both"/>
            </w:pPr>
            <w:r>
              <w:rPr>
                <w:rFonts w:ascii="Times New Roman"/>
                <w:b w:val="false"/>
                <w:i w:val="false"/>
                <w:color w:val="000000"/>
                <w:sz w:val="20"/>
              </w:rPr>
              <w:t>
из них за счет факторов</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қуаттың азаюы есебінен</w:t>
            </w:r>
          </w:p>
          <w:p>
            <w:pPr>
              <w:spacing w:after="20"/>
              <w:ind w:left="20"/>
              <w:jc w:val="both"/>
            </w:pPr>
            <w:r>
              <w:rPr>
                <w:rFonts w:ascii="Times New Roman"/>
                <w:b w:val="false"/>
                <w:i w:val="false"/>
                <w:color w:val="000000"/>
                <w:sz w:val="20"/>
              </w:rPr>
              <w:t>
умень-шение мощ-ности за счет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қуаттар-ды іске қосу </w:t>
            </w:r>
          </w:p>
          <w:p>
            <w:pPr>
              <w:spacing w:after="20"/>
              <w:ind w:left="20"/>
              <w:jc w:val="both"/>
            </w:pPr>
            <w:r>
              <w:rPr>
                <w:rFonts w:ascii="Times New Roman"/>
                <w:b w:val="false"/>
                <w:i w:val="false"/>
                <w:color w:val="000000"/>
                <w:sz w:val="20"/>
              </w:rPr>
              <w:t>
ввода в действие новых мощностей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186"/>
          <w:p>
            <w:pPr>
              <w:spacing w:after="20"/>
              <w:ind w:left="20"/>
              <w:jc w:val="both"/>
            </w:pPr>
            <w:r>
              <w:rPr>
                <w:rFonts w:ascii="Times New Roman"/>
                <w:b w:val="false"/>
                <w:i w:val="false"/>
                <w:color w:val="000000"/>
                <w:sz w:val="20"/>
              </w:rPr>
              <w:t>
жұмыс істеп тұрған қуаттарды жаңғырту</w:t>
            </w:r>
          </w:p>
          <w:bookmarkEnd w:id="186"/>
          <w:p>
            <w:pPr>
              <w:spacing w:after="20"/>
              <w:ind w:left="20"/>
              <w:jc w:val="both"/>
            </w:pPr>
            <w:r>
              <w:rPr>
                <w:rFonts w:ascii="Times New Roman"/>
                <w:b w:val="false"/>
                <w:i w:val="false"/>
                <w:color w:val="000000"/>
                <w:sz w:val="20"/>
              </w:rPr>
              <w:t>
модернизации дейст-вующих мощностей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187"/>
          <w:p>
            <w:pPr>
              <w:spacing w:after="20"/>
              <w:ind w:left="20"/>
              <w:jc w:val="both"/>
            </w:pPr>
            <w:r>
              <w:rPr>
                <w:rFonts w:ascii="Times New Roman"/>
                <w:b w:val="false"/>
                <w:i w:val="false"/>
                <w:color w:val="000000"/>
                <w:sz w:val="20"/>
              </w:rPr>
              <w:t>
жұмыс істеп тұрған қуаттарды қайта құру</w:t>
            </w:r>
          </w:p>
          <w:bookmarkEnd w:id="187"/>
          <w:p>
            <w:pPr>
              <w:spacing w:after="20"/>
              <w:ind w:left="20"/>
              <w:jc w:val="both"/>
            </w:pPr>
            <w:r>
              <w:rPr>
                <w:rFonts w:ascii="Times New Roman"/>
                <w:b w:val="false"/>
                <w:i w:val="false"/>
                <w:color w:val="000000"/>
                <w:sz w:val="20"/>
              </w:rPr>
              <w:t>
рекон- струкции дейст-вующих мощностей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188"/>
          <w:p>
            <w:pPr>
              <w:spacing w:after="20"/>
              <w:ind w:left="20"/>
              <w:jc w:val="both"/>
            </w:pPr>
            <w:r>
              <w:rPr>
                <w:rFonts w:ascii="Times New Roman"/>
                <w:b w:val="false"/>
                <w:i w:val="false"/>
                <w:color w:val="000000"/>
                <w:sz w:val="20"/>
              </w:rPr>
              <w:t>
өзге де фак-торлар</w:t>
            </w:r>
          </w:p>
          <w:bookmarkEnd w:id="188"/>
          <w:p>
            <w:pPr>
              <w:spacing w:after="20"/>
              <w:ind w:left="20"/>
              <w:jc w:val="both"/>
            </w:pPr>
            <w:r>
              <w:rPr>
                <w:rFonts w:ascii="Times New Roman"/>
                <w:b w:val="false"/>
                <w:i w:val="false"/>
                <w:color w:val="000000"/>
                <w:sz w:val="20"/>
              </w:rPr>
              <w:t>
</w:t>
            </w:r>
            <w:r>
              <w:rPr>
                <w:rFonts w:ascii="Times New Roman"/>
                <w:b w:val="false"/>
                <w:i w:val="false"/>
                <w:color w:val="000000"/>
                <w:sz w:val="20"/>
              </w:rPr>
              <w:t>прочие факто-</w:t>
            </w:r>
          </w:p>
          <w:p>
            <w:pPr>
              <w:spacing w:after="20"/>
              <w:ind w:left="20"/>
              <w:jc w:val="both"/>
            </w:pPr>
            <w:r>
              <w:rPr>
                <w:rFonts w:ascii="Times New Roman"/>
                <w:b w:val="false"/>
                <w:i w:val="false"/>
                <w:color w:val="000000"/>
                <w:sz w:val="20"/>
              </w:rPr>
              <w:t>
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75" w:id="189"/>
      <w:r>
        <w:rPr>
          <w:rFonts w:ascii="Times New Roman"/>
          <w:b w:val="false"/>
          <w:i w:val="false"/>
          <w:color w:val="000000"/>
          <w:sz w:val="28"/>
        </w:rPr>
        <w:t>
      3. Мамандандырылмаған қуаттарда өнім шығарылымы туралы деректерді көрсетіңіз</w:t>
      </w:r>
    </w:p>
    <w:bookmarkEnd w:id="189"/>
    <w:p>
      <w:pPr>
        <w:spacing w:after="0"/>
        <w:ind w:left="0"/>
        <w:jc w:val="both"/>
      </w:pPr>
      <w:r>
        <w:rPr>
          <w:rFonts w:ascii="Times New Roman"/>
          <w:b w:val="false"/>
          <w:i w:val="false"/>
          <w:color w:val="000000"/>
          <w:sz w:val="28"/>
        </w:rPr>
        <w:t>Укажите данные о выпуске продукции на неспециализированных мощностях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190"/>
          <w:p>
            <w:pPr>
              <w:spacing w:after="20"/>
              <w:ind w:left="20"/>
              <w:jc w:val="both"/>
            </w:pPr>
            <w:r>
              <w:rPr>
                <w:rFonts w:ascii="Times New Roman"/>
                <w:b w:val="false"/>
                <w:i w:val="false"/>
                <w:color w:val="000000"/>
                <w:sz w:val="20"/>
              </w:rPr>
              <w:t>
Өнім түрлерінің атауы</w:t>
            </w:r>
          </w:p>
          <w:bookmarkEnd w:id="190"/>
          <w:p>
            <w:pPr>
              <w:spacing w:after="20"/>
              <w:ind w:left="20"/>
              <w:jc w:val="both"/>
            </w:pPr>
            <w:r>
              <w:rPr>
                <w:rFonts w:ascii="Times New Roman"/>
                <w:b w:val="false"/>
                <w:i w:val="false"/>
                <w:color w:val="000000"/>
                <w:sz w:val="20"/>
              </w:rPr>
              <w:t>
Наименование видов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191"/>
          <w:p>
            <w:pPr>
              <w:spacing w:after="20"/>
              <w:ind w:left="20"/>
              <w:jc w:val="both"/>
            </w:pPr>
            <w:r>
              <w:rPr>
                <w:rFonts w:ascii="Times New Roman"/>
                <w:b w:val="false"/>
                <w:i w:val="false"/>
                <w:color w:val="000000"/>
                <w:sz w:val="20"/>
              </w:rPr>
              <w:t>
Өнім түрінің коды</w:t>
            </w:r>
          </w:p>
          <w:bookmarkEnd w:id="191"/>
          <w:p>
            <w:pPr>
              <w:spacing w:after="20"/>
              <w:ind w:left="20"/>
              <w:jc w:val="both"/>
            </w:pPr>
            <w:r>
              <w:rPr>
                <w:rFonts w:ascii="Times New Roman"/>
                <w:b w:val="false"/>
                <w:i w:val="false"/>
                <w:color w:val="000000"/>
                <w:sz w:val="20"/>
              </w:rPr>
              <w:t>
Код вида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192"/>
          <w:p>
            <w:pPr>
              <w:spacing w:after="20"/>
              <w:ind w:left="20"/>
              <w:jc w:val="both"/>
            </w:pPr>
            <w:r>
              <w:rPr>
                <w:rFonts w:ascii="Times New Roman"/>
                <w:b w:val="false"/>
                <w:i w:val="false"/>
                <w:color w:val="000000"/>
                <w:sz w:val="20"/>
              </w:rPr>
              <w:t>
Өлшем бірлігі</w:t>
            </w:r>
          </w:p>
          <w:bookmarkEnd w:id="192"/>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193"/>
          <w:p>
            <w:pPr>
              <w:spacing w:after="20"/>
              <w:ind w:left="20"/>
              <w:jc w:val="both"/>
            </w:pPr>
            <w:r>
              <w:rPr>
                <w:rFonts w:ascii="Times New Roman"/>
                <w:b w:val="false"/>
                <w:i w:val="false"/>
                <w:color w:val="000000"/>
                <w:sz w:val="20"/>
              </w:rPr>
              <w:t>
Есепті жылғы өнім шығарылымы немесе қайта өңделген шикізат мөлшері</w:t>
            </w:r>
          </w:p>
          <w:bookmarkEnd w:id="193"/>
          <w:p>
            <w:pPr>
              <w:spacing w:after="20"/>
              <w:ind w:left="20"/>
              <w:jc w:val="both"/>
            </w:pPr>
            <w:r>
              <w:rPr>
                <w:rFonts w:ascii="Times New Roman"/>
                <w:b w:val="false"/>
                <w:i w:val="false"/>
                <w:color w:val="000000"/>
                <w:sz w:val="20"/>
              </w:rPr>
              <w:t>
Выпуск продукции или количество переработанного сырья за отчетный 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0" w:id="194"/>
    <w:p>
      <w:pPr>
        <w:spacing w:after="0"/>
        <w:ind w:left="0"/>
        <w:jc w:val="both"/>
      </w:pPr>
      <w:r>
        <w:rPr>
          <w:rFonts w:ascii="Times New Roman"/>
          <w:b w:val="false"/>
          <w:i w:val="false"/>
          <w:color w:val="000000"/>
          <w:sz w:val="28"/>
        </w:rPr>
        <w:t>
      4. Іске қосу туралы актілері бекітілмеген өндірілген өнімнің қуаттарын пайдалану туралы деректерді көрсетіңіз</w:t>
      </w:r>
    </w:p>
    <w:bookmarkEnd w:id="194"/>
    <w:bookmarkStart w:name="z281" w:id="195"/>
    <w:p>
      <w:pPr>
        <w:spacing w:after="0"/>
        <w:ind w:left="0"/>
        <w:jc w:val="both"/>
      </w:pPr>
      <w:r>
        <w:rPr>
          <w:rFonts w:ascii="Times New Roman"/>
          <w:b w:val="false"/>
          <w:i w:val="false"/>
          <w:color w:val="000000"/>
          <w:sz w:val="28"/>
        </w:rPr>
        <w:t>
      Укажите данные об использовании мощностей произведенной продукции, акты ввода в действие которых не утверждены</w:t>
      </w:r>
    </w:p>
    <w:bookmarkEnd w:id="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196"/>
          <w:p>
            <w:pPr>
              <w:spacing w:after="20"/>
              <w:ind w:left="20"/>
              <w:jc w:val="both"/>
            </w:pPr>
            <w:r>
              <w:rPr>
                <w:rFonts w:ascii="Times New Roman"/>
                <w:b w:val="false"/>
                <w:i w:val="false"/>
                <w:color w:val="000000"/>
                <w:sz w:val="20"/>
              </w:rPr>
              <w:t>
Өнім түрлерінің атауы</w:t>
            </w:r>
          </w:p>
          <w:bookmarkEnd w:id="196"/>
          <w:p>
            <w:pPr>
              <w:spacing w:after="20"/>
              <w:ind w:left="20"/>
              <w:jc w:val="both"/>
            </w:pPr>
            <w:r>
              <w:rPr>
                <w:rFonts w:ascii="Times New Roman"/>
                <w:b w:val="false"/>
                <w:i w:val="false"/>
                <w:color w:val="000000"/>
                <w:sz w:val="20"/>
              </w:rPr>
              <w:t>
Наименование видов продукции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197"/>
          <w:p>
            <w:pPr>
              <w:spacing w:after="20"/>
              <w:ind w:left="20"/>
              <w:jc w:val="both"/>
            </w:pPr>
            <w:r>
              <w:rPr>
                <w:rFonts w:ascii="Times New Roman"/>
                <w:b w:val="false"/>
                <w:i w:val="false"/>
                <w:color w:val="000000"/>
                <w:sz w:val="20"/>
              </w:rPr>
              <w:t>
Өнім түрінің коды</w:t>
            </w:r>
          </w:p>
          <w:bookmarkEnd w:id="197"/>
          <w:p>
            <w:pPr>
              <w:spacing w:after="20"/>
              <w:ind w:left="20"/>
              <w:jc w:val="both"/>
            </w:pPr>
            <w:r>
              <w:rPr>
                <w:rFonts w:ascii="Times New Roman"/>
                <w:b w:val="false"/>
                <w:i w:val="false"/>
                <w:color w:val="000000"/>
                <w:sz w:val="20"/>
              </w:rPr>
              <w:t>
Код вида продукции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198"/>
          <w:p>
            <w:pPr>
              <w:spacing w:after="20"/>
              <w:ind w:left="20"/>
              <w:jc w:val="both"/>
            </w:pPr>
            <w:r>
              <w:rPr>
                <w:rFonts w:ascii="Times New Roman"/>
                <w:b w:val="false"/>
                <w:i w:val="false"/>
                <w:color w:val="000000"/>
                <w:sz w:val="20"/>
              </w:rPr>
              <w:t>
Өлшем бірлігі</w:t>
            </w:r>
          </w:p>
          <w:bookmarkEnd w:id="198"/>
          <w:p>
            <w:pPr>
              <w:spacing w:after="20"/>
              <w:ind w:left="20"/>
              <w:jc w:val="both"/>
            </w:pPr>
            <w:r>
              <w:rPr>
                <w:rFonts w:ascii="Times New Roman"/>
                <w:b w:val="false"/>
                <w:i w:val="false"/>
                <w:color w:val="000000"/>
                <w:sz w:val="20"/>
              </w:rPr>
              <w:t>
Единица измерения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199"/>
          <w:p>
            <w:pPr>
              <w:spacing w:after="20"/>
              <w:ind w:left="20"/>
              <w:jc w:val="both"/>
            </w:pPr>
            <w:r>
              <w:rPr>
                <w:rFonts w:ascii="Times New Roman"/>
                <w:b w:val="false"/>
                <w:i w:val="false"/>
                <w:color w:val="000000"/>
                <w:sz w:val="20"/>
              </w:rPr>
              <w:t>
Есепті жылы қолданыстағы орташа жылдық қуат</w:t>
            </w:r>
          </w:p>
          <w:bookmarkEnd w:id="199"/>
          <w:p>
            <w:pPr>
              <w:spacing w:after="20"/>
              <w:ind w:left="20"/>
              <w:jc w:val="both"/>
            </w:pPr>
            <w:r>
              <w:rPr>
                <w:rFonts w:ascii="Times New Roman"/>
                <w:b w:val="false"/>
                <w:i w:val="false"/>
                <w:color w:val="000000"/>
                <w:sz w:val="20"/>
              </w:rPr>
              <w:t>
Среднегодовая мощность, действовавшая в отчетном году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00"/>
          <w:p>
            <w:pPr>
              <w:spacing w:after="20"/>
              <w:ind w:left="20"/>
              <w:jc w:val="both"/>
            </w:pPr>
            <w:r>
              <w:rPr>
                <w:rFonts w:ascii="Times New Roman"/>
                <w:b w:val="false"/>
                <w:i w:val="false"/>
                <w:color w:val="000000"/>
                <w:sz w:val="20"/>
              </w:rPr>
              <w:t>
Есепті жылғы өнім шығарылымы немесе қайта өңделген шикізат мөлшері</w:t>
            </w:r>
          </w:p>
          <w:bookmarkEnd w:id="200"/>
          <w:p>
            <w:pPr>
              <w:spacing w:after="20"/>
              <w:ind w:left="20"/>
              <w:jc w:val="both"/>
            </w:pPr>
            <w:r>
              <w:rPr>
                <w:rFonts w:ascii="Times New Roman"/>
                <w:b w:val="false"/>
                <w:i w:val="false"/>
                <w:color w:val="000000"/>
                <w:sz w:val="20"/>
              </w:rPr>
              <w:t>
Выпуск продукции или количество переработанного сырья за отчетный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87" w:id="201"/>
      <w:r>
        <w:rPr>
          <w:rFonts w:ascii="Times New Roman"/>
          <w:b w:val="false"/>
          <w:i w:val="false"/>
          <w:color w:val="000000"/>
          <w:sz w:val="28"/>
        </w:rPr>
        <w:t>
      5. Қуаттарды толық пайдаланбаудың негізгі себептерін көрсетіңіз</w:t>
      </w:r>
    </w:p>
    <w:bookmarkEnd w:id="201"/>
    <w:p>
      <w:pPr>
        <w:spacing w:after="0"/>
        <w:ind w:left="0"/>
        <w:jc w:val="both"/>
      </w:pPr>
      <w:r>
        <w:rPr>
          <w:rFonts w:ascii="Times New Roman"/>
          <w:b w:val="false"/>
          <w:i w:val="false"/>
          <w:color w:val="000000"/>
          <w:sz w:val="28"/>
        </w:rPr>
        <w:t xml:space="preserve">Укажите основные причины недоиспользования мощностей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02"/>
          <w:p>
            <w:pPr>
              <w:spacing w:after="20"/>
              <w:ind w:left="20"/>
              <w:jc w:val="both"/>
            </w:pPr>
            <w:r>
              <w:rPr>
                <w:rFonts w:ascii="Times New Roman"/>
                <w:b w:val="false"/>
                <w:i w:val="false"/>
                <w:color w:val="000000"/>
                <w:sz w:val="20"/>
              </w:rPr>
              <w:t>
Өнім түрлерінің атауы</w:t>
            </w:r>
          </w:p>
          <w:bookmarkEnd w:id="202"/>
          <w:p>
            <w:pPr>
              <w:spacing w:after="20"/>
              <w:ind w:left="20"/>
              <w:jc w:val="both"/>
            </w:pPr>
            <w:r>
              <w:rPr>
                <w:rFonts w:ascii="Times New Roman"/>
                <w:b w:val="false"/>
                <w:i w:val="false"/>
                <w:color w:val="000000"/>
                <w:sz w:val="20"/>
              </w:rPr>
              <w:t>
Наименование видов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03"/>
          <w:p>
            <w:pPr>
              <w:spacing w:after="20"/>
              <w:ind w:left="20"/>
              <w:jc w:val="both"/>
            </w:pPr>
            <w:r>
              <w:rPr>
                <w:rFonts w:ascii="Times New Roman"/>
                <w:b w:val="false"/>
                <w:i w:val="false"/>
                <w:color w:val="000000"/>
                <w:sz w:val="20"/>
              </w:rPr>
              <w:t>
ӨӨСЖ коды2(респондент толтырады)</w:t>
            </w:r>
          </w:p>
          <w:bookmarkEnd w:id="203"/>
          <w:p>
            <w:pPr>
              <w:spacing w:after="20"/>
              <w:ind w:left="20"/>
              <w:jc w:val="both"/>
            </w:pPr>
            <w:r>
              <w:rPr>
                <w:rFonts w:ascii="Times New Roman"/>
                <w:b w:val="false"/>
                <w:i w:val="false"/>
                <w:color w:val="000000"/>
                <w:sz w:val="20"/>
              </w:rPr>
              <w:t>
Код СКПП2(заполняется респондентом)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04"/>
          <w:p>
            <w:pPr>
              <w:spacing w:after="20"/>
              <w:ind w:left="20"/>
              <w:jc w:val="both"/>
            </w:pPr>
            <w:r>
              <w:rPr>
                <w:rFonts w:ascii="Times New Roman"/>
                <w:b w:val="false"/>
                <w:i w:val="false"/>
                <w:color w:val="000000"/>
                <w:sz w:val="20"/>
              </w:rPr>
              <w:t>
Толық пайдаланбаудың себептері3</w:t>
            </w:r>
          </w:p>
          <w:bookmarkEnd w:id="204"/>
          <w:p>
            <w:pPr>
              <w:spacing w:after="20"/>
              <w:ind w:left="20"/>
              <w:jc w:val="both"/>
            </w:pPr>
            <w:r>
              <w:rPr>
                <w:rFonts w:ascii="Times New Roman"/>
                <w:b w:val="false"/>
                <w:i w:val="false"/>
                <w:color w:val="000000"/>
                <w:sz w:val="20"/>
              </w:rPr>
              <w:t>
Причины недоиспользования3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91" w:id="205"/>
      <w:r>
        <w:rPr>
          <w:rFonts w:ascii="Times New Roman"/>
          <w:b w:val="false"/>
          <w:i w:val="false"/>
          <w:color w:val="000000"/>
          <w:sz w:val="28"/>
        </w:rPr>
        <w:t>
      6. Статистикалық нысанды толтыруға жұмсалған уақыты көрсетіңіз, сағатпен (қажеттiсiн қоршаңыз)</w:t>
      </w:r>
    </w:p>
    <w:bookmarkEnd w:id="205"/>
    <w:p>
      <w:pPr>
        <w:spacing w:after="0"/>
        <w:ind w:left="0"/>
        <w:jc w:val="both"/>
      </w:pPr>
      <w:r>
        <w:rPr>
          <w:rFonts w:ascii="Times New Roman"/>
          <w:b w:val="false"/>
          <w:i w:val="false"/>
          <w:color w:val="000000"/>
          <w:sz w:val="28"/>
        </w:rPr>
        <w:t>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bookmarkStart w:name="z292" w:id="206"/>
      <w:r>
        <w:rPr>
          <w:rFonts w:ascii="Times New Roman"/>
          <w:b w:val="false"/>
          <w:i w:val="false"/>
          <w:color w:val="000000"/>
          <w:sz w:val="28"/>
        </w:rPr>
        <w:t>
      Ескертпе</w:t>
      </w:r>
    </w:p>
    <w:bookmarkEnd w:id="206"/>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vertAlign w:val="superscript"/>
        </w:rPr>
        <w:t>2</w:t>
      </w:r>
      <w:r>
        <w:rPr>
          <w:rFonts w:ascii="Times New Roman"/>
          <w:b w:val="false"/>
          <w:i w:val="false"/>
          <w:color w:val="000000"/>
          <w:sz w:val="28"/>
        </w:rPr>
        <w:t>ӨӨСЖ – Қазақстан Республикасы Стратегиялық жоспарлау және реформалар агенттігінің Ұлттық статистика бюросының www.stat.gov.kz интернет-ресурсында орналастырылған "Өнеркәсіптік өнімдердің (тауарлардың, қызметтердің) анықтамалығы"</w:t>
      </w:r>
    </w:p>
    <w:bookmarkStart w:name="z293" w:id="20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СКПП – "Справочник промышленной продукции (товаров, услуг)", размещенный на интернет-ресурсе Бюро национальной статистики Агентства по стратегическому планированию и реформам Республики Казахстан www.stat.gov.kz</w:t>
      </w:r>
    </w:p>
    <w:bookmarkEnd w:id="2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08"/>
          <w:p>
            <w:pPr>
              <w:spacing w:after="20"/>
              <w:ind w:left="20"/>
              <w:jc w:val="both"/>
            </w:pPr>
            <w:r>
              <w:rPr>
                <w:rFonts w:ascii="Times New Roman"/>
                <w:b w:val="false"/>
                <w:i w:val="false"/>
                <w:color w:val="000000"/>
                <w:sz w:val="20"/>
              </w:rPr>
              <w:t>
3 Осы бөлім анықтамалыққа сәйкес толтырылады:</w:t>
            </w:r>
          </w:p>
          <w:bookmarkEnd w:id="208"/>
          <w:p>
            <w:pPr>
              <w:spacing w:after="20"/>
              <w:ind w:left="20"/>
              <w:jc w:val="both"/>
            </w:pPr>
            <w:r>
              <w:rPr>
                <w:rFonts w:ascii="Times New Roman"/>
                <w:b w:val="false"/>
                <w:i w:val="false"/>
                <w:color w:val="000000"/>
                <w:sz w:val="20"/>
              </w:rPr>
              <w:t>
</w:t>
            </w:r>
            <w:r>
              <w:rPr>
                <w:rFonts w:ascii="Times New Roman"/>
                <w:b w:val="false"/>
                <w:i w:val="false"/>
                <w:color w:val="000000"/>
                <w:sz w:val="20"/>
              </w:rPr>
              <w:t>Шикізаттың болмауы</w:t>
            </w:r>
          </w:p>
          <w:p>
            <w:pPr>
              <w:spacing w:after="20"/>
              <w:ind w:left="20"/>
              <w:jc w:val="both"/>
            </w:pPr>
            <w:r>
              <w:rPr>
                <w:rFonts w:ascii="Times New Roman"/>
                <w:b w:val="false"/>
                <w:i w:val="false"/>
                <w:color w:val="000000"/>
                <w:sz w:val="20"/>
              </w:rPr>
              <w:t>
</w:t>
            </w:r>
            <w:r>
              <w:rPr>
                <w:rFonts w:ascii="Times New Roman"/>
                <w:b w:val="false"/>
                <w:i w:val="false"/>
                <w:color w:val="000000"/>
                <w:sz w:val="20"/>
              </w:rPr>
              <w:t>Сұраныс (тапсырыстардың, шарттардың, келісімшарттардың, өткізу нарығының азаюы, маусымдық сипаттағы тапсырыстар)</w:t>
            </w:r>
          </w:p>
          <w:p>
            <w:pPr>
              <w:spacing w:after="20"/>
              <w:ind w:left="20"/>
              <w:jc w:val="both"/>
            </w:pPr>
            <w:r>
              <w:rPr>
                <w:rFonts w:ascii="Times New Roman"/>
                <w:b w:val="false"/>
                <w:i w:val="false"/>
                <w:color w:val="000000"/>
                <w:sz w:val="20"/>
              </w:rPr>
              <w:t>
</w:t>
            </w:r>
            <w:r>
              <w:rPr>
                <w:rFonts w:ascii="Times New Roman"/>
                <w:b w:val="false"/>
                <w:i w:val="false"/>
                <w:color w:val="000000"/>
                <w:sz w:val="20"/>
              </w:rPr>
              <w:t>Құрал-жабдықтарды жөндеу, кәсіпорынды қайта жаңарту</w:t>
            </w:r>
          </w:p>
          <w:p>
            <w:pPr>
              <w:spacing w:after="20"/>
              <w:ind w:left="20"/>
              <w:jc w:val="both"/>
            </w:pPr>
            <w:r>
              <w:rPr>
                <w:rFonts w:ascii="Times New Roman"/>
                <w:b w:val="false"/>
                <w:i w:val="false"/>
                <w:color w:val="000000"/>
                <w:sz w:val="20"/>
              </w:rPr>
              <w:t>
</w:t>
            </w:r>
            <w:r>
              <w:rPr>
                <w:rFonts w:ascii="Times New Roman"/>
                <w:b w:val="false"/>
                <w:i w:val="false"/>
                <w:color w:val="000000"/>
                <w:sz w:val="20"/>
              </w:rPr>
              <w:t>Меншікті айналым қаражаттарының жетіспеушілігі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Өнімдер ассортиментінің өзгеруі, өнімдерді сақтау шарттары</w:t>
            </w:r>
          </w:p>
          <w:p>
            <w:pPr>
              <w:spacing w:after="20"/>
              <w:ind w:left="20"/>
              <w:jc w:val="both"/>
            </w:pPr>
            <w:r>
              <w:rPr>
                <w:rFonts w:ascii="Times New Roman"/>
                <w:b w:val="false"/>
                <w:i w:val="false"/>
                <w:color w:val="000000"/>
                <w:sz w:val="20"/>
              </w:rPr>
              <w:t>
Апатты жағдай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09"/>
          <w:p>
            <w:pPr>
              <w:spacing w:after="20"/>
              <w:ind w:left="20"/>
              <w:jc w:val="both"/>
            </w:pPr>
            <w:r>
              <w:rPr>
                <w:rFonts w:ascii="Times New Roman"/>
                <w:b w:val="false"/>
                <w:i w:val="false"/>
                <w:color w:val="000000"/>
                <w:sz w:val="20"/>
              </w:rPr>
              <w:t>
3 Данный раздел заполняется в соответствии со справочником:</w:t>
            </w:r>
          </w:p>
          <w:bookmarkEnd w:id="209"/>
          <w:p>
            <w:pPr>
              <w:spacing w:after="20"/>
              <w:ind w:left="20"/>
              <w:jc w:val="both"/>
            </w:pPr>
            <w:r>
              <w:rPr>
                <w:rFonts w:ascii="Times New Roman"/>
                <w:b w:val="false"/>
                <w:i w:val="false"/>
                <w:color w:val="000000"/>
                <w:sz w:val="20"/>
              </w:rPr>
              <w:t>
</w:t>
            </w:r>
            <w:r>
              <w:rPr>
                <w:rFonts w:ascii="Times New Roman"/>
                <w:b w:val="false"/>
                <w:i w:val="false"/>
                <w:color w:val="000000"/>
                <w:sz w:val="20"/>
              </w:rPr>
              <w:t>Отсутствие сырья</w:t>
            </w:r>
          </w:p>
          <w:p>
            <w:pPr>
              <w:spacing w:after="20"/>
              <w:ind w:left="20"/>
              <w:jc w:val="both"/>
            </w:pPr>
            <w:r>
              <w:rPr>
                <w:rFonts w:ascii="Times New Roman"/>
                <w:b w:val="false"/>
                <w:i w:val="false"/>
                <w:color w:val="000000"/>
                <w:sz w:val="20"/>
              </w:rPr>
              <w:t>
</w:t>
            </w:r>
            <w:r>
              <w:rPr>
                <w:rFonts w:ascii="Times New Roman"/>
                <w:b w:val="false"/>
                <w:i w:val="false"/>
                <w:color w:val="000000"/>
                <w:sz w:val="20"/>
              </w:rPr>
              <w:t>Спрос (уменьшение заказов, договоров, контрактов, рынка сбыта, заказы сезонного характера)</w:t>
            </w:r>
          </w:p>
          <w:p>
            <w:pPr>
              <w:spacing w:after="20"/>
              <w:ind w:left="20"/>
              <w:jc w:val="both"/>
            </w:pPr>
            <w:r>
              <w:rPr>
                <w:rFonts w:ascii="Times New Roman"/>
                <w:b w:val="false"/>
                <w:i w:val="false"/>
                <w:color w:val="000000"/>
                <w:sz w:val="20"/>
              </w:rPr>
              <w:t>
</w:t>
            </w:r>
            <w:r>
              <w:rPr>
                <w:rFonts w:ascii="Times New Roman"/>
                <w:b w:val="false"/>
                <w:i w:val="false"/>
                <w:color w:val="000000"/>
                <w:sz w:val="20"/>
              </w:rPr>
              <w:t>Ремонт оборудования, реконструкция предприятия</w:t>
            </w:r>
          </w:p>
          <w:p>
            <w:pPr>
              <w:spacing w:after="20"/>
              <w:ind w:left="20"/>
              <w:jc w:val="both"/>
            </w:pPr>
            <w:r>
              <w:rPr>
                <w:rFonts w:ascii="Times New Roman"/>
                <w:b w:val="false"/>
                <w:i w:val="false"/>
                <w:color w:val="000000"/>
                <w:sz w:val="20"/>
              </w:rPr>
              <w:t>
Недостаток собственных оборотных средств</w:t>
            </w:r>
          </w:p>
          <w:p>
            <w:pPr>
              <w:spacing w:after="20"/>
              <w:ind w:left="20"/>
              <w:jc w:val="both"/>
            </w:pPr>
            <w:r>
              <w:rPr>
                <w:rFonts w:ascii="Times New Roman"/>
                <w:b w:val="false"/>
                <w:i w:val="false"/>
                <w:color w:val="000000"/>
                <w:sz w:val="20"/>
              </w:rPr>
              <w:t>
</w:t>
            </w:r>
            <w:r>
              <w:rPr>
                <w:rFonts w:ascii="Times New Roman"/>
                <w:b w:val="false"/>
                <w:i w:val="false"/>
                <w:color w:val="000000"/>
                <w:sz w:val="20"/>
              </w:rPr>
              <w:t>Изменение ассортимента продукции, условия хранения продукции</w:t>
            </w:r>
          </w:p>
          <w:p>
            <w:pPr>
              <w:spacing w:after="20"/>
              <w:ind w:left="20"/>
              <w:jc w:val="both"/>
            </w:pPr>
            <w:r>
              <w:rPr>
                <w:rFonts w:ascii="Times New Roman"/>
                <w:b w:val="false"/>
                <w:i w:val="false"/>
                <w:color w:val="000000"/>
                <w:sz w:val="20"/>
              </w:rPr>
              <w:t>
Аварийная ситуация</w:t>
            </w:r>
          </w:p>
        </w:tc>
      </w:tr>
    </w:tbl>
    <w:p>
      <w:pPr>
        <w:spacing w:after="0"/>
        <w:ind w:left="0"/>
        <w:jc w:val="both"/>
      </w:pPr>
      <w:bookmarkStart w:name="z306" w:id="210"/>
      <w:r>
        <w:rPr>
          <w:rFonts w:ascii="Times New Roman"/>
          <w:b w:val="false"/>
          <w:i w:val="false"/>
          <w:color w:val="000000"/>
          <w:sz w:val="28"/>
        </w:rPr>
        <w:t>
      Атауы Мекенжайы (респонденттің)</w:t>
      </w:r>
    </w:p>
    <w:bookmarkEnd w:id="210"/>
    <w:p>
      <w:pPr>
        <w:spacing w:after="0"/>
        <w:ind w:left="0"/>
        <w:jc w:val="both"/>
      </w:pPr>
      <w:r>
        <w:rPr>
          <w:rFonts w:ascii="Times New Roman"/>
          <w:b w:val="false"/>
          <w:i w:val="false"/>
          <w:color w:val="000000"/>
          <w:sz w:val="28"/>
        </w:rPr>
        <w:t>Наименование______________________________________</w:t>
      </w:r>
    </w:p>
    <w:p>
      <w:pPr>
        <w:spacing w:after="0"/>
        <w:ind w:left="0"/>
        <w:jc w:val="both"/>
      </w:pPr>
      <w:r>
        <w:rPr>
          <w:rFonts w:ascii="Times New Roman"/>
          <w:b w:val="false"/>
          <w:i w:val="false"/>
          <w:color w:val="000000"/>
          <w:sz w:val="28"/>
        </w:rPr>
        <w:t>Адрес (респондента)_________________________________</w:t>
      </w:r>
    </w:p>
    <w:p>
      <w:pPr>
        <w:spacing w:after="0"/>
        <w:ind w:left="0"/>
        <w:jc w:val="both"/>
      </w:pPr>
      <w:r>
        <w:rPr>
          <w:rFonts w:ascii="Times New Roman"/>
          <w:b w:val="false"/>
          <w:i w:val="false"/>
          <w:color w:val="000000"/>
          <w:sz w:val="28"/>
        </w:rPr>
        <w:t>Телефоны (респонденттің) ____________________________</w:t>
      </w:r>
    </w:p>
    <w:p>
      <w:pPr>
        <w:spacing w:after="0"/>
        <w:ind w:left="0"/>
        <w:jc w:val="both"/>
      </w:pPr>
      <w:r>
        <w:rPr>
          <w:rFonts w:ascii="Times New Roman"/>
          <w:b w:val="false"/>
          <w:i w:val="false"/>
          <w:color w:val="000000"/>
          <w:sz w:val="28"/>
        </w:rPr>
        <w:t>_________________________</w:t>
      </w:r>
    </w:p>
    <w:p>
      <w:pPr>
        <w:spacing w:after="0"/>
        <w:ind w:left="0"/>
        <w:jc w:val="both"/>
      </w:pPr>
      <w:r>
        <w:rPr>
          <w:rFonts w:ascii="Times New Roman"/>
          <w:b w:val="false"/>
          <w:i w:val="false"/>
          <w:color w:val="000000"/>
          <w:sz w:val="28"/>
        </w:rPr>
        <w:t>Телефон (респондента) стационарлық ұялы</w:t>
      </w:r>
    </w:p>
    <w:p>
      <w:pPr>
        <w:spacing w:after="0"/>
        <w:ind w:left="0"/>
        <w:jc w:val="both"/>
      </w:pPr>
      <w:r>
        <w:rPr>
          <w:rFonts w:ascii="Times New Roman"/>
          <w:b w:val="false"/>
          <w:i w:val="false"/>
          <w:color w:val="000000"/>
          <w:sz w:val="28"/>
        </w:rPr>
        <w:t>стационарный мобильный</w:t>
      </w:r>
    </w:p>
    <w:p>
      <w:pPr>
        <w:spacing w:after="0"/>
        <w:ind w:left="0"/>
        <w:jc w:val="both"/>
      </w:pPr>
      <w:r>
        <w:rPr>
          <w:rFonts w:ascii="Times New Roman"/>
          <w:b w:val="false"/>
          <w:i w:val="false"/>
          <w:color w:val="000000"/>
          <w:sz w:val="28"/>
        </w:rPr>
        <w:t>Электрондық пошта мекенжайы (респонденттің)</w:t>
      </w:r>
    </w:p>
    <w:p>
      <w:pPr>
        <w:spacing w:after="0"/>
        <w:ind w:left="0"/>
        <w:jc w:val="both"/>
      </w:pPr>
      <w:r>
        <w:rPr>
          <w:rFonts w:ascii="Times New Roman"/>
          <w:b w:val="false"/>
          <w:i w:val="false"/>
          <w:color w:val="000000"/>
          <w:sz w:val="28"/>
        </w:rPr>
        <w:t>Адрес электронной почты (респондента)</w:t>
      </w:r>
    </w:p>
    <w:p>
      <w:pPr>
        <w:spacing w:after="0"/>
        <w:ind w:left="0"/>
        <w:jc w:val="both"/>
      </w:pPr>
      <w:r>
        <w:rPr>
          <w:rFonts w:ascii="Times New Roman"/>
          <w:b w:val="false"/>
          <w:i w:val="false"/>
          <w:color w:val="000000"/>
          <w:sz w:val="28"/>
        </w:rPr>
        <w:t>___________________________________________________</w:t>
      </w:r>
    </w:p>
    <w:p>
      <w:pPr>
        <w:spacing w:after="0"/>
        <w:ind w:left="0"/>
        <w:jc w:val="both"/>
      </w:pPr>
      <w:r>
        <w:rPr>
          <w:rFonts w:ascii="Times New Roman"/>
          <w:b w:val="false"/>
          <w:i w:val="false"/>
          <w:color w:val="000000"/>
          <w:sz w:val="28"/>
        </w:rPr>
        <w:t>Орындаушы</w:t>
      </w:r>
    </w:p>
    <w:p>
      <w:pPr>
        <w:spacing w:after="0"/>
        <w:ind w:left="0"/>
        <w:jc w:val="both"/>
      </w:pPr>
      <w:r>
        <w:rPr>
          <w:rFonts w:ascii="Times New Roman"/>
          <w:b w:val="false"/>
          <w:i w:val="false"/>
          <w:color w:val="000000"/>
          <w:sz w:val="28"/>
        </w:rPr>
        <w:t>Исполнитель 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 телефоны (орындаушының)</w:t>
      </w:r>
    </w:p>
    <w:p>
      <w:pPr>
        <w:spacing w:after="0"/>
        <w:ind w:left="0"/>
        <w:jc w:val="both"/>
      </w:pPr>
      <w:r>
        <w:rPr>
          <w:rFonts w:ascii="Times New Roman"/>
          <w:b w:val="false"/>
          <w:i w:val="false"/>
          <w:color w:val="000000"/>
          <w:sz w:val="28"/>
        </w:rPr>
        <w:t>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Бас бухгалтер немесе оның міндетін атқарушы тұлға</w:t>
      </w:r>
    </w:p>
    <w:p>
      <w:pPr>
        <w:spacing w:after="0"/>
        <w:ind w:left="0"/>
        <w:jc w:val="both"/>
      </w:pPr>
      <w:r>
        <w:rPr>
          <w:rFonts w:ascii="Times New Roman"/>
          <w:b w:val="false"/>
          <w:i w:val="false"/>
          <w:color w:val="000000"/>
          <w:sz w:val="28"/>
        </w:rPr>
        <w:t>Главный бухгалтер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 ________________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Басшы немесе оның міндетін атқарушы тұлға</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 ________________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bookmarkStart w:name="z307" w:id="211"/>
      <w:r>
        <w:rPr>
          <w:rFonts w:ascii="Times New Roman"/>
          <w:b w:val="false"/>
          <w:i w:val="false"/>
          <w:color w:val="000000"/>
          <w:sz w:val="28"/>
        </w:rPr>
        <w:t>
      Ескертпе:</w:t>
      </w:r>
    </w:p>
    <w:bookmarkEnd w:id="211"/>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xml:space="preserve">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статистической форме</w:t>
            </w:r>
            <w:r>
              <w:br/>
            </w:r>
            <w:r>
              <w:rPr>
                <w:rFonts w:ascii="Times New Roman"/>
                <w:b w:val="false"/>
                <w:i w:val="false"/>
                <w:color w:val="000000"/>
                <w:sz w:val="20"/>
              </w:rPr>
              <w:t>"Баланс производственных мощностей"</w:t>
            </w:r>
            <w:r>
              <w:br/>
            </w:r>
            <w:r>
              <w:rPr>
                <w:rFonts w:ascii="Times New Roman"/>
                <w:b w:val="false"/>
                <w:i w:val="false"/>
                <w:color w:val="000000"/>
                <w:sz w:val="20"/>
              </w:rPr>
              <w:t>(индекс БМ, периодичность годовая)</w:t>
            </w:r>
          </w:p>
        </w:tc>
      </w:tr>
    </w:tbl>
    <w:bookmarkStart w:name="z309" w:id="212"/>
    <w:p>
      <w:pPr>
        <w:spacing w:after="0"/>
        <w:ind w:left="0"/>
        <w:jc w:val="left"/>
      </w:pPr>
      <w:r>
        <w:rPr>
          <w:rFonts w:ascii="Times New Roman"/>
          <w:b/>
          <w:i w:val="false"/>
          <w:color w:val="000000"/>
        </w:rPr>
        <w:t xml:space="preserve"> Перечень продукции по отраслям промышленности к статистической форме БМ годовая</w:t>
      </w:r>
    </w:p>
    <w:bookmarkEnd w:id="2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видов деятельности и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секций, разделов,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13"/>
          <w:p>
            <w:pPr>
              <w:spacing w:after="20"/>
              <w:ind w:left="20"/>
              <w:jc w:val="both"/>
            </w:pPr>
            <w:r>
              <w:rPr>
                <w:rFonts w:ascii="Times New Roman"/>
                <w:b w:val="false"/>
                <w:i w:val="false"/>
                <w:color w:val="000000"/>
                <w:sz w:val="20"/>
              </w:rPr>
              <w:t>
Код вида</w:t>
            </w:r>
          </w:p>
          <w:bookmarkEnd w:id="213"/>
          <w:p>
            <w:pPr>
              <w:spacing w:after="20"/>
              <w:ind w:left="20"/>
              <w:jc w:val="both"/>
            </w:pPr>
            <w:r>
              <w:rPr>
                <w:rFonts w:ascii="Times New Roman"/>
                <w:b w:val="false"/>
                <w:i w:val="false"/>
                <w:color w:val="000000"/>
                <w:sz w:val="20"/>
              </w:rPr>
              <w:t>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ГОРHОДОБЫВАЮЩАЯ ПРОМЫШЛЕHHОСТЬ И РАЗРАБОТКА КАРЬЕРОВ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 угля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Уголь каменный, тысяча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Лигнит (уголь бурый), тысяча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 сырой нефти и природного газа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Нефть сырая (природная смесь углеводородов), включая нефть, полученную из минералов битуминозных, тысяча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06.10.10.100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 газовый, тысяча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06.10.10.200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природный (естественный) в газообразном состоянии, миллион метров кубических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06.20.10.200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нефтяной попутный (кроме газов нефтяных, полученных в процессе перегонки нефти), миллион метров кубических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06.20.10.300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 металлических руд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Руды железные неагломерированные, тысяча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07.10.10.110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Руды железные агломерированные, тысяча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07.10.10.210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Окатыши железорудные, тысяча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07.10.10.230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Руды медные, тысяча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07.29.11.100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Концентраты медные, тысяча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07.29.11.200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Медь в медном концентрате, тысяча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07.29.11.300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Руды медно-цинковые, тысяча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07.29.11.400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Руды алюминиевые (бокситы), тысяча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07.29.13.100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Руды золотосодержащие, тысяча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07.29.14.210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Концентраты золотосодержащие, тысяча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07.29.14.220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Концентраты свинцовые, тысяча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07.29.15.220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Свинец в свинцовом концентрате, тысяча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07.29.15.230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Руды свинцово-цинковые, тысяча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07.29.15.240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 в цинковом концентрате, тысяча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07.29.15.330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Руды марганцевые, тысяча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07.29.19.210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Концентраты марганцевые, тысяча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07.29.19.220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Руды хромовые, тысяча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07.29.19.410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Концентраты хромовые, тысяча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07.29.19.420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 прочих полезных ископаемых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Гранит, песчаник и камень для памятников, отделки или строительства прочий, тысяча метров кубических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Пески природные, тысяча метров кубических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Гравий, щебень, галька и кремень, используемые в качестве наполнителей для дорожного покрытия и других строительных нужд, тысяча метров кубических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08.12.12.100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фосфатное дробленое, тысяча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08.91.11.110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фосфатное тонкого помола, тысяча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08.91.11.120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 бария природный (барит) и его концентраты, тысяча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08.91.19.110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 тысяча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08.99.29.400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ОБРАБАТЫВАЮЩАЯ ПРОМЫШЛЕHHОСТЬ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питания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скота крупного рогатого, свиней, овец, коз, лошадей и животных семейства лошадиных, свежее или охлажденное,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Субпродукты пищевые скота крупного рогатого, свиней, овец, коз, лошадей и животных семейства лошадиных, свежие или охлажденные,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и субпродукты пищевые мороженые; мясо и субпродукты пищевые прочие,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Шерсть щипаная, немытая, включая промытую руном,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14"/>
          <w:p>
            <w:pPr>
              <w:spacing w:after="20"/>
              <w:ind w:left="20"/>
              <w:jc w:val="both"/>
            </w:pPr>
            <w:r>
              <w:rPr>
                <w:rFonts w:ascii="Times New Roman"/>
                <w:b w:val="false"/>
                <w:i w:val="false"/>
                <w:color w:val="000000"/>
                <w:sz w:val="20"/>
              </w:rPr>
              <w:t>
Шкуры и кожи сырые целые скота крупного рогатого или животных</w:t>
            </w:r>
          </w:p>
          <w:bookmarkEnd w:id="214"/>
          <w:p>
            <w:pPr>
              <w:spacing w:after="20"/>
              <w:ind w:left="20"/>
              <w:jc w:val="both"/>
            </w:pPr>
            <w:r>
              <w:rPr>
                <w:rFonts w:ascii="Times New Roman"/>
                <w:b w:val="false"/>
                <w:i w:val="false"/>
                <w:color w:val="000000"/>
                <w:sz w:val="20"/>
              </w:rPr>
              <w:t>
семейства лошадиных,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15"/>
          <w:p>
            <w:pPr>
              <w:spacing w:after="20"/>
              <w:ind w:left="20"/>
              <w:jc w:val="both"/>
            </w:pPr>
            <w:r>
              <w:rPr>
                <w:rFonts w:ascii="Times New Roman"/>
                <w:b w:val="false"/>
                <w:i w:val="false"/>
                <w:color w:val="000000"/>
                <w:sz w:val="20"/>
              </w:rPr>
              <w:t>
Шкуры и кожи сырые прочие скота крупного рогатого или животных</w:t>
            </w:r>
          </w:p>
          <w:bookmarkEnd w:id="215"/>
          <w:p>
            <w:pPr>
              <w:spacing w:after="20"/>
              <w:ind w:left="20"/>
              <w:jc w:val="both"/>
            </w:pPr>
            <w:r>
              <w:rPr>
                <w:rFonts w:ascii="Times New Roman"/>
                <w:b w:val="false"/>
                <w:i w:val="false"/>
                <w:color w:val="000000"/>
                <w:sz w:val="20"/>
              </w:rPr>
              <w:t>
семейства лошадиных,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Шкуры и кожи сырые овец или ягнят,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Жиры скота крупного рогатого, овец, коз, свиней,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птицы домашней, свежее или охлажденное,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птицы домашней, мороженое,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 птицы домашней,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Субпродукты пищевые птицы домашней,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Свинина разрезанная, соленая, сушеная или копченая (бекон и ветчина),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Говядина и телятина, соленая, сушеная или копченая,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и субпродукты мясные пищевые прочие, соленые, в рассоле, сушеные или копченые (исключая свинину, мясо крупного рогатого скота); мука пищевая и порошок из мяса или субпродуктов мясных,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Колбасы и изделия аналогичные из мяса, субпродуктов мясных или крови животных,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готовые и консервированные из мяса, субпродуктов мясных или крови животных прочие, кроме готовых блюд из мяса и субпродуктов мясных,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консервы из мяса,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консервы мясорастительные,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готовые или консервы из мяса домашней птицы,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10.13.15.200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консервы из свинины: из окороков и их отрубов,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10.13.15.431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консервы мясорастительные из телятины и говядины,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10.13.15.511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консервы мясные тушеные прочие,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10.13.15.911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консервы мясорастительные прочие,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10.13.15.912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16"/>
          <w:p>
            <w:pPr>
              <w:spacing w:after="20"/>
              <w:ind w:left="20"/>
              <w:jc w:val="both"/>
            </w:pPr>
            <w:r>
              <w:rPr>
                <w:rFonts w:ascii="Times New Roman"/>
                <w:b w:val="false"/>
                <w:i w:val="false"/>
                <w:color w:val="000000"/>
                <w:sz w:val="20"/>
              </w:rPr>
              <w:t>
Порошок, мука и гранулы из мяса, не пригодные для употребления</w:t>
            </w:r>
          </w:p>
          <w:bookmarkEnd w:id="216"/>
          <w:p>
            <w:pPr>
              <w:spacing w:after="20"/>
              <w:ind w:left="20"/>
              <w:jc w:val="both"/>
            </w:pPr>
            <w:r>
              <w:rPr>
                <w:rFonts w:ascii="Times New Roman"/>
                <w:b w:val="false"/>
                <w:i w:val="false"/>
                <w:color w:val="000000"/>
                <w:sz w:val="20"/>
              </w:rPr>
              <w:t>
человеком в пищу; шкварки,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свежая, охлажденная или мороженная,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217"/>
          <w:p>
            <w:pPr>
              <w:spacing w:after="20"/>
              <w:ind w:left="20"/>
              <w:jc w:val="both"/>
            </w:pPr>
            <w:r>
              <w:rPr>
                <w:rFonts w:ascii="Times New Roman"/>
                <w:b w:val="false"/>
                <w:i w:val="false"/>
                <w:color w:val="000000"/>
                <w:sz w:val="20"/>
              </w:rPr>
              <w:t>
Рыба, приготовленная или консервированная другим способом;</w:t>
            </w:r>
          </w:p>
          <w:bookmarkEnd w:id="217"/>
          <w:p>
            <w:pPr>
              <w:spacing w:after="20"/>
              <w:ind w:left="20"/>
              <w:jc w:val="both"/>
            </w:pPr>
            <w:r>
              <w:rPr>
                <w:rFonts w:ascii="Times New Roman"/>
                <w:b w:val="false"/>
                <w:i w:val="false"/>
                <w:color w:val="000000"/>
                <w:sz w:val="20"/>
              </w:rPr>
              <w:t>
икра и ее заменители,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Ракообразные, моллюски и водные беспозвоночные прочие, мороженные, приготовленные или консервированные,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218"/>
          <w:p>
            <w:pPr>
              <w:spacing w:after="20"/>
              <w:ind w:left="20"/>
              <w:jc w:val="both"/>
            </w:pPr>
            <w:r>
              <w:rPr>
                <w:rFonts w:ascii="Times New Roman"/>
                <w:b w:val="false"/>
                <w:i w:val="false"/>
                <w:color w:val="000000"/>
                <w:sz w:val="20"/>
              </w:rPr>
              <w:t>
Мука, порошок и гранулы непищевые, продукты прочие из рыбы,</w:t>
            </w:r>
          </w:p>
          <w:bookmarkEnd w:id="218"/>
          <w:p>
            <w:pPr>
              <w:spacing w:after="20"/>
              <w:ind w:left="20"/>
              <w:jc w:val="both"/>
            </w:pPr>
            <w:r>
              <w:rPr>
                <w:rFonts w:ascii="Times New Roman"/>
                <w:b w:val="false"/>
                <w:i w:val="false"/>
                <w:color w:val="000000"/>
                <w:sz w:val="20"/>
              </w:rPr>
              <w:t>
</w:t>
            </w:r>
            <w:r>
              <w:rPr>
                <w:rFonts w:ascii="Times New Roman"/>
                <w:b w:val="false"/>
                <w:i w:val="false"/>
                <w:color w:val="000000"/>
                <w:sz w:val="20"/>
              </w:rPr>
              <w:t>ракообразных, моллюсков или водных беспозвоночных прочих,</w:t>
            </w:r>
          </w:p>
          <w:p>
            <w:pPr>
              <w:spacing w:after="20"/>
              <w:ind w:left="20"/>
              <w:jc w:val="both"/>
            </w:pPr>
            <w:r>
              <w:rPr>
                <w:rFonts w:ascii="Times New Roman"/>
                <w:b w:val="false"/>
                <w:i w:val="false"/>
                <w:color w:val="000000"/>
                <w:sz w:val="20"/>
              </w:rPr>
              <w:t>
не включенные в другие группировки,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 переработанный и консервированный,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Соки фруктовые и овощные, тысяча литров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соки овощные, тысяча литров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соки фруктовые, тысяча литров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219"/>
          <w:p>
            <w:pPr>
              <w:spacing w:after="20"/>
              <w:ind w:left="20"/>
              <w:jc w:val="both"/>
            </w:pPr>
            <w:r>
              <w:rPr>
                <w:rFonts w:ascii="Times New Roman"/>
                <w:b w:val="false"/>
                <w:i w:val="false"/>
                <w:color w:val="000000"/>
                <w:sz w:val="20"/>
              </w:rPr>
              <w:t>
Соки фруктовые и овощные прочие, неконцентрированные,</w:t>
            </w:r>
          </w:p>
          <w:bookmarkEnd w:id="219"/>
          <w:p>
            <w:pPr>
              <w:spacing w:after="20"/>
              <w:ind w:left="20"/>
              <w:jc w:val="both"/>
            </w:pPr>
            <w:r>
              <w:rPr>
                <w:rFonts w:ascii="Times New Roman"/>
                <w:b w:val="false"/>
                <w:i w:val="false"/>
                <w:color w:val="000000"/>
                <w:sz w:val="20"/>
              </w:rPr>
              <w:t>
неферментированные, не содержащие добавок спирта, тысяча литров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10.32.19.200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переработанные и консервированные, кроме картофеля,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консервы овощные,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консервы фруктовые,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консервы томатные,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Плоды и орехи переработанные и консервированные,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растительное нерафинированное,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соевое нерафинированное,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10.41.21.000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подсолнечное нерафинированное,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10.41.24.000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хлопковое нерафинированное,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10.41.25.000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рапсовое нерафинированное,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10.41.26.100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рафинированное, кроме отходов,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соевое и его фракции, рафинированные (кроме химически модифицированных),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10.41.51.000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подсолнечное и его фракции, рафинированные (кроме химически модифицированных),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10.41.54.000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хлопковое и его фракции, рафинированные (кроме химически модифицированных),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10.41.55.000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рапсовое и его фракции, рафинированные (кроме химически модифицированных),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10.41.56.100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Жиры и масла животные и растительные и их фракции гидрогенизированные и эстерифицированные, но без дальнейшей обработки,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Маргарин и жиры пищевые аналогичные,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обработанное жидкое и сливки,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в твҰрдой форме,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сливочное и спреды (пасты) молочные,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 и творог,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 недозрелый или невыдержанный (включая сыр сывороточный) и творог,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10.51.40.300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творог нежирный,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10.51.40.312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творог жирный,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10.51.40.321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 твердые,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10.51.40.510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 мягкие,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10.51.40.520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 рассольные,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10.51.40.530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 прочие,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10.51.40.590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 плавленый с наполнителями,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10.51.40.710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 плавленый прочий,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10.51.40.790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молочные прочие,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220"/>
          <w:p>
            <w:pPr>
              <w:spacing w:after="20"/>
              <w:ind w:left="20"/>
              <w:jc w:val="both"/>
            </w:pPr>
            <w:r>
              <w:rPr>
                <w:rFonts w:ascii="Times New Roman"/>
                <w:b w:val="false"/>
                <w:i w:val="false"/>
                <w:color w:val="000000"/>
                <w:sz w:val="20"/>
              </w:rPr>
              <w:t>
молоко и сливки сгущенные и с добавками или без добавок сахара</w:t>
            </w:r>
          </w:p>
          <w:bookmarkEnd w:id="220"/>
          <w:p>
            <w:pPr>
              <w:spacing w:after="20"/>
              <w:ind w:left="20"/>
              <w:jc w:val="both"/>
            </w:pPr>
            <w:r>
              <w:rPr>
                <w:rFonts w:ascii="Times New Roman"/>
                <w:b w:val="false"/>
                <w:i w:val="false"/>
                <w:color w:val="000000"/>
                <w:sz w:val="20"/>
              </w:rPr>
              <w:t>
или других подслащивающих веществ, не в твердых формах,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йогурт, молоко и сливки ферментированные или сквашенные прочие,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сыворотка,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Мороженое и пищевой лед прочий,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 полуобрушенный или полностью обрушенный или расколотый,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мелкого помола из пшеницы и меслины (смеси пшеницы и ржи),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мука грубого помола и гранулы и продукты из культур зерновых прочие,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и мука грубого помола манная,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10.61.31.331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и мука грубого помола пшеничная,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10.61.31.332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и мука грубого помола овсяная,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10.61.32.310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и мука грубого помола пшенная,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10.61.32.320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и мука грубого помола гречневая,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10.61.32.330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и мука грубого помола кукурузная,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10.61.32.340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и мука грубого помола рисовая,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10.61.32.350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и мука грубого помола ячневая,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10.61.32.360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перловая,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10.61.32.370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и мука грубого помола ячменная,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10.61.32.380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и мука грубого помола прочая,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10.61.32.390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Крахмалы, кроме модифицированных,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10.62.11.100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Клейковина пшеничная сухая или сырая, включая глютен, кроме применяемых в качестве клеев или в текстильной промышленности,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10. 62.11.500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Глютен, кроме глютена из пшеницы,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10.62.20.400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 свежий,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221"/>
          <w:p>
            <w:pPr>
              <w:spacing w:after="20"/>
              <w:ind w:left="20"/>
              <w:jc w:val="both"/>
            </w:pPr>
            <w:r>
              <w:rPr>
                <w:rFonts w:ascii="Times New Roman"/>
                <w:b w:val="false"/>
                <w:i w:val="false"/>
                <w:color w:val="000000"/>
                <w:sz w:val="20"/>
              </w:rPr>
              <w:t>
Пирожные и изделия кондитерские, мучные, свежие</w:t>
            </w:r>
          </w:p>
          <w:bookmarkEnd w:id="221"/>
          <w:p>
            <w:pPr>
              <w:spacing w:after="20"/>
              <w:ind w:left="20"/>
              <w:jc w:val="both"/>
            </w:pPr>
            <w:r>
              <w:rPr>
                <w:rFonts w:ascii="Times New Roman"/>
                <w:b w:val="false"/>
                <w:i w:val="false"/>
                <w:color w:val="000000"/>
                <w:sz w:val="20"/>
              </w:rPr>
              <w:t>
(недлительного хранения),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Сухари и печенье; изделия кондитерские и пирожные длительного хранения,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Макароны, лапша, кускус и изделия мучные аналогичные,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Сахар-сырец или сахар рафинированный тростниковый или свекловичный; патока (меласса),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 тростниковый,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 свекловичный,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Шоколад, изделия кондитерские из шоколада и сахара,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Майонез, соусы эмульгированные прочие,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10.84.12.910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Питание детское на основе молочной,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10.86.10.730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Корма готовые для животных сельскохозяйственных, кроме муки и гранул из люцерны,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напитков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Коньяк, тысяча литров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11.01.10.210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Водка, тысяча литров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11.01.10.631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Ликеры, тысяча литров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11.01.10.810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Шампанское, тысяча литров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11.02.11.300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 виноградное натуральное, тысяча литров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11.02.12.100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Сидр, тысяча литров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11.03.10.600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 фруктовое, кроме сидра с фактической концентрацией спирта – 17%; сахара- 30%, тысяча литров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11.03.10.700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Пиво, кроме осадков и отходов пивоварения, тысяча литров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Воды минеральные и газированные неподслащенные и неароматизированные, тысяча литров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Напитки безалкогольные прочие, тысяча литров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табачных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Сигары, черуты (сигары с обрезанными концами), сигарильи (сигары тонкие), сигареты, папиросы из табака или его заменителей , миллион штук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текстильных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Шерсть (овечья) обезжиренная, не подвергнутая кардо- и гребнечесанию,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13.10.22.100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Хлопок, кардо- и гребнечесаный,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13.10.25.000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шелковая (кроме пряжи из отходов шелка), не расфасованная для розничной продажи,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13.10.40.100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из отходов шелка, не расфасованная для розничной продажи,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13.10.40.300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шерстяная кардочесаная, не расфасованная для розничной продажи,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13.10.50.300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шерстяная гребнечесаная, не расфасованная для розничной продажи,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13.10.50.400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хлопчатобумажная из волокон негребнечесаных, не расфасованная для розничной продажи,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13.10.61.300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хлопчатобумажная из волокон гребнечесаных, не расфасованная для розничной продажи,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13.10.61.500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Нити из волокон искусственных, многокруточные или однокруточные (кроме ниток швейных, нитей высокопрочных полиамидных, полиэфирных или вискозных), не расфасованные для розничной продажи; нити из волокон искусственных (кроме ниток швейных), расфасованные для розничной продажи,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13.10.81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шерсти кардочесаной, тысяча метров квадратных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13.20.12.100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хлопчатобумажные, тысяча метров квадратных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волокон синтетических штапельных, тысяча метров квадратных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Белье постельное, тысяча штук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Мешки и пакеты упаковочные, тысяча штук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Брезенты, паруса для лодок, яхт или средств десантных плавучих; навесы, маркизы, тенты и снаряжение для кемпингов (включая матрасы надувные), тысяча штук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Ковры и изделия ковровые, тысяча метров квадратных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канатно-веревочные, канаты, тросы и шпагаты из джута или прочих растительных текстильных волокон,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Сети плетенные из шпагата, канатов, веревок или тросов, сети готовые из материалов текстильных; изделия из пряжи, лент, не включенные в другие группировки,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текстильные с пропиткой, покрытием или дублированные, не включенные в другие группировки,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 товары текстильные для нужд технических (включая фитили, сетки газокалильные, шланги, ленты и ремни для транспортеров и конвейеров, ткани для сит и ткань фильтровальную),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одежды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Комплекты, куртки и пиджаки рабочие, мужские или для мальчиков, штук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Брюки, комбинезоны с нагрудниками и лямками, бриджи рабочие, мужские или для мальчиков, штук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Комплекты, куртки и пиджаки рабочие, женские или для девочек, штук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Брюки, комбинезоны с нагрудниками и лямками, бриджи рабочие, женские или для девочек, штук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Одежда рабочая прочая, штук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Пальто, плащи, плащи с капюшонами, куртки теплые (включая лыжные), ветровки, штормовки и изделия аналогичные, трикотажные, мужские или для мальчиков, штук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Костюмы, комплекты, пиджаки, брюки, комбинезоны с нагрудниками и лямками, бриджи и шорты (кроме купальных), трикотажные, мужские или для мальчиков, штук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Пальто, плащи, плащи с капюшонами, куртки теплые (включая лыжные), ветровки, штормовки, трикотажные, женские или для девочек, штук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Костюмы, комплекты, жакеты, платья, юбки, юбки-брюки, брюки, комбинезоны с нагрудниками и лямками, шорты, трикотажные машинного или ручного вязания, женские или для девочек, штук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Пальто, плащи, плащи с капюшонами, куртки теплые (включая лыжные), ветровки, штормовки и изделия аналогичные, кроме трикотажных, мужские или для мальчиков, штук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Костюмы и комплекты, кроме трикотажных, мужские или для мальчиков, штук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Пиджаки и блейзеры, жакеты, куртки типа пиджаков, кроме трикотажных, мужские или для мальчиков, штук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Брюки, комбинезоны с нагрудниками и лямками, бриджи и шорты (кроме трикотажных), мужские или для мальчиков, штук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Пальто, плащи, плащи с капюшонами, куртки теплые (включая лыжные), ветровки, штормовки и изделия аналогичные, кроме трикотажных, женские или для девочек, штук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Костюмы и комплекты, кроме трикотажных, женские или для девочек, штук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Жакеты и блейзеры, пиджаки, куртки типа пиджаков, кроме трикотажных, женские или для девочек, штук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Платья, юбки и юбки-брюки, кроме трикотажных, женские или для девочек, штук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Брюки, комбинезоны с нагрудниками и лямками, бриджи и шорты (кроме трикотажных), женские или для девочек, штук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Сорочки и рубашки трикотажные, мужские или для мальчиков, тысяча штук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Кальсоны, трусы, сорочки ночные, пижамы, халаты и изделия аналогичные, трикотажные, мужские или для мальчиков, тысяча штук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Блузки, рубашки и батники трикотажные, машинного или ручного вязания, женские или для девочек, тысяча штук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Комбинации, юбки нижние, трусы, панталоны, сорочки ночные, пижамы, пеньюары, халаты и изделия аналогичные, трикотажные, женские или для девочек, тысяча штук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Сорочки и рубашки, кроме трикотажных, мужские или для мальчиков, тысяча штук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Майки и фуфайки нательные прочие, трусы, кальсоны, сорочки ночные, пижамы, халаты и изделия аналогичные, кроме трикотажных, мужские или для мальчиков, тысяча штук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Блузки, рубашки и батники, кроме трикотажных, женские или для девочек, тысяча штук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Майки и фуфайки нательные прочие, комбинации, юбки нижние, трусы, панталоны, рубашки ночные, пижамы, халаты и изделия аналогичные, кроме трикотажных, женские или для девочек, тысяча штук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Бюстгальтеры, корсеты, пояса, подтяжки, подвязки и изделия аналогичные и их части, трикотажные или нет, женские или для девочек, тысяча штук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Тенниски, майки с шортами, фуфайки и изделия аналогичные, трикотажные, тысяча штук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Распашонки, "кимоно" для грудных детей, трикотажные, тысяча штук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14.19.11.100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Ползунки для грудных детей трикотажные, тысяча штук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14.19.11.200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Костюмы, гарнитуры безразмерные для грудных детей трикотажные, тысяча штук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14.19.11.400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Костюмы спортивные, лыжные и купальные и одежда прочая, трикотажные, тысяча штук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варежки и митенки, трикотажные, тысяча пар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Костюмы спортивные, лыжные и купальные; одежда прочая, кроме трикотажной, тысяча штук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Платки носовые, кроме трикотажных, тысяча штук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14.19.23.100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Шали, шарфы, кашне, мантильи, вуали, вуалетки и изделия аналогичные, кроме трикотажных, тысяча штук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14.19.23.300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Галстуки, галстуки-бабочки и платки шейные, кроме трикотажных, тысяча штук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14.19.23.500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варежки и митенки, кроме трикотажных, тысяча пар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14.19.23.700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рукавицы, варежки и митенки из натуральной или композиционной кожи (кроме защитных для всех профессий), тысяча пар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14.19.31.700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Одежда, изготовленная из фетра, войлока или материалов нетканых, тысяча штук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Болванки, тульи и колпаки шляпные фетровые; заготовки шляпные и колпаки фетровые; полуфабрикаты шляпные, плетеные или изготовленные путем соединения полосок из материалов различных, тысяча штук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Шляпы, шапки, береты, уборы головные прочие и гарнитуры трикотажные, машинного или ручного вязания, сетки для волос, тысяча штук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14.19.42.700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Шляпы и уборы головные прочие, тысяча штук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14.19.43.900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Пальто и полупальто, шубы из меха натурального, штук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14.20.10.100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Полушубки, бекеши, тулупы из меха натурального, штук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14.20.10.200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Костюмы и комплекты из меха натурального, штук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14.20.10.300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Куртки, пиджаки, жакеты и жилеты из меха натурального, штук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14.20.10.400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Колготы трикотажные машинного или ручного вязания, тысяча штук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14.31.10.300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Чулки и гольфы женские трикотажные машинного или ручного вязания линейной плотности одиночной нити менее 6,7 текс, тысяча пар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14.31.10.500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Носки трикотажные машинного или ручного вязания, тысяча пар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14.31.10.600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чулочные и обувь трикотажные, машинного или ручного вязания, не включенные в другие группировки, тысяча пар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14.31.10.900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Свитеры, джемперы, пуловеры, кардиганы, жилеты и изделия аналогичные трикотажные, машинного или ручного вязания, штук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кожаной и относящейся к ней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 из шкур целых скота крупного рогатого без волосяного покрова, тысяча дециметров квадратных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 из шкур не целых скота крупного рогатого без волосяного покрова, тысяча дециметров квадратных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 из шкур животных семейства лошадиных без волосяного покрова, тысяча дециметров квадратных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 из шкур овечьих, козьих или свиных без волосяного покрова, тысяча дециметров квадратных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 животных прочих без волосяного покрова, тысяча дециметров квадратных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Чемоданы, саквояжи, сумки-чемоданчики для косметики и туалетных принадлежностей дорожные дамские, кейсы для деловых бумаг, портфели, ранцы школьные и изделия аналогичные из материалов различных, тысяча штук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15.12.12.100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Обувь водонепроницаемая с подошвой и верхом из резины или материалов полимерных, кроме обуви с подноском защитным металлическим, тысяча пар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Обувь с подошвой и верхом из резины или материалов полимерных, кроме обуви водонепроницаемой или спортивной, тысяча пар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Обувь с верхом из кожи, кроме спортивной обуви, обуви с подноском защитным металлическим и обуви специальной разной, тысяча пар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Обувь с верхом из материалов текстильных, кроме обуви спортивной, тысяча пар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Обувь спортивная прочая, кроме ботинок лыжных и коньков, тысяча пар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Обувь с подноском защитным металлическим, тысяча пар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Обувь деревянная, различная специальная и прочая, не включенная в другие группировки, тысяча пар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деревянных и пробковых изделий, кроме мебели; производство изделий из соломки и материалов для плетения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Лесоматериалы, продольно распиленные или расколотые, разрезанные на части или раскроенные, толщиной более 6 мм; шпалы деревянные железнодорожные или трамвайные, непропитанные, тысяча метров кубических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древесно-стружечные и плиты аналогичные из древесины и материалов одревесневших прочих, тысяча метров кубических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древесно-волокнистые из древесины и материалов одревесневших, прочих, тысяча метров квадратных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Паркет щитовой сборный, тысяча метров квадратных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Окна и их рамы, двери застекленные и их рамы, двери и их рамы и пороги, деревянные, тысяча метров квадратных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Опалубка для бетонных строительных работ, гонт и дранка, деревянные, тысяча метров квадратных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Конструкции строительные сборные деревянные,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бумаги и бумажной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и картон гофрированные перфорированные, в рулонах или листах,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Мешки и пакеты бумажные, картонные, из ваты целлюлозной или полотна из волокна целлюлозного,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Тетради,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17.23.13.300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Обои, тысяча метров квадратных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кокса и продуктов нефтепереработки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 нефтяное (мазут) и газойли (топливо дизельное); дистилляты нефтяные, тысяча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Битумы нефтяные дорожные, тысяча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19.20.42.510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химической промышленности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Аргон, миллион метров кубических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20.11.11.200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Кислород, миллион метров кубических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20.11.11.700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Диоксид углерода,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20.11.12.300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Триоксид хрома (ангидрид хромовый),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20.12.12.150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Окись хрома,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20.12.12.191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Дубитель хромовый,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20.12.23.310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20.13.21.110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20.13.21.600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Водород хлорид (кислота соляная),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20.13.24.130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Кислота серная в моногидрате,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20.13.24.331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Кислота серная аккумуляторная,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20.13.24.333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Кислота ортофосфорная (фосфорная) и кислоты полифосфорные,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20.13.24.550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Гидроксид натрия (сода каустическая),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20.13.25.200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Гипохлориты,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20.13.32.300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Трифосфат натрия (триполифосфат натрия),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20.13.42.700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Бихромат натрия (хромпик натриевый),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20.13.51.310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Биоэтанол,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20.14.71.810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этиловый неденатурированный, с содержанием спирта по объему 80% и более, тысяча литров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20.14.74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этиловый и спирт денатурированный прочий любой крепости, тысяча литров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20.15.10.700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Удобрения азотные, миинеральные или химические,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Удобрения фосфорные, минеральные или химические,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Полимеры этилена в первичных формах,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Полистирол и пенополистирол в первичных формах,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Полипропилен в первичных формах,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20.16.51.300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Пестициды и продукты агрохимические прочие, тонна условная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Краски и лаки на основе полимеров,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Краски и лаки и связанные с ними продукты прочие; краска для художников и краска типографская,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Мыло и вещества и препараты поверхностно-активные органические для использования в качестве мыла; бумага, ватная набивка, войлок, фетр и материалы нетканые, пропитанные или покрытые мылом и моющими средствами,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моющие,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основных фармацевтических продуктов и фармацевтических препаратов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Лекарства, тысяч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резиновых и пластмассовых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трубки, рукава и шланги из резины (кроме эбонита),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Ленты конвейерные (транспортерные) и ремни приводные из резины,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трубки, рукава и шланги и их фитинги из пластмасс,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пленка, фольга и полосы из пластмасс, неармированные или некомбинированные с материалами прочими,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Мешки и сумки (включая конические) из полиэтилена,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Бутыли, бутылки, флаконы и изделия из пластмасс аналогичные, тысяча штук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Линолеум и эластичные напольные покрытия типа винила, линолеума и т.д., тысяча метров квадратных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прочей не металлической минеральной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 листовое гнутое, граненое, гравированное, сверленое, эмалированное или обработанное иным способом, но не вставленное в раму или оправу, прочее,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23.12.11.900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Плитки и плиты керамические, метр квадратный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Кирпичи керамические неогнеупорные строительные, кроме изделий из муки каменной кремнеземистой или земель диатомитовых, тысяча метров кубических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23.32.11.100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Посуда столовая и кухонная из фарфора,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23.41.11.300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222"/>
          <w:p>
            <w:pPr>
              <w:spacing w:after="20"/>
              <w:ind w:left="20"/>
              <w:jc w:val="both"/>
            </w:pPr>
            <w:r>
              <w:rPr>
                <w:rFonts w:ascii="Times New Roman"/>
                <w:b w:val="false"/>
                <w:i w:val="false"/>
                <w:color w:val="000000"/>
                <w:sz w:val="20"/>
              </w:rPr>
              <w:t>
Портландцемент, цемент глиноземистый, цемент шлаковый и</w:t>
            </w:r>
          </w:p>
          <w:bookmarkEnd w:id="222"/>
          <w:p>
            <w:pPr>
              <w:spacing w:after="20"/>
              <w:ind w:left="20"/>
              <w:jc w:val="both"/>
            </w:pPr>
            <w:r>
              <w:rPr>
                <w:rFonts w:ascii="Times New Roman"/>
                <w:b w:val="false"/>
                <w:i w:val="false"/>
                <w:color w:val="000000"/>
                <w:sz w:val="20"/>
              </w:rPr>
              <w:t>
цементы гидравлические аналогичные, тысяча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портландцемент (кроме белого), тысяча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23.51.12.300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Конструкции строительные сборные из бетона,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товарный,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Растворы строительные,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Листы, панели, плитки и изделия аналогичные из асбестоцемента, фиброцемента с волокнами целлюлозы, волокнами растительными, полимерами синтетическими, стекловолокном, волокнами синтетическими, метр квадратный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23.65.12.300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трубки и фитинги к ним из асбестоцемента, фиброцемента с волокнами целлюлозы, волокнами растительными, полимерами синтетическими, стекловолокном, волокнами синтетическими,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23.65.12.500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Брусчатка, камни бордюрные и плиты для мощения из камня природного (кроме сланца),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23.70.12.100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кровельные или облицовочные из асфальта или материалов аналогичных, в рулонах, тысяча метров квадратных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23.99.12.530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Шлаковата, вата минеральная силикатная и ваты минеральные аналогичные (включая их смеси) в блоках, листах или рулонах,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23.99.19.100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Металлургическое производство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Чугун передельный,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24.10.11.300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Чугун литейный,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24.10.11.500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Ферросплавы,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ферромарганец,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24.10.12.100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феррохром,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24.10.12.200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ферросилиций,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24.10.12.430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ферросиликомарганец,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24.10.12.450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ферросиликохром,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24.10.12.530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ферросиликоалюминий,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24.10.12.910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Сталь нерафинированная,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стали горячекатаный без дальнейшей обработки,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оцинкованный,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24.10.31.100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стали холоднокатаный без дальнейшей обработки шириной не менее 600 мм,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стали плакированный с гальваническим или прочим покрытием, прокат плоский из кремнистой электростали и стали быстрорежущей,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Жесть белая и прокат листовой луженый,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24.10.51.100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разных диаметров, профили полые бесшовные из стали,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для нефте- и газопроводов бесшовные стальные,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обсадные, насосно-компрессорные и бурильные для бурения нефтяных или газовых скважин, бесшовные, из стали,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и трубки прочие круглого сечения стальные,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223"/>
          <w:p>
            <w:pPr>
              <w:spacing w:after="20"/>
              <w:ind w:left="20"/>
              <w:jc w:val="both"/>
            </w:pPr>
            <w:r>
              <w:rPr>
                <w:rFonts w:ascii="Times New Roman"/>
                <w:b w:val="false"/>
                <w:i w:val="false"/>
                <w:color w:val="000000"/>
                <w:sz w:val="20"/>
              </w:rPr>
              <w:t>
Трубы и трубки некруглого сечения и профили</w:t>
            </w:r>
          </w:p>
          <w:bookmarkEnd w:id="223"/>
          <w:p>
            <w:pPr>
              <w:spacing w:after="20"/>
              <w:ind w:left="20"/>
              <w:jc w:val="both"/>
            </w:pPr>
            <w:r>
              <w:rPr>
                <w:rFonts w:ascii="Times New Roman"/>
                <w:b w:val="false"/>
                <w:i w:val="false"/>
                <w:color w:val="000000"/>
                <w:sz w:val="20"/>
              </w:rPr>
              <w:t>
пустотелые стальные,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и трубки сварные круглого сечения с наружным диаметром более 406,4 мм, стальные,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для нефте- и газопроводов сварные, с наружным диаметром более 406,4 мм, стальные,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для нефте- и газопроводов сварные, с наружным диаметром не более 406,4 мм, стальные,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обсадные и насосно-компрессорные, используемые при бурении нефтяных или газовых скважин, сварные, круглого сечения, с внешним диаметром не более 406,4 мм, из стали,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224"/>
          <w:p>
            <w:pPr>
              <w:spacing w:after="20"/>
              <w:ind w:left="20"/>
              <w:jc w:val="both"/>
            </w:pPr>
            <w:r>
              <w:rPr>
                <w:rFonts w:ascii="Times New Roman"/>
                <w:b w:val="false"/>
                <w:i w:val="false"/>
                <w:color w:val="000000"/>
                <w:sz w:val="20"/>
              </w:rPr>
              <w:t>
Трубы и трубки прочие, сварные, круглого сечения, с наружным</w:t>
            </w:r>
          </w:p>
          <w:bookmarkEnd w:id="224"/>
          <w:p>
            <w:pPr>
              <w:spacing w:after="20"/>
              <w:ind w:left="20"/>
              <w:jc w:val="both"/>
            </w:pPr>
            <w:r>
              <w:rPr>
                <w:rFonts w:ascii="Times New Roman"/>
                <w:b w:val="false"/>
                <w:i w:val="false"/>
                <w:color w:val="000000"/>
                <w:sz w:val="20"/>
              </w:rPr>
              <w:t>
диаметром не более 406,4 мм, стальные,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и трубки некруглого сечения, сварные, с наружным диаметром не более 406,4 мм, стальные,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и трубки прочие со швом открытым или клепаные или соединенные аналогичным способом, с наружным диаметром не более 406,4 мм, стальные,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Фитинги для труб стальные, не литые,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шириной менее 600 мм холоднокатаный, плакированный, с гальваническим или прочим покрытием,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Листы ребристые из стали нелегированной (углеродистой),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Сэндвич-панели из покрытого стального листа,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Серебро необработанное и полуобработанное или в виде порошка,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Золото необработанное и полуобработанное или в виде порошка,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необработанный,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 алюминия, кроме корунда искусственного,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Свинец необработанный,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 необработанный,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Mедь рафинированная необработанная, нелегированная,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24.44.13.300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необработанный, порошки, изделия из него прочие, кроме карбида хрома,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24.45.30.552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готовых металлических изделий, кроме машин и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Металлоконструкции строительные сборные,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Стойки и оборудование аналогичное для лесов строительных, опалубок или крепления горного из металлов черных,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25.11.23.100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Радиаторы для центрального отопления, без нагрева электрического, из металлов черных,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Резервуары для нефти и нефтепродуктов, штук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25.29.11.310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Раковины и мойки из металлов черных, тысяча штук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25.99.11.100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Ванны из металлов черных, тысяча штук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25.99.11.200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компьютеров, электронного и оптического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Приемники телевизионные, объединенные или нет с приемниками радиовещательными или звуко- или видеозаписывающей или воспроизводящей аппаратурой, штук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Магнитофоны и аппаратура звукозаписывающая прочая, штук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Видеокамеры записывающие и аппаратура видеозаписывающая или видеовоспроизводящая прочая, штук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Газомеры (включая калиброванные), штук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26.51.63.300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Счетчики жидкости (включая калиброванные), штук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26.51.63.500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Счетчики электроэнергии (включая калиброванные), штук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26.51.63.700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Камеры цифровые, штук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электрического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Трансформаторы электрические, штук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Аккумуляторы электрические свинцово-кислотные для запуска поршневых двигателей, штук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волоконно-оптические, составленные из волокон с индивидуальными оболочками, тысяча метров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Волокна оптические, жгуты и кабели волоконно-оптические (кроме изготовленных из волокон с индивидуальными оболочками),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стиральные неавтоматические емкостью не более 10 кг сухого белья, штук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27.51.13.500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Конденсаторы электрические, штук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машин и оборудования, не включенных в другие группировки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Насосы центробежные для перекачки жидкостей погружные, штук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28.13.14.100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Подшипники шариковые или роликовые,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прочие (козловые и мостовые передвижные, портальные, деррик-краны судовые), штук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28.22.14.350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башенные, штук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28.22.14.430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Тракторы для сельского и лесного хозяйства прочие новые с мощностью двигателя не более 37 кВт, штук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Тракторы для сельского и лесного хозяйства прочие новые с мощностью двигателя более 37 кВт, но не более 59 кВт, штук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Тракторы для сельского и лесного хозяйства прочие новые с мощностью двигателя более 59 кВт, штук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Плуги, штук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Бороны дисковые, штук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28.30.32.200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Сеялки, сажалки и машины рассадопосадочные, штук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Навозоразбрасыватели и устройства для разбрасывания удобрений минеральных, штук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Косилки, включая косилки, смонтированные на тракторе, не включенные в другие группировки, штук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по уборке корнеплодов и клубнеплодов, штук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Комбайны зерноуборочные, штук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28.30.59.100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металлорежущие токарные, штук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Станы прокатные, штук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28.91.11.500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Бульдозеры, включая универсальные, самоходные, штук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Экскаваторы одноковшовые механические самоходные и погрузчики ковшовые неполноворотные, штук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28.92.27.300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Автомобили-самосвалы для использования в условиях бездорожья, штук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обработки продуктов пищевых, напитков и изделий табачных, кроме ее частей, штук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автомобилей, прицепов и полуприцепов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Автомобили легковые пассажирские, штук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Автомобили для перевозки десяти или более человек, штук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Автомобили грузовые, штук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Автомобили специальные и специализированные, штук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Прицепы и полуприцепы для жилья или туризма, штук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Прицепы и полуприцепы прочие, штук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транспортных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Локомотивы дизельные, штук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Вагоны грузовые несамоходные, штук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Снабжение электроэнергией, газом, паром, горячей водой и кондиционированным воздухом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Электроэнергия, тысяча киловатт час (мегаватт-час)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 и горячая вода (тепловая энергия), тысяча гигакалорий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35.30.11.100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 сбор, обработка и удаление отходов, деятельность по ликвидации загрязнений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природная, тысяча метров кубических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приказу</w:t>
            </w:r>
            <w:r>
              <w:br/>
            </w:r>
            <w:r>
              <w:rPr>
                <w:rFonts w:ascii="Times New Roman"/>
                <w:b w:val="false"/>
                <w:i w:val="false"/>
                <w:color w:val="000000"/>
                <w:sz w:val="20"/>
              </w:rPr>
              <w:t>Председателя Комитета по</w:t>
            </w:r>
            <w:r>
              <w:br/>
            </w:r>
            <w:r>
              <w:rPr>
                <w:rFonts w:ascii="Times New Roman"/>
                <w:b w:val="false"/>
                <w:i w:val="false"/>
                <w:color w:val="000000"/>
                <w:sz w:val="20"/>
              </w:rPr>
              <w:t>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"21" февраля 2020 года № 24</w:t>
            </w:r>
          </w:p>
        </w:tc>
      </w:tr>
    </w:tbl>
    <w:bookmarkStart w:name="z531" w:id="225"/>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"Баланс производственных мощностей"</w:t>
      </w:r>
      <w:r>
        <w:br/>
      </w:r>
      <w:r>
        <w:rPr>
          <w:rFonts w:ascii="Times New Roman"/>
          <w:b/>
          <w:i w:val="false"/>
          <w:color w:val="000000"/>
        </w:rPr>
        <w:t>(индекс БМ, периодичность годовая)</w:t>
      </w:r>
    </w:p>
    <w:bookmarkEnd w:id="225"/>
    <w:p>
      <w:pPr>
        <w:spacing w:after="0"/>
        <w:ind w:left="0"/>
        <w:jc w:val="both"/>
      </w:pPr>
      <w:r>
        <w:rPr>
          <w:rFonts w:ascii="Times New Roman"/>
          <w:b w:val="false"/>
          <w:i w:val="false"/>
          <w:color w:val="ff0000"/>
          <w:sz w:val="28"/>
        </w:rPr>
        <w:t xml:space="preserve">
      Сноска. Приложение 8 – в редакции приказа Руководителя Бюро национальной статистики Агентства по стратегическому планированию и реформам РК от 08.12.2021 </w:t>
      </w:r>
      <w:r>
        <w:rPr>
          <w:rFonts w:ascii="Times New Roman"/>
          <w:b w:val="false"/>
          <w:i w:val="false"/>
          <w:color w:val="ff0000"/>
          <w:sz w:val="28"/>
        </w:rPr>
        <w:t>№ 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645" w:id="226"/>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"Баланс производственных мощностей" (индекс БМ, периодичность годовая) (далее – Инструкция)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 государственной статистике" (далее – Закон) и детализирует заполнение статистической формы общегосударственного статистического наблюдения "Баланс производственных мощностей" (индекс БМ, периодичность годовая) (далее – статистическая форма).</w:t>
      </w:r>
    </w:p>
    <w:bookmarkEnd w:id="226"/>
    <w:bookmarkStart w:name="z1646" w:id="227"/>
    <w:p>
      <w:pPr>
        <w:spacing w:after="0"/>
        <w:ind w:left="0"/>
        <w:jc w:val="both"/>
      </w:pPr>
      <w:r>
        <w:rPr>
          <w:rFonts w:ascii="Times New Roman"/>
          <w:b w:val="false"/>
          <w:i w:val="false"/>
          <w:color w:val="000000"/>
          <w:sz w:val="28"/>
        </w:rPr>
        <w:t xml:space="preserve">
      2. В настоящей Инструкции используются понятия в значениях, определенных в </w:t>
      </w:r>
      <w:r>
        <w:rPr>
          <w:rFonts w:ascii="Times New Roman"/>
          <w:b w:val="false"/>
          <w:i w:val="false"/>
          <w:color w:val="000000"/>
          <w:sz w:val="28"/>
        </w:rPr>
        <w:t>Законе</w:t>
      </w:r>
      <w:r>
        <w:rPr>
          <w:rFonts w:ascii="Times New Roman"/>
          <w:b w:val="false"/>
          <w:i w:val="false"/>
          <w:color w:val="000000"/>
          <w:sz w:val="28"/>
        </w:rPr>
        <w:t>, а также следующие понятия и определения:</w:t>
      </w:r>
    </w:p>
    <w:bookmarkEnd w:id="227"/>
    <w:bookmarkStart w:name="z1647" w:id="228"/>
    <w:p>
      <w:pPr>
        <w:spacing w:after="0"/>
        <w:ind w:left="0"/>
        <w:jc w:val="both"/>
      </w:pPr>
      <w:r>
        <w:rPr>
          <w:rFonts w:ascii="Times New Roman"/>
          <w:b w:val="false"/>
          <w:i w:val="false"/>
          <w:color w:val="000000"/>
          <w:sz w:val="28"/>
        </w:rPr>
        <w:t>
      1) баланс производственной мощности – система показателей, характеризующих величину мощности, факторы ее изменения и уровень использования в отчетном году;</w:t>
      </w:r>
    </w:p>
    <w:bookmarkEnd w:id="228"/>
    <w:bookmarkStart w:name="z1648" w:id="229"/>
    <w:p>
      <w:pPr>
        <w:spacing w:after="0"/>
        <w:ind w:left="0"/>
        <w:jc w:val="both"/>
      </w:pPr>
      <w:r>
        <w:rPr>
          <w:rFonts w:ascii="Times New Roman"/>
          <w:b w:val="false"/>
          <w:i w:val="false"/>
          <w:color w:val="000000"/>
          <w:sz w:val="28"/>
        </w:rPr>
        <w:t>
      2) производственная мощность – максимально возможный выпуск продукции за год;</w:t>
      </w:r>
    </w:p>
    <w:bookmarkEnd w:id="229"/>
    <w:bookmarkStart w:name="z1649" w:id="230"/>
    <w:p>
      <w:pPr>
        <w:spacing w:after="0"/>
        <w:ind w:left="0"/>
        <w:jc w:val="both"/>
      </w:pPr>
      <w:r>
        <w:rPr>
          <w:rFonts w:ascii="Times New Roman"/>
          <w:b w:val="false"/>
          <w:i w:val="false"/>
          <w:color w:val="000000"/>
          <w:sz w:val="28"/>
        </w:rPr>
        <w:t>
      3) режимное время – количество часов, в течение которых оборудование работает согласно предусмотренному планом режиму работы.</w:t>
      </w:r>
    </w:p>
    <w:bookmarkEnd w:id="230"/>
    <w:bookmarkStart w:name="z1650" w:id="231"/>
    <w:p>
      <w:pPr>
        <w:spacing w:after="0"/>
        <w:ind w:left="0"/>
        <w:jc w:val="both"/>
      </w:pPr>
      <w:r>
        <w:rPr>
          <w:rFonts w:ascii="Times New Roman"/>
          <w:b w:val="false"/>
          <w:i w:val="false"/>
          <w:color w:val="000000"/>
          <w:sz w:val="28"/>
        </w:rPr>
        <w:t>
      3. Статистическая форма представляется по месту фактического нахождения респондента. При наличии нескольких цехов, находящихся в разных населенных пунктах, в разделе 1 указывается каждый населенный пункт (отдельно), где осуществляется производство промышленной продукции.</w:t>
      </w:r>
    </w:p>
    <w:bookmarkEnd w:id="231"/>
    <w:bookmarkStart w:name="z1651" w:id="232"/>
    <w:p>
      <w:pPr>
        <w:spacing w:after="0"/>
        <w:ind w:left="0"/>
        <w:jc w:val="both"/>
      </w:pPr>
      <w:r>
        <w:rPr>
          <w:rFonts w:ascii="Times New Roman"/>
          <w:b w:val="false"/>
          <w:i w:val="false"/>
          <w:color w:val="000000"/>
          <w:sz w:val="28"/>
        </w:rPr>
        <w:t>
      Производственная мощность определяется с учетом полного использования установленного режима работы производственного оборудования и производственных площадей по выпускаемой продукции согласно приложения к статистической форме "Перечень продукции по отраслям промышленности" (далее – Перечень).</w:t>
      </w:r>
    </w:p>
    <w:bookmarkEnd w:id="232"/>
    <w:bookmarkStart w:name="z1652" w:id="233"/>
    <w:p>
      <w:pPr>
        <w:spacing w:after="0"/>
        <w:ind w:left="0"/>
        <w:jc w:val="both"/>
      </w:pPr>
      <w:r>
        <w:rPr>
          <w:rFonts w:ascii="Times New Roman"/>
          <w:b w:val="false"/>
          <w:i w:val="false"/>
          <w:color w:val="000000"/>
          <w:sz w:val="28"/>
        </w:rPr>
        <w:t>
      Балансы производственных мощностей составляются предприятиями согласно Перечня по выпускаемой ими продукции, независимо является данная продукция для предприятий основной, профильной или непрофильной.</w:t>
      </w:r>
    </w:p>
    <w:bookmarkEnd w:id="233"/>
    <w:bookmarkStart w:name="z1653" w:id="234"/>
    <w:p>
      <w:pPr>
        <w:spacing w:after="0"/>
        <w:ind w:left="0"/>
        <w:jc w:val="both"/>
      </w:pPr>
      <w:r>
        <w:rPr>
          <w:rFonts w:ascii="Times New Roman"/>
          <w:b w:val="false"/>
          <w:i w:val="false"/>
          <w:color w:val="000000"/>
          <w:sz w:val="28"/>
        </w:rPr>
        <w:t>
      В статистической форме отражаются данные о мощностях независимо от того, осуществлялся выпуск продукции на них в отчетном году или нет.</w:t>
      </w:r>
    </w:p>
    <w:bookmarkEnd w:id="234"/>
    <w:bookmarkStart w:name="z1654" w:id="235"/>
    <w:p>
      <w:pPr>
        <w:spacing w:after="0"/>
        <w:ind w:left="0"/>
        <w:jc w:val="both"/>
      </w:pPr>
      <w:r>
        <w:rPr>
          <w:rFonts w:ascii="Times New Roman"/>
          <w:b w:val="false"/>
          <w:i w:val="false"/>
          <w:color w:val="000000"/>
          <w:sz w:val="28"/>
        </w:rPr>
        <w:t>
      Перечень видов продукции, по которым составляются балансы мощностей, определяется согласно Перечню.</w:t>
      </w:r>
    </w:p>
    <w:bookmarkEnd w:id="235"/>
    <w:bookmarkStart w:name="z1655" w:id="236"/>
    <w:p>
      <w:pPr>
        <w:spacing w:after="0"/>
        <w:ind w:left="0"/>
        <w:jc w:val="both"/>
      </w:pPr>
      <w:r>
        <w:rPr>
          <w:rFonts w:ascii="Times New Roman"/>
          <w:b w:val="false"/>
          <w:i w:val="false"/>
          <w:color w:val="000000"/>
          <w:sz w:val="28"/>
        </w:rPr>
        <w:t>
      В случаях, когда предприятие производит продукцию на временно арендованном оборудовании или площадях, балансы производственных мощностей составляются независимо, на каком оборудовании и площадях произведена продукция: числящихся на балансе предприятий, временных или арендованных.</w:t>
      </w:r>
    </w:p>
    <w:bookmarkEnd w:id="236"/>
    <w:bookmarkStart w:name="z1656" w:id="237"/>
    <w:p>
      <w:pPr>
        <w:spacing w:after="0"/>
        <w:ind w:left="0"/>
        <w:jc w:val="both"/>
      </w:pPr>
      <w:r>
        <w:rPr>
          <w:rFonts w:ascii="Times New Roman"/>
          <w:b w:val="false"/>
          <w:i w:val="false"/>
          <w:color w:val="000000"/>
          <w:sz w:val="28"/>
        </w:rPr>
        <w:t>
      4. Мощность по электроэнергии, теплоэнергии и природной воде по графам с 1 по 8 раздела 2 заполняется согласно приведенным единицам измерения, путем умножения мощности на количество часов в году.</w:t>
      </w:r>
    </w:p>
    <w:bookmarkEnd w:id="237"/>
    <w:bookmarkStart w:name="z1657" w:id="238"/>
    <w:p>
      <w:pPr>
        <w:spacing w:after="0"/>
        <w:ind w:left="0"/>
        <w:jc w:val="both"/>
      </w:pPr>
      <w:r>
        <w:rPr>
          <w:rFonts w:ascii="Times New Roman"/>
          <w:b w:val="false"/>
          <w:i w:val="false"/>
          <w:color w:val="000000"/>
          <w:sz w:val="28"/>
        </w:rPr>
        <w:t>
      В разделе 2 указываются данные об использовании специализированных мощностей произведенной продукции в приложении и ассортименте продукции отчетного года, выпуск продукции на этих мощностях в режимное время.</w:t>
      </w:r>
    </w:p>
    <w:bookmarkEnd w:id="238"/>
    <w:bookmarkStart w:name="z1658" w:id="239"/>
    <w:p>
      <w:pPr>
        <w:spacing w:after="0"/>
        <w:ind w:left="0"/>
        <w:jc w:val="both"/>
      </w:pPr>
      <w:r>
        <w:rPr>
          <w:rFonts w:ascii="Times New Roman"/>
          <w:b w:val="false"/>
          <w:i w:val="false"/>
          <w:color w:val="000000"/>
          <w:sz w:val="28"/>
        </w:rPr>
        <w:t>
      В графе 2 приводятся данные об объемах увеличения мощности всего, а в графах с 3 по 6 указываются факторы увеличения, ввод в действие новых мощностей, модернизация и реконструкция действующих мощностей и прочие факторы.</w:t>
      </w:r>
    </w:p>
    <w:bookmarkEnd w:id="239"/>
    <w:bookmarkStart w:name="z1659" w:id="240"/>
    <w:p>
      <w:pPr>
        <w:spacing w:after="0"/>
        <w:ind w:left="0"/>
        <w:jc w:val="both"/>
      </w:pPr>
      <w:r>
        <w:rPr>
          <w:rFonts w:ascii="Times New Roman"/>
          <w:b w:val="false"/>
          <w:i w:val="false"/>
          <w:color w:val="000000"/>
          <w:sz w:val="28"/>
        </w:rPr>
        <w:t>
      В графу 6 "прочие факторы" включаются: изменение выпускаемой продукции согласно Перечню; оборудование, взятое в аренду; проведение организационно-технических мероприятий; приобретение оборудования бывшего в употреблении.</w:t>
      </w:r>
    </w:p>
    <w:bookmarkEnd w:id="240"/>
    <w:bookmarkStart w:name="z1660" w:id="241"/>
    <w:p>
      <w:pPr>
        <w:spacing w:after="0"/>
        <w:ind w:left="0"/>
        <w:jc w:val="both"/>
      </w:pPr>
      <w:r>
        <w:rPr>
          <w:rFonts w:ascii="Times New Roman"/>
          <w:b w:val="false"/>
          <w:i w:val="false"/>
          <w:color w:val="000000"/>
          <w:sz w:val="28"/>
        </w:rPr>
        <w:t>
      В графе 7 "Уменьшение мощности" приводятся данные об уменьшении мощности за счет изменения выпускаемой продукции согласно Перечня (увеличения трудоемкости), выбытия (ветхость, исчерпание запасов), оборудования сданного в аренду и прочих факторов.</w:t>
      </w:r>
    </w:p>
    <w:bookmarkEnd w:id="241"/>
    <w:bookmarkStart w:name="z1661" w:id="242"/>
    <w:p>
      <w:pPr>
        <w:spacing w:after="0"/>
        <w:ind w:left="0"/>
        <w:jc w:val="both"/>
      </w:pPr>
      <w:r>
        <w:rPr>
          <w:rFonts w:ascii="Times New Roman"/>
          <w:b w:val="false"/>
          <w:i w:val="false"/>
          <w:color w:val="000000"/>
          <w:sz w:val="28"/>
        </w:rPr>
        <w:t>
      При проставлении прочерков в графе 8 (при указанной в графе 1 мощности на начало года), указывается соответствующее уменьшение в графе 7 статистической формы.</w:t>
      </w:r>
    </w:p>
    <w:bookmarkEnd w:id="242"/>
    <w:bookmarkStart w:name="z1662" w:id="243"/>
    <w:p>
      <w:pPr>
        <w:spacing w:after="0"/>
        <w:ind w:left="0"/>
        <w:jc w:val="both"/>
      </w:pPr>
      <w:r>
        <w:rPr>
          <w:rFonts w:ascii="Times New Roman"/>
          <w:b w:val="false"/>
          <w:i w:val="false"/>
          <w:color w:val="000000"/>
          <w:sz w:val="28"/>
        </w:rPr>
        <w:t>
      Данные, приводимые в разделах 3 и 4 о выпуске продукции или количеству переработанного сырья в отчетном году, не включаются в графу 10 раздела 2.</w:t>
      </w:r>
    </w:p>
    <w:bookmarkEnd w:id="243"/>
    <w:bookmarkStart w:name="z1663" w:id="244"/>
    <w:p>
      <w:pPr>
        <w:spacing w:after="0"/>
        <w:ind w:left="0"/>
        <w:jc w:val="both"/>
      </w:pPr>
      <w:r>
        <w:rPr>
          <w:rFonts w:ascii="Times New Roman"/>
          <w:b w:val="false"/>
          <w:i w:val="false"/>
          <w:color w:val="000000"/>
          <w:sz w:val="28"/>
        </w:rPr>
        <w:t>
      5. В разделе 3 приводятся данные о производстве продукции на неспециализированных мощностях, и выпуск продукции на мощностях, непредусмотренные проектом или указанные в технической документации.</w:t>
      </w:r>
    </w:p>
    <w:bookmarkEnd w:id="244"/>
    <w:bookmarkStart w:name="z1664" w:id="245"/>
    <w:p>
      <w:pPr>
        <w:spacing w:after="0"/>
        <w:ind w:left="0"/>
        <w:jc w:val="both"/>
      </w:pPr>
      <w:r>
        <w:rPr>
          <w:rFonts w:ascii="Times New Roman"/>
          <w:b w:val="false"/>
          <w:i w:val="false"/>
          <w:color w:val="000000"/>
          <w:sz w:val="28"/>
        </w:rPr>
        <w:t>
      6. В разделе 4 приводятся данные об использовании мощностей произведенной продукции, акты ввода в действие которых не утверждены и выпуске продукции на этих мощностях.</w:t>
      </w:r>
    </w:p>
    <w:bookmarkEnd w:id="245"/>
    <w:bookmarkStart w:name="z1665" w:id="246"/>
    <w:p>
      <w:pPr>
        <w:spacing w:after="0"/>
        <w:ind w:left="0"/>
        <w:jc w:val="both"/>
      </w:pPr>
      <w:r>
        <w:rPr>
          <w:rFonts w:ascii="Times New Roman"/>
          <w:b w:val="false"/>
          <w:i w:val="false"/>
          <w:color w:val="000000"/>
          <w:sz w:val="28"/>
        </w:rPr>
        <w:t>
      В графах А, Б и В раздела 4 указываются наименование видов продукции, коды видов продукции и единицы измерения согласно Перечня.</w:t>
      </w:r>
    </w:p>
    <w:bookmarkEnd w:id="246"/>
    <w:bookmarkStart w:name="z1666" w:id="247"/>
    <w:p>
      <w:pPr>
        <w:spacing w:after="0"/>
        <w:ind w:left="0"/>
        <w:jc w:val="both"/>
      </w:pPr>
      <w:r>
        <w:rPr>
          <w:rFonts w:ascii="Times New Roman"/>
          <w:b w:val="false"/>
          <w:i w:val="false"/>
          <w:color w:val="000000"/>
          <w:sz w:val="28"/>
        </w:rPr>
        <w:t>
      Среднегодовая производственная мощность предприятия определяется путем прибавления к мощности на начало года среднегодового увеличения мощности и вычитания среднегодового уменьшения (выбытия) мощности.</w:t>
      </w:r>
    </w:p>
    <w:bookmarkEnd w:id="247"/>
    <w:bookmarkStart w:name="z1667" w:id="248"/>
    <w:p>
      <w:pPr>
        <w:spacing w:after="0"/>
        <w:ind w:left="0"/>
        <w:jc w:val="both"/>
      </w:pPr>
      <w:r>
        <w:rPr>
          <w:rFonts w:ascii="Times New Roman"/>
          <w:b w:val="false"/>
          <w:i w:val="false"/>
          <w:color w:val="000000"/>
          <w:sz w:val="28"/>
        </w:rPr>
        <w:t>
      Среднегодовое увеличение мощности за счет ввода в действие новых мощностей, модернизации, реконструкции, проведения организационно-технических мероприятий исчисляется путем умножения увеличения мощности за счет каждого из перечисленных факторов на число полных месяцев действия мощности до конца года и деления полученного результата на 12.</w:t>
      </w:r>
    </w:p>
    <w:bookmarkEnd w:id="248"/>
    <w:bookmarkStart w:name="z1668" w:id="249"/>
    <w:p>
      <w:pPr>
        <w:spacing w:after="0"/>
        <w:ind w:left="0"/>
        <w:jc w:val="both"/>
      </w:pPr>
      <w:r>
        <w:rPr>
          <w:rFonts w:ascii="Times New Roman"/>
          <w:b w:val="false"/>
          <w:i w:val="false"/>
          <w:color w:val="000000"/>
          <w:sz w:val="28"/>
        </w:rPr>
        <w:t>
      Среднегодовое уменьшение мощности определяется путем умножения выбывающей мощности на число полных месяцев, оставшихся до конца года с момента ее выбытия, и деления полученного результата на 12.</w:t>
      </w:r>
    </w:p>
    <w:bookmarkEnd w:id="249"/>
    <w:bookmarkStart w:name="z1669" w:id="250"/>
    <w:p>
      <w:pPr>
        <w:spacing w:after="0"/>
        <w:ind w:left="0"/>
        <w:jc w:val="both"/>
      </w:pPr>
      <w:r>
        <w:rPr>
          <w:rFonts w:ascii="Times New Roman"/>
          <w:b w:val="false"/>
          <w:i w:val="false"/>
          <w:color w:val="000000"/>
          <w:sz w:val="28"/>
        </w:rPr>
        <w:t>
      При формировании отчета по составлению баланса производственной мощности, показатель "Среднегодовая мощность" по электроэнергии (тысяч киловатт) и теплоэнергии (тысяч гигакалорий в час) рассчитывается, исходя из установленной среднегодовой мощности, умноженной на количество часов в году (за вычетом числа часов плановых простоев). Аналогичный расчет осуществляется по производству природной воды.</w:t>
      </w:r>
    </w:p>
    <w:bookmarkEnd w:id="250"/>
    <w:bookmarkStart w:name="z1670" w:id="251"/>
    <w:p>
      <w:pPr>
        <w:spacing w:after="0"/>
        <w:ind w:left="0"/>
        <w:jc w:val="both"/>
      </w:pPr>
      <w:r>
        <w:rPr>
          <w:rFonts w:ascii="Times New Roman"/>
          <w:b w:val="false"/>
          <w:i w:val="false"/>
          <w:color w:val="000000"/>
          <w:sz w:val="28"/>
        </w:rPr>
        <w:t>
      7. Представление данной статистической формы осуществляется в электронном виде или на бумажном носителе. Заполнение статистической формы в электронном виде осуществляется через "Кабинет респондента" (https://cabinet.stat.gov.kz/), размещенном на интернет–ресурсе Бюро национальной статистики Агентства по стратегическому планированию и реформам Республики Казахстан, в режиме он-лайн.</w:t>
      </w:r>
    </w:p>
    <w:bookmarkEnd w:id="251"/>
    <w:bookmarkStart w:name="z1671" w:id="252"/>
    <w:p>
      <w:pPr>
        <w:spacing w:after="0"/>
        <w:ind w:left="0"/>
        <w:jc w:val="both"/>
      </w:pPr>
      <w:r>
        <w:rPr>
          <w:rFonts w:ascii="Times New Roman"/>
          <w:b w:val="false"/>
          <w:i w:val="false"/>
          <w:color w:val="000000"/>
          <w:sz w:val="28"/>
        </w:rPr>
        <w:t>
      8. Арифметико-логический контроль:</w:t>
      </w:r>
    </w:p>
    <w:bookmarkEnd w:id="252"/>
    <w:bookmarkStart w:name="z1672" w:id="253"/>
    <w:p>
      <w:pPr>
        <w:spacing w:after="0"/>
        <w:ind w:left="0"/>
        <w:jc w:val="both"/>
      </w:pPr>
      <w:r>
        <w:rPr>
          <w:rFonts w:ascii="Times New Roman"/>
          <w:b w:val="false"/>
          <w:i w:val="false"/>
          <w:color w:val="000000"/>
          <w:sz w:val="28"/>
        </w:rPr>
        <w:t>
      Раздел 2: графа 1 = графе 8 раздела 2 предыдущего года для каждой строки;</w:t>
      </w:r>
    </w:p>
    <w:bookmarkEnd w:id="253"/>
    <w:bookmarkStart w:name="z1673" w:id="254"/>
    <w:p>
      <w:pPr>
        <w:spacing w:after="0"/>
        <w:ind w:left="0"/>
        <w:jc w:val="both"/>
      </w:pPr>
      <w:r>
        <w:rPr>
          <w:rFonts w:ascii="Times New Roman"/>
          <w:b w:val="false"/>
          <w:i w:val="false"/>
          <w:color w:val="000000"/>
          <w:sz w:val="28"/>
        </w:rPr>
        <w:t>
      графа 2 = графа 3 + графа 4+ графа 5 + графа 6 для каждой строки;</w:t>
      </w:r>
    </w:p>
    <w:bookmarkEnd w:id="254"/>
    <w:bookmarkStart w:name="z1674" w:id="255"/>
    <w:p>
      <w:pPr>
        <w:spacing w:after="0"/>
        <w:ind w:left="0"/>
        <w:jc w:val="both"/>
      </w:pPr>
      <w:r>
        <w:rPr>
          <w:rFonts w:ascii="Times New Roman"/>
          <w:b w:val="false"/>
          <w:i w:val="false"/>
          <w:color w:val="000000"/>
          <w:sz w:val="28"/>
        </w:rPr>
        <w:t>
      графа 8 = (графа 1 + графа 2) – графа 7 для каждой строки;</w:t>
      </w:r>
    </w:p>
    <w:bookmarkEnd w:id="255"/>
    <w:bookmarkStart w:name="z1675" w:id="256"/>
    <w:p>
      <w:pPr>
        <w:spacing w:after="0"/>
        <w:ind w:left="0"/>
        <w:jc w:val="both"/>
      </w:pPr>
      <w:r>
        <w:rPr>
          <w:rFonts w:ascii="Times New Roman"/>
          <w:b w:val="false"/>
          <w:i w:val="false"/>
          <w:color w:val="000000"/>
          <w:sz w:val="28"/>
        </w:rPr>
        <w:t>
      Раздел 4:графа 2 ≤ графы 1 для каждой строки.</w:t>
      </w:r>
    </w:p>
    <w:bookmarkEnd w:id="256"/>
    <w:bookmarkStart w:name="z1676" w:id="257"/>
    <w:p>
      <w:pPr>
        <w:spacing w:after="0"/>
        <w:ind w:left="0"/>
        <w:jc w:val="both"/>
      </w:pPr>
      <w:r>
        <w:rPr>
          <w:rFonts w:ascii="Times New Roman"/>
          <w:b w:val="false"/>
          <w:i w:val="false"/>
          <w:color w:val="000000"/>
          <w:sz w:val="28"/>
        </w:rPr>
        <w:t>
      9. Контроль между статистическими формами:</w:t>
      </w:r>
    </w:p>
    <w:bookmarkEnd w:id="257"/>
    <w:bookmarkStart w:name="z1677" w:id="258"/>
    <w:p>
      <w:pPr>
        <w:spacing w:after="0"/>
        <w:ind w:left="0"/>
        <w:jc w:val="both"/>
      </w:pPr>
      <w:r>
        <w:rPr>
          <w:rFonts w:ascii="Times New Roman"/>
          <w:b w:val="false"/>
          <w:i w:val="false"/>
          <w:color w:val="000000"/>
          <w:sz w:val="28"/>
        </w:rPr>
        <w:t>
      Раздел 2: графа 3 = строке 3.1 раздела 3 статистической формы общегосударственного статистического наблюдения "Отчет о вводе в эксплуатацию объектов" (индекс 2-КС, периодичность годовая);</w:t>
      </w:r>
    </w:p>
    <w:bookmarkEnd w:id="258"/>
    <w:bookmarkStart w:name="z1678" w:id="259"/>
    <w:p>
      <w:pPr>
        <w:spacing w:after="0"/>
        <w:ind w:left="0"/>
        <w:jc w:val="both"/>
      </w:pPr>
      <w:r>
        <w:rPr>
          <w:rFonts w:ascii="Times New Roman"/>
          <w:b w:val="false"/>
          <w:i w:val="false"/>
          <w:color w:val="000000"/>
          <w:sz w:val="28"/>
        </w:rPr>
        <w:t>
      графа 4 = строке 3.3 раздела 3 статистической формы общегосударственного статистического наблюдения "Отчет о вводе в эксплуатацию объектов" (индекс 2-КС, периодичность годовая);</w:t>
      </w:r>
    </w:p>
    <w:bookmarkEnd w:id="259"/>
    <w:bookmarkStart w:name="z1679" w:id="260"/>
    <w:p>
      <w:pPr>
        <w:spacing w:after="0"/>
        <w:ind w:left="0"/>
        <w:jc w:val="both"/>
      </w:pPr>
      <w:r>
        <w:rPr>
          <w:rFonts w:ascii="Times New Roman"/>
          <w:b w:val="false"/>
          <w:i w:val="false"/>
          <w:color w:val="000000"/>
          <w:sz w:val="28"/>
        </w:rPr>
        <w:t>
      графа 5 = строке 3.2 раздела 3 статистической формы общегосударственного статистического наблюдения "Отчет о вводе в эксплуатацию объектов" (индекс 2-КС, периодичность годовая);</w:t>
      </w:r>
    </w:p>
    <w:bookmarkEnd w:id="260"/>
    <w:bookmarkStart w:name="z1680" w:id="261"/>
    <w:p>
      <w:pPr>
        <w:spacing w:after="0"/>
        <w:ind w:left="0"/>
        <w:jc w:val="both"/>
      </w:pPr>
      <w:r>
        <w:rPr>
          <w:rFonts w:ascii="Times New Roman"/>
          <w:b w:val="false"/>
          <w:i w:val="false"/>
          <w:color w:val="000000"/>
          <w:sz w:val="28"/>
        </w:rPr>
        <w:t>
      Раздел 2 графа 10 + раздел 3 графа 1 + раздел 4 графа 2 = раздел 3 графа 1 по строкам, соответствующим приложению к данной статистической форме и статистической формы общегосударственного статистического наблюдения "Отчет предприятия о производстве и отгрузке продукции (товаров, услуг)" (индекс 1-П, периодичность годовая).</w:t>
      </w:r>
    </w:p>
    <w:bookmarkEnd w:id="2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21 февраля 2020 года № 24</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Приложение 9 предусматривается в редакции приказа Руководителя Бюро национальной статистики Агентства по стратегическому планированию и реформам РК от 02.06.2025 </w:t>
      </w:r>
      <w:r>
        <w:rPr>
          <w:rFonts w:ascii="Times New Roman"/>
          <w:b w:val="false"/>
          <w:i w:val="false"/>
          <w:color w:val="ff0000"/>
          <w:sz w:val="28"/>
        </w:rPr>
        <w:t>№ 10</w:t>
      </w:r>
      <w:r>
        <w:rPr>
          <w:rFonts w:ascii="Times New Roman"/>
          <w:b w:val="false"/>
          <w:i w:val="false"/>
          <w:color w:val="ff0000"/>
          <w:sz w:val="28"/>
        </w:rPr>
        <w:t xml:space="preserve"> (вводится в действие с 01.01.2026).</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Приложение 9 - в редакции приказа Руководителя Бюро национальной статистики Агентства по стратегическому планированию и реформам РК от 16.09.2022 </w:t>
      </w:r>
      <w:r>
        <w:rPr>
          <w:rFonts w:ascii="Times New Roman"/>
          <w:b w:val="false"/>
          <w:i w:val="false"/>
          <w:color w:val="000000"/>
          <w:sz w:val="28"/>
        </w:rPr>
        <w:t>№ 25</w:t>
      </w:r>
      <w:r>
        <w:rPr>
          <w:rFonts w:ascii="Times New Roman"/>
          <w:b w:val="false"/>
          <w:i w:val="false"/>
          <w:color w:val="ff0000"/>
          <w:sz w:val="28"/>
        </w:rPr>
        <w:t xml:space="preserve"> (вводится в действие с 01.01.2023).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78200" cy="121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378200" cy="1219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w:t>
            </w:r>
            <w:r>
              <w:rPr>
                <w:rFonts w:ascii="Times New Roman"/>
                <w:b/>
                <w:i w:val="false"/>
                <w:color w:val="000000"/>
                <w:sz w:val="20"/>
              </w:rPr>
              <w:t xml:space="preserve"> статистика </w:t>
            </w:r>
            <w:r>
              <w:rPr>
                <w:rFonts w:ascii="Times New Roman"/>
                <w:b/>
                <w:i w:val="false"/>
                <w:color w:val="000000"/>
                <w:sz w:val="20"/>
              </w:rPr>
              <w:t>органдары</w:t>
            </w:r>
            <w:r>
              <w:rPr>
                <w:rFonts w:ascii="Times New Roman"/>
                <w:b w:val="false"/>
                <w:i w:val="false"/>
                <w:color w:val="000000"/>
                <w:sz w:val="20"/>
              </w:rPr>
              <w:t xml:space="preserve"> </w:t>
            </w:r>
            <w:r>
              <w:rPr>
                <w:rFonts w:ascii="Times New Roman"/>
                <w:b/>
                <w:i w:val="false"/>
                <w:color w:val="000000"/>
                <w:sz w:val="20"/>
              </w:rPr>
              <w:t>құпиялылығына</w:t>
            </w:r>
            <w:r>
              <w:rPr>
                <w:rFonts w:ascii="Times New Roman"/>
                <w:b w:val="false"/>
                <w:i w:val="false"/>
                <w:color w:val="000000"/>
                <w:sz w:val="20"/>
              </w:rPr>
              <w:t xml:space="preserve"> </w:t>
            </w:r>
            <w:r>
              <w:rPr>
                <w:rFonts w:ascii="Times New Roman"/>
                <w:b/>
                <w:i w:val="false"/>
                <w:color w:val="000000"/>
                <w:sz w:val="20"/>
              </w:rPr>
              <w:t>кепілдік</w:t>
            </w:r>
            <w:r>
              <w:rPr>
                <w:rFonts w:ascii="Times New Roman"/>
                <w:b w:val="false"/>
                <w:i w:val="false"/>
                <w:color w:val="000000"/>
                <w:sz w:val="20"/>
              </w:rPr>
              <w:t xml:space="preserve"> </w:t>
            </w:r>
            <w:r>
              <w:rPr>
                <w:rFonts w:ascii="Times New Roman"/>
                <w:b/>
                <w:i w:val="false"/>
                <w:color w:val="000000"/>
                <w:sz w:val="20"/>
              </w:rPr>
              <w:t>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байқаудың</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министрлігінің Статистика комитеті төрағасының 2020 жылғы "21" ақпандағы № 24 бұйрығына 9-қосымша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Дара </w:t>
            </w:r>
            <w:r>
              <w:rPr>
                <w:rFonts w:ascii="Times New Roman"/>
                <w:b/>
                <w:i w:val="false"/>
                <w:color w:val="000000"/>
                <w:sz w:val="20"/>
              </w:rPr>
              <w:t>кәсіпкердің</w:t>
            </w:r>
            <w:r>
              <w:rPr>
                <w:rFonts w:ascii="Times New Roman"/>
                <w:b w:val="false"/>
                <w:i w:val="false"/>
                <w:color w:val="000000"/>
                <w:sz w:val="20"/>
              </w:rPr>
              <w:t xml:space="preserve"> </w:t>
            </w:r>
            <w:r>
              <w:rPr>
                <w:rFonts w:ascii="Times New Roman"/>
                <w:b/>
                <w:i w:val="false"/>
                <w:color w:val="000000"/>
                <w:sz w:val="20"/>
              </w:rPr>
              <w:t>өнеркәсіп</w:t>
            </w:r>
            <w:r>
              <w:rPr>
                <w:rFonts w:ascii="Times New Roman"/>
                <w:b w:val="false"/>
                <w:i w:val="false"/>
                <w:color w:val="000000"/>
                <w:sz w:val="20"/>
              </w:rPr>
              <w:t xml:space="preserve"> </w:t>
            </w:r>
            <w:r>
              <w:rPr>
                <w:rFonts w:ascii="Times New Roman"/>
                <w:b/>
                <w:i w:val="false"/>
                <w:color w:val="000000"/>
                <w:sz w:val="20"/>
              </w:rPr>
              <w:t>өнімін</w:t>
            </w:r>
            <w:r>
              <w:rPr>
                <w:rFonts w:ascii="Times New Roman"/>
                <w:b/>
                <w:i w:val="false"/>
                <w:color w:val="000000"/>
                <w:sz w:val="20"/>
              </w:rPr>
              <w:t xml:space="preserve"> (</w:t>
            </w:r>
            <w:r>
              <w:rPr>
                <w:rFonts w:ascii="Times New Roman"/>
                <w:b/>
                <w:i w:val="false"/>
                <w:color w:val="000000"/>
                <w:sz w:val="20"/>
              </w:rPr>
              <w:t>тауарлар</w:t>
            </w:r>
            <w:r>
              <w:rPr>
                <w:rFonts w:ascii="Times New Roman"/>
                <w:b/>
                <w:i w:val="false"/>
                <w:color w:val="000000"/>
                <w:sz w:val="20"/>
              </w:rPr>
              <w:t xml:space="preserve">, </w:t>
            </w:r>
            <w:r>
              <w:rPr>
                <w:rFonts w:ascii="Times New Roman"/>
                <w:b/>
                <w:i w:val="false"/>
                <w:color w:val="000000"/>
                <w:sz w:val="20"/>
              </w:rPr>
              <w:t>көрсетілетін</w:t>
            </w:r>
            <w:r>
              <w:rPr>
                <w:rFonts w:ascii="Times New Roman"/>
                <w:b w:val="false"/>
                <w:i w:val="false"/>
                <w:color w:val="000000"/>
                <w:sz w:val="20"/>
              </w:rPr>
              <w:t xml:space="preserve"> </w:t>
            </w:r>
            <w:r>
              <w:rPr>
                <w:rFonts w:ascii="Times New Roman"/>
                <w:b/>
                <w:i w:val="false"/>
                <w:color w:val="000000"/>
                <w:sz w:val="20"/>
              </w:rPr>
              <w:t>қызметтер</w:t>
            </w:r>
            <w:r>
              <w:rPr>
                <w:rFonts w:ascii="Times New Roman"/>
                <w:b/>
                <w:i w:val="false"/>
                <w:color w:val="000000"/>
                <w:sz w:val="20"/>
              </w:rPr>
              <w:t xml:space="preserve">) </w:t>
            </w:r>
            <w:r>
              <w:rPr>
                <w:rFonts w:ascii="Times New Roman"/>
                <w:b/>
                <w:i w:val="false"/>
                <w:color w:val="000000"/>
                <w:sz w:val="20"/>
              </w:rPr>
              <w:t>өндіру</w:t>
            </w:r>
            <w:r>
              <w:rPr>
                <w:rFonts w:ascii="Times New Roman"/>
                <w:b w:val="false"/>
                <w:i w:val="false"/>
                <w:color w:val="000000"/>
                <w:sz w:val="20"/>
              </w:rPr>
              <w:t xml:space="preserve"> </w:t>
            </w:r>
            <w:r>
              <w:rPr>
                <w:rFonts w:ascii="Times New Roman"/>
                <w:b/>
                <w:i w:val="false"/>
                <w:color w:val="000000"/>
                <w:sz w:val="20"/>
              </w:rPr>
              <w:t>туралы</w:t>
            </w:r>
            <w:r>
              <w:rPr>
                <w:rFonts w:ascii="Times New Roman"/>
                <w:b w:val="false"/>
                <w:i w:val="false"/>
                <w:color w:val="000000"/>
                <w:sz w:val="20"/>
              </w:rPr>
              <w:t xml:space="preserve"> </w:t>
            </w:r>
            <w:r>
              <w:rPr>
                <w:rFonts w:ascii="Times New Roman"/>
                <w:b/>
                <w:i w:val="false"/>
                <w:color w:val="000000"/>
                <w:sz w:val="20"/>
              </w:rPr>
              <w:t>есебі</w:t>
            </w:r>
          </w:p>
          <w:p>
            <w:pPr>
              <w:spacing w:after="20"/>
              <w:ind w:left="20"/>
              <w:jc w:val="both"/>
            </w:pPr>
            <w:r>
              <w:rPr>
                <w:rFonts w:ascii="Times New Roman"/>
                <w:b w:val="false"/>
                <w:i w:val="false"/>
                <w:color w:val="000000"/>
                <w:sz w:val="20"/>
              </w:rPr>
              <w:t>Отчет о производстве промышленной продукции (товаров, услуг) индивидуальным предпринимателем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01-ИП (пром)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 1 рет</w:t>
            </w:r>
          </w:p>
          <w:p>
            <w:pPr>
              <w:spacing w:after="20"/>
              <w:ind w:left="20"/>
              <w:jc w:val="both"/>
            </w:pPr>
            <w:r>
              <w:rPr>
                <w:rFonts w:ascii="Times New Roman"/>
                <w:b w:val="false"/>
                <w:i w:val="false"/>
                <w:color w:val="000000"/>
                <w:sz w:val="20"/>
              </w:rPr>
              <w:t>
1 раз в 2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653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1765300" cy="736600"/>
                          </a:xfrm>
                          <a:prstGeom prst="rect">
                            <a:avLst/>
                          </a:prstGeom>
                        </pic:spPr>
                      </pic:pic>
                    </a:graphicData>
                  </a:graphic>
                </wp:inline>
              </w:drawing>
            </w:r>
          </w:p>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қосалқы</w:t>
            </w:r>
            <w:r>
              <w:rPr>
                <w:rFonts w:ascii="Times New Roman"/>
                <w:b w:val="false"/>
                <w:i w:val="false"/>
                <w:color w:val="000000"/>
                <w:sz w:val="20"/>
              </w:rPr>
              <w:t xml:space="preserve"> </w:t>
            </w:r>
            <w:r>
              <w:rPr>
                <w:rFonts w:ascii="Times New Roman"/>
                <w:b/>
                <w:i w:val="false"/>
                <w:color w:val="000000"/>
                <w:sz w:val="20"/>
              </w:rPr>
              <w:t>экономикалық</w:t>
            </w:r>
            <w:r>
              <w:rPr>
                <w:rFonts w:ascii="Times New Roman"/>
                <w:b w:val="false"/>
                <w:i w:val="false"/>
                <w:color w:val="000000"/>
                <w:sz w:val="20"/>
              </w:rPr>
              <w:t xml:space="preserve"> </w:t>
            </w:r>
            <w:r>
              <w:rPr>
                <w:rFonts w:ascii="Times New Roman"/>
                <w:b/>
                <w:i w:val="false"/>
                <w:color w:val="000000"/>
                <w:sz w:val="20"/>
              </w:rPr>
              <w:t>қызмет</w:t>
            </w:r>
            <w:r>
              <w:rPr>
                <w:rFonts w:ascii="Times New Roman"/>
                <w:b w:val="false"/>
                <w:i w:val="false"/>
                <w:color w:val="000000"/>
                <w:sz w:val="20"/>
              </w:rPr>
              <w:t xml:space="preserve"> </w:t>
            </w:r>
            <w:r>
              <w:rPr>
                <w:rFonts w:ascii="Times New Roman"/>
                <w:b/>
                <w:i w:val="false"/>
                <w:color w:val="000000"/>
                <w:sz w:val="20"/>
              </w:rPr>
              <w:t>түрі</w:t>
            </w:r>
            <w:r>
              <w:rPr>
                <w:rFonts w:ascii="Times New Roman"/>
                <w:b w:val="false"/>
                <w:i w:val="false"/>
                <w:color w:val="000000"/>
                <w:sz w:val="20"/>
              </w:rPr>
              <w:t xml:space="preserve"> </w:t>
            </w:r>
            <w:r>
              <w:rPr>
                <w:rFonts w:ascii="Times New Roman"/>
                <w:b/>
                <w:i w:val="false"/>
                <w:color w:val="000000"/>
                <w:sz w:val="20"/>
              </w:rPr>
              <w:t>Экономикалық</w:t>
            </w:r>
            <w:r>
              <w:rPr>
                <w:rFonts w:ascii="Times New Roman"/>
                <w:b w:val="false"/>
                <w:i w:val="false"/>
                <w:color w:val="000000"/>
                <w:sz w:val="20"/>
              </w:rPr>
              <w:t xml:space="preserve"> </w:t>
            </w:r>
            <w:r>
              <w:rPr>
                <w:rFonts w:ascii="Times New Roman"/>
                <w:b/>
                <w:i w:val="false"/>
                <w:color w:val="000000"/>
                <w:sz w:val="20"/>
              </w:rPr>
              <w:t>қызмет</w:t>
            </w:r>
            <w:r>
              <w:rPr>
                <w:rFonts w:ascii="Times New Roman"/>
                <w:b w:val="false"/>
                <w:i w:val="false"/>
                <w:color w:val="000000"/>
                <w:sz w:val="20"/>
              </w:rPr>
              <w:t xml:space="preserve"> </w:t>
            </w:r>
            <w:r>
              <w:rPr>
                <w:rFonts w:ascii="Times New Roman"/>
                <w:b/>
                <w:i w:val="false"/>
                <w:color w:val="000000"/>
                <w:sz w:val="20"/>
              </w:rPr>
              <w:t>түрлері</w:t>
            </w:r>
            <w:r>
              <w:rPr>
                <w:rFonts w:ascii="Times New Roman"/>
                <w:b w:val="false"/>
                <w:i w:val="false"/>
                <w:color w:val="000000"/>
                <w:sz w:val="20"/>
              </w:rPr>
              <w:t xml:space="preserve"> </w:t>
            </w:r>
            <w:r>
              <w:rPr>
                <w:rFonts w:ascii="Times New Roman"/>
                <w:b/>
                <w:i w:val="false"/>
                <w:color w:val="000000"/>
                <w:sz w:val="20"/>
              </w:rPr>
              <w:t>жалпы</w:t>
            </w:r>
            <w:r>
              <w:rPr>
                <w:rFonts w:ascii="Times New Roman"/>
                <w:b w:val="false"/>
                <w:i w:val="false"/>
                <w:color w:val="000000"/>
                <w:sz w:val="20"/>
              </w:rPr>
              <w:t xml:space="preserve"> </w:t>
            </w:r>
            <w:r>
              <w:rPr>
                <w:rFonts w:ascii="Times New Roman"/>
                <w:b/>
                <w:i w:val="false"/>
                <w:color w:val="000000"/>
                <w:sz w:val="20"/>
              </w:rPr>
              <w:t>жіктеуішінің</w:t>
            </w:r>
            <w:r>
              <w:rPr>
                <w:rFonts w:ascii="Times New Roman"/>
                <w:b/>
                <w:i w:val="false"/>
                <w:color w:val="000000"/>
                <w:sz w:val="20"/>
              </w:rPr>
              <w:t xml:space="preserve"> 05-33, 35-39 </w:t>
            </w:r>
            <w:r>
              <w:rPr>
                <w:rFonts w:ascii="Times New Roman"/>
                <w:b/>
                <w:i w:val="false"/>
                <w:color w:val="000000"/>
                <w:sz w:val="20"/>
              </w:rPr>
              <w:t>кодтарына</w:t>
            </w:r>
            <w:r>
              <w:rPr>
                <w:rFonts w:ascii="Times New Roman"/>
                <w:b w:val="false"/>
                <w:i w:val="false"/>
                <w:color w:val="000000"/>
                <w:sz w:val="20"/>
              </w:rPr>
              <w:t xml:space="preserve"> </w:t>
            </w:r>
            <w:r>
              <w:rPr>
                <w:rFonts w:ascii="Times New Roman"/>
                <w:b/>
                <w:i w:val="false"/>
                <w:color w:val="000000"/>
                <w:sz w:val="20"/>
              </w:rPr>
              <w:t>сәйкес</w:t>
            </w:r>
            <w:r>
              <w:rPr>
                <w:rFonts w:ascii="Times New Roman"/>
                <w:b/>
                <w:i w:val="false"/>
                <w:color w:val="000000"/>
                <w:sz w:val="20"/>
              </w:rPr>
              <w:t xml:space="preserve"> дара </w:t>
            </w:r>
            <w:r>
              <w:rPr>
                <w:rFonts w:ascii="Times New Roman"/>
                <w:b/>
                <w:i w:val="false"/>
                <w:color w:val="000000"/>
                <w:sz w:val="20"/>
              </w:rPr>
              <w:t>кәсіпкерлер</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қызмет</w:t>
            </w:r>
            <w:r>
              <w:rPr>
                <w:rFonts w:ascii="Times New Roman"/>
                <w:b w:val="false"/>
                <w:i w:val="false"/>
                <w:color w:val="000000"/>
                <w:sz w:val="20"/>
              </w:rPr>
              <w:t xml:space="preserve"> </w:t>
            </w:r>
            <w:r>
              <w:rPr>
                <w:rFonts w:ascii="Times New Roman"/>
                <w:b/>
                <w:i w:val="false"/>
                <w:color w:val="000000"/>
                <w:sz w:val="20"/>
              </w:rPr>
              <w:t>түрлеріне</w:t>
            </w:r>
            <w:r>
              <w:rPr>
                <w:rFonts w:ascii="Times New Roman"/>
                <w:b w:val="false"/>
                <w:i w:val="false"/>
                <w:color w:val="000000"/>
                <w:sz w:val="20"/>
              </w:rPr>
              <w:t xml:space="preserve"> </w:t>
            </w:r>
            <w:r>
              <w:rPr>
                <w:rFonts w:ascii="Times New Roman"/>
                <w:b/>
                <w:i w:val="false"/>
                <w:color w:val="000000"/>
                <w:sz w:val="20"/>
              </w:rPr>
              <w:t>қарамастан</w:t>
            </w:r>
            <w:r>
              <w:rPr>
                <w:rFonts w:ascii="Times New Roman"/>
                <w:b/>
                <w:i w:val="false"/>
                <w:color w:val="000000"/>
                <w:sz w:val="20"/>
              </w:rPr>
              <w:t xml:space="preserve">, </w:t>
            </w:r>
            <w:r>
              <w:rPr>
                <w:rFonts w:ascii="Times New Roman"/>
                <w:b/>
                <w:i w:val="false"/>
                <w:color w:val="000000"/>
                <w:sz w:val="20"/>
              </w:rPr>
              <w:t>өнеркәсіп</w:t>
            </w:r>
            <w:r>
              <w:rPr>
                <w:rFonts w:ascii="Times New Roman"/>
                <w:b w:val="false"/>
                <w:i w:val="false"/>
                <w:color w:val="000000"/>
                <w:sz w:val="20"/>
              </w:rPr>
              <w:t xml:space="preserve"> </w:t>
            </w:r>
            <w:r>
              <w:rPr>
                <w:rFonts w:ascii="Times New Roman"/>
                <w:b/>
                <w:i w:val="false"/>
                <w:color w:val="000000"/>
                <w:sz w:val="20"/>
              </w:rPr>
              <w:t>өнімін</w:t>
            </w:r>
            <w:r>
              <w:rPr>
                <w:rFonts w:ascii="Times New Roman"/>
                <w:b w:val="false"/>
                <w:i w:val="false"/>
                <w:color w:val="000000"/>
                <w:sz w:val="20"/>
              </w:rPr>
              <w:t xml:space="preserve"> </w:t>
            </w:r>
            <w:r>
              <w:rPr>
                <w:rFonts w:ascii="Times New Roman"/>
                <w:b/>
                <w:i w:val="false"/>
                <w:color w:val="000000"/>
                <w:sz w:val="20"/>
              </w:rPr>
              <w:t>өндірумен</w:t>
            </w:r>
            <w:r>
              <w:rPr>
                <w:rFonts w:ascii="Times New Roman"/>
                <w:b w:val="false"/>
                <w:i w:val="false"/>
                <w:color w:val="000000"/>
                <w:sz w:val="20"/>
              </w:rPr>
              <w:t xml:space="preserve"> </w:t>
            </w:r>
            <w:r>
              <w:rPr>
                <w:rFonts w:ascii="Times New Roman"/>
                <w:b/>
                <w:i w:val="false"/>
                <w:color w:val="000000"/>
                <w:sz w:val="20"/>
              </w:rPr>
              <w:t>айналысатын</w:t>
            </w:r>
            <w:r>
              <w:rPr>
                <w:rFonts w:ascii="Times New Roman"/>
                <w:b w:val="false"/>
                <w:i w:val="false"/>
                <w:color w:val="000000"/>
                <w:sz w:val="20"/>
              </w:rPr>
              <w:t xml:space="preserve"> </w:t>
            </w:r>
            <w:r>
              <w:rPr>
                <w:rFonts w:ascii="Times New Roman"/>
                <w:b/>
                <w:i w:val="false"/>
                <w:color w:val="000000"/>
                <w:sz w:val="20"/>
              </w:rPr>
              <w:t>шаруа</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i w:val="false"/>
                <w:color w:val="000000"/>
                <w:sz w:val="20"/>
              </w:rPr>
              <w:t xml:space="preserve"> фермер </w:t>
            </w:r>
            <w:r>
              <w:rPr>
                <w:rFonts w:ascii="Times New Roman"/>
                <w:b/>
                <w:i w:val="false"/>
                <w:color w:val="000000"/>
                <w:sz w:val="20"/>
              </w:rPr>
              <w:t>қожалықтары</w:t>
            </w:r>
            <w:r>
              <w:rPr>
                <w:rFonts w:ascii="Times New Roman"/>
                <w:b w:val="false"/>
                <w:i w:val="false"/>
                <w:color w:val="000000"/>
                <w:sz w:val="20"/>
              </w:rPr>
              <w:t xml:space="preserve"> </w:t>
            </w:r>
            <w:r>
              <w:rPr>
                <w:rFonts w:ascii="Times New Roman"/>
                <w:b/>
                <w:i w:val="false"/>
                <w:color w:val="000000"/>
                <w:sz w:val="20"/>
              </w:rPr>
              <w:t>ұсынады</w:t>
            </w:r>
          </w:p>
          <w:p>
            <w:pPr>
              <w:spacing w:after="20"/>
              <w:ind w:left="20"/>
              <w:jc w:val="both"/>
            </w:pPr>
            <w:r>
              <w:rPr>
                <w:rFonts w:ascii="Times New Roman"/>
                <w:b w:val="false"/>
                <w:i w:val="false"/>
                <w:color w:val="000000"/>
                <w:sz w:val="20"/>
              </w:rPr>
              <w:t>
Представляют индивидуальные предприниматели с основным и (или) вторичным видом деятельности согласно кодам Общего классификатора видов экономической деятельности 05-33, 35-39 и крестьянские или фермерские хозяйства независимо от вида деятельности, занимающиеся производством промышленной продукции</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Тапсыру</w:t>
      </w:r>
      <w:r>
        <w:rPr>
          <w:rFonts w:ascii="Times New Roman"/>
          <w:b w:val="false"/>
          <w:i w:val="false"/>
          <w:color w:val="000000"/>
          <w:sz w:val="28"/>
        </w:rPr>
        <w:t xml:space="preserve"> </w:t>
      </w:r>
      <w:r>
        <w:rPr>
          <w:rFonts w:ascii="Times New Roman"/>
          <w:b/>
          <w:i w:val="false"/>
          <w:color w:val="000000"/>
          <w:sz w:val="28"/>
        </w:rPr>
        <w:t>мерзімі</w:t>
      </w:r>
      <w:r>
        <w:rPr>
          <w:rFonts w:ascii="Times New Roman"/>
          <w:b/>
          <w:i w:val="false"/>
          <w:color w:val="000000"/>
          <w:sz w:val="28"/>
        </w:rPr>
        <w:t xml:space="preserve"> – </w:t>
      </w:r>
      <w:r>
        <w:rPr>
          <w:rFonts w:ascii="Times New Roman"/>
          <w:b/>
          <w:i w:val="false"/>
          <w:color w:val="000000"/>
          <w:sz w:val="28"/>
        </w:rPr>
        <w:t>есепті</w:t>
      </w:r>
      <w:r>
        <w:rPr>
          <w:rFonts w:ascii="Times New Roman"/>
          <w:b w:val="false"/>
          <w:i w:val="false"/>
          <w:color w:val="000000"/>
          <w:sz w:val="28"/>
        </w:rPr>
        <w:t xml:space="preserve"> </w:t>
      </w:r>
      <w:r>
        <w:rPr>
          <w:rFonts w:ascii="Times New Roman"/>
          <w:b/>
          <w:i w:val="false"/>
          <w:color w:val="000000"/>
          <w:sz w:val="28"/>
        </w:rPr>
        <w:t>кезеңнен</w:t>
      </w:r>
      <w:r>
        <w:rPr>
          <w:rFonts w:ascii="Times New Roman"/>
          <w:b w:val="false"/>
          <w:i w:val="false"/>
          <w:color w:val="000000"/>
          <w:sz w:val="28"/>
        </w:rPr>
        <w:t xml:space="preserve"> </w:t>
      </w:r>
      <w:r>
        <w:rPr>
          <w:rFonts w:ascii="Times New Roman"/>
          <w:b/>
          <w:i w:val="false"/>
          <w:color w:val="000000"/>
          <w:sz w:val="28"/>
        </w:rPr>
        <w:t>кейінгі</w:t>
      </w:r>
      <w:r>
        <w:rPr>
          <w:rFonts w:ascii="Times New Roman"/>
          <w:b/>
          <w:i w:val="false"/>
          <w:color w:val="000000"/>
          <w:sz w:val="28"/>
        </w:rPr>
        <w:t xml:space="preserve"> 20 </w:t>
      </w:r>
      <w:r>
        <w:rPr>
          <w:rFonts w:ascii="Times New Roman"/>
          <w:b/>
          <w:i w:val="false"/>
          <w:color w:val="000000"/>
          <w:sz w:val="28"/>
        </w:rPr>
        <w:t>ақпанға</w:t>
      </w:r>
      <w:r>
        <w:rPr>
          <w:rFonts w:ascii="Times New Roman"/>
          <w:b/>
          <w:i w:val="false"/>
          <w:color w:val="000000"/>
          <w:sz w:val="28"/>
        </w:rPr>
        <w:t xml:space="preserve"> (</w:t>
      </w:r>
      <w:r>
        <w:rPr>
          <w:rFonts w:ascii="Times New Roman"/>
          <w:b/>
          <w:i w:val="false"/>
          <w:color w:val="000000"/>
          <w:sz w:val="28"/>
        </w:rPr>
        <w:t>қоса</w:t>
      </w:r>
      <w:r>
        <w:rPr>
          <w:rFonts w:ascii="Times New Roman"/>
          <w:b w:val="false"/>
          <w:i w:val="false"/>
          <w:color w:val="000000"/>
          <w:sz w:val="28"/>
        </w:rPr>
        <w:t xml:space="preserve"> </w:t>
      </w:r>
      <w:r>
        <w:rPr>
          <w:rFonts w:ascii="Times New Roman"/>
          <w:b/>
          <w:i w:val="false"/>
          <w:color w:val="000000"/>
          <w:sz w:val="28"/>
        </w:rPr>
        <w:t>алғанда</w:t>
      </w:r>
      <w:r>
        <w:rPr>
          <w:rFonts w:ascii="Times New Roman"/>
          <w:b/>
          <w:i w:val="false"/>
          <w:color w:val="000000"/>
          <w:sz w:val="28"/>
        </w:rPr>
        <w:t xml:space="preserve">) </w:t>
      </w:r>
      <w:r>
        <w:rPr>
          <w:rFonts w:ascii="Times New Roman"/>
          <w:b/>
          <w:i w:val="false"/>
          <w:color w:val="000000"/>
          <w:sz w:val="28"/>
        </w:rPr>
        <w:t>дейін</w:t>
      </w:r>
    </w:p>
    <w:p>
      <w:pPr>
        <w:spacing w:after="0"/>
        <w:ind w:left="0"/>
        <w:jc w:val="both"/>
      </w:pPr>
      <w:r>
        <w:rPr>
          <w:rFonts w:ascii="Times New Roman"/>
          <w:b w:val="false"/>
          <w:i w:val="false"/>
          <w:color w:val="000000"/>
          <w:sz w:val="28"/>
        </w:rPr>
        <w:t>Срок представления – до 20 февраля (включительно) после отчетного периода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466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4546600" cy="5969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 xml:space="preserve">Дара </w:t>
            </w:r>
            <w:r>
              <w:rPr>
                <w:rFonts w:ascii="Times New Roman"/>
                <w:b/>
                <w:i w:val="false"/>
                <w:color w:val="000000"/>
                <w:sz w:val="20"/>
              </w:rPr>
              <w:t>кәсіпкердің</w:t>
            </w:r>
            <w:r>
              <w:rPr>
                <w:rFonts w:ascii="Times New Roman"/>
                <w:b w:val="false"/>
                <w:i w:val="false"/>
                <w:color w:val="000000"/>
                <w:sz w:val="20"/>
              </w:rPr>
              <w:t xml:space="preserve"> </w:t>
            </w:r>
            <w:r>
              <w:rPr>
                <w:rFonts w:ascii="Times New Roman"/>
                <w:b/>
                <w:i w:val="false"/>
                <w:color w:val="000000"/>
                <w:sz w:val="20"/>
              </w:rPr>
              <w:t>тіркелген</w:t>
            </w:r>
            <w:r>
              <w:rPr>
                <w:rFonts w:ascii="Times New Roman"/>
                <w:b w:val="false"/>
                <w:i w:val="false"/>
                <w:color w:val="000000"/>
                <w:sz w:val="20"/>
              </w:rPr>
              <w:t xml:space="preserve"> </w:t>
            </w:r>
            <w:r>
              <w:rPr>
                <w:rFonts w:ascii="Times New Roman"/>
                <w:b/>
                <w:i w:val="false"/>
                <w:color w:val="000000"/>
                <w:sz w:val="20"/>
              </w:rPr>
              <w:t>жеріне</w:t>
            </w:r>
            <w:r>
              <w:rPr>
                <w:rFonts w:ascii="Times New Roman"/>
                <w:b w:val="false"/>
                <w:i w:val="false"/>
                <w:color w:val="000000"/>
                <w:sz w:val="20"/>
              </w:rPr>
              <w:t xml:space="preserve"> </w:t>
            </w:r>
            <w:r>
              <w:rPr>
                <w:rFonts w:ascii="Times New Roman"/>
                <w:b/>
                <w:i w:val="false"/>
                <w:color w:val="000000"/>
                <w:sz w:val="20"/>
              </w:rPr>
              <w:t>қарамастан</w:t>
            </w:r>
            <w:r>
              <w:rPr>
                <w:rFonts w:ascii="Times New Roman"/>
                <w:b/>
                <w:i w:val="false"/>
                <w:color w:val="000000"/>
                <w:sz w:val="20"/>
              </w:rPr>
              <w:t xml:space="preserve">, </w:t>
            </w:r>
            <w:r>
              <w:rPr>
                <w:rFonts w:ascii="Times New Roman"/>
                <w:b/>
                <w:i w:val="false"/>
                <w:color w:val="000000"/>
                <w:sz w:val="20"/>
              </w:rPr>
              <w:t>өнеркәсіп</w:t>
            </w:r>
            <w:r>
              <w:rPr>
                <w:rFonts w:ascii="Times New Roman"/>
                <w:b w:val="false"/>
                <w:i w:val="false"/>
                <w:color w:val="000000"/>
                <w:sz w:val="20"/>
              </w:rPr>
              <w:t xml:space="preserve"> </w:t>
            </w:r>
            <w:r>
              <w:rPr>
                <w:rFonts w:ascii="Times New Roman"/>
                <w:b/>
                <w:i w:val="false"/>
                <w:color w:val="000000"/>
                <w:sz w:val="20"/>
              </w:rPr>
              <w:t>өнімін</w:t>
            </w:r>
            <w:r>
              <w:rPr>
                <w:rFonts w:ascii="Times New Roman"/>
                <w:b w:val="false"/>
                <w:i w:val="false"/>
                <w:color w:val="000000"/>
                <w:sz w:val="20"/>
              </w:rPr>
              <w:t xml:space="preserve"> </w:t>
            </w:r>
            <w:r>
              <w:rPr>
                <w:rFonts w:ascii="Times New Roman"/>
                <w:b/>
                <w:i w:val="false"/>
                <w:color w:val="000000"/>
                <w:sz w:val="20"/>
              </w:rPr>
              <w:t>өндірудің</w:t>
            </w:r>
            <w:r>
              <w:rPr>
                <w:rFonts w:ascii="Times New Roman"/>
                <w:b w:val="false"/>
                <w:i w:val="false"/>
                <w:color w:val="000000"/>
                <w:sz w:val="20"/>
              </w:rPr>
              <w:t xml:space="preserve"> </w:t>
            </w:r>
            <w:r>
              <w:rPr>
                <w:rFonts w:ascii="Times New Roman"/>
                <w:b/>
                <w:i w:val="false"/>
                <w:color w:val="000000"/>
                <w:sz w:val="20"/>
              </w:rPr>
              <w:t>нақты</w:t>
            </w:r>
            <w:r>
              <w:rPr>
                <w:rFonts w:ascii="Times New Roman"/>
                <w:b w:val="false"/>
                <w:i w:val="false"/>
                <w:color w:val="000000"/>
                <w:sz w:val="20"/>
              </w:rPr>
              <w:t xml:space="preserve"> </w:t>
            </w:r>
            <w:r>
              <w:rPr>
                <w:rFonts w:ascii="Times New Roman"/>
                <w:b/>
                <w:i w:val="false"/>
                <w:color w:val="000000"/>
                <w:sz w:val="20"/>
              </w:rPr>
              <w:t>орнын</w:t>
            </w:r>
            <w:r>
              <w:rPr>
                <w:rFonts w:ascii="Times New Roman"/>
                <w:b w:val="false"/>
                <w:i w:val="false"/>
                <w:color w:val="000000"/>
                <w:sz w:val="20"/>
              </w:rPr>
              <w:t xml:space="preserve"> </w:t>
            </w:r>
            <w:r>
              <w:rPr>
                <w:rFonts w:ascii="Times New Roman"/>
                <w:b/>
                <w:i w:val="false"/>
                <w:color w:val="000000"/>
                <w:sz w:val="20"/>
              </w:rPr>
              <w:t>көрсетіңіз</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i w:val="false"/>
                <w:color w:val="000000"/>
                <w:sz w:val="20"/>
              </w:rPr>
              <w:t>облыс</w:t>
            </w:r>
            <w:r>
              <w:rPr>
                <w:rFonts w:ascii="Times New Roman"/>
                <w:b/>
                <w:i w:val="false"/>
                <w:color w:val="000000"/>
                <w:sz w:val="20"/>
              </w:rPr>
              <w:t xml:space="preserve">, </w:t>
            </w:r>
            <w:r>
              <w:rPr>
                <w:rFonts w:ascii="Times New Roman"/>
                <w:b/>
                <w:i w:val="false"/>
                <w:color w:val="000000"/>
                <w:sz w:val="20"/>
              </w:rPr>
              <w:t>қала</w:t>
            </w:r>
            <w:r>
              <w:rPr>
                <w:rFonts w:ascii="Times New Roman"/>
                <w:b/>
                <w:i w:val="false"/>
                <w:color w:val="000000"/>
                <w:sz w:val="20"/>
              </w:rPr>
              <w:t xml:space="preserve">, </w:t>
            </w:r>
            <w:r>
              <w:rPr>
                <w:rFonts w:ascii="Times New Roman"/>
                <w:b/>
                <w:i w:val="false"/>
                <w:color w:val="000000"/>
                <w:sz w:val="20"/>
              </w:rPr>
              <w:t>аудан</w:t>
            </w:r>
            <w:r>
              <w:rPr>
                <w:rFonts w:ascii="Times New Roman"/>
                <w:b/>
                <w:i w:val="false"/>
                <w:color w:val="000000"/>
                <w:sz w:val="20"/>
              </w:rPr>
              <w:t xml:space="preserve">, </w:t>
            </w:r>
            <w:r>
              <w:rPr>
                <w:rFonts w:ascii="Times New Roman"/>
                <w:b/>
                <w:i w:val="false"/>
                <w:color w:val="000000"/>
                <w:sz w:val="20"/>
              </w:rPr>
              <w:t>елді</w:t>
            </w:r>
            <w:r>
              <w:rPr>
                <w:rFonts w:ascii="Times New Roman"/>
                <w:b w:val="false"/>
                <w:i w:val="false"/>
                <w:color w:val="000000"/>
                <w:sz w:val="20"/>
              </w:rPr>
              <w:t xml:space="preserve"> </w:t>
            </w:r>
            <w:r>
              <w:rPr>
                <w:rFonts w:ascii="Times New Roman"/>
                <w:b/>
                <w:i w:val="false"/>
                <w:color w:val="000000"/>
                <w:sz w:val="20"/>
              </w:rPr>
              <w:t>мекен</w:t>
            </w:r>
          </w:p>
          <w:p>
            <w:pPr>
              <w:spacing w:after="20"/>
              <w:ind w:left="20"/>
              <w:jc w:val="both"/>
            </w:pPr>
            <w:r>
              <w:rPr>
                <w:rFonts w:ascii="Times New Roman"/>
                <w:b w:val="false"/>
                <w:i w:val="false"/>
                <w:color w:val="000000"/>
                <w:sz w:val="20"/>
              </w:rPr>
              <w:t>
Укажите фактическое место производства промышленной продукции независимо от места регистрации индивидуального предпринимателя - область, город, район, населенный пункт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22700" cy="85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3822700" cy="850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Әкімшілік</w:t>
            </w:r>
            <w:r>
              <w:rPr>
                <w:rFonts w:ascii="Times New Roman"/>
                <w:b/>
                <w:i w:val="false"/>
                <w:color w:val="000000"/>
                <w:sz w:val="20"/>
              </w:rPr>
              <w:t xml:space="preserve"> - </w:t>
            </w:r>
            <w:r>
              <w:rPr>
                <w:rFonts w:ascii="Times New Roman"/>
                <w:b/>
                <w:i w:val="false"/>
                <w:color w:val="000000"/>
                <w:sz w:val="20"/>
              </w:rPr>
              <w:t>аумақтық</w:t>
            </w:r>
            <w:r>
              <w:rPr>
                <w:rFonts w:ascii="Times New Roman"/>
                <w:b w:val="false"/>
                <w:i w:val="false"/>
                <w:color w:val="000000"/>
                <w:sz w:val="20"/>
              </w:rPr>
              <w:t xml:space="preserve"> </w:t>
            </w:r>
            <w:r>
              <w:rPr>
                <w:rFonts w:ascii="Times New Roman"/>
                <w:b/>
                <w:i w:val="false"/>
                <w:color w:val="000000"/>
                <w:sz w:val="20"/>
              </w:rPr>
              <w:t>объектілер</w:t>
            </w:r>
            <w:r>
              <w:rPr>
                <w:rFonts w:ascii="Times New Roman"/>
                <w:b w:val="false"/>
                <w:i w:val="false"/>
                <w:color w:val="000000"/>
                <w:sz w:val="20"/>
              </w:rPr>
              <w:t xml:space="preserve"> </w:t>
            </w:r>
            <w:r>
              <w:rPr>
                <w:rFonts w:ascii="Times New Roman"/>
                <w:b/>
                <w:i w:val="false"/>
                <w:color w:val="000000"/>
                <w:sz w:val="20"/>
              </w:rPr>
              <w:t>жіктеуішіне</w:t>
            </w:r>
            <w:r>
              <w:rPr>
                <w:rFonts w:ascii="Times New Roman"/>
                <w:b/>
                <w:i w:val="false"/>
                <w:color w:val="000000"/>
                <w:sz w:val="20"/>
              </w:rPr>
              <w:t xml:space="preserve"> (ӘАОЖ) </w:t>
            </w:r>
            <w:r>
              <w:rPr>
                <w:rFonts w:ascii="Times New Roman"/>
                <w:b/>
                <w:i w:val="false"/>
                <w:color w:val="000000"/>
                <w:sz w:val="20"/>
              </w:rPr>
              <w:t>сәйкес</w:t>
            </w:r>
            <w:r>
              <w:rPr>
                <w:rFonts w:ascii="Times New Roman"/>
                <w:b w:val="false"/>
                <w:i w:val="false"/>
                <w:color w:val="000000"/>
                <w:sz w:val="20"/>
              </w:rPr>
              <w:t xml:space="preserve"> </w:t>
            </w:r>
            <w:r>
              <w:rPr>
                <w:rFonts w:ascii="Times New Roman"/>
                <w:b/>
                <w:i w:val="false"/>
                <w:color w:val="000000"/>
                <w:sz w:val="20"/>
              </w:rPr>
              <w:t>аумақ</w:t>
            </w:r>
            <w:r>
              <w:rPr>
                <w:rFonts w:ascii="Times New Roman"/>
                <w:b/>
                <w:i w:val="false"/>
                <w:color w:val="000000"/>
                <w:sz w:val="20"/>
              </w:rPr>
              <w:t xml:space="preserve"> коды (респондент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нысанды</w:t>
            </w:r>
            <w:r>
              <w:rPr>
                <w:rFonts w:ascii="Times New Roman"/>
                <w:b w:val="false"/>
                <w:i w:val="false"/>
                <w:color w:val="000000"/>
                <w:sz w:val="20"/>
              </w:rPr>
              <w:t xml:space="preserve"> </w:t>
            </w:r>
            <w:r>
              <w:rPr>
                <w:rFonts w:ascii="Times New Roman"/>
                <w:b/>
                <w:i w:val="false"/>
                <w:color w:val="000000"/>
                <w:sz w:val="20"/>
              </w:rPr>
              <w:t>қағаз</w:t>
            </w:r>
            <w:r>
              <w:rPr>
                <w:rFonts w:ascii="Times New Roman"/>
                <w:b w:val="false"/>
                <w:i w:val="false"/>
                <w:color w:val="000000"/>
                <w:sz w:val="20"/>
              </w:rPr>
              <w:t xml:space="preserve"> </w:t>
            </w:r>
            <w:r>
              <w:rPr>
                <w:rFonts w:ascii="Times New Roman"/>
                <w:b/>
                <w:i w:val="false"/>
                <w:color w:val="000000"/>
                <w:sz w:val="20"/>
              </w:rPr>
              <w:t>жеткізгіште</w:t>
            </w:r>
            <w:r>
              <w:rPr>
                <w:rFonts w:ascii="Times New Roman"/>
                <w:b w:val="false"/>
                <w:i w:val="false"/>
                <w:color w:val="000000"/>
                <w:sz w:val="20"/>
              </w:rPr>
              <w:t xml:space="preserve"> </w:t>
            </w:r>
            <w:r>
              <w:rPr>
                <w:rFonts w:ascii="Times New Roman"/>
                <w:b/>
                <w:i w:val="false"/>
                <w:color w:val="000000"/>
                <w:sz w:val="20"/>
              </w:rPr>
              <w:t>тапсырған</w:t>
            </w:r>
            <w:r>
              <w:rPr>
                <w:rFonts w:ascii="Times New Roman"/>
                <w:b w:val="false"/>
                <w:i w:val="false"/>
                <w:color w:val="000000"/>
                <w:sz w:val="20"/>
              </w:rPr>
              <w:t xml:space="preserve"> </w:t>
            </w:r>
            <w:r>
              <w:rPr>
                <w:rFonts w:ascii="Times New Roman"/>
                <w:b/>
                <w:i w:val="false"/>
                <w:color w:val="000000"/>
                <w:sz w:val="20"/>
              </w:rPr>
              <w:t>кезде</w:t>
            </w:r>
            <w:r>
              <w:rPr>
                <w:rFonts w:ascii="Times New Roman"/>
                <w:b w:val="false"/>
                <w:i w:val="false"/>
                <w:color w:val="000000"/>
                <w:sz w:val="20"/>
              </w:rPr>
              <w:t xml:space="preserve"> </w:t>
            </w:r>
            <w:r>
              <w:rPr>
                <w:rFonts w:ascii="Times New Roman"/>
                <w:b/>
                <w:i w:val="false"/>
                <w:color w:val="000000"/>
                <w:sz w:val="20"/>
              </w:rPr>
              <w:t>аумақтық</w:t>
            </w:r>
            <w:r>
              <w:rPr>
                <w:rFonts w:ascii="Times New Roman"/>
                <w:b/>
                <w:i w:val="false"/>
                <w:color w:val="000000"/>
                <w:sz w:val="20"/>
              </w:rPr>
              <w:t xml:space="preserve"> статистика </w:t>
            </w:r>
            <w:r>
              <w:rPr>
                <w:rFonts w:ascii="Times New Roman"/>
                <w:b/>
                <w:i w:val="false"/>
                <w:color w:val="000000"/>
                <w:sz w:val="20"/>
              </w:rPr>
              <w:t>органының</w:t>
            </w:r>
            <w:r>
              <w:rPr>
                <w:rFonts w:ascii="Times New Roman"/>
                <w:b w:val="false"/>
                <w:i w:val="false"/>
                <w:color w:val="000000"/>
                <w:sz w:val="20"/>
              </w:rPr>
              <w:t xml:space="preserve"> </w:t>
            </w:r>
            <w:r>
              <w:rPr>
                <w:rFonts w:ascii="Times New Roman"/>
                <w:b/>
                <w:i w:val="false"/>
                <w:color w:val="000000"/>
                <w:sz w:val="20"/>
              </w:rPr>
              <w:t>тиісті</w:t>
            </w:r>
            <w:r>
              <w:rPr>
                <w:rFonts w:ascii="Times New Roman"/>
                <w:b w:val="false"/>
                <w:i w:val="false"/>
                <w:color w:val="000000"/>
                <w:sz w:val="20"/>
              </w:rPr>
              <w:t xml:space="preserve"> </w:t>
            </w:r>
            <w:r>
              <w:rPr>
                <w:rFonts w:ascii="Times New Roman"/>
                <w:b/>
                <w:i w:val="false"/>
                <w:color w:val="000000"/>
                <w:sz w:val="20"/>
              </w:rPr>
              <w:t>қызметкері</w:t>
            </w:r>
            <w:r>
              <w:rPr>
                <w:rFonts w:ascii="Times New Roman"/>
                <w:b w:val="false"/>
                <w:i w:val="false"/>
                <w:color w:val="000000"/>
                <w:sz w:val="20"/>
              </w:rPr>
              <w:t xml:space="preserve"> </w:t>
            </w:r>
            <w:r>
              <w:rPr>
                <w:rFonts w:ascii="Times New Roman"/>
                <w:b/>
                <w:i w:val="false"/>
                <w:color w:val="000000"/>
                <w:sz w:val="20"/>
              </w:rPr>
              <w:t>толтырады</w:t>
            </w:r>
            <w:r>
              <w:rPr>
                <w:rFonts w:ascii="Times New Roman"/>
                <w:b/>
                <w:i w:val="false"/>
                <w:color w:val="000000"/>
                <w:sz w:val="20"/>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227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822700" cy="711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органа статистики при сдаче респондентом статистической формы на бумажном носителе)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Өндірілген</w:t>
            </w:r>
            <w:r>
              <w:rPr>
                <w:rFonts w:ascii="Times New Roman"/>
                <w:b w:val="false"/>
                <w:i w:val="false"/>
                <w:color w:val="000000"/>
                <w:sz w:val="20"/>
              </w:rPr>
              <w:t xml:space="preserve"> </w:t>
            </w:r>
            <w:r>
              <w:rPr>
                <w:rFonts w:ascii="Times New Roman"/>
                <w:b/>
                <w:i w:val="false"/>
                <w:color w:val="000000"/>
                <w:sz w:val="20"/>
              </w:rPr>
              <w:t>өнім</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көрсетілген</w:t>
            </w:r>
            <w:r>
              <w:rPr>
                <w:rFonts w:ascii="Times New Roman"/>
                <w:b w:val="false"/>
                <w:i w:val="false"/>
                <w:color w:val="000000"/>
                <w:sz w:val="20"/>
              </w:rPr>
              <w:t xml:space="preserve"> </w:t>
            </w:r>
            <w:r>
              <w:rPr>
                <w:rFonts w:ascii="Times New Roman"/>
                <w:b/>
                <w:i w:val="false"/>
                <w:color w:val="000000"/>
                <w:sz w:val="20"/>
              </w:rPr>
              <w:t>қызметтер</w:t>
            </w:r>
            <w:r>
              <w:rPr>
                <w:rFonts w:ascii="Times New Roman"/>
                <w:b w:val="false"/>
                <w:i w:val="false"/>
                <w:color w:val="000000"/>
                <w:sz w:val="20"/>
              </w:rPr>
              <w:t xml:space="preserve"> </w:t>
            </w:r>
            <w:r>
              <w:rPr>
                <w:rFonts w:ascii="Times New Roman"/>
                <w:b/>
                <w:i w:val="false"/>
                <w:color w:val="000000"/>
                <w:sz w:val="20"/>
              </w:rPr>
              <w:t>көлемін</w:t>
            </w:r>
            <w:r>
              <w:rPr>
                <w:rFonts w:ascii="Times New Roman"/>
                <w:b w:val="false"/>
                <w:i w:val="false"/>
                <w:color w:val="000000"/>
                <w:sz w:val="20"/>
              </w:rPr>
              <w:t xml:space="preserve"> </w:t>
            </w:r>
            <w:r>
              <w:rPr>
                <w:rFonts w:ascii="Times New Roman"/>
                <w:b/>
                <w:i w:val="false"/>
                <w:color w:val="000000"/>
                <w:sz w:val="20"/>
              </w:rPr>
              <w:t>көрсетіңіз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объемы произведенной продукции и оказанных услуг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ӨӨСЖ</w:t>
            </w:r>
            <w:r>
              <w:rPr>
                <w:rFonts w:ascii="Times New Roman"/>
                <w:b w:val="false"/>
                <w:i w:val="false"/>
                <w:color w:val="000000"/>
                <w:vertAlign w:val="superscript"/>
              </w:rPr>
              <w:t>1</w:t>
            </w:r>
            <w:r>
              <w:rPr>
                <w:rFonts w:ascii="Times New Roman"/>
                <w:b w:val="false"/>
                <w:i w:val="false"/>
                <w:color w:val="000000"/>
                <w:sz w:val="20"/>
              </w:rPr>
              <w:t xml:space="preserve"> бойынша өнім түрлерінің атауы</w:t>
            </w:r>
          </w:p>
          <w:p>
            <w:pPr>
              <w:spacing w:after="20"/>
              <w:ind w:left="20"/>
              <w:jc w:val="both"/>
            </w:pPr>
            <w:r>
              <w:rPr>
                <w:rFonts w:ascii="Times New Roman"/>
                <w:b w:val="false"/>
                <w:i w:val="false"/>
                <w:color w:val="000000"/>
                <w:sz w:val="20"/>
              </w:rPr>
              <w:t>
Наименование видов продукции по СКПП</w:t>
            </w:r>
            <w:r>
              <w:rPr>
                <w:rFonts w:ascii="Times New Roman"/>
                <w:b w:val="false"/>
                <w:i w:val="false"/>
                <w:color w:val="000000"/>
                <w:vertAlign w:val="superscript"/>
              </w:rPr>
              <w:t>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ӨӨСЖ коды (респондент толтырады)</w:t>
            </w:r>
          </w:p>
          <w:p>
            <w:pPr>
              <w:spacing w:after="20"/>
              <w:ind w:left="20"/>
              <w:jc w:val="both"/>
            </w:pPr>
            <w:r>
              <w:rPr>
                <w:rFonts w:ascii="Times New Roman"/>
                <w:b w:val="false"/>
                <w:i w:val="false"/>
                <w:color w:val="000000"/>
                <w:sz w:val="20"/>
              </w:rPr>
              <w:t>
Код СКПП (заполняется респондентом)</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 измерения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көріністегі өндірілген өнім, ӨӨСЖ-да белгіленген өлшем бірлігімен</w:t>
            </w:r>
          </w:p>
          <w:p>
            <w:pPr>
              <w:spacing w:after="20"/>
              <w:ind w:left="20"/>
              <w:jc w:val="both"/>
            </w:pPr>
            <w:r>
              <w:rPr>
                <w:rFonts w:ascii="Times New Roman"/>
                <w:b w:val="false"/>
                <w:i w:val="false"/>
                <w:color w:val="000000"/>
                <w:sz w:val="20"/>
              </w:rPr>
              <w:t>
Произведено продукции в натуральном выражении в единицах измерения согласно СКПП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Есептіжылғақұндық көріністегі өнімнің (тауар, қызмет) шығарылымы,мың теңге</w:t>
            </w:r>
          </w:p>
          <w:p>
            <w:pPr>
              <w:spacing w:after="20"/>
              <w:ind w:left="20"/>
              <w:jc w:val="both"/>
            </w:pPr>
            <w:r>
              <w:rPr>
                <w:rFonts w:ascii="Times New Roman"/>
                <w:b w:val="false"/>
                <w:i w:val="false"/>
                <w:color w:val="000000"/>
                <w:sz w:val="20"/>
              </w:rPr>
              <w:t>
Выпуск продукции (товаров, услуг) в стоимостном выражении за отчетный год, тысяч тенге</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жылға/</w:t>
            </w:r>
          </w:p>
          <w:p>
            <w:pPr>
              <w:spacing w:after="20"/>
              <w:ind w:left="20"/>
              <w:jc w:val="both"/>
            </w:pPr>
            <w:r>
              <w:rPr>
                <w:rFonts w:ascii="Times New Roman"/>
                <w:b w:val="false"/>
                <w:i w:val="false"/>
                <w:color w:val="000000"/>
                <w:sz w:val="20"/>
              </w:rPr>
              <w:t>
за предыдущий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жылға /</w:t>
            </w:r>
          </w:p>
          <w:p>
            <w:pPr>
              <w:spacing w:after="20"/>
              <w:ind w:left="20"/>
              <w:jc w:val="both"/>
            </w:pPr>
            <w:r>
              <w:rPr>
                <w:rFonts w:ascii="Times New Roman"/>
                <w:b w:val="false"/>
                <w:i w:val="false"/>
                <w:color w:val="000000"/>
                <w:sz w:val="20"/>
              </w:rPr>
              <w:t>
за отчетный год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r>
        <w:rPr>
          <w:rFonts w:ascii="Times New Roman"/>
          <w:b/>
          <w:i w:val="false"/>
          <w:color w:val="000000"/>
          <w:sz w:val="28"/>
        </w:rPr>
        <w:t>:</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vertAlign w:val="superscript"/>
        </w:rPr>
        <w:t>1</w:t>
      </w:r>
      <w:r>
        <w:rPr>
          <w:rFonts w:ascii="Times New Roman"/>
          <w:b/>
          <w:i w:val="false"/>
          <w:color w:val="000000"/>
          <w:sz w:val="28"/>
        </w:rPr>
        <w:t xml:space="preserve">Мұнда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бұдан</w:t>
      </w:r>
      <w:r>
        <w:rPr>
          <w:rFonts w:ascii="Times New Roman"/>
          <w:b w:val="false"/>
          <w:i w:val="false"/>
          <w:color w:val="000000"/>
          <w:sz w:val="28"/>
        </w:rPr>
        <w:t xml:space="preserve"> </w:t>
      </w:r>
      <w:r>
        <w:rPr>
          <w:rFonts w:ascii="Times New Roman"/>
          <w:b/>
          <w:i w:val="false"/>
          <w:color w:val="000000"/>
          <w:sz w:val="28"/>
        </w:rPr>
        <w:t>әрі</w:t>
      </w:r>
      <w:r>
        <w:rPr>
          <w:rFonts w:ascii="Times New Roman"/>
          <w:b/>
          <w:i w:val="false"/>
          <w:color w:val="000000"/>
          <w:sz w:val="28"/>
        </w:rPr>
        <w:t xml:space="preserve"> ӨӨСЖ –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w:t>
      </w:r>
      <w:r>
        <w:rPr>
          <w:rFonts w:ascii="Times New Roman"/>
          <w:b w:val="false"/>
          <w:i w:val="false"/>
          <w:color w:val="000000"/>
          <w:sz w:val="28"/>
        </w:rPr>
        <w:t xml:space="preserve"> </w:t>
      </w:r>
      <w:r>
        <w:rPr>
          <w:rFonts w:ascii="Times New Roman"/>
          <w:b/>
          <w:i w:val="false"/>
          <w:color w:val="000000"/>
          <w:sz w:val="28"/>
        </w:rPr>
        <w:t>Стратегиялық</w:t>
      </w:r>
      <w:r>
        <w:rPr>
          <w:rFonts w:ascii="Times New Roman"/>
          <w:b w:val="false"/>
          <w:i w:val="false"/>
          <w:color w:val="000000"/>
          <w:sz w:val="28"/>
        </w:rPr>
        <w:t xml:space="preserve"> </w:t>
      </w:r>
      <w:r>
        <w:rPr>
          <w:rFonts w:ascii="Times New Roman"/>
          <w:b/>
          <w:i w:val="false"/>
          <w:color w:val="000000"/>
          <w:sz w:val="28"/>
        </w:rPr>
        <w:t>жоспарлау</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реформалар</w:t>
      </w:r>
      <w:r>
        <w:rPr>
          <w:rFonts w:ascii="Times New Roman"/>
          <w:b w:val="false"/>
          <w:i w:val="false"/>
          <w:color w:val="000000"/>
          <w:sz w:val="28"/>
        </w:rPr>
        <w:t xml:space="preserve"> </w:t>
      </w:r>
      <w:r>
        <w:rPr>
          <w:rFonts w:ascii="Times New Roman"/>
          <w:b/>
          <w:i w:val="false"/>
          <w:color w:val="000000"/>
          <w:sz w:val="28"/>
        </w:rPr>
        <w:t>агенттігінің</w:t>
      </w:r>
      <w:r>
        <w:rPr>
          <w:rFonts w:ascii="Times New Roman"/>
          <w:b w:val="false"/>
          <w:i w:val="false"/>
          <w:color w:val="000000"/>
          <w:sz w:val="28"/>
        </w:rPr>
        <w:t xml:space="preserve"> </w:t>
      </w:r>
      <w:r>
        <w:rPr>
          <w:rFonts w:ascii="Times New Roman"/>
          <w:b/>
          <w:i w:val="false"/>
          <w:color w:val="000000"/>
          <w:sz w:val="28"/>
        </w:rPr>
        <w:t>Ұлттық</w:t>
      </w:r>
      <w:r>
        <w:rPr>
          <w:rFonts w:ascii="Times New Roman"/>
          <w:b/>
          <w:i w:val="false"/>
          <w:color w:val="000000"/>
          <w:sz w:val="28"/>
        </w:rPr>
        <w:t xml:space="preserve"> статистика </w:t>
      </w:r>
      <w:r>
        <w:rPr>
          <w:rFonts w:ascii="Times New Roman"/>
          <w:b/>
          <w:i w:val="false"/>
          <w:color w:val="000000"/>
          <w:sz w:val="28"/>
        </w:rPr>
        <w:t>бюросының</w:t>
      </w:r>
      <w:r>
        <w:rPr>
          <w:rFonts w:ascii="Times New Roman"/>
          <w:b/>
          <w:i w:val="false"/>
          <w:color w:val="000000"/>
          <w:sz w:val="28"/>
        </w:rPr>
        <w:t xml:space="preserve"> www.stat.gov.kz интернет-</w:t>
      </w:r>
      <w:r>
        <w:rPr>
          <w:rFonts w:ascii="Times New Roman"/>
          <w:b/>
          <w:i w:val="false"/>
          <w:color w:val="000000"/>
          <w:sz w:val="28"/>
        </w:rPr>
        <w:t>ресурсында</w:t>
      </w:r>
      <w:r>
        <w:rPr>
          <w:rFonts w:ascii="Times New Roman"/>
          <w:b w:val="false"/>
          <w:i w:val="false"/>
          <w:color w:val="000000"/>
          <w:sz w:val="28"/>
        </w:rPr>
        <w:t xml:space="preserve"> </w:t>
      </w:r>
      <w:r>
        <w:rPr>
          <w:rFonts w:ascii="Times New Roman"/>
          <w:b/>
          <w:i w:val="false"/>
          <w:color w:val="000000"/>
          <w:sz w:val="28"/>
        </w:rPr>
        <w:t>орналастырылған</w:t>
      </w:r>
      <w:r>
        <w:rPr>
          <w:rFonts w:ascii="Times New Roman"/>
          <w:b/>
          <w:i w:val="false"/>
          <w:color w:val="000000"/>
          <w:sz w:val="28"/>
        </w:rPr>
        <w:t xml:space="preserve"> "</w:t>
      </w:r>
      <w:r>
        <w:rPr>
          <w:rFonts w:ascii="Times New Roman"/>
          <w:b/>
          <w:i w:val="false"/>
          <w:color w:val="000000"/>
          <w:sz w:val="28"/>
        </w:rPr>
        <w:t>Өнеркәсіптік</w:t>
      </w:r>
      <w:r>
        <w:rPr>
          <w:rFonts w:ascii="Times New Roman"/>
          <w:b w:val="false"/>
          <w:i w:val="false"/>
          <w:color w:val="000000"/>
          <w:sz w:val="28"/>
        </w:rPr>
        <w:t xml:space="preserve"> </w:t>
      </w:r>
      <w:r>
        <w:rPr>
          <w:rFonts w:ascii="Times New Roman"/>
          <w:b/>
          <w:i w:val="false"/>
          <w:color w:val="000000"/>
          <w:sz w:val="28"/>
        </w:rPr>
        <w:t>өнімдердің</w:t>
      </w:r>
      <w:r>
        <w:rPr>
          <w:rFonts w:ascii="Times New Roman"/>
          <w:b/>
          <w:i w:val="false"/>
          <w:color w:val="000000"/>
          <w:sz w:val="28"/>
        </w:rPr>
        <w:t xml:space="preserve"> (</w:t>
      </w:r>
      <w:r>
        <w:rPr>
          <w:rFonts w:ascii="Times New Roman"/>
          <w:b/>
          <w:i w:val="false"/>
          <w:color w:val="000000"/>
          <w:sz w:val="28"/>
        </w:rPr>
        <w:t>тауарлардың</w:t>
      </w:r>
      <w:r>
        <w:rPr>
          <w:rFonts w:ascii="Times New Roman"/>
          <w:b/>
          <w:i w:val="false"/>
          <w:color w:val="000000"/>
          <w:sz w:val="28"/>
        </w:rPr>
        <w:t xml:space="preserve">, </w:t>
      </w:r>
      <w:r>
        <w:rPr>
          <w:rFonts w:ascii="Times New Roman"/>
          <w:b/>
          <w:i w:val="false"/>
          <w:color w:val="000000"/>
          <w:sz w:val="28"/>
        </w:rPr>
        <w:t>көрсетілетін</w:t>
      </w:r>
      <w:r>
        <w:rPr>
          <w:rFonts w:ascii="Times New Roman"/>
          <w:b w:val="false"/>
          <w:i w:val="false"/>
          <w:color w:val="000000"/>
          <w:sz w:val="28"/>
        </w:rPr>
        <w:t xml:space="preserve"> </w:t>
      </w:r>
      <w:r>
        <w:rPr>
          <w:rFonts w:ascii="Times New Roman"/>
          <w:b/>
          <w:i w:val="false"/>
          <w:color w:val="000000"/>
          <w:sz w:val="28"/>
        </w:rPr>
        <w:t>қызметтердің</w:t>
      </w:r>
      <w:r>
        <w:rPr>
          <w:rFonts w:ascii="Times New Roman"/>
          <w:b/>
          <w:i w:val="false"/>
          <w:color w:val="000000"/>
          <w:sz w:val="28"/>
        </w:rPr>
        <w:t xml:space="preserve">) </w:t>
      </w:r>
      <w:r>
        <w:rPr>
          <w:rFonts w:ascii="Times New Roman"/>
          <w:b/>
          <w:i w:val="false"/>
          <w:color w:val="000000"/>
          <w:sz w:val="28"/>
        </w:rPr>
        <w:t>анықтамалығы</w:t>
      </w:r>
      <w:r>
        <w:rPr>
          <w:rFonts w:ascii="Times New Roman"/>
          <w:b/>
          <w:i w:val="false"/>
          <w:color w:val="000000"/>
          <w:sz w:val="28"/>
        </w:rPr>
        <w:t>"</w:t>
      </w:r>
    </w:p>
    <w:p>
      <w:pPr>
        <w:spacing w:after="0"/>
        <w:ind w:left="0"/>
        <w:jc w:val="both"/>
      </w:pPr>
      <w:r>
        <w:rPr>
          <w:rFonts w:ascii="Times New Roman"/>
          <w:b w:val="false"/>
          <w:i w:val="false"/>
          <w:color w:val="000000"/>
          <w:vertAlign w:val="superscript"/>
        </w:rPr>
        <w:t>1</w:t>
      </w:r>
      <w:r>
        <w:rPr>
          <w:rFonts w:ascii="Times New Roman"/>
          <w:b w:val="false"/>
          <w:i w:val="false"/>
          <w:color w:val="000000"/>
          <w:sz w:val="28"/>
        </w:rPr>
        <w:t>Здесь и далее СКПП – "Справочник промышленной продукции (товаров, услуг)", размещенный на интернет-ресурсе Бюро национальной статистики Агентства по стратегическому планированию и реформам Республики Казахстан www.stat.gov.kz</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 </w:t>
      </w:r>
      <w:r>
        <w:rPr>
          <w:rFonts w:ascii="Times New Roman"/>
          <w:b/>
          <w:i w:val="false"/>
          <w:color w:val="000000"/>
          <w:sz w:val="28"/>
        </w:rPr>
        <w:t>Статистикалық</w:t>
      </w:r>
      <w:r>
        <w:rPr>
          <w:rFonts w:ascii="Times New Roman"/>
          <w:b w:val="false"/>
          <w:i w:val="false"/>
          <w:color w:val="000000"/>
          <w:sz w:val="28"/>
        </w:rPr>
        <w:t xml:space="preserve"> </w:t>
      </w:r>
      <w:r>
        <w:rPr>
          <w:rFonts w:ascii="Times New Roman"/>
          <w:b/>
          <w:i w:val="false"/>
          <w:color w:val="000000"/>
          <w:sz w:val="28"/>
        </w:rPr>
        <w:t>нысанды</w:t>
      </w:r>
      <w:r>
        <w:rPr>
          <w:rFonts w:ascii="Times New Roman"/>
          <w:b w:val="false"/>
          <w:i w:val="false"/>
          <w:color w:val="000000"/>
          <w:sz w:val="28"/>
        </w:rPr>
        <w:t xml:space="preserve"> </w:t>
      </w:r>
      <w:r>
        <w:rPr>
          <w:rFonts w:ascii="Times New Roman"/>
          <w:b/>
          <w:i w:val="false"/>
          <w:color w:val="000000"/>
          <w:sz w:val="28"/>
        </w:rPr>
        <w:t>толтыруға</w:t>
      </w:r>
      <w:r>
        <w:rPr>
          <w:rFonts w:ascii="Times New Roman"/>
          <w:b w:val="false"/>
          <w:i w:val="false"/>
          <w:color w:val="000000"/>
          <w:sz w:val="28"/>
        </w:rPr>
        <w:t xml:space="preserve"> </w:t>
      </w:r>
      <w:r>
        <w:rPr>
          <w:rFonts w:ascii="Times New Roman"/>
          <w:b/>
          <w:i w:val="false"/>
          <w:color w:val="000000"/>
          <w:sz w:val="28"/>
        </w:rPr>
        <w:t>жұмсалған</w:t>
      </w:r>
      <w:r>
        <w:rPr>
          <w:rFonts w:ascii="Times New Roman"/>
          <w:b w:val="false"/>
          <w:i w:val="false"/>
          <w:color w:val="000000"/>
          <w:sz w:val="28"/>
        </w:rPr>
        <w:t xml:space="preserve"> </w:t>
      </w:r>
      <w:r>
        <w:rPr>
          <w:rFonts w:ascii="Times New Roman"/>
          <w:b/>
          <w:i w:val="false"/>
          <w:color w:val="000000"/>
          <w:sz w:val="28"/>
        </w:rPr>
        <w:t>уақытты</w:t>
      </w:r>
      <w:r>
        <w:rPr>
          <w:rFonts w:ascii="Times New Roman"/>
          <w:b w:val="false"/>
          <w:i w:val="false"/>
          <w:color w:val="000000"/>
          <w:sz w:val="28"/>
        </w:rPr>
        <w:t xml:space="preserve"> </w:t>
      </w:r>
      <w:r>
        <w:rPr>
          <w:rFonts w:ascii="Times New Roman"/>
          <w:b/>
          <w:i w:val="false"/>
          <w:color w:val="000000"/>
          <w:sz w:val="28"/>
        </w:rPr>
        <w:t>көрсетіңіз</w:t>
      </w:r>
      <w:r>
        <w:rPr>
          <w:rFonts w:ascii="Times New Roman"/>
          <w:b/>
          <w:i w:val="false"/>
          <w:color w:val="000000"/>
          <w:sz w:val="28"/>
        </w:rPr>
        <w:t xml:space="preserve">, </w:t>
      </w:r>
      <w:r>
        <w:rPr>
          <w:rFonts w:ascii="Times New Roman"/>
          <w:b/>
          <w:i w:val="false"/>
          <w:color w:val="000000"/>
          <w:sz w:val="28"/>
        </w:rPr>
        <w:t>сағатпен</w:t>
      </w:r>
      <w:r>
        <w:rPr>
          <w:rFonts w:ascii="Times New Roman"/>
          <w:b/>
          <w:i w:val="false"/>
          <w:color w:val="000000"/>
          <w:sz w:val="28"/>
        </w:rPr>
        <w:t xml:space="preserve"> (</w:t>
      </w:r>
      <w:r>
        <w:rPr>
          <w:rFonts w:ascii="Times New Roman"/>
          <w:b/>
          <w:i w:val="false"/>
          <w:color w:val="000000"/>
          <w:sz w:val="28"/>
        </w:rPr>
        <w:t>қажеттiсiн</w:t>
      </w:r>
      <w:r>
        <w:rPr>
          <w:rFonts w:ascii="Times New Roman"/>
          <w:b w:val="false"/>
          <w:i w:val="false"/>
          <w:color w:val="000000"/>
          <w:sz w:val="28"/>
        </w:rPr>
        <w:t xml:space="preserve"> </w:t>
      </w:r>
      <w:r>
        <w:rPr>
          <w:rFonts w:ascii="Times New Roman"/>
          <w:b/>
          <w:i w:val="false"/>
          <w:color w:val="000000"/>
          <w:sz w:val="28"/>
        </w:rPr>
        <w:t>қоршаңыз</w:t>
      </w:r>
      <w:r>
        <w:rPr>
          <w:rFonts w:ascii="Times New Roman"/>
          <w:b/>
          <w:i w:val="false"/>
          <w:color w:val="000000"/>
          <w:sz w:val="28"/>
        </w:rPr>
        <w:t>)</w:t>
      </w:r>
    </w:p>
    <w:p>
      <w:pPr>
        <w:spacing w:after="0"/>
        <w:ind w:left="0"/>
        <w:jc w:val="both"/>
      </w:pPr>
      <w:r>
        <w:rPr>
          <w:rFonts w:ascii="Times New Roman"/>
          <w:b w:val="false"/>
          <w:i w:val="false"/>
          <w:color w:val="000000"/>
          <w:sz w:val="28"/>
        </w:rPr>
        <w:t>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w:t>
      </w:r>
      <w:r>
        <w:rPr>
          <w:rFonts w:ascii="Times New Roman"/>
          <w:b w:val="false"/>
          <w:i w:val="false"/>
          <w:color w:val="000000"/>
          <w:sz w:val="28"/>
        </w:rPr>
        <w:t xml:space="preserve"> </w:t>
      </w:r>
      <w:r>
        <w:rPr>
          <w:rFonts w:ascii="Times New Roman"/>
          <w:b/>
          <w:i w:val="false"/>
          <w:color w:val="000000"/>
          <w:sz w:val="28"/>
        </w:rPr>
        <w:t>Мекенжайы</w:t>
      </w:r>
      <w:r>
        <w:rPr>
          <w:rFonts w:ascii="Times New Roman"/>
          <w:b/>
          <w:i w:val="false"/>
          <w:color w:val="000000"/>
          <w:sz w:val="28"/>
        </w:rPr>
        <w:t xml:space="preserve"> (</w:t>
      </w:r>
      <w:r>
        <w:rPr>
          <w:rFonts w:ascii="Times New Roman"/>
          <w:b/>
          <w:i w:val="false"/>
          <w:color w:val="000000"/>
          <w:sz w:val="28"/>
        </w:rPr>
        <w:t>респонденттің</w:t>
      </w:r>
      <w:r>
        <w:rPr>
          <w:rFonts w:ascii="Times New Roman"/>
          <w:b/>
          <w:i w:val="false"/>
          <w:color w:val="000000"/>
          <w:sz w:val="28"/>
        </w:rPr>
        <w:t>)</w:t>
      </w:r>
    </w:p>
    <w:p>
      <w:pPr>
        <w:spacing w:after="0"/>
        <w:ind w:left="0"/>
        <w:jc w:val="both"/>
      </w:pPr>
      <w:r>
        <w:rPr>
          <w:rFonts w:ascii="Times New Roman"/>
          <w:b w:val="false"/>
          <w:i w:val="false"/>
          <w:color w:val="000000"/>
          <w:sz w:val="28"/>
        </w:rPr>
        <w:t>Наименование __________________________________________________</w:t>
      </w:r>
    </w:p>
    <w:p>
      <w:pPr>
        <w:spacing w:after="0"/>
        <w:ind w:left="0"/>
        <w:jc w:val="both"/>
      </w:pPr>
      <w:r>
        <w:rPr>
          <w:rFonts w:ascii="Times New Roman"/>
          <w:b w:val="false"/>
          <w:i w:val="false"/>
          <w:color w:val="000000"/>
          <w:sz w:val="28"/>
        </w:rPr>
        <w:t>Адрес _____________________________________________ (респондента)</w:t>
      </w:r>
    </w:p>
    <w:p>
      <w:pPr>
        <w:spacing w:after="0"/>
        <w:ind w:left="0"/>
        <w:jc w:val="both"/>
      </w:pPr>
      <w:r>
        <w:rPr>
          <w:rFonts w:ascii="Times New Roman"/>
          <w:b w:val="false"/>
          <w:i w:val="false"/>
          <w:color w:val="000000"/>
          <w:sz w:val="28"/>
        </w:rPr>
        <w:t>__________________________ _____________________________________</w:t>
      </w:r>
    </w:p>
    <w:p>
      <w:pPr>
        <w:spacing w:after="0"/>
        <w:ind w:left="0"/>
        <w:jc w:val="both"/>
      </w:pPr>
      <w:r>
        <w:rPr>
          <w:rFonts w:ascii="Times New Roman"/>
          <w:b/>
          <w:i w:val="false"/>
          <w:color w:val="000000"/>
          <w:sz w:val="28"/>
        </w:rPr>
        <w:t>Телефоны (</w:t>
      </w:r>
      <w:r>
        <w:rPr>
          <w:rFonts w:ascii="Times New Roman"/>
          <w:b/>
          <w:i w:val="false"/>
          <w:color w:val="000000"/>
          <w:sz w:val="28"/>
        </w:rPr>
        <w:t>респонденттің</w:t>
      </w:r>
      <w:r>
        <w:rPr>
          <w:rFonts w:ascii="Times New Roman"/>
          <w:b/>
          <w:i w:val="false"/>
          <w:color w:val="000000"/>
          <w:sz w:val="28"/>
        </w:rPr>
        <w:t>)</w:t>
      </w:r>
      <w:r>
        <w:rPr>
          <w:rFonts w:ascii="Times New Roman"/>
          <w:b w:val="false"/>
          <w:i w:val="false"/>
          <w:color w:val="000000"/>
          <w:sz w:val="28"/>
        </w:rPr>
        <w:t xml:space="preserve"> ______________________ ________________</w:t>
      </w:r>
    </w:p>
    <w:p>
      <w:pPr>
        <w:spacing w:after="0"/>
        <w:ind w:left="0"/>
        <w:jc w:val="both"/>
      </w:pPr>
      <w:r>
        <w:rPr>
          <w:rFonts w:ascii="Times New Roman"/>
          <w:b/>
          <w:i w:val="false"/>
          <w:color w:val="000000"/>
          <w:sz w:val="28"/>
        </w:rPr>
        <w:t>Электрондық</w:t>
      </w:r>
      <w:r>
        <w:rPr>
          <w:rFonts w:ascii="Times New Roman"/>
          <w:b w:val="false"/>
          <w:i w:val="false"/>
          <w:color w:val="000000"/>
          <w:sz w:val="28"/>
        </w:rPr>
        <w:t xml:space="preserve"> </w:t>
      </w:r>
      <w:r>
        <w:rPr>
          <w:rFonts w:ascii="Times New Roman"/>
          <w:b/>
          <w:i w:val="false"/>
          <w:color w:val="000000"/>
          <w:sz w:val="28"/>
        </w:rPr>
        <w:t>пошта</w:t>
      </w:r>
      <w:r>
        <w:rPr>
          <w:rFonts w:ascii="Times New Roman"/>
          <w:b w:val="false"/>
          <w:i w:val="false"/>
          <w:color w:val="000000"/>
          <w:sz w:val="28"/>
        </w:rPr>
        <w:t xml:space="preserve"> </w:t>
      </w:r>
      <w:r>
        <w:rPr>
          <w:rFonts w:ascii="Times New Roman"/>
          <w:b/>
          <w:i w:val="false"/>
          <w:color w:val="000000"/>
          <w:sz w:val="28"/>
        </w:rPr>
        <w:t>мекенжайы</w:t>
      </w:r>
      <w:r>
        <w:rPr>
          <w:rFonts w:ascii="Times New Roman"/>
          <w:b/>
          <w:i w:val="false"/>
          <w:color w:val="000000"/>
          <w:sz w:val="28"/>
        </w:rPr>
        <w:t xml:space="preserve"> (</w:t>
      </w:r>
      <w:r>
        <w:rPr>
          <w:rFonts w:ascii="Times New Roman"/>
          <w:b/>
          <w:i w:val="false"/>
          <w:color w:val="000000"/>
          <w:sz w:val="28"/>
        </w:rPr>
        <w:t>респонденттің</w:t>
      </w:r>
      <w:r>
        <w:rPr>
          <w:rFonts w:ascii="Times New Roman"/>
          <w:b/>
          <w:i w:val="false"/>
          <w:color w:val="000000"/>
          <w:sz w:val="28"/>
        </w:rPr>
        <w:t>)</w:t>
      </w:r>
      <w:r>
        <w:rPr>
          <w:rFonts w:ascii="Times New Roman"/>
          <w:b w:val="false"/>
          <w:i w:val="false"/>
          <w:color w:val="000000"/>
          <w:sz w:val="28"/>
        </w:rPr>
        <w:t xml:space="preserve"> __________________</w:t>
      </w:r>
    </w:p>
    <w:p>
      <w:pPr>
        <w:spacing w:after="0"/>
        <w:ind w:left="0"/>
        <w:jc w:val="both"/>
      </w:pPr>
      <w:r>
        <w:rPr>
          <w:rFonts w:ascii="Times New Roman"/>
          <w:b w:val="false"/>
          <w:i w:val="false"/>
          <w:color w:val="000000"/>
          <w:sz w:val="28"/>
        </w:rPr>
        <w:t>Телефон (респондента)</w:t>
      </w:r>
    </w:p>
    <w:p>
      <w:pPr>
        <w:spacing w:after="0"/>
        <w:ind w:left="0"/>
        <w:jc w:val="both"/>
      </w:pPr>
      <w:r>
        <w:rPr>
          <w:rFonts w:ascii="Times New Roman"/>
          <w:b/>
          <w:i w:val="false"/>
          <w:color w:val="000000"/>
          <w:sz w:val="28"/>
        </w:rPr>
        <w:t>стационарлық</w:t>
      </w:r>
      <w:r>
        <w:rPr>
          <w:rFonts w:ascii="Times New Roman"/>
          <w:b w:val="false"/>
          <w:i w:val="false"/>
          <w:color w:val="000000"/>
          <w:sz w:val="28"/>
        </w:rPr>
        <w:t xml:space="preserve"> </w:t>
      </w:r>
      <w:r>
        <w:rPr>
          <w:rFonts w:ascii="Times New Roman"/>
          <w:b/>
          <w:i w:val="false"/>
          <w:color w:val="000000"/>
          <w:sz w:val="28"/>
        </w:rPr>
        <w:t>ұялы</w:t>
      </w:r>
    </w:p>
    <w:p>
      <w:pPr>
        <w:spacing w:after="0"/>
        <w:ind w:left="0"/>
        <w:jc w:val="both"/>
      </w:pPr>
      <w:r>
        <w:rPr>
          <w:rFonts w:ascii="Times New Roman"/>
          <w:b w:val="false"/>
          <w:i w:val="false"/>
          <w:color w:val="000000"/>
          <w:sz w:val="28"/>
        </w:rPr>
        <w:t>Адрес электронной почты (респондента)</w:t>
      </w:r>
    </w:p>
    <w:p>
      <w:pPr>
        <w:spacing w:after="0"/>
        <w:ind w:left="0"/>
        <w:jc w:val="both"/>
      </w:pPr>
      <w:r>
        <w:rPr>
          <w:rFonts w:ascii="Times New Roman"/>
          <w:b w:val="false"/>
          <w:i w:val="false"/>
          <w:color w:val="000000"/>
          <w:sz w:val="28"/>
        </w:rPr>
        <w:t>стационарный мобильный</w:t>
      </w:r>
    </w:p>
    <w:p>
      <w:pPr>
        <w:spacing w:after="0"/>
        <w:ind w:left="0"/>
        <w:jc w:val="both"/>
      </w:pPr>
      <w:r>
        <w:rPr>
          <w:rFonts w:ascii="Times New Roman"/>
          <w:b/>
          <w:i w:val="false"/>
          <w:color w:val="000000"/>
          <w:sz w:val="28"/>
        </w:rPr>
        <w:t>Орындаушы</w:t>
      </w:r>
    </w:p>
    <w:p>
      <w:pPr>
        <w:spacing w:after="0"/>
        <w:ind w:left="0"/>
        <w:jc w:val="both"/>
      </w:pPr>
      <w:r>
        <w:rPr>
          <w:rFonts w:ascii="Times New Roman"/>
          <w:b w:val="false"/>
          <w:i w:val="false"/>
          <w:color w:val="000000"/>
          <w:sz w:val="28"/>
        </w:rPr>
        <w:t>Исполнитель 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тегі, аты және әкесінің аты қолы, телефоны (орындаушы)</w:t>
      </w:r>
    </w:p>
    <w:p>
      <w:pPr>
        <w:spacing w:after="0"/>
        <w:ind w:left="0"/>
        <w:jc w:val="both"/>
      </w:pPr>
      <w:r>
        <w:rPr>
          <w:rFonts w:ascii="Times New Roman"/>
          <w:b w:val="false"/>
          <w:i w:val="false"/>
          <w:color w:val="000000"/>
          <w:sz w:val="28"/>
        </w:rPr>
        <w:t>фамилия, имя и отчество подпись, телефон (исполнителя)</w:t>
      </w:r>
    </w:p>
    <w:p>
      <w:pPr>
        <w:spacing w:after="0"/>
        <w:ind w:left="0"/>
        <w:jc w:val="both"/>
      </w:pPr>
      <w:r>
        <w:rPr>
          <w:rFonts w:ascii="Times New Roman"/>
          <w:b/>
          <w:i w:val="false"/>
          <w:color w:val="000000"/>
          <w:sz w:val="28"/>
        </w:rPr>
        <w:t>Бас бухгалтер</w:t>
      </w:r>
    </w:p>
    <w:p>
      <w:pPr>
        <w:spacing w:after="0"/>
        <w:ind w:left="0"/>
        <w:jc w:val="both"/>
      </w:pPr>
      <w:r>
        <w:rPr>
          <w:rFonts w:ascii="Times New Roman"/>
          <w:b w:val="false"/>
          <w:i w:val="false"/>
          <w:color w:val="000000"/>
          <w:sz w:val="28"/>
        </w:rPr>
        <w:t>Главный бухгалтер 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тегі, аты және әкесінің аты қолы (бас бухгалтер)</w:t>
      </w:r>
    </w:p>
    <w:p>
      <w:pPr>
        <w:spacing w:after="0"/>
        <w:ind w:left="0"/>
        <w:jc w:val="both"/>
      </w:pPr>
      <w:r>
        <w:rPr>
          <w:rFonts w:ascii="Times New Roman"/>
          <w:b w:val="false"/>
          <w:i w:val="false"/>
          <w:color w:val="000000"/>
          <w:sz w:val="28"/>
        </w:rPr>
        <w:t>фамилия, имя и отчество подпись (главного бухгалтера)</w:t>
      </w:r>
    </w:p>
    <w:p>
      <w:pPr>
        <w:spacing w:after="0"/>
        <w:ind w:left="0"/>
        <w:jc w:val="both"/>
      </w:pPr>
      <w:r>
        <w:rPr>
          <w:rFonts w:ascii="Times New Roman"/>
          <w:b/>
          <w:i w:val="false"/>
          <w:color w:val="000000"/>
          <w:sz w:val="28"/>
        </w:rPr>
        <w:t>Басшы</w:t>
      </w:r>
      <w:r>
        <w:rPr>
          <w:rFonts w:ascii="Times New Roman"/>
          <w:b w:val="false"/>
          <w:i w:val="false"/>
          <w:color w:val="000000"/>
          <w:sz w:val="28"/>
        </w:rPr>
        <w:t xml:space="preserve"> </w:t>
      </w:r>
      <w:r>
        <w:rPr>
          <w:rFonts w:ascii="Times New Roman"/>
          <w:b/>
          <w:i w:val="false"/>
          <w:color w:val="000000"/>
          <w:sz w:val="28"/>
        </w:rPr>
        <w:t>немесе</w:t>
      </w:r>
      <w:r>
        <w:rPr>
          <w:rFonts w:ascii="Times New Roman"/>
          <w:b w:val="false"/>
          <w:i w:val="false"/>
          <w:color w:val="000000"/>
          <w:sz w:val="28"/>
        </w:rPr>
        <w:t xml:space="preserve"> </w:t>
      </w:r>
      <w:r>
        <w:rPr>
          <w:rFonts w:ascii="Times New Roman"/>
          <w:b/>
          <w:i w:val="false"/>
          <w:color w:val="000000"/>
          <w:sz w:val="28"/>
        </w:rPr>
        <w:t>оның</w:t>
      </w:r>
      <w:r>
        <w:rPr>
          <w:rFonts w:ascii="Times New Roman"/>
          <w:b w:val="false"/>
          <w:i w:val="false"/>
          <w:color w:val="000000"/>
          <w:sz w:val="28"/>
        </w:rPr>
        <w:t xml:space="preserve"> </w:t>
      </w:r>
      <w:r>
        <w:rPr>
          <w:rFonts w:ascii="Times New Roman"/>
          <w:b/>
          <w:i w:val="false"/>
          <w:color w:val="000000"/>
          <w:sz w:val="28"/>
        </w:rPr>
        <w:t>міндетін</w:t>
      </w:r>
      <w:r>
        <w:rPr>
          <w:rFonts w:ascii="Times New Roman"/>
          <w:b w:val="false"/>
          <w:i w:val="false"/>
          <w:color w:val="000000"/>
          <w:sz w:val="28"/>
        </w:rPr>
        <w:t xml:space="preserve"> </w:t>
      </w:r>
      <w:r>
        <w:rPr>
          <w:rFonts w:ascii="Times New Roman"/>
          <w:b/>
          <w:i w:val="false"/>
          <w:color w:val="000000"/>
          <w:sz w:val="28"/>
        </w:rPr>
        <w:t>атқарушы</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 ______________________________________</w:t>
      </w:r>
    </w:p>
    <w:p>
      <w:pPr>
        <w:spacing w:after="0"/>
        <w:ind w:left="0"/>
        <w:jc w:val="both"/>
      </w:pPr>
      <w:r>
        <w:rPr>
          <w:rFonts w:ascii="Times New Roman"/>
          <w:b w:val="false"/>
          <w:i w:val="false"/>
          <w:color w:val="000000"/>
          <w:sz w:val="28"/>
        </w:rPr>
        <w:t>тегі, аты және әкесінің аты қолы</w:t>
      </w:r>
    </w:p>
    <w:p>
      <w:pPr>
        <w:spacing w:after="0"/>
        <w:ind w:left="0"/>
        <w:jc w:val="both"/>
      </w:pPr>
      <w:r>
        <w:rPr>
          <w:rFonts w:ascii="Times New Roman"/>
          <w:b w:val="false"/>
          <w:i w:val="false"/>
          <w:color w:val="000000"/>
          <w:sz w:val="28"/>
        </w:rPr>
        <w:t>фамилия, имя и отчество подпись</w:t>
      </w:r>
    </w:p>
    <w:p>
      <w:pPr>
        <w:spacing w:after="0"/>
        <w:ind w:left="0"/>
        <w:jc w:val="both"/>
      </w:pPr>
      <w:r>
        <w:rPr>
          <w:rFonts w:ascii="Times New Roman"/>
          <w:b/>
          <w:i w:val="false"/>
          <w:color w:val="000000"/>
          <w:sz w:val="28"/>
        </w:rPr>
        <w:t>Ескертпе</w:t>
      </w:r>
      <w:r>
        <w:rPr>
          <w:rFonts w:ascii="Times New Roman"/>
          <w:b/>
          <w:i w:val="false"/>
          <w:color w:val="000000"/>
          <w:sz w:val="28"/>
        </w:rPr>
        <w:t>:</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статистиканың</w:t>
      </w:r>
      <w:r>
        <w:rPr>
          <w:rFonts w:ascii="Times New Roman"/>
          <w:b w:val="false"/>
          <w:i w:val="false"/>
          <w:color w:val="000000"/>
          <w:sz w:val="28"/>
        </w:rPr>
        <w:t xml:space="preserve"> </w:t>
      </w:r>
      <w:r>
        <w:rPr>
          <w:rFonts w:ascii="Times New Roman"/>
          <w:b/>
          <w:i w:val="false"/>
          <w:color w:val="000000"/>
          <w:sz w:val="28"/>
        </w:rPr>
        <w:t>тиісті</w:t>
      </w:r>
      <w:r>
        <w:rPr>
          <w:rFonts w:ascii="Times New Roman"/>
          <w:b w:val="false"/>
          <w:i w:val="false"/>
          <w:color w:val="000000"/>
          <w:sz w:val="28"/>
        </w:rPr>
        <w:t xml:space="preserve"> </w:t>
      </w:r>
      <w:r>
        <w:rPr>
          <w:rFonts w:ascii="Times New Roman"/>
          <w:b/>
          <w:i w:val="false"/>
          <w:color w:val="000000"/>
          <w:sz w:val="28"/>
        </w:rPr>
        <w:t>органдарына</w:t>
      </w:r>
      <w:r>
        <w:rPr>
          <w:rFonts w:ascii="Times New Roman"/>
          <w:b w:val="false"/>
          <w:i w:val="false"/>
          <w:color w:val="000000"/>
          <w:sz w:val="28"/>
        </w:rPr>
        <w:t xml:space="preserve"> </w:t>
      </w:r>
      <w:r>
        <w:rPr>
          <w:rFonts w:ascii="Times New Roman"/>
          <w:b/>
          <w:i w:val="false"/>
          <w:color w:val="000000"/>
          <w:sz w:val="28"/>
        </w:rPr>
        <w:t>анық</w:t>
      </w:r>
      <w:r>
        <w:rPr>
          <w:rFonts w:ascii="Times New Roman"/>
          <w:b w:val="false"/>
          <w:i w:val="false"/>
          <w:color w:val="000000"/>
          <w:sz w:val="28"/>
        </w:rPr>
        <w:t xml:space="preserve"> </w:t>
      </w:r>
      <w:r>
        <w:rPr>
          <w:rFonts w:ascii="Times New Roman"/>
          <w:b/>
          <w:i w:val="false"/>
          <w:color w:val="000000"/>
          <w:sz w:val="28"/>
        </w:rPr>
        <w:t>емес</w:t>
      </w:r>
      <w:r>
        <w:rPr>
          <w:rFonts w:ascii="Times New Roman"/>
          <w:b w:val="false"/>
          <w:i w:val="false"/>
          <w:color w:val="000000"/>
          <w:sz w:val="28"/>
        </w:rPr>
        <w:t xml:space="preserve"> </w:t>
      </w:r>
      <w:r>
        <w:rPr>
          <w:rFonts w:ascii="Times New Roman"/>
          <w:b/>
          <w:i w:val="false"/>
          <w:color w:val="000000"/>
          <w:sz w:val="28"/>
        </w:rPr>
        <w:t>бастапқы</w:t>
      </w:r>
      <w:r>
        <w:rPr>
          <w:rFonts w:ascii="Times New Roman"/>
          <w:b w:val="false"/>
          <w:i w:val="false"/>
          <w:color w:val="000000"/>
          <w:sz w:val="28"/>
        </w:rPr>
        <w:t xml:space="preserve"> </w:t>
      </w:r>
      <w:r>
        <w:rPr>
          <w:rFonts w:ascii="Times New Roman"/>
          <w:b/>
          <w:i w:val="false"/>
          <w:color w:val="000000"/>
          <w:sz w:val="28"/>
        </w:rPr>
        <w:t>статистикалық</w:t>
      </w:r>
    </w:p>
    <w:p>
      <w:pPr>
        <w:spacing w:after="0"/>
        <w:ind w:left="0"/>
        <w:jc w:val="both"/>
      </w:pPr>
      <w:r>
        <w:rPr>
          <w:rFonts w:ascii="Times New Roman"/>
          <w:b/>
          <w:i w:val="false"/>
          <w:color w:val="000000"/>
          <w:sz w:val="28"/>
        </w:rPr>
        <w:t>деректерді</w:t>
      </w:r>
      <w:r>
        <w:rPr>
          <w:rFonts w:ascii="Times New Roman"/>
          <w:b w:val="false"/>
          <w:i w:val="false"/>
          <w:color w:val="000000"/>
          <w:sz w:val="28"/>
        </w:rPr>
        <w:t xml:space="preserve"> </w:t>
      </w:r>
      <w:r>
        <w:rPr>
          <w:rFonts w:ascii="Times New Roman"/>
          <w:b/>
          <w:i w:val="false"/>
          <w:color w:val="000000"/>
          <w:sz w:val="28"/>
        </w:rPr>
        <w:t>ұсыну</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бастапқы</w:t>
      </w:r>
      <w:r>
        <w:rPr>
          <w:rFonts w:ascii="Times New Roman"/>
          <w:b w:val="false"/>
          <w:i w:val="false"/>
          <w:color w:val="000000"/>
          <w:sz w:val="28"/>
        </w:rPr>
        <w:t xml:space="preserve"> </w:t>
      </w:r>
      <w:r>
        <w:rPr>
          <w:rFonts w:ascii="Times New Roman"/>
          <w:b/>
          <w:i w:val="false"/>
          <w:color w:val="000000"/>
          <w:sz w:val="28"/>
        </w:rPr>
        <w:t>статистикалық</w:t>
      </w:r>
      <w:r>
        <w:rPr>
          <w:rFonts w:ascii="Times New Roman"/>
          <w:b w:val="false"/>
          <w:i w:val="false"/>
          <w:color w:val="000000"/>
          <w:sz w:val="28"/>
        </w:rPr>
        <w:t xml:space="preserve"> </w:t>
      </w:r>
      <w:r>
        <w:rPr>
          <w:rFonts w:ascii="Times New Roman"/>
          <w:b/>
          <w:i w:val="false"/>
          <w:color w:val="000000"/>
          <w:sz w:val="28"/>
        </w:rPr>
        <w:t>деректерді</w:t>
      </w:r>
      <w:r>
        <w:rPr>
          <w:rFonts w:ascii="Times New Roman"/>
          <w:b w:val="false"/>
          <w:i w:val="false"/>
          <w:color w:val="000000"/>
          <w:sz w:val="28"/>
        </w:rPr>
        <w:t xml:space="preserve"> </w:t>
      </w:r>
      <w:r>
        <w:rPr>
          <w:rFonts w:ascii="Times New Roman"/>
          <w:b/>
          <w:i w:val="false"/>
          <w:color w:val="000000"/>
          <w:sz w:val="28"/>
        </w:rPr>
        <w:t>белгіленген</w:t>
      </w:r>
      <w:r>
        <w:rPr>
          <w:rFonts w:ascii="Times New Roman"/>
          <w:b w:val="false"/>
          <w:i w:val="false"/>
          <w:color w:val="000000"/>
          <w:sz w:val="28"/>
        </w:rPr>
        <w:t xml:space="preserve"> </w:t>
      </w:r>
      <w:r>
        <w:rPr>
          <w:rFonts w:ascii="Times New Roman"/>
          <w:b/>
          <w:i w:val="false"/>
          <w:color w:val="000000"/>
          <w:sz w:val="28"/>
        </w:rPr>
        <w:t>мерзімде</w:t>
      </w:r>
    </w:p>
    <w:p>
      <w:pPr>
        <w:spacing w:after="0"/>
        <w:ind w:left="0"/>
        <w:jc w:val="both"/>
      </w:pPr>
      <w:r>
        <w:rPr>
          <w:rFonts w:ascii="Times New Roman"/>
          <w:b/>
          <w:i w:val="false"/>
          <w:color w:val="000000"/>
          <w:sz w:val="28"/>
        </w:rPr>
        <w:t>ұсынбау</w:t>
      </w:r>
      <w:r>
        <w:rPr>
          <w:rFonts w:ascii="Times New Roman"/>
          <w:b/>
          <w:i w:val="false"/>
          <w:color w:val="000000"/>
          <w:sz w:val="28"/>
        </w:rPr>
        <w:t xml:space="preserve"> "</w:t>
      </w:r>
      <w:r>
        <w:rPr>
          <w:rFonts w:ascii="Times New Roman"/>
          <w:b/>
          <w:i w:val="false"/>
          <w:color w:val="000000"/>
          <w:sz w:val="28"/>
        </w:rPr>
        <w:t>Әкімшілік</w:t>
      </w:r>
      <w:r>
        <w:rPr>
          <w:rFonts w:ascii="Times New Roman"/>
          <w:b w:val="false"/>
          <w:i w:val="false"/>
          <w:color w:val="000000"/>
          <w:sz w:val="28"/>
        </w:rPr>
        <w:t xml:space="preserve"> </w:t>
      </w:r>
      <w:r>
        <w:rPr>
          <w:rFonts w:ascii="Times New Roman"/>
          <w:b/>
          <w:i w:val="false"/>
          <w:color w:val="000000"/>
          <w:sz w:val="28"/>
        </w:rPr>
        <w:t>құқық</w:t>
      </w:r>
      <w:r>
        <w:rPr>
          <w:rFonts w:ascii="Times New Roman"/>
          <w:b w:val="false"/>
          <w:i w:val="false"/>
          <w:color w:val="000000"/>
          <w:sz w:val="28"/>
        </w:rPr>
        <w:t xml:space="preserve"> </w:t>
      </w:r>
      <w:r>
        <w:rPr>
          <w:rFonts w:ascii="Times New Roman"/>
          <w:b/>
          <w:i w:val="false"/>
          <w:color w:val="000000"/>
          <w:sz w:val="28"/>
        </w:rPr>
        <w:t>бұзушылық</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w:t>
      </w:r>
      <w:r>
        <w:rPr>
          <w:rFonts w:ascii="Times New Roman"/>
          <w:b w:val="false"/>
          <w:i w:val="false"/>
          <w:color w:val="000000"/>
          <w:sz w:val="28"/>
        </w:rPr>
        <w:t xml:space="preserve"> </w:t>
      </w:r>
      <w:r>
        <w:rPr>
          <w:rFonts w:ascii="Times New Roman"/>
          <w:b/>
          <w:i w:val="false"/>
          <w:color w:val="000000"/>
          <w:sz w:val="28"/>
        </w:rPr>
        <w:t>Кодексінің</w:t>
      </w:r>
    </w:p>
    <w:p>
      <w:pPr>
        <w:spacing w:after="0"/>
        <w:ind w:left="0"/>
        <w:jc w:val="both"/>
      </w:pPr>
      <w:r>
        <w:rPr>
          <w:rFonts w:ascii="Times New Roman"/>
          <w:b/>
          <w:i w:val="false"/>
          <w:color w:val="000000"/>
          <w:sz w:val="28"/>
        </w:rPr>
        <w:t xml:space="preserve">497-бабында </w:t>
      </w:r>
      <w:r>
        <w:rPr>
          <w:rFonts w:ascii="Times New Roman"/>
          <w:b/>
          <w:i w:val="false"/>
          <w:color w:val="000000"/>
          <w:sz w:val="28"/>
        </w:rPr>
        <w:t>көзделген</w:t>
      </w:r>
      <w:r>
        <w:rPr>
          <w:rFonts w:ascii="Times New Roman"/>
          <w:b w:val="false"/>
          <w:i w:val="false"/>
          <w:color w:val="000000"/>
          <w:sz w:val="28"/>
        </w:rPr>
        <w:t xml:space="preserve"> </w:t>
      </w:r>
      <w:r>
        <w:rPr>
          <w:rFonts w:ascii="Times New Roman"/>
          <w:b/>
          <w:i w:val="false"/>
          <w:color w:val="000000"/>
          <w:sz w:val="28"/>
        </w:rPr>
        <w:t>әкімшілік</w:t>
      </w:r>
      <w:r>
        <w:rPr>
          <w:rFonts w:ascii="Times New Roman"/>
          <w:b w:val="false"/>
          <w:i w:val="false"/>
          <w:color w:val="000000"/>
          <w:sz w:val="28"/>
        </w:rPr>
        <w:t xml:space="preserve"> </w:t>
      </w:r>
      <w:r>
        <w:rPr>
          <w:rFonts w:ascii="Times New Roman"/>
          <w:b/>
          <w:i w:val="false"/>
          <w:color w:val="000000"/>
          <w:sz w:val="28"/>
        </w:rPr>
        <w:t>құқық</w:t>
      </w:r>
      <w:r>
        <w:rPr>
          <w:rFonts w:ascii="Times New Roman"/>
          <w:b w:val="false"/>
          <w:i w:val="false"/>
          <w:color w:val="000000"/>
          <w:sz w:val="28"/>
        </w:rPr>
        <w:t xml:space="preserve"> </w:t>
      </w:r>
      <w:r>
        <w:rPr>
          <w:rFonts w:ascii="Times New Roman"/>
          <w:b/>
          <w:i w:val="false"/>
          <w:color w:val="000000"/>
          <w:sz w:val="28"/>
        </w:rPr>
        <w:t>бұзушылықтар</w:t>
      </w:r>
      <w:r>
        <w:rPr>
          <w:rFonts w:ascii="Times New Roman"/>
          <w:b w:val="false"/>
          <w:i w:val="false"/>
          <w:color w:val="000000"/>
          <w:sz w:val="28"/>
        </w:rPr>
        <w:t xml:space="preserve"> </w:t>
      </w:r>
      <w:r>
        <w:rPr>
          <w:rFonts w:ascii="Times New Roman"/>
          <w:b/>
          <w:i w:val="false"/>
          <w:color w:val="000000"/>
          <w:sz w:val="28"/>
        </w:rPr>
        <w:t>болып</w:t>
      </w:r>
      <w:r>
        <w:rPr>
          <w:rFonts w:ascii="Times New Roman"/>
          <w:b w:val="false"/>
          <w:i w:val="false"/>
          <w:color w:val="000000"/>
          <w:sz w:val="28"/>
        </w:rPr>
        <w:t xml:space="preserve"> </w:t>
      </w:r>
      <w:r>
        <w:rPr>
          <w:rFonts w:ascii="Times New Roman"/>
          <w:b/>
          <w:i w:val="false"/>
          <w:color w:val="000000"/>
          <w:sz w:val="28"/>
        </w:rPr>
        <w:t>табылады</w:t>
      </w:r>
    </w:p>
    <w:p>
      <w:pPr>
        <w:spacing w:after="0"/>
        <w:ind w:left="0"/>
        <w:jc w:val="both"/>
      </w:pPr>
      <w:r>
        <w:rPr>
          <w:rFonts w:ascii="Times New Roman"/>
          <w:b w:val="false"/>
          <w:i w:val="false"/>
          <w:color w:val="000000"/>
          <w:sz w:val="28"/>
        </w:rPr>
        <w:t>Представление недостоверных и непредставление первичных статистических данных</w:t>
      </w:r>
    </w:p>
    <w:p>
      <w:pPr>
        <w:spacing w:after="0"/>
        <w:ind w:left="0"/>
        <w:jc w:val="both"/>
      </w:pPr>
      <w:r>
        <w:rPr>
          <w:rFonts w:ascii="Times New Roman"/>
          <w:b w:val="false"/>
          <w:i w:val="false"/>
          <w:color w:val="000000"/>
          <w:sz w:val="28"/>
        </w:rPr>
        <w:t>в соответствующие органы государственной статистики в установленный срок</w:t>
      </w:r>
    </w:p>
    <w:p>
      <w:pPr>
        <w:spacing w:after="0"/>
        <w:ind w:left="0"/>
        <w:jc w:val="both"/>
      </w:pPr>
      <w:r>
        <w:rPr>
          <w:rFonts w:ascii="Times New Roman"/>
          <w:b w:val="false"/>
          <w:i w:val="false"/>
          <w:color w:val="000000"/>
          <w:sz w:val="28"/>
        </w:rPr>
        <w:t xml:space="preserve">являются административными правонарушениями, предусмотренными </w:t>
      </w:r>
      <w:r>
        <w:rPr>
          <w:rFonts w:ascii="Times New Roman"/>
          <w:b w:val="false"/>
          <w:i w:val="false"/>
          <w:color w:val="000000"/>
          <w:sz w:val="28"/>
        </w:rPr>
        <w:t>статьей 497</w:t>
      </w:r>
    </w:p>
    <w:p>
      <w:pPr>
        <w:spacing w:after="0"/>
        <w:ind w:left="0"/>
        <w:jc w:val="both"/>
      </w:pPr>
      <w:r>
        <w:rPr>
          <w:rFonts w:ascii="Times New Roman"/>
          <w:b w:val="false"/>
          <w:i w:val="false"/>
          <w:color w:val="000000"/>
          <w:sz w:val="28"/>
        </w:rPr>
        <w:t>Кодекса Республики Казахстан "Об административных правонарушениях"</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10 к приказу </w:t>
            </w:r>
            <w:r>
              <w:br/>
            </w:r>
            <w:r>
              <w:rPr>
                <w:rFonts w:ascii="Times New Roman"/>
                <w:b w:val="false"/>
                <w:i w:val="false"/>
                <w:color w:val="000000"/>
                <w:sz w:val="20"/>
              </w:rPr>
              <w:t xml:space="preserve">Председателя Комитета по </w:t>
            </w:r>
            <w:r>
              <w:br/>
            </w:r>
            <w:r>
              <w:rPr>
                <w:rFonts w:ascii="Times New Roman"/>
                <w:b w:val="false"/>
                <w:i w:val="false"/>
                <w:color w:val="000000"/>
                <w:sz w:val="20"/>
              </w:rPr>
              <w:t xml:space="preserve">статистике Министерства </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21 февраля 2020 года № 24</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Приложение 10 предусматривается в редакции приказа Руководителя Бюро национальной статистики Агентства по стратегическому планированию и реформам РК от 02.06.2025 </w:t>
      </w:r>
      <w:r>
        <w:rPr>
          <w:rFonts w:ascii="Times New Roman"/>
          <w:b w:val="false"/>
          <w:i w:val="false"/>
          <w:color w:val="ff0000"/>
          <w:sz w:val="28"/>
        </w:rPr>
        <w:t>№ 10</w:t>
      </w:r>
      <w:r>
        <w:rPr>
          <w:rFonts w:ascii="Times New Roman"/>
          <w:b w:val="false"/>
          <w:i w:val="false"/>
          <w:color w:val="ff0000"/>
          <w:sz w:val="28"/>
        </w:rPr>
        <w:t xml:space="preserve"> (вводится в действие с 01.01.2026).</w:t>
      </w:r>
    </w:p>
    <w:bookmarkStart w:name="z608" w:id="262"/>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"Отчет о производстве промышленной продукции (товаров, услуг) индивидуальным предпринимателем" (индекс 01-ИП (пром), периодичность 1 раз в 2 года)</w:t>
      </w:r>
    </w:p>
    <w:bookmarkEnd w:id="262"/>
    <w:p>
      <w:pPr>
        <w:spacing w:after="0"/>
        <w:ind w:left="0"/>
        <w:jc w:val="both"/>
      </w:pPr>
      <w:r>
        <w:rPr>
          <w:rFonts w:ascii="Times New Roman"/>
          <w:b w:val="false"/>
          <w:i w:val="false"/>
          <w:color w:val="ff0000"/>
          <w:sz w:val="28"/>
        </w:rPr>
        <w:t xml:space="preserve">
      Сноска. Приложение 10 - в редакции приказа Руководителя Бюро национальной статистики Агентства по стратегическому планированию и реформам РК от 16.09.2022 </w:t>
      </w:r>
      <w:r>
        <w:rPr>
          <w:rFonts w:ascii="Times New Roman"/>
          <w:b w:val="false"/>
          <w:i w:val="false"/>
          <w:color w:val="ff0000"/>
          <w:sz w:val="28"/>
        </w:rPr>
        <w:t>№ 25</w:t>
      </w:r>
      <w:r>
        <w:rPr>
          <w:rFonts w:ascii="Times New Roman"/>
          <w:b w:val="false"/>
          <w:i w:val="false"/>
          <w:color w:val="ff0000"/>
          <w:sz w:val="28"/>
        </w:rPr>
        <w:t xml:space="preserve"> (вводится в действие с 01.01.2023).</w:t>
      </w:r>
    </w:p>
    <w:bookmarkStart w:name="z1681" w:id="263"/>
    <w:p>
      <w:pPr>
        <w:spacing w:after="0"/>
        <w:ind w:left="0"/>
        <w:jc w:val="both"/>
      </w:pPr>
      <w:r>
        <w:rPr>
          <w:rFonts w:ascii="Times New Roman"/>
          <w:b w:val="false"/>
          <w:i w:val="false"/>
          <w:color w:val="000000"/>
          <w:sz w:val="28"/>
        </w:rPr>
        <w:t>
      1. Настоящая инструкция детализирует заполнение статистической формы общегосударственного статистического наблюдения "Отчет о производстве промышленной продукции (товаров, услуг) индивидуальным предпринимателем" (индекс 01-ИП (пром), периодичность 1 раз в 2 года) (далее – статистическая форма).</w:t>
      </w:r>
    </w:p>
    <w:bookmarkEnd w:id="263"/>
    <w:bookmarkStart w:name="z1682" w:id="264"/>
    <w:p>
      <w:pPr>
        <w:spacing w:after="0"/>
        <w:ind w:left="0"/>
        <w:jc w:val="both"/>
      </w:pPr>
      <w:r>
        <w:rPr>
          <w:rFonts w:ascii="Times New Roman"/>
          <w:b w:val="false"/>
          <w:i w:val="false"/>
          <w:color w:val="000000"/>
          <w:sz w:val="28"/>
        </w:rPr>
        <w:t>
      2. В настоящей инструкции используются следующие определения:</w:t>
      </w:r>
    </w:p>
    <w:bookmarkEnd w:id="264"/>
    <w:bookmarkStart w:name="z1683" w:id="265"/>
    <w:p>
      <w:pPr>
        <w:spacing w:after="0"/>
        <w:ind w:left="0"/>
        <w:jc w:val="both"/>
      </w:pPr>
      <w:r>
        <w:rPr>
          <w:rFonts w:ascii="Times New Roman"/>
          <w:b w:val="false"/>
          <w:i w:val="false"/>
          <w:color w:val="000000"/>
          <w:sz w:val="28"/>
        </w:rPr>
        <w:t>
      1) давальческое сырье – это сырье, принадлежащее заказчику, переданное на промышленную переработку другим промышленным организациям для производства из него продукции;</w:t>
      </w:r>
    </w:p>
    <w:bookmarkEnd w:id="265"/>
    <w:bookmarkStart w:name="z1684" w:id="266"/>
    <w:p>
      <w:pPr>
        <w:spacing w:after="0"/>
        <w:ind w:left="0"/>
        <w:jc w:val="both"/>
      </w:pPr>
      <w:r>
        <w:rPr>
          <w:rFonts w:ascii="Times New Roman"/>
          <w:b w:val="false"/>
          <w:i w:val="false"/>
          <w:color w:val="000000"/>
          <w:sz w:val="28"/>
        </w:rPr>
        <w:t>
      2) производство промышленной продукции в натуральном выражении – валовой выпуск конкретных видов продукции в натуральном выражении, включая продукцию, израсходованную на промышленно-производственные нужды индивидуального предпринимателя (далее - ИП) и крестьянских или фермерских хозяйств (далее - КФХ), выработанных из давальческого сырья;</w:t>
      </w:r>
    </w:p>
    <w:bookmarkEnd w:id="266"/>
    <w:bookmarkStart w:name="z1685" w:id="267"/>
    <w:p>
      <w:pPr>
        <w:spacing w:after="0"/>
        <w:ind w:left="0"/>
        <w:jc w:val="both"/>
      </w:pPr>
      <w:r>
        <w:rPr>
          <w:rFonts w:ascii="Times New Roman"/>
          <w:b w:val="false"/>
          <w:i w:val="false"/>
          <w:color w:val="000000"/>
          <w:sz w:val="28"/>
        </w:rPr>
        <w:t>
      3) промышленно-производственные нужды – это выработанные ИП и КФХ готовые изделия и полуфабрикаты в натуральном и стоимостном выражениях (кроме продукции, зачисленной в состав основных средств данного ИП и КФХ).</w:t>
      </w:r>
    </w:p>
    <w:bookmarkEnd w:id="267"/>
    <w:bookmarkStart w:name="z1686" w:id="268"/>
    <w:p>
      <w:pPr>
        <w:spacing w:after="0"/>
        <w:ind w:left="0"/>
        <w:jc w:val="both"/>
      </w:pPr>
      <w:r>
        <w:rPr>
          <w:rFonts w:ascii="Times New Roman"/>
          <w:b w:val="false"/>
          <w:i w:val="false"/>
          <w:color w:val="000000"/>
          <w:sz w:val="28"/>
        </w:rPr>
        <w:t>
      3. Выпуск продукции (товаров, услуг) в стоимостном выражении определяется в фактических отпускных ценах ИП и КФХ, действующих в текущем году без налога на добавленную стоимость и акцизов с учетом всех выработанных ИП и КФХ готовых изделий (продуктов), полуфабрикатов своей выработки (как из своего сырья и материалов, так и из сырья и материалов заказчика), предназначенных для реализации на сторону продукции, произведенной из давальческого сырья.</w:t>
      </w:r>
    </w:p>
    <w:bookmarkEnd w:id="268"/>
    <w:bookmarkStart w:name="z1687" w:id="269"/>
    <w:p>
      <w:pPr>
        <w:spacing w:after="0"/>
        <w:ind w:left="0"/>
        <w:jc w:val="both"/>
      </w:pPr>
      <w:r>
        <w:rPr>
          <w:rFonts w:ascii="Times New Roman"/>
          <w:b w:val="false"/>
          <w:i w:val="false"/>
          <w:color w:val="000000"/>
          <w:sz w:val="28"/>
        </w:rPr>
        <w:t>
      4. К услугам промышленного характера относятся:</w:t>
      </w:r>
    </w:p>
    <w:bookmarkEnd w:id="269"/>
    <w:bookmarkStart w:name="z1688" w:id="270"/>
    <w:p>
      <w:pPr>
        <w:spacing w:after="0"/>
        <w:ind w:left="0"/>
        <w:jc w:val="both"/>
      </w:pPr>
      <w:r>
        <w:rPr>
          <w:rFonts w:ascii="Times New Roman"/>
          <w:b w:val="false"/>
          <w:i w:val="false"/>
          <w:color w:val="000000"/>
          <w:sz w:val="28"/>
        </w:rPr>
        <w:t>
      работы по переработке давальческого сырья (печатание в полиграфической промышленности; переработка сахарного тростника, сахарной свеклы для получения сахара; получение цветных металлов из металлолома);</w:t>
      </w:r>
    </w:p>
    <w:bookmarkEnd w:id="270"/>
    <w:bookmarkStart w:name="z1689" w:id="271"/>
    <w:p>
      <w:pPr>
        <w:spacing w:after="0"/>
        <w:ind w:left="0"/>
        <w:jc w:val="both"/>
      </w:pPr>
      <w:r>
        <w:rPr>
          <w:rFonts w:ascii="Times New Roman"/>
          <w:b w:val="false"/>
          <w:i w:val="false"/>
          <w:color w:val="000000"/>
          <w:sz w:val="28"/>
        </w:rPr>
        <w:t>
      отдельные операции по частичной обработке материалов, деталей и узлов, по доведению до полной готовности изделий, изготовленных другими предприятиями (например, резка на стандартные изделия досок, стекла, бумаги, проволоки, шлифовка, оцинковка, штамповка и другие);</w:t>
      </w:r>
    </w:p>
    <w:bookmarkEnd w:id="271"/>
    <w:bookmarkStart w:name="z1690" w:id="272"/>
    <w:p>
      <w:pPr>
        <w:spacing w:after="0"/>
        <w:ind w:left="0"/>
        <w:jc w:val="both"/>
      </w:pPr>
      <w:r>
        <w:rPr>
          <w:rFonts w:ascii="Times New Roman"/>
          <w:b w:val="false"/>
          <w:i w:val="false"/>
          <w:color w:val="000000"/>
          <w:sz w:val="28"/>
        </w:rPr>
        <w:t xml:space="preserve">
      ремонт, модернизация и техническое обслуживание оборудования, транспортных средств, механизмов, приборов и другой продукции; </w:t>
      </w:r>
    </w:p>
    <w:bookmarkEnd w:id="272"/>
    <w:bookmarkStart w:name="z1691" w:id="273"/>
    <w:p>
      <w:pPr>
        <w:spacing w:after="0"/>
        <w:ind w:left="0"/>
        <w:jc w:val="both"/>
      </w:pPr>
      <w:r>
        <w:rPr>
          <w:rFonts w:ascii="Times New Roman"/>
          <w:b w:val="false"/>
          <w:i w:val="false"/>
          <w:color w:val="000000"/>
          <w:sz w:val="28"/>
        </w:rPr>
        <w:t>
      ремонт буровой вышки и демонтаж, цементирование обсадных труб нефтяных и газовых скважин, выкачивание скважин, забивка и ликвидация скважин;</w:t>
      </w:r>
    </w:p>
    <w:bookmarkEnd w:id="273"/>
    <w:bookmarkStart w:name="z1692" w:id="274"/>
    <w:p>
      <w:pPr>
        <w:spacing w:after="0"/>
        <w:ind w:left="0"/>
        <w:jc w:val="both"/>
      </w:pPr>
      <w:r>
        <w:rPr>
          <w:rFonts w:ascii="Times New Roman"/>
          <w:b w:val="false"/>
          <w:i w:val="false"/>
          <w:color w:val="000000"/>
          <w:sz w:val="28"/>
        </w:rPr>
        <w:t>
      услуги по распределению электроэнергии, газообразного топлива по трубопроводам (кроме магистральных трубопроводов), воды, снабжению паром и горячей водой. В объем услуг включаются только стоимость "чистых услуг" (услуги по передаче, по продаже электроэнергии, по распределению электроэнергии, по снабжению паром и горячей водой, по сбору и подъему воды, по очистке воды, по распределению воды, по распределению и продаже топлива газообразного трубопроводного), без стоимости электроэнергии, теплоэнергии, воды, газа.</w:t>
      </w:r>
    </w:p>
    <w:bookmarkEnd w:id="274"/>
    <w:bookmarkStart w:name="z1693" w:id="275"/>
    <w:p>
      <w:pPr>
        <w:spacing w:after="0"/>
        <w:ind w:left="0"/>
        <w:jc w:val="both"/>
      </w:pPr>
      <w:r>
        <w:rPr>
          <w:rFonts w:ascii="Times New Roman"/>
          <w:b w:val="false"/>
          <w:i w:val="false"/>
          <w:color w:val="000000"/>
          <w:sz w:val="28"/>
        </w:rPr>
        <w:t>
      5. По графам 1, 2, 3 продукция в натуральном выражении и продукция с единицей измерения в тысячах тенге указываются валовой выпуск – выпуск с учетом продукции, использованной на собственные нужды (внутризаводской оборот) предприятия и из давальческого сырья.</w:t>
      </w:r>
    </w:p>
    <w:bookmarkEnd w:id="275"/>
    <w:bookmarkStart w:name="z1694" w:id="276"/>
    <w:p>
      <w:pPr>
        <w:spacing w:after="0"/>
        <w:ind w:left="0"/>
        <w:jc w:val="both"/>
      </w:pPr>
      <w:r>
        <w:rPr>
          <w:rFonts w:ascii="Times New Roman"/>
          <w:b w:val="false"/>
          <w:i w:val="false"/>
          <w:color w:val="000000"/>
          <w:sz w:val="28"/>
        </w:rPr>
        <w:t>
      6. Статистическая форма представляется по месту фактического нахождения производства. При наличии нескольких цехов, находящихся в разных населенных пунктах, в разделе 1 указывается каждый населенный пункт (отдельно), где осуществляется производство промышленной продукции.</w:t>
      </w:r>
    </w:p>
    <w:bookmarkEnd w:id="276"/>
    <w:bookmarkStart w:name="z1695" w:id="277"/>
    <w:p>
      <w:pPr>
        <w:spacing w:after="0"/>
        <w:ind w:left="0"/>
        <w:jc w:val="both"/>
      </w:pPr>
      <w:r>
        <w:rPr>
          <w:rFonts w:ascii="Times New Roman"/>
          <w:b w:val="false"/>
          <w:i w:val="false"/>
          <w:color w:val="000000"/>
          <w:sz w:val="28"/>
        </w:rPr>
        <w:t xml:space="preserve">
      7. В графах А, Б и В указывается наименование выпускаемого вида продукции, код и единица измерения в соответствии со Справочника промышленной продукции (товаров, услуг), который размещен на интернет-ресурсе Бюро национальной статистики Агентства по стратегическому планированию и реформам Республики Казахстан (в разделе "Классификаторы"). </w:t>
      </w:r>
    </w:p>
    <w:bookmarkEnd w:id="277"/>
    <w:bookmarkStart w:name="z1696" w:id="278"/>
    <w:p>
      <w:pPr>
        <w:spacing w:after="0"/>
        <w:ind w:left="0"/>
        <w:jc w:val="both"/>
      </w:pPr>
      <w:r>
        <w:rPr>
          <w:rFonts w:ascii="Times New Roman"/>
          <w:b w:val="false"/>
          <w:i w:val="false"/>
          <w:color w:val="000000"/>
          <w:sz w:val="28"/>
        </w:rPr>
        <w:t>
      8. Представление данной статистической формы осуществляется на бумажном носителе или в электронном виде. Заполнение статистической формы в электронном виде осуществляется посредством информационной системы "Сбор данных в онлайн режиме", размещенной на интернет-ресурсе Бюро национальной статистики Агентства по стратегическому планированию и реформам Республики Казахстан (https://cabinet.stat.gov.kz/).</w:t>
      </w:r>
    </w:p>
    <w:bookmarkEnd w:id="278"/>
    <w:bookmarkStart w:name="z1697" w:id="279"/>
    <w:p>
      <w:pPr>
        <w:spacing w:after="0"/>
        <w:ind w:left="0"/>
        <w:jc w:val="both"/>
      </w:pPr>
      <w:r>
        <w:rPr>
          <w:rFonts w:ascii="Times New Roman"/>
          <w:b w:val="false"/>
          <w:i w:val="false"/>
          <w:color w:val="000000"/>
          <w:sz w:val="28"/>
        </w:rPr>
        <w:t>
      9. Арифметико-логический контроль:</w:t>
      </w:r>
    </w:p>
    <w:bookmarkEnd w:id="279"/>
    <w:bookmarkStart w:name="z1698" w:id="280"/>
    <w:p>
      <w:pPr>
        <w:spacing w:after="0"/>
        <w:ind w:left="0"/>
        <w:jc w:val="both"/>
      </w:pPr>
      <w:r>
        <w:rPr>
          <w:rFonts w:ascii="Times New Roman"/>
          <w:b w:val="false"/>
          <w:i w:val="false"/>
          <w:color w:val="000000"/>
          <w:sz w:val="28"/>
        </w:rPr>
        <w:t xml:space="preserve">
      1) если гр.2&gt;0, то гр.3&gt;0, кроме видов продукции с единицами измерения тысяч тенге; </w:t>
      </w:r>
    </w:p>
    <w:bookmarkEnd w:id="280"/>
    <w:bookmarkStart w:name="z1699" w:id="281"/>
    <w:p>
      <w:pPr>
        <w:spacing w:after="0"/>
        <w:ind w:left="0"/>
        <w:jc w:val="both"/>
      </w:pPr>
      <w:r>
        <w:rPr>
          <w:rFonts w:ascii="Times New Roman"/>
          <w:b w:val="false"/>
          <w:i w:val="false"/>
          <w:color w:val="000000"/>
          <w:sz w:val="28"/>
        </w:rPr>
        <w:t>
      2) по продукциям с единицами измерения тысяч тенге гр.3 = гр.2;</w:t>
      </w:r>
    </w:p>
    <w:bookmarkEnd w:id="281"/>
    <w:bookmarkStart w:name="z1700" w:id="282"/>
    <w:p>
      <w:pPr>
        <w:spacing w:after="0"/>
        <w:ind w:left="0"/>
        <w:jc w:val="both"/>
      </w:pPr>
      <w:r>
        <w:rPr>
          <w:rFonts w:ascii="Times New Roman"/>
          <w:b w:val="false"/>
          <w:i w:val="false"/>
          <w:color w:val="000000"/>
          <w:sz w:val="28"/>
        </w:rPr>
        <w:t>
      3) если гр.2&gt;0, то гр.1&gt;0.</w:t>
      </w:r>
    </w:p>
    <w:bookmarkEnd w:id="2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приказу</w:t>
            </w:r>
            <w:r>
              <w:br/>
            </w:r>
            <w:r>
              <w:rPr>
                <w:rFonts w:ascii="Times New Roman"/>
                <w:b w:val="false"/>
                <w:i w:val="false"/>
                <w:color w:val="000000"/>
                <w:sz w:val="20"/>
              </w:rPr>
              <w:t>Председателя Комитета по</w:t>
            </w:r>
            <w:r>
              <w:br/>
            </w:r>
            <w:r>
              <w:rPr>
                <w:rFonts w:ascii="Times New Roman"/>
                <w:b w:val="false"/>
                <w:i w:val="false"/>
                <w:color w:val="000000"/>
                <w:sz w:val="20"/>
              </w:rPr>
              <w:t>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21 февраля2020 года №24</w:t>
            </w:r>
          </w:p>
        </w:tc>
      </w:tr>
    </w:tbl>
    <w:p>
      <w:pPr>
        <w:spacing w:after="0"/>
        <w:ind w:left="0"/>
        <w:jc w:val="both"/>
      </w:pPr>
      <w:r>
        <w:rPr>
          <w:rFonts w:ascii="Times New Roman"/>
          <w:b w:val="false"/>
          <w:i w:val="false"/>
          <w:color w:val="ff0000"/>
          <w:sz w:val="28"/>
        </w:rPr>
        <w:t xml:space="preserve">
      Сноска. Приложение 11 - в редакции приказа Руководителя Бюро национальной статистики Агентства по стратегическому планированию и реформам РК от 28.07.2023 </w:t>
      </w:r>
      <w:r>
        <w:rPr>
          <w:rFonts w:ascii="Times New Roman"/>
          <w:b w:val="false"/>
          <w:i w:val="false"/>
          <w:color w:val="ff0000"/>
          <w:sz w:val="28"/>
        </w:rPr>
        <w:t>№ 14</w:t>
      </w:r>
      <w:r>
        <w:rPr>
          <w:rFonts w:ascii="Times New Roman"/>
          <w:b w:val="false"/>
          <w:i w:val="false"/>
          <w:color w:val="ff0000"/>
          <w:sz w:val="28"/>
        </w:rPr>
        <w:t xml:space="preserve"> (вводится в действие с 01.01.2024).</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08200" cy="149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2108200" cy="1498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w:t>
            </w:r>
            <w:r>
              <w:rPr>
                <w:rFonts w:ascii="Times New Roman"/>
                <w:b/>
                <w:i w:val="false"/>
                <w:color w:val="000000"/>
                <w:sz w:val="20"/>
              </w:rPr>
              <w:t xml:space="preserve"> статистика </w:t>
            </w:r>
            <w:r>
              <w:rPr>
                <w:rFonts w:ascii="Times New Roman"/>
                <w:b/>
                <w:i w:val="false"/>
                <w:color w:val="000000"/>
                <w:sz w:val="20"/>
              </w:rPr>
              <w:t>органдары</w:t>
            </w:r>
            <w:r>
              <w:rPr>
                <w:rFonts w:ascii="Times New Roman"/>
                <w:b w:val="false"/>
                <w:i w:val="false"/>
                <w:color w:val="000000"/>
                <w:sz w:val="20"/>
              </w:rPr>
              <w:t xml:space="preserve"> </w:t>
            </w:r>
            <w:r>
              <w:rPr>
                <w:rFonts w:ascii="Times New Roman"/>
                <w:b/>
                <w:i w:val="false"/>
                <w:color w:val="000000"/>
                <w:sz w:val="20"/>
              </w:rPr>
              <w:t>құпиялылығына</w:t>
            </w:r>
            <w:r>
              <w:rPr>
                <w:rFonts w:ascii="Times New Roman"/>
                <w:b w:val="false"/>
                <w:i w:val="false"/>
                <w:color w:val="000000"/>
                <w:sz w:val="20"/>
              </w:rPr>
              <w:t xml:space="preserve"> </w:t>
            </w:r>
            <w:r>
              <w:rPr>
                <w:rFonts w:ascii="Times New Roman"/>
                <w:b/>
                <w:i w:val="false"/>
                <w:color w:val="000000"/>
                <w:sz w:val="20"/>
              </w:rPr>
              <w:t>кепілдік</w:t>
            </w:r>
            <w:r>
              <w:rPr>
                <w:rFonts w:ascii="Times New Roman"/>
                <w:b w:val="false"/>
                <w:i w:val="false"/>
                <w:color w:val="000000"/>
                <w:sz w:val="20"/>
              </w:rPr>
              <w:t xml:space="preserve"> </w:t>
            </w:r>
            <w:r>
              <w:rPr>
                <w:rFonts w:ascii="Times New Roman"/>
                <w:b/>
                <w:i w:val="false"/>
                <w:color w:val="000000"/>
                <w:sz w:val="20"/>
              </w:rPr>
              <w:t>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байқаудың</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p>
            <w:pPr>
              <w:spacing w:after="20"/>
              <w:ind w:left="20"/>
              <w:jc w:val="both"/>
            </w:pPr>
            <w:r>
              <w:rPr>
                <w:rFonts w:ascii="Times New Roman"/>
                <w:b w:val="false"/>
                <w:i w:val="false"/>
                <w:color w:val="000000"/>
                <w:sz w:val="20"/>
              </w:rPr>
              <w:t>
</w:t>
            </w:r>
            <w:r>
              <w:rPr>
                <w:rFonts w:ascii="Times New Roman"/>
                <w:b/>
                <w:i w:val="false"/>
                <w:color w:val="000000"/>
                <w:sz w:val="20"/>
              </w:rPr>
              <w:t>Аумақтық</w:t>
            </w:r>
            <w:r>
              <w:rPr>
                <w:rFonts w:ascii="Times New Roman"/>
                <w:b/>
                <w:i w:val="false"/>
                <w:color w:val="000000"/>
                <w:sz w:val="20"/>
              </w:rPr>
              <w:t xml:space="preserve"> статистика </w:t>
            </w:r>
            <w:r>
              <w:rPr>
                <w:rFonts w:ascii="Times New Roman"/>
                <w:b/>
                <w:i w:val="false"/>
                <w:color w:val="000000"/>
                <w:sz w:val="20"/>
              </w:rPr>
              <w:t>органына</w:t>
            </w:r>
            <w:r>
              <w:rPr>
                <w:rFonts w:ascii="Times New Roman"/>
                <w:b w:val="false"/>
                <w:i w:val="false"/>
                <w:color w:val="000000"/>
                <w:sz w:val="20"/>
              </w:rPr>
              <w:t xml:space="preserve"> </w:t>
            </w:r>
            <w:r>
              <w:rPr>
                <w:rFonts w:ascii="Times New Roman"/>
                <w:b/>
                <w:i w:val="false"/>
                <w:color w:val="000000"/>
                <w:sz w:val="20"/>
              </w:rPr>
              <w:t>ұсынылады</w:t>
            </w:r>
          </w:p>
          <w:p>
            <w:pPr>
              <w:spacing w:after="20"/>
              <w:ind w:left="20"/>
              <w:jc w:val="both"/>
            </w:pPr>
            <w:r>
              <w:rPr>
                <w:rFonts w:ascii="Times New Roman"/>
                <w:b w:val="false"/>
                <w:i w:val="false"/>
                <w:color w:val="000000"/>
                <w:sz w:val="20"/>
              </w:rPr>
              <w:t>
Представляется территориальному органу статистики</w:t>
            </w:r>
          </w:p>
        </w:tc>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p>
            <w:pPr>
              <w:spacing w:after="20"/>
              <w:ind w:left="20"/>
              <w:jc w:val="both"/>
            </w:pPr>
          </w:p>
          <w:p>
            <w:pPr>
              <w:spacing w:after="20"/>
              <w:ind w:left="20"/>
              <w:jc w:val="both"/>
            </w:pPr>
            <w:r>
              <w:rPr>
                <w:rFonts w:ascii="Times New Roman"/>
                <w:b/>
                <w:i w:val="false"/>
                <w:color w:val="000000"/>
                <w:sz w:val="20"/>
              </w:rPr>
              <w:t>
Қазақстан Республикасы Ұлттық экономика министрлігінің Статистика комитеті төрағасының 2020 жылғы 21 ақпан № 24 бұйрығына 11-қосымша
</w:t>
            </w:r>
          </w:p>
        </w:tc>
      </w:tr>
      <w:tr>
        <w:trPr>
          <w:trHeight w:val="30" w:hRule="atLeast"/>
        </w:trPr>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Сумен жабдықтау және (немесе) су бұру жүйелерін пайдалануды жүзеге асыратын кәсіпорындардың жұмысы туралы есеп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работе предприятий, осуществляющих эксплуатацию систем водоснабжения и (или) водоотведения</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Индексі</w:t>
                  </w:r>
                </w:p>
                <w:p>
                  <w:pPr>
                    <w:spacing w:after="20"/>
                    <w:ind w:left="20"/>
                    <w:jc w:val="both"/>
                  </w:pPr>
                </w:p>
                <w:p>
                  <w:pPr>
                    <w:spacing w:after="20"/>
                    <w:ind w:left="20"/>
                    <w:jc w:val="both"/>
                  </w:pPr>
                  <w:r>
                    <w:rPr>
                      <w:rFonts w:ascii="Times New Roman"/>
                      <w:b/>
                      <w:i w:val="false"/>
                      <w:color w:val="000000"/>
                      <w:sz w:val="20"/>
                    </w:rPr>
                    <w:t>
Индекс
</w:t>
                  </w:r>
                </w:p>
              </w:tc>
              <w:tc>
                <w:tcPr>
                  <w:tcW w:w="20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1-ВК
</w:t>
                  </w:r>
                </w:p>
              </w:tc>
              <w:tc>
                <w:tcPr>
                  <w:tcW w:w="20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жылдық</w:t>
                  </w:r>
                </w:p>
                <w:p>
                  <w:pPr>
                    <w:spacing w:after="20"/>
                    <w:ind w:left="20"/>
                    <w:jc w:val="both"/>
                  </w:pPr>
                </w:p>
                <w:p>
                  <w:pPr>
                    <w:spacing w:after="20"/>
                    <w:ind w:left="20"/>
                    <w:jc w:val="both"/>
                  </w:pPr>
                  <w:r>
                    <w:rPr>
                      <w:rFonts w:ascii="Times New Roman"/>
                      <w:b/>
                      <w:i w:val="false"/>
                      <w:color w:val="000000"/>
                      <w:sz w:val="20"/>
                    </w:rPr>
                    <w:t>
годовая
</w:t>
                  </w:r>
                </w:p>
              </w:tc>
              <w:tc>
                <w:tcPr>
                  <w:tcW w:w="20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есепті кезең</w:t>
                  </w:r>
                </w:p>
                <w:p>
                  <w:pPr>
                    <w:spacing w:after="20"/>
                    <w:ind w:left="20"/>
                    <w:jc w:val="both"/>
                  </w:pPr>
                </w:p>
                <w:p>
                  <w:pPr>
                    <w:spacing w:after="20"/>
                    <w:ind w:left="20"/>
                    <w:jc w:val="both"/>
                  </w:pPr>
                  <w:r>
                    <w:rPr>
                      <w:rFonts w:ascii="Times New Roman"/>
                      <w:b/>
                      <w:i w:val="false"/>
                      <w:color w:val="000000"/>
                      <w:sz w:val="20"/>
                    </w:rPr>
                    <w:t>
отчетный период
</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018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1701800" cy="711200"/>
                                </a:xfrm>
                                <a:prstGeom prst="rect">
                                  <a:avLst/>
                                </a:prstGeom>
                              </pic:spPr>
                            </pic:pic>
                          </a:graphicData>
                        </a:graphic>
                      </wp:inline>
                    </w:drawing>
                  </w:r>
                </w:p>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жыл</w:t>
                  </w:r>
                </w:p>
                <w:p>
                  <w:pPr>
                    <w:spacing w:after="20"/>
                    <w:ind w:left="20"/>
                    <w:jc w:val="both"/>
                  </w:pPr>
                </w:p>
                <w:p>
                  <w:pPr>
                    <w:spacing w:after="20"/>
                    <w:ind w:left="20"/>
                    <w:jc w:val="both"/>
                  </w:pPr>
                  <w:r>
                    <w:rPr>
                      <w:rFonts w:ascii="Times New Roman"/>
                      <w:b/>
                      <w:i w:val="false"/>
                      <w:color w:val="000000"/>
                      <w:sz w:val="20"/>
                    </w:rPr>
                    <w:t>
год
</w:t>
                  </w:r>
                </w:p>
              </w:tc>
            </w:tr>
          </w:tbl>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Экономикалық</w:t>
            </w:r>
            <w:r>
              <w:rPr>
                <w:rFonts w:ascii="Times New Roman"/>
                <w:b w:val="false"/>
                <w:i w:val="false"/>
                <w:color w:val="000000"/>
                <w:sz w:val="20"/>
              </w:rPr>
              <w:t xml:space="preserve"> </w:t>
            </w:r>
            <w:r>
              <w:rPr>
                <w:rFonts w:ascii="Times New Roman"/>
                <w:b/>
                <w:i w:val="false"/>
                <w:color w:val="000000"/>
                <w:sz w:val="20"/>
              </w:rPr>
              <w:t>қызмет</w:t>
            </w:r>
            <w:r>
              <w:rPr>
                <w:rFonts w:ascii="Times New Roman"/>
                <w:b w:val="false"/>
                <w:i w:val="false"/>
                <w:color w:val="000000"/>
                <w:sz w:val="20"/>
              </w:rPr>
              <w:t xml:space="preserve"> </w:t>
            </w:r>
            <w:r>
              <w:rPr>
                <w:rFonts w:ascii="Times New Roman"/>
                <w:b/>
                <w:i w:val="false"/>
                <w:color w:val="000000"/>
                <w:sz w:val="20"/>
              </w:rPr>
              <w:t>түрлері</w:t>
            </w:r>
            <w:r>
              <w:rPr>
                <w:rFonts w:ascii="Times New Roman"/>
                <w:b w:val="false"/>
                <w:i w:val="false"/>
                <w:color w:val="000000"/>
                <w:sz w:val="20"/>
              </w:rPr>
              <w:t xml:space="preserve"> </w:t>
            </w:r>
            <w:r>
              <w:rPr>
                <w:rFonts w:ascii="Times New Roman"/>
                <w:b/>
                <w:i w:val="false"/>
                <w:color w:val="000000"/>
                <w:sz w:val="20"/>
              </w:rPr>
              <w:t>жалпы</w:t>
            </w:r>
            <w:r>
              <w:rPr>
                <w:rFonts w:ascii="Times New Roman"/>
                <w:b w:val="false"/>
                <w:i w:val="false"/>
                <w:color w:val="000000"/>
                <w:sz w:val="20"/>
              </w:rPr>
              <w:t xml:space="preserve"> </w:t>
            </w:r>
            <w:r>
              <w:rPr>
                <w:rFonts w:ascii="Times New Roman"/>
                <w:b/>
                <w:i w:val="false"/>
                <w:color w:val="000000"/>
                <w:sz w:val="20"/>
              </w:rPr>
              <w:t>жіктеуішінің</w:t>
            </w:r>
            <w:r>
              <w:rPr>
                <w:rFonts w:ascii="Times New Roman"/>
                <w:b/>
                <w:i w:val="false"/>
                <w:color w:val="000000"/>
                <w:sz w:val="20"/>
              </w:rPr>
              <w:t xml:space="preserve"> 36, 37-кодтарына </w:t>
            </w:r>
            <w:r>
              <w:rPr>
                <w:rFonts w:ascii="Times New Roman"/>
                <w:b/>
                <w:i w:val="false"/>
                <w:color w:val="000000"/>
                <w:sz w:val="20"/>
              </w:rPr>
              <w:t>сәйкес</w:t>
            </w:r>
            <w:r>
              <w:rPr>
                <w:rFonts w:ascii="Times New Roman"/>
                <w:b/>
                <w:i w:val="false"/>
                <w:color w:val="000000"/>
                <w:sz w:val="20"/>
              </w:rPr>
              <w:t xml:space="preserve"> (37.00.2 "</w:t>
            </w:r>
            <w:r>
              <w:rPr>
                <w:rFonts w:ascii="Times New Roman"/>
                <w:b/>
                <w:i w:val="false"/>
                <w:color w:val="000000"/>
                <w:sz w:val="20"/>
              </w:rPr>
              <w:t>Ассенизаторлық</w:t>
            </w:r>
            <w:r>
              <w:rPr>
                <w:rFonts w:ascii="Times New Roman"/>
                <w:b w:val="false"/>
                <w:i w:val="false"/>
                <w:color w:val="000000"/>
                <w:sz w:val="20"/>
              </w:rPr>
              <w:t xml:space="preserve"> </w:t>
            </w:r>
            <w:r>
              <w:rPr>
                <w:rFonts w:ascii="Times New Roman"/>
                <w:b/>
                <w:i w:val="false"/>
                <w:color w:val="000000"/>
                <w:sz w:val="20"/>
              </w:rPr>
              <w:t>қызмет</w:t>
            </w:r>
            <w:r>
              <w:rPr>
                <w:rFonts w:ascii="Times New Roman"/>
                <w:b/>
                <w:i w:val="false"/>
                <w:color w:val="000000"/>
                <w:sz w:val="20"/>
              </w:rPr>
              <w:t xml:space="preserve">" </w:t>
            </w:r>
            <w:r>
              <w:rPr>
                <w:rFonts w:ascii="Times New Roman"/>
                <w:b/>
                <w:i w:val="false"/>
                <w:color w:val="000000"/>
                <w:sz w:val="20"/>
              </w:rPr>
              <w:t>кодынан</w:t>
            </w:r>
            <w:r>
              <w:rPr>
                <w:rFonts w:ascii="Times New Roman"/>
                <w:b w:val="false"/>
                <w:i w:val="false"/>
                <w:color w:val="000000"/>
                <w:sz w:val="20"/>
              </w:rPr>
              <w:t xml:space="preserve"> </w:t>
            </w:r>
            <w:r>
              <w:rPr>
                <w:rFonts w:ascii="Times New Roman"/>
                <w:b/>
                <w:i w:val="false"/>
                <w:color w:val="000000"/>
                <w:sz w:val="20"/>
              </w:rPr>
              <w:t>басқа</w:t>
            </w:r>
            <w:r>
              <w:rPr>
                <w:rFonts w:ascii="Times New Roman"/>
                <w:b/>
                <w:i w:val="false"/>
                <w:color w:val="000000"/>
                <w:sz w:val="20"/>
              </w:rPr>
              <w:t xml:space="preserve">) </w:t>
            </w:r>
            <w:r>
              <w:rPr>
                <w:rFonts w:ascii="Times New Roman"/>
                <w:b/>
                <w:i w:val="false"/>
                <w:color w:val="000000"/>
                <w:sz w:val="20"/>
              </w:rPr>
              <w:t>негізгі</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қосалқы</w:t>
            </w:r>
            <w:r>
              <w:rPr>
                <w:rFonts w:ascii="Times New Roman"/>
                <w:b w:val="false"/>
                <w:i w:val="false"/>
                <w:color w:val="000000"/>
                <w:sz w:val="20"/>
              </w:rPr>
              <w:t xml:space="preserve"> </w:t>
            </w:r>
            <w:r>
              <w:rPr>
                <w:rFonts w:ascii="Times New Roman"/>
                <w:b/>
                <w:i w:val="false"/>
                <w:color w:val="000000"/>
                <w:sz w:val="20"/>
              </w:rPr>
              <w:t>қызмет</w:t>
            </w:r>
            <w:r>
              <w:rPr>
                <w:rFonts w:ascii="Times New Roman"/>
                <w:b w:val="false"/>
                <w:i w:val="false"/>
                <w:color w:val="000000"/>
                <w:sz w:val="20"/>
              </w:rPr>
              <w:t xml:space="preserve"> </w:t>
            </w:r>
            <w:r>
              <w:rPr>
                <w:rFonts w:ascii="Times New Roman"/>
                <w:b/>
                <w:i w:val="false"/>
                <w:color w:val="000000"/>
                <w:sz w:val="20"/>
              </w:rPr>
              <w:t>түрлері</w:t>
            </w:r>
            <w:r>
              <w:rPr>
                <w:rFonts w:ascii="Times New Roman"/>
                <w:b/>
                <w:i w:val="false"/>
                <w:color w:val="000000"/>
                <w:sz w:val="20"/>
              </w:rPr>
              <w:t xml:space="preserve"> "Суды </w:t>
            </w:r>
            <w:r>
              <w:rPr>
                <w:rFonts w:ascii="Times New Roman"/>
                <w:b/>
                <w:i w:val="false"/>
                <w:color w:val="000000"/>
                <w:sz w:val="20"/>
              </w:rPr>
              <w:t>жинау</w:t>
            </w:r>
            <w:r>
              <w:rPr>
                <w:rFonts w:ascii="Times New Roman"/>
                <w:b/>
                <w:i w:val="false"/>
                <w:color w:val="000000"/>
                <w:sz w:val="20"/>
              </w:rPr>
              <w:t xml:space="preserve">, </w:t>
            </w:r>
            <w:r>
              <w:rPr>
                <w:rFonts w:ascii="Times New Roman"/>
                <w:b/>
                <w:i w:val="false"/>
                <w:color w:val="000000"/>
                <w:sz w:val="20"/>
              </w:rPr>
              <w:t>өңдеу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бөлу</w:t>
            </w:r>
            <w:r>
              <w:rPr>
                <w:rFonts w:ascii="Times New Roman"/>
                <w:b/>
                <w:i w:val="false"/>
                <w:color w:val="000000"/>
                <w:sz w:val="20"/>
              </w:rPr>
              <w:t>", "</w:t>
            </w:r>
            <w:r>
              <w:rPr>
                <w:rFonts w:ascii="Times New Roman"/>
                <w:b/>
                <w:i w:val="false"/>
                <w:color w:val="000000"/>
                <w:sz w:val="20"/>
              </w:rPr>
              <w:t>Ақаба</w:t>
            </w:r>
            <w:r>
              <w:rPr>
                <w:rFonts w:ascii="Times New Roman"/>
                <w:b w:val="false"/>
                <w:i w:val="false"/>
                <w:color w:val="000000"/>
                <w:sz w:val="20"/>
              </w:rPr>
              <w:t xml:space="preserve"> </w:t>
            </w:r>
            <w:r>
              <w:rPr>
                <w:rFonts w:ascii="Times New Roman"/>
                <w:b/>
                <w:i w:val="false"/>
                <w:color w:val="000000"/>
                <w:sz w:val="20"/>
              </w:rPr>
              <w:t>суларды</w:t>
            </w:r>
            <w:r>
              <w:rPr>
                <w:rFonts w:ascii="Times New Roman"/>
                <w:b w:val="false"/>
                <w:i w:val="false"/>
                <w:color w:val="000000"/>
                <w:sz w:val="20"/>
              </w:rPr>
              <w:t xml:space="preserve"> </w:t>
            </w:r>
            <w:r>
              <w:rPr>
                <w:rFonts w:ascii="Times New Roman"/>
                <w:b/>
                <w:i w:val="false"/>
                <w:color w:val="000000"/>
                <w:sz w:val="20"/>
              </w:rPr>
              <w:t>жинау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өңдеу</w:t>
            </w:r>
            <w:r>
              <w:rPr>
                <w:rFonts w:ascii="Times New Roman"/>
                <w:b/>
                <w:i w:val="false"/>
                <w:color w:val="000000"/>
                <w:sz w:val="20"/>
              </w:rPr>
              <w:t xml:space="preserve">" </w:t>
            </w:r>
            <w:r>
              <w:rPr>
                <w:rFonts w:ascii="Times New Roman"/>
                <w:b/>
                <w:i w:val="false"/>
                <w:color w:val="000000"/>
                <w:sz w:val="20"/>
              </w:rPr>
              <w:t>болып</w:t>
            </w:r>
            <w:r>
              <w:rPr>
                <w:rFonts w:ascii="Times New Roman"/>
                <w:b w:val="false"/>
                <w:i w:val="false"/>
                <w:color w:val="000000"/>
                <w:sz w:val="20"/>
              </w:rPr>
              <w:t xml:space="preserve"> </w:t>
            </w:r>
            <w:r>
              <w:rPr>
                <w:rFonts w:ascii="Times New Roman"/>
                <w:b/>
                <w:i w:val="false"/>
                <w:color w:val="000000"/>
                <w:sz w:val="20"/>
              </w:rPr>
              <w:t>табылатын</w:t>
            </w:r>
            <w:r>
              <w:rPr>
                <w:rFonts w:ascii="Times New Roman"/>
                <w:b w:val="false"/>
                <w:i w:val="false"/>
                <w:color w:val="000000"/>
                <w:sz w:val="20"/>
              </w:rPr>
              <w:t xml:space="preserve"> </w:t>
            </w:r>
            <w:r>
              <w:rPr>
                <w:rFonts w:ascii="Times New Roman"/>
                <w:b/>
                <w:i w:val="false"/>
                <w:color w:val="000000"/>
                <w:sz w:val="20"/>
              </w:rPr>
              <w:t>барлық</w:t>
            </w:r>
            <w:r>
              <w:rPr>
                <w:rFonts w:ascii="Times New Roman"/>
                <w:b w:val="false"/>
                <w:i w:val="false"/>
                <w:color w:val="000000"/>
                <w:sz w:val="20"/>
              </w:rPr>
              <w:t xml:space="preserve"> </w:t>
            </w:r>
            <w:r>
              <w:rPr>
                <w:rFonts w:ascii="Times New Roman"/>
                <w:b/>
                <w:i w:val="false"/>
                <w:color w:val="000000"/>
                <w:sz w:val="20"/>
              </w:rPr>
              <w:t>заңды</w:t>
            </w:r>
            <w:r>
              <w:rPr>
                <w:rFonts w:ascii="Times New Roman"/>
                <w:b w:val="false"/>
                <w:i w:val="false"/>
                <w:color w:val="000000"/>
                <w:sz w:val="20"/>
              </w:rPr>
              <w:t xml:space="preserve"> </w:t>
            </w:r>
            <w:r>
              <w:rPr>
                <w:rFonts w:ascii="Times New Roman"/>
                <w:b/>
                <w:i w:val="false"/>
                <w:color w:val="000000"/>
                <w:sz w:val="20"/>
              </w:rPr>
              <w:t>тұлғалар</w:t>
            </w:r>
            <w:r>
              <w:rPr>
                <w:rFonts w:ascii="Times New Roman"/>
                <w:b w:val="false"/>
                <w:i w:val="false"/>
                <w:color w:val="000000"/>
                <w:sz w:val="20"/>
              </w:rPr>
              <w:t xml:space="preserve"> </w:t>
            </w:r>
            <w:r>
              <w:rPr>
                <w:rFonts w:ascii="Times New Roman"/>
                <w:b/>
                <w:i w:val="false"/>
                <w:color w:val="000000"/>
                <w:sz w:val="20"/>
              </w:rPr>
              <w:t>және</w:t>
            </w:r>
            <w:r>
              <w:rPr>
                <w:rFonts w:ascii="Times New Roman"/>
                <w:b/>
                <w:i w:val="false"/>
                <w:color w:val="000000"/>
                <w:sz w:val="20"/>
              </w:rPr>
              <w:t xml:space="preserve"> (</w:t>
            </w:r>
            <w:r>
              <w:rPr>
                <w:rFonts w:ascii="Times New Roman"/>
                <w:b/>
                <w:i w:val="false"/>
                <w:color w:val="000000"/>
                <w:sz w:val="20"/>
              </w:rPr>
              <w:t>немесе</w:t>
            </w:r>
            <w:r>
              <w:rPr>
                <w:rFonts w:ascii="Times New Roman"/>
                <w:b/>
                <w:i w:val="false"/>
                <w:color w:val="000000"/>
                <w:sz w:val="20"/>
              </w:rPr>
              <w:t xml:space="preserve">) </w:t>
            </w:r>
            <w:r>
              <w:rPr>
                <w:rFonts w:ascii="Times New Roman"/>
                <w:b/>
                <w:i w:val="false"/>
                <w:color w:val="000000"/>
                <w:sz w:val="20"/>
              </w:rPr>
              <w:t>олардың</w:t>
            </w:r>
            <w:r>
              <w:rPr>
                <w:rFonts w:ascii="Times New Roman"/>
                <w:b w:val="false"/>
                <w:i w:val="false"/>
                <w:color w:val="000000"/>
                <w:sz w:val="20"/>
              </w:rPr>
              <w:t xml:space="preserve"> </w:t>
            </w:r>
            <w:r>
              <w:rPr>
                <w:rFonts w:ascii="Times New Roman"/>
                <w:b/>
                <w:i w:val="false"/>
                <w:color w:val="000000"/>
                <w:sz w:val="20"/>
              </w:rPr>
              <w:t>құрылымдық</w:t>
            </w:r>
            <w:r>
              <w:rPr>
                <w:rFonts w:ascii="Times New Roman"/>
                <w:b w:val="false"/>
                <w:i w:val="false"/>
                <w:color w:val="000000"/>
                <w:sz w:val="20"/>
              </w:rPr>
              <w:t xml:space="preserve"> </w:t>
            </w:r>
            <w:r>
              <w:rPr>
                <w:rFonts w:ascii="Times New Roman"/>
                <w:b/>
                <w:i w:val="false"/>
                <w:color w:val="000000"/>
                <w:sz w:val="20"/>
              </w:rPr>
              <w:t>жəне</w:t>
            </w:r>
            <w:r>
              <w:rPr>
                <w:rFonts w:ascii="Times New Roman"/>
                <w:b w:val="false"/>
                <w:i w:val="false"/>
                <w:color w:val="000000"/>
                <w:sz w:val="20"/>
              </w:rPr>
              <w:t xml:space="preserve"> </w:t>
            </w:r>
            <w:r>
              <w:rPr>
                <w:rFonts w:ascii="Times New Roman"/>
                <w:b/>
                <w:i w:val="false"/>
                <w:color w:val="000000"/>
                <w:sz w:val="20"/>
              </w:rPr>
              <w:t>оқшауланған</w:t>
            </w:r>
            <w:r>
              <w:rPr>
                <w:rFonts w:ascii="Times New Roman"/>
                <w:b w:val="false"/>
                <w:i w:val="false"/>
                <w:color w:val="000000"/>
                <w:sz w:val="20"/>
              </w:rPr>
              <w:t xml:space="preserve"> </w:t>
            </w:r>
            <w:r>
              <w:rPr>
                <w:rFonts w:ascii="Times New Roman"/>
                <w:b/>
                <w:i w:val="false"/>
                <w:color w:val="000000"/>
                <w:sz w:val="20"/>
              </w:rPr>
              <w:t>бөлімшелері</w:t>
            </w:r>
            <w:r>
              <w:rPr>
                <w:rFonts w:ascii="Times New Roman"/>
                <w:b/>
                <w:i w:val="false"/>
                <w:color w:val="000000"/>
                <w:sz w:val="20"/>
              </w:rPr>
              <w:t xml:space="preserve"> мен дара </w:t>
            </w:r>
            <w:r>
              <w:rPr>
                <w:rFonts w:ascii="Times New Roman"/>
                <w:b/>
                <w:i w:val="false"/>
                <w:color w:val="000000"/>
                <w:sz w:val="20"/>
              </w:rPr>
              <w:t>кәсіпкерлер</w:t>
            </w:r>
            <w:r>
              <w:rPr>
                <w:rFonts w:ascii="Times New Roman"/>
                <w:b w:val="false"/>
                <w:i w:val="false"/>
                <w:color w:val="000000"/>
                <w:sz w:val="20"/>
              </w:rPr>
              <w:t xml:space="preserve"> </w:t>
            </w:r>
            <w:r>
              <w:rPr>
                <w:rFonts w:ascii="Times New Roman"/>
                <w:b/>
                <w:i w:val="false"/>
                <w:color w:val="000000"/>
                <w:sz w:val="20"/>
              </w:rPr>
              <w:t>ұсынады</w:t>
            </w:r>
          </w:p>
          <w:p>
            <w:pPr>
              <w:spacing w:after="20"/>
              <w:ind w:left="20"/>
              <w:jc w:val="both"/>
            </w:pPr>
            <w:r>
              <w:rPr>
                <w:rFonts w:ascii="Times New Roman"/>
                <w:b w:val="false"/>
                <w:i w:val="false"/>
                <w:color w:val="000000"/>
                <w:sz w:val="20"/>
              </w:rPr>
              <w:t>
Представляют все юридические лица и (или) их структурные и обособленные подразделения, индивидуальные предприниматели с основным или вторичным видами деятельности "Сбор, обработка и распределение воды", "Сбор и обработка сточных вод" согласно кодам Общего классификатора видов экономической деятельности – 36, 37 (кроме 37.00.2 "Ассенизаторская деятельность")</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Ұсыну</w:t>
            </w:r>
            <w:r>
              <w:rPr>
                <w:rFonts w:ascii="Times New Roman"/>
                <w:b w:val="false"/>
                <w:i w:val="false"/>
                <w:color w:val="000000"/>
                <w:sz w:val="20"/>
              </w:rPr>
              <w:t xml:space="preserve"> </w:t>
            </w:r>
            <w:r>
              <w:rPr>
                <w:rFonts w:ascii="Times New Roman"/>
                <w:b/>
                <w:i w:val="false"/>
                <w:color w:val="000000"/>
                <w:sz w:val="20"/>
              </w:rPr>
              <w:t>мерзімі</w:t>
            </w:r>
            <w:r>
              <w:rPr>
                <w:rFonts w:ascii="Times New Roman"/>
                <w:b/>
                <w:i w:val="false"/>
                <w:color w:val="000000"/>
                <w:sz w:val="20"/>
              </w:rPr>
              <w:t xml:space="preserve"> – </w:t>
            </w:r>
            <w:r>
              <w:rPr>
                <w:rFonts w:ascii="Times New Roman"/>
                <w:b/>
                <w:i w:val="false"/>
                <w:color w:val="000000"/>
                <w:sz w:val="20"/>
              </w:rPr>
              <w:t>есепті</w:t>
            </w:r>
            <w:r>
              <w:rPr>
                <w:rFonts w:ascii="Times New Roman"/>
                <w:b w:val="false"/>
                <w:i w:val="false"/>
                <w:color w:val="000000"/>
                <w:sz w:val="20"/>
              </w:rPr>
              <w:t xml:space="preserve"> </w:t>
            </w:r>
            <w:r>
              <w:rPr>
                <w:rFonts w:ascii="Times New Roman"/>
                <w:b/>
                <w:i w:val="false"/>
                <w:color w:val="000000"/>
                <w:sz w:val="20"/>
              </w:rPr>
              <w:t>кезеңнен</w:t>
            </w:r>
            <w:r>
              <w:rPr>
                <w:rFonts w:ascii="Times New Roman"/>
                <w:b w:val="false"/>
                <w:i w:val="false"/>
                <w:color w:val="000000"/>
                <w:sz w:val="20"/>
              </w:rPr>
              <w:t xml:space="preserve"> </w:t>
            </w:r>
            <w:r>
              <w:rPr>
                <w:rFonts w:ascii="Times New Roman"/>
                <w:b/>
                <w:i w:val="false"/>
                <w:color w:val="000000"/>
                <w:sz w:val="20"/>
              </w:rPr>
              <w:t>кейінгі</w:t>
            </w:r>
            <w:r>
              <w:rPr>
                <w:rFonts w:ascii="Times New Roman"/>
                <w:b/>
                <w:i w:val="false"/>
                <w:color w:val="000000"/>
                <w:sz w:val="20"/>
              </w:rPr>
              <w:t xml:space="preserve"> 22 </w:t>
            </w:r>
            <w:r>
              <w:rPr>
                <w:rFonts w:ascii="Times New Roman"/>
                <w:b/>
                <w:i w:val="false"/>
                <w:color w:val="000000"/>
                <w:sz w:val="20"/>
              </w:rPr>
              <w:t>ақпанға</w:t>
            </w:r>
            <w:r>
              <w:rPr>
                <w:rFonts w:ascii="Times New Roman"/>
                <w:b/>
                <w:i w:val="false"/>
                <w:color w:val="000000"/>
                <w:sz w:val="20"/>
              </w:rPr>
              <w:t xml:space="preserve"> (</w:t>
            </w:r>
            <w:r>
              <w:rPr>
                <w:rFonts w:ascii="Times New Roman"/>
                <w:b/>
                <w:i w:val="false"/>
                <w:color w:val="000000"/>
                <w:sz w:val="20"/>
              </w:rPr>
              <w:t>қоса</w:t>
            </w:r>
            <w:r>
              <w:rPr>
                <w:rFonts w:ascii="Times New Roman"/>
                <w:b w:val="false"/>
                <w:i w:val="false"/>
                <w:color w:val="000000"/>
                <w:sz w:val="20"/>
              </w:rPr>
              <w:t xml:space="preserve"> </w:t>
            </w:r>
            <w:r>
              <w:rPr>
                <w:rFonts w:ascii="Times New Roman"/>
                <w:b/>
                <w:i w:val="false"/>
                <w:color w:val="000000"/>
                <w:sz w:val="20"/>
              </w:rPr>
              <w:t>алғанда</w:t>
            </w:r>
            <w:r>
              <w:rPr>
                <w:rFonts w:ascii="Times New Roman"/>
                <w:b/>
                <w:i w:val="false"/>
                <w:color w:val="000000"/>
                <w:sz w:val="20"/>
              </w:rPr>
              <w:t xml:space="preserve">) </w:t>
            </w:r>
            <w:r>
              <w:rPr>
                <w:rFonts w:ascii="Times New Roman"/>
                <w:b/>
                <w:i w:val="false"/>
                <w:color w:val="000000"/>
                <w:sz w:val="20"/>
              </w:rPr>
              <w:t>дейін</w:t>
            </w:r>
          </w:p>
          <w:p>
            <w:pPr>
              <w:spacing w:after="20"/>
              <w:ind w:left="20"/>
              <w:jc w:val="both"/>
            </w:pPr>
            <w:r>
              <w:rPr>
                <w:rFonts w:ascii="Times New Roman"/>
                <w:b w:val="false"/>
                <w:i w:val="false"/>
                <w:color w:val="000000"/>
                <w:sz w:val="20"/>
              </w:rPr>
              <w:t>
Срок представления – до 22 февраля (включительно) после отчетного периода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974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4597400" cy="508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ЖСН коды</w:t>
            </w:r>
          </w:p>
          <w:p>
            <w:pPr>
              <w:spacing w:after="20"/>
              <w:ind w:left="20"/>
              <w:jc w:val="both"/>
            </w:pPr>
            <w:r>
              <w:rPr>
                <w:rFonts w:ascii="Times New Roman"/>
                <w:b w:val="false"/>
                <w:i w:val="false"/>
                <w:color w:val="000000"/>
                <w:sz w:val="20"/>
              </w:rPr>
              <w:t>
код ИИН</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974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4597400" cy="508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 </w:t>
            </w:r>
            <w:r>
              <w:rPr>
                <w:rFonts w:ascii="Times New Roman"/>
                <w:b/>
                <w:i w:val="false"/>
                <w:color w:val="000000"/>
                <w:sz w:val="20"/>
              </w:rPr>
              <w:t>Объектінің</w:t>
            </w:r>
            <w:r>
              <w:rPr>
                <w:rFonts w:ascii="Times New Roman"/>
                <w:b w:val="false"/>
                <w:i w:val="false"/>
                <w:color w:val="000000"/>
                <w:sz w:val="20"/>
              </w:rPr>
              <w:t xml:space="preserve"> </w:t>
            </w:r>
            <w:r>
              <w:rPr>
                <w:rFonts w:ascii="Times New Roman"/>
                <w:b/>
                <w:i w:val="false"/>
                <w:color w:val="000000"/>
                <w:sz w:val="20"/>
              </w:rPr>
              <w:t>нақты</w:t>
            </w:r>
            <w:r>
              <w:rPr>
                <w:rFonts w:ascii="Times New Roman"/>
                <w:b w:val="false"/>
                <w:i w:val="false"/>
                <w:color w:val="000000"/>
                <w:sz w:val="20"/>
              </w:rPr>
              <w:t xml:space="preserve"> </w:t>
            </w:r>
            <w:r>
              <w:rPr>
                <w:rFonts w:ascii="Times New Roman"/>
                <w:b/>
                <w:i w:val="false"/>
                <w:color w:val="000000"/>
                <w:sz w:val="20"/>
              </w:rPr>
              <w:t>орналасқан</w:t>
            </w:r>
            <w:r>
              <w:rPr>
                <w:rFonts w:ascii="Times New Roman"/>
                <w:b w:val="false"/>
                <w:i w:val="false"/>
                <w:color w:val="000000"/>
                <w:sz w:val="20"/>
              </w:rPr>
              <w:t xml:space="preserve"> </w:t>
            </w:r>
            <w:r>
              <w:rPr>
                <w:rFonts w:ascii="Times New Roman"/>
                <w:b/>
                <w:i w:val="false"/>
                <w:color w:val="000000"/>
                <w:sz w:val="20"/>
              </w:rPr>
              <w:t>орнын</w:t>
            </w:r>
            <w:r>
              <w:rPr>
                <w:rFonts w:ascii="Times New Roman"/>
                <w:b w:val="false"/>
                <w:i w:val="false"/>
                <w:color w:val="000000"/>
                <w:sz w:val="20"/>
              </w:rPr>
              <w:t xml:space="preserve"> </w:t>
            </w:r>
            <w:r>
              <w:rPr>
                <w:rFonts w:ascii="Times New Roman"/>
                <w:b/>
                <w:i w:val="false"/>
                <w:color w:val="000000"/>
                <w:sz w:val="20"/>
              </w:rPr>
              <w:t>көрсетіңіз</w:t>
            </w:r>
            <w:r>
              <w:rPr>
                <w:rFonts w:ascii="Times New Roman"/>
                <w:b/>
                <w:i w:val="false"/>
                <w:color w:val="000000"/>
                <w:sz w:val="20"/>
              </w:rPr>
              <w:t xml:space="preserve"> (</w:t>
            </w:r>
            <w:r>
              <w:rPr>
                <w:rFonts w:ascii="Times New Roman"/>
                <w:b/>
                <w:i w:val="false"/>
                <w:color w:val="000000"/>
                <w:sz w:val="20"/>
              </w:rPr>
              <w:t>респонденттің</w:t>
            </w:r>
            <w:r>
              <w:rPr>
                <w:rFonts w:ascii="Times New Roman"/>
                <w:b w:val="false"/>
                <w:i w:val="false"/>
                <w:color w:val="000000"/>
                <w:sz w:val="20"/>
              </w:rPr>
              <w:t xml:space="preserve"> </w:t>
            </w:r>
            <w:r>
              <w:rPr>
                <w:rFonts w:ascii="Times New Roman"/>
                <w:b/>
                <w:i w:val="false"/>
                <w:color w:val="000000"/>
                <w:sz w:val="20"/>
              </w:rPr>
              <w:t>тіркелген</w:t>
            </w:r>
            <w:r>
              <w:rPr>
                <w:rFonts w:ascii="Times New Roman"/>
                <w:b w:val="false"/>
                <w:i w:val="false"/>
                <w:color w:val="000000"/>
                <w:sz w:val="20"/>
              </w:rPr>
              <w:t xml:space="preserve"> </w:t>
            </w:r>
            <w:r>
              <w:rPr>
                <w:rFonts w:ascii="Times New Roman"/>
                <w:b/>
                <w:i w:val="false"/>
                <w:color w:val="000000"/>
                <w:sz w:val="20"/>
              </w:rPr>
              <w:t>жеріне</w:t>
            </w:r>
            <w:r>
              <w:rPr>
                <w:rFonts w:ascii="Times New Roman"/>
                <w:b w:val="false"/>
                <w:i w:val="false"/>
                <w:color w:val="000000"/>
                <w:sz w:val="20"/>
              </w:rPr>
              <w:t xml:space="preserve"> </w:t>
            </w:r>
            <w:r>
              <w:rPr>
                <w:rFonts w:ascii="Times New Roman"/>
                <w:b/>
                <w:i w:val="false"/>
                <w:color w:val="000000"/>
                <w:sz w:val="20"/>
              </w:rPr>
              <w:t>қарамастан</w:t>
            </w:r>
            <w:r>
              <w:rPr>
                <w:rFonts w:ascii="Times New Roman"/>
                <w:b/>
                <w:i w:val="false"/>
                <w:color w:val="000000"/>
                <w:sz w:val="20"/>
              </w:rPr>
              <w:t xml:space="preserve">) – </w:t>
            </w:r>
            <w:r>
              <w:rPr>
                <w:rFonts w:ascii="Times New Roman"/>
                <w:b/>
                <w:i w:val="false"/>
                <w:color w:val="000000"/>
                <w:sz w:val="20"/>
              </w:rPr>
              <w:t>облыс</w:t>
            </w:r>
            <w:r>
              <w:rPr>
                <w:rFonts w:ascii="Times New Roman"/>
                <w:b/>
                <w:i w:val="false"/>
                <w:color w:val="000000"/>
                <w:sz w:val="20"/>
              </w:rPr>
              <w:t xml:space="preserve">, </w:t>
            </w:r>
            <w:r>
              <w:rPr>
                <w:rFonts w:ascii="Times New Roman"/>
                <w:b/>
                <w:i w:val="false"/>
                <w:color w:val="000000"/>
                <w:sz w:val="20"/>
              </w:rPr>
              <w:t>қала</w:t>
            </w:r>
            <w:r>
              <w:rPr>
                <w:rFonts w:ascii="Times New Roman"/>
                <w:b/>
                <w:i w:val="false"/>
                <w:color w:val="000000"/>
                <w:sz w:val="20"/>
              </w:rPr>
              <w:t xml:space="preserve">, </w:t>
            </w:r>
            <w:r>
              <w:rPr>
                <w:rFonts w:ascii="Times New Roman"/>
                <w:b/>
                <w:i w:val="false"/>
                <w:color w:val="000000"/>
                <w:sz w:val="20"/>
              </w:rPr>
              <w:t>аудан</w:t>
            </w:r>
            <w:r>
              <w:rPr>
                <w:rFonts w:ascii="Times New Roman"/>
                <w:b/>
                <w:i w:val="false"/>
                <w:color w:val="000000"/>
                <w:sz w:val="20"/>
              </w:rPr>
              <w:t xml:space="preserve">, </w:t>
            </w:r>
            <w:r>
              <w:rPr>
                <w:rFonts w:ascii="Times New Roman"/>
                <w:b/>
                <w:i w:val="false"/>
                <w:color w:val="000000"/>
                <w:sz w:val="20"/>
              </w:rPr>
              <w:t>елді</w:t>
            </w:r>
            <w:r>
              <w:rPr>
                <w:rFonts w:ascii="Times New Roman"/>
                <w:b w:val="false"/>
                <w:i w:val="false"/>
                <w:color w:val="000000"/>
                <w:sz w:val="20"/>
              </w:rPr>
              <w:t xml:space="preserve"> </w:t>
            </w:r>
            <w:r>
              <w:rPr>
                <w:rFonts w:ascii="Times New Roman"/>
                <w:b/>
                <w:i w:val="false"/>
                <w:color w:val="000000"/>
                <w:sz w:val="20"/>
              </w:rPr>
              <w:t>мекен</w:t>
            </w:r>
          </w:p>
          <w:p>
            <w:pPr>
              <w:spacing w:after="20"/>
              <w:ind w:left="20"/>
              <w:jc w:val="both"/>
            </w:pPr>
            <w:r>
              <w:rPr>
                <w:rFonts w:ascii="Times New Roman"/>
                <w:b w:val="false"/>
                <w:i w:val="false"/>
                <w:color w:val="000000"/>
                <w:sz w:val="20"/>
              </w:rPr>
              <w:t>
Укажите фактическое местонахождение объекта (независимо от места регистрации респондента) – область, город, район, населенный пункт</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737100" cy="109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4737100" cy="1092200"/>
                          </a:xfrm>
                          <a:prstGeom prst="rect">
                            <a:avLst/>
                          </a:prstGeom>
                        </pic:spPr>
                      </pic:pic>
                    </a:graphicData>
                  </a:graphic>
                </wp:inline>
              </w:drawing>
            </w:r>
          </w:p>
          <w:p>
            <w:pPr>
              <w:spacing w:after="20"/>
              <w:ind w:left="20"/>
              <w:jc w:val="both"/>
            </w:pPr>
          </w:p>
          <w:p>
            <w:pPr>
              <w:spacing w:after="20"/>
              <w:ind w:left="20"/>
              <w:jc w:val="both"/>
            </w:pPr>
          </w:p>
        </w:tc>
      </w:tr>
      <w:tr>
        <w:trPr/>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rPr>
                <w:rFonts w:ascii="Times New Roman"/>
                <w:b/>
                <w:i w:val="false"/>
                <w:color w:val="000000"/>
                <w:sz w:val="20"/>
              </w:rPr>
              <w:t xml:space="preserve">.1 </w:t>
            </w:r>
            <w:r>
              <w:rPr>
                <w:rFonts w:ascii="Times New Roman"/>
                <w:b/>
                <w:i w:val="false"/>
                <w:color w:val="000000"/>
                <w:sz w:val="20"/>
              </w:rPr>
              <w:t>Әкімшілік-аумақтық</w:t>
            </w:r>
            <w:r>
              <w:rPr>
                <w:rFonts w:ascii="Times New Roman"/>
                <w:b w:val="false"/>
                <w:i w:val="false"/>
                <w:color w:val="000000"/>
                <w:sz w:val="20"/>
              </w:rPr>
              <w:t xml:space="preserve"> </w:t>
            </w:r>
            <w:r>
              <w:rPr>
                <w:rFonts w:ascii="Times New Roman"/>
                <w:b/>
                <w:i w:val="false"/>
                <w:color w:val="000000"/>
                <w:sz w:val="20"/>
              </w:rPr>
              <w:t>объектілер</w:t>
            </w:r>
            <w:r>
              <w:rPr>
                <w:rFonts w:ascii="Times New Roman"/>
                <w:b w:val="false"/>
                <w:i w:val="false"/>
                <w:color w:val="000000"/>
                <w:sz w:val="20"/>
              </w:rPr>
              <w:t xml:space="preserve"> </w:t>
            </w:r>
            <w:r>
              <w:rPr>
                <w:rFonts w:ascii="Times New Roman"/>
                <w:b/>
                <w:i w:val="false"/>
                <w:color w:val="000000"/>
                <w:sz w:val="20"/>
              </w:rPr>
              <w:t>жіктеуішіне</w:t>
            </w:r>
            <w:r>
              <w:rPr>
                <w:rFonts w:ascii="Times New Roman"/>
                <w:b/>
                <w:i w:val="false"/>
                <w:color w:val="000000"/>
                <w:sz w:val="20"/>
              </w:rPr>
              <w:t xml:space="preserve"> (ӘАОЖ) </w:t>
            </w:r>
            <w:r>
              <w:rPr>
                <w:rFonts w:ascii="Times New Roman"/>
                <w:b/>
                <w:i w:val="false"/>
                <w:color w:val="000000"/>
                <w:sz w:val="20"/>
              </w:rPr>
              <w:t>сәйкес</w:t>
            </w:r>
            <w:r>
              <w:rPr>
                <w:rFonts w:ascii="Times New Roman"/>
                <w:b w:val="false"/>
                <w:i w:val="false"/>
                <w:color w:val="000000"/>
                <w:sz w:val="20"/>
              </w:rPr>
              <w:t xml:space="preserve"> </w:t>
            </w:r>
            <w:r>
              <w:rPr>
                <w:rFonts w:ascii="Times New Roman"/>
                <w:b/>
                <w:i w:val="false"/>
                <w:color w:val="000000"/>
                <w:sz w:val="20"/>
              </w:rPr>
              <w:t>аумақ</w:t>
            </w:r>
            <w:r>
              <w:rPr>
                <w:rFonts w:ascii="Times New Roman"/>
                <w:b/>
                <w:i w:val="false"/>
                <w:color w:val="000000"/>
                <w:sz w:val="20"/>
              </w:rPr>
              <w:t xml:space="preserve"> коды (респондент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нысанды</w:t>
            </w:r>
            <w:r>
              <w:rPr>
                <w:rFonts w:ascii="Times New Roman"/>
                <w:b w:val="false"/>
                <w:i w:val="false"/>
                <w:color w:val="000000"/>
                <w:sz w:val="20"/>
              </w:rPr>
              <w:t xml:space="preserve"> </w:t>
            </w:r>
            <w:r>
              <w:rPr>
                <w:rFonts w:ascii="Times New Roman"/>
                <w:b/>
                <w:i w:val="false"/>
                <w:color w:val="000000"/>
                <w:sz w:val="20"/>
              </w:rPr>
              <w:t>қағаз</w:t>
            </w:r>
            <w:r>
              <w:rPr>
                <w:rFonts w:ascii="Times New Roman"/>
                <w:b w:val="false"/>
                <w:i w:val="false"/>
                <w:color w:val="000000"/>
                <w:sz w:val="20"/>
              </w:rPr>
              <w:t xml:space="preserve"> </w:t>
            </w:r>
            <w:r>
              <w:rPr>
                <w:rFonts w:ascii="Times New Roman"/>
                <w:b/>
                <w:i w:val="false"/>
                <w:color w:val="000000"/>
                <w:sz w:val="20"/>
              </w:rPr>
              <w:t>жеткізгіште</w:t>
            </w:r>
            <w:r>
              <w:rPr>
                <w:rFonts w:ascii="Times New Roman"/>
                <w:b w:val="false"/>
                <w:i w:val="false"/>
                <w:color w:val="000000"/>
                <w:sz w:val="20"/>
              </w:rPr>
              <w:t xml:space="preserve"> </w:t>
            </w:r>
            <w:r>
              <w:rPr>
                <w:rFonts w:ascii="Times New Roman"/>
                <w:b/>
                <w:i w:val="false"/>
                <w:color w:val="000000"/>
                <w:sz w:val="20"/>
              </w:rPr>
              <w:t>тапсырған</w:t>
            </w:r>
            <w:r>
              <w:rPr>
                <w:rFonts w:ascii="Times New Roman"/>
                <w:b w:val="false"/>
                <w:i w:val="false"/>
                <w:color w:val="000000"/>
                <w:sz w:val="20"/>
              </w:rPr>
              <w:t xml:space="preserve"> </w:t>
            </w:r>
            <w:r>
              <w:rPr>
                <w:rFonts w:ascii="Times New Roman"/>
                <w:b/>
                <w:i w:val="false"/>
                <w:color w:val="000000"/>
                <w:sz w:val="20"/>
              </w:rPr>
              <w:t>кезде</w:t>
            </w:r>
            <w:r>
              <w:rPr>
                <w:rFonts w:ascii="Times New Roman"/>
                <w:b w:val="false"/>
                <w:i w:val="false"/>
                <w:color w:val="000000"/>
                <w:sz w:val="20"/>
              </w:rPr>
              <w:t xml:space="preserve"> </w:t>
            </w:r>
            <w:r>
              <w:rPr>
                <w:rFonts w:ascii="Times New Roman"/>
                <w:b/>
                <w:i w:val="false"/>
                <w:color w:val="000000"/>
                <w:sz w:val="20"/>
              </w:rPr>
              <w:t>аумақтық</w:t>
            </w:r>
            <w:r>
              <w:rPr>
                <w:rFonts w:ascii="Times New Roman"/>
                <w:b/>
                <w:i w:val="false"/>
                <w:color w:val="000000"/>
                <w:sz w:val="20"/>
              </w:rPr>
              <w:t xml:space="preserve"> статистика </w:t>
            </w:r>
            <w:r>
              <w:rPr>
                <w:rFonts w:ascii="Times New Roman"/>
                <w:b/>
                <w:i w:val="false"/>
                <w:color w:val="000000"/>
                <w:sz w:val="20"/>
              </w:rPr>
              <w:t>органының</w:t>
            </w:r>
            <w:r>
              <w:rPr>
                <w:rFonts w:ascii="Times New Roman"/>
                <w:b w:val="false"/>
                <w:i w:val="false"/>
                <w:color w:val="000000"/>
                <w:sz w:val="20"/>
              </w:rPr>
              <w:t xml:space="preserve"> </w:t>
            </w:r>
            <w:r>
              <w:rPr>
                <w:rFonts w:ascii="Times New Roman"/>
                <w:b/>
                <w:i w:val="false"/>
                <w:color w:val="000000"/>
                <w:sz w:val="20"/>
              </w:rPr>
              <w:t>тиісті</w:t>
            </w:r>
            <w:r>
              <w:rPr>
                <w:rFonts w:ascii="Times New Roman"/>
                <w:b w:val="false"/>
                <w:i w:val="false"/>
                <w:color w:val="000000"/>
                <w:sz w:val="20"/>
              </w:rPr>
              <w:t xml:space="preserve"> </w:t>
            </w:r>
            <w:r>
              <w:rPr>
                <w:rFonts w:ascii="Times New Roman"/>
                <w:b/>
                <w:i w:val="false"/>
                <w:color w:val="000000"/>
                <w:sz w:val="20"/>
              </w:rPr>
              <w:t>қызметкері</w:t>
            </w:r>
            <w:r>
              <w:rPr>
                <w:rFonts w:ascii="Times New Roman"/>
                <w:b w:val="false"/>
                <w:i w:val="false"/>
                <w:color w:val="000000"/>
                <w:sz w:val="20"/>
              </w:rPr>
              <w:t xml:space="preserve"> </w:t>
            </w:r>
            <w:r>
              <w:rPr>
                <w:rFonts w:ascii="Times New Roman"/>
                <w:b/>
                <w:i w:val="false"/>
                <w:color w:val="000000"/>
                <w:sz w:val="20"/>
              </w:rPr>
              <w:t>толтырады</w:t>
            </w:r>
            <w:r>
              <w:rPr>
                <w:rFonts w:ascii="Times New Roman"/>
                <w:b/>
                <w:i w:val="false"/>
                <w:color w:val="000000"/>
                <w:sz w:val="20"/>
              </w:rPr>
              <w:t>)</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органа статистики при сдаче респондентом статистической формы на бумажном носителе)</w:t>
            </w:r>
          </w:p>
        </w:tc>
      </w:tr>
      <w:tr>
        <w:trPr>
          <w:trHeight w:val="30" w:hRule="atLeast"/>
        </w:trPr>
        <w:tc>
          <w:tcPr>
            <w:tcW w:w="0" w:type="auto"/>
            <w:gridSpan w:val="2"/>
            <w:vMerge/>
            <w:tcBorders>
              <w:top w:val="nil"/>
            </w:tcBorders>
          </w:tc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641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4864100" cy="5969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w:t>
      </w:r>
      <w:r>
        <w:rPr>
          <w:rFonts w:ascii="Times New Roman"/>
          <w:b/>
          <w:i w:val="false"/>
          <w:color w:val="000000"/>
          <w:sz w:val="28"/>
        </w:rPr>
        <w:t>Сумен</w:t>
      </w:r>
      <w:r>
        <w:rPr>
          <w:rFonts w:ascii="Times New Roman"/>
          <w:b w:val="false"/>
          <w:i w:val="false"/>
          <w:color w:val="000000"/>
          <w:sz w:val="28"/>
        </w:rPr>
        <w:t xml:space="preserve"> </w:t>
      </w:r>
      <w:r>
        <w:rPr>
          <w:rFonts w:ascii="Times New Roman"/>
          <w:b/>
          <w:i w:val="false"/>
          <w:color w:val="000000"/>
          <w:sz w:val="28"/>
        </w:rPr>
        <w:t>жабдықтау</w:t>
      </w:r>
      <w:r>
        <w:rPr>
          <w:rFonts w:ascii="Times New Roman"/>
          <w:b w:val="false"/>
          <w:i w:val="false"/>
          <w:color w:val="000000"/>
          <w:sz w:val="28"/>
        </w:rPr>
        <w:t xml:space="preserve"> </w:t>
      </w:r>
      <w:r>
        <w:rPr>
          <w:rFonts w:ascii="Times New Roman"/>
          <w:b/>
          <w:i w:val="false"/>
          <w:color w:val="000000"/>
          <w:sz w:val="28"/>
        </w:rPr>
        <w:t>жүйесі</w:t>
      </w:r>
      <w:r>
        <w:rPr>
          <w:rFonts w:ascii="Times New Roman"/>
          <w:b w:val="false"/>
          <w:i w:val="false"/>
          <w:color w:val="000000"/>
          <w:sz w:val="28"/>
        </w:rPr>
        <w:t xml:space="preserve"> </w:t>
      </w:r>
      <w:r>
        <w:rPr>
          <w:rFonts w:ascii="Times New Roman"/>
          <w:b/>
          <w:i w:val="false"/>
          <w:color w:val="000000"/>
          <w:sz w:val="28"/>
        </w:rPr>
        <w:t>құрылысжайларының</w:t>
      </w:r>
      <w:r>
        <w:rPr>
          <w:rFonts w:ascii="Times New Roman"/>
          <w:b/>
          <w:i w:val="false"/>
          <w:color w:val="000000"/>
          <w:sz w:val="28"/>
        </w:rPr>
        <w:t xml:space="preserve">, </w:t>
      </w:r>
      <w:r>
        <w:rPr>
          <w:rFonts w:ascii="Times New Roman"/>
          <w:b/>
          <w:i w:val="false"/>
          <w:color w:val="000000"/>
          <w:sz w:val="28"/>
        </w:rPr>
        <w:t>авариялардың</w:t>
      </w:r>
      <w:r>
        <w:rPr>
          <w:rFonts w:ascii="Times New Roman"/>
          <w:b/>
          <w:i w:val="false"/>
          <w:color w:val="000000"/>
          <w:sz w:val="28"/>
        </w:rPr>
        <w:t xml:space="preserve">, суды </w:t>
      </w:r>
      <w:r>
        <w:rPr>
          <w:rFonts w:ascii="Times New Roman"/>
          <w:b/>
          <w:i w:val="false"/>
          <w:color w:val="000000"/>
          <w:sz w:val="28"/>
        </w:rPr>
        <w:t>есепке</w:t>
      </w:r>
      <w:r>
        <w:rPr>
          <w:rFonts w:ascii="Times New Roman"/>
          <w:b w:val="false"/>
          <w:i w:val="false"/>
          <w:color w:val="000000"/>
          <w:sz w:val="28"/>
        </w:rPr>
        <w:t xml:space="preserve"> </w:t>
      </w:r>
      <w:r>
        <w:rPr>
          <w:rFonts w:ascii="Times New Roman"/>
          <w:b/>
          <w:i w:val="false"/>
          <w:color w:val="000000"/>
          <w:sz w:val="28"/>
        </w:rPr>
        <w:t>алу</w:t>
      </w:r>
      <w:r>
        <w:rPr>
          <w:rFonts w:ascii="Times New Roman"/>
          <w:b w:val="false"/>
          <w:i w:val="false"/>
          <w:color w:val="000000"/>
          <w:sz w:val="28"/>
        </w:rPr>
        <w:t xml:space="preserve"> </w:t>
      </w:r>
      <w:r>
        <w:rPr>
          <w:rFonts w:ascii="Times New Roman"/>
          <w:b/>
          <w:i w:val="false"/>
          <w:color w:val="000000"/>
          <w:sz w:val="28"/>
        </w:rPr>
        <w:t>құралдарының</w:t>
      </w:r>
      <w:r>
        <w:rPr>
          <w:rFonts w:ascii="Times New Roman"/>
          <w:b w:val="false"/>
          <w:i w:val="false"/>
          <w:color w:val="000000"/>
          <w:sz w:val="28"/>
        </w:rPr>
        <w:t xml:space="preserve"> </w:t>
      </w:r>
      <w:r>
        <w:rPr>
          <w:rFonts w:ascii="Times New Roman"/>
          <w:b/>
          <w:i w:val="false"/>
          <w:color w:val="000000"/>
          <w:sz w:val="28"/>
        </w:rPr>
        <w:t>санын</w:t>
      </w:r>
      <w:r>
        <w:rPr>
          <w:rFonts w:ascii="Times New Roman"/>
          <w:b w:val="false"/>
          <w:i w:val="false"/>
          <w:color w:val="000000"/>
          <w:sz w:val="28"/>
        </w:rPr>
        <w:t xml:space="preserve"> </w:t>
      </w:r>
      <w:r>
        <w:rPr>
          <w:rFonts w:ascii="Times New Roman"/>
          <w:b/>
          <w:i w:val="false"/>
          <w:color w:val="000000"/>
          <w:sz w:val="28"/>
        </w:rPr>
        <w:t>бірлікпен</w:t>
      </w:r>
      <w:r>
        <w:rPr>
          <w:rFonts w:ascii="Times New Roman"/>
          <w:b w:val="false"/>
          <w:i w:val="false"/>
          <w:color w:val="000000"/>
          <w:sz w:val="28"/>
        </w:rPr>
        <w:t xml:space="preserve"> </w:t>
      </w:r>
      <w:r>
        <w:rPr>
          <w:rFonts w:ascii="Times New Roman"/>
          <w:b/>
          <w:i w:val="false"/>
          <w:color w:val="000000"/>
          <w:sz w:val="28"/>
        </w:rPr>
        <w:t>көрсетіңіз</w:t>
      </w:r>
    </w:p>
    <w:p>
      <w:pPr>
        <w:spacing w:after="0"/>
        <w:ind w:left="0"/>
        <w:jc w:val="both"/>
      </w:pPr>
      <w:r>
        <w:rPr>
          <w:rFonts w:ascii="Times New Roman"/>
          <w:b w:val="false"/>
          <w:i w:val="false"/>
          <w:color w:val="000000"/>
          <w:sz w:val="28"/>
        </w:rPr>
        <w:t>
      Укажите количество сооружений системы водоснабжения, аварий, приборов учета воды, в единицах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Көрсеткіштердің атауы</w:t>
            </w:r>
          </w:p>
          <w:p>
            <w:pPr>
              <w:spacing w:after="20"/>
              <w:ind w:left="20"/>
              <w:jc w:val="both"/>
            </w:pPr>
          </w:p>
          <w:p>
            <w:pPr>
              <w:spacing w:after="20"/>
              <w:ind w:left="20"/>
              <w:jc w:val="both"/>
            </w:pPr>
            <w:r>
              <w:rPr>
                <w:rFonts w:ascii="Times New Roman"/>
                <w:b/>
                <w:i w:val="false"/>
                <w:color w:val="000000"/>
                <w:sz w:val="20"/>
              </w:rPr>
              <w:t>
Наименование показателей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Жыл соңына</w:t>
            </w:r>
          </w:p>
          <w:p>
            <w:pPr>
              <w:spacing w:after="20"/>
              <w:ind w:left="20"/>
              <w:jc w:val="both"/>
            </w:pPr>
          </w:p>
          <w:p>
            <w:pPr>
              <w:spacing w:after="20"/>
              <w:ind w:left="20"/>
              <w:jc w:val="both"/>
            </w:pPr>
            <w:r>
              <w:rPr>
                <w:rFonts w:ascii="Times New Roman"/>
                <w:b/>
                <w:i w:val="false"/>
                <w:color w:val="000000"/>
                <w:sz w:val="20"/>
              </w:rPr>
              <w:t>
На конец года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Құрылысжайлардың саны</w:t>
            </w:r>
          </w:p>
          <w:p>
            <w:pPr>
              <w:spacing w:after="20"/>
              <w:ind w:left="20"/>
              <w:jc w:val="both"/>
            </w:pPr>
            <w:r>
              <w:rPr>
                <w:rFonts w:ascii="Times New Roman"/>
                <w:b w:val="false"/>
                <w:i w:val="false"/>
                <w:color w:val="000000"/>
                <w:sz w:val="20"/>
              </w:rPr>
              <w:t>
Число сооружений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тарту құрылысжайлары</w:t>
            </w:r>
          </w:p>
          <w:p>
            <w:pPr>
              <w:spacing w:after="20"/>
              <w:ind w:left="20"/>
              <w:jc w:val="both"/>
            </w:pPr>
            <w:r>
              <w:rPr>
                <w:rFonts w:ascii="Times New Roman"/>
                <w:b w:val="false"/>
                <w:i w:val="false"/>
                <w:color w:val="000000"/>
                <w:sz w:val="20"/>
              </w:rPr>
              <w:t>
водозаборных сооружений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тазарту құрылысжайлары</w:t>
            </w:r>
          </w:p>
          <w:p>
            <w:pPr>
              <w:spacing w:after="20"/>
              <w:ind w:left="20"/>
              <w:jc w:val="both"/>
            </w:pPr>
            <w:r>
              <w:rPr>
                <w:rFonts w:ascii="Times New Roman"/>
                <w:b w:val="false"/>
                <w:i w:val="false"/>
                <w:color w:val="000000"/>
                <w:sz w:val="20"/>
              </w:rPr>
              <w:t>
водоочистных сооружений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жолдан жалдаудағы немесе концессиядағы құрылысжайлардың саны</w:t>
            </w:r>
          </w:p>
          <w:p>
            <w:pPr>
              <w:spacing w:after="20"/>
              <w:ind w:left="20"/>
              <w:jc w:val="both"/>
            </w:pPr>
            <w:r>
              <w:rPr>
                <w:rFonts w:ascii="Times New Roman"/>
                <w:b w:val="false"/>
                <w:i w:val="false"/>
                <w:color w:val="000000"/>
                <w:sz w:val="20"/>
              </w:rPr>
              <w:t>
Из строки 1 число сооружений, находящиеся в аренде или в концессии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желілердің саны</w:t>
            </w:r>
          </w:p>
          <w:p>
            <w:pPr>
              <w:spacing w:after="20"/>
              <w:ind w:left="20"/>
              <w:jc w:val="both"/>
            </w:pPr>
            <w:r>
              <w:rPr>
                <w:rFonts w:ascii="Times New Roman"/>
                <w:b w:val="false"/>
                <w:i w:val="false"/>
                <w:color w:val="000000"/>
                <w:sz w:val="20"/>
              </w:rPr>
              <w:t>
Число отдельных сетей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жалдаудағы немесе концессиядағы</w:t>
            </w:r>
          </w:p>
          <w:p>
            <w:pPr>
              <w:spacing w:after="20"/>
              <w:ind w:left="20"/>
              <w:jc w:val="both"/>
            </w:pPr>
            <w:r>
              <w:rPr>
                <w:rFonts w:ascii="Times New Roman"/>
                <w:b w:val="false"/>
                <w:i w:val="false"/>
                <w:color w:val="000000"/>
                <w:sz w:val="20"/>
              </w:rPr>
              <w:t>
из них находящиеся в аренде или в концессии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Көшедегі су тарататын құрылғылардың (будкалардың, колонкалардың, шүмектердің) саны</w:t>
            </w:r>
          </w:p>
          <w:p>
            <w:pPr>
              <w:spacing w:after="20"/>
              <w:ind w:left="20"/>
              <w:jc w:val="both"/>
            </w:pPr>
            <w:r>
              <w:rPr>
                <w:rFonts w:ascii="Times New Roman"/>
                <w:b w:val="false"/>
                <w:i w:val="false"/>
                <w:color w:val="000000"/>
                <w:sz w:val="20"/>
              </w:rPr>
              <w:t>
Число уличных водоразборов (будок, колонок, кранов)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Авариялар саны</w:t>
            </w:r>
          </w:p>
          <w:p>
            <w:pPr>
              <w:spacing w:after="20"/>
              <w:ind w:left="20"/>
              <w:jc w:val="both"/>
            </w:pPr>
            <w:r>
              <w:rPr>
                <w:rFonts w:ascii="Times New Roman"/>
                <w:b w:val="false"/>
                <w:i w:val="false"/>
                <w:color w:val="000000"/>
                <w:sz w:val="20"/>
              </w:rPr>
              <w:t>
Число аварий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желілерде</w:t>
            </w:r>
          </w:p>
          <w:p>
            <w:pPr>
              <w:spacing w:after="20"/>
              <w:ind w:left="20"/>
              <w:jc w:val="both"/>
            </w:pPr>
            <w:r>
              <w:rPr>
                <w:rFonts w:ascii="Times New Roman"/>
                <w:b w:val="false"/>
                <w:i w:val="false"/>
                <w:color w:val="000000"/>
                <w:sz w:val="20"/>
              </w:rPr>
              <w:t>
из них на сетях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Орнатылған үйге ортақ суды есепке алу құралдарының қолда бары</w:t>
            </w:r>
          </w:p>
          <w:p>
            <w:pPr>
              <w:spacing w:after="20"/>
              <w:ind w:left="20"/>
              <w:jc w:val="both"/>
            </w:pPr>
            <w:r>
              <w:rPr>
                <w:rFonts w:ascii="Times New Roman"/>
                <w:b w:val="false"/>
                <w:i w:val="false"/>
                <w:color w:val="000000"/>
                <w:sz w:val="20"/>
              </w:rPr>
              <w:t>
Наличие установленных общедомовых приборов учета воды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олардан деректерді қашықтықтан беру құралдарымен жабдықталғаны </w:t>
            </w:r>
          </w:p>
          <w:p>
            <w:pPr>
              <w:spacing w:after="20"/>
              <w:ind w:left="20"/>
              <w:jc w:val="both"/>
            </w:pPr>
            <w:r>
              <w:rPr>
                <w:rFonts w:ascii="Times New Roman"/>
                <w:b w:val="false"/>
                <w:i w:val="false"/>
                <w:color w:val="000000"/>
                <w:sz w:val="20"/>
              </w:rPr>
              <w:t>
из них, оснащенных средствами дистанционной передачи данных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Орнатылған жеке суды есепке алу құралдарының қолда бары</w:t>
            </w:r>
          </w:p>
          <w:p>
            <w:pPr>
              <w:spacing w:after="20"/>
              <w:ind w:left="20"/>
              <w:jc w:val="both"/>
            </w:pPr>
            <w:r>
              <w:rPr>
                <w:rFonts w:ascii="Times New Roman"/>
                <w:b w:val="false"/>
                <w:i w:val="false"/>
                <w:color w:val="000000"/>
                <w:sz w:val="20"/>
              </w:rPr>
              <w:t>
Наличие установленных индивидуальных приборов учета воды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олардан деректерді қашықтықтан беру құралдарымен жабдықталғаны </w:t>
            </w:r>
          </w:p>
          <w:p>
            <w:pPr>
              <w:spacing w:after="20"/>
              <w:ind w:left="20"/>
              <w:jc w:val="both"/>
            </w:pPr>
            <w:r>
              <w:rPr>
                <w:rFonts w:ascii="Times New Roman"/>
                <w:b w:val="false"/>
                <w:i w:val="false"/>
                <w:color w:val="000000"/>
                <w:sz w:val="20"/>
              </w:rPr>
              <w:t>
из них, оснащенных средствами дистанционной передачи данных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r>
        <w:rPr>
          <w:rFonts w:ascii="Times New Roman"/>
          <w:b w:val="false"/>
          <w:i w:val="false"/>
          <w:color w:val="000000"/>
          <w:sz w:val="28"/>
        </w:rPr>
        <w:t>:</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 xml:space="preserve"> ӘАОЖ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w:t>
      </w:r>
      <w:r>
        <w:rPr>
          <w:rFonts w:ascii="Times New Roman"/>
          <w:b w:val="false"/>
          <w:i w:val="false"/>
          <w:color w:val="000000"/>
          <w:sz w:val="28"/>
        </w:rPr>
        <w:t xml:space="preserve"> </w:t>
      </w:r>
      <w:r>
        <w:rPr>
          <w:rFonts w:ascii="Times New Roman"/>
          <w:b/>
          <w:i w:val="false"/>
          <w:color w:val="000000"/>
          <w:sz w:val="28"/>
        </w:rPr>
        <w:t>Стратегиялық</w:t>
      </w:r>
      <w:r>
        <w:rPr>
          <w:rFonts w:ascii="Times New Roman"/>
          <w:b w:val="false"/>
          <w:i w:val="false"/>
          <w:color w:val="000000"/>
          <w:sz w:val="28"/>
        </w:rPr>
        <w:t xml:space="preserve"> </w:t>
      </w:r>
      <w:r>
        <w:rPr>
          <w:rFonts w:ascii="Times New Roman"/>
          <w:b/>
          <w:i w:val="false"/>
          <w:color w:val="000000"/>
          <w:sz w:val="28"/>
        </w:rPr>
        <w:t>жоспарлау</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реформалар</w:t>
      </w:r>
      <w:r>
        <w:rPr>
          <w:rFonts w:ascii="Times New Roman"/>
          <w:b w:val="false"/>
          <w:i w:val="false"/>
          <w:color w:val="000000"/>
          <w:sz w:val="28"/>
        </w:rPr>
        <w:t xml:space="preserve"> </w:t>
      </w:r>
      <w:r>
        <w:rPr>
          <w:rFonts w:ascii="Times New Roman"/>
          <w:b/>
          <w:i w:val="false"/>
          <w:color w:val="000000"/>
          <w:sz w:val="28"/>
        </w:rPr>
        <w:t>агенттігі</w:t>
      </w:r>
      <w:r>
        <w:rPr>
          <w:rFonts w:ascii="Times New Roman"/>
          <w:b w:val="false"/>
          <w:i w:val="false"/>
          <w:color w:val="000000"/>
          <w:sz w:val="28"/>
        </w:rPr>
        <w:t xml:space="preserve"> </w:t>
      </w:r>
      <w:r>
        <w:rPr>
          <w:rFonts w:ascii="Times New Roman"/>
          <w:b/>
          <w:i w:val="false"/>
          <w:color w:val="000000"/>
          <w:sz w:val="28"/>
        </w:rPr>
        <w:t>Ұлттық</w:t>
      </w:r>
      <w:r>
        <w:rPr>
          <w:rFonts w:ascii="Times New Roman"/>
          <w:b/>
          <w:i w:val="false"/>
          <w:color w:val="000000"/>
          <w:sz w:val="28"/>
        </w:rPr>
        <w:t xml:space="preserve"> статистика </w:t>
      </w:r>
      <w:r>
        <w:rPr>
          <w:rFonts w:ascii="Times New Roman"/>
          <w:b/>
          <w:i w:val="false"/>
          <w:color w:val="000000"/>
          <w:sz w:val="28"/>
        </w:rPr>
        <w:t>бюросының</w:t>
      </w:r>
      <w:r>
        <w:rPr>
          <w:rFonts w:ascii="Times New Roman"/>
          <w:b/>
          <w:i w:val="false"/>
          <w:color w:val="000000"/>
          <w:sz w:val="28"/>
        </w:rPr>
        <w:t xml:space="preserve"> интернет-</w:t>
      </w:r>
      <w:r>
        <w:rPr>
          <w:rFonts w:ascii="Times New Roman"/>
          <w:b/>
          <w:i w:val="false"/>
          <w:color w:val="000000"/>
          <w:sz w:val="28"/>
        </w:rPr>
        <w:t>ресурсында"</w:t>
      </w:r>
      <w:r>
        <w:rPr>
          <w:rFonts w:ascii="Times New Roman"/>
          <w:b/>
          <w:i w:val="false"/>
          <w:color w:val="000000"/>
          <w:sz w:val="28"/>
        </w:rPr>
        <w:t>Жіктеуіштер</w:t>
      </w:r>
      <w:r>
        <w:rPr>
          <w:rFonts w:ascii="Times New Roman"/>
          <w:b/>
          <w:i w:val="false"/>
          <w:color w:val="000000"/>
          <w:sz w:val="28"/>
        </w:rPr>
        <w:t xml:space="preserve">" </w:t>
      </w:r>
      <w:r>
        <w:rPr>
          <w:rFonts w:ascii="Times New Roman"/>
          <w:b/>
          <w:i w:val="false"/>
          <w:color w:val="000000"/>
          <w:sz w:val="28"/>
        </w:rPr>
        <w:t>бөлімінде</w:t>
      </w:r>
      <w:r>
        <w:rPr>
          <w:rFonts w:ascii="Times New Roman"/>
          <w:b w:val="false"/>
          <w:i w:val="false"/>
          <w:color w:val="000000"/>
          <w:sz w:val="28"/>
        </w:rPr>
        <w:t xml:space="preserve"> </w:t>
      </w:r>
      <w:r>
        <w:rPr>
          <w:rFonts w:ascii="Times New Roman"/>
          <w:b/>
          <w:i w:val="false"/>
          <w:color w:val="000000"/>
          <w:sz w:val="28"/>
        </w:rPr>
        <w:t>орналасқан</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КАТО размещен на интернет-ресурсе Бюро национальной статистики Агентства по стратегическому планированию и реформам Республики Казахстан в разделе "Классификаторы"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3.Су </w:t>
      </w:r>
      <w:r>
        <w:rPr>
          <w:rFonts w:ascii="Times New Roman"/>
          <w:b/>
          <w:i w:val="false"/>
          <w:color w:val="000000"/>
          <w:sz w:val="28"/>
        </w:rPr>
        <w:t>бұру</w:t>
      </w:r>
      <w:r>
        <w:rPr>
          <w:rFonts w:ascii="Times New Roman"/>
          <w:b w:val="false"/>
          <w:i w:val="false"/>
          <w:color w:val="000000"/>
          <w:sz w:val="28"/>
        </w:rPr>
        <w:t xml:space="preserve"> </w:t>
      </w:r>
      <w:r>
        <w:rPr>
          <w:rFonts w:ascii="Times New Roman"/>
          <w:b/>
          <w:i w:val="false"/>
          <w:color w:val="000000"/>
          <w:sz w:val="28"/>
        </w:rPr>
        <w:t>жүйесі</w:t>
      </w:r>
      <w:r>
        <w:rPr>
          <w:rFonts w:ascii="Times New Roman"/>
          <w:b w:val="false"/>
          <w:i w:val="false"/>
          <w:color w:val="000000"/>
          <w:sz w:val="28"/>
        </w:rPr>
        <w:t xml:space="preserve"> </w:t>
      </w:r>
      <w:r>
        <w:rPr>
          <w:rFonts w:ascii="Times New Roman"/>
          <w:b/>
          <w:i w:val="false"/>
          <w:color w:val="000000"/>
          <w:sz w:val="28"/>
        </w:rPr>
        <w:t>құрылысжайларының</w:t>
      </w:r>
      <w:r>
        <w:rPr>
          <w:rFonts w:ascii="Times New Roman"/>
          <w:b/>
          <w:i w:val="false"/>
          <w:color w:val="000000"/>
          <w:sz w:val="28"/>
        </w:rPr>
        <w:t xml:space="preserve">, </w:t>
      </w:r>
      <w:r>
        <w:rPr>
          <w:rFonts w:ascii="Times New Roman"/>
          <w:b/>
          <w:i w:val="false"/>
          <w:color w:val="000000"/>
          <w:sz w:val="28"/>
        </w:rPr>
        <w:t>авариялардыңсанын</w:t>
      </w:r>
      <w:r>
        <w:rPr>
          <w:rFonts w:ascii="Times New Roman"/>
          <w:b w:val="false"/>
          <w:i w:val="false"/>
          <w:color w:val="000000"/>
          <w:sz w:val="28"/>
        </w:rPr>
        <w:t xml:space="preserve"> </w:t>
      </w:r>
      <w:r>
        <w:rPr>
          <w:rFonts w:ascii="Times New Roman"/>
          <w:b/>
          <w:i w:val="false"/>
          <w:color w:val="000000"/>
          <w:sz w:val="28"/>
        </w:rPr>
        <w:t>бірлікпен</w:t>
      </w:r>
      <w:r>
        <w:rPr>
          <w:rFonts w:ascii="Times New Roman"/>
          <w:b w:val="false"/>
          <w:i w:val="false"/>
          <w:color w:val="000000"/>
          <w:sz w:val="28"/>
        </w:rPr>
        <w:t xml:space="preserve"> </w:t>
      </w:r>
      <w:r>
        <w:rPr>
          <w:rFonts w:ascii="Times New Roman"/>
          <w:b/>
          <w:i w:val="false"/>
          <w:color w:val="000000"/>
          <w:sz w:val="28"/>
        </w:rPr>
        <w:t>көрсетіңіз</w:t>
      </w:r>
    </w:p>
    <w:p>
      <w:pPr>
        <w:spacing w:after="0"/>
        <w:ind w:left="0"/>
        <w:jc w:val="both"/>
      </w:pPr>
      <w:r>
        <w:rPr>
          <w:rFonts w:ascii="Times New Roman"/>
          <w:b w:val="false"/>
          <w:i w:val="false"/>
          <w:color w:val="000000"/>
          <w:sz w:val="28"/>
        </w:rPr>
        <w:t>
      Укажите количество сооружений системы водоотведения, аварий,в единицах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Көрсеткіштердің атауы</w:t>
            </w:r>
          </w:p>
          <w:p>
            <w:pPr>
              <w:spacing w:after="20"/>
              <w:ind w:left="20"/>
              <w:jc w:val="both"/>
            </w:pPr>
          </w:p>
          <w:p>
            <w:pPr>
              <w:spacing w:after="20"/>
              <w:ind w:left="20"/>
              <w:jc w:val="both"/>
            </w:pPr>
            <w:r>
              <w:rPr>
                <w:rFonts w:ascii="Times New Roman"/>
                <w:b/>
                <w:i w:val="false"/>
                <w:color w:val="000000"/>
                <w:sz w:val="20"/>
              </w:rPr>
              <w:t>
Наименование показателей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Жыл соңына</w:t>
            </w:r>
          </w:p>
          <w:p>
            <w:pPr>
              <w:spacing w:after="20"/>
              <w:ind w:left="20"/>
              <w:jc w:val="both"/>
            </w:pPr>
          </w:p>
          <w:p>
            <w:pPr>
              <w:spacing w:after="20"/>
              <w:ind w:left="20"/>
              <w:jc w:val="both"/>
            </w:pPr>
            <w:r>
              <w:rPr>
                <w:rFonts w:ascii="Times New Roman"/>
                <w:b/>
                <w:i w:val="false"/>
                <w:color w:val="000000"/>
                <w:sz w:val="20"/>
              </w:rPr>
              <w:t>
На конец года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Құрылысжайлардың</w:t>
            </w:r>
            <w:r>
              <w:rPr>
                <w:rFonts w:ascii="Times New Roman"/>
                <w:b/>
                <w:i w:val="false"/>
                <w:color w:val="000000"/>
                <w:sz w:val="20"/>
              </w:rPr>
              <w:t xml:space="preserve"> саны</w:t>
            </w:r>
          </w:p>
          <w:p>
            <w:pPr>
              <w:spacing w:after="20"/>
              <w:ind w:left="20"/>
              <w:jc w:val="both"/>
            </w:pPr>
            <w:r>
              <w:rPr>
                <w:rFonts w:ascii="Times New Roman"/>
                <w:b w:val="false"/>
                <w:i w:val="false"/>
                <w:color w:val="000000"/>
                <w:sz w:val="20"/>
              </w:rPr>
              <w:t>
Число сооружений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олардан</w:t>
            </w:r>
            <w:r>
              <w:rPr>
                <w:rFonts w:ascii="Times New Roman"/>
                <w:b w:val="false"/>
                <w:i w:val="false"/>
                <w:color w:val="000000"/>
                <w:sz w:val="20"/>
              </w:rPr>
              <w:t xml:space="preserve"> </w:t>
            </w:r>
            <w:r>
              <w:rPr>
                <w:rFonts w:ascii="Times New Roman"/>
                <w:b/>
                <w:i w:val="false"/>
                <w:color w:val="000000"/>
                <w:sz w:val="20"/>
              </w:rPr>
              <w:t>жалдаудағы</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концессиядағы</w:t>
            </w:r>
          </w:p>
          <w:p>
            <w:pPr>
              <w:spacing w:after="20"/>
              <w:ind w:left="20"/>
              <w:jc w:val="both"/>
            </w:pPr>
            <w:r>
              <w:rPr>
                <w:rFonts w:ascii="Times New Roman"/>
                <w:b w:val="false"/>
                <w:i w:val="false"/>
                <w:color w:val="000000"/>
                <w:sz w:val="20"/>
              </w:rPr>
              <w:t>
из них находящиеся в аренде или в концессии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Жеке </w:t>
            </w:r>
            <w:r>
              <w:rPr>
                <w:rFonts w:ascii="Times New Roman"/>
                <w:b/>
                <w:i w:val="false"/>
                <w:color w:val="000000"/>
                <w:sz w:val="20"/>
              </w:rPr>
              <w:t>желілердің</w:t>
            </w:r>
            <w:r>
              <w:rPr>
                <w:rFonts w:ascii="Times New Roman"/>
                <w:b/>
                <w:i w:val="false"/>
                <w:color w:val="000000"/>
                <w:sz w:val="20"/>
              </w:rPr>
              <w:t xml:space="preserve"> саны</w:t>
            </w:r>
          </w:p>
          <w:p>
            <w:pPr>
              <w:spacing w:after="20"/>
              <w:ind w:left="20"/>
              <w:jc w:val="both"/>
            </w:pPr>
            <w:r>
              <w:rPr>
                <w:rFonts w:ascii="Times New Roman"/>
                <w:b w:val="false"/>
                <w:i w:val="false"/>
                <w:color w:val="000000"/>
                <w:sz w:val="20"/>
              </w:rPr>
              <w:t>
Число отдельных сетей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олардан</w:t>
            </w:r>
            <w:r>
              <w:rPr>
                <w:rFonts w:ascii="Times New Roman"/>
                <w:b w:val="false"/>
                <w:i w:val="false"/>
                <w:color w:val="000000"/>
                <w:sz w:val="20"/>
              </w:rPr>
              <w:t xml:space="preserve"> </w:t>
            </w:r>
            <w:r>
              <w:rPr>
                <w:rFonts w:ascii="Times New Roman"/>
                <w:b/>
                <w:i w:val="false"/>
                <w:color w:val="000000"/>
                <w:sz w:val="20"/>
              </w:rPr>
              <w:t>жалдаудағы</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концессиядағы</w:t>
            </w:r>
          </w:p>
          <w:p>
            <w:pPr>
              <w:spacing w:after="20"/>
              <w:ind w:left="20"/>
              <w:jc w:val="both"/>
            </w:pPr>
            <w:r>
              <w:rPr>
                <w:rFonts w:ascii="Times New Roman"/>
                <w:b w:val="false"/>
                <w:i w:val="false"/>
                <w:color w:val="000000"/>
                <w:sz w:val="20"/>
              </w:rPr>
              <w:t>
из них находящиеся в аренде или в концессии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Авариялар</w:t>
            </w:r>
            <w:r>
              <w:rPr>
                <w:rFonts w:ascii="Times New Roman"/>
                <w:b/>
                <w:i w:val="false"/>
                <w:color w:val="000000"/>
                <w:sz w:val="20"/>
              </w:rPr>
              <w:t xml:space="preserve"> саны</w:t>
            </w:r>
          </w:p>
          <w:p>
            <w:pPr>
              <w:spacing w:after="20"/>
              <w:ind w:left="20"/>
              <w:jc w:val="both"/>
            </w:pPr>
            <w:r>
              <w:rPr>
                <w:rFonts w:ascii="Times New Roman"/>
                <w:b w:val="false"/>
                <w:i w:val="false"/>
                <w:color w:val="000000"/>
                <w:sz w:val="20"/>
              </w:rPr>
              <w:t>
Число аварий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r>
              <w:rPr>
                <w:rFonts w:ascii="Times New Roman"/>
                <w:b w:val="false"/>
                <w:i w:val="false"/>
                <w:color w:val="000000"/>
                <w:sz w:val="20"/>
              </w:rPr>
              <w:t xml:space="preserve"> </w:t>
            </w:r>
            <w:r>
              <w:rPr>
                <w:rFonts w:ascii="Times New Roman"/>
                <w:b/>
                <w:i w:val="false"/>
                <w:color w:val="000000"/>
                <w:sz w:val="20"/>
              </w:rPr>
              <w:t>желілерде</w:t>
            </w:r>
          </w:p>
          <w:p>
            <w:pPr>
              <w:spacing w:after="20"/>
              <w:ind w:left="20"/>
              <w:jc w:val="both"/>
            </w:pPr>
            <w:r>
              <w:rPr>
                <w:rFonts w:ascii="Times New Roman"/>
                <w:b w:val="false"/>
                <w:i w:val="false"/>
                <w:color w:val="000000"/>
                <w:sz w:val="20"/>
              </w:rPr>
              <w:t>
из них на сетях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 Су </w:t>
      </w:r>
      <w:r>
        <w:rPr>
          <w:rFonts w:ascii="Times New Roman"/>
          <w:b/>
          <w:i w:val="false"/>
          <w:color w:val="000000"/>
          <w:sz w:val="28"/>
        </w:rPr>
        <w:t>құбырлары</w:t>
      </w:r>
      <w:r>
        <w:rPr>
          <w:rFonts w:ascii="Times New Roman"/>
          <w:b w:val="false"/>
          <w:i w:val="false"/>
          <w:color w:val="000000"/>
          <w:sz w:val="28"/>
        </w:rPr>
        <w:t xml:space="preserve"> </w:t>
      </w:r>
      <w:r>
        <w:rPr>
          <w:rFonts w:ascii="Times New Roman"/>
          <w:b/>
          <w:i w:val="false"/>
          <w:color w:val="000000"/>
          <w:sz w:val="28"/>
        </w:rPr>
        <w:t>желілерінің</w:t>
      </w:r>
      <w:r>
        <w:rPr>
          <w:rFonts w:ascii="Times New Roman"/>
          <w:b w:val="false"/>
          <w:i w:val="false"/>
          <w:color w:val="000000"/>
          <w:sz w:val="28"/>
        </w:rPr>
        <w:t xml:space="preserve"> </w:t>
      </w:r>
      <w:r>
        <w:rPr>
          <w:rFonts w:ascii="Times New Roman"/>
          <w:b/>
          <w:i w:val="false"/>
          <w:color w:val="000000"/>
          <w:sz w:val="28"/>
        </w:rPr>
        <w:t>ұзындығын</w:t>
      </w:r>
      <w:r>
        <w:rPr>
          <w:rFonts w:ascii="Times New Roman"/>
          <w:b/>
          <w:i w:val="false"/>
          <w:color w:val="000000"/>
          <w:sz w:val="28"/>
        </w:rPr>
        <w:t xml:space="preserve"> (</w:t>
      </w:r>
      <w:r>
        <w:rPr>
          <w:rFonts w:ascii="Times New Roman"/>
          <w:b/>
          <w:i w:val="false"/>
          <w:color w:val="000000"/>
          <w:sz w:val="28"/>
        </w:rPr>
        <w:t>жеке</w:t>
      </w:r>
      <w:r>
        <w:rPr>
          <w:rFonts w:ascii="Times New Roman"/>
          <w:b w:val="false"/>
          <w:i w:val="false"/>
          <w:color w:val="000000"/>
          <w:sz w:val="28"/>
        </w:rPr>
        <w:t xml:space="preserve"> </w:t>
      </w:r>
      <w:r>
        <w:rPr>
          <w:rFonts w:ascii="Times New Roman"/>
          <w:b/>
          <w:i w:val="false"/>
          <w:color w:val="000000"/>
          <w:sz w:val="28"/>
        </w:rPr>
        <w:t>ұзындығы</w:t>
      </w:r>
      <w:r>
        <w:rPr>
          <w:rFonts w:ascii="Times New Roman"/>
          <w:b/>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тозу</w:t>
      </w:r>
      <w:r>
        <w:rPr>
          <w:rFonts w:ascii="Times New Roman"/>
          <w:b w:val="false"/>
          <w:i w:val="false"/>
          <w:color w:val="000000"/>
          <w:sz w:val="28"/>
        </w:rPr>
        <w:t xml:space="preserve"> </w:t>
      </w:r>
      <w:r>
        <w:rPr>
          <w:rFonts w:ascii="Times New Roman"/>
          <w:b/>
          <w:i w:val="false"/>
          <w:color w:val="000000"/>
          <w:sz w:val="28"/>
        </w:rPr>
        <w:t>дәрежесін</w:t>
      </w:r>
      <w:r>
        <w:rPr>
          <w:rFonts w:ascii="Times New Roman"/>
          <w:b w:val="false"/>
          <w:i w:val="false"/>
          <w:color w:val="000000"/>
          <w:sz w:val="28"/>
        </w:rPr>
        <w:t xml:space="preserve"> </w:t>
      </w:r>
      <w:r>
        <w:rPr>
          <w:rFonts w:ascii="Times New Roman"/>
          <w:b/>
          <w:i w:val="false"/>
          <w:color w:val="000000"/>
          <w:sz w:val="28"/>
        </w:rPr>
        <w:t>көрсетіңіз</w:t>
      </w:r>
    </w:p>
    <w:p>
      <w:pPr>
        <w:spacing w:after="0"/>
        <w:ind w:left="0"/>
        <w:jc w:val="both"/>
      </w:pPr>
      <w:r>
        <w:rPr>
          <w:rFonts w:ascii="Times New Roman"/>
          <w:b w:val="false"/>
          <w:i w:val="false"/>
          <w:color w:val="000000"/>
          <w:sz w:val="28"/>
        </w:rPr>
        <w:t>
      Укажите протяженность и степень износа водопроводных сетей (одиночное протяжение)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Көрсеткіштердің атауы</w:t>
            </w:r>
          </w:p>
          <w:p>
            <w:pPr>
              <w:spacing w:after="20"/>
              <w:ind w:left="20"/>
              <w:jc w:val="both"/>
            </w:pPr>
          </w:p>
          <w:p>
            <w:pPr>
              <w:spacing w:after="20"/>
              <w:ind w:left="20"/>
              <w:jc w:val="both"/>
            </w:pPr>
            <w:r>
              <w:rPr>
                <w:rFonts w:ascii="Times New Roman"/>
                <w:b/>
                <w:i w:val="false"/>
                <w:color w:val="000000"/>
                <w:sz w:val="20"/>
              </w:rPr>
              <w:t>
Наименование показателей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Жыл соңына</w:t>
            </w:r>
          </w:p>
          <w:p>
            <w:pPr>
              <w:spacing w:after="20"/>
              <w:ind w:left="20"/>
              <w:jc w:val="both"/>
            </w:pPr>
          </w:p>
          <w:p>
            <w:pPr>
              <w:spacing w:after="20"/>
              <w:ind w:left="20"/>
              <w:jc w:val="both"/>
            </w:pPr>
            <w:r>
              <w:rPr>
                <w:rFonts w:ascii="Times New Roman"/>
                <w:b/>
                <w:i w:val="false"/>
                <w:color w:val="000000"/>
                <w:sz w:val="20"/>
              </w:rPr>
              <w:t>
На конец года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Ұзындығы</w:t>
            </w:r>
            <w:r>
              <w:rPr>
                <w:rFonts w:ascii="Times New Roman"/>
                <w:b/>
                <w:i w:val="false"/>
                <w:color w:val="000000"/>
                <w:sz w:val="20"/>
              </w:rPr>
              <w:t xml:space="preserve">, </w:t>
            </w:r>
            <w:r>
              <w:rPr>
                <w:rFonts w:ascii="Times New Roman"/>
                <w:b/>
                <w:i w:val="false"/>
                <w:color w:val="000000"/>
                <w:sz w:val="20"/>
              </w:rPr>
              <w:t>километрмен</w:t>
            </w:r>
          </w:p>
          <w:p>
            <w:pPr>
              <w:spacing w:after="20"/>
              <w:ind w:left="20"/>
              <w:jc w:val="both"/>
            </w:pPr>
            <w:r>
              <w:rPr>
                <w:rFonts w:ascii="Times New Roman"/>
                <w:b w:val="false"/>
                <w:i w:val="false"/>
                <w:color w:val="000000"/>
                <w:sz w:val="20"/>
              </w:rPr>
              <w:t>
Протяженность, в километрах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i w:val="false"/>
                <w:color w:val="000000"/>
                <w:sz w:val="20"/>
              </w:rPr>
              <w:t>:</w:t>
            </w:r>
          </w:p>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сутартқыштар</w:t>
            </w:r>
          </w:p>
          <w:p>
            <w:pPr>
              <w:spacing w:after="20"/>
              <w:ind w:left="20"/>
              <w:jc w:val="both"/>
            </w:pPr>
            <w:r>
              <w:rPr>
                <w:rFonts w:ascii="Times New Roman"/>
                <w:b w:val="false"/>
                <w:i w:val="false"/>
                <w:color w:val="000000"/>
                <w:sz w:val="20"/>
              </w:rPr>
              <w:t>
водоводы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r>
              <w:rPr>
                <w:rFonts w:ascii="Times New Roman"/>
                <w:b w:val="false"/>
                <w:i w:val="false"/>
                <w:color w:val="000000"/>
                <w:sz w:val="20"/>
              </w:rPr>
              <w:t xml:space="preserve"> </w:t>
            </w:r>
            <w:r>
              <w:rPr>
                <w:rFonts w:ascii="Times New Roman"/>
                <w:b/>
                <w:i w:val="false"/>
                <w:color w:val="000000"/>
                <w:sz w:val="20"/>
              </w:rPr>
              <w:t>ауыстыруды</w:t>
            </w:r>
            <w:r>
              <w:rPr>
                <w:rFonts w:ascii="Times New Roman"/>
                <w:b w:val="false"/>
                <w:i w:val="false"/>
                <w:color w:val="000000"/>
                <w:sz w:val="20"/>
              </w:rPr>
              <w:t xml:space="preserve"> </w:t>
            </w:r>
            <w:r>
              <w:rPr>
                <w:rFonts w:ascii="Times New Roman"/>
                <w:b/>
                <w:i w:val="false"/>
                <w:color w:val="000000"/>
                <w:sz w:val="20"/>
              </w:rPr>
              <w:t>қажет</w:t>
            </w:r>
            <w:r>
              <w:rPr>
                <w:rFonts w:ascii="Times New Roman"/>
                <w:b w:val="false"/>
                <w:i w:val="false"/>
                <w:color w:val="000000"/>
                <w:sz w:val="20"/>
              </w:rPr>
              <w:t xml:space="preserve"> </w:t>
            </w:r>
            <w:r>
              <w:rPr>
                <w:rFonts w:ascii="Times New Roman"/>
                <w:b/>
                <w:i w:val="false"/>
                <w:color w:val="000000"/>
                <w:sz w:val="20"/>
              </w:rPr>
              <w:t>ететіндері</w:t>
            </w:r>
          </w:p>
          <w:p>
            <w:pPr>
              <w:spacing w:after="20"/>
              <w:ind w:left="20"/>
              <w:jc w:val="both"/>
            </w:pPr>
            <w:r>
              <w:rPr>
                <w:rFonts w:ascii="Times New Roman"/>
                <w:b w:val="false"/>
                <w:i w:val="false"/>
                <w:color w:val="000000"/>
                <w:sz w:val="20"/>
              </w:rPr>
              <w:t>
из них нуждающиеся в замене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көшедегі</w:t>
            </w:r>
            <w:r>
              <w:rPr>
                <w:rFonts w:ascii="Times New Roman"/>
                <w:b w:val="false"/>
                <w:i w:val="false"/>
                <w:color w:val="000000"/>
                <w:sz w:val="20"/>
              </w:rPr>
              <w:t xml:space="preserve"> </w:t>
            </w:r>
            <w:r>
              <w:rPr>
                <w:rFonts w:ascii="Times New Roman"/>
                <w:b/>
                <w:i w:val="false"/>
                <w:color w:val="000000"/>
                <w:sz w:val="20"/>
              </w:rPr>
              <w:t>желілер</w:t>
            </w:r>
          </w:p>
          <w:p>
            <w:pPr>
              <w:spacing w:after="20"/>
              <w:ind w:left="20"/>
              <w:jc w:val="both"/>
            </w:pPr>
            <w:r>
              <w:rPr>
                <w:rFonts w:ascii="Times New Roman"/>
                <w:b w:val="false"/>
                <w:i w:val="false"/>
                <w:color w:val="000000"/>
                <w:sz w:val="20"/>
              </w:rPr>
              <w:t>
уличные сети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r>
              <w:rPr>
                <w:rFonts w:ascii="Times New Roman"/>
                <w:b w:val="false"/>
                <w:i w:val="false"/>
                <w:color w:val="000000"/>
                <w:sz w:val="20"/>
              </w:rPr>
              <w:t xml:space="preserve"> </w:t>
            </w:r>
            <w:r>
              <w:rPr>
                <w:rFonts w:ascii="Times New Roman"/>
                <w:b/>
                <w:i w:val="false"/>
                <w:color w:val="000000"/>
                <w:sz w:val="20"/>
              </w:rPr>
              <w:t>ауыстыруды</w:t>
            </w:r>
            <w:r>
              <w:rPr>
                <w:rFonts w:ascii="Times New Roman"/>
                <w:b w:val="false"/>
                <w:i w:val="false"/>
                <w:color w:val="000000"/>
                <w:sz w:val="20"/>
              </w:rPr>
              <w:t xml:space="preserve"> </w:t>
            </w:r>
            <w:r>
              <w:rPr>
                <w:rFonts w:ascii="Times New Roman"/>
                <w:b/>
                <w:i w:val="false"/>
                <w:color w:val="000000"/>
                <w:sz w:val="20"/>
              </w:rPr>
              <w:t>қажет</w:t>
            </w:r>
            <w:r>
              <w:rPr>
                <w:rFonts w:ascii="Times New Roman"/>
                <w:b w:val="false"/>
                <w:i w:val="false"/>
                <w:color w:val="000000"/>
                <w:sz w:val="20"/>
              </w:rPr>
              <w:t xml:space="preserve"> </w:t>
            </w:r>
            <w:r>
              <w:rPr>
                <w:rFonts w:ascii="Times New Roman"/>
                <w:b/>
                <w:i w:val="false"/>
                <w:color w:val="000000"/>
                <w:sz w:val="20"/>
              </w:rPr>
              <w:t>ететіндері</w:t>
            </w:r>
          </w:p>
          <w:p>
            <w:pPr>
              <w:spacing w:after="20"/>
              <w:ind w:left="20"/>
              <w:jc w:val="both"/>
            </w:pPr>
            <w:r>
              <w:rPr>
                <w:rFonts w:ascii="Times New Roman"/>
                <w:b w:val="false"/>
                <w:i w:val="false"/>
                <w:color w:val="000000"/>
                <w:sz w:val="20"/>
              </w:rPr>
              <w:t>
из них нуждающиеся в замене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ішкі</w:t>
            </w:r>
            <w:r>
              <w:rPr>
                <w:rFonts w:ascii="Times New Roman"/>
                <w:b w:val="false"/>
                <w:i w:val="false"/>
                <w:color w:val="000000"/>
                <w:sz w:val="20"/>
              </w:rPr>
              <w:t xml:space="preserve"> </w:t>
            </w:r>
            <w:r>
              <w:rPr>
                <w:rFonts w:ascii="Times New Roman"/>
                <w:b/>
                <w:i w:val="false"/>
                <w:color w:val="000000"/>
                <w:sz w:val="20"/>
              </w:rPr>
              <w:t>орам</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ішкі</w:t>
            </w:r>
            <w:r>
              <w:rPr>
                <w:rFonts w:ascii="Times New Roman"/>
                <w:b/>
                <w:i w:val="false"/>
                <w:color w:val="000000"/>
                <w:sz w:val="20"/>
              </w:rPr>
              <w:t xml:space="preserve"> аула </w:t>
            </w:r>
            <w:r>
              <w:rPr>
                <w:rFonts w:ascii="Times New Roman"/>
                <w:b/>
                <w:i w:val="false"/>
                <w:color w:val="000000"/>
                <w:sz w:val="20"/>
              </w:rPr>
              <w:t>желілері</w:t>
            </w:r>
          </w:p>
          <w:p>
            <w:pPr>
              <w:spacing w:after="20"/>
              <w:ind w:left="20"/>
              <w:jc w:val="both"/>
            </w:pPr>
            <w:r>
              <w:rPr>
                <w:rFonts w:ascii="Times New Roman"/>
                <w:b w:val="false"/>
                <w:i w:val="false"/>
                <w:color w:val="000000"/>
                <w:sz w:val="20"/>
              </w:rPr>
              <w:t>
внутриквартальные и внутридворовые сети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r>
              <w:rPr>
                <w:rFonts w:ascii="Times New Roman"/>
                <w:b w:val="false"/>
                <w:i w:val="false"/>
                <w:color w:val="000000"/>
                <w:sz w:val="20"/>
              </w:rPr>
              <w:t xml:space="preserve"> </w:t>
            </w:r>
            <w:r>
              <w:rPr>
                <w:rFonts w:ascii="Times New Roman"/>
                <w:b/>
                <w:i w:val="false"/>
                <w:color w:val="000000"/>
                <w:sz w:val="20"/>
              </w:rPr>
              <w:t>ауыстыруды</w:t>
            </w:r>
            <w:r>
              <w:rPr>
                <w:rFonts w:ascii="Times New Roman"/>
                <w:b w:val="false"/>
                <w:i w:val="false"/>
                <w:color w:val="000000"/>
                <w:sz w:val="20"/>
              </w:rPr>
              <w:t xml:space="preserve"> </w:t>
            </w:r>
            <w:r>
              <w:rPr>
                <w:rFonts w:ascii="Times New Roman"/>
                <w:b/>
                <w:i w:val="false"/>
                <w:color w:val="000000"/>
                <w:sz w:val="20"/>
              </w:rPr>
              <w:t>қажет</w:t>
            </w:r>
            <w:r>
              <w:rPr>
                <w:rFonts w:ascii="Times New Roman"/>
                <w:b w:val="false"/>
                <w:i w:val="false"/>
                <w:color w:val="000000"/>
                <w:sz w:val="20"/>
              </w:rPr>
              <w:t xml:space="preserve"> </w:t>
            </w:r>
            <w:r>
              <w:rPr>
                <w:rFonts w:ascii="Times New Roman"/>
                <w:b/>
                <w:i w:val="false"/>
                <w:color w:val="000000"/>
                <w:sz w:val="20"/>
              </w:rPr>
              <w:t>ететіндері</w:t>
            </w:r>
          </w:p>
          <w:p>
            <w:pPr>
              <w:spacing w:after="20"/>
              <w:ind w:left="20"/>
              <w:jc w:val="both"/>
            </w:pPr>
            <w:r>
              <w:rPr>
                <w:rFonts w:ascii="Times New Roman"/>
                <w:b w:val="false"/>
                <w:i w:val="false"/>
                <w:color w:val="000000"/>
                <w:sz w:val="20"/>
              </w:rPr>
              <w:t>
из них нуждающиеся в замене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Ауыстырылған</w:t>
            </w:r>
            <w:r>
              <w:rPr>
                <w:rFonts w:ascii="Times New Roman"/>
                <w:b/>
                <w:i w:val="false"/>
                <w:color w:val="000000"/>
                <w:sz w:val="20"/>
              </w:rPr>
              <w:t xml:space="preserve"> су </w:t>
            </w:r>
            <w:r>
              <w:rPr>
                <w:rFonts w:ascii="Times New Roman"/>
                <w:b/>
                <w:i w:val="false"/>
                <w:color w:val="000000"/>
                <w:sz w:val="20"/>
              </w:rPr>
              <w:t>құбыры</w:t>
            </w:r>
            <w:r>
              <w:rPr>
                <w:rFonts w:ascii="Times New Roman"/>
                <w:b w:val="false"/>
                <w:i w:val="false"/>
                <w:color w:val="000000"/>
                <w:sz w:val="20"/>
              </w:rPr>
              <w:t xml:space="preserve"> </w:t>
            </w:r>
            <w:r>
              <w:rPr>
                <w:rFonts w:ascii="Times New Roman"/>
                <w:b/>
                <w:i w:val="false"/>
                <w:color w:val="000000"/>
                <w:sz w:val="20"/>
              </w:rPr>
              <w:t>желілерінің</w:t>
            </w:r>
            <w:r>
              <w:rPr>
                <w:rFonts w:ascii="Times New Roman"/>
                <w:b w:val="false"/>
                <w:i w:val="false"/>
                <w:color w:val="000000"/>
                <w:sz w:val="20"/>
              </w:rPr>
              <w:t xml:space="preserve"> </w:t>
            </w:r>
            <w:r>
              <w:rPr>
                <w:rFonts w:ascii="Times New Roman"/>
                <w:b/>
                <w:i w:val="false"/>
                <w:color w:val="000000"/>
                <w:sz w:val="20"/>
              </w:rPr>
              <w:t>ұзындығы</w:t>
            </w:r>
            <w:r>
              <w:rPr>
                <w:rFonts w:ascii="Times New Roman"/>
                <w:b/>
                <w:i w:val="false"/>
                <w:color w:val="000000"/>
                <w:sz w:val="20"/>
              </w:rPr>
              <w:t xml:space="preserve"> – </w:t>
            </w:r>
            <w:r>
              <w:rPr>
                <w:rFonts w:ascii="Times New Roman"/>
                <w:b/>
                <w:i w:val="false"/>
                <w:color w:val="000000"/>
                <w:sz w:val="20"/>
              </w:rPr>
              <w:t>барлығы</w:t>
            </w:r>
            <w:r>
              <w:rPr>
                <w:rFonts w:ascii="Times New Roman"/>
                <w:b/>
                <w:i w:val="false"/>
                <w:color w:val="000000"/>
                <w:sz w:val="20"/>
              </w:rPr>
              <w:t xml:space="preserve">, </w:t>
            </w:r>
            <w:r>
              <w:rPr>
                <w:rFonts w:ascii="Times New Roman"/>
                <w:b/>
                <w:i w:val="false"/>
                <w:color w:val="000000"/>
                <w:sz w:val="20"/>
              </w:rPr>
              <w:t>километрмен</w:t>
            </w:r>
          </w:p>
          <w:p>
            <w:pPr>
              <w:spacing w:after="20"/>
              <w:ind w:left="20"/>
              <w:jc w:val="both"/>
            </w:pPr>
            <w:r>
              <w:rPr>
                <w:rFonts w:ascii="Times New Roman"/>
                <w:b w:val="false"/>
                <w:i w:val="false"/>
                <w:color w:val="000000"/>
                <w:sz w:val="20"/>
              </w:rPr>
              <w:t>
Протяженность замененных водопроводных сетей – всего, в километрах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i w:val="false"/>
                <w:color w:val="000000"/>
                <w:sz w:val="20"/>
              </w:rPr>
              <w:t>:</w:t>
            </w:r>
          </w:p>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сутартқыштар</w:t>
            </w:r>
          </w:p>
          <w:p>
            <w:pPr>
              <w:spacing w:after="20"/>
              <w:ind w:left="20"/>
              <w:jc w:val="both"/>
            </w:pPr>
            <w:r>
              <w:rPr>
                <w:rFonts w:ascii="Times New Roman"/>
                <w:b w:val="false"/>
                <w:i w:val="false"/>
                <w:color w:val="000000"/>
                <w:sz w:val="20"/>
              </w:rPr>
              <w:t>
водоводы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көшедегі</w:t>
            </w:r>
            <w:r>
              <w:rPr>
                <w:rFonts w:ascii="Times New Roman"/>
                <w:b w:val="false"/>
                <w:i w:val="false"/>
                <w:color w:val="000000"/>
                <w:sz w:val="20"/>
              </w:rPr>
              <w:t xml:space="preserve"> </w:t>
            </w:r>
            <w:r>
              <w:rPr>
                <w:rFonts w:ascii="Times New Roman"/>
                <w:b/>
                <w:i w:val="false"/>
                <w:color w:val="000000"/>
                <w:sz w:val="20"/>
              </w:rPr>
              <w:t>желілер</w:t>
            </w:r>
          </w:p>
          <w:p>
            <w:pPr>
              <w:spacing w:after="20"/>
              <w:ind w:left="20"/>
              <w:jc w:val="both"/>
            </w:pPr>
            <w:r>
              <w:rPr>
                <w:rFonts w:ascii="Times New Roman"/>
                <w:b w:val="false"/>
                <w:i w:val="false"/>
                <w:color w:val="000000"/>
                <w:sz w:val="20"/>
              </w:rPr>
              <w:t>
уличные сети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ішкі</w:t>
            </w:r>
            <w:r>
              <w:rPr>
                <w:rFonts w:ascii="Times New Roman"/>
                <w:b w:val="false"/>
                <w:i w:val="false"/>
                <w:color w:val="000000"/>
                <w:sz w:val="20"/>
              </w:rPr>
              <w:t xml:space="preserve"> </w:t>
            </w:r>
            <w:r>
              <w:rPr>
                <w:rFonts w:ascii="Times New Roman"/>
                <w:b/>
                <w:i w:val="false"/>
                <w:color w:val="000000"/>
                <w:sz w:val="20"/>
              </w:rPr>
              <w:t>орам</w:t>
            </w:r>
            <w:r>
              <w:rPr>
                <w:rFonts w:ascii="Times New Roman"/>
                <w:b/>
                <w:i w:val="false"/>
                <w:color w:val="000000"/>
                <w:sz w:val="20"/>
              </w:rPr>
              <w:t xml:space="preserve"> мен аула </w:t>
            </w:r>
            <w:r>
              <w:rPr>
                <w:rFonts w:ascii="Times New Roman"/>
                <w:b/>
                <w:i w:val="false"/>
                <w:color w:val="000000"/>
                <w:sz w:val="20"/>
              </w:rPr>
              <w:t>ішіндегі</w:t>
            </w:r>
            <w:r>
              <w:rPr>
                <w:rFonts w:ascii="Times New Roman"/>
                <w:b w:val="false"/>
                <w:i w:val="false"/>
                <w:color w:val="000000"/>
                <w:sz w:val="20"/>
              </w:rPr>
              <w:t xml:space="preserve"> </w:t>
            </w:r>
            <w:r>
              <w:rPr>
                <w:rFonts w:ascii="Times New Roman"/>
                <w:b/>
                <w:i w:val="false"/>
                <w:color w:val="000000"/>
                <w:sz w:val="20"/>
              </w:rPr>
              <w:t>желілер</w:t>
            </w:r>
          </w:p>
          <w:p>
            <w:pPr>
              <w:spacing w:after="20"/>
              <w:ind w:left="20"/>
              <w:jc w:val="both"/>
            </w:pPr>
            <w:r>
              <w:rPr>
                <w:rFonts w:ascii="Times New Roman"/>
                <w:b w:val="false"/>
                <w:i w:val="false"/>
                <w:color w:val="000000"/>
                <w:sz w:val="20"/>
              </w:rPr>
              <w:t>
внутриквартальные и внутридворовые сети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Жөнделген</w:t>
            </w:r>
            <w:r>
              <w:rPr>
                <w:rFonts w:ascii="Times New Roman"/>
                <w:b w:val="false"/>
                <w:i w:val="false"/>
                <w:color w:val="000000"/>
                <w:sz w:val="20"/>
              </w:rPr>
              <w:t xml:space="preserve"> </w:t>
            </w:r>
            <w:r>
              <w:rPr>
                <w:rFonts w:ascii="Times New Roman"/>
                <w:b/>
                <w:i w:val="false"/>
                <w:color w:val="000000"/>
                <w:sz w:val="20"/>
              </w:rPr>
              <w:t>желілердің</w:t>
            </w:r>
            <w:r>
              <w:rPr>
                <w:rFonts w:ascii="Times New Roman"/>
                <w:b w:val="false"/>
                <w:i w:val="false"/>
                <w:color w:val="000000"/>
                <w:sz w:val="20"/>
              </w:rPr>
              <w:t xml:space="preserve"> </w:t>
            </w:r>
            <w:r>
              <w:rPr>
                <w:rFonts w:ascii="Times New Roman"/>
                <w:b/>
                <w:i w:val="false"/>
                <w:color w:val="000000"/>
                <w:sz w:val="20"/>
              </w:rPr>
              <w:t>ұзындығы</w:t>
            </w:r>
            <w:r>
              <w:rPr>
                <w:rFonts w:ascii="Times New Roman"/>
                <w:b/>
                <w:i w:val="false"/>
                <w:color w:val="000000"/>
                <w:sz w:val="20"/>
              </w:rPr>
              <w:t xml:space="preserve">, </w:t>
            </w:r>
            <w:r>
              <w:rPr>
                <w:rFonts w:ascii="Times New Roman"/>
                <w:b/>
                <w:i w:val="false"/>
                <w:color w:val="000000"/>
                <w:sz w:val="20"/>
              </w:rPr>
              <w:t>километрмен</w:t>
            </w:r>
          </w:p>
          <w:p>
            <w:pPr>
              <w:spacing w:after="20"/>
              <w:ind w:left="20"/>
              <w:jc w:val="both"/>
            </w:pPr>
            <w:r>
              <w:rPr>
                <w:rFonts w:ascii="Times New Roman"/>
                <w:b w:val="false"/>
                <w:i w:val="false"/>
                <w:color w:val="000000"/>
                <w:sz w:val="20"/>
              </w:rPr>
              <w:t>
Протяженность отремонтированных сетей, в километрах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val="false"/>
                <w:i w:val="false"/>
                <w:color w:val="000000"/>
                <w:sz w:val="20"/>
              </w:rPr>
              <w:t>:</w:t>
            </w:r>
          </w:p>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күрделі</w:t>
            </w:r>
            <w:r>
              <w:rPr>
                <w:rFonts w:ascii="Times New Roman"/>
                <w:b w:val="false"/>
                <w:i w:val="false"/>
                <w:color w:val="000000"/>
                <w:sz w:val="20"/>
              </w:rPr>
              <w:t xml:space="preserve"> </w:t>
            </w:r>
            <w:r>
              <w:rPr>
                <w:rFonts w:ascii="Times New Roman"/>
                <w:b/>
                <w:i w:val="false"/>
                <w:color w:val="000000"/>
                <w:sz w:val="20"/>
              </w:rPr>
              <w:t>жөндеу</w:t>
            </w:r>
          </w:p>
          <w:p>
            <w:pPr>
              <w:spacing w:after="20"/>
              <w:ind w:left="20"/>
              <w:jc w:val="both"/>
            </w:pPr>
            <w:r>
              <w:rPr>
                <w:rFonts w:ascii="Times New Roman"/>
                <w:b w:val="false"/>
                <w:i w:val="false"/>
                <w:color w:val="000000"/>
                <w:sz w:val="20"/>
              </w:rPr>
              <w:t>
капитальный ремонт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r>
              <w:rPr>
                <w:rFonts w:ascii="Times New Roman"/>
                <w:b/>
                <w:i w:val="false"/>
                <w:color w:val="000000"/>
                <w:sz w:val="20"/>
              </w:rPr>
              <w:t>:</w:t>
            </w:r>
          </w:p>
          <w:p>
            <w:pPr>
              <w:spacing w:after="20"/>
              <w:ind w:left="20"/>
              <w:jc w:val="both"/>
            </w:pPr>
            <w:r>
              <w:rPr>
                <w:rFonts w:ascii="Times New Roman"/>
                <w:b w:val="false"/>
                <w:i w:val="false"/>
                <w:color w:val="000000"/>
                <w:sz w:val="20"/>
              </w:rPr>
              <w:t>
из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w:t>
            </w:r>
            <w:r>
              <w:rPr>
                <w:rFonts w:ascii="Times New Roman"/>
                <w:b/>
                <w:i w:val="false"/>
                <w:color w:val="000000"/>
                <w:sz w:val="20"/>
              </w:rPr>
              <w:t xml:space="preserve"> бюджет </w:t>
            </w:r>
            <w:r>
              <w:rPr>
                <w:rFonts w:ascii="Times New Roman"/>
                <w:b/>
                <w:i w:val="false"/>
                <w:color w:val="000000"/>
                <w:sz w:val="20"/>
              </w:rPr>
              <w:t>қаражаты</w:t>
            </w:r>
            <w:r>
              <w:rPr>
                <w:rFonts w:ascii="Times New Roman"/>
                <w:b w:val="false"/>
                <w:i w:val="false"/>
                <w:color w:val="000000"/>
                <w:sz w:val="20"/>
              </w:rPr>
              <w:t xml:space="preserve"> </w:t>
            </w:r>
            <w:r>
              <w:rPr>
                <w:rFonts w:ascii="Times New Roman"/>
                <w:b/>
                <w:i w:val="false"/>
                <w:color w:val="000000"/>
                <w:sz w:val="20"/>
              </w:rPr>
              <w:t>есебінен</w:t>
            </w:r>
          </w:p>
          <w:p>
            <w:pPr>
              <w:spacing w:after="20"/>
              <w:ind w:left="20"/>
              <w:jc w:val="both"/>
            </w:pPr>
            <w:r>
              <w:rPr>
                <w:rFonts w:ascii="Times New Roman"/>
                <w:b w:val="false"/>
                <w:i w:val="false"/>
                <w:color w:val="000000"/>
                <w:sz w:val="20"/>
              </w:rPr>
              <w:t>
за счет средств республиканского бюджета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жергілікті</w:t>
            </w:r>
            <w:r>
              <w:rPr>
                <w:rFonts w:ascii="Times New Roman"/>
                <w:b/>
                <w:i w:val="false"/>
                <w:color w:val="000000"/>
                <w:sz w:val="20"/>
              </w:rPr>
              <w:t xml:space="preserve"> бюджет </w:t>
            </w:r>
            <w:r>
              <w:rPr>
                <w:rFonts w:ascii="Times New Roman"/>
                <w:b/>
                <w:i w:val="false"/>
                <w:color w:val="000000"/>
                <w:sz w:val="20"/>
              </w:rPr>
              <w:t>қаражаты</w:t>
            </w:r>
            <w:r>
              <w:rPr>
                <w:rFonts w:ascii="Times New Roman"/>
                <w:b w:val="false"/>
                <w:i w:val="false"/>
                <w:color w:val="000000"/>
                <w:sz w:val="20"/>
              </w:rPr>
              <w:t xml:space="preserve"> </w:t>
            </w:r>
            <w:r>
              <w:rPr>
                <w:rFonts w:ascii="Times New Roman"/>
                <w:b/>
                <w:i w:val="false"/>
                <w:color w:val="000000"/>
                <w:sz w:val="20"/>
              </w:rPr>
              <w:t>есебінен</w:t>
            </w:r>
          </w:p>
          <w:p>
            <w:pPr>
              <w:spacing w:after="20"/>
              <w:ind w:left="20"/>
              <w:jc w:val="both"/>
            </w:pPr>
            <w:r>
              <w:rPr>
                <w:rFonts w:ascii="Times New Roman"/>
                <w:b w:val="false"/>
                <w:i w:val="false"/>
                <w:color w:val="000000"/>
                <w:sz w:val="20"/>
              </w:rPr>
              <w:t>
за счет средств местного бюджета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w:t>
            </w:r>
            <w:r>
              <w:rPr>
                <w:rFonts w:ascii="Times New Roman"/>
                <w:b w:val="false"/>
                <w:i w:val="false"/>
                <w:color w:val="000000"/>
                <w:sz w:val="20"/>
              </w:rPr>
              <w:t xml:space="preserve"> </w:t>
            </w:r>
            <w:r>
              <w:rPr>
                <w:rFonts w:ascii="Times New Roman"/>
                <w:b/>
                <w:i w:val="false"/>
                <w:color w:val="000000"/>
                <w:sz w:val="20"/>
              </w:rPr>
              <w:t>қаражаты</w:t>
            </w:r>
            <w:r>
              <w:rPr>
                <w:rFonts w:ascii="Times New Roman"/>
                <w:b w:val="false"/>
                <w:i w:val="false"/>
                <w:color w:val="000000"/>
                <w:sz w:val="20"/>
              </w:rPr>
              <w:t xml:space="preserve"> </w:t>
            </w:r>
            <w:r>
              <w:rPr>
                <w:rFonts w:ascii="Times New Roman"/>
                <w:b/>
                <w:i w:val="false"/>
                <w:color w:val="000000"/>
                <w:sz w:val="20"/>
              </w:rPr>
              <w:t>есебінен</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за счет собственных средств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w:t>
            </w:r>
            <w:r>
              <w:rPr>
                <w:rFonts w:ascii="Times New Roman"/>
                <w:b w:val="false"/>
                <w:i w:val="false"/>
                <w:color w:val="000000"/>
                <w:sz w:val="20"/>
              </w:rPr>
              <w:t xml:space="preserve"> </w:t>
            </w:r>
            <w:r>
              <w:rPr>
                <w:rFonts w:ascii="Times New Roman"/>
                <w:b/>
                <w:i w:val="false"/>
                <w:color w:val="000000"/>
                <w:sz w:val="20"/>
              </w:rPr>
              <w:t>қаражаты</w:t>
            </w:r>
            <w:r>
              <w:rPr>
                <w:rFonts w:ascii="Times New Roman"/>
                <w:b w:val="false"/>
                <w:i w:val="false"/>
                <w:color w:val="000000"/>
                <w:sz w:val="20"/>
              </w:rPr>
              <w:t xml:space="preserve"> </w:t>
            </w:r>
            <w:r>
              <w:rPr>
                <w:rFonts w:ascii="Times New Roman"/>
                <w:b/>
                <w:i w:val="false"/>
                <w:color w:val="000000"/>
                <w:sz w:val="20"/>
              </w:rPr>
              <w:t>есебінен</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за счет заемных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ағымды</w:t>
            </w:r>
            <w:r>
              <w:rPr>
                <w:rFonts w:ascii="Times New Roman"/>
                <w:b w:val="false"/>
                <w:i w:val="false"/>
                <w:color w:val="000000"/>
                <w:sz w:val="20"/>
              </w:rPr>
              <w:t xml:space="preserve"> </w:t>
            </w:r>
            <w:r>
              <w:rPr>
                <w:rFonts w:ascii="Times New Roman"/>
                <w:b/>
                <w:i w:val="false"/>
                <w:color w:val="000000"/>
                <w:sz w:val="20"/>
              </w:rPr>
              <w:t>жөндеу</w:t>
            </w:r>
          </w:p>
          <w:p>
            <w:pPr>
              <w:spacing w:after="20"/>
              <w:ind w:left="20"/>
              <w:jc w:val="both"/>
            </w:pPr>
            <w:r>
              <w:rPr>
                <w:rFonts w:ascii="Times New Roman"/>
                <w:b w:val="false"/>
                <w:i w:val="false"/>
                <w:color w:val="000000"/>
                <w:sz w:val="20"/>
              </w:rPr>
              <w:t>
текущий ремонт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r>
              <w:rPr>
                <w:rFonts w:ascii="Times New Roman"/>
                <w:b/>
                <w:i w:val="false"/>
                <w:color w:val="000000"/>
                <w:sz w:val="20"/>
              </w:rPr>
              <w:t>:</w:t>
            </w:r>
          </w:p>
          <w:p>
            <w:pPr>
              <w:spacing w:after="20"/>
              <w:ind w:left="20"/>
              <w:jc w:val="both"/>
            </w:pPr>
            <w:r>
              <w:rPr>
                <w:rFonts w:ascii="Times New Roman"/>
                <w:b w:val="false"/>
                <w:i w:val="false"/>
                <w:color w:val="000000"/>
                <w:sz w:val="20"/>
              </w:rPr>
              <w:t>
из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жергілікті</w:t>
            </w:r>
            <w:r>
              <w:rPr>
                <w:rFonts w:ascii="Times New Roman"/>
                <w:b/>
                <w:i w:val="false"/>
                <w:color w:val="000000"/>
                <w:sz w:val="20"/>
              </w:rPr>
              <w:t xml:space="preserve"> бюджет </w:t>
            </w:r>
            <w:r>
              <w:rPr>
                <w:rFonts w:ascii="Times New Roman"/>
                <w:b/>
                <w:i w:val="false"/>
                <w:color w:val="000000"/>
                <w:sz w:val="20"/>
              </w:rPr>
              <w:t>қаражаты</w:t>
            </w:r>
            <w:r>
              <w:rPr>
                <w:rFonts w:ascii="Times New Roman"/>
                <w:b w:val="false"/>
                <w:i w:val="false"/>
                <w:color w:val="000000"/>
                <w:sz w:val="20"/>
              </w:rPr>
              <w:t xml:space="preserve"> </w:t>
            </w:r>
            <w:r>
              <w:rPr>
                <w:rFonts w:ascii="Times New Roman"/>
                <w:b/>
                <w:i w:val="false"/>
                <w:color w:val="000000"/>
                <w:sz w:val="20"/>
              </w:rPr>
              <w:t>есебінен</w:t>
            </w:r>
          </w:p>
          <w:p>
            <w:pPr>
              <w:spacing w:after="20"/>
              <w:ind w:left="20"/>
              <w:jc w:val="both"/>
            </w:pPr>
            <w:r>
              <w:rPr>
                <w:rFonts w:ascii="Times New Roman"/>
                <w:b w:val="false"/>
                <w:i w:val="false"/>
                <w:color w:val="000000"/>
                <w:sz w:val="20"/>
              </w:rPr>
              <w:t>
за счет средств местного бюджета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w:t>
            </w:r>
            <w:r>
              <w:rPr>
                <w:rFonts w:ascii="Times New Roman"/>
                <w:b w:val="false"/>
                <w:i w:val="false"/>
                <w:color w:val="000000"/>
                <w:sz w:val="20"/>
              </w:rPr>
              <w:t xml:space="preserve"> </w:t>
            </w:r>
            <w:r>
              <w:rPr>
                <w:rFonts w:ascii="Times New Roman"/>
                <w:b/>
                <w:i w:val="false"/>
                <w:color w:val="000000"/>
                <w:sz w:val="20"/>
              </w:rPr>
              <w:t>қаражаты</w:t>
            </w:r>
            <w:r>
              <w:rPr>
                <w:rFonts w:ascii="Times New Roman"/>
                <w:b w:val="false"/>
                <w:i w:val="false"/>
                <w:color w:val="000000"/>
                <w:sz w:val="20"/>
              </w:rPr>
              <w:t xml:space="preserve"> </w:t>
            </w:r>
            <w:r>
              <w:rPr>
                <w:rFonts w:ascii="Times New Roman"/>
                <w:b/>
                <w:i w:val="false"/>
                <w:color w:val="000000"/>
                <w:sz w:val="20"/>
              </w:rPr>
              <w:t>есебінен</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за счет собственных средств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w:t>
            </w:r>
            <w:r>
              <w:rPr>
                <w:rFonts w:ascii="Times New Roman"/>
                <w:b w:val="false"/>
                <w:i w:val="false"/>
                <w:color w:val="000000"/>
                <w:sz w:val="20"/>
              </w:rPr>
              <w:t xml:space="preserve"> </w:t>
            </w:r>
            <w:r>
              <w:rPr>
                <w:rFonts w:ascii="Times New Roman"/>
                <w:b/>
                <w:i w:val="false"/>
                <w:color w:val="000000"/>
                <w:sz w:val="20"/>
              </w:rPr>
              <w:t>қаражаты</w:t>
            </w:r>
            <w:r>
              <w:rPr>
                <w:rFonts w:ascii="Times New Roman"/>
                <w:b w:val="false"/>
                <w:i w:val="false"/>
                <w:color w:val="000000"/>
                <w:sz w:val="20"/>
              </w:rPr>
              <w:t xml:space="preserve"> </w:t>
            </w:r>
            <w:r>
              <w:rPr>
                <w:rFonts w:ascii="Times New Roman"/>
                <w:b/>
                <w:i w:val="false"/>
                <w:color w:val="000000"/>
                <w:sz w:val="20"/>
              </w:rPr>
              <w:t>есебінен</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за счет заемных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Тозған</w:t>
            </w:r>
            <w:r>
              <w:rPr>
                <w:rFonts w:ascii="Times New Roman"/>
                <w:b/>
                <w:i w:val="false"/>
                <w:color w:val="000000"/>
                <w:sz w:val="20"/>
              </w:rPr>
              <w:t xml:space="preserve"> су </w:t>
            </w:r>
            <w:r>
              <w:rPr>
                <w:rFonts w:ascii="Times New Roman"/>
                <w:b/>
                <w:i w:val="false"/>
                <w:color w:val="000000"/>
                <w:sz w:val="20"/>
              </w:rPr>
              <w:t>құбыры</w:t>
            </w:r>
            <w:r>
              <w:rPr>
                <w:rFonts w:ascii="Times New Roman"/>
                <w:b w:val="false"/>
                <w:i w:val="false"/>
                <w:color w:val="000000"/>
                <w:sz w:val="20"/>
              </w:rPr>
              <w:t xml:space="preserve"> </w:t>
            </w:r>
            <w:r>
              <w:rPr>
                <w:rFonts w:ascii="Times New Roman"/>
                <w:b/>
                <w:i w:val="false"/>
                <w:color w:val="000000"/>
                <w:sz w:val="20"/>
              </w:rPr>
              <w:t>желілерінің</w:t>
            </w:r>
            <w:r>
              <w:rPr>
                <w:rFonts w:ascii="Times New Roman"/>
                <w:b w:val="false"/>
                <w:i w:val="false"/>
                <w:color w:val="000000"/>
                <w:sz w:val="20"/>
              </w:rPr>
              <w:t xml:space="preserve"> </w:t>
            </w:r>
            <w:r>
              <w:rPr>
                <w:rFonts w:ascii="Times New Roman"/>
                <w:b/>
                <w:i w:val="false"/>
                <w:color w:val="000000"/>
                <w:sz w:val="20"/>
              </w:rPr>
              <w:t>ұзындығы</w:t>
            </w:r>
            <w:r>
              <w:rPr>
                <w:rFonts w:ascii="Times New Roman"/>
                <w:b/>
                <w:i w:val="false"/>
                <w:color w:val="000000"/>
                <w:sz w:val="20"/>
              </w:rPr>
              <w:t xml:space="preserve"> – </w:t>
            </w:r>
            <w:r>
              <w:rPr>
                <w:rFonts w:ascii="Times New Roman"/>
                <w:b/>
                <w:i w:val="false"/>
                <w:color w:val="000000"/>
                <w:sz w:val="20"/>
              </w:rPr>
              <w:t>барлығы</w:t>
            </w:r>
            <w:r>
              <w:rPr>
                <w:rFonts w:ascii="Times New Roman"/>
                <w:b/>
                <w:i w:val="false"/>
                <w:color w:val="000000"/>
                <w:sz w:val="20"/>
              </w:rPr>
              <w:t xml:space="preserve">, </w:t>
            </w:r>
            <w:r>
              <w:rPr>
                <w:rFonts w:ascii="Times New Roman"/>
                <w:b/>
                <w:i w:val="false"/>
                <w:color w:val="000000"/>
                <w:sz w:val="20"/>
              </w:rPr>
              <w:t>километрмен</w:t>
            </w:r>
          </w:p>
          <w:p>
            <w:pPr>
              <w:spacing w:after="20"/>
              <w:ind w:left="20"/>
              <w:jc w:val="both"/>
            </w:pPr>
            <w:r>
              <w:rPr>
                <w:rFonts w:ascii="Times New Roman"/>
                <w:b w:val="false"/>
                <w:i w:val="false"/>
                <w:color w:val="000000"/>
                <w:sz w:val="20"/>
              </w:rPr>
              <w:t>
Протяженность изношенных водопроводных сетей – всего, в километрах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4.1. </w:t>
      </w:r>
      <w:r>
        <w:rPr>
          <w:rFonts w:ascii="Times New Roman"/>
          <w:b/>
          <w:i w:val="false"/>
          <w:color w:val="000000"/>
          <w:sz w:val="28"/>
        </w:rPr>
        <w:t>Елді</w:t>
      </w:r>
      <w:r>
        <w:rPr>
          <w:rFonts w:ascii="Times New Roman"/>
          <w:b w:val="false"/>
          <w:i w:val="false"/>
          <w:color w:val="000000"/>
          <w:sz w:val="28"/>
        </w:rPr>
        <w:t xml:space="preserve"> </w:t>
      </w:r>
      <w:r>
        <w:rPr>
          <w:rFonts w:ascii="Times New Roman"/>
          <w:b/>
          <w:i w:val="false"/>
          <w:color w:val="000000"/>
          <w:sz w:val="28"/>
        </w:rPr>
        <w:t>мекендер</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i w:val="false"/>
          <w:color w:val="000000"/>
          <w:sz w:val="28"/>
        </w:rPr>
        <w:t xml:space="preserve"> су </w:t>
      </w:r>
      <w:r>
        <w:rPr>
          <w:rFonts w:ascii="Times New Roman"/>
          <w:b/>
          <w:i w:val="false"/>
          <w:color w:val="000000"/>
          <w:sz w:val="28"/>
        </w:rPr>
        <w:t>құбырлары</w:t>
      </w:r>
      <w:r>
        <w:rPr>
          <w:rFonts w:ascii="Times New Roman"/>
          <w:b w:val="false"/>
          <w:i w:val="false"/>
          <w:color w:val="000000"/>
          <w:sz w:val="28"/>
        </w:rPr>
        <w:t xml:space="preserve"> </w:t>
      </w:r>
      <w:r>
        <w:rPr>
          <w:rFonts w:ascii="Times New Roman"/>
          <w:b/>
          <w:i w:val="false"/>
          <w:color w:val="000000"/>
          <w:sz w:val="28"/>
        </w:rPr>
        <w:t>желілерінің</w:t>
      </w:r>
      <w:r>
        <w:rPr>
          <w:rFonts w:ascii="Times New Roman"/>
          <w:b w:val="false"/>
          <w:i w:val="false"/>
          <w:color w:val="000000"/>
          <w:sz w:val="28"/>
        </w:rPr>
        <w:t xml:space="preserve"> </w:t>
      </w:r>
      <w:r>
        <w:rPr>
          <w:rFonts w:ascii="Times New Roman"/>
          <w:b/>
          <w:i w:val="false"/>
          <w:color w:val="000000"/>
          <w:sz w:val="28"/>
        </w:rPr>
        <w:t>ұзындығын</w:t>
      </w:r>
      <w:r>
        <w:rPr>
          <w:rFonts w:ascii="Times New Roman"/>
          <w:b/>
          <w:i w:val="false"/>
          <w:color w:val="000000"/>
          <w:sz w:val="28"/>
        </w:rPr>
        <w:t xml:space="preserve"> (</w:t>
      </w:r>
      <w:r>
        <w:rPr>
          <w:rFonts w:ascii="Times New Roman"/>
          <w:b/>
          <w:i w:val="false"/>
          <w:color w:val="000000"/>
          <w:sz w:val="28"/>
        </w:rPr>
        <w:t>жеке</w:t>
      </w:r>
      <w:r>
        <w:rPr>
          <w:rFonts w:ascii="Times New Roman"/>
          <w:b w:val="false"/>
          <w:i w:val="false"/>
          <w:color w:val="000000"/>
          <w:sz w:val="28"/>
        </w:rPr>
        <w:t xml:space="preserve"> </w:t>
      </w:r>
      <w:r>
        <w:rPr>
          <w:rFonts w:ascii="Times New Roman"/>
          <w:b/>
          <w:i w:val="false"/>
          <w:color w:val="000000"/>
          <w:sz w:val="28"/>
        </w:rPr>
        <w:t>ұзындығы</w:t>
      </w:r>
      <w:r>
        <w:rPr>
          <w:rFonts w:ascii="Times New Roman"/>
          <w:b/>
          <w:i w:val="false"/>
          <w:color w:val="000000"/>
          <w:sz w:val="28"/>
        </w:rPr>
        <w:t xml:space="preserve">) </w:t>
      </w:r>
      <w:r>
        <w:rPr>
          <w:rFonts w:ascii="Times New Roman"/>
          <w:b/>
          <w:i w:val="false"/>
          <w:color w:val="000000"/>
          <w:sz w:val="28"/>
        </w:rPr>
        <w:t>километрмен</w:t>
      </w:r>
      <w:r>
        <w:rPr>
          <w:rFonts w:ascii="Times New Roman"/>
          <w:b w:val="false"/>
          <w:i w:val="false"/>
          <w:color w:val="000000"/>
          <w:sz w:val="28"/>
        </w:rPr>
        <w:t xml:space="preserve"> </w:t>
      </w:r>
      <w:r>
        <w:rPr>
          <w:rFonts w:ascii="Times New Roman"/>
          <w:b/>
          <w:i w:val="false"/>
          <w:color w:val="000000"/>
          <w:sz w:val="28"/>
        </w:rPr>
        <w:t>көрсетіңіз</w:t>
      </w:r>
    </w:p>
    <w:p>
      <w:pPr>
        <w:spacing w:after="0"/>
        <w:ind w:left="0"/>
        <w:jc w:val="both"/>
      </w:pPr>
      <w:r>
        <w:rPr>
          <w:rFonts w:ascii="Times New Roman"/>
          <w:b w:val="false"/>
          <w:i w:val="false"/>
          <w:color w:val="000000"/>
          <w:sz w:val="28"/>
        </w:rPr>
        <w:t>
      Укажите протяженность водопроводных сетей (одиночное протяжение) по населенным пунктам, в километрах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Елді мекендердің атауы</w:t>
            </w:r>
          </w:p>
          <w:p>
            <w:pPr>
              <w:spacing w:after="20"/>
              <w:ind w:left="20"/>
              <w:jc w:val="both"/>
            </w:pPr>
          </w:p>
          <w:p>
            <w:pPr>
              <w:spacing w:after="20"/>
              <w:ind w:left="20"/>
              <w:jc w:val="both"/>
            </w:pPr>
            <w:r>
              <w:rPr>
                <w:rFonts w:ascii="Times New Roman"/>
                <w:b/>
                <w:i w:val="false"/>
                <w:color w:val="000000"/>
                <w:sz w:val="20"/>
              </w:rPr>
              <w:t>
Наименование населенных пунктов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ӘАОЖ бойынша коды</w:t>
            </w:r>
          </w:p>
          <w:p>
            <w:pPr>
              <w:spacing w:after="20"/>
              <w:ind w:left="20"/>
              <w:jc w:val="both"/>
            </w:pPr>
          </w:p>
          <w:p>
            <w:pPr>
              <w:spacing w:after="20"/>
              <w:ind w:left="20"/>
              <w:jc w:val="both"/>
            </w:pPr>
            <w:r>
              <w:rPr>
                <w:rFonts w:ascii="Times New Roman"/>
                <w:b/>
                <w:i w:val="false"/>
                <w:color w:val="000000"/>
                <w:sz w:val="20"/>
              </w:rPr>
              <w:t>
Код по КАТО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Ұзындығы</w:t>
            </w:r>
          </w:p>
          <w:p>
            <w:pPr>
              <w:spacing w:after="20"/>
              <w:ind w:left="20"/>
              <w:jc w:val="both"/>
            </w:pPr>
          </w:p>
          <w:p>
            <w:pPr>
              <w:spacing w:after="20"/>
              <w:ind w:left="20"/>
              <w:jc w:val="both"/>
            </w:pPr>
            <w:r>
              <w:rPr>
                <w:rFonts w:ascii="Times New Roman"/>
                <w:b/>
                <w:i w:val="false"/>
                <w:color w:val="000000"/>
                <w:sz w:val="20"/>
              </w:rPr>
              <w:t>
Протяженность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5.Су </w:t>
      </w:r>
      <w:r>
        <w:rPr>
          <w:rFonts w:ascii="Times New Roman"/>
          <w:b/>
          <w:i w:val="false"/>
          <w:color w:val="000000"/>
          <w:sz w:val="28"/>
        </w:rPr>
        <w:t>бұру</w:t>
      </w:r>
      <w:r>
        <w:rPr>
          <w:rFonts w:ascii="Times New Roman"/>
          <w:b w:val="false"/>
          <w:i w:val="false"/>
          <w:color w:val="000000"/>
          <w:sz w:val="28"/>
        </w:rPr>
        <w:t xml:space="preserve"> </w:t>
      </w:r>
      <w:r>
        <w:rPr>
          <w:rFonts w:ascii="Times New Roman"/>
          <w:b/>
          <w:i w:val="false"/>
          <w:color w:val="000000"/>
          <w:sz w:val="28"/>
        </w:rPr>
        <w:t>жүйесі</w:t>
      </w:r>
      <w:r>
        <w:rPr>
          <w:rFonts w:ascii="Times New Roman"/>
          <w:b w:val="false"/>
          <w:i w:val="false"/>
          <w:color w:val="000000"/>
          <w:sz w:val="28"/>
        </w:rPr>
        <w:t xml:space="preserve"> </w:t>
      </w:r>
      <w:r>
        <w:rPr>
          <w:rFonts w:ascii="Times New Roman"/>
          <w:b/>
          <w:i w:val="false"/>
          <w:color w:val="000000"/>
          <w:sz w:val="28"/>
        </w:rPr>
        <w:t>желілерінің</w:t>
      </w:r>
      <w:r>
        <w:rPr>
          <w:rFonts w:ascii="Times New Roman"/>
          <w:b w:val="false"/>
          <w:i w:val="false"/>
          <w:color w:val="000000"/>
          <w:sz w:val="28"/>
        </w:rPr>
        <w:t xml:space="preserve"> </w:t>
      </w:r>
      <w:r>
        <w:rPr>
          <w:rFonts w:ascii="Times New Roman"/>
          <w:b/>
          <w:i w:val="false"/>
          <w:color w:val="000000"/>
          <w:sz w:val="28"/>
        </w:rPr>
        <w:t>ұзындығын</w:t>
      </w:r>
      <w:r>
        <w:rPr>
          <w:rFonts w:ascii="Times New Roman"/>
          <w:b/>
          <w:i w:val="false"/>
          <w:color w:val="000000"/>
          <w:sz w:val="28"/>
        </w:rPr>
        <w:t xml:space="preserve"> (</w:t>
      </w:r>
      <w:r>
        <w:rPr>
          <w:rFonts w:ascii="Times New Roman"/>
          <w:b/>
          <w:i w:val="false"/>
          <w:color w:val="000000"/>
          <w:sz w:val="28"/>
        </w:rPr>
        <w:t>жеке</w:t>
      </w:r>
      <w:r>
        <w:rPr>
          <w:rFonts w:ascii="Times New Roman"/>
          <w:b w:val="false"/>
          <w:i w:val="false"/>
          <w:color w:val="000000"/>
          <w:sz w:val="28"/>
        </w:rPr>
        <w:t xml:space="preserve"> </w:t>
      </w:r>
      <w:r>
        <w:rPr>
          <w:rFonts w:ascii="Times New Roman"/>
          <w:b/>
          <w:i w:val="false"/>
          <w:color w:val="000000"/>
          <w:sz w:val="28"/>
        </w:rPr>
        <w:t>ұзындығы</w:t>
      </w:r>
      <w:r>
        <w:rPr>
          <w:rFonts w:ascii="Times New Roman"/>
          <w:b/>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тозу</w:t>
      </w:r>
      <w:r>
        <w:rPr>
          <w:rFonts w:ascii="Times New Roman"/>
          <w:b w:val="false"/>
          <w:i w:val="false"/>
          <w:color w:val="000000"/>
          <w:sz w:val="28"/>
        </w:rPr>
        <w:t xml:space="preserve"> </w:t>
      </w:r>
      <w:r>
        <w:rPr>
          <w:rFonts w:ascii="Times New Roman"/>
          <w:b/>
          <w:i w:val="false"/>
          <w:color w:val="000000"/>
          <w:sz w:val="28"/>
        </w:rPr>
        <w:t>дәрежесін</w:t>
      </w:r>
      <w:r>
        <w:rPr>
          <w:rFonts w:ascii="Times New Roman"/>
          <w:b w:val="false"/>
          <w:i w:val="false"/>
          <w:color w:val="000000"/>
          <w:sz w:val="28"/>
        </w:rPr>
        <w:t xml:space="preserve"> </w:t>
      </w:r>
      <w:r>
        <w:rPr>
          <w:rFonts w:ascii="Times New Roman"/>
          <w:b/>
          <w:i w:val="false"/>
          <w:color w:val="000000"/>
          <w:sz w:val="28"/>
        </w:rPr>
        <w:t>көрсетіңіз</w:t>
      </w:r>
    </w:p>
    <w:p>
      <w:pPr>
        <w:spacing w:after="0"/>
        <w:ind w:left="0"/>
        <w:jc w:val="both"/>
      </w:pPr>
      <w:r>
        <w:rPr>
          <w:rFonts w:ascii="Times New Roman"/>
          <w:b w:val="false"/>
          <w:i w:val="false"/>
          <w:color w:val="000000"/>
          <w:sz w:val="28"/>
        </w:rPr>
        <w:t>
      Укажите протяженность и степень износа сетей системы водоотведения (одиночное протяжение)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Көрсеткіштердің атауы</w:t>
            </w:r>
          </w:p>
          <w:p>
            <w:pPr>
              <w:spacing w:after="20"/>
              <w:ind w:left="20"/>
              <w:jc w:val="both"/>
            </w:pPr>
          </w:p>
          <w:p>
            <w:pPr>
              <w:spacing w:after="20"/>
              <w:ind w:left="20"/>
              <w:jc w:val="both"/>
            </w:pPr>
            <w:r>
              <w:rPr>
                <w:rFonts w:ascii="Times New Roman"/>
                <w:b/>
                <w:i w:val="false"/>
                <w:color w:val="000000"/>
                <w:sz w:val="20"/>
              </w:rPr>
              <w:t>
Наименование показателей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Жыл соңына</w:t>
            </w:r>
          </w:p>
          <w:p>
            <w:pPr>
              <w:spacing w:after="20"/>
              <w:ind w:left="20"/>
              <w:jc w:val="both"/>
            </w:pPr>
          </w:p>
          <w:p>
            <w:pPr>
              <w:spacing w:after="20"/>
              <w:ind w:left="20"/>
              <w:jc w:val="both"/>
            </w:pPr>
            <w:r>
              <w:rPr>
                <w:rFonts w:ascii="Times New Roman"/>
                <w:b/>
                <w:i w:val="false"/>
                <w:color w:val="000000"/>
                <w:sz w:val="20"/>
              </w:rPr>
              <w:t>
На конец года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Ұзындығы</w:t>
            </w:r>
            <w:r>
              <w:rPr>
                <w:rFonts w:ascii="Times New Roman"/>
                <w:b/>
                <w:i w:val="false"/>
                <w:color w:val="000000"/>
                <w:sz w:val="20"/>
              </w:rPr>
              <w:t xml:space="preserve">, </w:t>
            </w:r>
            <w:r>
              <w:rPr>
                <w:rFonts w:ascii="Times New Roman"/>
                <w:b/>
                <w:i w:val="false"/>
                <w:color w:val="000000"/>
                <w:sz w:val="20"/>
              </w:rPr>
              <w:t>километрмен</w:t>
            </w:r>
          </w:p>
          <w:p>
            <w:pPr>
              <w:spacing w:after="20"/>
              <w:ind w:left="20"/>
              <w:jc w:val="both"/>
            </w:pPr>
            <w:r>
              <w:rPr>
                <w:rFonts w:ascii="Times New Roman"/>
                <w:b w:val="false"/>
                <w:i w:val="false"/>
                <w:color w:val="000000"/>
                <w:sz w:val="20"/>
              </w:rPr>
              <w:t>
Протяженность, в километрах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i w:val="false"/>
                <w:color w:val="000000"/>
                <w:sz w:val="20"/>
              </w:rPr>
              <w:t>:</w:t>
            </w:r>
          </w:p>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бас </w:t>
            </w:r>
            <w:r>
              <w:rPr>
                <w:rFonts w:ascii="Times New Roman"/>
                <w:b/>
                <w:i w:val="false"/>
                <w:color w:val="000000"/>
                <w:sz w:val="20"/>
              </w:rPr>
              <w:t>коллекторлар</w:t>
            </w:r>
          </w:p>
          <w:p>
            <w:pPr>
              <w:spacing w:after="20"/>
              <w:ind w:left="20"/>
              <w:jc w:val="both"/>
            </w:pPr>
            <w:r>
              <w:rPr>
                <w:rFonts w:ascii="Times New Roman"/>
                <w:b w:val="false"/>
                <w:i w:val="false"/>
                <w:color w:val="000000"/>
                <w:sz w:val="20"/>
              </w:rPr>
              <w:t>
главные коллекторы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r>
              <w:rPr>
                <w:rFonts w:ascii="Times New Roman"/>
                <w:b w:val="false"/>
                <w:i w:val="false"/>
                <w:color w:val="000000"/>
                <w:sz w:val="20"/>
              </w:rPr>
              <w:t xml:space="preserve"> </w:t>
            </w:r>
            <w:r>
              <w:rPr>
                <w:rFonts w:ascii="Times New Roman"/>
                <w:b/>
                <w:i w:val="false"/>
                <w:color w:val="000000"/>
                <w:sz w:val="20"/>
              </w:rPr>
              <w:t>ауыстыруды</w:t>
            </w:r>
            <w:r>
              <w:rPr>
                <w:rFonts w:ascii="Times New Roman"/>
                <w:b w:val="false"/>
                <w:i w:val="false"/>
                <w:color w:val="000000"/>
                <w:sz w:val="20"/>
              </w:rPr>
              <w:t xml:space="preserve"> </w:t>
            </w:r>
            <w:r>
              <w:rPr>
                <w:rFonts w:ascii="Times New Roman"/>
                <w:b/>
                <w:i w:val="false"/>
                <w:color w:val="000000"/>
                <w:sz w:val="20"/>
              </w:rPr>
              <w:t>қажет</w:t>
            </w:r>
            <w:r>
              <w:rPr>
                <w:rFonts w:ascii="Times New Roman"/>
                <w:b w:val="false"/>
                <w:i w:val="false"/>
                <w:color w:val="000000"/>
                <w:sz w:val="20"/>
              </w:rPr>
              <w:t xml:space="preserve"> </w:t>
            </w:r>
            <w:r>
              <w:rPr>
                <w:rFonts w:ascii="Times New Roman"/>
                <w:b/>
                <w:i w:val="false"/>
                <w:color w:val="000000"/>
                <w:sz w:val="20"/>
              </w:rPr>
              <w:t>ететіндері</w:t>
            </w:r>
          </w:p>
          <w:p>
            <w:pPr>
              <w:spacing w:after="20"/>
              <w:ind w:left="20"/>
              <w:jc w:val="both"/>
            </w:pPr>
            <w:r>
              <w:rPr>
                <w:rFonts w:ascii="Times New Roman"/>
                <w:b w:val="false"/>
                <w:i w:val="false"/>
                <w:color w:val="000000"/>
                <w:sz w:val="20"/>
              </w:rPr>
              <w:t>
из них нуждающиеся в замене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көшедегі</w:t>
            </w:r>
            <w:r>
              <w:rPr>
                <w:rFonts w:ascii="Times New Roman"/>
                <w:b w:val="false"/>
                <w:i w:val="false"/>
                <w:color w:val="000000"/>
                <w:sz w:val="20"/>
              </w:rPr>
              <w:t xml:space="preserve"> </w:t>
            </w:r>
            <w:r>
              <w:rPr>
                <w:rFonts w:ascii="Times New Roman"/>
                <w:b/>
                <w:i w:val="false"/>
                <w:color w:val="000000"/>
                <w:sz w:val="20"/>
              </w:rPr>
              <w:t>желілер</w:t>
            </w:r>
          </w:p>
          <w:p>
            <w:pPr>
              <w:spacing w:after="20"/>
              <w:ind w:left="20"/>
              <w:jc w:val="both"/>
            </w:pPr>
            <w:r>
              <w:rPr>
                <w:rFonts w:ascii="Times New Roman"/>
                <w:b w:val="false"/>
                <w:i w:val="false"/>
                <w:color w:val="000000"/>
                <w:sz w:val="20"/>
              </w:rPr>
              <w:t>
уличные сети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r>
              <w:rPr>
                <w:rFonts w:ascii="Times New Roman"/>
                <w:b w:val="false"/>
                <w:i w:val="false"/>
                <w:color w:val="000000"/>
                <w:sz w:val="20"/>
              </w:rPr>
              <w:t xml:space="preserve"> </w:t>
            </w:r>
            <w:r>
              <w:rPr>
                <w:rFonts w:ascii="Times New Roman"/>
                <w:b/>
                <w:i w:val="false"/>
                <w:color w:val="000000"/>
                <w:sz w:val="20"/>
              </w:rPr>
              <w:t>ауыстыруды</w:t>
            </w:r>
            <w:r>
              <w:rPr>
                <w:rFonts w:ascii="Times New Roman"/>
                <w:b w:val="false"/>
                <w:i w:val="false"/>
                <w:color w:val="000000"/>
                <w:sz w:val="20"/>
              </w:rPr>
              <w:t xml:space="preserve"> </w:t>
            </w:r>
            <w:r>
              <w:rPr>
                <w:rFonts w:ascii="Times New Roman"/>
                <w:b/>
                <w:i w:val="false"/>
                <w:color w:val="000000"/>
                <w:sz w:val="20"/>
              </w:rPr>
              <w:t>қажет</w:t>
            </w:r>
            <w:r>
              <w:rPr>
                <w:rFonts w:ascii="Times New Roman"/>
                <w:b w:val="false"/>
                <w:i w:val="false"/>
                <w:color w:val="000000"/>
                <w:sz w:val="20"/>
              </w:rPr>
              <w:t xml:space="preserve"> </w:t>
            </w:r>
            <w:r>
              <w:rPr>
                <w:rFonts w:ascii="Times New Roman"/>
                <w:b/>
                <w:i w:val="false"/>
                <w:color w:val="000000"/>
                <w:sz w:val="20"/>
              </w:rPr>
              <w:t>ететіндері</w:t>
            </w:r>
          </w:p>
          <w:p>
            <w:pPr>
              <w:spacing w:after="20"/>
              <w:ind w:left="20"/>
              <w:jc w:val="both"/>
            </w:pPr>
            <w:r>
              <w:rPr>
                <w:rFonts w:ascii="Times New Roman"/>
                <w:b w:val="false"/>
                <w:i w:val="false"/>
                <w:color w:val="000000"/>
                <w:sz w:val="20"/>
              </w:rPr>
              <w:t>
из них нуждающиеся в замене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ішкі</w:t>
            </w:r>
            <w:r>
              <w:rPr>
                <w:rFonts w:ascii="Times New Roman"/>
                <w:b w:val="false"/>
                <w:i w:val="false"/>
                <w:color w:val="000000"/>
                <w:sz w:val="20"/>
              </w:rPr>
              <w:t xml:space="preserve"> </w:t>
            </w:r>
            <w:r>
              <w:rPr>
                <w:rFonts w:ascii="Times New Roman"/>
                <w:b/>
                <w:i w:val="false"/>
                <w:color w:val="000000"/>
                <w:sz w:val="20"/>
              </w:rPr>
              <w:t>орам</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ішкі</w:t>
            </w:r>
            <w:r>
              <w:rPr>
                <w:rFonts w:ascii="Times New Roman"/>
                <w:b/>
                <w:i w:val="false"/>
                <w:color w:val="000000"/>
                <w:sz w:val="20"/>
              </w:rPr>
              <w:t xml:space="preserve"> аула </w:t>
            </w:r>
            <w:r>
              <w:rPr>
                <w:rFonts w:ascii="Times New Roman"/>
                <w:b/>
                <w:i w:val="false"/>
                <w:color w:val="000000"/>
                <w:sz w:val="20"/>
              </w:rPr>
              <w:t>желілер</w:t>
            </w:r>
          </w:p>
          <w:p>
            <w:pPr>
              <w:spacing w:after="20"/>
              <w:ind w:left="20"/>
              <w:jc w:val="both"/>
            </w:pPr>
            <w:r>
              <w:rPr>
                <w:rFonts w:ascii="Times New Roman"/>
                <w:b w:val="false"/>
                <w:i w:val="false"/>
                <w:color w:val="000000"/>
                <w:sz w:val="20"/>
              </w:rPr>
              <w:t>
внутриквартальные и внутридворовые сети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r>
              <w:rPr>
                <w:rFonts w:ascii="Times New Roman"/>
                <w:b w:val="false"/>
                <w:i w:val="false"/>
                <w:color w:val="000000"/>
                <w:sz w:val="20"/>
              </w:rPr>
              <w:t xml:space="preserve"> </w:t>
            </w:r>
            <w:r>
              <w:rPr>
                <w:rFonts w:ascii="Times New Roman"/>
                <w:b/>
                <w:i w:val="false"/>
                <w:color w:val="000000"/>
                <w:sz w:val="20"/>
              </w:rPr>
              <w:t>ауыстыруды</w:t>
            </w:r>
            <w:r>
              <w:rPr>
                <w:rFonts w:ascii="Times New Roman"/>
                <w:b w:val="false"/>
                <w:i w:val="false"/>
                <w:color w:val="000000"/>
                <w:sz w:val="20"/>
              </w:rPr>
              <w:t xml:space="preserve"> </w:t>
            </w:r>
            <w:r>
              <w:rPr>
                <w:rFonts w:ascii="Times New Roman"/>
                <w:b/>
                <w:i w:val="false"/>
                <w:color w:val="000000"/>
                <w:sz w:val="20"/>
              </w:rPr>
              <w:t>қажет</w:t>
            </w:r>
            <w:r>
              <w:rPr>
                <w:rFonts w:ascii="Times New Roman"/>
                <w:b w:val="false"/>
                <w:i w:val="false"/>
                <w:color w:val="000000"/>
                <w:sz w:val="20"/>
              </w:rPr>
              <w:t xml:space="preserve"> </w:t>
            </w:r>
            <w:r>
              <w:rPr>
                <w:rFonts w:ascii="Times New Roman"/>
                <w:b/>
                <w:i w:val="false"/>
                <w:color w:val="000000"/>
                <w:sz w:val="20"/>
              </w:rPr>
              <w:t>ететіндері</w:t>
            </w:r>
          </w:p>
          <w:p>
            <w:pPr>
              <w:spacing w:after="20"/>
              <w:ind w:left="20"/>
              <w:jc w:val="both"/>
            </w:pPr>
            <w:r>
              <w:rPr>
                <w:rFonts w:ascii="Times New Roman"/>
                <w:b w:val="false"/>
                <w:i w:val="false"/>
                <w:color w:val="000000"/>
                <w:sz w:val="20"/>
              </w:rPr>
              <w:t>
из них нуждающиеся в замене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Ауыстырылған</w:t>
            </w:r>
            <w:r>
              <w:rPr>
                <w:rFonts w:ascii="Times New Roman"/>
                <w:b/>
                <w:i w:val="false"/>
                <w:color w:val="000000"/>
                <w:sz w:val="20"/>
              </w:rPr>
              <w:t xml:space="preserve"> су </w:t>
            </w:r>
            <w:r>
              <w:rPr>
                <w:rFonts w:ascii="Times New Roman"/>
                <w:b/>
                <w:i w:val="false"/>
                <w:color w:val="000000"/>
                <w:sz w:val="20"/>
              </w:rPr>
              <w:t>бұру</w:t>
            </w:r>
            <w:r>
              <w:rPr>
                <w:rFonts w:ascii="Times New Roman"/>
                <w:b w:val="false"/>
                <w:i w:val="false"/>
                <w:color w:val="000000"/>
                <w:sz w:val="20"/>
              </w:rPr>
              <w:t xml:space="preserve"> </w:t>
            </w:r>
            <w:r>
              <w:rPr>
                <w:rFonts w:ascii="Times New Roman"/>
                <w:b/>
                <w:i w:val="false"/>
                <w:color w:val="000000"/>
                <w:sz w:val="20"/>
              </w:rPr>
              <w:t>жүйесі</w:t>
            </w:r>
            <w:r>
              <w:rPr>
                <w:rFonts w:ascii="Times New Roman"/>
                <w:b w:val="false"/>
                <w:i w:val="false"/>
                <w:color w:val="000000"/>
                <w:sz w:val="20"/>
              </w:rPr>
              <w:t xml:space="preserve"> </w:t>
            </w:r>
            <w:r>
              <w:rPr>
                <w:rFonts w:ascii="Times New Roman"/>
                <w:b/>
                <w:i w:val="false"/>
                <w:color w:val="000000"/>
                <w:sz w:val="20"/>
              </w:rPr>
              <w:t>желілерінің</w:t>
            </w:r>
            <w:r>
              <w:rPr>
                <w:rFonts w:ascii="Times New Roman"/>
                <w:b w:val="false"/>
                <w:i w:val="false"/>
                <w:color w:val="000000"/>
                <w:sz w:val="20"/>
              </w:rPr>
              <w:t xml:space="preserve"> </w:t>
            </w:r>
            <w:r>
              <w:rPr>
                <w:rFonts w:ascii="Times New Roman"/>
                <w:b/>
                <w:i w:val="false"/>
                <w:color w:val="000000"/>
                <w:sz w:val="20"/>
              </w:rPr>
              <w:t>ұзындығы</w:t>
            </w:r>
            <w:r>
              <w:rPr>
                <w:rFonts w:ascii="Times New Roman"/>
                <w:b/>
                <w:i w:val="false"/>
                <w:color w:val="000000"/>
                <w:sz w:val="20"/>
              </w:rPr>
              <w:t xml:space="preserve"> – </w:t>
            </w:r>
            <w:r>
              <w:rPr>
                <w:rFonts w:ascii="Times New Roman"/>
                <w:b/>
                <w:i w:val="false"/>
                <w:color w:val="000000"/>
                <w:sz w:val="20"/>
              </w:rPr>
              <w:t>барлығы</w:t>
            </w:r>
            <w:r>
              <w:rPr>
                <w:rFonts w:ascii="Times New Roman"/>
                <w:b/>
                <w:i w:val="false"/>
                <w:color w:val="000000"/>
                <w:sz w:val="20"/>
              </w:rPr>
              <w:t xml:space="preserve">, </w:t>
            </w:r>
            <w:r>
              <w:rPr>
                <w:rFonts w:ascii="Times New Roman"/>
                <w:b/>
                <w:i w:val="false"/>
                <w:color w:val="000000"/>
                <w:sz w:val="20"/>
              </w:rPr>
              <w:t>километрмен</w:t>
            </w:r>
          </w:p>
          <w:p>
            <w:pPr>
              <w:spacing w:after="20"/>
              <w:ind w:left="20"/>
              <w:jc w:val="both"/>
            </w:pPr>
            <w:r>
              <w:rPr>
                <w:rFonts w:ascii="Times New Roman"/>
                <w:b w:val="false"/>
                <w:i w:val="false"/>
                <w:color w:val="000000"/>
                <w:sz w:val="20"/>
              </w:rPr>
              <w:t>
Протяженность замененных сетей системы водоотведения – всего, в километрах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i w:val="false"/>
                <w:color w:val="000000"/>
                <w:sz w:val="20"/>
              </w:rPr>
              <w:t>:</w:t>
            </w:r>
          </w:p>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бас </w:t>
            </w:r>
            <w:r>
              <w:rPr>
                <w:rFonts w:ascii="Times New Roman"/>
                <w:b/>
                <w:i w:val="false"/>
                <w:color w:val="000000"/>
                <w:sz w:val="20"/>
              </w:rPr>
              <w:t>коллекторлар</w:t>
            </w:r>
          </w:p>
          <w:p>
            <w:pPr>
              <w:spacing w:after="20"/>
              <w:ind w:left="20"/>
              <w:jc w:val="both"/>
            </w:pPr>
            <w:r>
              <w:rPr>
                <w:rFonts w:ascii="Times New Roman"/>
                <w:b w:val="false"/>
                <w:i w:val="false"/>
                <w:color w:val="000000"/>
                <w:sz w:val="20"/>
              </w:rPr>
              <w:t>
главные коллекторы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көшедегі</w:t>
            </w:r>
            <w:r>
              <w:rPr>
                <w:rFonts w:ascii="Times New Roman"/>
                <w:b w:val="false"/>
                <w:i w:val="false"/>
                <w:color w:val="000000"/>
                <w:sz w:val="20"/>
              </w:rPr>
              <w:t xml:space="preserve"> </w:t>
            </w:r>
            <w:r>
              <w:rPr>
                <w:rFonts w:ascii="Times New Roman"/>
                <w:b/>
                <w:i w:val="false"/>
                <w:color w:val="000000"/>
                <w:sz w:val="20"/>
              </w:rPr>
              <w:t>желілер</w:t>
            </w:r>
          </w:p>
          <w:p>
            <w:pPr>
              <w:spacing w:after="20"/>
              <w:ind w:left="20"/>
              <w:jc w:val="both"/>
            </w:pPr>
            <w:r>
              <w:rPr>
                <w:rFonts w:ascii="Times New Roman"/>
                <w:b w:val="false"/>
                <w:i w:val="false"/>
                <w:color w:val="000000"/>
                <w:sz w:val="20"/>
              </w:rPr>
              <w:t>
уличные сети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ішкі</w:t>
            </w:r>
            <w:r>
              <w:rPr>
                <w:rFonts w:ascii="Times New Roman"/>
                <w:b w:val="false"/>
                <w:i w:val="false"/>
                <w:color w:val="000000"/>
                <w:sz w:val="20"/>
              </w:rPr>
              <w:t xml:space="preserve"> </w:t>
            </w:r>
            <w:r>
              <w:rPr>
                <w:rFonts w:ascii="Times New Roman"/>
                <w:b/>
                <w:i w:val="false"/>
                <w:color w:val="000000"/>
                <w:sz w:val="20"/>
              </w:rPr>
              <w:t>орам</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ішкі</w:t>
            </w:r>
            <w:r>
              <w:rPr>
                <w:rFonts w:ascii="Times New Roman"/>
                <w:b/>
                <w:i w:val="false"/>
                <w:color w:val="000000"/>
                <w:sz w:val="20"/>
              </w:rPr>
              <w:t xml:space="preserve"> аула </w:t>
            </w:r>
            <w:r>
              <w:rPr>
                <w:rFonts w:ascii="Times New Roman"/>
                <w:b/>
                <w:i w:val="false"/>
                <w:color w:val="000000"/>
                <w:sz w:val="20"/>
              </w:rPr>
              <w:t>желілер</w:t>
            </w:r>
          </w:p>
          <w:p>
            <w:pPr>
              <w:spacing w:after="20"/>
              <w:ind w:left="20"/>
              <w:jc w:val="both"/>
            </w:pPr>
            <w:r>
              <w:rPr>
                <w:rFonts w:ascii="Times New Roman"/>
                <w:b w:val="false"/>
                <w:i w:val="false"/>
                <w:color w:val="000000"/>
                <w:sz w:val="20"/>
              </w:rPr>
              <w:t>
внутриквартальные и внутридворовые сети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Жөнделген</w:t>
            </w:r>
            <w:r>
              <w:rPr>
                <w:rFonts w:ascii="Times New Roman"/>
                <w:b w:val="false"/>
                <w:i w:val="false"/>
                <w:color w:val="000000"/>
                <w:sz w:val="20"/>
              </w:rPr>
              <w:t xml:space="preserve"> </w:t>
            </w:r>
            <w:r>
              <w:rPr>
                <w:rFonts w:ascii="Times New Roman"/>
                <w:b/>
                <w:i w:val="false"/>
                <w:color w:val="000000"/>
                <w:sz w:val="20"/>
              </w:rPr>
              <w:t>желілердің</w:t>
            </w:r>
            <w:r>
              <w:rPr>
                <w:rFonts w:ascii="Times New Roman"/>
                <w:b w:val="false"/>
                <w:i w:val="false"/>
                <w:color w:val="000000"/>
                <w:sz w:val="20"/>
              </w:rPr>
              <w:t xml:space="preserve"> </w:t>
            </w:r>
            <w:r>
              <w:rPr>
                <w:rFonts w:ascii="Times New Roman"/>
                <w:b/>
                <w:i w:val="false"/>
                <w:color w:val="000000"/>
                <w:sz w:val="20"/>
              </w:rPr>
              <w:t>ұзындығы</w:t>
            </w:r>
            <w:r>
              <w:rPr>
                <w:rFonts w:ascii="Times New Roman"/>
                <w:b/>
                <w:i w:val="false"/>
                <w:color w:val="000000"/>
                <w:sz w:val="20"/>
              </w:rPr>
              <w:t xml:space="preserve">, </w:t>
            </w:r>
            <w:r>
              <w:rPr>
                <w:rFonts w:ascii="Times New Roman"/>
                <w:b/>
                <w:i w:val="false"/>
                <w:color w:val="000000"/>
                <w:sz w:val="20"/>
              </w:rPr>
              <w:t>километрмен</w:t>
            </w:r>
          </w:p>
          <w:p>
            <w:pPr>
              <w:spacing w:after="20"/>
              <w:ind w:left="20"/>
              <w:jc w:val="both"/>
            </w:pPr>
            <w:r>
              <w:rPr>
                <w:rFonts w:ascii="Times New Roman"/>
                <w:b w:val="false"/>
                <w:i w:val="false"/>
                <w:color w:val="000000"/>
                <w:sz w:val="20"/>
              </w:rPr>
              <w:t>
Протяженность отремонтированных сетей, в километрах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r>
              <w:rPr>
                <w:rFonts w:ascii="Times New Roman"/>
                <w:b/>
                <w:i w:val="false"/>
                <w:color w:val="000000"/>
                <w:sz w:val="20"/>
              </w:rPr>
              <w:t>:</w:t>
            </w:r>
          </w:p>
          <w:p>
            <w:pPr>
              <w:spacing w:after="20"/>
              <w:ind w:left="20"/>
              <w:jc w:val="both"/>
            </w:pPr>
            <w:r>
              <w:rPr>
                <w:rFonts w:ascii="Times New Roman"/>
                <w:b w:val="false"/>
                <w:i w:val="false"/>
                <w:color w:val="000000"/>
                <w:sz w:val="20"/>
              </w:rPr>
              <w:t>
из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w:t>
            </w:r>
            <w:r>
              <w:rPr>
                <w:rFonts w:ascii="Times New Roman"/>
                <w:b/>
                <w:i w:val="false"/>
                <w:color w:val="000000"/>
                <w:sz w:val="20"/>
              </w:rPr>
              <w:t xml:space="preserve"> бюджет </w:t>
            </w:r>
            <w:r>
              <w:rPr>
                <w:rFonts w:ascii="Times New Roman"/>
                <w:b/>
                <w:i w:val="false"/>
                <w:color w:val="000000"/>
                <w:sz w:val="20"/>
              </w:rPr>
              <w:t>қаражаты</w:t>
            </w:r>
            <w:r>
              <w:rPr>
                <w:rFonts w:ascii="Times New Roman"/>
                <w:b w:val="false"/>
                <w:i w:val="false"/>
                <w:color w:val="000000"/>
                <w:sz w:val="20"/>
              </w:rPr>
              <w:t xml:space="preserve"> </w:t>
            </w:r>
            <w:r>
              <w:rPr>
                <w:rFonts w:ascii="Times New Roman"/>
                <w:b/>
                <w:i w:val="false"/>
                <w:color w:val="000000"/>
                <w:sz w:val="20"/>
              </w:rPr>
              <w:t>есебінен</w:t>
            </w:r>
          </w:p>
          <w:p>
            <w:pPr>
              <w:spacing w:after="20"/>
              <w:ind w:left="20"/>
              <w:jc w:val="both"/>
            </w:pPr>
            <w:r>
              <w:rPr>
                <w:rFonts w:ascii="Times New Roman"/>
                <w:b w:val="false"/>
                <w:i w:val="false"/>
                <w:color w:val="000000"/>
                <w:sz w:val="20"/>
              </w:rPr>
              <w:t>
за счет средств республиканского бюджета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жергілікті</w:t>
            </w:r>
            <w:r>
              <w:rPr>
                <w:rFonts w:ascii="Times New Roman"/>
                <w:b/>
                <w:i w:val="false"/>
                <w:color w:val="000000"/>
                <w:sz w:val="20"/>
              </w:rPr>
              <w:t xml:space="preserve"> бюджет </w:t>
            </w:r>
            <w:r>
              <w:rPr>
                <w:rFonts w:ascii="Times New Roman"/>
                <w:b/>
                <w:i w:val="false"/>
                <w:color w:val="000000"/>
                <w:sz w:val="20"/>
              </w:rPr>
              <w:t>қаражаты</w:t>
            </w:r>
            <w:r>
              <w:rPr>
                <w:rFonts w:ascii="Times New Roman"/>
                <w:b w:val="false"/>
                <w:i w:val="false"/>
                <w:color w:val="000000"/>
                <w:sz w:val="20"/>
              </w:rPr>
              <w:t xml:space="preserve"> </w:t>
            </w:r>
            <w:r>
              <w:rPr>
                <w:rFonts w:ascii="Times New Roman"/>
                <w:b/>
                <w:i w:val="false"/>
                <w:color w:val="000000"/>
                <w:sz w:val="20"/>
              </w:rPr>
              <w:t>есебінен</w:t>
            </w:r>
          </w:p>
          <w:p>
            <w:pPr>
              <w:spacing w:after="20"/>
              <w:ind w:left="20"/>
              <w:jc w:val="both"/>
            </w:pPr>
            <w:r>
              <w:rPr>
                <w:rFonts w:ascii="Times New Roman"/>
                <w:b w:val="false"/>
                <w:i w:val="false"/>
                <w:color w:val="000000"/>
                <w:sz w:val="20"/>
              </w:rPr>
              <w:t>
за счет средств местного бюджета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w:t>
            </w:r>
            <w:r>
              <w:rPr>
                <w:rFonts w:ascii="Times New Roman"/>
                <w:b w:val="false"/>
                <w:i w:val="false"/>
                <w:color w:val="000000"/>
                <w:sz w:val="20"/>
              </w:rPr>
              <w:t xml:space="preserve"> </w:t>
            </w:r>
            <w:r>
              <w:rPr>
                <w:rFonts w:ascii="Times New Roman"/>
                <w:b/>
                <w:i w:val="false"/>
                <w:color w:val="000000"/>
                <w:sz w:val="20"/>
              </w:rPr>
              <w:t>қаражаты</w:t>
            </w:r>
            <w:r>
              <w:rPr>
                <w:rFonts w:ascii="Times New Roman"/>
                <w:b w:val="false"/>
                <w:i w:val="false"/>
                <w:color w:val="000000"/>
                <w:sz w:val="20"/>
              </w:rPr>
              <w:t xml:space="preserve"> </w:t>
            </w:r>
            <w:r>
              <w:rPr>
                <w:rFonts w:ascii="Times New Roman"/>
                <w:b/>
                <w:i w:val="false"/>
                <w:color w:val="000000"/>
                <w:sz w:val="20"/>
              </w:rPr>
              <w:t>есебінен</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за счет собственных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w:t>
            </w:r>
            <w:r>
              <w:rPr>
                <w:rFonts w:ascii="Times New Roman"/>
                <w:b w:val="false"/>
                <w:i w:val="false"/>
                <w:color w:val="000000"/>
                <w:sz w:val="20"/>
              </w:rPr>
              <w:t xml:space="preserve"> </w:t>
            </w:r>
            <w:r>
              <w:rPr>
                <w:rFonts w:ascii="Times New Roman"/>
                <w:b/>
                <w:i w:val="false"/>
                <w:color w:val="000000"/>
                <w:sz w:val="20"/>
              </w:rPr>
              <w:t>қаражаты</w:t>
            </w:r>
            <w:r>
              <w:rPr>
                <w:rFonts w:ascii="Times New Roman"/>
                <w:b w:val="false"/>
                <w:i w:val="false"/>
                <w:color w:val="000000"/>
                <w:sz w:val="20"/>
              </w:rPr>
              <w:t xml:space="preserve"> </w:t>
            </w:r>
            <w:r>
              <w:rPr>
                <w:rFonts w:ascii="Times New Roman"/>
                <w:b/>
                <w:i w:val="false"/>
                <w:color w:val="000000"/>
                <w:sz w:val="20"/>
              </w:rPr>
              <w:t>есебінен</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за счет заемных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Тозған</w:t>
            </w:r>
            <w:r>
              <w:rPr>
                <w:rFonts w:ascii="Times New Roman"/>
                <w:b/>
                <w:i w:val="false"/>
                <w:color w:val="000000"/>
                <w:sz w:val="20"/>
              </w:rPr>
              <w:t xml:space="preserve"> су </w:t>
            </w:r>
            <w:r>
              <w:rPr>
                <w:rFonts w:ascii="Times New Roman"/>
                <w:b/>
                <w:i w:val="false"/>
                <w:color w:val="000000"/>
                <w:sz w:val="20"/>
              </w:rPr>
              <w:t>бұру</w:t>
            </w:r>
            <w:r>
              <w:rPr>
                <w:rFonts w:ascii="Times New Roman"/>
                <w:b w:val="false"/>
                <w:i w:val="false"/>
                <w:color w:val="000000"/>
                <w:sz w:val="20"/>
              </w:rPr>
              <w:t xml:space="preserve"> </w:t>
            </w:r>
            <w:r>
              <w:rPr>
                <w:rFonts w:ascii="Times New Roman"/>
                <w:b/>
                <w:i w:val="false"/>
                <w:color w:val="000000"/>
                <w:sz w:val="20"/>
              </w:rPr>
              <w:t>жүйелері</w:t>
            </w:r>
            <w:r>
              <w:rPr>
                <w:rFonts w:ascii="Times New Roman"/>
                <w:b w:val="false"/>
                <w:i w:val="false"/>
                <w:color w:val="000000"/>
                <w:sz w:val="20"/>
              </w:rPr>
              <w:t xml:space="preserve"> </w:t>
            </w:r>
            <w:r>
              <w:rPr>
                <w:rFonts w:ascii="Times New Roman"/>
                <w:b/>
                <w:i w:val="false"/>
                <w:color w:val="000000"/>
                <w:sz w:val="20"/>
              </w:rPr>
              <w:t>ұзындығы</w:t>
            </w:r>
            <w:r>
              <w:rPr>
                <w:rFonts w:ascii="Times New Roman"/>
                <w:b/>
                <w:i w:val="false"/>
                <w:color w:val="000000"/>
                <w:sz w:val="20"/>
              </w:rPr>
              <w:t xml:space="preserve"> – </w:t>
            </w:r>
            <w:r>
              <w:rPr>
                <w:rFonts w:ascii="Times New Roman"/>
                <w:b/>
                <w:i w:val="false"/>
                <w:color w:val="000000"/>
                <w:sz w:val="20"/>
              </w:rPr>
              <w:t>барлығы</w:t>
            </w:r>
            <w:r>
              <w:rPr>
                <w:rFonts w:ascii="Times New Roman"/>
                <w:b/>
                <w:i w:val="false"/>
                <w:color w:val="000000"/>
                <w:sz w:val="20"/>
              </w:rPr>
              <w:t xml:space="preserve">, </w:t>
            </w:r>
            <w:r>
              <w:rPr>
                <w:rFonts w:ascii="Times New Roman"/>
                <w:b/>
                <w:i w:val="false"/>
                <w:color w:val="000000"/>
                <w:sz w:val="20"/>
              </w:rPr>
              <w:t>километрмен</w:t>
            </w:r>
          </w:p>
          <w:p>
            <w:pPr>
              <w:spacing w:after="20"/>
              <w:ind w:left="20"/>
              <w:jc w:val="both"/>
            </w:pPr>
            <w:r>
              <w:rPr>
                <w:rFonts w:ascii="Times New Roman"/>
                <w:b w:val="false"/>
                <w:i w:val="false"/>
                <w:color w:val="000000"/>
                <w:sz w:val="20"/>
              </w:rPr>
              <w:t>
Протяженность изношенных сетей системы водоотведения – всего, в километрах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5.</w:t>
      </w:r>
      <w:r>
        <w:rPr>
          <w:rFonts w:ascii="Times New Roman"/>
          <w:b/>
          <w:i w:val="false"/>
          <w:color w:val="000000"/>
          <w:sz w:val="28"/>
        </w:rPr>
        <w:t>1.Елдімекендер</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i w:val="false"/>
          <w:color w:val="000000"/>
          <w:sz w:val="28"/>
        </w:rPr>
        <w:t xml:space="preserve"> су </w:t>
      </w:r>
      <w:r>
        <w:rPr>
          <w:rFonts w:ascii="Times New Roman"/>
          <w:b/>
          <w:i w:val="false"/>
          <w:color w:val="000000"/>
          <w:sz w:val="28"/>
        </w:rPr>
        <w:t>бұру</w:t>
      </w:r>
      <w:r>
        <w:rPr>
          <w:rFonts w:ascii="Times New Roman"/>
          <w:b w:val="false"/>
          <w:i w:val="false"/>
          <w:color w:val="000000"/>
          <w:sz w:val="28"/>
        </w:rPr>
        <w:t xml:space="preserve"> </w:t>
      </w:r>
      <w:r>
        <w:rPr>
          <w:rFonts w:ascii="Times New Roman"/>
          <w:b/>
          <w:i w:val="false"/>
          <w:color w:val="000000"/>
          <w:sz w:val="28"/>
        </w:rPr>
        <w:t>жүйесі</w:t>
      </w:r>
      <w:r>
        <w:rPr>
          <w:rFonts w:ascii="Times New Roman"/>
          <w:b w:val="false"/>
          <w:i w:val="false"/>
          <w:color w:val="000000"/>
          <w:sz w:val="28"/>
        </w:rPr>
        <w:t xml:space="preserve"> </w:t>
      </w:r>
      <w:r>
        <w:rPr>
          <w:rFonts w:ascii="Times New Roman"/>
          <w:b/>
          <w:i w:val="false"/>
          <w:color w:val="000000"/>
          <w:sz w:val="28"/>
        </w:rPr>
        <w:t>желілерінің</w:t>
      </w:r>
      <w:r>
        <w:rPr>
          <w:rFonts w:ascii="Times New Roman"/>
          <w:b w:val="false"/>
          <w:i w:val="false"/>
          <w:color w:val="000000"/>
          <w:sz w:val="28"/>
        </w:rPr>
        <w:t xml:space="preserve"> </w:t>
      </w:r>
      <w:r>
        <w:rPr>
          <w:rFonts w:ascii="Times New Roman"/>
          <w:b/>
          <w:i w:val="false"/>
          <w:color w:val="000000"/>
          <w:sz w:val="28"/>
        </w:rPr>
        <w:t>ұзындығын</w:t>
      </w:r>
      <w:r>
        <w:rPr>
          <w:rFonts w:ascii="Times New Roman"/>
          <w:b/>
          <w:i w:val="false"/>
          <w:color w:val="000000"/>
          <w:sz w:val="28"/>
        </w:rPr>
        <w:t xml:space="preserve"> (</w:t>
      </w:r>
      <w:r>
        <w:rPr>
          <w:rFonts w:ascii="Times New Roman"/>
          <w:b/>
          <w:i w:val="false"/>
          <w:color w:val="000000"/>
          <w:sz w:val="28"/>
        </w:rPr>
        <w:t>жеке</w:t>
      </w:r>
      <w:r>
        <w:rPr>
          <w:rFonts w:ascii="Times New Roman"/>
          <w:b w:val="false"/>
          <w:i w:val="false"/>
          <w:color w:val="000000"/>
          <w:sz w:val="28"/>
        </w:rPr>
        <w:t xml:space="preserve"> </w:t>
      </w:r>
      <w:r>
        <w:rPr>
          <w:rFonts w:ascii="Times New Roman"/>
          <w:b/>
          <w:i w:val="false"/>
          <w:color w:val="000000"/>
          <w:sz w:val="28"/>
        </w:rPr>
        <w:t>ұзындығы</w:t>
      </w:r>
      <w:r>
        <w:rPr>
          <w:rFonts w:ascii="Times New Roman"/>
          <w:b/>
          <w:i w:val="false"/>
          <w:color w:val="000000"/>
          <w:sz w:val="28"/>
        </w:rPr>
        <w:t xml:space="preserve">) </w:t>
      </w:r>
      <w:r>
        <w:rPr>
          <w:rFonts w:ascii="Times New Roman"/>
          <w:b/>
          <w:i w:val="false"/>
          <w:color w:val="000000"/>
          <w:sz w:val="28"/>
        </w:rPr>
        <w:t>километрмен</w:t>
      </w:r>
      <w:r>
        <w:rPr>
          <w:rFonts w:ascii="Times New Roman"/>
          <w:b w:val="false"/>
          <w:i w:val="false"/>
          <w:color w:val="000000"/>
          <w:sz w:val="28"/>
        </w:rPr>
        <w:t xml:space="preserve"> </w:t>
      </w:r>
      <w:r>
        <w:rPr>
          <w:rFonts w:ascii="Times New Roman"/>
          <w:b/>
          <w:i w:val="false"/>
          <w:color w:val="000000"/>
          <w:sz w:val="28"/>
        </w:rPr>
        <w:t>көрсетіңіз</w:t>
      </w:r>
    </w:p>
    <w:p>
      <w:pPr>
        <w:spacing w:after="0"/>
        <w:ind w:left="0"/>
        <w:jc w:val="both"/>
      </w:pPr>
      <w:r>
        <w:rPr>
          <w:rFonts w:ascii="Times New Roman"/>
          <w:b w:val="false"/>
          <w:i w:val="false"/>
          <w:color w:val="000000"/>
          <w:sz w:val="28"/>
        </w:rPr>
        <w:t>
      Укажите протяженность сетей системы водоотведения (одиночное протяжение) по населенным пунктам, в километрах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Елді мекендердің атауы</w:t>
            </w:r>
          </w:p>
          <w:p>
            <w:pPr>
              <w:spacing w:after="20"/>
              <w:ind w:left="20"/>
              <w:jc w:val="both"/>
            </w:pPr>
          </w:p>
          <w:p>
            <w:pPr>
              <w:spacing w:after="20"/>
              <w:ind w:left="20"/>
              <w:jc w:val="both"/>
            </w:pPr>
            <w:r>
              <w:rPr>
                <w:rFonts w:ascii="Times New Roman"/>
                <w:b/>
                <w:i w:val="false"/>
                <w:color w:val="000000"/>
                <w:sz w:val="20"/>
              </w:rPr>
              <w:t>
Наименование населенных пунктов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ӘАОЖ бойынша коды</w:t>
            </w:r>
          </w:p>
          <w:p>
            <w:pPr>
              <w:spacing w:after="20"/>
              <w:ind w:left="20"/>
              <w:jc w:val="both"/>
            </w:pPr>
          </w:p>
          <w:p>
            <w:pPr>
              <w:spacing w:after="20"/>
              <w:ind w:left="20"/>
              <w:jc w:val="both"/>
            </w:pPr>
            <w:r>
              <w:rPr>
                <w:rFonts w:ascii="Times New Roman"/>
                <w:b/>
                <w:i w:val="false"/>
                <w:color w:val="000000"/>
                <w:sz w:val="20"/>
              </w:rPr>
              <w:t>
Код по КАТО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Ұзындығы</w:t>
            </w:r>
          </w:p>
          <w:p>
            <w:pPr>
              <w:spacing w:after="20"/>
              <w:ind w:left="20"/>
              <w:jc w:val="both"/>
            </w:pPr>
          </w:p>
          <w:p>
            <w:pPr>
              <w:spacing w:after="20"/>
              <w:ind w:left="20"/>
              <w:jc w:val="both"/>
            </w:pPr>
            <w:r>
              <w:rPr>
                <w:rFonts w:ascii="Times New Roman"/>
                <w:b/>
                <w:i w:val="false"/>
                <w:color w:val="000000"/>
                <w:sz w:val="20"/>
              </w:rPr>
              <w:t>
Протяженность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 </w:t>
      </w:r>
      <w:r>
        <w:rPr>
          <w:rFonts w:ascii="Times New Roman"/>
          <w:b/>
          <w:i w:val="false"/>
          <w:color w:val="000000"/>
          <w:sz w:val="28"/>
        </w:rPr>
        <w:t>Сумен</w:t>
      </w:r>
      <w:r>
        <w:rPr>
          <w:rFonts w:ascii="Times New Roman"/>
          <w:b w:val="false"/>
          <w:i w:val="false"/>
          <w:color w:val="000000"/>
          <w:sz w:val="28"/>
        </w:rPr>
        <w:t xml:space="preserve"> </w:t>
      </w:r>
      <w:r>
        <w:rPr>
          <w:rFonts w:ascii="Times New Roman"/>
          <w:b/>
          <w:i w:val="false"/>
          <w:color w:val="000000"/>
          <w:sz w:val="28"/>
        </w:rPr>
        <w:t>жабдықтау</w:t>
      </w:r>
      <w:r>
        <w:rPr>
          <w:rFonts w:ascii="Times New Roman"/>
          <w:b w:val="false"/>
          <w:i w:val="false"/>
          <w:color w:val="000000"/>
          <w:sz w:val="28"/>
        </w:rPr>
        <w:t xml:space="preserve"> </w:t>
      </w:r>
      <w:r>
        <w:rPr>
          <w:rFonts w:ascii="Times New Roman"/>
          <w:b/>
          <w:i w:val="false"/>
          <w:color w:val="000000"/>
          <w:sz w:val="28"/>
        </w:rPr>
        <w:t>жүйесі</w:t>
      </w:r>
      <w:r>
        <w:rPr>
          <w:rFonts w:ascii="Times New Roman"/>
          <w:b w:val="false"/>
          <w:i w:val="false"/>
          <w:color w:val="000000"/>
          <w:sz w:val="28"/>
        </w:rPr>
        <w:t xml:space="preserve"> </w:t>
      </w:r>
      <w:r>
        <w:rPr>
          <w:rFonts w:ascii="Times New Roman"/>
          <w:b/>
          <w:i w:val="false"/>
          <w:color w:val="000000"/>
          <w:sz w:val="28"/>
        </w:rPr>
        <w:t>құрылысжайларының</w:t>
      </w:r>
      <w:r>
        <w:rPr>
          <w:rFonts w:ascii="Times New Roman"/>
          <w:b w:val="false"/>
          <w:i w:val="false"/>
          <w:color w:val="000000"/>
          <w:sz w:val="28"/>
        </w:rPr>
        <w:t xml:space="preserve"> </w:t>
      </w:r>
      <w:r>
        <w:rPr>
          <w:rFonts w:ascii="Times New Roman"/>
          <w:b/>
          <w:i w:val="false"/>
          <w:color w:val="000000"/>
          <w:sz w:val="28"/>
        </w:rPr>
        <w:t>өнімділігі</w:t>
      </w:r>
      <w:r>
        <w:rPr>
          <w:rFonts w:ascii="Times New Roman"/>
          <w:b/>
          <w:i w:val="false"/>
          <w:color w:val="000000"/>
          <w:sz w:val="28"/>
        </w:rPr>
        <w:t xml:space="preserve">, </w:t>
      </w:r>
      <w:r>
        <w:rPr>
          <w:rFonts w:ascii="Times New Roman"/>
          <w:b/>
          <w:i w:val="false"/>
          <w:color w:val="000000"/>
          <w:sz w:val="28"/>
        </w:rPr>
        <w:t>қуаттылығы</w:t>
      </w:r>
      <w:r>
        <w:rPr>
          <w:rFonts w:ascii="Times New Roman"/>
          <w:b/>
          <w:i w:val="false"/>
          <w:color w:val="000000"/>
          <w:sz w:val="28"/>
        </w:rPr>
        <w:t xml:space="preserve"> мен </w:t>
      </w:r>
      <w:r>
        <w:rPr>
          <w:rFonts w:ascii="Times New Roman"/>
          <w:b/>
          <w:i w:val="false"/>
          <w:color w:val="000000"/>
          <w:sz w:val="28"/>
        </w:rPr>
        <w:t>санын</w:t>
      </w:r>
      <w:r>
        <w:rPr>
          <w:rFonts w:ascii="Times New Roman"/>
          <w:b w:val="false"/>
          <w:i w:val="false"/>
          <w:color w:val="000000"/>
          <w:sz w:val="28"/>
        </w:rPr>
        <w:t xml:space="preserve"> </w:t>
      </w:r>
      <w:r>
        <w:rPr>
          <w:rFonts w:ascii="Times New Roman"/>
          <w:b/>
          <w:i w:val="false"/>
          <w:color w:val="000000"/>
          <w:sz w:val="28"/>
        </w:rPr>
        <w:t>көрсетіңіз</w:t>
      </w:r>
    </w:p>
    <w:p>
      <w:pPr>
        <w:spacing w:after="0"/>
        <w:ind w:left="0"/>
        <w:jc w:val="both"/>
      </w:pPr>
      <w:r>
        <w:rPr>
          <w:rFonts w:ascii="Times New Roman"/>
          <w:b w:val="false"/>
          <w:i w:val="false"/>
          <w:color w:val="000000"/>
          <w:sz w:val="28"/>
        </w:rPr>
        <w:t>
      Укажите производительность, мощность и число сооружений системы водоснабжения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Көрсеткіштердің атауы</w:t>
            </w:r>
          </w:p>
          <w:p>
            <w:pPr>
              <w:spacing w:after="20"/>
              <w:ind w:left="20"/>
              <w:jc w:val="both"/>
            </w:pPr>
          </w:p>
          <w:p>
            <w:pPr>
              <w:spacing w:after="20"/>
              <w:ind w:left="20"/>
              <w:jc w:val="both"/>
            </w:pPr>
            <w:r>
              <w:rPr>
                <w:rFonts w:ascii="Times New Roman"/>
                <w:b/>
                <w:i w:val="false"/>
                <w:color w:val="000000"/>
                <w:sz w:val="20"/>
              </w:rPr>
              <w:t>
Наименование показателей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w:t>
            </w:r>
          </w:p>
          <w:p>
            <w:pPr>
              <w:spacing w:after="20"/>
              <w:ind w:left="20"/>
              <w:jc w:val="both"/>
            </w:pPr>
          </w:p>
          <w:p>
            <w:pPr>
              <w:spacing w:after="20"/>
              <w:ind w:left="20"/>
              <w:jc w:val="both"/>
            </w:pPr>
            <w:r>
              <w:rPr>
                <w:rFonts w:ascii="Times New Roman"/>
                <w:b/>
                <w:i w:val="false"/>
                <w:color w:val="000000"/>
                <w:sz w:val="20"/>
              </w:rPr>
              <w:t>
Единица измерения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Жыл соңына</w:t>
            </w:r>
          </w:p>
          <w:p>
            <w:pPr>
              <w:spacing w:after="20"/>
              <w:ind w:left="20"/>
              <w:jc w:val="both"/>
            </w:pPr>
          </w:p>
          <w:p>
            <w:pPr>
              <w:spacing w:after="20"/>
              <w:ind w:left="20"/>
              <w:jc w:val="both"/>
            </w:pPr>
            <w:r>
              <w:rPr>
                <w:rFonts w:ascii="Times New Roman"/>
                <w:b/>
                <w:i w:val="false"/>
                <w:color w:val="000000"/>
                <w:sz w:val="20"/>
              </w:rPr>
              <w:t>
На конец года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Сумен</w:t>
            </w:r>
            <w:r>
              <w:rPr>
                <w:rFonts w:ascii="Times New Roman"/>
                <w:b w:val="false"/>
                <w:i w:val="false"/>
                <w:color w:val="000000"/>
                <w:sz w:val="20"/>
              </w:rPr>
              <w:t xml:space="preserve"> </w:t>
            </w:r>
            <w:r>
              <w:rPr>
                <w:rFonts w:ascii="Times New Roman"/>
                <w:b/>
                <w:i w:val="false"/>
                <w:color w:val="000000"/>
                <w:sz w:val="20"/>
              </w:rPr>
              <w:t>жабдықтау</w:t>
            </w:r>
            <w:r>
              <w:rPr>
                <w:rFonts w:ascii="Times New Roman"/>
                <w:b w:val="false"/>
                <w:i w:val="false"/>
                <w:color w:val="000000"/>
                <w:sz w:val="20"/>
              </w:rPr>
              <w:t xml:space="preserve"> </w:t>
            </w:r>
            <w:r>
              <w:rPr>
                <w:rFonts w:ascii="Times New Roman"/>
                <w:b/>
                <w:i w:val="false"/>
                <w:color w:val="000000"/>
                <w:sz w:val="20"/>
              </w:rPr>
              <w:t>жүйесінің</w:t>
            </w:r>
            <w:r>
              <w:rPr>
                <w:rFonts w:ascii="Times New Roman"/>
                <w:b w:val="false"/>
                <w:i w:val="false"/>
                <w:color w:val="000000"/>
                <w:sz w:val="20"/>
              </w:rPr>
              <w:t xml:space="preserve"> </w:t>
            </w:r>
            <w:r>
              <w:rPr>
                <w:rFonts w:ascii="Times New Roman"/>
                <w:b/>
                <w:i w:val="false"/>
                <w:color w:val="000000"/>
                <w:sz w:val="20"/>
              </w:rPr>
              <w:t>құрылысжайларының</w:t>
            </w:r>
            <w:r>
              <w:rPr>
                <w:rFonts w:ascii="Times New Roman"/>
                <w:b w:val="false"/>
                <w:i w:val="false"/>
                <w:color w:val="000000"/>
                <w:sz w:val="20"/>
              </w:rPr>
              <w:t xml:space="preserve"> </w:t>
            </w:r>
            <w:r>
              <w:rPr>
                <w:rFonts w:ascii="Times New Roman"/>
                <w:b/>
                <w:i w:val="false"/>
                <w:color w:val="000000"/>
                <w:sz w:val="20"/>
              </w:rPr>
              <w:t>өнімділігі</w:t>
            </w:r>
            <w:r>
              <w:rPr>
                <w:rFonts w:ascii="Times New Roman"/>
                <w:b/>
                <w:i w:val="false"/>
                <w:color w:val="000000"/>
                <w:sz w:val="20"/>
              </w:rPr>
              <w:t xml:space="preserve">, </w:t>
            </w:r>
            <w:r>
              <w:rPr>
                <w:rFonts w:ascii="Times New Roman"/>
                <w:b/>
                <w:i w:val="false"/>
                <w:color w:val="000000"/>
                <w:sz w:val="20"/>
              </w:rPr>
              <w:t>одан</w:t>
            </w:r>
            <w:r>
              <w:rPr>
                <w:rFonts w:ascii="Times New Roman"/>
                <w:b/>
                <w:i w:val="false"/>
                <w:color w:val="000000"/>
                <w:sz w:val="20"/>
              </w:rPr>
              <w:t>:</w:t>
            </w:r>
          </w:p>
          <w:p>
            <w:pPr>
              <w:spacing w:after="20"/>
              <w:ind w:left="20"/>
              <w:jc w:val="both"/>
            </w:pPr>
            <w:r>
              <w:rPr>
                <w:rFonts w:ascii="Times New Roman"/>
                <w:b w:val="false"/>
                <w:i w:val="false"/>
                <w:color w:val="000000"/>
                <w:sz w:val="20"/>
              </w:rPr>
              <w:t>
Производительность сооружений системы водоснабжения, из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Сорғы</w:t>
            </w:r>
            <w:r>
              <w:rPr>
                <w:rFonts w:ascii="Times New Roman"/>
                <w:b w:val="false"/>
                <w:i w:val="false"/>
                <w:color w:val="000000"/>
                <w:sz w:val="20"/>
              </w:rPr>
              <w:t xml:space="preserve"> </w:t>
            </w:r>
            <w:r>
              <w:rPr>
                <w:rFonts w:ascii="Times New Roman"/>
                <w:b/>
                <w:i w:val="false"/>
                <w:color w:val="000000"/>
                <w:sz w:val="20"/>
              </w:rPr>
              <w:t>станциялары</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Насосные 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І </w:t>
            </w:r>
            <w:r>
              <w:rPr>
                <w:rFonts w:ascii="Times New Roman"/>
                <w:b/>
                <w:i w:val="false"/>
                <w:color w:val="000000"/>
                <w:sz w:val="20"/>
              </w:rPr>
              <w:t>көтерімдегі</w:t>
            </w:r>
          </w:p>
          <w:p>
            <w:pPr>
              <w:spacing w:after="20"/>
              <w:ind w:left="20"/>
              <w:jc w:val="both"/>
            </w:pPr>
            <w:r>
              <w:rPr>
                <w:rFonts w:ascii="Times New Roman"/>
                <w:b w:val="false"/>
                <w:i w:val="false"/>
                <w:color w:val="000000"/>
                <w:sz w:val="20"/>
              </w:rPr>
              <w:t>
І подъема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тәулігіне мың текше метр</w:t>
            </w:r>
          </w:p>
          <w:p>
            <w:pPr>
              <w:spacing w:after="20"/>
              <w:ind w:left="20"/>
              <w:jc w:val="both"/>
            </w:pPr>
          </w:p>
          <w:p>
            <w:pPr>
              <w:spacing w:after="20"/>
              <w:ind w:left="20"/>
              <w:jc w:val="both"/>
            </w:pPr>
            <w:r>
              <w:rPr>
                <w:rFonts w:ascii="Times New Roman"/>
                <w:b/>
                <w:i w:val="false"/>
                <w:color w:val="000000"/>
                <w:sz w:val="20"/>
              </w:rPr>
              <w:t>
тысяч кубических метров в сутки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ІІ </w:t>
            </w:r>
            <w:r>
              <w:rPr>
                <w:rFonts w:ascii="Times New Roman"/>
                <w:b/>
                <w:i w:val="false"/>
                <w:color w:val="000000"/>
                <w:sz w:val="20"/>
              </w:rPr>
              <w:t>көтерімдегі</w:t>
            </w:r>
          </w:p>
          <w:p>
            <w:pPr>
              <w:spacing w:after="20"/>
              <w:ind w:left="20"/>
              <w:jc w:val="both"/>
            </w:pPr>
            <w:r>
              <w:rPr>
                <w:rFonts w:ascii="Times New Roman"/>
                <w:b w:val="false"/>
                <w:i w:val="false"/>
                <w:color w:val="000000"/>
                <w:sz w:val="20"/>
              </w:rPr>
              <w:t>
ІІ подъема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тәулігіне мың текше метр</w:t>
            </w:r>
          </w:p>
          <w:p>
            <w:pPr>
              <w:spacing w:after="20"/>
              <w:ind w:left="20"/>
              <w:jc w:val="both"/>
            </w:pPr>
          </w:p>
          <w:p>
            <w:pPr>
              <w:spacing w:after="20"/>
              <w:ind w:left="20"/>
              <w:jc w:val="both"/>
            </w:pPr>
            <w:r>
              <w:rPr>
                <w:rFonts w:ascii="Times New Roman"/>
                <w:b/>
                <w:i w:val="false"/>
                <w:color w:val="000000"/>
                <w:sz w:val="20"/>
              </w:rPr>
              <w:t>
тысяч кубических метров в сутки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ІІІ </w:t>
            </w:r>
            <w:r>
              <w:rPr>
                <w:rFonts w:ascii="Times New Roman"/>
                <w:b/>
                <w:i w:val="false"/>
                <w:color w:val="000000"/>
                <w:sz w:val="20"/>
              </w:rPr>
              <w:t>көтерімдегі</w:t>
            </w:r>
          </w:p>
          <w:p>
            <w:pPr>
              <w:spacing w:after="20"/>
              <w:ind w:left="20"/>
              <w:jc w:val="both"/>
            </w:pPr>
            <w:r>
              <w:rPr>
                <w:rFonts w:ascii="Times New Roman"/>
                <w:b w:val="false"/>
                <w:i w:val="false"/>
                <w:color w:val="000000"/>
                <w:sz w:val="20"/>
              </w:rPr>
              <w:t>
ІІІ подъема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тәулігіне мың текше метр</w:t>
            </w:r>
          </w:p>
          <w:p>
            <w:pPr>
              <w:spacing w:after="20"/>
              <w:ind w:left="20"/>
              <w:jc w:val="both"/>
            </w:pPr>
          </w:p>
          <w:p>
            <w:pPr>
              <w:spacing w:after="20"/>
              <w:ind w:left="20"/>
              <w:jc w:val="both"/>
            </w:pPr>
            <w:r>
              <w:rPr>
                <w:rFonts w:ascii="Times New Roman"/>
                <w:b/>
                <w:i w:val="false"/>
                <w:color w:val="000000"/>
                <w:sz w:val="20"/>
              </w:rPr>
              <w:t>
тысяч кубических метров в сутки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Тазарту</w:t>
            </w:r>
            <w:r>
              <w:rPr>
                <w:rFonts w:ascii="Times New Roman"/>
                <w:b w:val="false"/>
                <w:i w:val="false"/>
                <w:color w:val="000000"/>
                <w:sz w:val="20"/>
              </w:rPr>
              <w:t xml:space="preserve"> </w:t>
            </w:r>
            <w:r>
              <w:rPr>
                <w:rFonts w:ascii="Times New Roman"/>
                <w:b/>
                <w:i w:val="false"/>
                <w:color w:val="000000"/>
                <w:sz w:val="20"/>
              </w:rPr>
              <w:t>құрылысжайлары</w:t>
            </w:r>
          </w:p>
          <w:p>
            <w:pPr>
              <w:spacing w:after="20"/>
              <w:ind w:left="20"/>
              <w:jc w:val="both"/>
            </w:pPr>
            <w:r>
              <w:rPr>
                <w:rFonts w:ascii="Times New Roman"/>
                <w:b w:val="false"/>
                <w:i w:val="false"/>
                <w:color w:val="000000"/>
                <w:sz w:val="20"/>
              </w:rPr>
              <w:t>
Очистные сооружения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тәулігіне мың текше метр</w:t>
            </w:r>
          </w:p>
          <w:p>
            <w:pPr>
              <w:spacing w:after="20"/>
              <w:ind w:left="20"/>
              <w:jc w:val="both"/>
            </w:pPr>
          </w:p>
          <w:p>
            <w:pPr>
              <w:spacing w:after="20"/>
              <w:ind w:left="20"/>
              <w:jc w:val="both"/>
            </w:pPr>
            <w:r>
              <w:rPr>
                <w:rFonts w:ascii="Times New Roman"/>
                <w:b/>
                <w:i w:val="false"/>
                <w:color w:val="000000"/>
                <w:sz w:val="20"/>
              </w:rPr>
              <w:t>
тысяч кубических метров в сутки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Су </w:t>
            </w:r>
            <w:r>
              <w:rPr>
                <w:rFonts w:ascii="Times New Roman"/>
                <w:b/>
                <w:i w:val="false"/>
                <w:color w:val="000000"/>
                <w:sz w:val="20"/>
              </w:rPr>
              <w:t>құбырларының</w:t>
            </w:r>
            <w:r>
              <w:rPr>
                <w:rFonts w:ascii="Times New Roman"/>
                <w:b w:val="false"/>
                <w:i w:val="false"/>
                <w:color w:val="000000"/>
                <w:sz w:val="20"/>
              </w:rPr>
              <w:t xml:space="preserve"> </w:t>
            </w:r>
            <w:r>
              <w:rPr>
                <w:rFonts w:ascii="Times New Roman"/>
                <w:b/>
                <w:i w:val="false"/>
                <w:color w:val="000000"/>
                <w:sz w:val="20"/>
              </w:rPr>
              <w:t>белгіленген</w:t>
            </w:r>
            <w:r>
              <w:rPr>
                <w:rFonts w:ascii="Times New Roman"/>
                <w:b w:val="false"/>
                <w:i w:val="false"/>
                <w:color w:val="000000"/>
                <w:sz w:val="20"/>
              </w:rPr>
              <w:t xml:space="preserve"> </w:t>
            </w:r>
            <w:r>
              <w:rPr>
                <w:rFonts w:ascii="Times New Roman"/>
                <w:b/>
                <w:i w:val="false"/>
                <w:color w:val="000000"/>
                <w:sz w:val="20"/>
              </w:rPr>
              <w:t>өндірістік</w:t>
            </w:r>
            <w:r>
              <w:rPr>
                <w:rFonts w:ascii="Times New Roman"/>
                <w:b w:val="false"/>
                <w:i w:val="false"/>
                <w:color w:val="000000"/>
                <w:sz w:val="20"/>
              </w:rPr>
              <w:t xml:space="preserve"> </w:t>
            </w:r>
            <w:r>
              <w:rPr>
                <w:rFonts w:ascii="Times New Roman"/>
                <w:b/>
                <w:i w:val="false"/>
                <w:color w:val="000000"/>
                <w:sz w:val="20"/>
              </w:rPr>
              <w:t>қуаты</w:t>
            </w:r>
          </w:p>
          <w:p>
            <w:pPr>
              <w:spacing w:after="20"/>
              <w:ind w:left="20"/>
              <w:jc w:val="both"/>
            </w:pPr>
            <w:r>
              <w:rPr>
                <w:rFonts w:ascii="Times New Roman"/>
                <w:b w:val="false"/>
                <w:i w:val="false"/>
                <w:color w:val="000000"/>
                <w:sz w:val="20"/>
              </w:rPr>
              <w:t>
Производственная мощность водопроводов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тәулігіне мың текше метр</w:t>
            </w:r>
          </w:p>
          <w:p>
            <w:pPr>
              <w:spacing w:after="20"/>
              <w:ind w:left="20"/>
              <w:jc w:val="both"/>
            </w:pPr>
          </w:p>
          <w:p>
            <w:pPr>
              <w:spacing w:after="20"/>
              <w:ind w:left="20"/>
              <w:jc w:val="both"/>
            </w:pPr>
            <w:r>
              <w:rPr>
                <w:rFonts w:ascii="Times New Roman"/>
                <w:b/>
                <w:i w:val="false"/>
                <w:color w:val="000000"/>
                <w:sz w:val="20"/>
              </w:rPr>
              <w:t>
тысяч кубических метров в сутки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Сорғы</w:t>
            </w:r>
            <w:r>
              <w:rPr>
                <w:rFonts w:ascii="Times New Roman"/>
                <w:b w:val="false"/>
                <w:i w:val="false"/>
                <w:color w:val="000000"/>
                <w:sz w:val="20"/>
              </w:rPr>
              <w:t xml:space="preserve"> </w:t>
            </w:r>
            <w:r>
              <w:rPr>
                <w:rFonts w:ascii="Times New Roman"/>
                <w:b/>
                <w:i w:val="false"/>
                <w:color w:val="000000"/>
                <w:sz w:val="20"/>
              </w:rPr>
              <w:t>станцияларының</w:t>
            </w:r>
            <w:r>
              <w:rPr>
                <w:rFonts w:ascii="Times New Roman"/>
                <w:b/>
                <w:i w:val="false"/>
                <w:color w:val="000000"/>
                <w:sz w:val="20"/>
              </w:rPr>
              <w:t xml:space="preserve"> саны:</w:t>
            </w:r>
          </w:p>
          <w:p>
            <w:pPr>
              <w:spacing w:after="20"/>
              <w:ind w:left="20"/>
              <w:jc w:val="both"/>
            </w:pPr>
            <w:r>
              <w:rPr>
                <w:rFonts w:ascii="Times New Roman"/>
                <w:b w:val="false"/>
                <w:i w:val="false"/>
                <w:color w:val="000000"/>
                <w:sz w:val="20"/>
              </w:rPr>
              <w:t>
Число насосных станций: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бірлік</w:t>
            </w:r>
          </w:p>
          <w:p>
            <w:pPr>
              <w:spacing w:after="20"/>
              <w:ind w:left="20"/>
              <w:jc w:val="both"/>
            </w:pPr>
          </w:p>
          <w:p>
            <w:pPr>
              <w:spacing w:after="20"/>
              <w:ind w:left="20"/>
              <w:jc w:val="both"/>
            </w:pPr>
            <w:r>
              <w:rPr>
                <w:rFonts w:ascii="Times New Roman"/>
                <w:b/>
                <w:i w:val="false"/>
                <w:color w:val="000000"/>
                <w:sz w:val="20"/>
              </w:rPr>
              <w:t>
единиц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І </w:t>
            </w:r>
            <w:r>
              <w:rPr>
                <w:rFonts w:ascii="Times New Roman"/>
                <w:b/>
                <w:i w:val="false"/>
                <w:color w:val="000000"/>
                <w:sz w:val="20"/>
              </w:rPr>
              <w:t>көтерімдегі</w:t>
            </w:r>
          </w:p>
          <w:p>
            <w:pPr>
              <w:spacing w:after="20"/>
              <w:ind w:left="20"/>
              <w:jc w:val="both"/>
            </w:pPr>
            <w:r>
              <w:rPr>
                <w:rFonts w:ascii="Times New Roman"/>
                <w:b w:val="false"/>
                <w:i w:val="false"/>
                <w:color w:val="000000"/>
                <w:sz w:val="20"/>
              </w:rPr>
              <w:t>
І подъема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бірлік</w:t>
            </w:r>
          </w:p>
          <w:p>
            <w:pPr>
              <w:spacing w:after="20"/>
              <w:ind w:left="20"/>
              <w:jc w:val="both"/>
            </w:pPr>
          </w:p>
          <w:p>
            <w:pPr>
              <w:spacing w:after="20"/>
              <w:ind w:left="20"/>
              <w:jc w:val="both"/>
            </w:pPr>
            <w:r>
              <w:rPr>
                <w:rFonts w:ascii="Times New Roman"/>
                <w:b/>
                <w:i w:val="false"/>
                <w:color w:val="000000"/>
                <w:sz w:val="20"/>
              </w:rPr>
              <w:t>
единиц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ІІ </w:t>
            </w:r>
            <w:r>
              <w:rPr>
                <w:rFonts w:ascii="Times New Roman"/>
                <w:b/>
                <w:i w:val="false"/>
                <w:color w:val="000000"/>
                <w:sz w:val="20"/>
              </w:rPr>
              <w:t>көтерімдегі</w:t>
            </w:r>
          </w:p>
          <w:p>
            <w:pPr>
              <w:spacing w:after="20"/>
              <w:ind w:left="20"/>
              <w:jc w:val="both"/>
            </w:pPr>
            <w:r>
              <w:rPr>
                <w:rFonts w:ascii="Times New Roman"/>
                <w:b w:val="false"/>
                <w:i w:val="false"/>
                <w:color w:val="000000"/>
                <w:sz w:val="20"/>
              </w:rPr>
              <w:t>
ІІ подъема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бірлік</w:t>
            </w:r>
          </w:p>
          <w:p>
            <w:pPr>
              <w:spacing w:after="20"/>
              <w:ind w:left="20"/>
              <w:jc w:val="both"/>
            </w:pPr>
          </w:p>
          <w:p>
            <w:pPr>
              <w:spacing w:after="20"/>
              <w:ind w:left="20"/>
              <w:jc w:val="both"/>
            </w:pPr>
            <w:r>
              <w:rPr>
                <w:rFonts w:ascii="Times New Roman"/>
                <w:b/>
                <w:i w:val="false"/>
                <w:color w:val="000000"/>
                <w:sz w:val="20"/>
              </w:rPr>
              <w:t>
единиц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ІІІ </w:t>
            </w:r>
            <w:r>
              <w:rPr>
                <w:rFonts w:ascii="Times New Roman"/>
                <w:b/>
                <w:i w:val="false"/>
                <w:color w:val="000000"/>
                <w:sz w:val="20"/>
              </w:rPr>
              <w:t>көтерімдегі</w:t>
            </w:r>
          </w:p>
          <w:p>
            <w:pPr>
              <w:spacing w:after="20"/>
              <w:ind w:left="20"/>
              <w:jc w:val="both"/>
            </w:pPr>
            <w:r>
              <w:rPr>
                <w:rFonts w:ascii="Times New Roman"/>
                <w:b w:val="false"/>
                <w:i w:val="false"/>
                <w:color w:val="000000"/>
                <w:sz w:val="20"/>
              </w:rPr>
              <w:t>
ІІІ подъема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бірлік</w:t>
            </w:r>
          </w:p>
          <w:p>
            <w:pPr>
              <w:spacing w:after="20"/>
              <w:ind w:left="20"/>
              <w:jc w:val="both"/>
            </w:pPr>
          </w:p>
          <w:p>
            <w:pPr>
              <w:spacing w:after="20"/>
              <w:ind w:left="20"/>
              <w:jc w:val="both"/>
            </w:pPr>
            <w:r>
              <w:rPr>
                <w:rFonts w:ascii="Times New Roman"/>
                <w:b/>
                <w:i w:val="false"/>
                <w:color w:val="000000"/>
                <w:sz w:val="20"/>
              </w:rPr>
              <w:t>
единиц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Су </w:t>
            </w:r>
            <w:r>
              <w:rPr>
                <w:rFonts w:ascii="Times New Roman"/>
                <w:b/>
                <w:i w:val="false"/>
                <w:color w:val="000000"/>
                <w:sz w:val="20"/>
              </w:rPr>
              <w:t>құбырлары</w:t>
            </w:r>
            <w:r>
              <w:rPr>
                <w:rFonts w:ascii="Times New Roman"/>
                <w:b w:val="false"/>
                <w:i w:val="false"/>
                <w:color w:val="000000"/>
                <w:sz w:val="20"/>
              </w:rPr>
              <w:t xml:space="preserve"> </w:t>
            </w:r>
            <w:r>
              <w:rPr>
                <w:rFonts w:ascii="Times New Roman"/>
                <w:b/>
                <w:i w:val="false"/>
                <w:color w:val="000000"/>
                <w:sz w:val="20"/>
              </w:rPr>
              <w:t>тазарту</w:t>
            </w:r>
            <w:r>
              <w:rPr>
                <w:rFonts w:ascii="Times New Roman"/>
                <w:b w:val="false"/>
                <w:i w:val="false"/>
                <w:color w:val="000000"/>
                <w:sz w:val="20"/>
              </w:rPr>
              <w:t xml:space="preserve"> </w:t>
            </w:r>
            <w:r>
              <w:rPr>
                <w:rFonts w:ascii="Times New Roman"/>
                <w:b/>
                <w:i w:val="false"/>
                <w:color w:val="000000"/>
                <w:sz w:val="20"/>
              </w:rPr>
              <w:t>құрылысжайларының</w:t>
            </w:r>
            <w:r>
              <w:rPr>
                <w:rFonts w:ascii="Times New Roman"/>
                <w:b/>
                <w:i w:val="false"/>
                <w:color w:val="000000"/>
                <w:sz w:val="20"/>
              </w:rPr>
              <w:t xml:space="preserve"> саны</w:t>
            </w:r>
          </w:p>
          <w:p>
            <w:pPr>
              <w:spacing w:after="20"/>
              <w:ind w:left="20"/>
              <w:jc w:val="both"/>
            </w:pPr>
            <w:r>
              <w:rPr>
                <w:rFonts w:ascii="Times New Roman"/>
                <w:b w:val="false"/>
                <w:i w:val="false"/>
                <w:color w:val="000000"/>
                <w:sz w:val="20"/>
              </w:rPr>
              <w:t>
Число водопроводных очистных сооружений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бірлік</w:t>
            </w:r>
          </w:p>
          <w:p>
            <w:pPr>
              <w:spacing w:after="20"/>
              <w:ind w:left="20"/>
              <w:jc w:val="both"/>
            </w:pPr>
          </w:p>
          <w:p>
            <w:pPr>
              <w:spacing w:after="20"/>
              <w:ind w:left="20"/>
              <w:jc w:val="both"/>
            </w:pPr>
            <w:r>
              <w:rPr>
                <w:rFonts w:ascii="Times New Roman"/>
                <w:b/>
                <w:i w:val="false"/>
                <w:color w:val="000000"/>
                <w:sz w:val="20"/>
              </w:rPr>
              <w:t>
единиц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7. Су </w:t>
      </w:r>
      <w:r>
        <w:rPr>
          <w:rFonts w:ascii="Times New Roman"/>
          <w:b/>
          <w:i w:val="false"/>
          <w:color w:val="000000"/>
          <w:sz w:val="28"/>
        </w:rPr>
        <w:t>құбырлары</w:t>
      </w:r>
      <w:r>
        <w:rPr>
          <w:rFonts w:ascii="Times New Roman"/>
          <w:b w:val="false"/>
          <w:i w:val="false"/>
          <w:color w:val="000000"/>
          <w:sz w:val="28"/>
        </w:rPr>
        <w:t xml:space="preserve"> </w:t>
      </w:r>
      <w:r>
        <w:rPr>
          <w:rFonts w:ascii="Times New Roman"/>
          <w:b/>
          <w:i w:val="false"/>
          <w:color w:val="000000"/>
          <w:sz w:val="28"/>
        </w:rPr>
        <w:t>құрылысжайлары</w:t>
      </w:r>
      <w:r>
        <w:rPr>
          <w:rFonts w:ascii="Times New Roman"/>
          <w:b w:val="false"/>
          <w:i w:val="false"/>
          <w:color w:val="000000"/>
          <w:sz w:val="28"/>
        </w:rPr>
        <w:t xml:space="preserve"> </w:t>
      </w:r>
      <w:r>
        <w:rPr>
          <w:rFonts w:ascii="Times New Roman"/>
          <w:b/>
          <w:i w:val="false"/>
          <w:color w:val="000000"/>
          <w:sz w:val="28"/>
        </w:rPr>
        <w:t>жұмысының</w:t>
      </w:r>
      <w:r>
        <w:rPr>
          <w:rFonts w:ascii="Times New Roman"/>
          <w:b w:val="false"/>
          <w:i w:val="false"/>
          <w:color w:val="000000"/>
          <w:sz w:val="28"/>
        </w:rPr>
        <w:t xml:space="preserve"> </w:t>
      </w:r>
      <w:r>
        <w:rPr>
          <w:rFonts w:ascii="Times New Roman"/>
          <w:b/>
          <w:i w:val="false"/>
          <w:color w:val="000000"/>
          <w:sz w:val="28"/>
        </w:rPr>
        <w:t>негізгі</w:t>
      </w:r>
      <w:r>
        <w:rPr>
          <w:rFonts w:ascii="Times New Roman"/>
          <w:b w:val="false"/>
          <w:i w:val="false"/>
          <w:color w:val="000000"/>
          <w:sz w:val="28"/>
        </w:rPr>
        <w:t xml:space="preserve"> </w:t>
      </w:r>
      <w:r>
        <w:rPr>
          <w:rFonts w:ascii="Times New Roman"/>
          <w:b/>
          <w:i w:val="false"/>
          <w:color w:val="000000"/>
          <w:sz w:val="28"/>
        </w:rPr>
        <w:t>көрсеткіштерін</w:t>
      </w:r>
      <w:r>
        <w:rPr>
          <w:rFonts w:ascii="Times New Roman"/>
          <w:b w:val="false"/>
          <w:i w:val="false"/>
          <w:color w:val="000000"/>
          <w:sz w:val="28"/>
        </w:rPr>
        <w:t xml:space="preserve"> </w:t>
      </w:r>
      <w:r>
        <w:rPr>
          <w:rFonts w:ascii="Times New Roman"/>
          <w:b/>
          <w:i w:val="false"/>
          <w:color w:val="000000"/>
          <w:sz w:val="28"/>
        </w:rPr>
        <w:t>мың</w:t>
      </w:r>
      <w:r>
        <w:rPr>
          <w:rFonts w:ascii="Times New Roman"/>
          <w:b w:val="false"/>
          <w:i w:val="false"/>
          <w:color w:val="000000"/>
          <w:sz w:val="28"/>
        </w:rPr>
        <w:t xml:space="preserve"> </w:t>
      </w:r>
      <w:r>
        <w:rPr>
          <w:rFonts w:ascii="Times New Roman"/>
          <w:b/>
          <w:i w:val="false"/>
          <w:color w:val="000000"/>
          <w:sz w:val="28"/>
        </w:rPr>
        <w:t>текше</w:t>
      </w:r>
      <w:r>
        <w:rPr>
          <w:rFonts w:ascii="Times New Roman"/>
          <w:b w:val="false"/>
          <w:i w:val="false"/>
          <w:color w:val="000000"/>
          <w:sz w:val="28"/>
        </w:rPr>
        <w:t xml:space="preserve"> </w:t>
      </w:r>
      <w:r>
        <w:rPr>
          <w:rFonts w:ascii="Times New Roman"/>
          <w:b/>
          <w:i w:val="false"/>
          <w:color w:val="000000"/>
          <w:sz w:val="28"/>
        </w:rPr>
        <w:t>метрмен</w:t>
      </w:r>
      <w:r>
        <w:rPr>
          <w:rFonts w:ascii="Times New Roman"/>
          <w:b w:val="false"/>
          <w:i w:val="false"/>
          <w:color w:val="000000"/>
          <w:sz w:val="28"/>
        </w:rPr>
        <w:t xml:space="preserve"> </w:t>
      </w:r>
      <w:r>
        <w:rPr>
          <w:rFonts w:ascii="Times New Roman"/>
          <w:b/>
          <w:i w:val="false"/>
          <w:color w:val="000000"/>
          <w:sz w:val="28"/>
        </w:rPr>
        <w:t>көрсетіңіз</w:t>
      </w:r>
    </w:p>
    <w:p>
      <w:pPr>
        <w:spacing w:after="0"/>
        <w:ind w:left="0"/>
        <w:jc w:val="both"/>
      </w:pPr>
      <w:r>
        <w:rPr>
          <w:rFonts w:ascii="Times New Roman"/>
          <w:b w:val="false"/>
          <w:i w:val="false"/>
          <w:color w:val="000000"/>
          <w:sz w:val="28"/>
        </w:rPr>
        <w:t>
      Укажите основные показатели работы водопроводных сооружений, в тысячах кубических метров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жылға</w:t>
            </w:r>
          </w:p>
          <w:p>
            <w:pPr>
              <w:spacing w:after="20"/>
              <w:ind w:left="20"/>
              <w:jc w:val="both"/>
            </w:pPr>
            <w:r>
              <w:rPr>
                <w:rFonts w:ascii="Times New Roman"/>
                <w:b w:val="false"/>
                <w:i w:val="false"/>
                <w:color w:val="000000"/>
                <w:sz w:val="20"/>
              </w:rPr>
              <w:t>
За отчетный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І </w:t>
            </w:r>
            <w:r>
              <w:rPr>
                <w:rFonts w:ascii="Times New Roman"/>
                <w:b/>
                <w:i w:val="false"/>
                <w:color w:val="000000"/>
                <w:sz w:val="20"/>
              </w:rPr>
              <w:t>көтерімдегі</w:t>
            </w:r>
            <w:r>
              <w:rPr>
                <w:rFonts w:ascii="Times New Roman"/>
                <w:b w:val="false"/>
                <w:i w:val="false"/>
                <w:color w:val="000000"/>
                <w:sz w:val="20"/>
              </w:rPr>
              <w:t xml:space="preserve"> </w:t>
            </w:r>
            <w:r>
              <w:rPr>
                <w:rFonts w:ascii="Times New Roman"/>
                <w:b/>
                <w:i w:val="false"/>
                <w:color w:val="000000"/>
                <w:sz w:val="20"/>
              </w:rPr>
              <w:t>сорғы</w:t>
            </w:r>
            <w:r>
              <w:rPr>
                <w:rFonts w:ascii="Times New Roman"/>
                <w:b w:val="false"/>
                <w:i w:val="false"/>
                <w:color w:val="000000"/>
                <w:sz w:val="20"/>
              </w:rPr>
              <w:t xml:space="preserve"> </w:t>
            </w:r>
            <w:r>
              <w:rPr>
                <w:rFonts w:ascii="Times New Roman"/>
                <w:b/>
                <w:i w:val="false"/>
                <w:color w:val="000000"/>
                <w:sz w:val="20"/>
              </w:rPr>
              <w:t>станцияларымен</w:t>
            </w:r>
            <w:r>
              <w:rPr>
                <w:rFonts w:ascii="Times New Roman"/>
                <w:b w:val="false"/>
                <w:i w:val="false"/>
                <w:color w:val="000000"/>
                <w:sz w:val="20"/>
              </w:rPr>
              <w:t xml:space="preserve"> </w:t>
            </w:r>
            <w:r>
              <w:rPr>
                <w:rFonts w:ascii="Times New Roman"/>
                <w:b/>
                <w:i w:val="false"/>
                <w:color w:val="000000"/>
                <w:sz w:val="20"/>
              </w:rPr>
              <w:t>көтерілген</w:t>
            </w:r>
            <w:r>
              <w:rPr>
                <w:rFonts w:ascii="Times New Roman"/>
                <w:b/>
                <w:i w:val="false"/>
                <w:color w:val="000000"/>
                <w:sz w:val="20"/>
              </w:rPr>
              <w:t xml:space="preserve"> су</w:t>
            </w:r>
          </w:p>
          <w:p>
            <w:pPr>
              <w:spacing w:after="20"/>
              <w:ind w:left="20"/>
              <w:jc w:val="both"/>
            </w:pPr>
            <w:r>
              <w:rPr>
                <w:rFonts w:ascii="Times New Roman"/>
                <w:b w:val="false"/>
                <w:i w:val="false"/>
                <w:color w:val="000000"/>
                <w:sz w:val="20"/>
              </w:rPr>
              <w:t>
Поднято воды насосными станциями І подъема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олардан</w:t>
            </w:r>
            <w:r>
              <w:rPr>
                <w:rFonts w:ascii="Times New Roman"/>
                <w:b w:val="false"/>
                <w:i w:val="false"/>
                <w:color w:val="000000"/>
                <w:sz w:val="20"/>
              </w:rPr>
              <w:t xml:space="preserve"> </w:t>
            </w:r>
            <w:r>
              <w:rPr>
                <w:rFonts w:ascii="Times New Roman"/>
                <w:b/>
                <w:i w:val="false"/>
                <w:color w:val="000000"/>
                <w:sz w:val="20"/>
              </w:rPr>
              <w:t>жерасты</w:t>
            </w:r>
          </w:p>
          <w:p>
            <w:pPr>
              <w:spacing w:after="20"/>
              <w:ind w:left="20"/>
              <w:jc w:val="both"/>
            </w:pPr>
            <w:r>
              <w:rPr>
                <w:rFonts w:ascii="Times New Roman"/>
                <w:b w:val="false"/>
                <w:i w:val="false"/>
                <w:color w:val="000000"/>
                <w:sz w:val="20"/>
              </w:rPr>
              <w:t>
из нее подземной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Желіге</w:t>
            </w:r>
            <w:r>
              <w:rPr>
                <w:rFonts w:ascii="Times New Roman"/>
                <w:b w:val="false"/>
                <w:i w:val="false"/>
                <w:color w:val="000000"/>
                <w:sz w:val="20"/>
              </w:rPr>
              <w:t xml:space="preserve"> </w:t>
            </w:r>
            <w:r>
              <w:rPr>
                <w:rFonts w:ascii="Times New Roman"/>
                <w:b/>
                <w:i w:val="false"/>
                <w:color w:val="000000"/>
                <w:sz w:val="20"/>
              </w:rPr>
              <w:t>берілген</w:t>
            </w:r>
            <w:r>
              <w:rPr>
                <w:rFonts w:ascii="Times New Roman"/>
                <w:b/>
                <w:i w:val="false"/>
                <w:color w:val="000000"/>
                <w:sz w:val="20"/>
              </w:rPr>
              <w:t xml:space="preserve"> су – </w:t>
            </w:r>
            <w:r>
              <w:rPr>
                <w:rFonts w:ascii="Times New Roman"/>
                <w:b/>
                <w:i w:val="false"/>
                <w:color w:val="000000"/>
                <w:sz w:val="20"/>
              </w:rPr>
              <w:t>барлығы</w:t>
            </w:r>
          </w:p>
          <w:p>
            <w:pPr>
              <w:spacing w:after="20"/>
              <w:ind w:left="20"/>
              <w:jc w:val="both"/>
            </w:pPr>
            <w:r>
              <w:rPr>
                <w:rFonts w:ascii="Times New Roman"/>
                <w:b w:val="false"/>
                <w:i w:val="false"/>
                <w:color w:val="000000"/>
                <w:sz w:val="20"/>
              </w:rPr>
              <w:t>
Подано воды в сеть –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i w:val="false"/>
                <w:color w:val="000000"/>
                <w:sz w:val="20"/>
              </w:rPr>
              <w:t>:</w:t>
            </w:r>
          </w:p>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w:t>
            </w:r>
            <w:r>
              <w:rPr>
                <w:rFonts w:ascii="Times New Roman"/>
                <w:b w:val="false"/>
                <w:i w:val="false"/>
                <w:color w:val="000000"/>
                <w:sz w:val="20"/>
              </w:rPr>
              <w:t xml:space="preserve"> </w:t>
            </w:r>
            <w:r>
              <w:rPr>
                <w:rFonts w:ascii="Times New Roman"/>
                <w:b/>
                <w:i w:val="false"/>
                <w:color w:val="000000"/>
                <w:sz w:val="20"/>
              </w:rPr>
              <w:t>сорғыларымен</w:t>
            </w:r>
          </w:p>
          <w:p>
            <w:pPr>
              <w:spacing w:after="20"/>
              <w:ind w:left="20"/>
              <w:jc w:val="both"/>
            </w:pPr>
            <w:r>
              <w:rPr>
                <w:rFonts w:ascii="Times New Roman"/>
                <w:b w:val="false"/>
                <w:i w:val="false"/>
                <w:color w:val="000000"/>
                <w:sz w:val="20"/>
              </w:rPr>
              <w:t>
своими насосами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өзі</w:t>
            </w:r>
            <w:r>
              <w:rPr>
                <w:rFonts w:ascii="Times New Roman"/>
                <w:b w:val="false"/>
                <w:i w:val="false"/>
                <w:color w:val="000000"/>
                <w:sz w:val="20"/>
              </w:rPr>
              <w:t xml:space="preserve"> </w:t>
            </w:r>
            <w:r>
              <w:rPr>
                <w:rFonts w:ascii="Times New Roman"/>
                <w:b/>
                <w:i w:val="false"/>
                <w:color w:val="000000"/>
                <w:sz w:val="20"/>
              </w:rPr>
              <w:t>ағатын</w:t>
            </w:r>
          </w:p>
          <w:p>
            <w:pPr>
              <w:spacing w:after="20"/>
              <w:ind w:left="20"/>
              <w:jc w:val="both"/>
            </w:pPr>
            <w:r>
              <w:rPr>
                <w:rFonts w:ascii="Times New Roman"/>
                <w:b w:val="false"/>
                <w:i w:val="false"/>
                <w:color w:val="000000"/>
                <w:sz w:val="20"/>
              </w:rPr>
              <w:t>
самотеком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w:t>
            </w:r>
          </w:p>
          <w:p>
            <w:pPr>
              <w:spacing w:after="20"/>
              <w:ind w:left="20"/>
              <w:jc w:val="both"/>
            </w:pPr>
            <w:r>
              <w:rPr>
                <w:rFonts w:ascii="Times New Roman"/>
                <w:b w:val="false"/>
                <w:i w:val="false"/>
                <w:color w:val="000000"/>
                <w:sz w:val="20"/>
              </w:rPr>
              <w:t>
другое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Тазарту</w:t>
            </w:r>
            <w:r>
              <w:rPr>
                <w:rFonts w:ascii="Times New Roman"/>
                <w:b w:val="false"/>
                <w:i w:val="false"/>
                <w:color w:val="000000"/>
                <w:sz w:val="20"/>
              </w:rPr>
              <w:t xml:space="preserve"> </w:t>
            </w:r>
            <w:r>
              <w:rPr>
                <w:rFonts w:ascii="Times New Roman"/>
                <w:b/>
                <w:i w:val="false"/>
                <w:color w:val="000000"/>
                <w:sz w:val="20"/>
              </w:rPr>
              <w:t>құрылысжайлары</w:t>
            </w:r>
            <w:r>
              <w:rPr>
                <w:rFonts w:ascii="Times New Roman"/>
                <w:b w:val="false"/>
                <w:i w:val="false"/>
                <w:color w:val="000000"/>
                <w:sz w:val="20"/>
              </w:rPr>
              <w:t xml:space="preserve"> </w:t>
            </w:r>
            <w:r>
              <w:rPr>
                <w:rFonts w:ascii="Times New Roman"/>
                <w:b/>
                <w:i w:val="false"/>
                <w:color w:val="000000"/>
                <w:sz w:val="20"/>
              </w:rPr>
              <w:t>арқылы</w:t>
            </w:r>
            <w:r>
              <w:rPr>
                <w:rFonts w:ascii="Times New Roman"/>
                <w:b w:val="false"/>
                <w:i w:val="false"/>
                <w:color w:val="000000"/>
                <w:sz w:val="20"/>
              </w:rPr>
              <w:t xml:space="preserve"> </w:t>
            </w:r>
            <w:r>
              <w:rPr>
                <w:rFonts w:ascii="Times New Roman"/>
                <w:b/>
                <w:i w:val="false"/>
                <w:color w:val="000000"/>
                <w:sz w:val="20"/>
              </w:rPr>
              <w:t>өткізілген</w:t>
            </w:r>
            <w:r>
              <w:rPr>
                <w:rFonts w:ascii="Times New Roman"/>
                <w:b/>
                <w:i w:val="false"/>
                <w:color w:val="000000"/>
                <w:sz w:val="20"/>
              </w:rPr>
              <w:t xml:space="preserve"> су</w:t>
            </w:r>
          </w:p>
          <w:p>
            <w:pPr>
              <w:spacing w:after="20"/>
              <w:ind w:left="20"/>
              <w:jc w:val="both"/>
            </w:pPr>
            <w:r>
              <w:rPr>
                <w:rFonts w:ascii="Times New Roman"/>
                <w:b w:val="false"/>
                <w:i w:val="false"/>
                <w:color w:val="000000"/>
                <w:sz w:val="20"/>
              </w:rPr>
              <w:t>
Пропущено воды через очистные сооружения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Тұтынушыларға</w:t>
            </w:r>
            <w:r>
              <w:rPr>
                <w:rFonts w:ascii="Times New Roman"/>
                <w:b w:val="false"/>
                <w:i w:val="false"/>
                <w:color w:val="000000"/>
                <w:sz w:val="20"/>
              </w:rPr>
              <w:t xml:space="preserve"> </w:t>
            </w:r>
            <w:r>
              <w:rPr>
                <w:rFonts w:ascii="Times New Roman"/>
                <w:b/>
                <w:i w:val="false"/>
                <w:color w:val="000000"/>
                <w:sz w:val="20"/>
              </w:rPr>
              <w:t>жіберілген</w:t>
            </w:r>
            <w:r>
              <w:rPr>
                <w:rFonts w:ascii="Times New Roman"/>
                <w:b/>
                <w:i w:val="false"/>
                <w:color w:val="000000"/>
                <w:sz w:val="20"/>
              </w:rPr>
              <w:t xml:space="preserve"> су – </w:t>
            </w:r>
            <w:r>
              <w:rPr>
                <w:rFonts w:ascii="Times New Roman"/>
                <w:b/>
                <w:i w:val="false"/>
                <w:color w:val="000000"/>
                <w:sz w:val="20"/>
              </w:rPr>
              <w:t>барлығы</w:t>
            </w:r>
          </w:p>
          <w:p>
            <w:pPr>
              <w:spacing w:after="20"/>
              <w:ind w:left="20"/>
              <w:jc w:val="both"/>
            </w:pPr>
            <w:r>
              <w:rPr>
                <w:rFonts w:ascii="Times New Roman"/>
                <w:b w:val="false"/>
                <w:i w:val="false"/>
                <w:color w:val="000000"/>
                <w:sz w:val="20"/>
              </w:rPr>
              <w:t>
Отпущено воды потребителям –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i w:val="false"/>
                <w:color w:val="000000"/>
                <w:sz w:val="20"/>
              </w:rPr>
              <w:t>:</w:t>
            </w:r>
          </w:p>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халыққа</w:t>
            </w:r>
          </w:p>
          <w:p>
            <w:pPr>
              <w:spacing w:after="20"/>
              <w:ind w:left="20"/>
              <w:jc w:val="both"/>
            </w:pPr>
            <w:r>
              <w:rPr>
                <w:rFonts w:ascii="Times New Roman"/>
                <w:b w:val="false"/>
                <w:i w:val="false"/>
                <w:color w:val="000000"/>
                <w:sz w:val="20"/>
              </w:rPr>
              <w:t>
населению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кәсіпорындардың</w:t>
            </w:r>
            <w:r>
              <w:rPr>
                <w:rFonts w:ascii="Times New Roman"/>
                <w:b w:val="false"/>
                <w:i w:val="false"/>
                <w:color w:val="000000"/>
                <w:sz w:val="20"/>
              </w:rPr>
              <w:t xml:space="preserve"> </w:t>
            </w:r>
            <w:r>
              <w:rPr>
                <w:rFonts w:ascii="Times New Roman"/>
                <w:b/>
                <w:i w:val="false"/>
                <w:color w:val="000000"/>
                <w:sz w:val="20"/>
              </w:rPr>
              <w:t>коммуналдық</w:t>
            </w:r>
            <w:r>
              <w:rPr>
                <w:rFonts w:ascii="Times New Roman"/>
                <w:b w:val="false"/>
                <w:i w:val="false"/>
                <w:color w:val="000000"/>
                <w:sz w:val="20"/>
              </w:rPr>
              <w:t xml:space="preserve"> </w:t>
            </w:r>
            <w:r>
              <w:rPr>
                <w:rFonts w:ascii="Times New Roman"/>
                <w:b/>
                <w:i w:val="false"/>
                <w:color w:val="000000"/>
                <w:sz w:val="20"/>
              </w:rPr>
              <w:t>қажеттіліктеріне</w:t>
            </w:r>
          </w:p>
          <w:p>
            <w:pPr>
              <w:spacing w:after="20"/>
              <w:ind w:left="20"/>
              <w:jc w:val="both"/>
            </w:pPr>
            <w:r>
              <w:rPr>
                <w:rFonts w:ascii="Times New Roman"/>
                <w:b w:val="false"/>
                <w:i w:val="false"/>
                <w:color w:val="000000"/>
                <w:sz w:val="20"/>
              </w:rPr>
              <w:t>
на коммунальные нужды предприятий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кәсіпорындардың</w:t>
            </w:r>
            <w:r>
              <w:rPr>
                <w:rFonts w:ascii="Times New Roman"/>
                <w:b w:val="false"/>
                <w:i w:val="false"/>
                <w:color w:val="000000"/>
                <w:sz w:val="20"/>
              </w:rPr>
              <w:t xml:space="preserve"> </w:t>
            </w:r>
            <w:r>
              <w:rPr>
                <w:rFonts w:ascii="Times New Roman"/>
                <w:b/>
                <w:i w:val="false"/>
                <w:color w:val="000000"/>
                <w:sz w:val="20"/>
              </w:rPr>
              <w:t>өндірістік</w:t>
            </w:r>
            <w:r>
              <w:rPr>
                <w:rFonts w:ascii="Times New Roman"/>
                <w:b w:val="false"/>
                <w:i w:val="false"/>
                <w:color w:val="000000"/>
                <w:sz w:val="20"/>
              </w:rPr>
              <w:t xml:space="preserve"> </w:t>
            </w:r>
            <w:r>
              <w:rPr>
                <w:rFonts w:ascii="Times New Roman"/>
                <w:b/>
                <w:i w:val="false"/>
                <w:color w:val="000000"/>
                <w:sz w:val="20"/>
              </w:rPr>
              <w:t>қажеттіліктеріне</w:t>
            </w:r>
          </w:p>
          <w:p>
            <w:pPr>
              <w:spacing w:after="20"/>
              <w:ind w:left="20"/>
              <w:jc w:val="both"/>
            </w:pPr>
            <w:r>
              <w:rPr>
                <w:rFonts w:ascii="Times New Roman"/>
                <w:b w:val="false"/>
                <w:i w:val="false"/>
                <w:color w:val="000000"/>
                <w:sz w:val="20"/>
              </w:rPr>
              <w:t>
на производственные нужды предприятий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w:t>
            </w:r>
            <w:r>
              <w:rPr>
                <w:rFonts w:ascii="Times New Roman"/>
                <w:b/>
                <w:i w:val="false"/>
                <w:color w:val="000000"/>
                <w:sz w:val="20"/>
              </w:rPr>
              <w:t xml:space="preserve"> де </w:t>
            </w:r>
            <w:r>
              <w:rPr>
                <w:rFonts w:ascii="Times New Roman"/>
                <w:b/>
                <w:i w:val="false"/>
                <w:color w:val="000000"/>
                <w:sz w:val="20"/>
              </w:rPr>
              <w:t>тұтынушыларға</w:t>
            </w:r>
          </w:p>
          <w:p>
            <w:pPr>
              <w:spacing w:after="20"/>
              <w:ind w:left="20"/>
              <w:jc w:val="both"/>
            </w:pPr>
            <w:r>
              <w:rPr>
                <w:rFonts w:ascii="Times New Roman"/>
                <w:b w:val="false"/>
                <w:i w:val="false"/>
                <w:color w:val="000000"/>
                <w:sz w:val="20"/>
              </w:rPr>
              <w:t>
прочим потребителям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Жеке </w:t>
            </w:r>
            <w:r>
              <w:rPr>
                <w:rFonts w:ascii="Times New Roman"/>
                <w:b/>
                <w:i w:val="false"/>
                <w:color w:val="000000"/>
                <w:sz w:val="20"/>
              </w:rPr>
              <w:t>өндірістік</w:t>
            </w:r>
            <w:r>
              <w:rPr>
                <w:rFonts w:ascii="Times New Roman"/>
                <w:b w:val="false"/>
                <w:i w:val="false"/>
                <w:color w:val="000000"/>
                <w:sz w:val="20"/>
              </w:rPr>
              <w:t xml:space="preserve"> </w:t>
            </w:r>
            <w:r>
              <w:rPr>
                <w:rFonts w:ascii="Times New Roman"/>
                <w:b/>
                <w:i w:val="false"/>
                <w:color w:val="000000"/>
                <w:sz w:val="20"/>
              </w:rPr>
              <w:t>қажеттіліктерге</w:t>
            </w:r>
            <w:r>
              <w:rPr>
                <w:rFonts w:ascii="Times New Roman"/>
                <w:b w:val="false"/>
                <w:i w:val="false"/>
                <w:color w:val="000000"/>
                <w:sz w:val="20"/>
              </w:rPr>
              <w:t xml:space="preserve"> </w:t>
            </w:r>
            <w:r>
              <w:rPr>
                <w:rFonts w:ascii="Times New Roman"/>
                <w:b/>
                <w:i w:val="false"/>
                <w:color w:val="000000"/>
                <w:sz w:val="20"/>
              </w:rPr>
              <w:t>жұмсалғаны</w:t>
            </w:r>
          </w:p>
          <w:p>
            <w:pPr>
              <w:spacing w:after="20"/>
              <w:ind w:left="20"/>
              <w:jc w:val="both"/>
            </w:pPr>
            <w:r>
              <w:rPr>
                <w:rFonts w:ascii="Times New Roman"/>
                <w:b w:val="false"/>
                <w:i w:val="false"/>
                <w:color w:val="000000"/>
                <w:sz w:val="20"/>
              </w:rPr>
              <w:t>
Израсходовано на собственные производственные нужды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Судың</w:t>
            </w:r>
            <w:r>
              <w:rPr>
                <w:rFonts w:ascii="Times New Roman"/>
                <w:b w:val="false"/>
                <w:i w:val="false"/>
                <w:color w:val="000000"/>
                <w:sz w:val="20"/>
              </w:rPr>
              <w:t xml:space="preserve"> </w:t>
            </w:r>
            <w:r>
              <w:rPr>
                <w:rFonts w:ascii="Times New Roman"/>
                <w:b/>
                <w:i w:val="false"/>
                <w:color w:val="000000"/>
                <w:sz w:val="20"/>
              </w:rPr>
              <w:t>жылыстауы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есепке</w:t>
            </w:r>
            <w:r>
              <w:rPr>
                <w:rFonts w:ascii="Times New Roman"/>
                <w:b w:val="false"/>
                <w:i w:val="false"/>
                <w:color w:val="000000"/>
                <w:sz w:val="20"/>
              </w:rPr>
              <w:t xml:space="preserve"> </w:t>
            </w:r>
            <w:r>
              <w:rPr>
                <w:rFonts w:ascii="Times New Roman"/>
                <w:b/>
                <w:i w:val="false"/>
                <w:color w:val="000000"/>
                <w:sz w:val="20"/>
              </w:rPr>
              <w:t>алынбаған</w:t>
            </w:r>
            <w:r>
              <w:rPr>
                <w:rFonts w:ascii="Times New Roman"/>
                <w:b w:val="false"/>
                <w:i w:val="false"/>
                <w:color w:val="000000"/>
                <w:sz w:val="20"/>
              </w:rPr>
              <w:t xml:space="preserve"> </w:t>
            </w:r>
            <w:r>
              <w:rPr>
                <w:rFonts w:ascii="Times New Roman"/>
                <w:b/>
                <w:i w:val="false"/>
                <w:color w:val="000000"/>
                <w:sz w:val="20"/>
              </w:rPr>
              <w:t>шығыстары</w:t>
            </w:r>
          </w:p>
          <w:p>
            <w:pPr>
              <w:spacing w:after="20"/>
              <w:ind w:left="20"/>
              <w:jc w:val="both"/>
            </w:pPr>
            <w:r>
              <w:rPr>
                <w:rFonts w:ascii="Times New Roman"/>
                <w:b w:val="false"/>
                <w:i w:val="false"/>
                <w:color w:val="000000"/>
                <w:sz w:val="20"/>
              </w:rPr>
              <w:t>
Утечка и неучтенный расход воды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7.1 </w:t>
      </w:r>
      <w:r>
        <w:rPr>
          <w:rFonts w:ascii="Times New Roman"/>
          <w:b/>
          <w:i w:val="false"/>
          <w:color w:val="000000"/>
          <w:sz w:val="28"/>
        </w:rPr>
        <w:t>Елді</w:t>
      </w:r>
      <w:r>
        <w:rPr>
          <w:rFonts w:ascii="Times New Roman"/>
          <w:b w:val="false"/>
          <w:i w:val="false"/>
          <w:color w:val="000000"/>
          <w:sz w:val="28"/>
        </w:rPr>
        <w:t xml:space="preserve"> </w:t>
      </w:r>
      <w:r>
        <w:rPr>
          <w:rFonts w:ascii="Times New Roman"/>
          <w:b/>
          <w:i w:val="false"/>
          <w:color w:val="000000"/>
          <w:sz w:val="28"/>
        </w:rPr>
        <w:t>мекендер</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i w:val="false"/>
          <w:color w:val="000000"/>
          <w:sz w:val="28"/>
        </w:rPr>
        <w:t xml:space="preserve"> су </w:t>
      </w:r>
      <w:r>
        <w:rPr>
          <w:rFonts w:ascii="Times New Roman"/>
          <w:b/>
          <w:i w:val="false"/>
          <w:color w:val="000000"/>
          <w:sz w:val="28"/>
        </w:rPr>
        <w:t>жіберу</w:t>
      </w:r>
      <w:r>
        <w:rPr>
          <w:rFonts w:ascii="Times New Roman"/>
          <w:b/>
          <w:i w:val="false"/>
          <w:color w:val="000000"/>
          <w:sz w:val="28"/>
        </w:rPr>
        <w:t xml:space="preserve"> мен </w:t>
      </w:r>
      <w:r>
        <w:rPr>
          <w:rFonts w:ascii="Times New Roman"/>
          <w:b/>
          <w:i w:val="false"/>
          <w:color w:val="000000"/>
          <w:sz w:val="28"/>
        </w:rPr>
        <w:t>оның</w:t>
      </w:r>
      <w:r>
        <w:rPr>
          <w:rFonts w:ascii="Times New Roman"/>
          <w:b w:val="false"/>
          <w:i w:val="false"/>
          <w:color w:val="000000"/>
          <w:sz w:val="28"/>
        </w:rPr>
        <w:t xml:space="preserve"> </w:t>
      </w:r>
      <w:r>
        <w:rPr>
          <w:rFonts w:ascii="Times New Roman"/>
          <w:b/>
          <w:i w:val="false"/>
          <w:color w:val="000000"/>
          <w:sz w:val="28"/>
        </w:rPr>
        <w:t>ысыраптарын</w:t>
      </w:r>
      <w:r>
        <w:rPr>
          <w:rFonts w:ascii="Times New Roman"/>
          <w:b w:val="false"/>
          <w:i w:val="false"/>
          <w:color w:val="000000"/>
          <w:sz w:val="28"/>
        </w:rPr>
        <w:t xml:space="preserve"> </w:t>
      </w:r>
      <w:r>
        <w:rPr>
          <w:rFonts w:ascii="Times New Roman"/>
          <w:b/>
          <w:i w:val="false"/>
          <w:color w:val="000000"/>
          <w:sz w:val="28"/>
        </w:rPr>
        <w:t>мың</w:t>
      </w:r>
      <w:r>
        <w:rPr>
          <w:rFonts w:ascii="Times New Roman"/>
          <w:b w:val="false"/>
          <w:i w:val="false"/>
          <w:color w:val="000000"/>
          <w:sz w:val="28"/>
        </w:rPr>
        <w:t xml:space="preserve"> </w:t>
      </w:r>
      <w:r>
        <w:rPr>
          <w:rFonts w:ascii="Times New Roman"/>
          <w:b/>
          <w:i w:val="false"/>
          <w:color w:val="000000"/>
          <w:sz w:val="28"/>
        </w:rPr>
        <w:t>текше</w:t>
      </w:r>
      <w:r>
        <w:rPr>
          <w:rFonts w:ascii="Times New Roman"/>
          <w:b w:val="false"/>
          <w:i w:val="false"/>
          <w:color w:val="000000"/>
          <w:sz w:val="28"/>
        </w:rPr>
        <w:t xml:space="preserve"> </w:t>
      </w:r>
      <w:r>
        <w:rPr>
          <w:rFonts w:ascii="Times New Roman"/>
          <w:b/>
          <w:i w:val="false"/>
          <w:color w:val="000000"/>
          <w:sz w:val="28"/>
        </w:rPr>
        <w:t>метрмен</w:t>
      </w:r>
      <w:r>
        <w:rPr>
          <w:rFonts w:ascii="Times New Roman"/>
          <w:b w:val="false"/>
          <w:i w:val="false"/>
          <w:color w:val="000000"/>
          <w:sz w:val="28"/>
        </w:rPr>
        <w:t xml:space="preserve"> </w:t>
      </w:r>
      <w:r>
        <w:rPr>
          <w:rFonts w:ascii="Times New Roman"/>
          <w:b/>
          <w:i w:val="false"/>
          <w:color w:val="000000"/>
          <w:sz w:val="28"/>
        </w:rPr>
        <w:t>көрсетіңіз</w:t>
      </w:r>
    </w:p>
    <w:p>
      <w:pPr>
        <w:spacing w:after="0"/>
        <w:ind w:left="0"/>
        <w:jc w:val="both"/>
      </w:pPr>
      <w:r>
        <w:rPr>
          <w:rFonts w:ascii="Times New Roman"/>
          <w:b w:val="false"/>
          <w:i w:val="false"/>
          <w:color w:val="000000"/>
          <w:sz w:val="28"/>
        </w:rPr>
        <w:t>
      Укажите отпуск и потери воды по населенным пунктам, в тысячах кубических метров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Елді мекендердің атауы</w:t>
            </w:r>
          </w:p>
          <w:p>
            <w:pPr>
              <w:spacing w:after="20"/>
              <w:ind w:left="20"/>
              <w:jc w:val="both"/>
            </w:pPr>
          </w:p>
          <w:p>
            <w:pPr>
              <w:spacing w:after="20"/>
              <w:ind w:left="20"/>
              <w:jc w:val="both"/>
            </w:pPr>
            <w:r>
              <w:rPr>
                <w:rFonts w:ascii="Times New Roman"/>
                <w:b/>
                <w:i w:val="false"/>
                <w:color w:val="000000"/>
                <w:sz w:val="20"/>
              </w:rPr>
              <w:t>
Наименование населенных пунктов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ӘАОЖ бойынша коды</w:t>
            </w:r>
          </w:p>
          <w:p>
            <w:pPr>
              <w:spacing w:after="20"/>
              <w:ind w:left="20"/>
              <w:jc w:val="both"/>
            </w:pPr>
          </w:p>
          <w:p>
            <w:pPr>
              <w:spacing w:after="20"/>
              <w:ind w:left="20"/>
              <w:jc w:val="both"/>
            </w:pPr>
            <w:r>
              <w:rPr>
                <w:rFonts w:ascii="Times New Roman"/>
                <w:b/>
                <w:i w:val="false"/>
                <w:color w:val="000000"/>
                <w:sz w:val="20"/>
              </w:rPr>
              <w:t>
Код по КАТО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Жіберілген су</w:t>
            </w:r>
          </w:p>
          <w:p>
            <w:pPr>
              <w:spacing w:after="20"/>
              <w:ind w:left="20"/>
              <w:jc w:val="both"/>
            </w:pPr>
          </w:p>
          <w:p>
            <w:pPr>
              <w:spacing w:after="20"/>
              <w:ind w:left="20"/>
              <w:jc w:val="both"/>
            </w:pPr>
            <w:r>
              <w:rPr>
                <w:rFonts w:ascii="Times New Roman"/>
                <w:b/>
                <w:i w:val="false"/>
                <w:color w:val="000000"/>
                <w:sz w:val="20"/>
              </w:rPr>
              <w:t>
Отпущеноводы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Судың жылыстауы және есепке алынбаған шығыстары</w:t>
            </w:r>
          </w:p>
          <w:p>
            <w:pPr>
              <w:spacing w:after="20"/>
              <w:ind w:left="20"/>
              <w:jc w:val="both"/>
            </w:pPr>
          </w:p>
          <w:p>
            <w:pPr>
              <w:spacing w:after="20"/>
              <w:ind w:left="20"/>
              <w:jc w:val="both"/>
            </w:pPr>
            <w:r>
              <w:rPr>
                <w:rFonts w:ascii="Times New Roman"/>
                <w:b/>
                <w:i w:val="false"/>
                <w:color w:val="000000"/>
                <w:sz w:val="20"/>
              </w:rPr>
              <w:t>
Утечка и неучтенный расход воды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8. </w:t>
      </w:r>
      <w:r>
        <w:rPr>
          <w:rFonts w:ascii="Times New Roman"/>
          <w:b/>
          <w:i w:val="false"/>
          <w:color w:val="000000"/>
          <w:sz w:val="28"/>
        </w:rPr>
        <w:t>Экономикалық</w:t>
      </w:r>
      <w:r>
        <w:rPr>
          <w:rFonts w:ascii="Times New Roman"/>
          <w:b w:val="false"/>
          <w:i w:val="false"/>
          <w:color w:val="000000"/>
          <w:sz w:val="28"/>
        </w:rPr>
        <w:t xml:space="preserve"> </w:t>
      </w:r>
      <w:r>
        <w:rPr>
          <w:rFonts w:ascii="Times New Roman"/>
          <w:b/>
          <w:i w:val="false"/>
          <w:color w:val="000000"/>
          <w:sz w:val="28"/>
        </w:rPr>
        <w:t>қызмет</w:t>
      </w:r>
      <w:r>
        <w:rPr>
          <w:rFonts w:ascii="Times New Roman"/>
          <w:b w:val="false"/>
          <w:i w:val="false"/>
          <w:color w:val="000000"/>
          <w:sz w:val="28"/>
        </w:rPr>
        <w:t xml:space="preserve"> </w:t>
      </w:r>
      <w:r>
        <w:rPr>
          <w:rFonts w:ascii="Times New Roman"/>
          <w:b/>
          <w:i w:val="false"/>
          <w:color w:val="000000"/>
          <w:sz w:val="28"/>
        </w:rPr>
        <w:t>түрлері</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i w:val="false"/>
          <w:color w:val="000000"/>
          <w:sz w:val="28"/>
        </w:rPr>
        <w:t xml:space="preserve"> суды </w:t>
      </w:r>
      <w:r>
        <w:rPr>
          <w:rFonts w:ascii="Times New Roman"/>
          <w:b/>
          <w:i w:val="false"/>
          <w:color w:val="000000"/>
          <w:sz w:val="28"/>
        </w:rPr>
        <w:t>босату</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мәліметтерді</w:t>
      </w:r>
      <w:r>
        <w:rPr>
          <w:rFonts w:ascii="Times New Roman"/>
          <w:b w:val="false"/>
          <w:i w:val="false"/>
          <w:color w:val="000000"/>
          <w:sz w:val="28"/>
        </w:rPr>
        <w:t xml:space="preserve"> </w:t>
      </w:r>
      <w:r>
        <w:rPr>
          <w:rFonts w:ascii="Times New Roman"/>
          <w:b/>
          <w:i w:val="false"/>
          <w:color w:val="000000"/>
          <w:sz w:val="28"/>
        </w:rPr>
        <w:t>мың</w:t>
      </w:r>
      <w:r>
        <w:rPr>
          <w:rFonts w:ascii="Times New Roman"/>
          <w:b w:val="false"/>
          <w:i w:val="false"/>
          <w:color w:val="000000"/>
          <w:sz w:val="28"/>
        </w:rPr>
        <w:t xml:space="preserve"> </w:t>
      </w:r>
      <w:r>
        <w:rPr>
          <w:rFonts w:ascii="Times New Roman"/>
          <w:b/>
          <w:i w:val="false"/>
          <w:color w:val="000000"/>
          <w:sz w:val="28"/>
        </w:rPr>
        <w:t>текше</w:t>
      </w:r>
      <w:r>
        <w:rPr>
          <w:rFonts w:ascii="Times New Roman"/>
          <w:b w:val="false"/>
          <w:i w:val="false"/>
          <w:color w:val="000000"/>
          <w:sz w:val="28"/>
        </w:rPr>
        <w:t xml:space="preserve"> </w:t>
      </w:r>
      <w:r>
        <w:rPr>
          <w:rFonts w:ascii="Times New Roman"/>
          <w:b/>
          <w:i w:val="false"/>
          <w:color w:val="000000"/>
          <w:sz w:val="28"/>
        </w:rPr>
        <w:t>метрмен</w:t>
      </w:r>
      <w:r>
        <w:rPr>
          <w:rFonts w:ascii="Times New Roman"/>
          <w:b w:val="false"/>
          <w:i w:val="false"/>
          <w:color w:val="000000"/>
          <w:sz w:val="28"/>
        </w:rPr>
        <w:t xml:space="preserve"> </w:t>
      </w:r>
      <w:r>
        <w:rPr>
          <w:rFonts w:ascii="Times New Roman"/>
          <w:b/>
          <w:i w:val="false"/>
          <w:color w:val="000000"/>
          <w:sz w:val="28"/>
        </w:rPr>
        <w:t>көрсетіңіз</w:t>
      </w:r>
    </w:p>
    <w:p>
      <w:pPr>
        <w:spacing w:after="0"/>
        <w:ind w:left="0"/>
        <w:jc w:val="both"/>
      </w:pPr>
      <w:r>
        <w:rPr>
          <w:rFonts w:ascii="Times New Roman"/>
          <w:b w:val="false"/>
          <w:i w:val="false"/>
          <w:color w:val="000000"/>
          <w:sz w:val="28"/>
        </w:rPr>
        <w:t>
      Укажите сведения об отпуске воды по видам экономической деятельности, в тысячах кубических метров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Көрсеткіштердің атауы</w:t>
            </w:r>
          </w:p>
          <w:p>
            <w:pPr>
              <w:spacing w:after="20"/>
              <w:ind w:left="20"/>
              <w:jc w:val="both"/>
            </w:pPr>
          </w:p>
          <w:p>
            <w:pPr>
              <w:spacing w:after="20"/>
              <w:ind w:left="20"/>
              <w:jc w:val="both"/>
            </w:pPr>
            <w:r>
              <w:rPr>
                <w:rFonts w:ascii="Times New Roman"/>
                <w:b/>
                <w:i w:val="false"/>
                <w:color w:val="000000"/>
                <w:sz w:val="20"/>
              </w:rPr>
              <w:t>
Наименование показателей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ЭҚЖЖ бойынша коды</w:t>
            </w:r>
          </w:p>
          <w:p>
            <w:pPr>
              <w:spacing w:after="20"/>
              <w:ind w:left="20"/>
              <w:jc w:val="both"/>
            </w:pPr>
          </w:p>
          <w:p>
            <w:pPr>
              <w:spacing w:after="20"/>
              <w:ind w:left="20"/>
              <w:jc w:val="both"/>
            </w:pPr>
            <w:r>
              <w:rPr>
                <w:rFonts w:ascii="Times New Roman"/>
                <w:b/>
                <w:i w:val="false"/>
                <w:color w:val="000000"/>
                <w:sz w:val="20"/>
              </w:rPr>
              <w:t>
Код по ОКЭД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Есепті жылға</w:t>
            </w:r>
          </w:p>
          <w:p>
            <w:pPr>
              <w:spacing w:after="20"/>
              <w:ind w:left="20"/>
              <w:jc w:val="both"/>
            </w:pPr>
          </w:p>
          <w:p>
            <w:pPr>
              <w:spacing w:after="20"/>
              <w:ind w:left="20"/>
              <w:jc w:val="both"/>
            </w:pPr>
            <w:r>
              <w:rPr>
                <w:rFonts w:ascii="Times New Roman"/>
                <w:b/>
                <w:i w:val="false"/>
                <w:color w:val="000000"/>
                <w:sz w:val="20"/>
              </w:rPr>
              <w:t>
За отчетный год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Тұтынушыларға</w:t>
            </w:r>
            <w:r>
              <w:rPr>
                <w:rFonts w:ascii="Times New Roman"/>
                <w:b w:val="false"/>
                <w:i w:val="false"/>
                <w:color w:val="000000"/>
                <w:sz w:val="20"/>
              </w:rPr>
              <w:t xml:space="preserve"> </w:t>
            </w:r>
            <w:r>
              <w:rPr>
                <w:rFonts w:ascii="Times New Roman"/>
                <w:b/>
                <w:i w:val="false"/>
                <w:color w:val="000000"/>
                <w:sz w:val="20"/>
              </w:rPr>
              <w:t>жіберілген</w:t>
            </w:r>
            <w:r>
              <w:rPr>
                <w:rFonts w:ascii="Times New Roman"/>
                <w:b/>
                <w:i w:val="false"/>
                <w:color w:val="000000"/>
                <w:sz w:val="20"/>
              </w:rPr>
              <w:t xml:space="preserve"> су – </w:t>
            </w:r>
            <w:r>
              <w:rPr>
                <w:rFonts w:ascii="Times New Roman"/>
                <w:b/>
                <w:i w:val="false"/>
                <w:color w:val="000000"/>
                <w:sz w:val="20"/>
              </w:rPr>
              <w:t>барлығы</w:t>
            </w:r>
          </w:p>
          <w:p>
            <w:pPr>
              <w:spacing w:after="20"/>
              <w:ind w:left="20"/>
              <w:jc w:val="both"/>
            </w:pPr>
            <w:r>
              <w:rPr>
                <w:rFonts w:ascii="Times New Roman"/>
                <w:b w:val="false"/>
                <w:i w:val="false"/>
                <w:color w:val="000000"/>
                <w:sz w:val="20"/>
              </w:rPr>
              <w:t>
Отпущено воды потребителям –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r>
              <w:rPr>
                <w:rFonts w:ascii="Times New Roman"/>
                <w:b/>
                <w:i w:val="false"/>
                <w:color w:val="000000"/>
                <w:sz w:val="20"/>
              </w:rPr>
              <w:t>:</w:t>
            </w:r>
          </w:p>
          <w:p>
            <w:pPr>
              <w:spacing w:after="20"/>
              <w:ind w:left="20"/>
              <w:jc w:val="both"/>
            </w:pPr>
            <w:r>
              <w:rPr>
                <w:rFonts w:ascii="Times New Roman"/>
                <w:b w:val="false"/>
                <w:i w:val="false"/>
                <w:color w:val="000000"/>
                <w:sz w:val="20"/>
              </w:rPr>
              <w:t>
из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w:t>
            </w:r>
            <w:r>
              <w:rPr>
                <w:rFonts w:ascii="Times New Roman"/>
                <w:b/>
                <w:i w:val="false"/>
                <w:color w:val="000000"/>
                <w:sz w:val="20"/>
              </w:rPr>
              <w:t xml:space="preserve">, </w:t>
            </w:r>
            <w:r>
              <w:rPr>
                <w:rFonts w:ascii="Times New Roman"/>
                <w:b/>
                <w:i w:val="false"/>
                <w:color w:val="000000"/>
                <w:sz w:val="20"/>
              </w:rPr>
              <w:t>орман</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балық</w:t>
            </w:r>
            <w:r>
              <w:rPr>
                <w:rFonts w:ascii="Times New Roman"/>
                <w:b w:val="false"/>
                <w:i w:val="false"/>
                <w:color w:val="000000"/>
                <w:sz w:val="20"/>
              </w:rPr>
              <w:t xml:space="preserve"> </w:t>
            </w:r>
            <w:r>
              <w:rPr>
                <w:rFonts w:ascii="Times New Roman"/>
                <w:b/>
                <w:i w:val="false"/>
                <w:color w:val="000000"/>
                <w:sz w:val="20"/>
              </w:rPr>
              <w:t>шаруашылығы</w:t>
            </w:r>
          </w:p>
          <w:p>
            <w:pPr>
              <w:spacing w:after="20"/>
              <w:ind w:left="20"/>
              <w:jc w:val="both"/>
            </w:pPr>
            <w:r>
              <w:rPr>
                <w:rFonts w:ascii="Times New Roman"/>
                <w:b w:val="false"/>
                <w:i w:val="false"/>
                <w:color w:val="000000"/>
                <w:sz w:val="20"/>
              </w:rPr>
              <w:t>
Сельское, лесное и рыбное хозяйство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Кен </w:t>
            </w:r>
            <w:r>
              <w:rPr>
                <w:rFonts w:ascii="Times New Roman"/>
                <w:b/>
                <w:i w:val="false"/>
                <w:color w:val="000000"/>
                <w:sz w:val="20"/>
              </w:rPr>
              <w:t>өндіру</w:t>
            </w:r>
            <w:r>
              <w:rPr>
                <w:rFonts w:ascii="Times New Roman"/>
                <w:b w:val="false"/>
                <w:i w:val="false"/>
                <w:color w:val="000000"/>
                <w:sz w:val="20"/>
              </w:rPr>
              <w:t xml:space="preserve"> </w:t>
            </w:r>
            <w:r>
              <w:rPr>
                <w:rFonts w:ascii="Times New Roman"/>
                <w:b/>
                <w:i w:val="false"/>
                <w:color w:val="000000"/>
                <w:sz w:val="20"/>
              </w:rPr>
              <w:t>өнеркәсібі</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карьерлерді</w:t>
            </w:r>
            <w:r>
              <w:rPr>
                <w:rFonts w:ascii="Times New Roman"/>
                <w:b w:val="false"/>
                <w:i w:val="false"/>
                <w:color w:val="000000"/>
                <w:sz w:val="20"/>
              </w:rPr>
              <w:t xml:space="preserve"> </w:t>
            </w:r>
            <w:r>
              <w:rPr>
                <w:rFonts w:ascii="Times New Roman"/>
                <w:b/>
                <w:i w:val="false"/>
                <w:color w:val="000000"/>
                <w:sz w:val="20"/>
              </w:rPr>
              <w:t>қазу</w:t>
            </w:r>
          </w:p>
          <w:p>
            <w:pPr>
              <w:spacing w:after="20"/>
              <w:ind w:left="20"/>
              <w:jc w:val="both"/>
            </w:pPr>
            <w:r>
              <w:rPr>
                <w:rFonts w:ascii="Times New Roman"/>
                <w:b w:val="false"/>
                <w:i w:val="false"/>
                <w:color w:val="000000"/>
                <w:sz w:val="20"/>
              </w:rPr>
              <w:t>
Горнодобывающая промышленность и разработка карьеров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Өңдеу</w:t>
            </w:r>
            <w:r>
              <w:rPr>
                <w:rFonts w:ascii="Times New Roman"/>
                <w:b w:val="false"/>
                <w:i w:val="false"/>
                <w:color w:val="000000"/>
                <w:sz w:val="20"/>
              </w:rPr>
              <w:t xml:space="preserve"> </w:t>
            </w:r>
            <w:r>
              <w:rPr>
                <w:rFonts w:ascii="Times New Roman"/>
                <w:b/>
                <w:i w:val="false"/>
                <w:color w:val="000000"/>
                <w:sz w:val="20"/>
              </w:rPr>
              <w:t>өнеркәсібі</w:t>
            </w:r>
          </w:p>
          <w:p>
            <w:pPr>
              <w:spacing w:after="20"/>
              <w:ind w:left="20"/>
              <w:jc w:val="both"/>
            </w:pPr>
            <w:r>
              <w:rPr>
                <w:rFonts w:ascii="Times New Roman"/>
                <w:b w:val="false"/>
                <w:i w:val="false"/>
                <w:color w:val="000000"/>
                <w:sz w:val="20"/>
              </w:rPr>
              <w:t>
Обрабатывающая промышленность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Электр </w:t>
            </w:r>
            <w:r>
              <w:rPr>
                <w:rFonts w:ascii="Times New Roman"/>
                <w:b/>
                <w:i w:val="false"/>
                <w:color w:val="000000"/>
                <w:sz w:val="20"/>
              </w:rPr>
              <w:t>энергиясымен</w:t>
            </w:r>
            <w:r>
              <w:rPr>
                <w:rFonts w:ascii="Times New Roman"/>
                <w:b/>
                <w:i w:val="false"/>
                <w:color w:val="000000"/>
                <w:sz w:val="20"/>
              </w:rPr>
              <w:t xml:space="preserve">, </w:t>
            </w:r>
            <w:r>
              <w:rPr>
                <w:rFonts w:ascii="Times New Roman"/>
                <w:b/>
                <w:i w:val="false"/>
                <w:color w:val="000000"/>
                <w:sz w:val="20"/>
              </w:rPr>
              <w:t>газбен</w:t>
            </w:r>
            <w:r>
              <w:rPr>
                <w:rFonts w:ascii="Times New Roman"/>
                <w:b/>
                <w:i w:val="false"/>
                <w:color w:val="000000"/>
                <w:sz w:val="20"/>
              </w:rPr>
              <w:t xml:space="preserve">, </w:t>
            </w:r>
            <w:r>
              <w:rPr>
                <w:rFonts w:ascii="Times New Roman"/>
                <w:b/>
                <w:i w:val="false"/>
                <w:color w:val="000000"/>
                <w:sz w:val="20"/>
              </w:rPr>
              <w:t>бумен</w:t>
            </w:r>
            <w:r>
              <w:rPr>
                <w:rFonts w:ascii="Times New Roman"/>
                <w:b/>
                <w:i w:val="false"/>
                <w:color w:val="000000"/>
                <w:sz w:val="20"/>
              </w:rPr>
              <w:t xml:space="preserve">, </w:t>
            </w:r>
            <w:r>
              <w:rPr>
                <w:rFonts w:ascii="Times New Roman"/>
                <w:b/>
                <w:i w:val="false"/>
                <w:color w:val="000000"/>
                <w:sz w:val="20"/>
              </w:rPr>
              <w:t>ыстық</w:t>
            </w:r>
            <w:r>
              <w:rPr>
                <w:rFonts w:ascii="Times New Roman"/>
                <w:b w:val="false"/>
                <w:i w:val="false"/>
                <w:color w:val="000000"/>
                <w:sz w:val="20"/>
              </w:rPr>
              <w:t xml:space="preserve"> </w:t>
            </w:r>
            <w:r>
              <w:rPr>
                <w:rFonts w:ascii="Times New Roman"/>
                <w:b/>
                <w:i w:val="false"/>
                <w:color w:val="000000"/>
                <w:sz w:val="20"/>
              </w:rPr>
              <w:t>сумен</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ауаны</w:t>
            </w:r>
            <w:r>
              <w:rPr>
                <w:rFonts w:ascii="Times New Roman"/>
                <w:b w:val="false"/>
                <w:i w:val="false"/>
                <w:color w:val="000000"/>
                <w:sz w:val="20"/>
              </w:rPr>
              <w:t xml:space="preserve"> </w:t>
            </w:r>
            <w:r>
              <w:rPr>
                <w:rFonts w:ascii="Times New Roman"/>
                <w:b/>
                <w:i w:val="false"/>
                <w:color w:val="000000"/>
                <w:sz w:val="20"/>
              </w:rPr>
              <w:t>кондициялаумен</w:t>
            </w:r>
            <w:r>
              <w:rPr>
                <w:rFonts w:ascii="Times New Roman"/>
                <w:b w:val="false"/>
                <w:i w:val="false"/>
                <w:color w:val="000000"/>
                <w:sz w:val="20"/>
              </w:rPr>
              <w:t xml:space="preserve"> </w:t>
            </w:r>
            <w:r>
              <w:rPr>
                <w:rFonts w:ascii="Times New Roman"/>
                <w:b/>
                <w:i w:val="false"/>
                <w:color w:val="000000"/>
                <w:sz w:val="20"/>
              </w:rPr>
              <w:t>жабдықтау</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Снабжение электроэнергией, газом, паром, горячей водой и кондиционированным воздухом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Сумен</w:t>
            </w:r>
            <w:r>
              <w:rPr>
                <w:rFonts w:ascii="Times New Roman"/>
                <w:b w:val="false"/>
                <w:i w:val="false"/>
                <w:color w:val="000000"/>
                <w:sz w:val="20"/>
              </w:rPr>
              <w:t xml:space="preserve"> </w:t>
            </w:r>
            <w:r>
              <w:rPr>
                <w:rFonts w:ascii="Times New Roman"/>
                <w:b/>
                <w:i w:val="false"/>
                <w:color w:val="000000"/>
                <w:sz w:val="20"/>
              </w:rPr>
              <w:t>жабдықтау</w:t>
            </w:r>
            <w:r>
              <w:rPr>
                <w:rFonts w:ascii="Times New Roman"/>
                <w:b/>
                <w:i w:val="false"/>
                <w:color w:val="000000"/>
                <w:sz w:val="20"/>
              </w:rPr>
              <w:t xml:space="preserve">; </w:t>
            </w:r>
            <w:r>
              <w:rPr>
                <w:rFonts w:ascii="Times New Roman"/>
                <w:b/>
                <w:i w:val="false"/>
                <w:color w:val="000000"/>
                <w:sz w:val="20"/>
              </w:rPr>
              <w:t>қалдықтарды</w:t>
            </w:r>
            <w:r>
              <w:rPr>
                <w:rFonts w:ascii="Times New Roman"/>
                <w:b w:val="false"/>
                <w:i w:val="false"/>
                <w:color w:val="000000"/>
                <w:sz w:val="20"/>
              </w:rPr>
              <w:t xml:space="preserve"> </w:t>
            </w:r>
            <w:r>
              <w:rPr>
                <w:rFonts w:ascii="Times New Roman"/>
                <w:b/>
                <w:i w:val="false"/>
                <w:color w:val="000000"/>
                <w:sz w:val="20"/>
              </w:rPr>
              <w:t>жинау</w:t>
            </w:r>
            <w:r>
              <w:rPr>
                <w:rFonts w:ascii="Times New Roman"/>
                <w:b/>
                <w:i w:val="false"/>
                <w:color w:val="000000"/>
                <w:sz w:val="20"/>
              </w:rPr>
              <w:t xml:space="preserve">, </w:t>
            </w:r>
            <w:r>
              <w:rPr>
                <w:rFonts w:ascii="Times New Roman"/>
                <w:b/>
                <w:i w:val="false"/>
                <w:color w:val="000000"/>
                <w:sz w:val="20"/>
              </w:rPr>
              <w:t>өңдеу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жою</w:t>
            </w:r>
            <w:r>
              <w:rPr>
                <w:rFonts w:ascii="Times New Roman"/>
                <w:b/>
                <w:i w:val="false"/>
                <w:color w:val="000000"/>
                <w:sz w:val="20"/>
              </w:rPr>
              <w:t xml:space="preserve">, </w:t>
            </w:r>
            <w:r>
              <w:rPr>
                <w:rFonts w:ascii="Times New Roman"/>
                <w:b/>
                <w:i w:val="false"/>
                <w:color w:val="000000"/>
                <w:sz w:val="20"/>
              </w:rPr>
              <w:t>ластануды</w:t>
            </w:r>
            <w:r>
              <w:rPr>
                <w:rFonts w:ascii="Times New Roman"/>
                <w:b w:val="false"/>
                <w:i w:val="false"/>
                <w:color w:val="000000"/>
                <w:sz w:val="20"/>
              </w:rPr>
              <w:t xml:space="preserve"> </w:t>
            </w:r>
            <w:r>
              <w:rPr>
                <w:rFonts w:ascii="Times New Roman"/>
                <w:b/>
                <w:i w:val="false"/>
                <w:color w:val="000000"/>
                <w:sz w:val="20"/>
              </w:rPr>
              <w:t>жою</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қызмет</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Водоснабжение; сбор, обработка и удаление отходов, деятельность по ликвидации загрязнений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Құрылыс</w:t>
            </w:r>
          </w:p>
          <w:p>
            <w:pPr>
              <w:spacing w:after="20"/>
              <w:ind w:left="20"/>
              <w:jc w:val="both"/>
            </w:pPr>
            <w:r>
              <w:rPr>
                <w:rFonts w:ascii="Times New Roman"/>
                <w:b w:val="false"/>
                <w:i w:val="false"/>
                <w:color w:val="000000"/>
                <w:sz w:val="20"/>
              </w:rPr>
              <w:t>
Строительство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Көтерме</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бөлшек</w:t>
            </w:r>
            <w:r>
              <w:rPr>
                <w:rFonts w:ascii="Times New Roman"/>
                <w:b w:val="false"/>
                <w:i w:val="false"/>
                <w:color w:val="000000"/>
                <w:sz w:val="20"/>
              </w:rPr>
              <w:t xml:space="preserve"> </w:t>
            </w:r>
            <w:r>
              <w:rPr>
                <w:rFonts w:ascii="Times New Roman"/>
                <w:b/>
                <w:i w:val="false"/>
                <w:color w:val="000000"/>
                <w:sz w:val="20"/>
              </w:rPr>
              <w:t>саудада</w:t>
            </w:r>
            <w:r>
              <w:rPr>
                <w:rFonts w:ascii="Times New Roman"/>
                <w:b/>
                <w:i w:val="false"/>
                <w:color w:val="000000"/>
                <w:sz w:val="20"/>
              </w:rPr>
              <w:t xml:space="preserve"> сату; </w:t>
            </w:r>
            <w:r>
              <w:rPr>
                <w:rFonts w:ascii="Times New Roman"/>
                <w:b/>
                <w:i w:val="false"/>
                <w:color w:val="000000"/>
                <w:sz w:val="20"/>
              </w:rPr>
              <w:t>автомобильдерді</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мотоциклдерді</w:t>
            </w:r>
            <w:r>
              <w:rPr>
                <w:rFonts w:ascii="Times New Roman"/>
                <w:b w:val="false"/>
                <w:i w:val="false"/>
                <w:color w:val="000000"/>
                <w:sz w:val="20"/>
              </w:rPr>
              <w:t xml:space="preserve"> </w:t>
            </w:r>
            <w:r>
              <w:rPr>
                <w:rFonts w:ascii="Times New Roman"/>
                <w:b/>
                <w:i w:val="false"/>
                <w:color w:val="000000"/>
                <w:sz w:val="20"/>
              </w:rPr>
              <w:t>жөндеу</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Оптовая и розничная торговля; ремонт автомобилей и мотоциклов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Көлік</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жинақтау</w:t>
            </w:r>
          </w:p>
          <w:p>
            <w:pPr>
              <w:spacing w:after="20"/>
              <w:ind w:left="20"/>
              <w:jc w:val="both"/>
            </w:pPr>
            <w:r>
              <w:rPr>
                <w:rFonts w:ascii="Times New Roman"/>
                <w:b w:val="false"/>
                <w:i w:val="false"/>
                <w:color w:val="000000"/>
                <w:sz w:val="20"/>
              </w:rPr>
              <w:t>
Транспорт и складирование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тамақтану</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қызмет</w:t>
            </w:r>
            <w:r>
              <w:rPr>
                <w:rFonts w:ascii="Times New Roman"/>
                <w:b w:val="false"/>
                <w:i w:val="false"/>
                <w:color w:val="000000"/>
                <w:sz w:val="20"/>
              </w:rPr>
              <w:t xml:space="preserve"> </w:t>
            </w:r>
            <w:r>
              <w:rPr>
                <w:rFonts w:ascii="Times New Roman"/>
                <w:b/>
                <w:i w:val="false"/>
                <w:color w:val="000000"/>
                <w:sz w:val="20"/>
              </w:rPr>
              <w:t>көрсету</w:t>
            </w:r>
          </w:p>
          <w:p>
            <w:pPr>
              <w:spacing w:after="20"/>
              <w:ind w:left="20"/>
              <w:jc w:val="both"/>
            </w:pPr>
            <w:r>
              <w:rPr>
                <w:rFonts w:ascii="Times New Roman"/>
                <w:b w:val="false"/>
                <w:i w:val="false"/>
                <w:color w:val="000000"/>
                <w:sz w:val="20"/>
              </w:rPr>
              <w:t>
Предоставление услуг по проживанию и питанию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Ақпарат</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байланыс</w:t>
            </w:r>
          </w:p>
          <w:p>
            <w:pPr>
              <w:spacing w:after="20"/>
              <w:ind w:left="20"/>
              <w:jc w:val="both"/>
            </w:pPr>
            <w:r>
              <w:rPr>
                <w:rFonts w:ascii="Times New Roman"/>
                <w:b w:val="false"/>
                <w:i w:val="false"/>
                <w:color w:val="000000"/>
                <w:sz w:val="20"/>
              </w:rPr>
              <w:t>
Информация и связь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сақтандыру</w:t>
            </w:r>
            <w:r>
              <w:rPr>
                <w:rFonts w:ascii="Times New Roman"/>
                <w:b w:val="false"/>
                <w:i w:val="false"/>
                <w:color w:val="000000"/>
                <w:sz w:val="20"/>
              </w:rPr>
              <w:t xml:space="preserve"> </w:t>
            </w:r>
            <w:r>
              <w:rPr>
                <w:rFonts w:ascii="Times New Roman"/>
                <w:b/>
                <w:i w:val="false"/>
                <w:color w:val="000000"/>
                <w:sz w:val="20"/>
              </w:rPr>
              <w:t>қызметі</w:t>
            </w:r>
          </w:p>
          <w:p>
            <w:pPr>
              <w:spacing w:after="20"/>
              <w:ind w:left="20"/>
              <w:jc w:val="both"/>
            </w:pPr>
            <w:r>
              <w:rPr>
                <w:rFonts w:ascii="Times New Roman"/>
                <w:b w:val="false"/>
                <w:i w:val="false"/>
                <w:color w:val="000000"/>
                <w:sz w:val="20"/>
              </w:rPr>
              <w:t>
Финансовая и страховая деятельность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Жылжымайтын</w:t>
            </w:r>
            <w:r>
              <w:rPr>
                <w:rFonts w:ascii="Times New Roman"/>
                <w:b w:val="false"/>
                <w:i w:val="false"/>
                <w:color w:val="000000"/>
                <w:sz w:val="20"/>
              </w:rPr>
              <w:t xml:space="preserve"> </w:t>
            </w:r>
            <w:r>
              <w:rPr>
                <w:rFonts w:ascii="Times New Roman"/>
                <w:b/>
                <w:i w:val="false"/>
                <w:color w:val="000000"/>
                <w:sz w:val="20"/>
              </w:rPr>
              <w:t>мүлікпен</w:t>
            </w:r>
            <w:r>
              <w:rPr>
                <w:rFonts w:ascii="Times New Roman"/>
                <w:b w:val="false"/>
                <w:i w:val="false"/>
                <w:color w:val="000000"/>
                <w:sz w:val="20"/>
              </w:rPr>
              <w:t xml:space="preserve"> </w:t>
            </w:r>
            <w:r>
              <w:rPr>
                <w:rFonts w:ascii="Times New Roman"/>
                <w:b/>
                <w:i w:val="false"/>
                <w:color w:val="000000"/>
                <w:sz w:val="20"/>
              </w:rPr>
              <w:t>жасалатын</w:t>
            </w:r>
            <w:r>
              <w:rPr>
                <w:rFonts w:ascii="Times New Roman"/>
                <w:b w:val="false"/>
                <w:i w:val="false"/>
                <w:color w:val="000000"/>
                <w:sz w:val="20"/>
              </w:rPr>
              <w:t xml:space="preserve"> </w:t>
            </w:r>
            <w:r>
              <w:rPr>
                <w:rFonts w:ascii="Times New Roman"/>
                <w:b/>
                <w:i w:val="false"/>
                <w:color w:val="000000"/>
                <w:sz w:val="20"/>
              </w:rPr>
              <w:t>операциялар</w:t>
            </w:r>
          </w:p>
          <w:p>
            <w:pPr>
              <w:spacing w:after="20"/>
              <w:ind w:left="20"/>
              <w:jc w:val="both"/>
            </w:pPr>
            <w:r>
              <w:rPr>
                <w:rFonts w:ascii="Times New Roman"/>
                <w:b w:val="false"/>
                <w:i w:val="false"/>
                <w:color w:val="000000"/>
                <w:sz w:val="20"/>
              </w:rPr>
              <w:t>
Операции с недвижимым имуществом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Кәсіби</w:t>
            </w:r>
            <w:r>
              <w:rPr>
                <w:rFonts w:ascii="Times New Roman"/>
                <w:b/>
                <w:i w:val="false"/>
                <w:color w:val="000000"/>
                <w:sz w:val="20"/>
              </w:rPr>
              <w:t xml:space="preserve">, </w:t>
            </w:r>
            <w:r>
              <w:rPr>
                <w:rFonts w:ascii="Times New Roman"/>
                <w:b/>
                <w:i w:val="false"/>
                <w:color w:val="000000"/>
                <w:sz w:val="20"/>
              </w:rPr>
              <w:t>ғылыми</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техникалық</w:t>
            </w:r>
            <w:r>
              <w:rPr>
                <w:rFonts w:ascii="Times New Roman"/>
                <w:b w:val="false"/>
                <w:i w:val="false"/>
                <w:color w:val="000000"/>
                <w:sz w:val="20"/>
              </w:rPr>
              <w:t xml:space="preserve"> </w:t>
            </w:r>
            <w:r>
              <w:rPr>
                <w:rFonts w:ascii="Times New Roman"/>
                <w:b/>
                <w:i w:val="false"/>
                <w:color w:val="000000"/>
                <w:sz w:val="20"/>
              </w:rPr>
              <w:t>қызмет</w:t>
            </w:r>
          </w:p>
          <w:p>
            <w:pPr>
              <w:spacing w:after="20"/>
              <w:ind w:left="20"/>
              <w:jc w:val="both"/>
            </w:pPr>
            <w:r>
              <w:rPr>
                <w:rFonts w:ascii="Times New Roman"/>
                <w:b w:val="false"/>
                <w:i w:val="false"/>
                <w:color w:val="000000"/>
                <w:sz w:val="20"/>
              </w:rPr>
              <w:t>
Профессиональная, научная и техническая деятельность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Әкімшілік</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қосалқы</w:t>
            </w:r>
            <w:r>
              <w:rPr>
                <w:rFonts w:ascii="Times New Roman"/>
                <w:b w:val="false"/>
                <w:i w:val="false"/>
                <w:color w:val="000000"/>
                <w:sz w:val="20"/>
              </w:rPr>
              <w:t xml:space="preserve"> </w:t>
            </w:r>
            <w:r>
              <w:rPr>
                <w:rFonts w:ascii="Times New Roman"/>
                <w:b/>
                <w:i w:val="false"/>
                <w:color w:val="000000"/>
                <w:sz w:val="20"/>
              </w:rPr>
              <w:t>қызмет</w:t>
            </w:r>
            <w:r>
              <w:rPr>
                <w:rFonts w:ascii="Times New Roman"/>
                <w:b w:val="false"/>
                <w:i w:val="false"/>
                <w:color w:val="000000"/>
                <w:sz w:val="20"/>
              </w:rPr>
              <w:t xml:space="preserve"> </w:t>
            </w:r>
            <w:r>
              <w:rPr>
                <w:rFonts w:ascii="Times New Roman"/>
                <w:b/>
                <w:i w:val="false"/>
                <w:color w:val="000000"/>
                <w:sz w:val="20"/>
              </w:rPr>
              <w:t>көрсету</w:t>
            </w:r>
            <w:r>
              <w:rPr>
                <w:rFonts w:ascii="Times New Roman"/>
                <w:b w:val="false"/>
                <w:i w:val="false"/>
                <w:color w:val="000000"/>
                <w:sz w:val="20"/>
              </w:rPr>
              <w:t xml:space="preserve"> </w:t>
            </w:r>
            <w:r>
              <w:rPr>
                <w:rFonts w:ascii="Times New Roman"/>
                <w:b/>
                <w:i w:val="false"/>
                <w:color w:val="000000"/>
                <w:sz w:val="20"/>
              </w:rPr>
              <w:t>саласындағы</w:t>
            </w:r>
            <w:r>
              <w:rPr>
                <w:rFonts w:ascii="Times New Roman"/>
                <w:b w:val="false"/>
                <w:i w:val="false"/>
                <w:color w:val="000000"/>
                <w:sz w:val="20"/>
              </w:rPr>
              <w:t xml:space="preserve"> </w:t>
            </w:r>
            <w:r>
              <w:rPr>
                <w:rFonts w:ascii="Times New Roman"/>
                <w:b/>
                <w:i w:val="false"/>
                <w:color w:val="000000"/>
                <w:sz w:val="20"/>
              </w:rPr>
              <w:t>қызмет</w:t>
            </w:r>
          </w:p>
          <w:p>
            <w:pPr>
              <w:spacing w:after="20"/>
              <w:ind w:left="20"/>
              <w:jc w:val="both"/>
            </w:pPr>
            <w:r>
              <w:rPr>
                <w:rFonts w:ascii="Times New Roman"/>
                <w:b w:val="false"/>
                <w:i w:val="false"/>
                <w:color w:val="000000"/>
                <w:sz w:val="20"/>
              </w:rPr>
              <w:t>
Деятельность в области административного и вспомогательного обслуживания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басқару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қорғаныс</w:t>
            </w:r>
            <w:r>
              <w:rPr>
                <w:rFonts w:ascii="Times New Roman"/>
                <w:b/>
                <w:i w:val="false"/>
                <w:color w:val="000000"/>
                <w:sz w:val="20"/>
              </w:rPr>
              <w:t xml:space="preserve">; </w:t>
            </w:r>
            <w:r>
              <w:rPr>
                <w:rFonts w:ascii="Times New Roman"/>
                <w:b/>
                <w:i w:val="false"/>
                <w:color w:val="000000"/>
                <w:sz w:val="20"/>
              </w:rPr>
              <w:t>міндетті</w:t>
            </w:r>
            <w:r>
              <w:rPr>
                <w:rFonts w:ascii="Times New Roman"/>
                <w:b w:val="false"/>
                <w:i w:val="false"/>
                <w:color w:val="000000"/>
                <w:sz w:val="20"/>
              </w:rPr>
              <w:t xml:space="preserve"> </w:t>
            </w:r>
            <w:r>
              <w:rPr>
                <w:rFonts w:ascii="Times New Roman"/>
                <w:b/>
                <w:i w:val="false"/>
                <w:color w:val="000000"/>
                <w:sz w:val="20"/>
              </w:rPr>
              <w:t>әлеуметтік</w:t>
            </w:r>
            <w:r>
              <w:rPr>
                <w:rFonts w:ascii="Times New Roman"/>
                <w:b w:val="false"/>
                <w:i w:val="false"/>
                <w:color w:val="000000"/>
                <w:sz w:val="20"/>
              </w:rPr>
              <w:t xml:space="preserve"> </w:t>
            </w:r>
            <w:r>
              <w:rPr>
                <w:rFonts w:ascii="Times New Roman"/>
                <w:b/>
                <w:i w:val="false"/>
                <w:color w:val="000000"/>
                <w:sz w:val="20"/>
              </w:rPr>
              <w:t>қамтамасыз</w:t>
            </w:r>
            <w:r>
              <w:rPr>
                <w:rFonts w:ascii="Times New Roman"/>
                <w:b w:val="false"/>
                <w:i w:val="false"/>
                <w:color w:val="000000"/>
                <w:sz w:val="20"/>
              </w:rPr>
              <w:t xml:space="preserve"> </w:t>
            </w:r>
            <w:r>
              <w:rPr>
                <w:rFonts w:ascii="Times New Roman"/>
                <w:b/>
                <w:i w:val="false"/>
                <w:color w:val="000000"/>
                <w:sz w:val="20"/>
              </w:rPr>
              <w:t>ету</w:t>
            </w:r>
          </w:p>
          <w:p>
            <w:pPr>
              <w:spacing w:after="20"/>
              <w:ind w:left="20"/>
              <w:jc w:val="both"/>
            </w:pPr>
            <w:r>
              <w:rPr>
                <w:rFonts w:ascii="Times New Roman"/>
                <w:b w:val="false"/>
                <w:i w:val="false"/>
                <w:color w:val="000000"/>
                <w:sz w:val="20"/>
              </w:rPr>
              <w:t>
Государственное управление и оборона; обязательное социальное обеспечение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w:t>
            </w:r>
            <w:r>
              <w:rPr>
                <w:rFonts w:ascii="Times New Roman"/>
                <w:b/>
                <w:i w:val="false"/>
                <w:color w:val="000000"/>
                <w:sz w:val="20"/>
              </w:rPr>
              <w:t xml:space="preserve"> беру</w:t>
            </w:r>
          </w:p>
          <w:p>
            <w:pPr>
              <w:spacing w:after="20"/>
              <w:ind w:left="20"/>
              <w:jc w:val="both"/>
            </w:pPr>
            <w:r>
              <w:rPr>
                <w:rFonts w:ascii="Times New Roman"/>
                <w:b w:val="false"/>
                <w:i w:val="false"/>
                <w:color w:val="000000"/>
                <w:sz w:val="20"/>
              </w:rPr>
              <w:t>
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Денсаулық</w:t>
            </w:r>
            <w:r>
              <w:rPr>
                <w:rFonts w:ascii="Times New Roman"/>
                <w:b w:val="false"/>
                <w:i w:val="false"/>
                <w:color w:val="000000"/>
                <w:sz w:val="20"/>
              </w:rPr>
              <w:t xml:space="preserve"> </w:t>
            </w:r>
            <w:r>
              <w:rPr>
                <w:rFonts w:ascii="Times New Roman"/>
                <w:b/>
                <w:i w:val="false"/>
                <w:color w:val="000000"/>
                <w:sz w:val="20"/>
              </w:rPr>
              <w:t>сақтау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халыққа</w:t>
            </w:r>
            <w:r>
              <w:rPr>
                <w:rFonts w:ascii="Times New Roman"/>
                <w:b w:val="false"/>
                <w:i w:val="false"/>
                <w:color w:val="000000"/>
                <w:sz w:val="20"/>
              </w:rPr>
              <w:t xml:space="preserve"> </w:t>
            </w:r>
            <w:r>
              <w:rPr>
                <w:rFonts w:ascii="Times New Roman"/>
                <w:b/>
                <w:i w:val="false"/>
                <w:color w:val="000000"/>
                <w:sz w:val="20"/>
              </w:rPr>
              <w:t>әлеуметтік</w:t>
            </w:r>
            <w:r>
              <w:rPr>
                <w:rFonts w:ascii="Times New Roman"/>
                <w:b w:val="false"/>
                <w:i w:val="false"/>
                <w:color w:val="000000"/>
                <w:sz w:val="20"/>
              </w:rPr>
              <w:t xml:space="preserve"> </w:t>
            </w:r>
            <w:r>
              <w:rPr>
                <w:rFonts w:ascii="Times New Roman"/>
                <w:b/>
                <w:i w:val="false"/>
                <w:color w:val="000000"/>
                <w:sz w:val="20"/>
              </w:rPr>
              <w:t>қызмет</w:t>
            </w:r>
            <w:r>
              <w:rPr>
                <w:rFonts w:ascii="Times New Roman"/>
                <w:b w:val="false"/>
                <w:i w:val="false"/>
                <w:color w:val="000000"/>
                <w:sz w:val="20"/>
              </w:rPr>
              <w:t xml:space="preserve"> </w:t>
            </w:r>
            <w:r>
              <w:rPr>
                <w:rFonts w:ascii="Times New Roman"/>
                <w:b/>
                <w:i w:val="false"/>
                <w:color w:val="000000"/>
                <w:sz w:val="20"/>
              </w:rPr>
              <w:t>көрсету</w:t>
            </w:r>
          </w:p>
          <w:p>
            <w:pPr>
              <w:spacing w:after="20"/>
              <w:ind w:left="20"/>
              <w:jc w:val="both"/>
            </w:pPr>
            <w:r>
              <w:rPr>
                <w:rFonts w:ascii="Times New Roman"/>
                <w:b w:val="false"/>
                <w:i w:val="false"/>
                <w:color w:val="000000"/>
                <w:sz w:val="20"/>
              </w:rPr>
              <w:t>
Здравоохранение и социальное обслуживание населения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Өнер</w:t>
            </w:r>
            <w:r>
              <w:rPr>
                <w:rFonts w:ascii="Times New Roman"/>
                <w:b/>
                <w:i w:val="false"/>
                <w:color w:val="000000"/>
                <w:sz w:val="20"/>
              </w:rPr>
              <w:t xml:space="preserve">, </w:t>
            </w:r>
            <w:r>
              <w:rPr>
                <w:rFonts w:ascii="Times New Roman"/>
                <w:b/>
                <w:i w:val="false"/>
                <w:color w:val="000000"/>
                <w:sz w:val="20"/>
              </w:rPr>
              <w:t>ойын-сауық</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демалыс</w:t>
            </w:r>
          </w:p>
          <w:p>
            <w:pPr>
              <w:spacing w:after="20"/>
              <w:ind w:left="20"/>
              <w:jc w:val="both"/>
            </w:pPr>
            <w:r>
              <w:rPr>
                <w:rFonts w:ascii="Times New Roman"/>
                <w:b w:val="false"/>
                <w:i w:val="false"/>
                <w:color w:val="000000"/>
                <w:sz w:val="20"/>
              </w:rPr>
              <w:t>
Искусство, развлечения и отдых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Көрсетілетін</w:t>
            </w:r>
            <w:r>
              <w:rPr>
                <w:rFonts w:ascii="Times New Roman"/>
                <w:b w:val="false"/>
                <w:i w:val="false"/>
                <w:color w:val="000000"/>
                <w:sz w:val="20"/>
              </w:rPr>
              <w:t xml:space="preserve"> </w:t>
            </w:r>
            <w:r>
              <w:rPr>
                <w:rFonts w:ascii="Times New Roman"/>
                <w:b/>
                <w:i w:val="false"/>
                <w:color w:val="000000"/>
                <w:sz w:val="20"/>
              </w:rPr>
              <w:t>қызметтердің</w:t>
            </w:r>
            <w:r>
              <w:rPr>
                <w:rFonts w:ascii="Times New Roman"/>
                <w:b w:val="false"/>
                <w:i w:val="false"/>
                <w:color w:val="000000"/>
                <w:sz w:val="20"/>
              </w:rPr>
              <w:t xml:space="preserve"> </w:t>
            </w:r>
            <w:r>
              <w:rPr>
                <w:rFonts w:ascii="Times New Roman"/>
                <w:b/>
                <w:i w:val="false"/>
                <w:color w:val="000000"/>
                <w:sz w:val="20"/>
              </w:rPr>
              <w:t>өзге</w:t>
            </w:r>
            <w:r>
              <w:rPr>
                <w:rFonts w:ascii="Times New Roman"/>
                <w:b/>
                <w:i w:val="false"/>
                <w:color w:val="000000"/>
                <w:sz w:val="20"/>
              </w:rPr>
              <w:t xml:space="preserve"> де </w:t>
            </w:r>
            <w:r>
              <w:rPr>
                <w:rFonts w:ascii="Times New Roman"/>
                <w:b/>
                <w:i w:val="false"/>
                <w:color w:val="000000"/>
                <w:sz w:val="20"/>
              </w:rPr>
              <w:t>түрлерін</w:t>
            </w:r>
            <w:r>
              <w:rPr>
                <w:rFonts w:ascii="Times New Roman"/>
                <w:b w:val="false"/>
                <w:i w:val="false"/>
                <w:color w:val="000000"/>
                <w:sz w:val="20"/>
              </w:rPr>
              <w:t xml:space="preserve"> </w:t>
            </w:r>
            <w:r>
              <w:rPr>
                <w:rFonts w:ascii="Times New Roman"/>
                <w:b/>
                <w:i w:val="false"/>
                <w:color w:val="000000"/>
                <w:sz w:val="20"/>
              </w:rPr>
              <w:t>ұсыну</w:t>
            </w:r>
          </w:p>
          <w:p>
            <w:pPr>
              <w:spacing w:after="20"/>
              <w:ind w:left="20"/>
              <w:jc w:val="both"/>
            </w:pPr>
            <w:r>
              <w:rPr>
                <w:rFonts w:ascii="Times New Roman"/>
                <w:b w:val="false"/>
                <w:i w:val="false"/>
                <w:color w:val="000000"/>
                <w:sz w:val="20"/>
              </w:rPr>
              <w:t>
Предоставление прочих видов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9. Су </w:t>
      </w:r>
      <w:r>
        <w:rPr>
          <w:rFonts w:ascii="Times New Roman"/>
          <w:b/>
          <w:i w:val="false"/>
          <w:color w:val="000000"/>
          <w:sz w:val="28"/>
        </w:rPr>
        <w:t>бұру</w:t>
      </w:r>
      <w:r>
        <w:rPr>
          <w:rFonts w:ascii="Times New Roman"/>
          <w:b w:val="false"/>
          <w:i w:val="false"/>
          <w:color w:val="000000"/>
          <w:sz w:val="28"/>
        </w:rPr>
        <w:t xml:space="preserve"> </w:t>
      </w:r>
      <w:r>
        <w:rPr>
          <w:rFonts w:ascii="Times New Roman"/>
          <w:b/>
          <w:i w:val="false"/>
          <w:color w:val="000000"/>
          <w:sz w:val="28"/>
        </w:rPr>
        <w:t>жүйесінің</w:t>
      </w:r>
      <w:r>
        <w:rPr>
          <w:rFonts w:ascii="Times New Roman"/>
          <w:b w:val="false"/>
          <w:i w:val="false"/>
          <w:color w:val="000000"/>
          <w:sz w:val="28"/>
        </w:rPr>
        <w:t xml:space="preserve"> </w:t>
      </w:r>
      <w:r>
        <w:rPr>
          <w:rFonts w:ascii="Times New Roman"/>
          <w:b/>
          <w:i w:val="false"/>
          <w:color w:val="000000"/>
          <w:sz w:val="28"/>
        </w:rPr>
        <w:t>құрылысжайларының</w:t>
      </w:r>
      <w:r>
        <w:rPr>
          <w:rFonts w:ascii="Times New Roman"/>
          <w:b/>
          <w:i w:val="false"/>
          <w:color w:val="000000"/>
          <w:sz w:val="28"/>
        </w:rPr>
        <w:t xml:space="preserve"> саны мен </w:t>
      </w:r>
      <w:r>
        <w:rPr>
          <w:rFonts w:ascii="Times New Roman"/>
          <w:b/>
          <w:i w:val="false"/>
          <w:color w:val="000000"/>
          <w:sz w:val="28"/>
        </w:rPr>
        <w:t>қуаттылығын</w:t>
      </w:r>
      <w:r>
        <w:rPr>
          <w:rFonts w:ascii="Times New Roman"/>
          <w:b w:val="false"/>
          <w:i w:val="false"/>
          <w:color w:val="000000"/>
          <w:sz w:val="28"/>
        </w:rPr>
        <w:t xml:space="preserve"> </w:t>
      </w:r>
      <w:r>
        <w:rPr>
          <w:rFonts w:ascii="Times New Roman"/>
          <w:b/>
          <w:i w:val="false"/>
          <w:color w:val="000000"/>
          <w:sz w:val="28"/>
        </w:rPr>
        <w:t>көрсетіңіз</w:t>
      </w:r>
    </w:p>
    <w:p>
      <w:pPr>
        <w:spacing w:after="0"/>
        <w:ind w:left="0"/>
        <w:jc w:val="both"/>
      </w:pPr>
      <w:r>
        <w:rPr>
          <w:rFonts w:ascii="Times New Roman"/>
          <w:b w:val="false"/>
          <w:i w:val="false"/>
          <w:color w:val="000000"/>
          <w:sz w:val="28"/>
        </w:rPr>
        <w:t>
      Укажите число и мощность сооружений системы водоотведения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Көрсеткіштердің атауы</w:t>
            </w:r>
          </w:p>
          <w:p>
            <w:pPr>
              <w:spacing w:after="20"/>
              <w:ind w:left="20"/>
              <w:jc w:val="both"/>
            </w:pPr>
          </w:p>
          <w:p>
            <w:pPr>
              <w:spacing w:after="20"/>
              <w:ind w:left="20"/>
              <w:jc w:val="both"/>
            </w:pPr>
            <w:r>
              <w:rPr>
                <w:rFonts w:ascii="Times New Roman"/>
                <w:b/>
                <w:i w:val="false"/>
                <w:color w:val="000000"/>
                <w:sz w:val="20"/>
              </w:rPr>
              <w:t>
Наименование показателей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w:t>
            </w:r>
          </w:p>
          <w:p>
            <w:pPr>
              <w:spacing w:after="20"/>
              <w:ind w:left="20"/>
              <w:jc w:val="both"/>
            </w:pPr>
          </w:p>
          <w:p>
            <w:pPr>
              <w:spacing w:after="20"/>
              <w:ind w:left="20"/>
              <w:jc w:val="both"/>
            </w:pPr>
            <w:r>
              <w:rPr>
                <w:rFonts w:ascii="Times New Roman"/>
                <w:b/>
                <w:i w:val="false"/>
                <w:color w:val="000000"/>
                <w:sz w:val="20"/>
              </w:rPr>
              <w:t>
Единица измерения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Жыл соңына</w:t>
            </w:r>
          </w:p>
          <w:p>
            <w:pPr>
              <w:spacing w:after="20"/>
              <w:ind w:left="20"/>
              <w:jc w:val="both"/>
            </w:pPr>
          </w:p>
          <w:p>
            <w:pPr>
              <w:spacing w:after="20"/>
              <w:ind w:left="20"/>
              <w:jc w:val="both"/>
            </w:pPr>
            <w:r>
              <w:rPr>
                <w:rFonts w:ascii="Times New Roman"/>
                <w:b/>
                <w:i w:val="false"/>
                <w:color w:val="000000"/>
                <w:sz w:val="20"/>
              </w:rPr>
              <w:t>
На конец года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Су </w:t>
            </w:r>
            <w:r>
              <w:rPr>
                <w:rFonts w:ascii="Times New Roman"/>
                <w:b/>
                <w:i w:val="false"/>
                <w:color w:val="000000"/>
                <w:sz w:val="20"/>
              </w:rPr>
              <w:t>бұру</w:t>
            </w:r>
            <w:r>
              <w:rPr>
                <w:rFonts w:ascii="Times New Roman"/>
                <w:b w:val="false"/>
                <w:i w:val="false"/>
                <w:color w:val="000000"/>
                <w:sz w:val="20"/>
              </w:rPr>
              <w:t xml:space="preserve"> </w:t>
            </w:r>
            <w:r>
              <w:rPr>
                <w:rFonts w:ascii="Times New Roman"/>
                <w:b/>
                <w:i w:val="false"/>
                <w:color w:val="000000"/>
                <w:sz w:val="20"/>
              </w:rPr>
              <w:t>жүйесінің</w:t>
            </w:r>
            <w:r>
              <w:rPr>
                <w:rFonts w:ascii="Times New Roman"/>
                <w:b w:val="false"/>
                <w:i w:val="false"/>
                <w:color w:val="000000"/>
                <w:sz w:val="20"/>
              </w:rPr>
              <w:t xml:space="preserve"> </w:t>
            </w:r>
            <w:r>
              <w:rPr>
                <w:rFonts w:ascii="Times New Roman"/>
                <w:b/>
                <w:i w:val="false"/>
                <w:color w:val="000000"/>
                <w:sz w:val="20"/>
              </w:rPr>
              <w:t>сорғы</w:t>
            </w:r>
            <w:r>
              <w:rPr>
                <w:rFonts w:ascii="Times New Roman"/>
                <w:b w:val="false"/>
                <w:i w:val="false"/>
                <w:color w:val="000000"/>
                <w:sz w:val="20"/>
              </w:rPr>
              <w:t xml:space="preserve"> </w:t>
            </w:r>
            <w:r>
              <w:rPr>
                <w:rFonts w:ascii="Times New Roman"/>
                <w:b/>
                <w:i w:val="false"/>
                <w:color w:val="000000"/>
                <w:sz w:val="20"/>
              </w:rPr>
              <w:t>станцияларының</w:t>
            </w:r>
            <w:r>
              <w:rPr>
                <w:rFonts w:ascii="Times New Roman"/>
                <w:b/>
                <w:i w:val="false"/>
                <w:color w:val="000000"/>
                <w:sz w:val="20"/>
              </w:rPr>
              <w:t xml:space="preserve"> саны</w:t>
            </w:r>
          </w:p>
          <w:p>
            <w:pPr>
              <w:spacing w:after="20"/>
              <w:ind w:left="20"/>
              <w:jc w:val="both"/>
            </w:pPr>
            <w:r>
              <w:rPr>
                <w:rFonts w:ascii="Times New Roman"/>
                <w:b w:val="false"/>
                <w:i w:val="false"/>
                <w:color w:val="000000"/>
                <w:sz w:val="20"/>
              </w:rPr>
              <w:t>
Число насосных станцийсистемы водоотведения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бірлік</w:t>
            </w:r>
          </w:p>
          <w:p>
            <w:pPr>
              <w:spacing w:after="20"/>
              <w:ind w:left="20"/>
              <w:jc w:val="both"/>
            </w:pPr>
          </w:p>
          <w:p>
            <w:pPr>
              <w:spacing w:after="20"/>
              <w:ind w:left="20"/>
              <w:jc w:val="both"/>
            </w:pPr>
            <w:r>
              <w:rPr>
                <w:rFonts w:ascii="Times New Roman"/>
                <w:b/>
                <w:i w:val="false"/>
                <w:color w:val="000000"/>
                <w:sz w:val="20"/>
              </w:rPr>
              <w:t>
единиц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Су </w:t>
            </w:r>
            <w:r>
              <w:rPr>
                <w:rFonts w:ascii="Times New Roman"/>
                <w:b/>
                <w:i w:val="false"/>
                <w:color w:val="000000"/>
                <w:sz w:val="20"/>
              </w:rPr>
              <w:t>бұру</w:t>
            </w:r>
            <w:r>
              <w:rPr>
                <w:rFonts w:ascii="Times New Roman"/>
                <w:b w:val="false"/>
                <w:i w:val="false"/>
                <w:color w:val="000000"/>
                <w:sz w:val="20"/>
              </w:rPr>
              <w:t xml:space="preserve"> </w:t>
            </w:r>
            <w:r>
              <w:rPr>
                <w:rFonts w:ascii="Times New Roman"/>
                <w:b/>
                <w:i w:val="false"/>
                <w:color w:val="000000"/>
                <w:sz w:val="20"/>
              </w:rPr>
              <w:t>жүйесінің</w:t>
            </w:r>
            <w:r>
              <w:rPr>
                <w:rFonts w:ascii="Times New Roman"/>
                <w:b w:val="false"/>
                <w:i w:val="false"/>
                <w:color w:val="000000"/>
                <w:sz w:val="20"/>
              </w:rPr>
              <w:t xml:space="preserve"> </w:t>
            </w:r>
            <w:r>
              <w:rPr>
                <w:rFonts w:ascii="Times New Roman"/>
                <w:b/>
                <w:i w:val="false"/>
                <w:color w:val="000000"/>
                <w:sz w:val="20"/>
              </w:rPr>
              <w:t>сорғы</w:t>
            </w:r>
            <w:r>
              <w:rPr>
                <w:rFonts w:ascii="Times New Roman"/>
                <w:b w:val="false"/>
                <w:i w:val="false"/>
                <w:color w:val="000000"/>
                <w:sz w:val="20"/>
              </w:rPr>
              <w:t xml:space="preserve"> </w:t>
            </w:r>
            <w:r>
              <w:rPr>
                <w:rFonts w:ascii="Times New Roman"/>
                <w:b/>
                <w:i w:val="false"/>
                <w:color w:val="000000"/>
                <w:sz w:val="20"/>
              </w:rPr>
              <w:t>станцияларының</w:t>
            </w:r>
            <w:r>
              <w:rPr>
                <w:rFonts w:ascii="Times New Roman"/>
                <w:b w:val="false"/>
                <w:i w:val="false"/>
                <w:color w:val="000000"/>
                <w:sz w:val="20"/>
              </w:rPr>
              <w:t xml:space="preserve"> </w:t>
            </w:r>
            <w:r>
              <w:rPr>
                <w:rFonts w:ascii="Times New Roman"/>
                <w:b/>
                <w:i w:val="false"/>
                <w:color w:val="000000"/>
                <w:sz w:val="20"/>
              </w:rPr>
              <w:t>жобалық</w:t>
            </w:r>
            <w:r>
              <w:rPr>
                <w:rFonts w:ascii="Times New Roman"/>
                <w:b w:val="false"/>
                <w:i w:val="false"/>
                <w:color w:val="000000"/>
                <w:sz w:val="20"/>
              </w:rPr>
              <w:t xml:space="preserve"> </w:t>
            </w:r>
            <w:r>
              <w:rPr>
                <w:rFonts w:ascii="Times New Roman"/>
                <w:b/>
                <w:i w:val="false"/>
                <w:color w:val="000000"/>
                <w:sz w:val="20"/>
              </w:rPr>
              <w:t>өнімділігі</w:t>
            </w:r>
          </w:p>
          <w:p>
            <w:pPr>
              <w:spacing w:after="20"/>
              <w:ind w:left="20"/>
              <w:jc w:val="both"/>
            </w:pPr>
            <w:r>
              <w:rPr>
                <w:rFonts w:ascii="Times New Roman"/>
                <w:b w:val="false"/>
                <w:i w:val="false"/>
                <w:color w:val="000000"/>
                <w:sz w:val="20"/>
              </w:rPr>
              <w:t>
Проектная производительность насосных станций системы водоотведения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тәулігіне мың текше метр</w:t>
            </w:r>
          </w:p>
          <w:p>
            <w:pPr>
              <w:spacing w:after="20"/>
              <w:ind w:left="20"/>
              <w:jc w:val="both"/>
            </w:pPr>
          </w:p>
          <w:p>
            <w:pPr>
              <w:spacing w:after="20"/>
              <w:ind w:left="20"/>
              <w:jc w:val="both"/>
            </w:pPr>
            <w:r>
              <w:rPr>
                <w:rFonts w:ascii="Times New Roman"/>
                <w:b/>
                <w:i w:val="false"/>
                <w:color w:val="000000"/>
                <w:sz w:val="20"/>
              </w:rPr>
              <w:t>
тысяч кубических метров в сутки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Су </w:t>
            </w:r>
            <w:r>
              <w:rPr>
                <w:rFonts w:ascii="Times New Roman"/>
                <w:b/>
                <w:i w:val="false"/>
                <w:color w:val="000000"/>
                <w:sz w:val="20"/>
              </w:rPr>
              <w:t>бұру</w:t>
            </w:r>
            <w:r>
              <w:rPr>
                <w:rFonts w:ascii="Times New Roman"/>
                <w:b w:val="false"/>
                <w:i w:val="false"/>
                <w:color w:val="000000"/>
                <w:sz w:val="20"/>
              </w:rPr>
              <w:t xml:space="preserve"> </w:t>
            </w:r>
            <w:r>
              <w:rPr>
                <w:rFonts w:ascii="Times New Roman"/>
                <w:b/>
                <w:i w:val="false"/>
                <w:color w:val="000000"/>
                <w:sz w:val="20"/>
              </w:rPr>
              <w:t>жүйесінің</w:t>
            </w:r>
            <w:r>
              <w:rPr>
                <w:rFonts w:ascii="Times New Roman"/>
                <w:b w:val="false"/>
                <w:i w:val="false"/>
                <w:color w:val="000000"/>
                <w:sz w:val="20"/>
              </w:rPr>
              <w:t xml:space="preserve"> </w:t>
            </w:r>
            <w:r>
              <w:rPr>
                <w:rFonts w:ascii="Times New Roman"/>
                <w:b/>
                <w:i w:val="false"/>
                <w:color w:val="000000"/>
                <w:sz w:val="20"/>
              </w:rPr>
              <w:t>тазарту</w:t>
            </w:r>
            <w:r>
              <w:rPr>
                <w:rFonts w:ascii="Times New Roman"/>
                <w:b w:val="false"/>
                <w:i w:val="false"/>
                <w:color w:val="000000"/>
                <w:sz w:val="20"/>
              </w:rPr>
              <w:t xml:space="preserve"> </w:t>
            </w:r>
            <w:r>
              <w:rPr>
                <w:rFonts w:ascii="Times New Roman"/>
                <w:b/>
                <w:i w:val="false"/>
                <w:color w:val="000000"/>
                <w:sz w:val="20"/>
              </w:rPr>
              <w:t>құрылысжайларының</w:t>
            </w:r>
            <w:r>
              <w:rPr>
                <w:rFonts w:ascii="Times New Roman"/>
                <w:b/>
                <w:i w:val="false"/>
                <w:color w:val="000000"/>
                <w:sz w:val="20"/>
              </w:rPr>
              <w:t xml:space="preserve"> саны</w:t>
            </w:r>
          </w:p>
          <w:p>
            <w:pPr>
              <w:spacing w:after="20"/>
              <w:ind w:left="20"/>
              <w:jc w:val="both"/>
            </w:pPr>
            <w:r>
              <w:rPr>
                <w:rFonts w:ascii="Times New Roman"/>
                <w:b w:val="false"/>
                <w:i w:val="false"/>
                <w:color w:val="000000"/>
                <w:sz w:val="20"/>
              </w:rPr>
              <w:t>
Число очистных сооружений системы водоотведения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бірлік</w:t>
            </w:r>
          </w:p>
          <w:p>
            <w:pPr>
              <w:spacing w:after="20"/>
              <w:ind w:left="20"/>
              <w:jc w:val="both"/>
            </w:pPr>
          </w:p>
          <w:p>
            <w:pPr>
              <w:spacing w:after="20"/>
              <w:ind w:left="20"/>
              <w:jc w:val="both"/>
            </w:pPr>
            <w:r>
              <w:rPr>
                <w:rFonts w:ascii="Times New Roman"/>
                <w:b/>
                <w:i w:val="false"/>
                <w:color w:val="000000"/>
                <w:sz w:val="20"/>
              </w:rPr>
              <w:t>
единиц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механикалық</w:t>
            </w:r>
            <w:r>
              <w:rPr>
                <w:rFonts w:ascii="Times New Roman"/>
                <w:b w:val="false"/>
                <w:i w:val="false"/>
                <w:color w:val="000000"/>
                <w:sz w:val="20"/>
              </w:rPr>
              <w:t xml:space="preserve"> </w:t>
            </w:r>
            <w:r>
              <w:rPr>
                <w:rFonts w:ascii="Times New Roman"/>
                <w:b/>
                <w:i w:val="false"/>
                <w:color w:val="000000"/>
                <w:sz w:val="20"/>
              </w:rPr>
              <w:t>тазарту</w:t>
            </w:r>
            <w:r>
              <w:rPr>
                <w:rFonts w:ascii="Times New Roman"/>
                <w:b w:val="false"/>
                <w:i w:val="false"/>
                <w:color w:val="000000"/>
                <w:sz w:val="20"/>
              </w:rPr>
              <w:t xml:space="preserve"> </w:t>
            </w:r>
            <w:r>
              <w:rPr>
                <w:rFonts w:ascii="Times New Roman"/>
                <w:b/>
                <w:i w:val="false"/>
                <w:color w:val="000000"/>
                <w:sz w:val="20"/>
              </w:rPr>
              <w:t>құрылысжайлары</w:t>
            </w:r>
            <w:r>
              <w:rPr>
                <w:rFonts w:ascii="Times New Roman"/>
                <w:b/>
                <w:i w:val="false"/>
                <w:color w:val="000000"/>
                <w:sz w:val="20"/>
              </w:rPr>
              <w:t xml:space="preserve"> (</w:t>
            </w:r>
            <w:r>
              <w:rPr>
                <w:rFonts w:ascii="Times New Roman"/>
                <w:b/>
                <w:i w:val="false"/>
                <w:color w:val="000000"/>
                <w:sz w:val="20"/>
              </w:rPr>
              <w:t>толық</w:t>
            </w:r>
            <w:r>
              <w:rPr>
                <w:rFonts w:ascii="Times New Roman"/>
                <w:b w:val="false"/>
                <w:i w:val="false"/>
                <w:color w:val="000000"/>
                <w:sz w:val="20"/>
              </w:rPr>
              <w:t xml:space="preserve"> </w:t>
            </w:r>
            <w:r>
              <w:rPr>
                <w:rFonts w:ascii="Times New Roman"/>
                <w:b/>
                <w:i w:val="false"/>
                <w:color w:val="000000"/>
                <w:sz w:val="20"/>
              </w:rPr>
              <w:t>биологиялық</w:t>
            </w:r>
            <w:r>
              <w:rPr>
                <w:rFonts w:ascii="Times New Roman"/>
                <w:b w:val="false"/>
                <w:i w:val="false"/>
                <w:color w:val="000000"/>
                <w:sz w:val="20"/>
              </w:rPr>
              <w:t xml:space="preserve"> </w:t>
            </w:r>
            <w:r>
              <w:rPr>
                <w:rFonts w:ascii="Times New Roman"/>
                <w:b/>
                <w:i w:val="false"/>
                <w:color w:val="000000"/>
                <w:sz w:val="20"/>
              </w:rPr>
              <w:t>тазарту</w:t>
            </w:r>
            <w:r>
              <w:rPr>
                <w:rFonts w:ascii="Times New Roman"/>
                <w:b w:val="false"/>
                <w:i w:val="false"/>
                <w:color w:val="000000"/>
                <w:sz w:val="20"/>
              </w:rPr>
              <w:t xml:space="preserve"> </w:t>
            </w:r>
            <w:r>
              <w:rPr>
                <w:rFonts w:ascii="Times New Roman"/>
                <w:b/>
                <w:i w:val="false"/>
                <w:color w:val="000000"/>
                <w:sz w:val="20"/>
              </w:rPr>
              <w:t>болмаған</w:t>
            </w:r>
            <w:r>
              <w:rPr>
                <w:rFonts w:ascii="Times New Roman"/>
                <w:b w:val="false"/>
                <w:i w:val="false"/>
                <w:color w:val="000000"/>
                <w:sz w:val="20"/>
              </w:rPr>
              <w:t xml:space="preserve"> </w:t>
            </w:r>
            <w:r>
              <w:rPr>
                <w:rFonts w:ascii="Times New Roman"/>
                <w:b/>
                <w:i w:val="false"/>
                <w:color w:val="000000"/>
                <w:sz w:val="20"/>
              </w:rPr>
              <w:t>жағдайда</w:t>
            </w:r>
            <w:r>
              <w:rPr>
                <w:rFonts w:ascii="Times New Roman"/>
                <w:b/>
                <w:i w:val="false"/>
                <w:color w:val="000000"/>
                <w:sz w:val="20"/>
              </w:rPr>
              <w:t>)</w:t>
            </w:r>
          </w:p>
          <w:p>
            <w:pPr>
              <w:spacing w:after="20"/>
              <w:ind w:left="20"/>
              <w:jc w:val="both"/>
            </w:pPr>
            <w:r>
              <w:rPr>
                <w:rFonts w:ascii="Times New Roman"/>
                <w:b w:val="false"/>
                <w:i w:val="false"/>
                <w:color w:val="000000"/>
                <w:sz w:val="20"/>
              </w:rPr>
              <w:t>
сооружения механической очистки (заполняется при отсутствии полной биологической очистки)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бірлік</w:t>
            </w:r>
          </w:p>
          <w:p>
            <w:pPr>
              <w:spacing w:after="20"/>
              <w:ind w:left="20"/>
              <w:jc w:val="both"/>
            </w:pPr>
          </w:p>
          <w:p>
            <w:pPr>
              <w:spacing w:after="20"/>
              <w:ind w:left="20"/>
              <w:jc w:val="both"/>
            </w:pPr>
            <w:r>
              <w:rPr>
                <w:rFonts w:ascii="Times New Roman"/>
                <w:b/>
                <w:i w:val="false"/>
                <w:color w:val="000000"/>
                <w:sz w:val="20"/>
              </w:rPr>
              <w:t>
единиц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биологиялық</w:t>
            </w:r>
            <w:r>
              <w:rPr>
                <w:rFonts w:ascii="Times New Roman"/>
                <w:b w:val="false"/>
                <w:i w:val="false"/>
                <w:color w:val="000000"/>
                <w:sz w:val="20"/>
              </w:rPr>
              <w:t xml:space="preserve"> </w:t>
            </w:r>
            <w:r>
              <w:rPr>
                <w:rFonts w:ascii="Times New Roman"/>
                <w:b/>
                <w:i w:val="false"/>
                <w:color w:val="000000"/>
                <w:sz w:val="20"/>
              </w:rPr>
              <w:t>тазарту</w:t>
            </w:r>
            <w:r>
              <w:rPr>
                <w:rFonts w:ascii="Times New Roman"/>
                <w:b w:val="false"/>
                <w:i w:val="false"/>
                <w:color w:val="000000"/>
                <w:sz w:val="20"/>
              </w:rPr>
              <w:t xml:space="preserve"> </w:t>
            </w:r>
            <w:r>
              <w:rPr>
                <w:rFonts w:ascii="Times New Roman"/>
                <w:b/>
                <w:i w:val="false"/>
                <w:color w:val="000000"/>
                <w:sz w:val="20"/>
              </w:rPr>
              <w:t>құрылысжайлары</w:t>
            </w:r>
            <w:r>
              <w:rPr>
                <w:rFonts w:ascii="Times New Roman"/>
                <w:b/>
                <w:i w:val="false"/>
                <w:color w:val="000000"/>
                <w:sz w:val="20"/>
              </w:rPr>
              <w:t xml:space="preserve"> (</w:t>
            </w:r>
            <w:r>
              <w:rPr>
                <w:rFonts w:ascii="Times New Roman"/>
                <w:b/>
                <w:i w:val="false"/>
                <w:color w:val="000000"/>
                <w:sz w:val="20"/>
              </w:rPr>
              <w:t>толық</w:t>
            </w:r>
            <w:r>
              <w:rPr>
                <w:rFonts w:ascii="Times New Roman"/>
                <w:b/>
                <w:i w:val="false"/>
                <w:color w:val="000000"/>
                <w:sz w:val="20"/>
              </w:rPr>
              <w:t xml:space="preserve"> цикл </w:t>
            </w:r>
            <w:r>
              <w:rPr>
                <w:rFonts w:ascii="Times New Roman"/>
                <w:b/>
                <w:i w:val="false"/>
                <w:color w:val="000000"/>
                <w:sz w:val="20"/>
              </w:rPr>
              <w:t>құрылысжайлары</w:t>
            </w:r>
            <w:r>
              <w:rPr>
                <w:rFonts w:ascii="Times New Roman"/>
                <w:b/>
                <w:i w:val="false"/>
                <w:color w:val="000000"/>
                <w:sz w:val="20"/>
              </w:rPr>
              <w:t>)</w:t>
            </w:r>
          </w:p>
          <w:p>
            <w:pPr>
              <w:spacing w:after="20"/>
              <w:ind w:left="20"/>
              <w:jc w:val="both"/>
            </w:pPr>
            <w:r>
              <w:rPr>
                <w:rFonts w:ascii="Times New Roman"/>
                <w:b w:val="false"/>
                <w:i w:val="false"/>
                <w:color w:val="000000"/>
                <w:sz w:val="20"/>
              </w:rPr>
              <w:t>
сооружения биологической очистки (сооружения полного цикла)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бірлік</w:t>
            </w:r>
          </w:p>
          <w:p>
            <w:pPr>
              <w:spacing w:after="20"/>
              <w:ind w:left="20"/>
              <w:jc w:val="both"/>
            </w:pPr>
          </w:p>
          <w:p>
            <w:pPr>
              <w:spacing w:after="20"/>
              <w:ind w:left="20"/>
              <w:jc w:val="both"/>
            </w:pPr>
            <w:r>
              <w:rPr>
                <w:rFonts w:ascii="Times New Roman"/>
                <w:b/>
                <w:i w:val="false"/>
                <w:color w:val="000000"/>
                <w:sz w:val="20"/>
              </w:rPr>
              <w:t>
единиц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Су </w:t>
            </w:r>
            <w:r>
              <w:rPr>
                <w:rFonts w:ascii="Times New Roman"/>
                <w:b/>
                <w:i w:val="false"/>
                <w:color w:val="000000"/>
                <w:sz w:val="20"/>
              </w:rPr>
              <w:t>бұру</w:t>
            </w:r>
            <w:r>
              <w:rPr>
                <w:rFonts w:ascii="Times New Roman"/>
                <w:b w:val="false"/>
                <w:i w:val="false"/>
                <w:color w:val="000000"/>
                <w:sz w:val="20"/>
              </w:rPr>
              <w:t xml:space="preserve"> </w:t>
            </w:r>
            <w:r>
              <w:rPr>
                <w:rFonts w:ascii="Times New Roman"/>
                <w:b/>
                <w:i w:val="false"/>
                <w:color w:val="000000"/>
                <w:sz w:val="20"/>
              </w:rPr>
              <w:t>жүйесінің</w:t>
            </w:r>
            <w:r>
              <w:rPr>
                <w:rFonts w:ascii="Times New Roman"/>
                <w:b w:val="false"/>
                <w:i w:val="false"/>
                <w:color w:val="000000"/>
                <w:sz w:val="20"/>
              </w:rPr>
              <w:t xml:space="preserve"> </w:t>
            </w:r>
            <w:r>
              <w:rPr>
                <w:rFonts w:ascii="Times New Roman"/>
                <w:b/>
                <w:i w:val="false"/>
                <w:color w:val="000000"/>
                <w:sz w:val="20"/>
              </w:rPr>
              <w:t>тазарту</w:t>
            </w:r>
            <w:r>
              <w:rPr>
                <w:rFonts w:ascii="Times New Roman"/>
                <w:b w:val="false"/>
                <w:i w:val="false"/>
                <w:color w:val="000000"/>
                <w:sz w:val="20"/>
              </w:rPr>
              <w:t xml:space="preserve"> </w:t>
            </w:r>
            <w:r>
              <w:rPr>
                <w:rFonts w:ascii="Times New Roman"/>
                <w:b/>
                <w:i w:val="false"/>
                <w:color w:val="000000"/>
                <w:sz w:val="20"/>
              </w:rPr>
              <w:t>құрылысжайларының</w:t>
            </w:r>
            <w:r>
              <w:rPr>
                <w:rFonts w:ascii="Times New Roman"/>
                <w:b w:val="false"/>
                <w:i w:val="false"/>
                <w:color w:val="000000"/>
                <w:sz w:val="20"/>
              </w:rPr>
              <w:t xml:space="preserve"> </w:t>
            </w:r>
            <w:r>
              <w:rPr>
                <w:rFonts w:ascii="Times New Roman"/>
                <w:b/>
                <w:i w:val="false"/>
                <w:color w:val="000000"/>
                <w:sz w:val="20"/>
              </w:rPr>
              <w:t>өнімділігі</w:t>
            </w:r>
          </w:p>
          <w:p>
            <w:pPr>
              <w:spacing w:after="20"/>
              <w:ind w:left="20"/>
              <w:jc w:val="both"/>
            </w:pPr>
            <w:r>
              <w:rPr>
                <w:rFonts w:ascii="Times New Roman"/>
                <w:b w:val="false"/>
                <w:i w:val="false"/>
                <w:color w:val="000000"/>
                <w:sz w:val="20"/>
              </w:rPr>
              <w:t>
Производительность очистных сооружений системы водоотведения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тәулігіне мың текше метр</w:t>
            </w:r>
          </w:p>
          <w:p>
            <w:pPr>
              <w:spacing w:after="20"/>
              <w:ind w:left="20"/>
              <w:jc w:val="both"/>
            </w:pPr>
          </w:p>
          <w:p>
            <w:pPr>
              <w:spacing w:after="20"/>
              <w:ind w:left="20"/>
              <w:jc w:val="both"/>
            </w:pPr>
            <w:r>
              <w:rPr>
                <w:rFonts w:ascii="Times New Roman"/>
                <w:b/>
                <w:i w:val="false"/>
                <w:color w:val="000000"/>
                <w:sz w:val="20"/>
              </w:rPr>
              <w:t>
тысяч кубических метров в сутки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r>
              <w:rPr>
                <w:rFonts w:ascii="Times New Roman"/>
                <w:b/>
                <w:i w:val="false"/>
                <w:color w:val="000000"/>
                <w:sz w:val="20"/>
              </w:rPr>
              <w:t>:</w:t>
            </w:r>
          </w:p>
          <w:p>
            <w:pPr>
              <w:spacing w:after="20"/>
              <w:ind w:left="20"/>
              <w:jc w:val="both"/>
            </w:pPr>
            <w:r>
              <w:rPr>
                <w:rFonts w:ascii="Times New Roman"/>
                <w:b w:val="false"/>
                <w:i w:val="false"/>
                <w:color w:val="000000"/>
                <w:sz w:val="20"/>
              </w:rPr>
              <w:t>
из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механикалық</w:t>
            </w:r>
            <w:r>
              <w:rPr>
                <w:rFonts w:ascii="Times New Roman"/>
                <w:b w:val="false"/>
                <w:i w:val="false"/>
                <w:color w:val="000000"/>
                <w:sz w:val="20"/>
              </w:rPr>
              <w:t xml:space="preserve"> </w:t>
            </w:r>
            <w:r>
              <w:rPr>
                <w:rFonts w:ascii="Times New Roman"/>
                <w:b/>
                <w:i w:val="false"/>
                <w:color w:val="000000"/>
                <w:sz w:val="20"/>
              </w:rPr>
              <w:t>тазарту</w:t>
            </w:r>
            <w:r>
              <w:rPr>
                <w:rFonts w:ascii="Times New Roman"/>
                <w:b w:val="false"/>
                <w:i w:val="false"/>
                <w:color w:val="000000"/>
                <w:sz w:val="20"/>
              </w:rPr>
              <w:t xml:space="preserve"> </w:t>
            </w:r>
            <w:r>
              <w:rPr>
                <w:rFonts w:ascii="Times New Roman"/>
                <w:b/>
                <w:i w:val="false"/>
                <w:color w:val="000000"/>
                <w:sz w:val="20"/>
              </w:rPr>
              <w:t>құрылысжайлары</w:t>
            </w:r>
            <w:r>
              <w:rPr>
                <w:rFonts w:ascii="Times New Roman"/>
                <w:b/>
                <w:i w:val="false"/>
                <w:color w:val="000000"/>
                <w:sz w:val="20"/>
              </w:rPr>
              <w:t xml:space="preserve"> (</w:t>
            </w:r>
            <w:r>
              <w:rPr>
                <w:rFonts w:ascii="Times New Roman"/>
                <w:b/>
                <w:i w:val="false"/>
                <w:color w:val="000000"/>
                <w:sz w:val="20"/>
              </w:rPr>
              <w:t>толық</w:t>
            </w:r>
            <w:r>
              <w:rPr>
                <w:rFonts w:ascii="Times New Roman"/>
                <w:b w:val="false"/>
                <w:i w:val="false"/>
                <w:color w:val="000000"/>
                <w:sz w:val="20"/>
              </w:rPr>
              <w:t xml:space="preserve"> </w:t>
            </w:r>
            <w:r>
              <w:rPr>
                <w:rFonts w:ascii="Times New Roman"/>
                <w:b/>
                <w:i w:val="false"/>
                <w:color w:val="000000"/>
                <w:sz w:val="20"/>
              </w:rPr>
              <w:t>биологиялық</w:t>
            </w:r>
            <w:r>
              <w:rPr>
                <w:rFonts w:ascii="Times New Roman"/>
                <w:b w:val="false"/>
                <w:i w:val="false"/>
                <w:color w:val="000000"/>
                <w:sz w:val="20"/>
              </w:rPr>
              <w:t xml:space="preserve"> </w:t>
            </w:r>
            <w:r>
              <w:rPr>
                <w:rFonts w:ascii="Times New Roman"/>
                <w:b/>
                <w:i w:val="false"/>
                <w:color w:val="000000"/>
                <w:sz w:val="20"/>
              </w:rPr>
              <w:t>тазарту</w:t>
            </w:r>
            <w:r>
              <w:rPr>
                <w:rFonts w:ascii="Times New Roman"/>
                <w:b w:val="false"/>
                <w:i w:val="false"/>
                <w:color w:val="000000"/>
                <w:sz w:val="20"/>
              </w:rPr>
              <w:t xml:space="preserve"> </w:t>
            </w:r>
            <w:r>
              <w:rPr>
                <w:rFonts w:ascii="Times New Roman"/>
                <w:b/>
                <w:i w:val="false"/>
                <w:color w:val="000000"/>
                <w:sz w:val="20"/>
              </w:rPr>
              <w:t>болмаған</w:t>
            </w:r>
            <w:r>
              <w:rPr>
                <w:rFonts w:ascii="Times New Roman"/>
                <w:b w:val="false"/>
                <w:i w:val="false"/>
                <w:color w:val="000000"/>
                <w:sz w:val="20"/>
              </w:rPr>
              <w:t xml:space="preserve"> </w:t>
            </w:r>
            <w:r>
              <w:rPr>
                <w:rFonts w:ascii="Times New Roman"/>
                <w:b/>
                <w:i w:val="false"/>
                <w:color w:val="000000"/>
                <w:sz w:val="20"/>
              </w:rPr>
              <w:t>жағдайда</w:t>
            </w:r>
            <w:r>
              <w:rPr>
                <w:rFonts w:ascii="Times New Roman"/>
                <w:b/>
                <w:i w:val="false"/>
                <w:color w:val="000000"/>
                <w:sz w:val="20"/>
              </w:rPr>
              <w:t>)</w:t>
            </w:r>
          </w:p>
          <w:p>
            <w:pPr>
              <w:spacing w:after="20"/>
              <w:ind w:left="20"/>
              <w:jc w:val="both"/>
            </w:pPr>
            <w:r>
              <w:rPr>
                <w:rFonts w:ascii="Times New Roman"/>
                <w:b w:val="false"/>
                <w:i w:val="false"/>
                <w:color w:val="000000"/>
                <w:sz w:val="20"/>
              </w:rPr>
              <w:t>
сооружения механической очистки (заполняется при отсутствии полной биологической очистки)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тәулігіне мың текше метр</w:t>
            </w:r>
          </w:p>
          <w:p>
            <w:pPr>
              <w:spacing w:after="20"/>
              <w:ind w:left="20"/>
              <w:jc w:val="both"/>
            </w:pPr>
          </w:p>
          <w:p>
            <w:pPr>
              <w:spacing w:after="20"/>
              <w:ind w:left="20"/>
              <w:jc w:val="both"/>
            </w:pPr>
            <w:r>
              <w:rPr>
                <w:rFonts w:ascii="Times New Roman"/>
                <w:b/>
                <w:i w:val="false"/>
                <w:color w:val="000000"/>
                <w:sz w:val="20"/>
              </w:rPr>
              <w:t>
тысяч кубических метров в сутки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биологиялық</w:t>
            </w:r>
            <w:r>
              <w:rPr>
                <w:rFonts w:ascii="Times New Roman"/>
                <w:b w:val="false"/>
                <w:i w:val="false"/>
                <w:color w:val="000000"/>
                <w:sz w:val="20"/>
              </w:rPr>
              <w:t xml:space="preserve"> </w:t>
            </w:r>
            <w:r>
              <w:rPr>
                <w:rFonts w:ascii="Times New Roman"/>
                <w:b/>
                <w:i w:val="false"/>
                <w:color w:val="000000"/>
                <w:sz w:val="20"/>
              </w:rPr>
              <w:t>тазарту</w:t>
            </w:r>
            <w:r>
              <w:rPr>
                <w:rFonts w:ascii="Times New Roman"/>
                <w:b w:val="false"/>
                <w:i w:val="false"/>
                <w:color w:val="000000"/>
                <w:sz w:val="20"/>
              </w:rPr>
              <w:t xml:space="preserve"> </w:t>
            </w:r>
            <w:r>
              <w:rPr>
                <w:rFonts w:ascii="Times New Roman"/>
                <w:b/>
                <w:i w:val="false"/>
                <w:color w:val="000000"/>
                <w:sz w:val="20"/>
              </w:rPr>
              <w:t>құрылысжайлары</w:t>
            </w:r>
            <w:r>
              <w:rPr>
                <w:rFonts w:ascii="Times New Roman"/>
                <w:b/>
                <w:i w:val="false"/>
                <w:color w:val="000000"/>
                <w:sz w:val="20"/>
              </w:rPr>
              <w:t xml:space="preserve"> (</w:t>
            </w:r>
            <w:r>
              <w:rPr>
                <w:rFonts w:ascii="Times New Roman"/>
                <w:b/>
                <w:i w:val="false"/>
                <w:color w:val="000000"/>
                <w:sz w:val="20"/>
              </w:rPr>
              <w:t>толық</w:t>
            </w:r>
            <w:r>
              <w:rPr>
                <w:rFonts w:ascii="Times New Roman"/>
                <w:b w:val="false"/>
                <w:i w:val="false"/>
                <w:color w:val="000000"/>
                <w:sz w:val="20"/>
              </w:rPr>
              <w:t xml:space="preserve"> </w:t>
            </w:r>
            <w:r>
              <w:rPr>
                <w:rFonts w:ascii="Times New Roman"/>
                <w:b/>
                <w:i w:val="false"/>
                <w:color w:val="000000"/>
                <w:sz w:val="20"/>
              </w:rPr>
              <w:t>циклық</w:t>
            </w:r>
            <w:r>
              <w:rPr>
                <w:rFonts w:ascii="Times New Roman"/>
                <w:b w:val="false"/>
                <w:i w:val="false"/>
                <w:color w:val="000000"/>
                <w:sz w:val="20"/>
              </w:rPr>
              <w:t xml:space="preserve"> </w:t>
            </w:r>
            <w:r>
              <w:rPr>
                <w:rFonts w:ascii="Times New Roman"/>
                <w:b/>
                <w:i w:val="false"/>
                <w:color w:val="000000"/>
                <w:sz w:val="20"/>
              </w:rPr>
              <w:t>құрылысжайлары</w:t>
            </w:r>
            <w:r>
              <w:rPr>
                <w:rFonts w:ascii="Times New Roman"/>
                <w:b/>
                <w:i w:val="false"/>
                <w:color w:val="000000"/>
                <w:sz w:val="20"/>
              </w:rPr>
              <w:t>)</w:t>
            </w:r>
          </w:p>
          <w:p>
            <w:pPr>
              <w:spacing w:after="20"/>
              <w:ind w:left="20"/>
              <w:jc w:val="both"/>
            </w:pPr>
            <w:r>
              <w:rPr>
                <w:rFonts w:ascii="Times New Roman"/>
                <w:b w:val="false"/>
                <w:i w:val="false"/>
                <w:color w:val="000000"/>
                <w:sz w:val="20"/>
              </w:rPr>
              <w:t>
сооружения биологической очистки (сооружения полного цикла)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тәулігіне мың текше метр</w:t>
            </w:r>
          </w:p>
          <w:p>
            <w:pPr>
              <w:spacing w:after="20"/>
              <w:ind w:left="20"/>
              <w:jc w:val="both"/>
            </w:pPr>
          </w:p>
          <w:p>
            <w:pPr>
              <w:spacing w:after="20"/>
              <w:ind w:left="20"/>
              <w:jc w:val="both"/>
            </w:pPr>
            <w:r>
              <w:rPr>
                <w:rFonts w:ascii="Times New Roman"/>
                <w:b/>
                <w:i w:val="false"/>
                <w:color w:val="000000"/>
                <w:sz w:val="20"/>
              </w:rPr>
              <w:t>
тысяч кубических метров в сутки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Биологиялық</w:t>
            </w:r>
            <w:r>
              <w:rPr>
                <w:rFonts w:ascii="Times New Roman"/>
                <w:b w:val="false"/>
                <w:i w:val="false"/>
                <w:color w:val="000000"/>
                <w:sz w:val="20"/>
              </w:rPr>
              <w:t xml:space="preserve"> </w:t>
            </w:r>
            <w:r>
              <w:rPr>
                <w:rFonts w:ascii="Times New Roman"/>
                <w:b/>
                <w:i w:val="false"/>
                <w:color w:val="000000"/>
                <w:sz w:val="20"/>
              </w:rPr>
              <w:t>тазарту</w:t>
            </w:r>
            <w:r>
              <w:rPr>
                <w:rFonts w:ascii="Times New Roman"/>
                <w:b w:val="false"/>
                <w:i w:val="false"/>
                <w:color w:val="000000"/>
                <w:sz w:val="20"/>
              </w:rPr>
              <w:t xml:space="preserve"> </w:t>
            </w:r>
            <w:r>
              <w:rPr>
                <w:rFonts w:ascii="Times New Roman"/>
                <w:b/>
                <w:i w:val="false"/>
                <w:color w:val="000000"/>
                <w:sz w:val="20"/>
              </w:rPr>
              <w:t>құрылысжайларының</w:t>
            </w:r>
            <w:r>
              <w:rPr>
                <w:rFonts w:ascii="Times New Roman"/>
                <w:b/>
                <w:i w:val="false"/>
                <w:color w:val="000000"/>
                <w:sz w:val="20"/>
              </w:rPr>
              <w:t xml:space="preserve"> ОБК5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тазартудың</w:t>
            </w:r>
            <w:r>
              <w:rPr>
                <w:rFonts w:ascii="Times New Roman"/>
                <w:b w:val="false"/>
                <w:i w:val="false"/>
                <w:color w:val="000000"/>
                <w:sz w:val="20"/>
              </w:rPr>
              <w:t xml:space="preserve">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тиімділігі</w:t>
            </w:r>
          </w:p>
          <w:p>
            <w:pPr>
              <w:spacing w:after="20"/>
              <w:ind w:left="20"/>
              <w:jc w:val="both"/>
            </w:pPr>
            <w:r>
              <w:rPr>
                <w:rFonts w:ascii="Times New Roman"/>
                <w:b w:val="false"/>
                <w:i w:val="false"/>
                <w:color w:val="000000"/>
                <w:sz w:val="20"/>
              </w:rPr>
              <w:t>
Расчетная эффективность очистки по БПК5 сооружений биологической очистки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Тәулігіне миллиграмм О</w:t>
            </w:r>
            <w:r>
              <w:rPr>
                <w:rFonts w:ascii="Times New Roman"/>
                <w:b/>
                <w:i w:val="false"/>
                <w:color w:val="000000"/>
                <w:vertAlign w:val="subscript"/>
              </w:rPr>
              <w:t>2</w:t>
            </w:r>
            <w:r>
              <w:rPr>
                <w:rFonts w:ascii="Times New Roman"/>
                <w:b/>
                <w:i w:val="false"/>
                <w:color w:val="000000"/>
                <w:sz w:val="20"/>
              </w:rPr>
              <w:t>/дм</w:t>
            </w:r>
            <w:r>
              <w:rPr>
                <w:rFonts w:ascii="Times New Roman"/>
                <w:b/>
                <w:i w:val="false"/>
                <w:color w:val="000000"/>
                <w:vertAlign w:val="superscript"/>
              </w:rPr>
              <w:t>3</w:t>
            </w:r>
          </w:p>
          <w:p>
            <w:pPr>
              <w:spacing w:after="20"/>
              <w:ind w:left="20"/>
              <w:jc w:val="both"/>
            </w:pPr>
          </w:p>
          <w:p>
            <w:pPr>
              <w:spacing w:after="20"/>
              <w:ind w:left="20"/>
              <w:jc w:val="both"/>
            </w:pPr>
            <w:r>
              <w:rPr>
                <w:rFonts w:ascii="Times New Roman"/>
                <w:b/>
                <w:i w:val="false"/>
                <w:color w:val="000000"/>
                <w:sz w:val="20"/>
              </w:rPr>
              <w:t>
миллиграмм О</w:t>
            </w:r>
            <w:r>
              <w:rPr>
                <w:rFonts w:ascii="Times New Roman"/>
                <w:b/>
                <w:i w:val="false"/>
                <w:color w:val="000000"/>
                <w:vertAlign w:val="subscript"/>
              </w:rPr>
              <w:t>2</w:t>
            </w:r>
            <w:r>
              <w:rPr>
                <w:rFonts w:ascii="Times New Roman"/>
                <w:b/>
                <w:i w:val="false"/>
                <w:color w:val="000000"/>
                <w:sz w:val="20"/>
              </w:rPr>
              <w:t>/дм</w:t>
            </w:r>
            <w:r>
              <w:rPr>
                <w:rFonts w:ascii="Times New Roman"/>
                <w:b/>
                <w:i w:val="false"/>
                <w:color w:val="000000"/>
                <w:vertAlign w:val="superscript"/>
              </w:rPr>
              <w:t>3</w:t>
            </w:r>
            <w:r>
              <w:rPr>
                <w:rFonts w:ascii="Times New Roman"/>
                <w:b/>
                <w:i w:val="false"/>
                <w:color w:val="000000"/>
                <w:sz w:val="20"/>
              </w:rPr>
              <w:t xml:space="preserve"> в сутки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Ағызу</w:t>
            </w:r>
            <w:r>
              <w:rPr>
                <w:rFonts w:ascii="Times New Roman"/>
                <w:b w:val="false"/>
                <w:i w:val="false"/>
                <w:color w:val="000000"/>
                <w:sz w:val="20"/>
              </w:rPr>
              <w:t xml:space="preserve"> </w:t>
            </w:r>
            <w:r>
              <w:rPr>
                <w:rFonts w:ascii="Times New Roman"/>
                <w:b/>
                <w:i w:val="false"/>
                <w:color w:val="000000"/>
                <w:sz w:val="20"/>
              </w:rPr>
              <w:t>станцияларының</w:t>
            </w:r>
            <w:r>
              <w:rPr>
                <w:rFonts w:ascii="Times New Roman"/>
                <w:b/>
                <w:i w:val="false"/>
                <w:color w:val="000000"/>
                <w:sz w:val="20"/>
              </w:rPr>
              <w:t xml:space="preserve"> (</w:t>
            </w:r>
            <w:r>
              <w:rPr>
                <w:rFonts w:ascii="Times New Roman"/>
                <w:b/>
                <w:i w:val="false"/>
                <w:color w:val="000000"/>
                <w:sz w:val="20"/>
              </w:rPr>
              <w:t>пункттердің</w:t>
            </w:r>
            <w:r>
              <w:rPr>
                <w:rFonts w:ascii="Times New Roman"/>
                <w:b/>
                <w:i w:val="false"/>
                <w:color w:val="000000"/>
                <w:sz w:val="20"/>
              </w:rPr>
              <w:t>) саны</w:t>
            </w:r>
          </w:p>
          <w:p>
            <w:pPr>
              <w:spacing w:after="20"/>
              <w:ind w:left="20"/>
              <w:jc w:val="both"/>
            </w:pPr>
            <w:r>
              <w:rPr>
                <w:rFonts w:ascii="Times New Roman"/>
                <w:b w:val="false"/>
                <w:i w:val="false"/>
                <w:color w:val="000000"/>
                <w:sz w:val="20"/>
              </w:rPr>
              <w:t>
Число сливных станций (пунктов)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бірлік</w:t>
            </w:r>
          </w:p>
          <w:p>
            <w:pPr>
              <w:spacing w:after="20"/>
              <w:ind w:left="20"/>
              <w:jc w:val="both"/>
            </w:pPr>
          </w:p>
          <w:p>
            <w:pPr>
              <w:spacing w:after="20"/>
              <w:ind w:left="20"/>
              <w:jc w:val="both"/>
            </w:pPr>
            <w:r>
              <w:rPr>
                <w:rFonts w:ascii="Times New Roman"/>
                <w:b/>
                <w:i w:val="false"/>
                <w:color w:val="000000"/>
                <w:sz w:val="20"/>
              </w:rPr>
              <w:t>
единиц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10. Су </w:t>
      </w:r>
      <w:r>
        <w:rPr>
          <w:rFonts w:ascii="Times New Roman"/>
          <w:b/>
          <w:i w:val="false"/>
          <w:color w:val="000000"/>
          <w:sz w:val="28"/>
        </w:rPr>
        <w:t>бұру</w:t>
      </w:r>
      <w:r>
        <w:rPr>
          <w:rFonts w:ascii="Times New Roman"/>
          <w:b w:val="false"/>
          <w:i w:val="false"/>
          <w:color w:val="000000"/>
          <w:sz w:val="28"/>
        </w:rPr>
        <w:t xml:space="preserve"> </w:t>
      </w:r>
      <w:r>
        <w:rPr>
          <w:rFonts w:ascii="Times New Roman"/>
          <w:b/>
          <w:i w:val="false"/>
          <w:color w:val="000000"/>
          <w:sz w:val="28"/>
        </w:rPr>
        <w:t>жүйесінің</w:t>
      </w:r>
      <w:r>
        <w:rPr>
          <w:rFonts w:ascii="Times New Roman"/>
          <w:b w:val="false"/>
          <w:i w:val="false"/>
          <w:color w:val="000000"/>
          <w:sz w:val="28"/>
        </w:rPr>
        <w:t xml:space="preserve"> </w:t>
      </w:r>
      <w:r>
        <w:rPr>
          <w:rFonts w:ascii="Times New Roman"/>
          <w:b/>
          <w:i w:val="false"/>
          <w:color w:val="000000"/>
          <w:sz w:val="28"/>
        </w:rPr>
        <w:t>құрылысжайлар</w:t>
      </w:r>
      <w:r>
        <w:rPr>
          <w:rFonts w:ascii="Times New Roman"/>
          <w:b w:val="false"/>
          <w:i w:val="false"/>
          <w:color w:val="000000"/>
          <w:sz w:val="28"/>
        </w:rPr>
        <w:t xml:space="preserve"> </w:t>
      </w:r>
      <w:r>
        <w:rPr>
          <w:rFonts w:ascii="Times New Roman"/>
          <w:b/>
          <w:i w:val="false"/>
          <w:color w:val="000000"/>
          <w:sz w:val="28"/>
        </w:rPr>
        <w:t>жұмысының</w:t>
      </w:r>
      <w:r>
        <w:rPr>
          <w:rFonts w:ascii="Times New Roman"/>
          <w:b w:val="false"/>
          <w:i w:val="false"/>
          <w:color w:val="000000"/>
          <w:sz w:val="28"/>
        </w:rPr>
        <w:t xml:space="preserve"> </w:t>
      </w:r>
      <w:r>
        <w:rPr>
          <w:rFonts w:ascii="Times New Roman"/>
          <w:b/>
          <w:i w:val="false"/>
          <w:color w:val="000000"/>
          <w:sz w:val="28"/>
        </w:rPr>
        <w:t>негізгі</w:t>
      </w:r>
      <w:r>
        <w:rPr>
          <w:rFonts w:ascii="Times New Roman"/>
          <w:b w:val="false"/>
          <w:i w:val="false"/>
          <w:color w:val="000000"/>
          <w:sz w:val="28"/>
        </w:rPr>
        <w:t xml:space="preserve"> </w:t>
      </w:r>
      <w:r>
        <w:rPr>
          <w:rFonts w:ascii="Times New Roman"/>
          <w:b/>
          <w:i w:val="false"/>
          <w:color w:val="000000"/>
          <w:sz w:val="28"/>
        </w:rPr>
        <w:t>көрсеткіштерін</w:t>
      </w:r>
      <w:r>
        <w:rPr>
          <w:rFonts w:ascii="Times New Roman"/>
          <w:b w:val="false"/>
          <w:i w:val="false"/>
          <w:color w:val="000000"/>
          <w:sz w:val="28"/>
        </w:rPr>
        <w:t xml:space="preserve"> </w:t>
      </w:r>
      <w:r>
        <w:rPr>
          <w:rFonts w:ascii="Times New Roman"/>
          <w:b/>
          <w:i w:val="false"/>
          <w:color w:val="000000"/>
          <w:sz w:val="28"/>
        </w:rPr>
        <w:t>мың</w:t>
      </w:r>
      <w:r>
        <w:rPr>
          <w:rFonts w:ascii="Times New Roman"/>
          <w:b w:val="false"/>
          <w:i w:val="false"/>
          <w:color w:val="000000"/>
          <w:sz w:val="28"/>
        </w:rPr>
        <w:t xml:space="preserve"> </w:t>
      </w:r>
      <w:r>
        <w:rPr>
          <w:rFonts w:ascii="Times New Roman"/>
          <w:b/>
          <w:i w:val="false"/>
          <w:color w:val="000000"/>
          <w:sz w:val="28"/>
        </w:rPr>
        <w:t>текше</w:t>
      </w:r>
      <w:r>
        <w:rPr>
          <w:rFonts w:ascii="Times New Roman"/>
          <w:b w:val="false"/>
          <w:i w:val="false"/>
          <w:color w:val="000000"/>
          <w:sz w:val="28"/>
        </w:rPr>
        <w:t xml:space="preserve"> </w:t>
      </w:r>
      <w:r>
        <w:rPr>
          <w:rFonts w:ascii="Times New Roman"/>
          <w:b/>
          <w:i w:val="false"/>
          <w:color w:val="000000"/>
          <w:sz w:val="28"/>
        </w:rPr>
        <w:t>метрмен</w:t>
      </w:r>
      <w:r>
        <w:rPr>
          <w:rFonts w:ascii="Times New Roman"/>
          <w:b w:val="false"/>
          <w:i w:val="false"/>
          <w:color w:val="000000"/>
          <w:sz w:val="28"/>
        </w:rPr>
        <w:t xml:space="preserve"> </w:t>
      </w:r>
      <w:r>
        <w:rPr>
          <w:rFonts w:ascii="Times New Roman"/>
          <w:b/>
          <w:i w:val="false"/>
          <w:color w:val="000000"/>
          <w:sz w:val="28"/>
        </w:rPr>
        <w:t>көрсетіңіз</w:t>
      </w:r>
    </w:p>
    <w:p>
      <w:pPr>
        <w:spacing w:after="0"/>
        <w:ind w:left="0"/>
        <w:jc w:val="both"/>
      </w:pPr>
      <w:r>
        <w:rPr>
          <w:rFonts w:ascii="Times New Roman"/>
          <w:b w:val="false"/>
          <w:i w:val="false"/>
          <w:color w:val="000000"/>
          <w:sz w:val="28"/>
        </w:rPr>
        <w:t>
      Укажите основные показатели работы сооружений системы водоотведения, в тысячах кубических метров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Көрсеткіштердің атауы</w:t>
            </w:r>
          </w:p>
          <w:p>
            <w:pPr>
              <w:spacing w:after="20"/>
              <w:ind w:left="20"/>
              <w:jc w:val="both"/>
            </w:pPr>
          </w:p>
          <w:p>
            <w:pPr>
              <w:spacing w:after="20"/>
              <w:ind w:left="20"/>
              <w:jc w:val="both"/>
            </w:pPr>
            <w:r>
              <w:rPr>
                <w:rFonts w:ascii="Times New Roman"/>
                <w:b/>
                <w:i w:val="false"/>
                <w:color w:val="000000"/>
                <w:sz w:val="20"/>
              </w:rPr>
              <w:t>
Наименование показателей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Есепті жылғы</w:t>
            </w:r>
          </w:p>
          <w:p>
            <w:pPr>
              <w:spacing w:after="20"/>
              <w:ind w:left="20"/>
              <w:jc w:val="both"/>
            </w:pPr>
          </w:p>
          <w:p>
            <w:pPr>
              <w:spacing w:after="20"/>
              <w:ind w:left="20"/>
              <w:jc w:val="both"/>
            </w:pPr>
            <w:r>
              <w:rPr>
                <w:rFonts w:ascii="Times New Roman"/>
                <w:b/>
                <w:i w:val="false"/>
                <w:color w:val="000000"/>
                <w:sz w:val="20"/>
              </w:rPr>
              <w:t>
За отчетный год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Жіберілген</w:t>
            </w:r>
            <w:r>
              <w:rPr>
                <w:rFonts w:ascii="Times New Roman"/>
                <w:b w:val="false"/>
                <w:i w:val="false"/>
                <w:color w:val="000000"/>
                <w:sz w:val="20"/>
              </w:rPr>
              <w:t xml:space="preserve"> </w:t>
            </w:r>
            <w:r>
              <w:rPr>
                <w:rFonts w:ascii="Times New Roman"/>
                <w:b/>
                <w:i w:val="false"/>
                <w:color w:val="000000"/>
                <w:sz w:val="20"/>
              </w:rPr>
              <w:t>сарқынды</w:t>
            </w:r>
            <w:r>
              <w:rPr>
                <w:rFonts w:ascii="Times New Roman"/>
                <w:b/>
                <w:i w:val="false"/>
                <w:color w:val="000000"/>
                <w:sz w:val="20"/>
              </w:rPr>
              <w:t xml:space="preserve"> су – </w:t>
            </w:r>
            <w:r>
              <w:rPr>
                <w:rFonts w:ascii="Times New Roman"/>
                <w:b/>
                <w:i w:val="false"/>
                <w:color w:val="000000"/>
                <w:sz w:val="20"/>
              </w:rPr>
              <w:t>барлығы</w:t>
            </w:r>
          </w:p>
          <w:p>
            <w:pPr>
              <w:spacing w:after="20"/>
              <w:ind w:left="20"/>
              <w:jc w:val="both"/>
            </w:pPr>
            <w:r>
              <w:rPr>
                <w:rFonts w:ascii="Times New Roman"/>
                <w:b w:val="false"/>
                <w:i w:val="false"/>
                <w:color w:val="000000"/>
                <w:sz w:val="20"/>
              </w:rPr>
              <w:t>
Пропущено сточных вод –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r>
              <w:rPr>
                <w:rFonts w:ascii="Times New Roman"/>
                <w:b w:val="false"/>
                <w:i w:val="false"/>
                <w:color w:val="000000"/>
                <w:sz w:val="20"/>
              </w:rPr>
              <w:t xml:space="preserve">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кәріздерден</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жекелеген</w:t>
            </w:r>
            <w:r>
              <w:rPr>
                <w:rFonts w:ascii="Times New Roman"/>
                <w:b w:val="false"/>
                <w:i w:val="false"/>
                <w:color w:val="000000"/>
                <w:sz w:val="20"/>
              </w:rPr>
              <w:t xml:space="preserve"> </w:t>
            </w:r>
            <w:r>
              <w:rPr>
                <w:rFonts w:ascii="Times New Roman"/>
                <w:b/>
                <w:i w:val="false"/>
                <w:color w:val="000000"/>
                <w:sz w:val="20"/>
              </w:rPr>
              <w:t>кәріздер</w:t>
            </w:r>
            <w:r>
              <w:rPr>
                <w:rFonts w:ascii="Times New Roman"/>
                <w:b w:val="false"/>
                <w:i w:val="false"/>
                <w:color w:val="000000"/>
                <w:sz w:val="20"/>
              </w:rPr>
              <w:t xml:space="preserve"> </w:t>
            </w:r>
            <w:r>
              <w:rPr>
                <w:rFonts w:ascii="Times New Roman"/>
                <w:b/>
                <w:i w:val="false"/>
                <w:color w:val="000000"/>
                <w:sz w:val="20"/>
              </w:rPr>
              <w:t>желісінен</w:t>
            </w:r>
            <w:r>
              <w:rPr>
                <w:rFonts w:ascii="Times New Roman"/>
                <w:b w:val="false"/>
                <w:i w:val="false"/>
                <w:color w:val="000000"/>
                <w:sz w:val="20"/>
              </w:rPr>
              <w:t xml:space="preserve"> </w:t>
            </w:r>
            <w:r>
              <w:rPr>
                <w:rFonts w:ascii="Times New Roman"/>
                <w:b/>
                <w:i w:val="false"/>
                <w:color w:val="000000"/>
                <w:sz w:val="20"/>
              </w:rPr>
              <w:t>қабылданған</w:t>
            </w:r>
            <w:r>
              <w:rPr>
                <w:rFonts w:ascii="Times New Roman"/>
                <w:b w:val="false"/>
                <w:i w:val="false"/>
                <w:color w:val="000000"/>
                <w:sz w:val="20"/>
              </w:rPr>
              <w:t xml:space="preserve"> </w:t>
            </w:r>
            <w:r>
              <w:rPr>
                <w:rFonts w:ascii="Times New Roman"/>
                <w:b/>
                <w:i w:val="false"/>
                <w:color w:val="000000"/>
                <w:sz w:val="20"/>
              </w:rPr>
              <w:t>сарқынды</w:t>
            </w:r>
            <w:r>
              <w:rPr>
                <w:rFonts w:ascii="Times New Roman"/>
                <w:b w:val="false"/>
                <w:i w:val="false"/>
                <w:color w:val="000000"/>
                <w:sz w:val="20"/>
              </w:rPr>
              <w:t xml:space="preserve"> </w:t>
            </w:r>
            <w:r>
              <w:rPr>
                <w:rFonts w:ascii="Times New Roman"/>
                <w:b/>
                <w:i w:val="false"/>
                <w:color w:val="000000"/>
                <w:sz w:val="20"/>
              </w:rPr>
              <w:t>судың</w:t>
            </w:r>
            <w:r>
              <w:rPr>
                <w:rFonts w:ascii="Times New Roman"/>
                <w:b w:val="false"/>
                <w:i w:val="false"/>
                <w:color w:val="000000"/>
                <w:sz w:val="20"/>
              </w:rPr>
              <w:t xml:space="preserve"> </w:t>
            </w:r>
            <w:r>
              <w:rPr>
                <w:rFonts w:ascii="Times New Roman"/>
                <w:b/>
                <w:i w:val="false"/>
                <w:color w:val="000000"/>
                <w:sz w:val="20"/>
              </w:rPr>
              <w:t>көлемі</w:t>
            </w:r>
          </w:p>
          <w:p>
            <w:pPr>
              <w:spacing w:after="20"/>
              <w:ind w:left="20"/>
              <w:jc w:val="both"/>
            </w:pPr>
            <w:r>
              <w:rPr>
                <w:rFonts w:ascii="Times New Roman"/>
                <w:b w:val="false"/>
                <w:i w:val="false"/>
                <w:color w:val="000000"/>
                <w:sz w:val="20"/>
              </w:rPr>
              <w:t>
из них объем сточных вод, принятых от других канализаций или отдельных канализационных сетей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Ағызу</w:t>
            </w:r>
            <w:r>
              <w:rPr>
                <w:rFonts w:ascii="Times New Roman"/>
                <w:b w:val="false"/>
                <w:i w:val="false"/>
                <w:color w:val="000000"/>
                <w:sz w:val="20"/>
              </w:rPr>
              <w:t xml:space="preserve"> </w:t>
            </w:r>
            <w:r>
              <w:rPr>
                <w:rFonts w:ascii="Times New Roman"/>
                <w:b/>
                <w:i w:val="false"/>
                <w:color w:val="000000"/>
                <w:sz w:val="20"/>
              </w:rPr>
              <w:t>станцияларында</w:t>
            </w:r>
            <w:r>
              <w:rPr>
                <w:rFonts w:ascii="Times New Roman"/>
                <w:b/>
                <w:i w:val="false"/>
                <w:color w:val="000000"/>
                <w:sz w:val="20"/>
              </w:rPr>
              <w:t xml:space="preserve"> (</w:t>
            </w:r>
            <w:r>
              <w:rPr>
                <w:rFonts w:ascii="Times New Roman"/>
                <w:b/>
                <w:i w:val="false"/>
                <w:color w:val="000000"/>
                <w:sz w:val="20"/>
              </w:rPr>
              <w:t>пункттерінде</w:t>
            </w:r>
            <w:r>
              <w:rPr>
                <w:rFonts w:ascii="Times New Roman"/>
                <w:b/>
                <w:i w:val="false"/>
                <w:color w:val="000000"/>
                <w:sz w:val="20"/>
              </w:rPr>
              <w:t xml:space="preserve">) </w:t>
            </w:r>
            <w:r>
              <w:rPr>
                <w:rFonts w:ascii="Times New Roman"/>
                <w:b/>
                <w:i w:val="false"/>
                <w:color w:val="000000"/>
                <w:sz w:val="20"/>
              </w:rPr>
              <w:t>қабылданған</w:t>
            </w:r>
            <w:r>
              <w:rPr>
                <w:rFonts w:ascii="Times New Roman"/>
                <w:b w:val="false"/>
                <w:i w:val="false"/>
                <w:color w:val="000000"/>
                <w:sz w:val="20"/>
              </w:rPr>
              <w:t xml:space="preserve"> </w:t>
            </w:r>
            <w:r>
              <w:rPr>
                <w:rFonts w:ascii="Times New Roman"/>
                <w:b/>
                <w:i w:val="false"/>
                <w:color w:val="000000"/>
                <w:sz w:val="20"/>
              </w:rPr>
              <w:t>сарқынды</w:t>
            </w:r>
            <w:r>
              <w:rPr>
                <w:rFonts w:ascii="Times New Roman"/>
                <w:b w:val="false"/>
                <w:i w:val="false"/>
                <w:color w:val="000000"/>
                <w:sz w:val="20"/>
              </w:rPr>
              <w:t xml:space="preserve"> </w:t>
            </w:r>
            <w:r>
              <w:rPr>
                <w:rFonts w:ascii="Times New Roman"/>
                <w:b/>
                <w:i w:val="false"/>
                <w:color w:val="000000"/>
                <w:sz w:val="20"/>
              </w:rPr>
              <w:t>сулар</w:t>
            </w:r>
            <w:r>
              <w:rPr>
                <w:rFonts w:ascii="Times New Roman"/>
                <w:b w:val="false"/>
                <w:i w:val="false"/>
                <w:color w:val="000000"/>
                <w:sz w:val="20"/>
              </w:rPr>
              <w:t xml:space="preserve"> </w:t>
            </w:r>
            <w:r>
              <w:rPr>
                <w:rFonts w:ascii="Times New Roman"/>
                <w:b/>
                <w:i w:val="false"/>
                <w:color w:val="000000"/>
                <w:sz w:val="20"/>
              </w:rPr>
              <w:t>көлемі</w:t>
            </w:r>
          </w:p>
          <w:p>
            <w:pPr>
              <w:spacing w:after="20"/>
              <w:ind w:left="20"/>
              <w:jc w:val="both"/>
            </w:pPr>
            <w:r>
              <w:rPr>
                <w:rFonts w:ascii="Times New Roman"/>
                <w:b w:val="false"/>
                <w:i w:val="false"/>
                <w:color w:val="000000"/>
                <w:sz w:val="20"/>
              </w:rPr>
              <w:t>
Объем сточных вод принятых на сливных станциях (пунктах)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Тазарту</w:t>
            </w:r>
            <w:r>
              <w:rPr>
                <w:rFonts w:ascii="Times New Roman"/>
                <w:b w:val="false"/>
                <w:i w:val="false"/>
                <w:color w:val="000000"/>
                <w:sz w:val="20"/>
              </w:rPr>
              <w:t xml:space="preserve"> </w:t>
            </w:r>
            <w:r>
              <w:rPr>
                <w:rFonts w:ascii="Times New Roman"/>
                <w:b/>
                <w:i w:val="false"/>
                <w:color w:val="000000"/>
                <w:sz w:val="20"/>
              </w:rPr>
              <w:t>құрылысжайлары</w:t>
            </w:r>
            <w:r>
              <w:rPr>
                <w:rFonts w:ascii="Times New Roman"/>
                <w:b w:val="false"/>
                <w:i w:val="false"/>
                <w:color w:val="000000"/>
                <w:sz w:val="20"/>
              </w:rPr>
              <w:t xml:space="preserve"> </w:t>
            </w:r>
            <w:r>
              <w:rPr>
                <w:rFonts w:ascii="Times New Roman"/>
                <w:b/>
                <w:i w:val="false"/>
                <w:color w:val="000000"/>
                <w:sz w:val="20"/>
              </w:rPr>
              <w:t>арқылы</w:t>
            </w:r>
            <w:r>
              <w:rPr>
                <w:rFonts w:ascii="Times New Roman"/>
                <w:b w:val="false"/>
                <w:i w:val="false"/>
                <w:color w:val="000000"/>
                <w:sz w:val="20"/>
              </w:rPr>
              <w:t xml:space="preserve"> </w:t>
            </w:r>
            <w:r>
              <w:rPr>
                <w:rFonts w:ascii="Times New Roman"/>
                <w:b/>
                <w:i w:val="false"/>
                <w:color w:val="000000"/>
                <w:sz w:val="20"/>
              </w:rPr>
              <w:t>өткізілген</w:t>
            </w:r>
            <w:r>
              <w:rPr>
                <w:rFonts w:ascii="Times New Roman"/>
                <w:b w:val="false"/>
                <w:i w:val="false"/>
                <w:color w:val="000000"/>
                <w:sz w:val="20"/>
              </w:rPr>
              <w:t xml:space="preserve"> </w:t>
            </w:r>
            <w:r>
              <w:rPr>
                <w:rFonts w:ascii="Times New Roman"/>
                <w:b/>
                <w:i w:val="false"/>
                <w:color w:val="000000"/>
                <w:sz w:val="20"/>
              </w:rPr>
              <w:t>сарқынды</w:t>
            </w:r>
            <w:r>
              <w:rPr>
                <w:rFonts w:ascii="Times New Roman"/>
                <w:b/>
                <w:i w:val="false"/>
                <w:color w:val="000000"/>
                <w:sz w:val="20"/>
              </w:rPr>
              <w:t xml:space="preserve"> су – </w:t>
            </w:r>
            <w:r>
              <w:rPr>
                <w:rFonts w:ascii="Times New Roman"/>
                <w:b/>
                <w:i w:val="false"/>
                <w:color w:val="000000"/>
                <w:sz w:val="20"/>
              </w:rPr>
              <w:t>барлығы</w:t>
            </w:r>
          </w:p>
          <w:p>
            <w:pPr>
              <w:spacing w:after="20"/>
              <w:ind w:left="20"/>
              <w:jc w:val="both"/>
            </w:pPr>
            <w:r>
              <w:rPr>
                <w:rFonts w:ascii="Times New Roman"/>
                <w:b w:val="false"/>
                <w:i w:val="false"/>
                <w:color w:val="000000"/>
                <w:sz w:val="20"/>
              </w:rPr>
              <w:t>
Пропущено сточных вод через очистные сооружения –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r>
              <w:rPr>
                <w:rFonts w:ascii="Times New Roman"/>
                <w:b/>
                <w:i w:val="false"/>
                <w:color w:val="000000"/>
                <w:sz w:val="20"/>
              </w:rPr>
              <w:t>:</w:t>
            </w:r>
          </w:p>
          <w:p>
            <w:pPr>
              <w:spacing w:after="20"/>
              <w:ind w:left="20"/>
              <w:jc w:val="both"/>
            </w:pPr>
            <w:r>
              <w:rPr>
                <w:rFonts w:ascii="Times New Roman"/>
                <w:b w:val="false"/>
                <w:i w:val="false"/>
                <w:color w:val="000000"/>
                <w:sz w:val="20"/>
              </w:rPr>
              <w:t>
из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биологиялық</w:t>
            </w:r>
            <w:r>
              <w:rPr>
                <w:rFonts w:ascii="Times New Roman"/>
                <w:b w:val="false"/>
                <w:i w:val="false"/>
                <w:color w:val="000000"/>
                <w:sz w:val="20"/>
              </w:rPr>
              <w:t xml:space="preserve"> </w:t>
            </w:r>
            <w:r>
              <w:rPr>
                <w:rFonts w:ascii="Times New Roman"/>
                <w:b/>
                <w:i w:val="false"/>
                <w:color w:val="000000"/>
                <w:sz w:val="20"/>
              </w:rPr>
              <w:t>тазарту</w:t>
            </w:r>
            <w:r>
              <w:rPr>
                <w:rFonts w:ascii="Times New Roman"/>
                <w:b w:val="false"/>
                <w:i w:val="false"/>
                <w:color w:val="000000"/>
                <w:sz w:val="20"/>
              </w:rPr>
              <w:t xml:space="preserve"> </w:t>
            </w:r>
            <w:r>
              <w:rPr>
                <w:rFonts w:ascii="Times New Roman"/>
                <w:b/>
                <w:i w:val="false"/>
                <w:color w:val="000000"/>
                <w:sz w:val="20"/>
              </w:rPr>
              <w:t>құрылысжайлары</w:t>
            </w:r>
            <w:r>
              <w:rPr>
                <w:rFonts w:ascii="Times New Roman"/>
                <w:b w:val="false"/>
                <w:i w:val="false"/>
                <w:color w:val="000000"/>
                <w:sz w:val="20"/>
              </w:rPr>
              <w:t xml:space="preserve"> </w:t>
            </w:r>
            <w:r>
              <w:rPr>
                <w:rFonts w:ascii="Times New Roman"/>
                <w:b/>
                <w:i w:val="false"/>
                <w:color w:val="000000"/>
                <w:sz w:val="20"/>
              </w:rPr>
              <w:t>арқылы</w:t>
            </w:r>
            <w:r>
              <w:rPr>
                <w:rFonts w:ascii="Times New Roman"/>
                <w:b/>
                <w:i w:val="false"/>
                <w:color w:val="000000"/>
                <w:sz w:val="20"/>
              </w:rPr>
              <w:t xml:space="preserve">,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p>
          <w:p>
            <w:pPr>
              <w:spacing w:after="20"/>
              <w:ind w:left="20"/>
              <w:jc w:val="both"/>
            </w:pPr>
            <w:r>
              <w:rPr>
                <w:rFonts w:ascii="Times New Roman"/>
                <w:b w:val="false"/>
                <w:i w:val="false"/>
                <w:color w:val="000000"/>
                <w:sz w:val="20"/>
              </w:rPr>
              <w:t>
через сооружения биологической очистки, из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алдын</w:t>
            </w:r>
            <w:r>
              <w:rPr>
                <w:rFonts w:ascii="Times New Roman"/>
                <w:b/>
                <w:i w:val="false"/>
                <w:color w:val="000000"/>
                <w:sz w:val="20"/>
              </w:rPr>
              <w:t xml:space="preserve"> ала </w:t>
            </w:r>
            <w:r>
              <w:rPr>
                <w:rFonts w:ascii="Times New Roman"/>
                <w:b/>
                <w:i w:val="false"/>
                <w:color w:val="000000"/>
                <w:sz w:val="20"/>
              </w:rPr>
              <w:t>тазартумен</w:t>
            </w:r>
            <w:r>
              <w:rPr>
                <w:rFonts w:ascii="Times New Roman"/>
                <w:b/>
                <w:i w:val="false"/>
                <w:color w:val="000000"/>
                <w:sz w:val="20"/>
              </w:rPr>
              <w:t xml:space="preserve"> (</w:t>
            </w:r>
            <w:r>
              <w:rPr>
                <w:rFonts w:ascii="Times New Roman"/>
                <w:b/>
                <w:i w:val="false"/>
                <w:color w:val="000000"/>
                <w:sz w:val="20"/>
              </w:rPr>
              <w:t>себу</w:t>
            </w:r>
            <w:r>
              <w:rPr>
                <w:rFonts w:ascii="Times New Roman"/>
                <w:b w:val="false"/>
                <w:i w:val="false"/>
                <w:color w:val="000000"/>
                <w:sz w:val="20"/>
              </w:rPr>
              <w:t xml:space="preserve"> </w:t>
            </w:r>
            <w:r>
              <w:rPr>
                <w:rFonts w:ascii="Times New Roman"/>
                <w:b/>
                <w:i w:val="false"/>
                <w:color w:val="000000"/>
                <w:sz w:val="20"/>
              </w:rPr>
              <w:t>сүзгілері</w:t>
            </w:r>
            <w:r>
              <w:rPr>
                <w:rFonts w:ascii="Times New Roman"/>
                <w:b/>
                <w:i w:val="false"/>
                <w:color w:val="000000"/>
                <w:sz w:val="20"/>
              </w:rPr>
              <w:t xml:space="preserve">, </w:t>
            </w:r>
            <w:r>
              <w:rPr>
                <w:rFonts w:ascii="Times New Roman"/>
                <w:b/>
                <w:i w:val="false"/>
                <w:color w:val="000000"/>
                <w:sz w:val="20"/>
              </w:rPr>
              <w:t>микроситалар</w:t>
            </w:r>
            <w:r>
              <w:rPr>
                <w:rFonts w:ascii="Times New Roman"/>
                <w:b/>
                <w:i w:val="false"/>
                <w:color w:val="000000"/>
                <w:sz w:val="20"/>
              </w:rPr>
              <w:t xml:space="preserve">, </w:t>
            </w:r>
            <w:r>
              <w:rPr>
                <w:rFonts w:ascii="Times New Roman"/>
                <w:b/>
                <w:i w:val="false"/>
                <w:color w:val="000000"/>
                <w:sz w:val="20"/>
              </w:rPr>
              <w:t>биопрудтар</w:t>
            </w:r>
            <w:r>
              <w:rPr>
                <w:rFonts w:ascii="Times New Roman"/>
                <w:b/>
                <w:i w:val="false"/>
                <w:color w:val="000000"/>
                <w:sz w:val="20"/>
              </w:rPr>
              <w:t xml:space="preserve">, </w:t>
            </w:r>
            <w:r>
              <w:rPr>
                <w:rFonts w:ascii="Times New Roman"/>
                <w:b/>
                <w:i w:val="false"/>
                <w:color w:val="000000"/>
                <w:sz w:val="20"/>
              </w:rPr>
              <w:t>жинақтағыш-буландырғыштар</w:t>
            </w:r>
            <w:r>
              <w:rPr>
                <w:rFonts w:ascii="Times New Roman"/>
                <w:b/>
                <w:i w:val="false"/>
                <w:color w:val="000000"/>
                <w:sz w:val="20"/>
              </w:rPr>
              <w:t xml:space="preserve">, </w:t>
            </w:r>
            <w:r>
              <w:rPr>
                <w:rFonts w:ascii="Times New Roman"/>
                <w:b/>
                <w:i w:val="false"/>
                <w:color w:val="000000"/>
                <w:sz w:val="20"/>
              </w:rPr>
              <w:t>жинақтағыш</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басқалар</w:t>
            </w:r>
            <w:r>
              <w:rPr>
                <w:rFonts w:ascii="Times New Roman"/>
                <w:b/>
                <w:i w:val="false"/>
                <w:color w:val="000000"/>
                <w:sz w:val="20"/>
              </w:rPr>
              <w:t>)</w:t>
            </w:r>
          </w:p>
          <w:p>
            <w:pPr>
              <w:spacing w:after="20"/>
              <w:ind w:left="20"/>
              <w:jc w:val="both"/>
            </w:pPr>
            <w:r>
              <w:rPr>
                <w:rFonts w:ascii="Times New Roman"/>
                <w:b w:val="false"/>
                <w:i w:val="false"/>
                <w:color w:val="000000"/>
                <w:sz w:val="20"/>
              </w:rPr>
              <w:t>
с доочисткой (засыпные фильтры, микросита, биопруды, накопители-испарители, накопители и другие)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Тазартылған</w:t>
            </w:r>
            <w:r>
              <w:rPr>
                <w:rFonts w:ascii="Times New Roman"/>
                <w:b w:val="false"/>
                <w:i w:val="false"/>
                <w:color w:val="000000"/>
                <w:sz w:val="20"/>
              </w:rPr>
              <w:t xml:space="preserve"> </w:t>
            </w:r>
            <w:r>
              <w:rPr>
                <w:rFonts w:ascii="Times New Roman"/>
                <w:b/>
                <w:i w:val="false"/>
                <w:color w:val="000000"/>
                <w:sz w:val="20"/>
              </w:rPr>
              <w:t>ағынды</w:t>
            </w:r>
            <w:r>
              <w:rPr>
                <w:rFonts w:ascii="Times New Roman"/>
                <w:b w:val="false"/>
                <w:i w:val="false"/>
                <w:color w:val="000000"/>
                <w:sz w:val="20"/>
              </w:rPr>
              <w:t xml:space="preserve"> </w:t>
            </w:r>
            <w:r>
              <w:rPr>
                <w:rFonts w:ascii="Times New Roman"/>
                <w:b/>
                <w:i w:val="false"/>
                <w:color w:val="000000"/>
                <w:sz w:val="20"/>
              </w:rPr>
              <w:t>сулар</w:t>
            </w:r>
            <w:r>
              <w:rPr>
                <w:rFonts w:ascii="Times New Roman"/>
                <w:b w:val="false"/>
                <w:i w:val="false"/>
                <w:color w:val="000000"/>
                <w:sz w:val="20"/>
              </w:rPr>
              <w:t xml:space="preserve"> </w:t>
            </w:r>
            <w:r>
              <w:rPr>
                <w:rFonts w:ascii="Times New Roman"/>
                <w:b/>
                <w:i w:val="false"/>
                <w:color w:val="000000"/>
                <w:sz w:val="20"/>
              </w:rPr>
              <w:t>табиғи</w:t>
            </w:r>
            <w:r>
              <w:rPr>
                <w:rFonts w:ascii="Times New Roman"/>
                <w:b/>
                <w:i w:val="false"/>
                <w:color w:val="000000"/>
                <w:sz w:val="20"/>
              </w:rPr>
              <w:t xml:space="preserve"> су </w:t>
            </w:r>
            <w:r>
              <w:rPr>
                <w:rFonts w:ascii="Times New Roman"/>
                <w:b/>
                <w:i w:val="false"/>
                <w:color w:val="000000"/>
                <w:sz w:val="20"/>
              </w:rPr>
              <w:t>объектілеріне</w:t>
            </w:r>
            <w:r>
              <w:rPr>
                <w:rFonts w:ascii="Times New Roman"/>
                <w:b/>
                <w:i w:val="false"/>
                <w:color w:val="000000"/>
                <w:sz w:val="20"/>
              </w:rPr>
              <w:t xml:space="preserve"> (</w:t>
            </w:r>
            <w:r>
              <w:rPr>
                <w:rFonts w:ascii="Times New Roman"/>
                <w:b/>
                <w:i w:val="false"/>
                <w:color w:val="000000"/>
                <w:sz w:val="20"/>
              </w:rPr>
              <w:t>өзен</w:t>
            </w:r>
            <w:r>
              <w:rPr>
                <w:rFonts w:ascii="Times New Roman"/>
                <w:b/>
                <w:i w:val="false"/>
                <w:color w:val="000000"/>
                <w:sz w:val="20"/>
              </w:rPr>
              <w:t xml:space="preserve">, </w:t>
            </w:r>
            <w:r>
              <w:rPr>
                <w:rFonts w:ascii="Times New Roman"/>
                <w:b/>
                <w:i w:val="false"/>
                <w:color w:val="000000"/>
                <w:sz w:val="20"/>
              </w:rPr>
              <w:t>көл</w:t>
            </w:r>
            <w:r>
              <w:rPr>
                <w:rFonts w:ascii="Times New Roman"/>
                <w:b/>
                <w:i w:val="false"/>
                <w:color w:val="000000"/>
                <w:sz w:val="20"/>
              </w:rPr>
              <w:t xml:space="preserve">, </w:t>
            </w:r>
            <w:r>
              <w:rPr>
                <w:rFonts w:ascii="Times New Roman"/>
                <w:b/>
                <w:i w:val="false"/>
                <w:color w:val="000000"/>
                <w:sz w:val="20"/>
              </w:rPr>
              <w:t>теңіз</w:t>
            </w:r>
            <w:r>
              <w:rPr>
                <w:rFonts w:ascii="Times New Roman"/>
                <w:b/>
                <w:i w:val="false"/>
                <w:color w:val="000000"/>
                <w:sz w:val="20"/>
              </w:rPr>
              <w:t xml:space="preserve">) </w:t>
            </w:r>
            <w:r>
              <w:rPr>
                <w:rFonts w:ascii="Times New Roman"/>
                <w:b/>
                <w:i w:val="false"/>
                <w:color w:val="000000"/>
                <w:sz w:val="20"/>
              </w:rPr>
              <w:t>ағызылды</w:t>
            </w:r>
            <w:r>
              <w:rPr>
                <w:rFonts w:ascii="Times New Roman"/>
                <w:b/>
                <w:i w:val="false"/>
                <w:color w:val="000000"/>
                <w:sz w:val="20"/>
              </w:rPr>
              <w:t xml:space="preserve">, </w:t>
            </w:r>
            <w:r>
              <w:rPr>
                <w:rFonts w:ascii="Times New Roman"/>
                <w:b/>
                <w:i w:val="false"/>
                <w:color w:val="000000"/>
                <w:sz w:val="20"/>
              </w:rPr>
              <w:t>барлығы</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Сброшено очищенных сточных вод в естественные водные объекты (река, озеро, море)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r>
              <w:rPr>
                <w:rFonts w:ascii="Times New Roman"/>
                <w:b/>
                <w:i w:val="false"/>
                <w:color w:val="000000"/>
                <w:sz w:val="20"/>
              </w:rPr>
              <w:t>:</w:t>
            </w:r>
          </w:p>
          <w:p>
            <w:pPr>
              <w:spacing w:after="20"/>
              <w:ind w:left="20"/>
              <w:jc w:val="both"/>
            </w:pPr>
            <w:r>
              <w:rPr>
                <w:rFonts w:ascii="Times New Roman"/>
                <w:b w:val="false"/>
                <w:i w:val="false"/>
                <w:color w:val="000000"/>
                <w:sz w:val="20"/>
              </w:rPr>
              <w:t>
из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нормативке</w:t>
            </w:r>
            <w:r>
              <w:rPr>
                <w:rFonts w:ascii="Times New Roman"/>
                <w:b/>
                <w:i w:val="false"/>
                <w:color w:val="000000"/>
                <w:sz w:val="20"/>
              </w:rPr>
              <w:t xml:space="preserve"> сай </w:t>
            </w:r>
            <w:r>
              <w:rPr>
                <w:rFonts w:ascii="Times New Roman"/>
                <w:b/>
                <w:i w:val="false"/>
                <w:color w:val="000000"/>
                <w:sz w:val="20"/>
              </w:rPr>
              <w:t>тазартылған</w:t>
            </w:r>
          </w:p>
          <w:p>
            <w:pPr>
              <w:spacing w:after="20"/>
              <w:ind w:left="20"/>
              <w:jc w:val="both"/>
            </w:pPr>
            <w:r>
              <w:rPr>
                <w:rFonts w:ascii="Times New Roman"/>
                <w:b w:val="false"/>
                <w:i w:val="false"/>
                <w:color w:val="000000"/>
                <w:sz w:val="20"/>
              </w:rPr>
              <w:t>
нормативно очищенных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жеткіліксіз</w:t>
            </w:r>
            <w:r>
              <w:rPr>
                <w:rFonts w:ascii="Times New Roman"/>
                <w:b w:val="false"/>
                <w:i w:val="false"/>
                <w:color w:val="000000"/>
                <w:sz w:val="20"/>
              </w:rPr>
              <w:t xml:space="preserve"> </w:t>
            </w:r>
            <w:r>
              <w:rPr>
                <w:rFonts w:ascii="Times New Roman"/>
                <w:b/>
                <w:i w:val="false"/>
                <w:color w:val="000000"/>
                <w:sz w:val="20"/>
              </w:rPr>
              <w:t>тазартылған</w:t>
            </w:r>
          </w:p>
          <w:p>
            <w:pPr>
              <w:spacing w:after="20"/>
              <w:ind w:left="20"/>
              <w:jc w:val="both"/>
            </w:pPr>
            <w:r>
              <w:rPr>
                <w:rFonts w:ascii="Times New Roman"/>
                <w:b w:val="false"/>
                <w:i w:val="false"/>
                <w:color w:val="000000"/>
                <w:sz w:val="20"/>
              </w:rPr>
              <w:t>
недостаточно очищенных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Биологиялық</w:t>
            </w:r>
            <w:r>
              <w:rPr>
                <w:rFonts w:ascii="Times New Roman"/>
                <w:b w:val="false"/>
                <w:i w:val="false"/>
                <w:color w:val="000000"/>
                <w:sz w:val="20"/>
              </w:rPr>
              <w:t xml:space="preserve"> </w:t>
            </w:r>
            <w:r>
              <w:rPr>
                <w:rFonts w:ascii="Times New Roman"/>
                <w:b/>
                <w:i w:val="false"/>
                <w:color w:val="000000"/>
                <w:sz w:val="20"/>
              </w:rPr>
              <w:t>тазарту</w:t>
            </w:r>
            <w:r>
              <w:rPr>
                <w:rFonts w:ascii="Times New Roman"/>
                <w:b w:val="false"/>
                <w:i w:val="false"/>
                <w:color w:val="000000"/>
                <w:sz w:val="20"/>
              </w:rPr>
              <w:t xml:space="preserve"> </w:t>
            </w:r>
            <w:r>
              <w:rPr>
                <w:rFonts w:ascii="Times New Roman"/>
                <w:b/>
                <w:i w:val="false"/>
                <w:color w:val="000000"/>
                <w:sz w:val="20"/>
              </w:rPr>
              <w:t>құрылысжайларының</w:t>
            </w:r>
            <w:r>
              <w:rPr>
                <w:rFonts w:ascii="Times New Roman"/>
                <w:b/>
                <w:i w:val="false"/>
                <w:color w:val="000000"/>
                <w:sz w:val="20"/>
              </w:rPr>
              <w:t xml:space="preserve"> ОБК5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тазартудың</w:t>
            </w:r>
            <w:r>
              <w:rPr>
                <w:rFonts w:ascii="Times New Roman"/>
                <w:b w:val="false"/>
                <w:i w:val="false"/>
                <w:color w:val="000000"/>
                <w:sz w:val="20"/>
              </w:rPr>
              <w:t xml:space="preserve"> </w:t>
            </w:r>
            <w:r>
              <w:rPr>
                <w:rFonts w:ascii="Times New Roman"/>
                <w:b/>
                <w:i w:val="false"/>
                <w:color w:val="000000"/>
                <w:sz w:val="20"/>
              </w:rPr>
              <w:t>нақты</w:t>
            </w:r>
            <w:r>
              <w:rPr>
                <w:rFonts w:ascii="Times New Roman"/>
                <w:b w:val="false"/>
                <w:i w:val="false"/>
                <w:color w:val="000000"/>
                <w:sz w:val="20"/>
              </w:rPr>
              <w:t xml:space="preserve"> </w:t>
            </w:r>
            <w:r>
              <w:rPr>
                <w:rFonts w:ascii="Times New Roman"/>
                <w:b/>
                <w:i w:val="false"/>
                <w:color w:val="000000"/>
                <w:sz w:val="20"/>
              </w:rPr>
              <w:t>тиімділігі</w:t>
            </w:r>
            <w:r>
              <w:rPr>
                <w:rFonts w:ascii="Times New Roman"/>
                <w:b/>
                <w:i w:val="false"/>
                <w:color w:val="000000"/>
                <w:sz w:val="20"/>
              </w:rPr>
              <w:t xml:space="preserve">, </w:t>
            </w:r>
            <w:r>
              <w:rPr>
                <w:rFonts w:ascii="Times New Roman"/>
                <w:b/>
                <w:i w:val="false"/>
                <w:color w:val="000000"/>
                <w:sz w:val="20"/>
              </w:rPr>
              <w:t>процентпен</w:t>
            </w:r>
          </w:p>
          <w:p>
            <w:pPr>
              <w:spacing w:after="20"/>
              <w:ind w:left="20"/>
              <w:jc w:val="both"/>
            </w:pPr>
            <w:r>
              <w:rPr>
                <w:rFonts w:ascii="Times New Roman"/>
                <w:b w:val="false"/>
                <w:i w:val="false"/>
                <w:color w:val="000000"/>
                <w:sz w:val="20"/>
              </w:rPr>
              <w:t>
Фактическая эффективность очистки по БПК5 сооружений биологической очистки, в процентах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r>
              <w:rPr>
                <w:rFonts w:ascii="Times New Roman"/>
                <w:b/>
                <w:i w:val="false"/>
                <w:color w:val="000000"/>
                <w:sz w:val="20"/>
              </w:rPr>
              <w:t>:</w:t>
            </w:r>
          </w:p>
          <w:p>
            <w:pPr>
              <w:spacing w:after="20"/>
              <w:ind w:left="20"/>
              <w:jc w:val="both"/>
            </w:pPr>
            <w:r>
              <w:rPr>
                <w:rFonts w:ascii="Times New Roman"/>
                <w:b w:val="false"/>
                <w:i w:val="false"/>
                <w:color w:val="000000"/>
                <w:sz w:val="20"/>
              </w:rPr>
              <w:t>
Примечание:</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w:t>
            </w:r>
            <w:r>
              <w:rPr>
                <w:rFonts w:ascii="Times New Roman"/>
                <w:b w:val="false"/>
                <w:i w:val="false"/>
                <w:color w:val="000000"/>
                <w:sz w:val="20"/>
              </w:rPr>
              <w:t xml:space="preserve"> </w:t>
            </w:r>
            <w:r>
              <w:rPr>
                <w:rFonts w:ascii="Times New Roman"/>
                <w:b/>
                <w:i w:val="false"/>
                <w:color w:val="000000"/>
                <w:sz w:val="20"/>
              </w:rPr>
              <w:t>Мұнда</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бұдан</w:t>
            </w:r>
            <w:r>
              <w:rPr>
                <w:rFonts w:ascii="Times New Roman"/>
                <w:b w:val="false"/>
                <w:i w:val="false"/>
                <w:color w:val="000000"/>
                <w:sz w:val="20"/>
              </w:rPr>
              <w:t xml:space="preserve"> </w:t>
            </w:r>
            <w:r>
              <w:rPr>
                <w:rFonts w:ascii="Times New Roman"/>
                <w:b/>
                <w:i w:val="false"/>
                <w:color w:val="000000"/>
                <w:sz w:val="20"/>
              </w:rPr>
              <w:t>әрі</w:t>
            </w:r>
            <w:r>
              <w:rPr>
                <w:rFonts w:ascii="Times New Roman"/>
                <w:b w:val="false"/>
                <w:i w:val="false"/>
                <w:color w:val="000000"/>
                <w:sz w:val="20"/>
              </w:rPr>
              <w:t xml:space="preserve"> </w:t>
            </w:r>
            <w:r>
              <w:rPr>
                <w:rFonts w:ascii="Times New Roman"/>
                <w:b/>
                <w:i w:val="false"/>
                <w:color w:val="000000"/>
                <w:sz w:val="20"/>
              </w:rPr>
              <w:t>тәулігіне</w:t>
            </w:r>
            <w:r>
              <w:rPr>
                <w:rFonts w:ascii="Times New Roman"/>
                <w:b w:val="false"/>
                <w:i w:val="false"/>
                <w:color w:val="000000"/>
                <w:sz w:val="20"/>
              </w:rPr>
              <w:t xml:space="preserve"> </w:t>
            </w:r>
            <w:r>
              <w:rPr>
                <w:rFonts w:ascii="Times New Roman"/>
                <w:b/>
                <w:i w:val="false"/>
                <w:color w:val="000000"/>
                <w:sz w:val="20"/>
              </w:rPr>
              <w:t>текше</w:t>
            </w:r>
            <w:r>
              <w:rPr>
                <w:rFonts w:ascii="Times New Roman"/>
                <w:b w:val="false"/>
                <w:i w:val="false"/>
                <w:color w:val="000000"/>
                <w:sz w:val="20"/>
              </w:rPr>
              <w:t xml:space="preserve"> </w:t>
            </w:r>
            <w:r>
              <w:rPr>
                <w:rFonts w:ascii="Times New Roman"/>
                <w:b/>
                <w:i w:val="false"/>
                <w:color w:val="000000"/>
                <w:sz w:val="20"/>
              </w:rPr>
              <w:t>дециметрге</w:t>
            </w:r>
            <w:r>
              <w:rPr>
                <w:rFonts w:ascii="Times New Roman"/>
                <w:b/>
                <w:i w:val="false"/>
                <w:color w:val="000000"/>
                <w:sz w:val="20"/>
              </w:rPr>
              <w:t xml:space="preserve"> миллиграмм </w:t>
            </w:r>
            <w:r>
              <w:rPr>
                <w:rFonts w:ascii="Times New Roman"/>
                <w:b/>
                <w:i w:val="false"/>
                <w:color w:val="000000"/>
                <w:sz w:val="20"/>
              </w:rPr>
              <w:t>оттегі</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w:t>
            </w:r>
            <w:r>
              <w:rPr>
                <w:rFonts w:ascii="Times New Roman"/>
                <w:b w:val="false"/>
                <w:i w:val="false"/>
                <w:color w:val="000000"/>
                <w:sz w:val="20"/>
              </w:rPr>
              <w:t xml:space="preserve"> Здесь и далее миллиграмм кислорода на дециметр кубический в сутки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Көрсеткіштердің атауы</w:t>
            </w:r>
          </w:p>
          <w:p>
            <w:pPr>
              <w:spacing w:after="20"/>
              <w:ind w:left="20"/>
              <w:jc w:val="both"/>
            </w:pPr>
          </w:p>
          <w:p>
            <w:pPr>
              <w:spacing w:after="20"/>
              <w:ind w:left="20"/>
              <w:jc w:val="both"/>
            </w:pPr>
            <w:r>
              <w:rPr>
                <w:rFonts w:ascii="Times New Roman"/>
                <w:b/>
                <w:i w:val="false"/>
                <w:color w:val="000000"/>
                <w:sz w:val="20"/>
              </w:rPr>
              <w:t>
Наименование показателей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Есепті жылғы</w:t>
            </w:r>
          </w:p>
          <w:p>
            <w:pPr>
              <w:spacing w:after="20"/>
              <w:ind w:left="20"/>
              <w:jc w:val="both"/>
            </w:pPr>
          </w:p>
          <w:p>
            <w:pPr>
              <w:spacing w:after="20"/>
              <w:ind w:left="20"/>
              <w:jc w:val="both"/>
            </w:pPr>
            <w:r>
              <w:rPr>
                <w:rFonts w:ascii="Times New Roman"/>
                <w:b/>
                <w:i w:val="false"/>
                <w:color w:val="000000"/>
                <w:sz w:val="20"/>
              </w:rPr>
              <w:t>
За отчетный год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кәріздерге</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жекелеген</w:t>
            </w:r>
            <w:r>
              <w:rPr>
                <w:rFonts w:ascii="Times New Roman"/>
                <w:b w:val="false"/>
                <w:i w:val="false"/>
                <w:color w:val="000000"/>
                <w:sz w:val="20"/>
              </w:rPr>
              <w:t xml:space="preserve"> </w:t>
            </w:r>
            <w:r>
              <w:rPr>
                <w:rFonts w:ascii="Times New Roman"/>
                <w:b/>
                <w:i w:val="false"/>
                <w:color w:val="000000"/>
                <w:sz w:val="20"/>
              </w:rPr>
              <w:t>кәріздер</w:t>
            </w:r>
            <w:r>
              <w:rPr>
                <w:rFonts w:ascii="Times New Roman"/>
                <w:b w:val="false"/>
                <w:i w:val="false"/>
                <w:color w:val="000000"/>
                <w:sz w:val="20"/>
              </w:rPr>
              <w:t xml:space="preserve"> </w:t>
            </w:r>
            <w:r>
              <w:rPr>
                <w:rFonts w:ascii="Times New Roman"/>
                <w:b/>
                <w:i w:val="false"/>
                <w:color w:val="000000"/>
                <w:sz w:val="20"/>
              </w:rPr>
              <w:t>желісіне</w:t>
            </w:r>
            <w:r>
              <w:rPr>
                <w:rFonts w:ascii="Times New Roman"/>
                <w:b w:val="false"/>
                <w:i w:val="false"/>
                <w:color w:val="000000"/>
                <w:sz w:val="20"/>
              </w:rPr>
              <w:t xml:space="preserve"> </w:t>
            </w:r>
            <w:r>
              <w:rPr>
                <w:rFonts w:ascii="Times New Roman"/>
                <w:b/>
                <w:i w:val="false"/>
                <w:color w:val="000000"/>
                <w:sz w:val="20"/>
              </w:rPr>
              <w:t>жіберілген</w:t>
            </w:r>
            <w:r>
              <w:rPr>
                <w:rFonts w:ascii="Times New Roman"/>
                <w:b w:val="false"/>
                <w:i w:val="false"/>
                <w:color w:val="000000"/>
                <w:sz w:val="20"/>
              </w:rPr>
              <w:t xml:space="preserve"> </w:t>
            </w:r>
            <w:r>
              <w:rPr>
                <w:rFonts w:ascii="Times New Roman"/>
                <w:b/>
                <w:i w:val="false"/>
                <w:color w:val="000000"/>
                <w:sz w:val="20"/>
              </w:rPr>
              <w:t>сарқынды</w:t>
            </w:r>
            <w:r>
              <w:rPr>
                <w:rFonts w:ascii="Times New Roman"/>
                <w:b/>
                <w:i w:val="false"/>
                <w:color w:val="000000"/>
                <w:sz w:val="20"/>
              </w:rPr>
              <w:t xml:space="preserve"> су</w:t>
            </w:r>
          </w:p>
          <w:p>
            <w:pPr>
              <w:spacing w:after="20"/>
              <w:ind w:left="20"/>
              <w:jc w:val="both"/>
            </w:pPr>
            <w:r>
              <w:rPr>
                <w:rFonts w:ascii="Times New Roman"/>
                <w:b w:val="false"/>
                <w:i w:val="false"/>
                <w:color w:val="000000"/>
                <w:sz w:val="20"/>
              </w:rPr>
              <w:t>
Передано сточных вод другим канализациям или отдельным канализационным сетям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Түзілген</w:t>
            </w:r>
            <w:r>
              <w:rPr>
                <w:rFonts w:ascii="Times New Roman"/>
                <w:b w:val="false"/>
                <w:i w:val="false"/>
                <w:color w:val="000000"/>
                <w:sz w:val="20"/>
              </w:rPr>
              <w:t xml:space="preserve"> </w:t>
            </w:r>
            <w:r>
              <w:rPr>
                <w:rFonts w:ascii="Times New Roman"/>
                <w:b/>
                <w:i w:val="false"/>
                <w:color w:val="000000"/>
                <w:sz w:val="20"/>
              </w:rPr>
              <w:t>шөгінділердін</w:t>
            </w:r>
            <w:r>
              <w:rPr>
                <w:rFonts w:ascii="Times New Roman"/>
                <w:b/>
                <w:i w:val="false"/>
                <w:color w:val="000000"/>
                <w:sz w:val="20"/>
              </w:rPr>
              <w:t xml:space="preserve"> (</w:t>
            </w:r>
            <w:r>
              <w:rPr>
                <w:rFonts w:ascii="Times New Roman"/>
                <w:b/>
                <w:i w:val="false"/>
                <w:color w:val="000000"/>
                <w:sz w:val="20"/>
              </w:rPr>
              <w:t>тұнба</w:t>
            </w:r>
            <w:r>
              <w:rPr>
                <w:rFonts w:ascii="Times New Roman"/>
                <w:b/>
                <w:i w:val="false"/>
                <w:color w:val="000000"/>
                <w:sz w:val="20"/>
              </w:rPr>
              <w:t xml:space="preserve">) </w:t>
            </w:r>
            <w:r>
              <w:rPr>
                <w:rFonts w:ascii="Times New Roman"/>
                <w:b/>
                <w:i w:val="false"/>
                <w:color w:val="000000"/>
                <w:sz w:val="20"/>
              </w:rPr>
              <w:t>көлемі</w:t>
            </w:r>
            <w:r>
              <w:rPr>
                <w:rFonts w:ascii="Times New Roman"/>
                <w:b/>
                <w:i w:val="false"/>
                <w:color w:val="000000"/>
                <w:sz w:val="20"/>
              </w:rPr>
              <w:t xml:space="preserve">, </w:t>
            </w:r>
            <w:r>
              <w:rPr>
                <w:rFonts w:ascii="Times New Roman"/>
                <w:b/>
                <w:i w:val="false"/>
                <w:color w:val="000000"/>
                <w:sz w:val="20"/>
              </w:rPr>
              <w:t>тоннамен</w:t>
            </w:r>
          </w:p>
          <w:p>
            <w:pPr>
              <w:spacing w:after="20"/>
              <w:ind w:left="20"/>
              <w:jc w:val="both"/>
            </w:pPr>
            <w:r>
              <w:rPr>
                <w:rFonts w:ascii="Times New Roman"/>
                <w:b w:val="false"/>
                <w:i w:val="false"/>
                <w:color w:val="000000"/>
                <w:sz w:val="20"/>
              </w:rPr>
              <w:t>
Объем образованного осадка (ила), в тоннах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Кәдеге</w:t>
            </w:r>
            <w:r>
              <w:rPr>
                <w:rFonts w:ascii="Times New Roman"/>
                <w:b w:val="false"/>
                <w:i w:val="false"/>
                <w:color w:val="000000"/>
                <w:sz w:val="20"/>
              </w:rPr>
              <w:t xml:space="preserve"> </w:t>
            </w:r>
            <w:r>
              <w:rPr>
                <w:rFonts w:ascii="Times New Roman"/>
                <w:b/>
                <w:i w:val="false"/>
                <w:color w:val="000000"/>
                <w:sz w:val="20"/>
              </w:rPr>
              <w:t>жаратқан</w:t>
            </w:r>
            <w:r>
              <w:rPr>
                <w:rFonts w:ascii="Times New Roman"/>
                <w:b w:val="false"/>
                <w:i w:val="false"/>
                <w:color w:val="000000"/>
                <w:sz w:val="20"/>
              </w:rPr>
              <w:t xml:space="preserve"> </w:t>
            </w:r>
            <w:r>
              <w:rPr>
                <w:rFonts w:ascii="Times New Roman"/>
                <w:b/>
                <w:i w:val="false"/>
                <w:color w:val="000000"/>
                <w:sz w:val="20"/>
              </w:rPr>
              <w:t>шөгінділердің</w:t>
            </w:r>
            <w:r>
              <w:rPr>
                <w:rFonts w:ascii="Times New Roman"/>
                <w:b/>
                <w:i w:val="false"/>
                <w:color w:val="000000"/>
                <w:sz w:val="20"/>
              </w:rPr>
              <w:t xml:space="preserve"> (</w:t>
            </w:r>
            <w:r>
              <w:rPr>
                <w:rFonts w:ascii="Times New Roman"/>
                <w:b/>
                <w:i w:val="false"/>
                <w:color w:val="000000"/>
                <w:sz w:val="20"/>
              </w:rPr>
              <w:t>тұнба</w:t>
            </w:r>
            <w:r>
              <w:rPr>
                <w:rFonts w:ascii="Times New Roman"/>
                <w:b/>
                <w:i w:val="false"/>
                <w:color w:val="000000"/>
                <w:sz w:val="20"/>
              </w:rPr>
              <w:t xml:space="preserve">) </w:t>
            </w:r>
            <w:r>
              <w:rPr>
                <w:rFonts w:ascii="Times New Roman"/>
                <w:b/>
                <w:i w:val="false"/>
                <w:color w:val="000000"/>
                <w:sz w:val="20"/>
              </w:rPr>
              <w:t>көлемі</w:t>
            </w:r>
            <w:r>
              <w:rPr>
                <w:rFonts w:ascii="Times New Roman"/>
                <w:b/>
                <w:i w:val="false"/>
                <w:color w:val="000000"/>
                <w:sz w:val="20"/>
              </w:rPr>
              <w:t xml:space="preserve">, </w:t>
            </w:r>
            <w:r>
              <w:rPr>
                <w:rFonts w:ascii="Times New Roman"/>
                <w:b/>
                <w:i w:val="false"/>
                <w:color w:val="000000"/>
                <w:sz w:val="20"/>
              </w:rPr>
              <w:t>тоннамен</w:t>
            </w:r>
          </w:p>
          <w:p>
            <w:pPr>
              <w:spacing w:after="20"/>
              <w:ind w:left="20"/>
              <w:jc w:val="both"/>
            </w:pPr>
            <w:r>
              <w:rPr>
                <w:rFonts w:ascii="Times New Roman"/>
                <w:b w:val="false"/>
                <w:i w:val="false"/>
                <w:color w:val="000000"/>
                <w:sz w:val="20"/>
              </w:rPr>
              <w:t>
Объем утилизированного осадка (ила), в тоннах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11. </w:t>
      </w:r>
      <w:r>
        <w:rPr>
          <w:rFonts w:ascii="Times New Roman"/>
          <w:b/>
          <w:i w:val="false"/>
          <w:color w:val="000000"/>
          <w:sz w:val="28"/>
        </w:rPr>
        <w:t>Статистикалық</w:t>
      </w:r>
      <w:r>
        <w:rPr>
          <w:rFonts w:ascii="Times New Roman"/>
          <w:b w:val="false"/>
          <w:i w:val="false"/>
          <w:color w:val="000000"/>
          <w:sz w:val="28"/>
        </w:rPr>
        <w:t xml:space="preserve"> </w:t>
      </w:r>
      <w:r>
        <w:rPr>
          <w:rFonts w:ascii="Times New Roman"/>
          <w:b/>
          <w:i w:val="false"/>
          <w:color w:val="000000"/>
          <w:sz w:val="28"/>
        </w:rPr>
        <w:t>нысанды</w:t>
      </w:r>
      <w:r>
        <w:rPr>
          <w:rFonts w:ascii="Times New Roman"/>
          <w:b w:val="false"/>
          <w:i w:val="false"/>
          <w:color w:val="000000"/>
          <w:sz w:val="28"/>
        </w:rPr>
        <w:t xml:space="preserve"> </w:t>
      </w:r>
      <w:r>
        <w:rPr>
          <w:rFonts w:ascii="Times New Roman"/>
          <w:b/>
          <w:i w:val="false"/>
          <w:color w:val="000000"/>
          <w:sz w:val="28"/>
        </w:rPr>
        <w:t>толтыруға</w:t>
      </w:r>
      <w:r>
        <w:rPr>
          <w:rFonts w:ascii="Times New Roman"/>
          <w:b w:val="false"/>
          <w:i w:val="false"/>
          <w:color w:val="000000"/>
          <w:sz w:val="28"/>
        </w:rPr>
        <w:t xml:space="preserve"> </w:t>
      </w:r>
      <w:r>
        <w:rPr>
          <w:rFonts w:ascii="Times New Roman"/>
          <w:b/>
          <w:i w:val="false"/>
          <w:color w:val="000000"/>
          <w:sz w:val="28"/>
        </w:rPr>
        <w:t>жұмсалған</w:t>
      </w:r>
      <w:r>
        <w:rPr>
          <w:rFonts w:ascii="Times New Roman"/>
          <w:b w:val="false"/>
          <w:i w:val="false"/>
          <w:color w:val="000000"/>
          <w:sz w:val="28"/>
        </w:rPr>
        <w:t xml:space="preserve"> </w:t>
      </w:r>
      <w:r>
        <w:rPr>
          <w:rFonts w:ascii="Times New Roman"/>
          <w:b/>
          <w:i w:val="false"/>
          <w:color w:val="000000"/>
          <w:sz w:val="28"/>
        </w:rPr>
        <w:t>уақытты</w:t>
      </w:r>
      <w:r>
        <w:rPr>
          <w:rFonts w:ascii="Times New Roman"/>
          <w:b/>
          <w:i w:val="false"/>
          <w:color w:val="000000"/>
          <w:sz w:val="28"/>
        </w:rPr>
        <w:t xml:space="preserve">, </w:t>
      </w:r>
      <w:r>
        <w:rPr>
          <w:rFonts w:ascii="Times New Roman"/>
          <w:b/>
          <w:i w:val="false"/>
          <w:color w:val="000000"/>
          <w:sz w:val="28"/>
        </w:rPr>
        <w:t>сағатпен</w:t>
      </w:r>
      <w:r>
        <w:rPr>
          <w:rFonts w:ascii="Times New Roman"/>
          <w:b/>
          <w:i w:val="false"/>
          <w:color w:val="000000"/>
          <w:sz w:val="28"/>
        </w:rPr>
        <w:t xml:space="preserve"> (</w:t>
      </w:r>
      <w:r>
        <w:rPr>
          <w:rFonts w:ascii="Times New Roman"/>
          <w:b/>
          <w:i w:val="false"/>
          <w:color w:val="000000"/>
          <w:sz w:val="28"/>
        </w:rPr>
        <w:t>қажеттiсiн</w:t>
      </w:r>
      <w:r>
        <w:rPr>
          <w:rFonts w:ascii="Times New Roman"/>
          <w:b w:val="false"/>
          <w:i w:val="false"/>
          <w:color w:val="000000"/>
          <w:sz w:val="28"/>
        </w:rPr>
        <w:t xml:space="preserve"> </w:t>
      </w:r>
      <w:r>
        <w:rPr>
          <w:rFonts w:ascii="Times New Roman"/>
          <w:b/>
          <w:i w:val="false"/>
          <w:color w:val="000000"/>
          <w:sz w:val="28"/>
        </w:rPr>
        <w:t>қоршаңыз</w:t>
      </w:r>
      <w:r>
        <w:rPr>
          <w:rFonts w:ascii="Times New Roman"/>
          <w:b/>
          <w:i w:val="false"/>
          <w:color w:val="000000"/>
          <w:sz w:val="28"/>
        </w:rPr>
        <w:t>)</w:t>
      </w:r>
    </w:p>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сағатқа дейiн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сағаттан артық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w:t>
      </w:r>
      <w:r>
        <w:rPr>
          <w:rFonts w:ascii="Times New Roman"/>
          <w:b w:val="false"/>
          <w:i w:val="false"/>
          <w:color w:val="000000"/>
          <w:sz w:val="28"/>
        </w:rPr>
        <w:t xml:space="preserve">                                           </w:t>
      </w:r>
      <w:r>
        <w:rPr>
          <w:rFonts w:ascii="Times New Roman"/>
          <w:b/>
          <w:i w:val="false"/>
          <w:color w:val="000000"/>
          <w:sz w:val="28"/>
        </w:rPr>
        <w:t>Мекенжайы</w:t>
      </w:r>
      <w:r>
        <w:rPr>
          <w:rFonts w:ascii="Times New Roman"/>
          <w:b/>
          <w:i w:val="false"/>
          <w:color w:val="000000"/>
          <w:sz w:val="28"/>
        </w:rPr>
        <w:t xml:space="preserve"> (</w:t>
      </w:r>
      <w:r>
        <w:rPr>
          <w:rFonts w:ascii="Times New Roman"/>
          <w:b/>
          <w:i w:val="false"/>
          <w:color w:val="000000"/>
          <w:sz w:val="28"/>
        </w:rPr>
        <w:t>респонденттің</w:t>
      </w:r>
      <w:r>
        <w:rPr>
          <w:rFonts w:ascii="Times New Roman"/>
          <w:b w:val="false"/>
          <w:i w:val="false"/>
          <w:color w:val="000000"/>
          <w:sz w:val="28"/>
        </w:rPr>
        <w:t>)</w:t>
      </w:r>
    </w:p>
    <w:p>
      <w:pPr>
        <w:spacing w:after="0"/>
        <w:ind w:left="0"/>
        <w:jc w:val="both"/>
      </w:pPr>
      <w:r>
        <w:rPr>
          <w:rFonts w:ascii="Times New Roman"/>
          <w:b w:val="false"/>
          <w:i w:val="false"/>
          <w:color w:val="000000"/>
          <w:sz w:val="28"/>
        </w:rPr>
        <w:t>Наименование____________________________            Адрес (респондента)__________</w:t>
      </w:r>
    </w:p>
    <w:p>
      <w:pPr>
        <w:spacing w:after="0"/>
        <w:ind w:left="0"/>
        <w:jc w:val="both"/>
      </w:pPr>
      <w:r>
        <w:rPr>
          <w:rFonts w:ascii="Times New Roman"/>
          <w:b/>
          <w:i w:val="false"/>
          <w:color w:val="000000"/>
          <w:sz w:val="28"/>
        </w:rPr>
        <w:t>Телефоны (</w:t>
      </w:r>
      <w:r>
        <w:rPr>
          <w:rFonts w:ascii="Times New Roman"/>
          <w:b/>
          <w:i w:val="false"/>
          <w:color w:val="000000"/>
          <w:sz w:val="28"/>
        </w:rPr>
        <w:t>респонденттің</w:t>
      </w:r>
      <w:r>
        <w:rPr>
          <w:rFonts w:ascii="Times New Roman"/>
          <w:b/>
          <w:i w:val="false"/>
          <w:color w:val="000000"/>
          <w:sz w:val="28"/>
        </w:rPr>
        <w:t>)</w:t>
      </w:r>
      <w:r>
        <w:rPr>
          <w:rFonts w:ascii="Times New Roman"/>
          <w:b w:val="false"/>
          <w:i w:val="false"/>
          <w:color w:val="000000"/>
          <w:sz w:val="28"/>
        </w:rPr>
        <w:t xml:space="preserve"> _____________________________ __________________________</w:t>
      </w:r>
    </w:p>
    <w:p>
      <w:pPr>
        <w:spacing w:after="0"/>
        <w:ind w:left="0"/>
        <w:jc w:val="both"/>
      </w:pPr>
      <w:r>
        <w:rPr>
          <w:rFonts w:ascii="Times New Roman"/>
          <w:b w:val="false"/>
          <w:i w:val="false"/>
          <w:color w:val="000000"/>
          <w:sz w:val="28"/>
        </w:rPr>
        <w:t>Телефон (респондента)             стационарлық                   ұялы</w:t>
      </w:r>
    </w:p>
    <w:p>
      <w:pPr>
        <w:spacing w:after="0"/>
        <w:ind w:left="0"/>
        <w:jc w:val="both"/>
      </w:pPr>
      <w:r>
        <w:rPr>
          <w:rFonts w:ascii="Times New Roman"/>
          <w:b w:val="false"/>
          <w:i w:val="false"/>
          <w:color w:val="000000"/>
          <w:sz w:val="28"/>
        </w:rPr>
        <w:t xml:space="preserve">                               стационарный             мобильный</w:t>
      </w:r>
    </w:p>
    <w:p>
      <w:pPr>
        <w:spacing w:after="0"/>
        <w:ind w:left="0"/>
        <w:jc w:val="both"/>
      </w:pPr>
      <w:r>
        <w:rPr>
          <w:rFonts w:ascii="Times New Roman"/>
          <w:b/>
          <w:i w:val="false"/>
          <w:color w:val="000000"/>
          <w:sz w:val="28"/>
        </w:rPr>
        <w:t>Электрондық</w:t>
      </w:r>
      <w:r>
        <w:rPr>
          <w:rFonts w:ascii="Times New Roman"/>
          <w:b w:val="false"/>
          <w:i w:val="false"/>
          <w:color w:val="000000"/>
          <w:sz w:val="28"/>
        </w:rPr>
        <w:t xml:space="preserve"> </w:t>
      </w:r>
      <w:r>
        <w:rPr>
          <w:rFonts w:ascii="Times New Roman"/>
          <w:b/>
          <w:i w:val="false"/>
          <w:color w:val="000000"/>
          <w:sz w:val="28"/>
        </w:rPr>
        <w:t>пошта</w:t>
      </w:r>
      <w:r>
        <w:rPr>
          <w:rFonts w:ascii="Times New Roman"/>
          <w:b w:val="false"/>
          <w:i w:val="false"/>
          <w:color w:val="000000"/>
          <w:sz w:val="28"/>
        </w:rPr>
        <w:t xml:space="preserve"> </w:t>
      </w:r>
      <w:r>
        <w:rPr>
          <w:rFonts w:ascii="Times New Roman"/>
          <w:b/>
          <w:i w:val="false"/>
          <w:color w:val="000000"/>
          <w:sz w:val="28"/>
        </w:rPr>
        <w:t>мекенжайы</w:t>
      </w:r>
      <w:r>
        <w:rPr>
          <w:rFonts w:ascii="Times New Roman"/>
          <w:b/>
          <w:i w:val="false"/>
          <w:color w:val="000000"/>
          <w:sz w:val="28"/>
        </w:rPr>
        <w:t xml:space="preserve"> (</w:t>
      </w:r>
      <w:r>
        <w:rPr>
          <w:rFonts w:ascii="Times New Roman"/>
          <w:b/>
          <w:i w:val="false"/>
          <w:color w:val="000000"/>
          <w:sz w:val="28"/>
        </w:rPr>
        <w:t>респонденттің</w:t>
      </w:r>
      <w:r>
        <w:rPr>
          <w:rFonts w:ascii="Times New Roman"/>
          <w:b/>
          <w:i w:val="false"/>
          <w:color w:val="000000"/>
          <w:sz w:val="28"/>
        </w:rPr>
        <w:t>)</w:t>
      </w:r>
      <w:r>
        <w:rPr>
          <w:rFonts w:ascii="Times New Roman"/>
          <w:b w:val="false"/>
          <w:i w:val="false"/>
          <w:color w:val="000000"/>
          <w:sz w:val="28"/>
        </w:rPr>
        <w:t xml:space="preserve"> ___________________________________</w:t>
      </w:r>
    </w:p>
    <w:p>
      <w:pPr>
        <w:spacing w:after="0"/>
        <w:ind w:left="0"/>
        <w:jc w:val="both"/>
      </w:pPr>
      <w:r>
        <w:rPr>
          <w:rFonts w:ascii="Times New Roman"/>
          <w:b w:val="false"/>
          <w:i w:val="false"/>
          <w:color w:val="000000"/>
          <w:sz w:val="28"/>
        </w:rPr>
        <w:t>Адрес электронной почты (респондента)</w:t>
      </w:r>
    </w:p>
    <w:p>
      <w:pPr>
        <w:spacing w:after="0"/>
        <w:ind w:left="0"/>
        <w:jc w:val="both"/>
      </w:pPr>
      <w:r>
        <w:rPr>
          <w:rFonts w:ascii="Times New Roman"/>
          <w:b/>
          <w:i w:val="false"/>
          <w:color w:val="000000"/>
          <w:sz w:val="28"/>
        </w:rPr>
        <w:t>Орындаушы</w:t>
      </w:r>
    </w:p>
    <w:p>
      <w:pPr>
        <w:spacing w:after="0"/>
        <w:ind w:left="0"/>
        <w:jc w:val="both"/>
      </w:pPr>
      <w:r>
        <w:rPr>
          <w:rFonts w:ascii="Times New Roman"/>
          <w:b w:val="false"/>
          <w:i w:val="false"/>
          <w:color w:val="000000"/>
          <w:sz w:val="28"/>
        </w:rPr>
        <w:t>Исполнитель____________________________________________ 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w:t>
      </w:r>
      <w:r>
        <w:rPr>
          <w:rFonts w:ascii="Times New Roman"/>
          <w:b/>
          <w:i w:val="false"/>
          <w:color w:val="000000"/>
          <w:sz w:val="28"/>
        </w:rPr>
        <w:t xml:space="preserve">, </w:t>
      </w:r>
      <w:r>
        <w:rPr>
          <w:rFonts w:ascii="Times New Roman"/>
          <w:b/>
          <w:i w:val="false"/>
          <w:color w:val="000000"/>
          <w:sz w:val="28"/>
        </w:rPr>
        <w:t>аты</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әкесінің</w:t>
      </w:r>
      <w:r>
        <w:rPr>
          <w:rFonts w:ascii="Times New Roman"/>
          <w:b w:val="false"/>
          <w:i w:val="false"/>
          <w:color w:val="000000"/>
          <w:sz w:val="28"/>
        </w:rPr>
        <w:t xml:space="preserve"> </w:t>
      </w:r>
      <w:r>
        <w:rPr>
          <w:rFonts w:ascii="Times New Roman"/>
          <w:b/>
          <w:i w:val="false"/>
          <w:color w:val="000000"/>
          <w:sz w:val="28"/>
        </w:rPr>
        <w:t>аты</w:t>
      </w:r>
      <w:r>
        <w:rPr>
          <w:rFonts w:ascii="Times New Roman"/>
          <w:b/>
          <w:i w:val="false"/>
          <w:color w:val="000000"/>
          <w:sz w:val="28"/>
        </w:rPr>
        <w:t xml:space="preserve"> (бар </w:t>
      </w:r>
      <w:r>
        <w:rPr>
          <w:rFonts w:ascii="Times New Roman"/>
          <w:b/>
          <w:i w:val="false"/>
          <w:color w:val="000000"/>
          <w:sz w:val="28"/>
        </w:rPr>
        <w:t>болған</w:t>
      </w:r>
      <w:r>
        <w:rPr>
          <w:rFonts w:ascii="Times New Roman"/>
          <w:b w:val="false"/>
          <w:i w:val="false"/>
          <w:color w:val="000000"/>
          <w:sz w:val="28"/>
        </w:rPr>
        <w:t xml:space="preserve"> </w:t>
      </w:r>
      <w:r>
        <w:rPr>
          <w:rFonts w:ascii="Times New Roman"/>
          <w:b/>
          <w:i w:val="false"/>
          <w:color w:val="000000"/>
          <w:sz w:val="28"/>
        </w:rPr>
        <w:t>жағдайда</w:t>
      </w:r>
      <w:r>
        <w:rPr>
          <w:rFonts w:ascii="Times New Roman"/>
          <w:b/>
          <w:i w:val="false"/>
          <w:color w:val="000000"/>
          <w:sz w:val="28"/>
        </w:rPr>
        <w:t xml:space="preserve">) </w:t>
      </w:r>
      <w:r>
        <w:rPr>
          <w:rFonts w:ascii="Times New Roman"/>
          <w:b/>
          <w:i w:val="false"/>
          <w:color w:val="000000"/>
          <w:sz w:val="28"/>
        </w:rPr>
        <w:t>қолы</w:t>
      </w:r>
      <w:r>
        <w:rPr>
          <w:rFonts w:ascii="Times New Roman"/>
          <w:b/>
          <w:i w:val="false"/>
          <w:color w:val="000000"/>
          <w:sz w:val="28"/>
        </w:rPr>
        <w:t>, телефоны (</w:t>
      </w:r>
      <w:r>
        <w:rPr>
          <w:rFonts w:ascii="Times New Roman"/>
          <w:b/>
          <w:i w:val="false"/>
          <w:color w:val="000000"/>
          <w:sz w:val="28"/>
        </w:rPr>
        <w:t>орындаушының</w:t>
      </w:r>
      <w:r>
        <w:rPr>
          <w:rFonts w:ascii="Times New Roman"/>
          <w:b/>
          <w:i w:val="false"/>
          <w:color w:val="000000"/>
          <w:sz w:val="28"/>
        </w:rPr>
        <w:t>)</w:t>
      </w:r>
    </w:p>
    <w:p>
      <w:pPr>
        <w:spacing w:after="0"/>
        <w:ind w:left="0"/>
        <w:jc w:val="both"/>
      </w:pPr>
      <w:r>
        <w:rPr>
          <w:rFonts w:ascii="Times New Roman"/>
          <w:b w:val="false"/>
          <w:i w:val="false"/>
          <w:color w:val="000000"/>
          <w:sz w:val="28"/>
        </w:rPr>
        <w:t>фамилия, имя и отчество (при его наличии)             подпись, телефон (исполнителя)</w:t>
      </w:r>
    </w:p>
    <w:p>
      <w:pPr>
        <w:spacing w:after="0"/>
        <w:ind w:left="0"/>
        <w:jc w:val="both"/>
      </w:pPr>
      <w:r>
        <w:rPr>
          <w:rFonts w:ascii="Times New Roman"/>
          <w:b/>
          <w:i w:val="false"/>
          <w:color w:val="000000"/>
          <w:sz w:val="28"/>
        </w:rPr>
        <w:t xml:space="preserve">Бас бухгалтер </w:t>
      </w:r>
      <w:r>
        <w:rPr>
          <w:rFonts w:ascii="Times New Roman"/>
          <w:b/>
          <w:i w:val="false"/>
          <w:color w:val="000000"/>
          <w:sz w:val="28"/>
        </w:rPr>
        <w:t>немесе</w:t>
      </w:r>
      <w:r>
        <w:rPr>
          <w:rFonts w:ascii="Times New Roman"/>
          <w:b w:val="false"/>
          <w:i w:val="false"/>
          <w:color w:val="000000"/>
          <w:sz w:val="28"/>
        </w:rPr>
        <w:t xml:space="preserve"> </w:t>
      </w:r>
      <w:r>
        <w:rPr>
          <w:rFonts w:ascii="Times New Roman"/>
          <w:b/>
          <w:i w:val="false"/>
          <w:color w:val="000000"/>
          <w:sz w:val="28"/>
        </w:rPr>
        <w:t>оның</w:t>
      </w:r>
    </w:p>
    <w:p>
      <w:pPr>
        <w:spacing w:after="0"/>
        <w:ind w:left="0"/>
        <w:jc w:val="both"/>
      </w:pPr>
      <w:r>
        <w:rPr>
          <w:rFonts w:ascii="Times New Roman"/>
          <w:b/>
          <w:i w:val="false"/>
          <w:color w:val="000000"/>
          <w:sz w:val="28"/>
        </w:rPr>
        <w:t>міндетін</w:t>
      </w:r>
      <w:r>
        <w:rPr>
          <w:rFonts w:ascii="Times New Roman"/>
          <w:b w:val="false"/>
          <w:i w:val="false"/>
          <w:color w:val="000000"/>
          <w:sz w:val="28"/>
        </w:rPr>
        <w:t xml:space="preserve"> </w:t>
      </w:r>
      <w:r>
        <w:rPr>
          <w:rFonts w:ascii="Times New Roman"/>
          <w:b/>
          <w:i w:val="false"/>
          <w:color w:val="000000"/>
          <w:sz w:val="28"/>
        </w:rPr>
        <w:t>атқарушы</w:t>
      </w:r>
      <w:r>
        <w:rPr>
          <w:rFonts w:ascii="Times New Roman"/>
          <w:b w:val="false"/>
          <w:i w:val="false"/>
          <w:color w:val="000000"/>
          <w:sz w:val="28"/>
        </w:rPr>
        <w:t xml:space="preserve"> </w:t>
      </w:r>
      <w:r>
        <w:rPr>
          <w:rFonts w:ascii="Times New Roman"/>
          <w:b/>
          <w:i w:val="false"/>
          <w:color w:val="000000"/>
          <w:sz w:val="28"/>
        </w:rPr>
        <w:t>тұлға</w:t>
      </w:r>
    </w:p>
    <w:p>
      <w:pPr>
        <w:spacing w:after="0"/>
        <w:ind w:left="0"/>
        <w:jc w:val="both"/>
      </w:pPr>
      <w:r>
        <w:rPr>
          <w:rFonts w:ascii="Times New Roman"/>
          <w:b w:val="false"/>
          <w:i w:val="false"/>
          <w:color w:val="000000"/>
          <w:sz w:val="28"/>
        </w:rPr>
        <w:t>Главный бухгалтер или лицо,</w:t>
      </w:r>
    </w:p>
    <w:p>
      <w:pPr>
        <w:spacing w:after="0"/>
        <w:ind w:left="0"/>
        <w:jc w:val="both"/>
      </w:pPr>
      <w:r>
        <w:rPr>
          <w:rFonts w:ascii="Times New Roman"/>
          <w:b w:val="false"/>
          <w:i w:val="false"/>
          <w:color w:val="000000"/>
          <w:sz w:val="28"/>
        </w:rPr>
        <w:t xml:space="preserve">исполняющее его обязанности_____________________________________________________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w:t>
      </w:r>
    </w:p>
    <w:p>
      <w:pPr>
        <w:spacing w:after="0"/>
        <w:ind w:left="0"/>
        <w:jc w:val="both"/>
      </w:pPr>
      <w:r>
        <w:rPr>
          <w:rFonts w:ascii="Times New Roman"/>
          <w:b w:val="false"/>
          <w:i w:val="false"/>
          <w:color w:val="000000"/>
          <w:sz w:val="28"/>
        </w:rPr>
        <w:t xml:space="preserve">                         фамилия, имя и отчество(при его наличии)             подпись</w:t>
      </w:r>
    </w:p>
    <w:p>
      <w:pPr>
        <w:spacing w:after="0"/>
        <w:ind w:left="0"/>
        <w:jc w:val="both"/>
      </w:pPr>
      <w:r>
        <w:rPr>
          <w:rFonts w:ascii="Times New Roman"/>
          <w:b/>
          <w:i w:val="false"/>
          <w:color w:val="000000"/>
          <w:sz w:val="28"/>
        </w:rPr>
        <w:t>Басшы</w:t>
      </w:r>
      <w:r>
        <w:rPr>
          <w:rFonts w:ascii="Times New Roman"/>
          <w:b w:val="false"/>
          <w:i w:val="false"/>
          <w:color w:val="000000"/>
          <w:sz w:val="28"/>
        </w:rPr>
        <w:t xml:space="preserve"> </w:t>
      </w:r>
      <w:r>
        <w:rPr>
          <w:rFonts w:ascii="Times New Roman"/>
          <w:b/>
          <w:i w:val="false"/>
          <w:color w:val="000000"/>
          <w:sz w:val="28"/>
        </w:rPr>
        <w:t>немесе</w:t>
      </w:r>
      <w:r>
        <w:rPr>
          <w:rFonts w:ascii="Times New Roman"/>
          <w:b w:val="false"/>
          <w:i w:val="false"/>
          <w:color w:val="000000"/>
          <w:sz w:val="28"/>
        </w:rPr>
        <w:t xml:space="preserve"> </w:t>
      </w:r>
      <w:r>
        <w:rPr>
          <w:rFonts w:ascii="Times New Roman"/>
          <w:b/>
          <w:i w:val="false"/>
          <w:color w:val="000000"/>
          <w:sz w:val="28"/>
        </w:rPr>
        <w:t>оның</w:t>
      </w:r>
    </w:p>
    <w:p>
      <w:pPr>
        <w:spacing w:after="0"/>
        <w:ind w:left="0"/>
        <w:jc w:val="both"/>
      </w:pPr>
      <w:r>
        <w:rPr>
          <w:rFonts w:ascii="Times New Roman"/>
          <w:b/>
          <w:i w:val="false"/>
          <w:color w:val="000000"/>
          <w:sz w:val="28"/>
        </w:rPr>
        <w:t>міндетін</w:t>
      </w:r>
      <w:r>
        <w:rPr>
          <w:rFonts w:ascii="Times New Roman"/>
          <w:b w:val="false"/>
          <w:i w:val="false"/>
          <w:color w:val="000000"/>
          <w:sz w:val="28"/>
        </w:rPr>
        <w:t xml:space="preserve"> </w:t>
      </w:r>
      <w:r>
        <w:rPr>
          <w:rFonts w:ascii="Times New Roman"/>
          <w:b/>
          <w:i w:val="false"/>
          <w:color w:val="000000"/>
          <w:sz w:val="28"/>
        </w:rPr>
        <w:t>атқарушы</w:t>
      </w:r>
      <w:r>
        <w:rPr>
          <w:rFonts w:ascii="Times New Roman"/>
          <w:b w:val="false"/>
          <w:i w:val="false"/>
          <w:color w:val="000000"/>
          <w:sz w:val="28"/>
        </w:rPr>
        <w:t xml:space="preserve"> </w:t>
      </w:r>
      <w:r>
        <w:rPr>
          <w:rFonts w:ascii="Times New Roman"/>
          <w:b/>
          <w:i w:val="false"/>
          <w:color w:val="000000"/>
          <w:sz w:val="28"/>
        </w:rPr>
        <w:t>тұлға</w:t>
      </w:r>
    </w:p>
    <w:p>
      <w:pPr>
        <w:spacing w:after="0"/>
        <w:ind w:left="0"/>
        <w:jc w:val="both"/>
      </w:pPr>
      <w:r>
        <w:rPr>
          <w:rFonts w:ascii="Times New Roman"/>
          <w:b w:val="false"/>
          <w:i w:val="false"/>
          <w:color w:val="000000"/>
          <w:sz w:val="28"/>
        </w:rPr>
        <w:t>Руководитель или лицо,</w:t>
      </w:r>
    </w:p>
    <w:p>
      <w:pPr>
        <w:spacing w:after="0"/>
        <w:ind w:left="0"/>
        <w:jc w:val="both"/>
      </w:pPr>
      <w:r>
        <w:rPr>
          <w:rFonts w:ascii="Times New Roman"/>
          <w:b w:val="false"/>
          <w:i w:val="false"/>
          <w:color w:val="000000"/>
          <w:sz w:val="28"/>
        </w:rPr>
        <w:t xml:space="preserve">исполняющее его обязанности_____________________________________________________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w:t>
      </w:r>
      <w:r>
        <w:rPr>
          <w:rFonts w:ascii="Times New Roman"/>
          <w:b/>
          <w:i w:val="false"/>
          <w:color w:val="000000"/>
          <w:sz w:val="28"/>
        </w:rPr>
        <w:t xml:space="preserve">, </w:t>
      </w:r>
      <w:r>
        <w:rPr>
          <w:rFonts w:ascii="Times New Roman"/>
          <w:b/>
          <w:i w:val="false"/>
          <w:color w:val="000000"/>
          <w:sz w:val="28"/>
        </w:rPr>
        <w:t>аты</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әкесінің</w:t>
      </w:r>
      <w:r>
        <w:rPr>
          <w:rFonts w:ascii="Times New Roman"/>
          <w:b w:val="false"/>
          <w:i w:val="false"/>
          <w:color w:val="000000"/>
          <w:sz w:val="28"/>
        </w:rPr>
        <w:t xml:space="preserve"> </w:t>
      </w:r>
      <w:r>
        <w:rPr>
          <w:rFonts w:ascii="Times New Roman"/>
          <w:b/>
          <w:i w:val="false"/>
          <w:color w:val="000000"/>
          <w:sz w:val="28"/>
        </w:rPr>
        <w:t>аты</w:t>
      </w:r>
      <w:r>
        <w:rPr>
          <w:rFonts w:ascii="Times New Roman"/>
          <w:b/>
          <w:i w:val="false"/>
          <w:color w:val="000000"/>
          <w:sz w:val="28"/>
        </w:rPr>
        <w:t xml:space="preserve"> (бар </w:t>
      </w:r>
      <w:r>
        <w:rPr>
          <w:rFonts w:ascii="Times New Roman"/>
          <w:b/>
          <w:i w:val="false"/>
          <w:color w:val="000000"/>
          <w:sz w:val="28"/>
        </w:rPr>
        <w:t>болған</w:t>
      </w:r>
      <w:r>
        <w:rPr>
          <w:rFonts w:ascii="Times New Roman"/>
          <w:b w:val="false"/>
          <w:i w:val="false"/>
          <w:color w:val="000000"/>
          <w:sz w:val="28"/>
        </w:rPr>
        <w:t xml:space="preserve"> </w:t>
      </w:r>
      <w:r>
        <w:rPr>
          <w:rFonts w:ascii="Times New Roman"/>
          <w:b/>
          <w:i w:val="false"/>
          <w:color w:val="000000"/>
          <w:sz w:val="28"/>
        </w:rPr>
        <w:t>жағдайда</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қолы</w:t>
      </w:r>
    </w:p>
    <w:p>
      <w:pPr>
        <w:spacing w:after="0"/>
        <w:ind w:left="0"/>
        <w:jc w:val="both"/>
      </w:pP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r>
        <w:rPr>
          <w:rFonts w:ascii="Times New Roman"/>
          <w:b/>
          <w:i w:val="false"/>
          <w:color w:val="000000"/>
          <w:sz w:val="28"/>
        </w:rPr>
        <w:t>:</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статистиканың</w:t>
      </w:r>
      <w:r>
        <w:rPr>
          <w:rFonts w:ascii="Times New Roman"/>
          <w:b w:val="false"/>
          <w:i w:val="false"/>
          <w:color w:val="000000"/>
          <w:sz w:val="28"/>
        </w:rPr>
        <w:t xml:space="preserve"> </w:t>
      </w:r>
      <w:r>
        <w:rPr>
          <w:rFonts w:ascii="Times New Roman"/>
          <w:b/>
          <w:i w:val="false"/>
          <w:color w:val="000000"/>
          <w:sz w:val="28"/>
        </w:rPr>
        <w:t>тиісті</w:t>
      </w:r>
      <w:r>
        <w:rPr>
          <w:rFonts w:ascii="Times New Roman"/>
          <w:b w:val="false"/>
          <w:i w:val="false"/>
          <w:color w:val="000000"/>
          <w:sz w:val="28"/>
        </w:rPr>
        <w:t xml:space="preserve"> </w:t>
      </w:r>
      <w:r>
        <w:rPr>
          <w:rFonts w:ascii="Times New Roman"/>
          <w:b/>
          <w:i w:val="false"/>
          <w:color w:val="000000"/>
          <w:sz w:val="28"/>
        </w:rPr>
        <w:t>органдарына</w:t>
      </w:r>
      <w:r>
        <w:rPr>
          <w:rFonts w:ascii="Times New Roman"/>
          <w:b w:val="false"/>
          <w:i w:val="false"/>
          <w:color w:val="000000"/>
          <w:sz w:val="28"/>
        </w:rPr>
        <w:t xml:space="preserve"> </w:t>
      </w:r>
      <w:r>
        <w:rPr>
          <w:rFonts w:ascii="Times New Roman"/>
          <w:b/>
          <w:i w:val="false"/>
          <w:color w:val="000000"/>
          <w:sz w:val="28"/>
        </w:rPr>
        <w:t>анық</w:t>
      </w:r>
      <w:r>
        <w:rPr>
          <w:rFonts w:ascii="Times New Roman"/>
          <w:b w:val="false"/>
          <w:i w:val="false"/>
          <w:color w:val="000000"/>
          <w:sz w:val="28"/>
        </w:rPr>
        <w:t xml:space="preserve"> </w:t>
      </w:r>
      <w:r>
        <w:rPr>
          <w:rFonts w:ascii="Times New Roman"/>
          <w:b/>
          <w:i w:val="false"/>
          <w:color w:val="000000"/>
          <w:sz w:val="28"/>
        </w:rPr>
        <w:t>емес</w:t>
      </w:r>
      <w:r>
        <w:rPr>
          <w:rFonts w:ascii="Times New Roman"/>
          <w:b w:val="false"/>
          <w:i w:val="false"/>
          <w:color w:val="000000"/>
          <w:sz w:val="28"/>
        </w:rPr>
        <w:t xml:space="preserve"> </w:t>
      </w:r>
      <w:r>
        <w:rPr>
          <w:rFonts w:ascii="Times New Roman"/>
          <w:b/>
          <w:i w:val="false"/>
          <w:color w:val="000000"/>
          <w:sz w:val="28"/>
        </w:rPr>
        <w:t>бастапқы</w:t>
      </w:r>
      <w:r>
        <w:rPr>
          <w:rFonts w:ascii="Times New Roman"/>
          <w:b w:val="false"/>
          <w:i w:val="false"/>
          <w:color w:val="000000"/>
          <w:sz w:val="28"/>
        </w:rPr>
        <w:t xml:space="preserve"> </w:t>
      </w:r>
      <w:r>
        <w:rPr>
          <w:rFonts w:ascii="Times New Roman"/>
          <w:b/>
          <w:i w:val="false"/>
          <w:color w:val="000000"/>
          <w:sz w:val="28"/>
        </w:rPr>
        <w:t>статистикалық</w:t>
      </w:r>
      <w:r>
        <w:rPr>
          <w:rFonts w:ascii="Times New Roman"/>
          <w:b w:val="false"/>
          <w:i w:val="false"/>
          <w:color w:val="000000"/>
          <w:sz w:val="28"/>
        </w:rPr>
        <w:t xml:space="preserve"> </w:t>
      </w:r>
      <w:r>
        <w:rPr>
          <w:rFonts w:ascii="Times New Roman"/>
          <w:b/>
          <w:i w:val="false"/>
          <w:color w:val="000000"/>
          <w:sz w:val="28"/>
        </w:rPr>
        <w:t>деректерді</w:t>
      </w:r>
      <w:r>
        <w:rPr>
          <w:rFonts w:ascii="Times New Roman"/>
          <w:b w:val="false"/>
          <w:i w:val="false"/>
          <w:color w:val="000000"/>
          <w:sz w:val="28"/>
        </w:rPr>
        <w:t xml:space="preserve"> </w:t>
      </w:r>
      <w:r>
        <w:rPr>
          <w:rFonts w:ascii="Times New Roman"/>
          <w:b/>
          <w:i w:val="false"/>
          <w:color w:val="000000"/>
          <w:sz w:val="28"/>
        </w:rPr>
        <w:t>ұсыну</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бастапқы</w:t>
      </w:r>
      <w:r>
        <w:rPr>
          <w:rFonts w:ascii="Times New Roman"/>
          <w:b w:val="false"/>
          <w:i w:val="false"/>
          <w:color w:val="000000"/>
          <w:sz w:val="28"/>
        </w:rPr>
        <w:t xml:space="preserve"> </w:t>
      </w:r>
      <w:r>
        <w:rPr>
          <w:rFonts w:ascii="Times New Roman"/>
          <w:b/>
          <w:i w:val="false"/>
          <w:color w:val="000000"/>
          <w:sz w:val="28"/>
        </w:rPr>
        <w:t>статистикалық</w:t>
      </w:r>
      <w:r>
        <w:rPr>
          <w:rFonts w:ascii="Times New Roman"/>
          <w:b w:val="false"/>
          <w:i w:val="false"/>
          <w:color w:val="000000"/>
          <w:sz w:val="28"/>
        </w:rPr>
        <w:t xml:space="preserve"> </w:t>
      </w:r>
      <w:r>
        <w:rPr>
          <w:rFonts w:ascii="Times New Roman"/>
          <w:b/>
          <w:i w:val="false"/>
          <w:color w:val="000000"/>
          <w:sz w:val="28"/>
        </w:rPr>
        <w:t>деректерді</w:t>
      </w:r>
      <w:r>
        <w:rPr>
          <w:rFonts w:ascii="Times New Roman"/>
          <w:b w:val="false"/>
          <w:i w:val="false"/>
          <w:color w:val="000000"/>
          <w:sz w:val="28"/>
        </w:rPr>
        <w:t xml:space="preserve"> </w:t>
      </w:r>
      <w:r>
        <w:rPr>
          <w:rFonts w:ascii="Times New Roman"/>
          <w:b/>
          <w:i w:val="false"/>
          <w:color w:val="000000"/>
          <w:sz w:val="28"/>
        </w:rPr>
        <w:t>белгіленген</w:t>
      </w:r>
      <w:r>
        <w:rPr>
          <w:rFonts w:ascii="Times New Roman"/>
          <w:b w:val="false"/>
          <w:i w:val="false"/>
          <w:color w:val="000000"/>
          <w:sz w:val="28"/>
        </w:rPr>
        <w:t xml:space="preserve"> </w:t>
      </w:r>
      <w:r>
        <w:rPr>
          <w:rFonts w:ascii="Times New Roman"/>
          <w:b/>
          <w:i w:val="false"/>
          <w:color w:val="000000"/>
          <w:sz w:val="28"/>
        </w:rPr>
        <w:t>мерзімде</w:t>
      </w:r>
      <w:r>
        <w:rPr>
          <w:rFonts w:ascii="Times New Roman"/>
          <w:b w:val="false"/>
          <w:i w:val="false"/>
          <w:color w:val="000000"/>
          <w:sz w:val="28"/>
        </w:rPr>
        <w:t xml:space="preserve"> </w:t>
      </w:r>
      <w:r>
        <w:rPr>
          <w:rFonts w:ascii="Times New Roman"/>
          <w:b/>
          <w:i w:val="false"/>
          <w:color w:val="000000"/>
          <w:sz w:val="28"/>
        </w:rPr>
        <w:t>ұсынбау</w:t>
      </w:r>
      <w:r>
        <w:rPr>
          <w:rFonts w:ascii="Times New Roman"/>
          <w:b/>
          <w:i w:val="false"/>
          <w:color w:val="000000"/>
          <w:sz w:val="28"/>
        </w:rPr>
        <w:t xml:space="preserve"> "</w:t>
      </w:r>
      <w:r>
        <w:rPr>
          <w:rFonts w:ascii="Times New Roman"/>
          <w:b/>
          <w:i w:val="false"/>
          <w:color w:val="000000"/>
          <w:sz w:val="28"/>
        </w:rPr>
        <w:t>Әкімшілік</w:t>
      </w:r>
      <w:r>
        <w:rPr>
          <w:rFonts w:ascii="Times New Roman"/>
          <w:b w:val="false"/>
          <w:i w:val="false"/>
          <w:color w:val="000000"/>
          <w:sz w:val="28"/>
        </w:rPr>
        <w:t xml:space="preserve"> </w:t>
      </w:r>
      <w:r>
        <w:rPr>
          <w:rFonts w:ascii="Times New Roman"/>
          <w:b/>
          <w:i w:val="false"/>
          <w:color w:val="000000"/>
          <w:sz w:val="28"/>
        </w:rPr>
        <w:t>құқық</w:t>
      </w:r>
      <w:r>
        <w:rPr>
          <w:rFonts w:ascii="Times New Roman"/>
          <w:b w:val="false"/>
          <w:i w:val="false"/>
          <w:color w:val="000000"/>
          <w:sz w:val="28"/>
        </w:rPr>
        <w:t xml:space="preserve"> </w:t>
      </w:r>
      <w:r>
        <w:rPr>
          <w:rFonts w:ascii="Times New Roman"/>
          <w:b/>
          <w:i w:val="false"/>
          <w:color w:val="000000"/>
          <w:sz w:val="28"/>
        </w:rPr>
        <w:t>бұзушылық</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w:t>
      </w:r>
      <w:r>
        <w:rPr>
          <w:rFonts w:ascii="Times New Roman"/>
          <w:b w:val="false"/>
          <w:i w:val="false"/>
          <w:color w:val="000000"/>
          <w:sz w:val="28"/>
        </w:rPr>
        <w:t xml:space="preserve"> </w:t>
      </w:r>
      <w:r>
        <w:rPr>
          <w:rFonts w:ascii="Times New Roman"/>
          <w:b/>
          <w:i w:val="false"/>
          <w:color w:val="000000"/>
          <w:sz w:val="28"/>
        </w:rPr>
        <w:t>Кодексінің</w:t>
      </w:r>
      <w:r>
        <w:rPr>
          <w:rFonts w:ascii="Times New Roman"/>
          <w:b/>
          <w:i w:val="false"/>
          <w:color w:val="000000"/>
          <w:sz w:val="28"/>
        </w:rPr>
        <w:t xml:space="preserve"> 497-бабында </w:t>
      </w:r>
      <w:r>
        <w:rPr>
          <w:rFonts w:ascii="Times New Roman"/>
          <w:b/>
          <w:i w:val="false"/>
          <w:color w:val="000000"/>
          <w:sz w:val="28"/>
        </w:rPr>
        <w:t>көзделген</w:t>
      </w:r>
      <w:r>
        <w:rPr>
          <w:rFonts w:ascii="Times New Roman"/>
          <w:b w:val="false"/>
          <w:i w:val="false"/>
          <w:color w:val="000000"/>
          <w:sz w:val="28"/>
        </w:rPr>
        <w:t xml:space="preserve"> </w:t>
      </w:r>
      <w:r>
        <w:rPr>
          <w:rFonts w:ascii="Times New Roman"/>
          <w:b/>
          <w:i w:val="false"/>
          <w:color w:val="000000"/>
          <w:sz w:val="28"/>
        </w:rPr>
        <w:t>әкімшілік</w:t>
      </w:r>
      <w:r>
        <w:rPr>
          <w:rFonts w:ascii="Times New Roman"/>
          <w:b w:val="false"/>
          <w:i w:val="false"/>
          <w:color w:val="000000"/>
          <w:sz w:val="28"/>
        </w:rPr>
        <w:t xml:space="preserve"> </w:t>
      </w:r>
      <w:r>
        <w:rPr>
          <w:rFonts w:ascii="Times New Roman"/>
          <w:b/>
          <w:i w:val="false"/>
          <w:color w:val="000000"/>
          <w:sz w:val="28"/>
        </w:rPr>
        <w:t>құқық</w:t>
      </w:r>
      <w:r>
        <w:rPr>
          <w:rFonts w:ascii="Times New Roman"/>
          <w:b w:val="false"/>
          <w:i w:val="false"/>
          <w:color w:val="000000"/>
          <w:sz w:val="28"/>
        </w:rPr>
        <w:t xml:space="preserve"> </w:t>
      </w:r>
      <w:r>
        <w:rPr>
          <w:rFonts w:ascii="Times New Roman"/>
          <w:b/>
          <w:i w:val="false"/>
          <w:color w:val="000000"/>
          <w:sz w:val="28"/>
        </w:rPr>
        <w:t>бұзушылықтар</w:t>
      </w:r>
      <w:r>
        <w:rPr>
          <w:rFonts w:ascii="Times New Roman"/>
          <w:b w:val="false"/>
          <w:i w:val="false"/>
          <w:color w:val="000000"/>
          <w:sz w:val="28"/>
        </w:rPr>
        <w:t xml:space="preserve"> </w:t>
      </w:r>
      <w:r>
        <w:rPr>
          <w:rFonts w:ascii="Times New Roman"/>
          <w:b/>
          <w:i w:val="false"/>
          <w:color w:val="000000"/>
          <w:sz w:val="28"/>
        </w:rPr>
        <w:t>болып</w:t>
      </w:r>
      <w:r>
        <w:rPr>
          <w:rFonts w:ascii="Times New Roman"/>
          <w:b w:val="false"/>
          <w:i w:val="false"/>
          <w:color w:val="000000"/>
          <w:sz w:val="28"/>
        </w:rPr>
        <w:t xml:space="preserve"> </w:t>
      </w:r>
      <w:r>
        <w:rPr>
          <w:rFonts w:ascii="Times New Roman"/>
          <w:b/>
          <w:i w:val="false"/>
          <w:color w:val="000000"/>
          <w:sz w:val="28"/>
        </w:rPr>
        <w:t>табылады</w:t>
      </w:r>
    </w:p>
    <w:p>
      <w:pPr>
        <w:spacing w:after="0"/>
        <w:ind w:left="0"/>
        <w:jc w:val="both"/>
      </w:pPr>
      <w:r>
        <w:rPr>
          <w:rFonts w:ascii="Times New Roman"/>
          <w:b w:val="false"/>
          <w:i w:val="false"/>
          <w:color w:val="000000"/>
          <w:sz w:val="28"/>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w:t>
            </w:r>
            <w:r>
              <w:rPr>
                <w:rFonts w:ascii="Times New Roman"/>
                <w:b/>
                <w:i w:val="false"/>
                <w:color w:val="000000"/>
                <w:sz w:val="20"/>
              </w:rPr>
              <w:t>Сумен</w:t>
            </w:r>
            <w:r>
              <w:rPr>
                <w:rFonts w:ascii="Times New Roman"/>
                <w:b w:val="false"/>
                <w:i w:val="false"/>
                <w:color w:val="000000"/>
                <w:sz w:val="20"/>
              </w:rPr>
              <w:t xml:space="preserve"> </w:t>
            </w:r>
            <w:r>
              <w:rPr>
                <w:rFonts w:ascii="Times New Roman"/>
                <w:b/>
                <w:i w:val="false"/>
                <w:color w:val="000000"/>
                <w:sz w:val="20"/>
              </w:rPr>
              <w:t>жабдықтау</w:t>
            </w:r>
            <w:r>
              <w:rPr>
                <w:rFonts w:ascii="Times New Roman"/>
                <w:b w:val="false"/>
                <w:i w:val="false"/>
                <w:color w:val="000000"/>
                <w:sz w:val="20"/>
              </w:rPr>
              <w:t xml:space="preserve"> </w:t>
            </w:r>
            <w:r>
              <w:rPr>
                <w:rFonts w:ascii="Times New Roman"/>
                <w:b/>
                <w:i w:val="false"/>
                <w:color w:val="000000"/>
                <w:sz w:val="20"/>
              </w:rPr>
              <w:t>және</w:t>
            </w:r>
            <w:r>
              <w:rPr>
                <w:rFonts w:ascii="Times New Roman"/>
                <w:b/>
                <w:i w:val="false"/>
                <w:color w:val="000000"/>
                <w:sz w:val="20"/>
              </w:rPr>
              <w:t xml:space="preserve"> (</w:t>
            </w:r>
            <w:r>
              <w:rPr>
                <w:rFonts w:ascii="Times New Roman"/>
                <w:b/>
                <w:i w:val="false"/>
                <w:color w:val="000000"/>
                <w:sz w:val="20"/>
              </w:rPr>
              <w:t>немесе</w:t>
            </w:r>
            <w:r>
              <w:rPr>
                <w:rFonts w:ascii="Times New Roman"/>
                <w:b/>
                <w:i w:val="false"/>
                <w:color w:val="000000"/>
                <w:sz w:val="20"/>
              </w:rPr>
              <w:t>)</w:t>
            </w:r>
            <w:r>
              <w:br/>
            </w:r>
            <w:r>
              <w:rPr>
                <w:rFonts w:ascii="Times New Roman"/>
                <w:b/>
                <w:i w:val="false"/>
                <w:color w:val="000000"/>
                <w:sz w:val="20"/>
              </w:rPr>
              <w:t xml:space="preserve">су </w:t>
            </w:r>
            <w:r>
              <w:rPr>
                <w:rFonts w:ascii="Times New Roman"/>
                <w:b/>
                <w:i w:val="false"/>
                <w:color w:val="000000"/>
                <w:sz w:val="20"/>
              </w:rPr>
              <w:t>бұру</w:t>
            </w:r>
            <w:r>
              <w:rPr>
                <w:rFonts w:ascii="Times New Roman"/>
                <w:b w:val="false"/>
                <w:i w:val="false"/>
                <w:color w:val="000000"/>
                <w:sz w:val="20"/>
              </w:rPr>
              <w:t xml:space="preserve"> </w:t>
            </w:r>
            <w:r>
              <w:rPr>
                <w:rFonts w:ascii="Times New Roman"/>
                <w:b/>
                <w:i w:val="false"/>
                <w:color w:val="000000"/>
                <w:sz w:val="20"/>
              </w:rPr>
              <w:t>жүйелерін</w:t>
            </w:r>
            <w:r>
              <w:rPr>
                <w:rFonts w:ascii="Times New Roman"/>
                <w:b w:val="false"/>
                <w:i w:val="false"/>
                <w:color w:val="000000"/>
                <w:sz w:val="20"/>
              </w:rPr>
              <w:t xml:space="preserve"> </w:t>
            </w:r>
            <w:r>
              <w:rPr>
                <w:rFonts w:ascii="Times New Roman"/>
                <w:b/>
                <w:i w:val="false"/>
                <w:color w:val="000000"/>
                <w:sz w:val="20"/>
              </w:rPr>
              <w:t>пайдалануды</w:t>
            </w:r>
            <w:r>
              <w:br/>
            </w:r>
            <w:r>
              <w:rPr>
                <w:rFonts w:ascii="Times New Roman"/>
                <w:b/>
                <w:i w:val="false"/>
                <w:color w:val="000000"/>
                <w:sz w:val="20"/>
              </w:rPr>
              <w:t>жүзеге</w:t>
            </w:r>
            <w:r>
              <w:rPr>
                <w:rFonts w:ascii="Times New Roman"/>
                <w:b w:val="false"/>
                <w:i w:val="false"/>
                <w:color w:val="000000"/>
                <w:sz w:val="20"/>
              </w:rPr>
              <w:t xml:space="preserve"> </w:t>
            </w:r>
            <w:r>
              <w:rPr>
                <w:rFonts w:ascii="Times New Roman"/>
                <w:b/>
                <w:i w:val="false"/>
                <w:color w:val="000000"/>
                <w:sz w:val="20"/>
              </w:rPr>
              <w:t>асыратын</w:t>
            </w:r>
            <w:r>
              <w:rPr>
                <w:rFonts w:ascii="Times New Roman"/>
                <w:b w:val="false"/>
                <w:i w:val="false"/>
                <w:color w:val="000000"/>
                <w:sz w:val="20"/>
              </w:rPr>
              <w:t xml:space="preserve"> </w:t>
            </w:r>
            <w:r>
              <w:rPr>
                <w:rFonts w:ascii="Times New Roman"/>
                <w:b/>
                <w:i w:val="false"/>
                <w:color w:val="000000"/>
                <w:sz w:val="20"/>
              </w:rPr>
              <w:t>кәсіпорындардың</w:t>
            </w:r>
            <w:r>
              <w:br/>
            </w:r>
            <w:r>
              <w:rPr>
                <w:rFonts w:ascii="Times New Roman"/>
                <w:b/>
                <w:i w:val="false"/>
                <w:color w:val="000000"/>
                <w:sz w:val="20"/>
              </w:rPr>
              <w:t>жұмысы</w:t>
            </w:r>
            <w:r>
              <w:rPr>
                <w:rFonts w:ascii="Times New Roman"/>
                <w:b w:val="false"/>
                <w:i w:val="false"/>
                <w:color w:val="000000"/>
                <w:sz w:val="20"/>
              </w:rPr>
              <w:t xml:space="preserve"> </w:t>
            </w:r>
            <w:r>
              <w:rPr>
                <w:rFonts w:ascii="Times New Roman"/>
                <w:b/>
                <w:i w:val="false"/>
                <w:color w:val="000000"/>
                <w:sz w:val="20"/>
              </w:rPr>
              <w:t>туралы</w:t>
            </w:r>
            <w:r>
              <w:rPr>
                <w:rFonts w:ascii="Times New Roman"/>
                <w:b w:val="false"/>
                <w:i w:val="false"/>
                <w:color w:val="000000"/>
                <w:sz w:val="20"/>
              </w:rPr>
              <w:t xml:space="preserve"> </w:t>
            </w:r>
            <w:r>
              <w:rPr>
                <w:rFonts w:ascii="Times New Roman"/>
                <w:b/>
                <w:i w:val="false"/>
                <w:color w:val="000000"/>
                <w:sz w:val="20"/>
              </w:rPr>
              <w:t>есеп</w:t>
            </w:r>
            <w:r>
              <w:rPr>
                <w:rFonts w:ascii="Times New Roman"/>
                <w:b/>
                <w:i w:val="false"/>
                <w:color w:val="000000"/>
                <w:sz w:val="20"/>
              </w:rPr>
              <w:t>"</w:t>
            </w:r>
            <w:r>
              <w:br/>
            </w:r>
            <w:r>
              <w:rPr>
                <w:rFonts w:ascii="Times New Roman"/>
                <w:b/>
                <w:i w:val="false"/>
                <w:color w:val="000000"/>
                <w:sz w:val="20"/>
              </w:rPr>
              <w:t>(</w:t>
            </w:r>
            <w:r>
              <w:rPr>
                <w:rFonts w:ascii="Times New Roman"/>
                <w:b/>
                <w:i w:val="false"/>
                <w:color w:val="000000"/>
                <w:sz w:val="20"/>
              </w:rPr>
              <w:t>индексі</w:t>
            </w:r>
            <w:r>
              <w:rPr>
                <w:rFonts w:ascii="Times New Roman"/>
                <w:b/>
                <w:i w:val="false"/>
                <w:color w:val="000000"/>
                <w:sz w:val="20"/>
              </w:rPr>
              <w:t xml:space="preserve"> 1-ВК, </w:t>
            </w:r>
            <w:r>
              <w:rPr>
                <w:rFonts w:ascii="Times New Roman"/>
                <w:b/>
                <w:i w:val="false"/>
                <w:color w:val="000000"/>
                <w:sz w:val="20"/>
              </w:rPr>
              <w:t>кезеңділігі</w:t>
            </w:r>
            <w:r>
              <w:rPr>
                <w:rFonts w:ascii="Times New Roman"/>
                <w:b w:val="false"/>
                <w:i w:val="false"/>
                <w:color w:val="000000"/>
                <w:sz w:val="20"/>
              </w:rPr>
              <w:t xml:space="preserve"> </w:t>
            </w:r>
            <w:r>
              <w:rPr>
                <w:rFonts w:ascii="Times New Roman"/>
                <w:b/>
                <w:i w:val="false"/>
                <w:color w:val="000000"/>
                <w:sz w:val="20"/>
              </w:rPr>
              <w:t>жылдық</w:t>
            </w:r>
            <w:r>
              <w:rPr>
                <w:rFonts w:ascii="Times New Roman"/>
                <w:b/>
                <w:i w:val="false"/>
                <w:color w:val="000000"/>
                <w:sz w:val="20"/>
              </w:rPr>
              <w:t>)</w:t>
            </w:r>
            <w:r>
              <w:br/>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нысанына</w:t>
            </w:r>
            <w:r>
              <w:br/>
            </w:r>
            <w:r>
              <w:rPr>
                <w:rFonts w:ascii="Times New Roman"/>
                <w:b/>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статистической форме</w:t>
            </w:r>
            <w:r>
              <w:br/>
            </w:r>
            <w:r>
              <w:rPr>
                <w:rFonts w:ascii="Times New Roman"/>
                <w:b w:val="false"/>
                <w:i w:val="false"/>
                <w:color w:val="000000"/>
                <w:sz w:val="20"/>
              </w:rPr>
              <w:t>"Отчет о работе предприятий,</w:t>
            </w:r>
            <w:r>
              <w:br/>
            </w:r>
            <w:r>
              <w:rPr>
                <w:rFonts w:ascii="Times New Roman"/>
                <w:b w:val="false"/>
                <w:i w:val="false"/>
                <w:color w:val="000000"/>
                <w:sz w:val="20"/>
              </w:rPr>
              <w:t>осуществляющих эксплуатацию</w:t>
            </w:r>
            <w:r>
              <w:br/>
            </w:r>
            <w:r>
              <w:rPr>
                <w:rFonts w:ascii="Times New Roman"/>
                <w:b w:val="false"/>
                <w:i w:val="false"/>
                <w:color w:val="000000"/>
                <w:sz w:val="20"/>
              </w:rPr>
              <w:t>систем водоснабжения и (или)</w:t>
            </w:r>
            <w:r>
              <w:br/>
            </w:r>
            <w:r>
              <w:rPr>
                <w:rFonts w:ascii="Times New Roman"/>
                <w:b w:val="false"/>
                <w:i w:val="false"/>
                <w:color w:val="000000"/>
                <w:sz w:val="20"/>
              </w:rPr>
              <w:t>водоотведения" (индекс 1-ВК,</w:t>
            </w:r>
            <w:r>
              <w:br/>
            </w:r>
            <w:r>
              <w:rPr>
                <w:rFonts w:ascii="Times New Roman"/>
                <w:b w:val="false"/>
                <w:i w:val="false"/>
                <w:color w:val="000000"/>
                <w:sz w:val="20"/>
              </w:rPr>
              <w:t>периодичность годовая)</w:t>
            </w:r>
          </w:p>
        </w:tc>
      </w:tr>
    </w:tbl>
    <w:p>
      <w:pPr>
        <w:spacing w:after="0"/>
        <w:ind w:left="0"/>
        <w:jc w:val="left"/>
      </w:pPr>
      <w:r>
        <w:rPr>
          <w:rFonts w:ascii="Times New Roman"/>
          <w:b/>
          <w:i w:val="false"/>
          <w:color w:val="000000"/>
        </w:rPr>
        <w:t xml:space="preserve"> Сумен жабдықтау жүйелерінің құбыржолдарындағы аварияларды жоюдың есепті уақыты Расчетное время ликвидации аварии на трубопроводах систем водоснабжения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Құбыр диаметрі, миллиметр</w:t>
            </w:r>
          </w:p>
          <w:p>
            <w:pPr>
              <w:spacing w:after="20"/>
              <w:ind w:left="20"/>
              <w:jc w:val="both"/>
            </w:pPr>
          </w:p>
          <w:p>
            <w:pPr>
              <w:spacing w:after="20"/>
              <w:ind w:left="20"/>
              <w:jc w:val="both"/>
            </w:pPr>
            <w:r>
              <w:rPr>
                <w:rFonts w:ascii="Times New Roman"/>
                <w:b/>
                <w:i w:val="false"/>
                <w:color w:val="000000"/>
                <w:sz w:val="20"/>
              </w:rPr>
              <w:t>
Диаметр труб, миллиметр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Құбырларды қою тереңдігі кезіндегі құбыржолдардағы аварияларды жоюдың есепті уақыты</w:t>
            </w:r>
          </w:p>
          <w:p>
            <w:pPr>
              <w:spacing w:after="20"/>
              <w:ind w:left="20"/>
              <w:jc w:val="both"/>
            </w:pPr>
          </w:p>
          <w:p>
            <w:pPr>
              <w:spacing w:after="20"/>
              <w:ind w:left="20"/>
              <w:jc w:val="both"/>
            </w:pPr>
            <w:r>
              <w:rPr>
                <w:rFonts w:ascii="Times New Roman"/>
                <w:b/>
                <w:i w:val="false"/>
                <w:color w:val="000000"/>
                <w:sz w:val="20"/>
              </w:rPr>
              <w:t>
Расчетное время ликвидации аварий на трубопроводах, при глубине заложения труб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метрге дейін</w:t>
            </w:r>
          </w:p>
          <w:p>
            <w:pPr>
              <w:spacing w:after="20"/>
              <w:ind w:left="20"/>
              <w:jc w:val="both"/>
            </w:pPr>
          </w:p>
          <w:p>
            <w:pPr>
              <w:spacing w:after="20"/>
              <w:ind w:left="20"/>
              <w:jc w:val="both"/>
            </w:pPr>
            <w:r>
              <w:rPr>
                <w:rFonts w:ascii="Times New Roman"/>
                <w:b/>
                <w:i w:val="false"/>
                <w:color w:val="000000"/>
                <w:sz w:val="20"/>
              </w:rPr>
              <w:t>
до 2 метров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метрден жоғары</w:t>
            </w:r>
          </w:p>
          <w:p>
            <w:pPr>
              <w:spacing w:after="20"/>
              <w:ind w:left="20"/>
              <w:jc w:val="both"/>
            </w:pPr>
          </w:p>
          <w:p>
            <w:pPr>
              <w:spacing w:after="20"/>
              <w:ind w:left="20"/>
              <w:jc w:val="both"/>
            </w:pPr>
            <w:r>
              <w:rPr>
                <w:rFonts w:ascii="Times New Roman"/>
                <w:b/>
                <w:i w:val="false"/>
                <w:color w:val="000000"/>
                <w:sz w:val="20"/>
              </w:rPr>
              <w:t>
более 2 метров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400-ге дейін</w:t>
            </w:r>
          </w:p>
          <w:p>
            <w:pPr>
              <w:spacing w:after="20"/>
              <w:ind w:left="20"/>
              <w:jc w:val="both"/>
            </w:pPr>
          </w:p>
          <w:p>
            <w:pPr>
              <w:spacing w:after="20"/>
              <w:ind w:left="20"/>
              <w:jc w:val="both"/>
            </w:pPr>
            <w:r>
              <w:rPr>
                <w:rFonts w:ascii="Times New Roman"/>
                <w:b/>
                <w:i w:val="false"/>
                <w:color w:val="000000"/>
                <w:sz w:val="20"/>
              </w:rPr>
              <w:t>
до 400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сағат</w:t>
            </w:r>
          </w:p>
          <w:p>
            <w:pPr>
              <w:spacing w:after="20"/>
              <w:ind w:left="20"/>
              <w:jc w:val="both"/>
            </w:pPr>
          </w:p>
          <w:p>
            <w:pPr>
              <w:spacing w:after="20"/>
              <w:ind w:left="20"/>
              <w:jc w:val="both"/>
            </w:pPr>
            <w:r>
              <w:rPr>
                <w:rFonts w:ascii="Times New Roman"/>
                <w:b/>
                <w:i w:val="false"/>
                <w:color w:val="000000"/>
                <w:sz w:val="20"/>
              </w:rPr>
              <w:t>
8 часов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сағат</w:t>
            </w:r>
          </w:p>
          <w:p>
            <w:pPr>
              <w:spacing w:after="20"/>
              <w:ind w:left="20"/>
              <w:jc w:val="both"/>
            </w:pPr>
          </w:p>
          <w:p>
            <w:pPr>
              <w:spacing w:after="20"/>
              <w:ind w:left="20"/>
              <w:jc w:val="both"/>
            </w:pPr>
            <w:r>
              <w:rPr>
                <w:rFonts w:ascii="Times New Roman"/>
                <w:b/>
                <w:i w:val="false"/>
                <w:color w:val="000000"/>
                <w:sz w:val="20"/>
              </w:rPr>
              <w:t>
12 часов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400-ден астам 1000-ға дейін</w:t>
            </w:r>
          </w:p>
          <w:p>
            <w:pPr>
              <w:spacing w:after="20"/>
              <w:ind w:left="20"/>
              <w:jc w:val="both"/>
            </w:pPr>
          </w:p>
          <w:p>
            <w:pPr>
              <w:spacing w:after="20"/>
              <w:ind w:left="20"/>
              <w:jc w:val="both"/>
            </w:pPr>
            <w:r>
              <w:rPr>
                <w:rFonts w:ascii="Times New Roman"/>
                <w:b/>
                <w:i w:val="false"/>
                <w:color w:val="000000"/>
                <w:sz w:val="20"/>
              </w:rPr>
              <w:t>
свыше 400 до 1000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сағат</w:t>
            </w:r>
          </w:p>
          <w:p>
            <w:pPr>
              <w:spacing w:after="20"/>
              <w:ind w:left="20"/>
              <w:jc w:val="both"/>
            </w:pPr>
          </w:p>
          <w:p>
            <w:pPr>
              <w:spacing w:after="20"/>
              <w:ind w:left="20"/>
              <w:jc w:val="both"/>
            </w:pPr>
            <w:r>
              <w:rPr>
                <w:rFonts w:ascii="Times New Roman"/>
                <w:b/>
                <w:i w:val="false"/>
                <w:color w:val="000000"/>
                <w:sz w:val="20"/>
              </w:rPr>
              <w:t>
12 часов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18 сағат</w:t>
            </w:r>
          </w:p>
          <w:p>
            <w:pPr>
              <w:spacing w:after="20"/>
              <w:ind w:left="20"/>
              <w:jc w:val="both"/>
            </w:pPr>
          </w:p>
          <w:p>
            <w:pPr>
              <w:spacing w:after="20"/>
              <w:ind w:left="20"/>
              <w:jc w:val="both"/>
            </w:pPr>
            <w:r>
              <w:rPr>
                <w:rFonts w:ascii="Times New Roman"/>
                <w:b/>
                <w:i w:val="false"/>
                <w:color w:val="000000"/>
                <w:sz w:val="20"/>
              </w:rPr>
              <w:t>
18 часов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1000-нан астам</w:t>
            </w:r>
          </w:p>
          <w:p>
            <w:pPr>
              <w:spacing w:after="20"/>
              <w:ind w:left="20"/>
              <w:jc w:val="both"/>
            </w:pPr>
          </w:p>
          <w:p>
            <w:pPr>
              <w:spacing w:after="20"/>
              <w:ind w:left="20"/>
              <w:jc w:val="both"/>
            </w:pPr>
            <w:r>
              <w:rPr>
                <w:rFonts w:ascii="Times New Roman"/>
                <w:b/>
                <w:i w:val="false"/>
                <w:color w:val="000000"/>
                <w:sz w:val="20"/>
              </w:rPr>
              <w:t>
свыше 1000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18 сағат</w:t>
            </w:r>
          </w:p>
          <w:p>
            <w:pPr>
              <w:spacing w:after="20"/>
              <w:ind w:left="20"/>
              <w:jc w:val="both"/>
            </w:pPr>
          </w:p>
          <w:p>
            <w:pPr>
              <w:spacing w:after="20"/>
              <w:ind w:left="20"/>
              <w:jc w:val="both"/>
            </w:pPr>
            <w:r>
              <w:rPr>
                <w:rFonts w:ascii="Times New Roman"/>
                <w:b/>
                <w:i w:val="false"/>
                <w:color w:val="000000"/>
                <w:sz w:val="20"/>
              </w:rPr>
              <w:t>
18 часов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 сағат</w:t>
            </w:r>
          </w:p>
          <w:p>
            <w:pPr>
              <w:spacing w:after="20"/>
              <w:ind w:left="20"/>
              <w:jc w:val="both"/>
            </w:pPr>
          </w:p>
          <w:p>
            <w:pPr>
              <w:spacing w:after="20"/>
              <w:ind w:left="20"/>
              <w:jc w:val="both"/>
            </w:pPr>
            <w:r>
              <w:rPr>
                <w:rFonts w:ascii="Times New Roman"/>
                <w:b/>
                <w:i w:val="false"/>
                <w:color w:val="000000"/>
                <w:sz w:val="20"/>
              </w:rPr>
              <w:t>
24 часа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приказу</w:t>
            </w:r>
            <w:r>
              <w:br/>
            </w:r>
            <w:r>
              <w:rPr>
                <w:rFonts w:ascii="Times New Roman"/>
                <w:b w:val="false"/>
                <w:i w:val="false"/>
                <w:color w:val="000000"/>
                <w:sz w:val="20"/>
              </w:rPr>
              <w:t>Председателя Комитета по</w:t>
            </w:r>
            <w:r>
              <w:br/>
            </w:r>
            <w:r>
              <w:rPr>
                <w:rFonts w:ascii="Times New Roman"/>
                <w:b w:val="false"/>
                <w:i w:val="false"/>
                <w:color w:val="000000"/>
                <w:sz w:val="20"/>
              </w:rPr>
              <w:t>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"21" февраля 2020 года № 24</w:t>
            </w:r>
          </w:p>
        </w:tc>
      </w:tr>
    </w:tbl>
    <w:bookmarkStart w:name="z1923" w:id="283"/>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"Отчет о работе предприятий, осуществляющих эксплуатацию систем водоснабжения и (или) водоотведения" (индекс 1-ВК, периодичность годовая)</w:t>
      </w:r>
    </w:p>
    <w:bookmarkEnd w:id="283"/>
    <w:p>
      <w:pPr>
        <w:spacing w:after="0"/>
        <w:ind w:left="0"/>
        <w:jc w:val="both"/>
      </w:pPr>
      <w:r>
        <w:rPr>
          <w:rFonts w:ascii="Times New Roman"/>
          <w:b w:val="false"/>
          <w:i w:val="false"/>
          <w:color w:val="ff0000"/>
          <w:sz w:val="28"/>
        </w:rPr>
        <w:t xml:space="preserve">
      Сноска. Приложение 12 - в редакции приказа Руководителя Бюро национальной статистики Агентства по стратегическому планированию и реформам РК от 28.07.2023 </w:t>
      </w:r>
      <w:r>
        <w:rPr>
          <w:rFonts w:ascii="Times New Roman"/>
          <w:b w:val="false"/>
          <w:i w:val="false"/>
          <w:color w:val="ff0000"/>
          <w:sz w:val="28"/>
        </w:rPr>
        <w:t>№ 14</w:t>
      </w:r>
      <w:r>
        <w:rPr>
          <w:rFonts w:ascii="Times New Roman"/>
          <w:b w:val="false"/>
          <w:i w:val="false"/>
          <w:color w:val="ff0000"/>
          <w:sz w:val="28"/>
        </w:rPr>
        <w:t xml:space="preserve"> (вводится в действие с 01.01.2024).</w:t>
      </w:r>
    </w:p>
    <w:bookmarkStart w:name="z1924" w:id="284"/>
    <w:p>
      <w:pPr>
        <w:spacing w:after="0"/>
        <w:ind w:left="0"/>
        <w:jc w:val="both"/>
      </w:pPr>
      <w:r>
        <w:rPr>
          <w:rFonts w:ascii="Times New Roman"/>
          <w:b w:val="false"/>
          <w:i w:val="false"/>
          <w:color w:val="000000"/>
          <w:sz w:val="28"/>
        </w:rPr>
        <w:t>
      1. Настоящая инструкция детализирует заполнение статистической формы общегосударственного статистического наблюдения "Отчет о работе предприятий, осуществляющих эксплуатацию систем водоснабжения и (или) водоотведения" (индекс 1-ВК, периодичность годовая) (далее – статистическая форма).</w:t>
      </w:r>
    </w:p>
    <w:bookmarkEnd w:id="284"/>
    <w:bookmarkStart w:name="z1925" w:id="285"/>
    <w:p>
      <w:pPr>
        <w:spacing w:after="0"/>
        <w:ind w:left="0"/>
        <w:jc w:val="both"/>
      </w:pPr>
      <w:r>
        <w:rPr>
          <w:rFonts w:ascii="Times New Roman"/>
          <w:b w:val="false"/>
          <w:i w:val="false"/>
          <w:color w:val="000000"/>
          <w:sz w:val="28"/>
        </w:rPr>
        <w:t>
      2. В настоящей инструкции используются следующие определения:</w:t>
      </w:r>
    </w:p>
    <w:bookmarkEnd w:id="285"/>
    <w:bookmarkStart w:name="z1926" w:id="286"/>
    <w:p>
      <w:pPr>
        <w:spacing w:after="0"/>
        <w:ind w:left="0"/>
        <w:jc w:val="both"/>
      </w:pPr>
      <w:r>
        <w:rPr>
          <w:rFonts w:ascii="Times New Roman"/>
          <w:b w:val="false"/>
          <w:i w:val="false"/>
          <w:color w:val="000000"/>
          <w:sz w:val="28"/>
        </w:rPr>
        <w:t>
      1) система водоотведения – комплекс инженерных сетей и сооружений, предназначенный для сбора, транспортировки, очистки и отведения сточных вод;</w:t>
      </w:r>
    </w:p>
    <w:bookmarkEnd w:id="286"/>
    <w:bookmarkStart w:name="z1927" w:id="287"/>
    <w:p>
      <w:pPr>
        <w:spacing w:after="0"/>
        <w:ind w:left="0"/>
        <w:jc w:val="both"/>
      </w:pPr>
      <w:r>
        <w:rPr>
          <w:rFonts w:ascii="Times New Roman"/>
          <w:b w:val="false"/>
          <w:i w:val="false"/>
          <w:color w:val="000000"/>
          <w:sz w:val="28"/>
        </w:rPr>
        <w:t>
      2) система водоснабжения – комплекс инженерных сетей и сооружений, предназначенный для забора, хранения, подготовки, подачи и распределения воды к местам ее потребления;</w:t>
      </w:r>
    </w:p>
    <w:bookmarkEnd w:id="287"/>
    <w:bookmarkStart w:name="z1928" w:id="288"/>
    <w:p>
      <w:pPr>
        <w:spacing w:after="0"/>
        <w:ind w:left="0"/>
        <w:jc w:val="both"/>
      </w:pPr>
      <w:r>
        <w:rPr>
          <w:rFonts w:ascii="Times New Roman"/>
          <w:b w:val="false"/>
          <w:i w:val="false"/>
          <w:color w:val="000000"/>
          <w:sz w:val="28"/>
        </w:rPr>
        <w:t>
      3. Если в населенном пункте два и более водопровода объединены в одно предприятие, то предоставляется одна статистическая форма по населенному пункту.</w:t>
      </w:r>
    </w:p>
    <w:bookmarkEnd w:id="288"/>
    <w:bookmarkStart w:name="z1929" w:id="289"/>
    <w:p>
      <w:pPr>
        <w:spacing w:after="0"/>
        <w:ind w:left="0"/>
        <w:jc w:val="both"/>
      </w:pPr>
      <w:r>
        <w:rPr>
          <w:rFonts w:ascii="Times New Roman"/>
          <w:b w:val="false"/>
          <w:i w:val="false"/>
          <w:color w:val="000000"/>
          <w:sz w:val="28"/>
        </w:rPr>
        <w:t>
      При снабжении водопроводным предприятием водой нескольких населенных пунктов, статистическая форма заполняется по каждому населенному пункту и представляется в орган статистики по месту своего нахождения.</w:t>
      </w:r>
    </w:p>
    <w:bookmarkEnd w:id="289"/>
    <w:bookmarkStart w:name="z1930" w:id="290"/>
    <w:p>
      <w:pPr>
        <w:spacing w:after="0"/>
        <w:ind w:left="0"/>
        <w:jc w:val="both"/>
      </w:pPr>
      <w:r>
        <w:rPr>
          <w:rFonts w:ascii="Times New Roman"/>
          <w:b w:val="false"/>
          <w:i w:val="false"/>
          <w:color w:val="000000"/>
          <w:sz w:val="28"/>
        </w:rPr>
        <w:t>
      При передаче водопроводов или отдельных водопроводных сетей из других предприятий, статистическая форма заполняется отдельно за фактически проработанное время до (или после) передачи. К отдельным водопроводным сетям относят водопроводные хозяйства, не имеющие водозаборных и очистных сооружений, только распределительную уличную сеть, в которую вода поступает от водопровода другой организации, предприятия.</w:t>
      </w:r>
    </w:p>
    <w:bookmarkEnd w:id="290"/>
    <w:bookmarkStart w:name="z1931" w:id="291"/>
    <w:p>
      <w:pPr>
        <w:spacing w:after="0"/>
        <w:ind w:left="0"/>
        <w:jc w:val="both"/>
      </w:pPr>
      <w:r>
        <w:rPr>
          <w:rFonts w:ascii="Times New Roman"/>
          <w:b w:val="false"/>
          <w:i w:val="false"/>
          <w:color w:val="000000"/>
          <w:sz w:val="28"/>
        </w:rPr>
        <w:t>
      Если внаселенном пункте две или более раздельных хозяйственно-фекальных или общесплавных систем водоотведения объединены в одно хозяйство, то составляется одна статистическая форма по населенному пункту.</w:t>
      </w:r>
    </w:p>
    <w:bookmarkEnd w:id="291"/>
    <w:bookmarkStart w:name="z1932" w:id="292"/>
    <w:p>
      <w:pPr>
        <w:spacing w:after="0"/>
        <w:ind w:left="0"/>
        <w:jc w:val="both"/>
      </w:pPr>
      <w:r>
        <w:rPr>
          <w:rFonts w:ascii="Times New Roman"/>
          <w:b w:val="false"/>
          <w:i w:val="false"/>
          <w:color w:val="000000"/>
          <w:sz w:val="28"/>
        </w:rPr>
        <w:t>
      Хозяйство системы водоотведения получает стоки из отдельных сетей системы водоотведения других населенных пунктов, сеть которых числится на балансе отчитывающейся организации, оно составляет отдельные статистические формы на хозяйство системы водоотведения каждого населенного пункта и все статистические формы представляются в орган статистики по месту своего нахождения.</w:t>
      </w:r>
    </w:p>
    <w:bookmarkEnd w:id="292"/>
    <w:bookmarkStart w:name="z1933" w:id="293"/>
    <w:p>
      <w:pPr>
        <w:spacing w:after="0"/>
        <w:ind w:left="0"/>
        <w:jc w:val="both"/>
      </w:pPr>
      <w:r>
        <w:rPr>
          <w:rFonts w:ascii="Times New Roman"/>
          <w:b w:val="false"/>
          <w:i w:val="false"/>
          <w:color w:val="000000"/>
          <w:sz w:val="28"/>
        </w:rPr>
        <w:t>
      Сооружения и сети системы водоснабжения и водоотведения, находящиеся в аренде или в концессии включаются в охват статистической формы. При концессии деятельность направлена на создание (реконструкцию) и эксплуатацию объектов концессии, осуществляемая за счет средств концессионера или на условиях софинансирования концедентом.</w:t>
      </w:r>
    </w:p>
    <w:bookmarkEnd w:id="293"/>
    <w:bookmarkStart w:name="z1934" w:id="294"/>
    <w:p>
      <w:pPr>
        <w:spacing w:after="0"/>
        <w:ind w:left="0"/>
        <w:jc w:val="both"/>
      </w:pPr>
      <w:r>
        <w:rPr>
          <w:rFonts w:ascii="Times New Roman"/>
          <w:b w:val="false"/>
          <w:i w:val="false"/>
          <w:color w:val="000000"/>
          <w:sz w:val="28"/>
        </w:rPr>
        <w:t>
      4. Статистическая форма не распространяется на:</w:t>
      </w:r>
    </w:p>
    <w:bookmarkEnd w:id="294"/>
    <w:bookmarkStart w:name="z1935" w:id="295"/>
    <w:p>
      <w:pPr>
        <w:spacing w:after="0"/>
        <w:ind w:left="0"/>
        <w:jc w:val="both"/>
      </w:pPr>
      <w:r>
        <w:rPr>
          <w:rFonts w:ascii="Times New Roman"/>
          <w:b w:val="false"/>
          <w:i w:val="false"/>
          <w:color w:val="000000"/>
          <w:sz w:val="28"/>
        </w:rPr>
        <w:t>
      1) сооружения для спуска сточных вод, не имеющие отводящих труб, не считаются канализацией;</w:t>
      </w:r>
    </w:p>
    <w:bookmarkEnd w:id="295"/>
    <w:bookmarkStart w:name="z1936" w:id="296"/>
    <w:p>
      <w:pPr>
        <w:spacing w:after="0"/>
        <w:ind w:left="0"/>
        <w:jc w:val="both"/>
      </w:pPr>
      <w:r>
        <w:rPr>
          <w:rFonts w:ascii="Times New Roman"/>
          <w:b w:val="false"/>
          <w:i w:val="false"/>
          <w:color w:val="000000"/>
          <w:sz w:val="28"/>
        </w:rPr>
        <w:t>
      2) дворовые канализации простейшего устройства, обслуживающие здания одного домовладения, не имеющие выпуска сточных вод за его пределы;</w:t>
      </w:r>
    </w:p>
    <w:bookmarkEnd w:id="296"/>
    <w:bookmarkStart w:name="z1937" w:id="297"/>
    <w:p>
      <w:pPr>
        <w:spacing w:after="0"/>
        <w:ind w:left="0"/>
        <w:jc w:val="both"/>
      </w:pPr>
      <w:r>
        <w:rPr>
          <w:rFonts w:ascii="Times New Roman"/>
          <w:b w:val="false"/>
          <w:i w:val="false"/>
          <w:color w:val="000000"/>
          <w:sz w:val="28"/>
        </w:rPr>
        <w:t>
      3) предприятия (организации) хозяйства системы водоотведения, отводящие только технические сточные воды от промышленных предприятий, строительных, транспортных и других организаций;</w:t>
      </w:r>
    </w:p>
    <w:bookmarkEnd w:id="297"/>
    <w:bookmarkStart w:name="z1938" w:id="298"/>
    <w:p>
      <w:pPr>
        <w:spacing w:after="0"/>
        <w:ind w:left="0"/>
        <w:jc w:val="both"/>
      </w:pPr>
      <w:r>
        <w:rPr>
          <w:rFonts w:ascii="Times New Roman"/>
          <w:b w:val="false"/>
          <w:i w:val="false"/>
          <w:color w:val="000000"/>
          <w:sz w:val="28"/>
        </w:rPr>
        <w:t>
      4) предприятия канализации, отводящие только атмосферные сточные воды (ливневые канализации);</w:t>
      </w:r>
    </w:p>
    <w:bookmarkEnd w:id="298"/>
    <w:bookmarkStart w:name="z1939" w:id="299"/>
    <w:p>
      <w:pPr>
        <w:spacing w:after="0"/>
        <w:ind w:left="0"/>
        <w:jc w:val="both"/>
      </w:pPr>
      <w:r>
        <w:rPr>
          <w:rFonts w:ascii="Times New Roman"/>
          <w:b w:val="false"/>
          <w:i w:val="false"/>
          <w:color w:val="000000"/>
          <w:sz w:val="28"/>
        </w:rPr>
        <w:t>
      5) организации, имеющие скважины и использующие их исключительно для собственных нужд;</w:t>
      </w:r>
    </w:p>
    <w:bookmarkEnd w:id="299"/>
    <w:bookmarkStart w:name="z1940" w:id="300"/>
    <w:p>
      <w:pPr>
        <w:spacing w:after="0"/>
        <w:ind w:left="0"/>
        <w:jc w:val="both"/>
      </w:pPr>
      <w:r>
        <w:rPr>
          <w:rFonts w:ascii="Times New Roman"/>
          <w:b w:val="false"/>
          <w:i w:val="false"/>
          <w:color w:val="000000"/>
          <w:sz w:val="28"/>
        </w:rPr>
        <w:t>
      6) хозяйствующие субъекты, оказывающие услуги по опорожнению и очищению (откачке) выгребных ям, отстойников и септиков, химической обработке туалетов.</w:t>
      </w:r>
    </w:p>
    <w:bookmarkEnd w:id="300"/>
    <w:bookmarkStart w:name="z1941" w:id="301"/>
    <w:p>
      <w:pPr>
        <w:spacing w:after="0"/>
        <w:ind w:left="0"/>
        <w:jc w:val="both"/>
      </w:pPr>
      <w:r>
        <w:rPr>
          <w:rFonts w:ascii="Times New Roman"/>
          <w:b w:val="false"/>
          <w:i w:val="false"/>
          <w:color w:val="000000"/>
          <w:sz w:val="28"/>
        </w:rPr>
        <w:t>
      В данном случае представляется статистическая форма с нулевыми данными в соответствии с пунктом 14 инструкции.</w:t>
      </w:r>
    </w:p>
    <w:bookmarkEnd w:id="301"/>
    <w:bookmarkStart w:name="z1942" w:id="302"/>
    <w:p>
      <w:pPr>
        <w:spacing w:after="0"/>
        <w:ind w:left="0"/>
        <w:jc w:val="both"/>
      </w:pPr>
      <w:r>
        <w:rPr>
          <w:rFonts w:ascii="Times New Roman"/>
          <w:b w:val="false"/>
          <w:i w:val="false"/>
          <w:color w:val="000000"/>
          <w:sz w:val="28"/>
        </w:rPr>
        <w:t>
      5. В строке 1 раздела 2 указывается число водопроводных сооружений, в строке 2 – выделяется из общего числа сооружений количество сооружений, находящиеся в аренде или в концессии.</w:t>
      </w:r>
    </w:p>
    <w:bookmarkEnd w:id="302"/>
    <w:bookmarkStart w:name="z1943" w:id="303"/>
    <w:p>
      <w:pPr>
        <w:spacing w:after="0"/>
        <w:ind w:left="0"/>
        <w:jc w:val="both"/>
      </w:pPr>
      <w:r>
        <w:rPr>
          <w:rFonts w:ascii="Times New Roman"/>
          <w:b w:val="false"/>
          <w:i w:val="false"/>
          <w:color w:val="000000"/>
          <w:sz w:val="28"/>
        </w:rPr>
        <w:t xml:space="preserve">
      По строке 3 указывается число отдельных водопроводных сетей, состоящих на балансе отчитывающегося респондента. В строке 3.1 выделяются водопроводные сети, находящиеся в арендеили в концессии. </w:t>
      </w:r>
    </w:p>
    <w:bookmarkEnd w:id="303"/>
    <w:bookmarkStart w:name="z1944" w:id="304"/>
    <w:p>
      <w:pPr>
        <w:spacing w:after="0"/>
        <w:ind w:left="0"/>
        <w:jc w:val="both"/>
      </w:pPr>
      <w:r>
        <w:rPr>
          <w:rFonts w:ascii="Times New Roman"/>
          <w:b w:val="false"/>
          <w:i w:val="false"/>
          <w:color w:val="000000"/>
          <w:sz w:val="28"/>
        </w:rPr>
        <w:t>
      В строке 4 указывается число всех действующих на конец года уличных водоразборов (будки, колонки, краны), установленные на водопроводной сети.</w:t>
      </w:r>
    </w:p>
    <w:bookmarkEnd w:id="304"/>
    <w:bookmarkStart w:name="z1945" w:id="305"/>
    <w:p>
      <w:pPr>
        <w:spacing w:after="0"/>
        <w:ind w:left="0"/>
        <w:jc w:val="both"/>
      </w:pPr>
      <w:r>
        <w:rPr>
          <w:rFonts w:ascii="Times New Roman"/>
          <w:b w:val="false"/>
          <w:i w:val="false"/>
          <w:color w:val="000000"/>
          <w:sz w:val="28"/>
        </w:rPr>
        <w:t>
      В строке 5 указывается общее количество аварий по всей системе централизованного водоснабжения, продолжительность по времени которых составила более восьми часов при глубине заложения труб до двух метров, более двеннадцати часов, при глубине заложения труб более двух метров. К авариям относят повреждение или выход из строя систем водоснабжения и водоотведения или отдельных сооружений, оборудования, устройств, повлекшие прекращение либо существенное снижение объемов предоставляемых услуг по водоснабжению и водоотведению, качества питьевой воды и причинение ущерба здоровью населения, окружающей среде и имуществу физических и юридических лиц. Расчетное время ликвидаций аварий определяется согласно расчетному времени ликвидации аварий на трубопроводах систем водоснабжения в приложении к статистической форме.</w:t>
      </w:r>
    </w:p>
    <w:bookmarkEnd w:id="305"/>
    <w:bookmarkStart w:name="z1946" w:id="306"/>
    <w:p>
      <w:pPr>
        <w:spacing w:after="0"/>
        <w:ind w:left="0"/>
        <w:jc w:val="both"/>
      </w:pPr>
      <w:r>
        <w:rPr>
          <w:rFonts w:ascii="Times New Roman"/>
          <w:b w:val="false"/>
          <w:i w:val="false"/>
          <w:color w:val="000000"/>
          <w:sz w:val="28"/>
        </w:rPr>
        <w:t>
      В строке 5.1 выделяется количество аварий на сетях системы водоснабжения.</w:t>
      </w:r>
    </w:p>
    <w:bookmarkEnd w:id="306"/>
    <w:bookmarkStart w:name="z1947" w:id="307"/>
    <w:p>
      <w:pPr>
        <w:spacing w:after="0"/>
        <w:ind w:left="0"/>
        <w:jc w:val="both"/>
      </w:pPr>
      <w:r>
        <w:rPr>
          <w:rFonts w:ascii="Times New Roman"/>
          <w:b w:val="false"/>
          <w:i w:val="false"/>
          <w:color w:val="000000"/>
          <w:sz w:val="28"/>
        </w:rPr>
        <w:t>
      В строке 6 указывается количество установленных общедомовых приборов учетаводы в жилых многоквартирных домах на конец отчетного периода.</w:t>
      </w:r>
    </w:p>
    <w:bookmarkEnd w:id="307"/>
    <w:bookmarkStart w:name="z1948" w:id="308"/>
    <w:p>
      <w:pPr>
        <w:spacing w:after="0"/>
        <w:ind w:left="0"/>
        <w:jc w:val="both"/>
      </w:pPr>
      <w:r>
        <w:rPr>
          <w:rFonts w:ascii="Times New Roman"/>
          <w:b w:val="false"/>
          <w:i w:val="false"/>
          <w:color w:val="000000"/>
          <w:sz w:val="28"/>
        </w:rPr>
        <w:t>
      По строке 6.1 указываются данные о количестве установленных общедомовых приборов учета, оснащенных средствами дистанционной передачи данных (радиомодульные счетчики) из общего количества установленных общедомовых приборов учета, указанных по строке 6.</w:t>
      </w:r>
    </w:p>
    <w:bookmarkEnd w:id="308"/>
    <w:bookmarkStart w:name="z1949" w:id="309"/>
    <w:p>
      <w:pPr>
        <w:spacing w:after="0"/>
        <w:ind w:left="0"/>
        <w:jc w:val="both"/>
      </w:pPr>
      <w:r>
        <w:rPr>
          <w:rFonts w:ascii="Times New Roman"/>
          <w:b w:val="false"/>
          <w:i w:val="false"/>
          <w:color w:val="000000"/>
          <w:sz w:val="28"/>
        </w:rPr>
        <w:t>
      В строке 7 показывается количество установленных индивидуальных приборов учета воды в жилых квартирах и организациях, в случае их наличия на конец отчетного периода.</w:t>
      </w:r>
    </w:p>
    <w:bookmarkEnd w:id="309"/>
    <w:bookmarkStart w:name="z1950" w:id="310"/>
    <w:p>
      <w:pPr>
        <w:spacing w:after="0"/>
        <w:ind w:left="0"/>
        <w:jc w:val="both"/>
      </w:pPr>
      <w:r>
        <w:rPr>
          <w:rFonts w:ascii="Times New Roman"/>
          <w:b w:val="false"/>
          <w:i w:val="false"/>
          <w:color w:val="000000"/>
          <w:sz w:val="28"/>
        </w:rPr>
        <w:t>
      По строке 7.1 указываются данные о количестве установленных индивидуальных приборов учета, оснащенных средствами дистанционной передачи данных (радиомодульные счетчики) из общего количества установленных индивидуальных приборов учета воды, указанных по строке 7.</w:t>
      </w:r>
    </w:p>
    <w:bookmarkEnd w:id="310"/>
    <w:bookmarkStart w:name="z1951" w:id="311"/>
    <w:p>
      <w:pPr>
        <w:spacing w:after="0"/>
        <w:ind w:left="0"/>
        <w:jc w:val="both"/>
      </w:pPr>
      <w:r>
        <w:rPr>
          <w:rFonts w:ascii="Times New Roman"/>
          <w:b w:val="false"/>
          <w:i w:val="false"/>
          <w:color w:val="000000"/>
          <w:sz w:val="28"/>
        </w:rPr>
        <w:t>
      6. В строке 1 раздела 3 указывается число сооружений системы водоотведения, в строке 1.1 выделяется число сооружений системы водоотведения, находящиеся в аренде или в концессии.</w:t>
      </w:r>
    </w:p>
    <w:bookmarkEnd w:id="311"/>
    <w:bookmarkStart w:name="z1952" w:id="312"/>
    <w:p>
      <w:pPr>
        <w:spacing w:after="0"/>
        <w:ind w:left="0"/>
        <w:jc w:val="both"/>
      </w:pPr>
      <w:r>
        <w:rPr>
          <w:rFonts w:ascii="Times New Roman"/>
          <w:b w:val="false"/>
          <w:i w:val="false"/>
          <w:color w:val="000000"/>
          <w:sz w:val="28"/>
        </w:rPr>
        <w:t xml:space="preserve">
      По строке 2 – число отдельных сетей системы водоотведения, состоящих на балансе отчитывающегося предприятия, в строке 2.1 выделяются сетисистемы водоотведения, находящиеся в аренде или в концессии. </w:t>
      </w:r>
    </w:p>
    <w:bookmarkEnd w:id="312"/>
    <w:bookmarkStart w:name="z1953" w:id="313"/>
    <w:p>
      <w:pPr>
        <w:spacing w:after="0"/>
        <w:ind w:left="0"/>
        <w:jc w:val="both"/>
      </w:pPr>
      <w:r>
        <w:rPr>
          <w:rFonts w:ascii="Times New Roman"/>
          <w:b w:val="false"/>
          <w:i w:val="false"/>
          <w:color w:val="000000"/>
          <w:sz w:val="28"/>
        </w:rPr>
        <w:t>
      В строке 3 указывается число аварий по всей централизованной системе водоотведения. Учитываются аварии, повлекшие выброс сточных вод на поверхность.</w:t>
      </w:r>
    </w:p>
    <w:bookmarkEnd w:id="313"/>
    <w:bookmarkStart w:name="z1954" w:id="314"/>
    <w:p>
      <w:pPr>
        <w:spacing w:after="0"/>
        <w:ind w:left="0"/>
        <w:jc w:val="both"/>
      </w:pPr>
      <w:r>
        <w:rPr>
          <w:rFonts w:ascii="Times New Roman"/>
          <w:b w:val="false"/>
          <w:i w:val="false"/>
          <w:color w:val="000000"/>
          <w:sz w:val="28"/>
        </w:rPr>
        <w:t>
      В строке 3.1 выделяется количество аварий на сетях системы водоотведения.</w:t>
      </w:r>
    </w:p>
    <w:bookmarkEnd w:id="314"/>
    <w:bookmarkStart w:name="z1955" w:id="315"/>
    <w:p>
      <w:pPr>
        <w:spacing w:after="0"/>
        <w:ind w:left="0"/>
        <w:jc w:val="both"/>
      </w:pPr>
      <w:r>
        <w:rPr>
          <w:rFonts w:ascii="Times New Roman"/>
          <w:b w:val="false"/>
          <w:i w:val="false"/>
          <w:color w:val="000000"/>
          <w:sz w:val="28"/>
        </w:rPr>
        <w:t>
      7. По строкам 1.1, 1.2 и 1.3 раздела 4 указывается протяженность водоводов, уличной сети, внутриквартальной и внутридворовой сети и отдельно по водопроводной сети на конец года.</w:t>
      </w:r>
    </w:p>
    <w:bookmarkEnd w:id="315"/>
    <w:bookmarkStart w:name="z1956" w:id="316"/>
    <w:p>
      <w:pPr>
        <w:spacing w:after="0"/>
        <w:ind w:left="0"/>
        <w:jc w:val="both"/>
      </w:pPr>
      <w:r>
        <w:rPr>
          <w:rFonts w:ascii="Times New Roman"/>
          <w:b w:val="false"/>
          <w:i w:val="false"/>
          <w:color w:val="000000"/>
          <w:sz w:val="28"/>
        </w:rPr>
        <w:t>
      К уличной водопроводной сети относят сеть трубопроводов, уложенных вдоль улиц, проездов, переулков, набережных. Сеть трубопроводов, уложенных на территории домовладений для их присоединения к уличной водопроводной сети относят к внутридворовой сети.</w:t>
      </w:r>
    </w:p>
    <w:bookmarkEnd w:id="316"/>
    <w:bookmarkStart w:name="z1957" w:id="317"/>
    <w:p>
      <w:pPr>
        <w:spacing w:after="0"/>
        <w:ind w:left="0"/>
        <w:jc w:val="both"/>
      </w:pPr>
      <w:r>
        <w:rPr>
          <w:rFonts w:ascii="Times New Roman"/>
          <w:b w:val="false"/>
          <w:i w:val="false"/>
          <w:color w:val="000000"/>
          <w:sz w:val="28"/>
        </w:rPr>
        <w:t>
      По строкам 1.1.1, 1.2.1 и 1.3.1 указывается протяженность водоводов, уличной сети, внутриквартальной и внутридворовой сети, и отдельно по водопроводной сети нуждающихся в замене.</w:t>
      </w:r>
    </w:p>
    <w:bookmarkEnd w:id="317"/>
    <w:bookmarkStart w:name="z1958" w:id="318"/>
    <w:p>
      <w:pPr>
        <w:spacing w:after="0"/>
        <w:ind w:left="0"/>
        <w:jc w:val="both"/>
      </w:pPr>
      <w:r>
        <w:rPr>
          <w:rFonts w:ascii="Times New Roman"/>
          <w:b w:val="false"/>
          <w:i w:val="false"/>
          <w:color w:val="000000"/>
          <w:sz w:val="28"/>
        </w:rPr>
        <w:t>
      Протяженность водовода определяется по длине труб, уложенных в одну нитку. К водоводам относяттрубопроводы, проложенные от места забора воды (источника водоснабжения) до первых уличных распределительных сетей. При водоводе, состоящего из двух и более трубопроводов, считается протяженность каждого трубопровода.</w:t>
      </w:r>
    </w:p>
    <w:bookmarkEnd w:id="318"/>
    <w:bookmarkStart w:name="z1959" w:id="319"/>
    <w:p>
      <w:pPr>
        <w:spacing w:after="0"/>
        <w:ind w:left="0"/>
        <w:jc w:val="both"/>
      </w:pPr>
      <w:r>
        <w:rPr>
          <w:rFonts w:ascii="Times New Roman"/>
          <w:b w:val="false"/>
          <w:i w:val="false"/>
          <w:color w:val="000000"/>
          <w:sz w:val="28"/>
        </w:rPr>
        <w:t>
      В строке 2 указывается протяженность замененных водопроводных сетей. Из общего количества заменных сетей выделяется замена водоводов в строке 2.1, замена уличной сети в строке 2.2, а также замена внутриквартальной и внутридворовой сети в строке 2.3.</w:t>
      </w:r>
    </w:p>
    <w:bookmarkEnd w:id="319"/>
    <w:bookmarkStart w:name="z1960" w:id="320"/>
    <w:p>
      <w:pPr>
        <w:spacing w:after="0"/>
        <w:ind w:left="0"/>
        <w:jc w:val="both"/>
      </w:pPr>
      <w:r>
        <w:rPr>
          <w:rFonts w:ascii="Times New Roman"/>
          <w:b w:val="false"/>
          <w:i w:val="false"/>
          <w:color w:val="000000"/>
          <w:sz w:val="28"/>
        </w:rPr>
        <w:t>
      В строкахс 3 по 3.2.3 указывается протяженность отремонтированных водопроводных сетей за счет всех источников финансирования.</w:t>
      </w:r>
    </w:p>
    <w:bookmarkEnd w:id="320"/>
    <w:bookmarkStart w:name="z1961" w:id="321"/>
    <w:p>
      <w:pPr>
        <w:spacing w:after="0"/>
        <w:ind w:left="0"/>
        <w:jc w:val="both"/>
      </w:pPr>
      <w:r>
        <w:rPr>
          <w:rFonts w:ascii="Times New Roman"/>
          <w:b w:val="false"/>
          <w:i w:val="false"/>
          <w:color w:val="000000"/>
          <w:sz w:val="28"/>
        </w:rPr>
        <w:t>
      В строке 4 указывается протяженность всех изношенных водопроводных сетей.</w:t>
      </w:r>
    </w:p>
    <w:bookmarkEnd w:id="321"/>
    <w:bookmarkStart w:name="z1962" w:id="322"/>
    <w:p>
      <w:pPr>
        <w:spacing w:after="0"/>
        <w:ind w:left="0"/>
        <w:jc w:val="both"/>
      </w:pPr>
      <w:r>
        <w:rPr>
          <w:rFonts w:ascii="Times New Roman"/>
          <w:b w:val="false"/>
          <w:i w:val="false"/>
          <w:color w:val="000000"/>
          <w:sz w:val="28"/>
        </w:rPr>
        <w:t>
      8. По строкам 1.1, 1.2 и 1.3 раздела 5 указывается протяженность главных коллекторов, уличной сети, внутриквартальной и внутридворовой сети и отдельно по сети системы водоотведения на конец года.</w:t>
      </w:r>
    </w:p>
    <w:bookmarkEnd w:id="322"/>
    <w:bookmarkStart w:name="z1963" w:id="323"/>
    <w:p>
      <w:pPr>
        <w:spacing w:after="0"/>
        <w:ind w:left="0"/>
        <w:jc w:val="both"/>
      </w:pPr>
      <w:r>
        <w:rPr>
          <w:rFonts w:ascii="Times New Roman"/>
          <w:b w:val="false"/>
          <w:i w:val="false"/>
          <w:color w:val="000000"/>
          <w:sz w:val="28"/>
        </w:rPr>
        <w:t>
      По строкам 1.1.1, 1.2.1 и 1.3.1 указывается протяженность главных коллекторов, уличной сети, внутриквартальной и внутридворовой сети, и отдельно по канализационной сети нуждающихся в замене.</w:t>
      </w:r>
    </w:p>
    <w:bookmarkEnd w:id="323"/>
    <w:bookmarkStart w:name="z1964" w:id="324"/>
    <w:p>
      <w:pPr>
        <w:spacing w:after="0"/>
        <w:ind w:left="0"/>
        <w:jc w:val="both"/>
      </w:pPr>
      <w:r>
        <w:rPr>
          <w:rFonts w:ascii="Times New Roman"/>
          <w:b w:val="false"/>
          <w:i w:val="false"/>
          <w:color w:val="000000"/>
          <w:sz w:val="28"/>
        </w:rPr>
        <w:t>
      В строке 2 указывается протяженность замененных сетей системы водоотведения. Из общего количества заменных сетей выделяется замена главных коллекторов в строке 2.1, замена уличной сети в строке 2.2, а также замена внутриквартальной и внутридворовой сети в строке 2.3.</w:t>
      </w:r>
    </w:p>
    <w:bookmarkEnd w:id="324"/>
    <w:bookmarkStart w:name="z1965" w:id="325"/>
    <w:p>
      <w:pPr>
        <w:spacing w:after="0"/>
        <w:ind w:left="0"/>
        <w:jc w:val="both"/>
      </w:pPr>
      <w:r>
        <w:rPr>
          <w:rFonts w:ascii="Times New Roman"/>
          <w:b w:val="false"/>
          <w:i w:val="false"/>
          <w:color w:val="000000"/>
          <w:sz w:val="28"/>
        </w:rPr>
        <w:t>
      В строке 3 указывается протяженность отремонтированных сетей системы водоотведения за счет источников финансирования.</w:t>
      </w:r>
    </w:p>
    <w:bookmarkEnd w:id="325"/>
    <w:bookmarkStart w:name="z1966" w:id="326"/>
    <w:p>
      <w:pPr>
        <w:spacing w:after="0"/>
        <w:ind w:left="0"/>
        <w:jc w:val="both"/>
      </w:pPr>
      <w:r>
        <w:rPr>
          <w:rFonts w:ascii="Times New Roman"/>
          <w:b w:val="false"/>
          <w:i w:val="false"/>
          <w:color w:val="000000"/>
          <w:sz w:val="28"/>
        </w:rPr>
        <w:t>
      В строке 4 указывается протяженность всех изношенных сетей системы водоотведения.</w:t>
      </w:r>
    </w:p>
    <w:bookmarkEnd w:id="326"/>
    <w:bookmarkStart w:name="z1967" w:id="327"/>
    <w:p>
      <w:pPr>
        <w:spacing w:after="0"/>
        <w:ind w:left="0"/>
        <w:jc w:val="both"/>
      </w:pPr>
      <w:r>
        <w:rPr>
          <w:rFonts w:ascii="Times New Roman"/>
          <w:b w:val="false"/>
          <w:i w:val="false"/>
          <w:color w:val="000000"/>
          <w:sz w:val="28"/>
        </w:rPr>
        <w:t>
      В подразделах 4.1 и 5.1 указываются данные о протяженности сетей системы водоснабжения и водоотведения по населенным пунктам.</w:t>
      </w:r>
    </w:p>
    <w:bookmarkEnd w:id="327"/>
    <w:bookmarkStart w:name="z1968" w:id="328"/>
    <w:p>
      <w:pPr>
        <w:spacing w:after="0"/>
        <w:ind w:left="0"/>
        <w:jc w:val="both"/>
      </w:pPr>
      <w:r>
        <w:rPr>
          <w:rFonts w:ascii="Times New Roman"/>
          <w:b w:val="false"/>
          <w:i w:val="false"/>
          <w:color w:val="000000"/>
          <w:sz w:val="28"/>
        </w:rPr>
        <w:t>
      9. Встроке 1.1.1 раздела 6 указывается производительность всех имеющихся в предприятии (организации) насосных станций І подъема, которая определяется суммированием производительности всех установленных насосов на конец года, находящихся в работе илив простое по разным причинам (ремонт, режим работы). Производительность резервных насосов (вакуум-насосов, эжекторов) в этот показатель не включаются.</w:t>
      </w:r>
    </w:p>
    <w:bookmarkEnd w:id="328"/>
    <w:bookmarkStart w:name="z1969" w:id="329"/>
    <w:p>
      <w:pPr>
        <w:spacing w:after="0"/>
        <w:ind w:left="0"/>
        <w:jc w:val="both"/>
      </w:pPr>
      <w:r>
        <w:rPr>
          <w:rFonts w:ascii="Times New Roman"/>
          <w:b w:val="false"/>
          <w:i w:val="false"/>
          <w:color w:val="000000"/>
          <w:sz w:val="28"/>
        </w:rPr>
        <w:t>
      К насосным станциям І подъема относят станции, предназначенные для забора воды непосредственно из источников (рек, морей, озер, водохранилищ и скважин) с последующей передачей ее на очистные сооружения или непосредственно потребителям. Такие станции совмещаютсяс водозаборными сооружениями или располагаются в отдельном здании.</w:t>
      </w:r>
    </w:p>
    <w:bookmarkEnd w:id="329"/>
    <w:bookmarkStart w:name="z1970" w:id="330"/>
    <w:p>
      <w:pPr>
        <w:spacing w:after="0"/>
        <w:ind w:left="0"/>
        <w:jc w:val="both"/>
      </w:pPr>
      <w:r>
        <w:rPr>
          <w:rFonts w:ascii="Times New Roman"/>
          <w:b w:val="false"/>
          <w:i w:val="false"/>
          <w:color w:val="000000"/>
          <w:sz w:val="28"/>
        </w:rPr>
        <w:t>
      По строкам 1.1.2 и 1.1.3 указывается производительность всех имеющихся на предприятии (организации) насосных станций II и III подъемов, которая определяется суммированием производительности всех установленных насосов этого типа на конец отчетного года, независимо от того, находятся ли они в работе или в простое по разным причинам (в ремонте, по режиму работы). Производительность каждого насоса учитывается по данным завода-изготовителя, указанным в техническом паспорте. Производительность резервных насосов, пожарных насосов (как специального оборудования) и вспомогательных насосов (вакуум-насосов, эжекторов) в этот показатель не включается.</w:t>
      </w:r>
    </w:p>
    <w:bookmarkEnd w:id="330"/>
    <w:bookmarkStart w:name="z1971" w:id="331"/>
    <w:p>
      <w:pPr>
        <w:spacing w:after="0"/>
        <w:ind w:left="0"/>
        <w:jc w:val="both"/>
      </w:pPr>
      <w:r>
        <w:rPr>
          <w:rFonts w:ascii="Times New Roman"/>
          <w:b w:val="false"/>
          <w:i w:val="false"/>
          <w:color w:val="000000"/>
          <w:sz w:val="28"/>
        </w:rPr>
        <w:t>
      К насосным станциям II подъема относят станции, предназначенные для подачи воды после очистных сооружений (обычно из резервуаров чистой воды), а также для подачи от насосных станций первого подъема на промышленные предприятия без очистки; эти станции в системе хозяйственно-питьевого водоснабжения (при заборе воды из открытых источников с последующей очисткой) могут быть совмещены с насосными станциями первого подъема. Насосные станции III и последующих подъемов предназначены для передачи воды, поступающей со станции предыдущего подъема.</w:t>
      </w:r>
    </w:p>
    <w:bookmarkEnd w:id="331"/>
    <w:bookmarkStart w:name="z1972" w:id="332"/>
    <w:p>
      <w:pPr>
        <w:spacing w:after="0"/>
        <w:ind w:left="0"/>
        <w:jc w:val="both"/>
      </w:pPr>
      <w:r>
        <w:rPr>
          <w:rFonts w:ascii="Times New Roman"/>
          <w:b w:val="false"/>
          <w:i w:val="false"/>
          <w:color w:val="000000"/>
          <w:sz w:val="28"/>
        </w:rPr>
        <w:t>
      В строке 1.2 указывается производительность водопроводных очистных сооружений, которая определяется путем суммирования пропускной способности всех имеющихся фильтров и контактных осветителей на основании данных о площади фильтрующей поверхности и скорости фильтрации.</w:t>
      </w:r>
    </w:p>
    <w:bookmarkEnd w:id="332"/>
    <w:bookmarkStart w:name="z1973" w:id="333"/>
    <w:p>
      <w:pPr>
        <w:spacing w:after="0"/>
        <w:ind w:left="0"/>
        <w:jc w:val="both"/>
      </w:pPr>
      <w:r>
        <w:rPr>
          <w:rFonts w:ascii="Times New Roman"/>
          <w:b w:val="false"/>
          <w:i w:val="false"/>
          <w:color w:val="000000"/>
          <w:sz w:val="28"/>
        </w:rPr>
        <w:t>
      В строке 2 указывается производительность, определяемая максимальным количеством воды, подающаяся в сеть за сутки, исходя из производительности основных водопроводных сооружений, лимитирующих подачу воды: скважин или открытого водозабора, насосных станций первого подъема, очистных сооружений, насосных станций второго подъема, водовода.</w:t>
      </w:r>
    </w:p>
    <w:bookmarkEnd w:id="333"/>
    <w:bookmarkStart w:name="z1974" w:id="334"/>
    <w:p>
      <w:pPr>
        <w:spacing w:after="0"/>
        <w:ind w:left="0"/>
        <w:jc w:val="both"/>
      </w:pPr>
      <w:r>
        <w:rPr>
          <w:rFonts w:ascii="Times New Roman"/>
          <w:b w:val="false"/>
          <w:i w:val="false"/>
          <w:color w:val="000000"/>
          <w:sz w:val="28"/>
        </w:rPr>
        <w:t>
      В строках с 3 по 3.3 указывается число насосных станций І, ІІ и ІІІ подъемов.</w:t>
      </w:r>
    </w:p>
    <w:bookmarkEnd w:id="334"/>
    <w:bookmarkStart w:name="z1975" w:id="335"/>
    <w:p>
      <w:pPr>
        <w:spacing w:after="0"/>
        <w:ind w:left="0"/>
        <w:jc w:val="both"/>
      </w:pPr>
      <w:r>
        <w:rPr>
          <w:rFonts w:ascii="Times New Roman"/>
          <w:b w:val="false"/>
          <w:i w:val="false"/>
          <w:color w:val="000000"/>
          <w:sz w:val="28"/>
        </w:rPr>
        <w:t>
      В строке 4 указывается число очистных сооружений системы водоотведения.</w:t>
      </w:r>
    </w:p>
    <w:bookmarkEnd w:id="335"/>
    <w:bookmarkStart w:name="z1976" w:id="336"/>
    <w:p>
      <w:pPr>
        <w:spacing w:after="0"/>
        <w:ind w:left="0"/>
        <w:jc w:val="both"/>
      </w:pPr>
      <w:r>
        <w:rPr>
          <w:rFonts w:ascii="Times New Roman"/>
          <w:b w:val="false"/>
          <w:i w:val="false"/>
          <w:color w:val="000000"/>
          <w:sz w:val="28"/>
        </w:rPr>
        <w:t>
      10. Данные в строке 1 раздела 7 определяются по ежедневным записям в технических журналах насосных станций на основе показаний водомеров, а при отсутствии водомеров, по времени работы насосов и их установленной производительности в час или по другим, более точным, методам учета (по объему резервуаров, расположенных на территории насосных станций). По самотечным водопроводам и отдельным водопроводным сетям этот показатель не заполняют. По смешанным (по способу забора воды) водопроводам указывают только то количество воды, которое фактически поднято имеющимися в хозяйстве насосами І подъема.</w:t>
      </w:r>
    </w:p>
    <w:bookmarkEnd w:id="336"/>
    <w:bookmarkStart w:name="z1977" w:id="337"/>
    <w:p>
      <w:pPr>
        <w:spacing w:after="0"/>
        <w:ind w:left="0"/>
        <w:jc w:val="both"/>
      </w:pPr>
      <w:r>
        <w:rPr>
          <w:rFonts w:ascii="Times New Roman"/>
          <w:b w:val="false"/>
          <w:i w:val="false"/>
          <w:color w:val="000000"/>
          <w:sz w:val="28"/>
        </w:rPr>
        <w:t>
      В строке 2 указывается объем воды, поданной в сеть, определяется согласно ежедневным записям в технических журналах по данным водомеров, установленных на водоводах в местах их соединения с уличной распределительной сетью водопровода. При отсутствии водомеров на водоворотах количество воды, поданной в сеть, определяется в зависимости от типа водопровода:</w:t>
      </w:r>
    </w:p>
    <w:bookmarkEnd w:id="337"/>
    <w:bookmarkStart w:name="z1978" w:id="338"/>
    <w:p>
      <w:pPr>
        <w:spacing w:after="0"/>
        <w:ind w:left="0"/>
        <w:jc w:val="both"/>
      </w:pPr>
      <w:r>
        <w:rPr>
          <w:rFonts w:ascii="Times New Roman"/>
          <w:b w:val="false"/>
          <w:i w:val="false"/>
          <w:color w:val="000000"/>
          <w:sz w:val="28"/>
        </w:rPr>
        <w:t>
      1) в механических водопроводах, оборудованных очистными сооружениями – по данным о количестве пропущенной воды через очистные сооружения за вычетом воды, потребленной на собственные нужды;</w:t>
      </w:r>
    </w:p>
    <w:bookmarkEnd w:id="338"/>
    <w:bookmarkStart w:name="z1979" w:id="339"/>
    <w:p>
      <w:pPr>
        <w:spacing w:after="0"/>
        <w:ind w:left="0"/>
        <w:jc w:val="both"/>
      </w:pPr>
      <w:r>
        <w:rPr>
          <w:rFonts w:ascii="Times New Roman"/>
          <w:b w:val="false"/>
          <w:i w:val="false"/>
          <w:color w:val="000000"/>
          <w:sz w:val="28"/>
        </w:rPr>
        <w:t>
      2) при отсутствии очистных сооружений в механических водопроводах количество воды, поданной в сеть, обычно равно количеству поднятой воды насосами І подъема;</w:t>
      </w:r>
    </w:p>
    <w:bookmarkEnd w:id="339"/>
    <w:bookmarkStart w:name="z1980" w:id="340"/>
    <w:p>
      <w:pPr>
        <w:spacing w:after="0"/>
        <w:ind w:left="0"/>
        <w:jc w:val="both"/>
      </w:pPr>
      <w:r>
        <w:rPr>
          <w:rFonts w:ascii="Times New Roman"/>
          <w:b w:val="false"/>
          <w:i w:val="false"/>
          <w:color w:val="000000"/>
          <w:sz w:val="28"/>
        </w:rPr>
        <w:t>
      3) в самотечных водопроводах – по водомерам, установленным на выходе воды из источника водоснабжения, или по контрольным водомерам, установленным на сети у потребителей (если через них пропускается вся поданная в сеть), или по сечению труб водовода и скорости течения воды в них.</w:t>
      </w:r>
    </w:p>
    <w:bookmarkEnd w:id="340"/>
    <w:bookmarkStart w:name="z1981" w:id="341"/>
    <w:p>
      <w:pPr>
        <w:spacing w:after="0"/>
        <w:ind w:left="0"/>
        <w:jc w:val="both"/>
      </w:pPr>
      <w:r>
        <w:rPr>
          <w:rFonts w:ascii="Times New Roman"/>
          <w:b w:val="false"/>
          <w:i w:val="false"/>
          <w:color w:val="000000"/>
          <w:sz w:val="28"/>
        </w:rPr>
        <w:t>
      В строке 2.3 указывается вода, полученная со стороны. Строку заполняют те предприятия, которые получают (покупают) воду от промышленных и других водопроводов, принадлежащих разным ведомствам. Вода, полученная со стороны, определяется по данным счетов поставщиков, выписанных на основании показаний измерительных приборов за отчетный год.</w:t>
      </w:r>
    </w:p>
    <w:bookmarkEnd w:id="341"/>
    <w:bookmarkStart w:name="z1982" w:id="342"/>
    <w:p>
      <w:pPr>
        <w:spacing w:after="0"/>
        <w:ind w:left="0"/>
        <w:jc w:val="both"/>
      </w:pPr>
      <w:r>
        <w:rPr>
          <w:rFonts w:ascii="Times New Roman"/>
          <w:b w:val="false"/>
          <w:i w:val="false"/>
          <w:color w:val="000000"/>
          <w:sz w:val="28"/>
        </w:rPr>
        <w:t>
      Данные строки 3 определяются по водомерам, установленным на сооружениях. В случае отсутствия водомеров на очистных сооружениях количество пропущенной воды определяется по количеству фактически поднятой насосами І подъема (если вся эта вода пропущена через очистные сооружения) и за вычетом воды, потребленной на собственные нужды.</w:t>
      </w:r>
    </w:p>
    <w:bookmarkEnd w:id="342"/>
    <w:bookmarkStart w:name="z1983" w:id="343"/>
    <w:p>
      <w:pPr>
        <w:spacing w:after="0"/>
        <w:ind w:left="0"/>
        <w:jc w:val="both"/>
      </w:pPr>
      <w:r>
        <w:rPr>
          <w:rFonts w:ascii="Times New Roman"/>
          <w:b w:val="false"/>
          <w:i w:val="false"/>
          <w:color w:val="000000"/>
          <w:sz w:val="28"/>
        </w:rPr>
        <w:t>
      В зависимости от водоисточника в различных водопроводных хозяйствах имеется разный состав очистных сооружений: полный комплекс очистных сооружений, только отстойники или фильтры. Вода считается пропущенной через очистные сооружения независимо от их состава. Вода, прошедшая только хлорирование, не считается пропущенной через очистные сооружения. В том случае, когда водопроводное хозяйство (не имеющее водомеров), кроме поднятой воды очищает также и полученную (покупную) воду со стороны, то для определения количества фактически поднятой воды, насосными станциями І подъема и количество полученной воды со стороны и из полученной суммы вычесть расход воды на собственные нужды за отчетный год.</w:t>
      </w:r>
    </w:p>
    <w:bookmarkEnd w:id="343"/>
    <w:bookmarkStart w:name="z1984" w:id="344"/>
    <w:p>
      <w:pPr>
        <w:spacing w:after="0"/>
        <w:ind w:left="0"/>
        <w:jc w:val="both"/>
      </w:pPr>
      <w:r>
        <w:rPr>
          <w:rFonts w:ascii="Times New Roman"/>
          <w:b w:val="false"/>
          <w:i w:val="false"/>
          <w:color w:val="000000"/>
          <w:sz w:val="28"/>
        </w:rPr>
        <w:t>
      В строках 4 по 4.4 указывается отпуск воды населению, на коммунальные нужды предприятий, на производственные нужды и другим системам водоснабжения, отдельным сетям системы водоснабжения. Отпуск воды определяется по предъявленным абонентам счетам, выписанным на основании показаний водомеров, в случае отсутствия водомеров – по нормам расхода воды для различных категорий потребителей, установленным местными исполнительно-распорядительными органами.</w:t>
      </w:r>
    </w:p>
    <w:bookmarkEnd w:id="344"/>
    <w:bookmarkStart w:name="z1985" w:id="345"/>
    <w:p>
      <w:pPr>
        <w:spacing w:after="0"/>
        <w:ind w:left="0"/>
        <w:jc w:val="both"/>
      </w:pPr>
      <w:r>
        <w:rPr>
          <w:rFonts w:ascii="Times New Roman"/>
          <w:b w:val="false"/>
          <w:i w:val="false"/>
          <w:color w:val="000000"/>
          <w:sz w:val="28"/>
        </w:rPr>
        <w:t>
      В строке 6 указывается утечка и неучтенный расход воды, определяемые как разность между количеством воды, поданной в сеть, количеством воды, отпущенной всем потребителям и израсходованной на собственные производственные нужды. Утечка воды происходит при транспортировке воды к потребителям вследствие неисправности труб системы водоснабжения, их соединений, запорной арматуры, гидрантов, а также аварий на сети. Неучтенный расход воды включает использование воды на тушение пожаров, на учебные цели по тушению пожаров.</w:t>
      </w:r>
    </w:p>
    <w:bookmarkEnd w:id="345"/>
    <w:bookmarkStart w:name="z1986" w:id="346"/>
    <w:p>
      <w:pPr>
        <w:spacing w:after="0"/>
        <w:ind w:left="0"/>
        <w:jc w:val="both"/>
      </w:pPr>
      <w:r>
        <w:rPr>
          <w:rFonts w:ascii="Times New Roman"/>
          <w:b w:val="false"/>
          <w:i w:val="false"/>
          <w:color w:val="000000"/>
          <w:sz w:val="28"/>
        </w:rPr>
        <w:t>
      В подразделе 7.1 указываются данные об отпуске и потерях воды по населенным пунктам.</w:t>
      </w:r>
    </w:p>
    <w:bookmarkEnd w:id="346"/>
    <w:bookmarkStart w:name="z1987" w:id="347"/>
    <w:p>
      <w:pPr>
        <w:spacing w:after="0"/>
        <w:ind w:left="0"/>
        <w:jc w:val="both"/>
      </w:pPr>
      <w:r>
        <w:rPr>
          <w:rFonts w:ascii="Times New Roman"/>
          <w:b w:val="false"/>
          <w:i w:val="false"/>
          <w:color w:val="000000"/>
          <w:sz w:val="28"/>
        </w:rPr>
        <w:t>
      11. В разделе 8 в строках с 1.1 по 1.19 указываются сведения об отпуске воды по видам экономической деятельности потребителей. По строке 1.5 "Водоснабжение; сбор, обработка и удаление отходов, деятельность по ликвидации загрязнений" отражается вода, которая отпускается населению, на коммунальные нужды предприятий и на производственные нужды предприятий, осуществляющих деятельность в сфере водоснабжения и управления отходами.</w:t>
      </w:r>
    </w:p>
    <w:bookmarkEnd w:id="347"/>
    <w:bookmarkStart w:name="z1988" w:id="348"/>
    <w:p>
      <w:pPr>
        <w:spacing w:after="0"/>
        <w:ind w:left="0"/>
        <w:jc w:val="both"/>
      </w:pPr>
      <w:r>
        <w:rPr>
          <w:rFonts w:ascii="Times New Roman"/>
          <w:b w:val="false"/>
          <w:i w:val="false"/>
          <w:color w:val="000000"/>
          <w:sz w:val="28"/>
        </w:rPr>
        <w:t>
      12. В строке 1 раздела 9 указывается число насосных станций системы водоотведения. В строке 2 проектная производительность насосных станций системы водоотведения. Проектная производительность насосных станций определяется в соответствии с нормативно-технической документацией насосного оборудования.</w:t>
      </w:r>
    </w:p>
    <w:bookmarkEnd w:id="348"/>
    <w:bookmarkStart w:name="z1989" w:id="349"/>
    <w:p>
      <w:pPr>
        <w:spacing w:after="0"/>
        <w:ind w:left="0"/>
        <w:jc w:val="both"/>
      </w:pPr>
      <w:r>
        <w:rPr>
          <w:rFonts w:ascii="Times New Roman"/>
          <w:b w:val="false"/>
          <w:i w:val="false"/>
          <w:color w:val="000000"/>
          <w:sz w:val="28"/>
        </w:rPr>
        <w:t xml:space="preserve">
      В строке 3 указывается число очистных сооружений системы водоотведения, по строкам 3.1 и 3.2 – число сооружений механической очистки и число сооружений биологической очистки. </w:t>
      </w:r>
    </w:p>
    <w:bookmarkEnd w:id="349"/>
    <w:bookmarkStart w:name="z1990" w:id="350"/>
    <w:p>
      <w:pPr>
        <w:spacing w:after="0"/>
        <w:ind w:left="0"/>
        <w:jc w:val="both"/>
      </w:pPr>
      <w:r>
        <w:rPr>
          <w:rFonts w:ascii="Times New Roman"/>
          <w:b w:val="false"/>
          <w:i w:val="false"/>
          <w:color w:val="000000"/>
          <w:sz w:val="28"/>
        </w:rPr>
        <w:t>
      В строке 4 указывается производительность очистных сооружений системы водоотведения. Она равна количеству сточной жидкости, которую эти сооружения могут пропустить за сутки при полной загрузке всего комплекса очистных сооружений и соблюдения установленных требований к очистке сточной жидкости. По строкам 4.1 – сооружений механической очистки, 4.2 –сооружений биологической очистки.</w:t>
      </w:r>
    </w:p>
    <w:bookmarkEnd w:id="350"/>
    <w:bookmarkStart w:name="z1991" w:id="351"/>
    <w:p>
      <w:pPr>
        <w:spacing w:after="0"/>
        <w:ind w:left="0"/>
        <w:jc w:val="both"/>
      </w:pPr>
      <w:r>
        <w:rPr>
          <w:rFonts w:ascii="Times New Roman"/>
          <w:b w:val="false"/>
          <w:i w:val="false"/>
          <w:color w:val="000000"/>
          <w:sz w:val="28"/>
        </w:rPr>
        <w:t>
      В строке 5 указывается расчетная эффективность очистки по БПК5 (биохимическое потребление кислорода), в соответствии с проектной документацией предприятия по сооружениям биологической очистки.</w:t>
      </w:r>
    </w:p>
    <w:bookmarkEnd w:id="351"/>
    <w:bookmarkStart w:name="z1992" w:id="352"/>
    <w:p>
      <w:pPr>
        <w:spacing w:after="0"/>
        <w:ind w:left="0"/>
        <w:jc w:val="both"/>
      </w:pPr>
      <w:r>
        <w:rPr>
          <w:rFonts w:ascii="Times New Roman"/>
          <w:b w:val="false"/>
          <w:i w:val="false"/>
          <w:color w:val="000000"/>
          <w:sz w:val="28"/>
        </w:rPr>
        <w:t>
      В строке 6 указывается число оборудованных сливных станций приема сточных вод.</w:t>
      </w:r>
    </w:p>
    <w:bookmarkEnd w:id="352"/>
    <w:bookmarkStart w:name="z1993" w:id="353"/>
    <w:p>
      <w:pPr>
        <w:spacing w:after="0"/>
        <w:ind w:left="0"/>
        <w:jc w:val="both"/>
      </w:pPr>
      <w:r>
        <w:rPr>
          <w:rFonts w:ascii="Times New Roman"/>
          <w:b w:val="false"/>
          <w:i w:val="false"/>
          <w:color w:val="000000"/>
          <w:sz w:val="28"/>
        </w:rPr>
        <w:t>
      13. В строке 1 раздела 10 указывают объем пропущенных всех сточных вод за год системой водоотведения. Фактическое количество сточных вод (включая производственно-технические, хозяйственно-фекальные сточные воды, а также воды коммунальных предприятий), пропущенных за отчетный год через сооружения системы водоотведения, определяется по предъявленным абонентам счетам. К очистным сооружениям системы водоотведения относят комплекс инженерных сооружений в системе водоотведения населенного пункта или предприятия, предназначенный для очистки сточных вод от содержащихся в них загрязнений.</w:t>
      </w:r>
    </w:p>
    <w:bookmarkEnd w:id="353"/>
    <w:bookmarkStart w:name="z1994" w:id="354"/>
    <w:p>
      <w:pPr>
        <w:spacing w:after="0"/>
        <w:ind w:left="0"/>
        <w:jc w:val="both"/>
      </w:pPr>
      <w:r>
        <w:rPr>
          <w:rFonts w:ascii="Times New Roman"/>
          <w:b w:val="false"/>
          <w:i w:val="false"/>
          <w:color w:val="000000"/>
          <w:sz w:val="28"/>
        </w:rPr>
        <w:t>
      Количество сточных вод, отводимых от абонента, принимается равному количеству воды, полученной из водопровода.</w:t>
      </w:r>
    </w:p>
    <w:bookmarkEnd w:id="354"/>
    <w:bookmarkStart w:name="z1995" w:id="355"/>
    <w:p>
      <w:pPr>
        <w:spacing w:after="0"/>
        <w:ind w:left="0"/>
        <w:jc w:val="both"/>
      </w:pPr>
      <w:r>
        <w:rPr>
          <w:rFonts w:ascii="Times New Roman"/>
          <w:b w:val="false"/>
          <w:i w:val="false"/>
          <w:color w:val="000000"/>
          <w:sz w:val="28"/>
        </w:rPr>
        <w:t>
      Если абонент имеет иные источники водоснабжения (собственный водозабор, другой водопровод), то количество стоков, сбрасываемых им в канализацию, определяется по данным учета получаемой абонентом воды (измерительным приборам, производительности насосов, расходу воды на технологические нужды) или по замерам фактического количества стоков.</w:t>
      </w:r>
    </w:p>
    <w:bookmarkEnd w:id="355"/>
    <w:bookmarkStart w:name="z1996" w:id="356"/>
    <w:p>
      <w:pPr>
        <w:spacing w:after="0"/>
        <w:ind w:left="0"/>
        <w:jc w:val="both"/>
      </w:pPr>
      <w:r>
        <w:rPr>
          <w:rFonts w:ascii="Times New Roman"/>
          <w:b w:val="false"/>
          <w:i w:val="false"/>
          <w:color w:val="000000"/>
          <w:sz w:val="28"/>
        </w:rPr>
        <w:t>
      В случае, когда питьевая вода является полуфабрикатом, входит в состав выпускаемой продукции и не сбрасывается в канализацию, при определении объема сбрасываемых в канализацию стоков она не учитывается.</w:t>
      </w:r>
    </w:p>
    <w:bookmarkEnd w:id="356"/>
    <w:bookmarkStart w:name="z1997" w:id="357"/>
    <w:p>
      <w:pPr>
        <w:spacing w:after="0"/>
        <w:ind w:left="0"/>
        <w:jc w:val="both"/>
      </w:pPr>
      <w:r>
        <w:rPr>
          <w:rFonts w:ascii="Times New Roman"/>
          <w:b w:val="false"/>
          <w:i w:val="false"/>
          <w:color w:val="000000"/>
          <w:sz w:val="28"/>
        </w:rPr>
        <w:t>
      Объем предоставленных услуг водоотведения потребителей, использующих воду для бытового потребления, непосредственно не присоединенных к системе водоотведения населенного пункта, пользующихся услугами специального автотранспорта для вывоза жидких бытовых отходов и слива их в систему водоотведения населенного пункта, принимается равным фактическому объему сточных вод принятых в систему водоотведения населенного пункта на сливном пункте (станции).</w:t>
      </w:r>
    </w:p>
    <w:bookmarkEnd w:id="357"/>
    <w:bookmarkStart w:name="z1998" w:id="358"/>
    <w:p>
      <w:pPr>
        <w:spacing w:after="0"/>
        <w:ind w:left="0"/>
        <w:jc w:val="both"/>
      </w:pPr>
      <w:r>
        <w:rPr>
          <w:rFonts w:ascii="Times New Roman"/>
          <w:b w:val="false"/>
          <w:i w:val="false"/>
          <w:color w:val="000000"/>
          <w:sz w:val="28"/>
        </w:rPr>
        <w:t>
      В строке 1.1 раздела 10 из общего объема пропущенных сточных вод выделяется количество сточных вод, принятых от других канализаций или отдельных канализационных сетей.</w:t>
      </w:r>
    </w:p>
    <w:bookmarkEnd w:id="358"/>
    <w:bookmarkStart w:name="z1999" w:id="359"/>
    <w:p>
      <w:pPr>
        <w:spacing w:after="0"/>
        <w:ind w:left="0"/>
        <w:jc w:val="both"/>
      </w:pPr>
      <w:r>
        <w:rPr>
          <w:rFonts w:ascii="Times New Roman"/>
          <w:b w:val="false"/>
          <w:i w:val="false"/>
          <w:color w:val="000000"/>
          <w:sz w:val="28"/>
        </w:rPr>
        <w:t>
      По строке 2 объем сточных вод принятых в систему водоотведения населенного пункта (услугодателя) на сливном пункте определяется по объему емкости транспортного средства.</w:t>
      </w:r>
    </w:p>
    <w:bookmarkEnd w:id="359"/>
    <w:bookmarkStart w:name="z2000" w:id="360"/>
    <w:p>
      <w:pPr>
        <w:spacing w:after="0"/>
        <w:ind w:left="0"/>
        <w:jc w:val="both"/>
      </w:pPr>
      <w:r>
        <w:rPr>
          <w:rFonts w:ascii="Times New Roman"/>
          <w:b w:val="false"/>
          <w:i w:val="false"/>
          <w:color w:val="000000"/>
          <w:sz w:val="28"/>
        </w:rPr>
        <w:t>
      В строке 3 показывается количество пропущенных сточных вод через очистные сооружения системы водоотведения, которое определяется по показаниям измерительных приборов на этих сооружениях и составляет общий объем сточной жидкости, поступившей на станцию очистки от абонентов за год.</w:t>
      </w:r>
    </w:p>
    <w:bookmarkEnd w:id="360"/>
    <w:bookmarkStart w:name="z2001" w:id="361"/>
    <w:p>
      <w:pPr>
        <w:spacing w:after="0"/>
        <w:ind w:left="0"/>
        <w:jc w:val="both"/>
      </w:pPr>
      <w:r>
        <w:rPr>
          <w:rFonts w:ascii="Times New Roman"/>
          <w:b w:val="false"/>
          <w:i w:val="false"/>
          <w:color w:val="000000"/>
          <w:sz w:val="28"/>
        </w:rPr>
        <w:t>
      Из общего количества очищенных сточных вод выделяется объем сточных вод пропущенных через сооружения биологической очистки (строка 3.1), из нее по строке 3.1.1 – с доочисткой, например засыпные фильтры, микросита, биопруды, накопители-испарители, накопители и другие.</w:t>
      </w:r>
    </w:p>
    <w:bookmarkEnd w:id="361"/>
    <w:bookmarkStart w:name="z2002" w:id="362"/>
    <w:p>
      <w:pPr>
        <w:spacing w:after="0"/>
        <w:ind w:left="0"/>
        <w:jc w:val="both"/>
      </w:pPr>
      <w:r>
        <w:rPr>
          <w:rFonts w:ascii="Times New Roman"/>
          <w:b w:val="false"/>
          <w:i w:val="false"/>
          <w:color w:val="000000"/>
          <w:sz w:val="28"/>
        </w:rPr>
        <w:t>
      По строке 4 раздела 10 отражается информация об объеме очищенных сточных вод сброшенных в естественные водные объекты (река, озеро, море), из которых по строке 4.1 – объем нормативно-очищенных, по строке 4.2 – недостаточно-очищенных.</w:t>
      </w:r>
    </w:p>
    <w:bookmarkEnd w:id="362"/>
    <w:bookmarkStart w:name="z2003" w:id="363"/>
    <w:p>
      <w:pPr>
        <w:spacing w:after="0"/>
        <w:ind w:left="0"/>
        <w:jc w:val="both"/>
      </w:pPr>
      <w:r>
        <w:rPr>
          <w:rFonts w:ascii="Times New Roman"/>
          <w:b w:val="false"/>
          <w:i w:val="false"/>
          <w:color w:val="000000"/>
          <w:sz w:val="28"/>
        </w:rPr>
        <w:t xml:space="preserve">
      Эффективность очистки определяется количеством удаленных загрязнений из стоков по отношению ко всей сточной воде, пропущенной через очистные сооружения механической и биологической очистки. </w:t>
      </w:r>
    </w:p>
    <w:bookmarkEnd w:id="363"/>
    <w:bookmarkStart w:name="z2004" w:id="364"/>
    <w:p>
      <w:pPr>
        <w:spacing w:after="0"/>
        <w:ind w:left="0"/>
        <w:jc w:val="both"/>
      </w:pPr>
      <w:r>
        <w:rPr>
          <w:rFonts w:ascii="Times New Roman"/>
          <w:b w:val="false"/>
          <w:i w:val="false"/>
          <w:color w:val="000000"/>
          <w:sz w:val="28"/>
        </w:rPr>
        <w:t>
      По строке 5 указывается фактическая эффективность очистки по БПК5 по сооружениям биологической очистки.</w:t>
      </w:r>
    </w:p>
    <w:bookmarkEnd w:id="364"/>
    <w:bookmarkStart w:name="z2005" w:id="365"/>
    <w:p>
      <w:pPr>
        <w:spacing w:after="0"/>
        <w:ind w:left="0"/>
        <w:jc w:val="both"/>
      </w:pPr>
      <w:r>
        <w:rPr>
          <w:rFonts w:ascii="Times New Roman"/>
          <w:b w:val="false"/>
          <w:i w:val="false"/>
          <w:color w:val="000000"/>
          <w:sz w:val="28"/>
        </w:rPr>
        <w:t>
      В строке 6 указывается количество сточных вод, переданных на очистные сооружения других канализаций.</w:t>
      </w:r>
    </w:p>
    <w:bookmarkEnd w:id="365"/>
    <w:bookmarkStart w:name="z2006" w:id="366"/>
    <w:p>
      <w:pPr>
        <w:spacing w:after="0"/>
        <w:ind w:left="0"/>
        <w:jc w:val="both"/>
      </w:pPr>
      <w:r>
        <w:rPr>
          <w:rFonts w:ascii="Times New Roman"/>
          <w:b w:val="false"/>
          <w:i w:val="false"/>
          <w:color w:val="000000"/>
          <w:sz w:val="28"/>
        </w:rPr>
        <w:t>
      Отдельные канализационные сети показывают все количество пропущенных сточных вод, включая и переданное на очистные сооружения другим канализациям в строке 6.</w:t>
      </w:r>
    </w:p>
    <w:bookmarkEnd w:id="366"/>
    <w:bookmarkStart w:name="z2007" w:id="367"/>
    <w:p>
      <w:pPr>
        <w:spacing w:after="0"/>
        <w:ind w:left="0"/>
        <w:jc w:val="both"/>
      </w:pPr>
      <w:r>
        <w:rPr>
          <w:rFonts w:ascii="Times New Roman"/>
          <w:b w:val="false"/>
          <w:i w:val="false"/>
          <w:color w:val="000000"/>
          <w:sz w:val="28"/>
        </w:rPr>
        <w:t>
      По строке 7 указывается объем образованного осадка (ила) в течении отчетного периода.</w:t>
      </w:r>
    </w:p>
    <w:bookmarkEnd w:id="367"/>
    <w:bookmarkStart w:name="z2008" w:id="368"/>
    <w:p>
      <w:pPr>
        <w:spacing w:after="0"/>
        <w:ind w:left="0"/>
        <w:jc w:val="both"/>
      </w:pPr>
      <w:r>
        <w:rPr>
          <w:rFonts w:ascii="Times New Roman"/>
          <w:b w:val="false"/>
          <w:i w:val="false"/>
          <w:color w:val="000000"/>
          <w:sz w:val="28"/>
        </w:rPr>
        <w:t>
      По строке 8 проставляется объем вывезенного и (или) переработанного осадка (ила) в отчетном году.</w:t>
      </w:r>
    </w:p>
    <w:bookmarkEnd w:id="368"/>
    <w:bookmarkStart w:name="z2009" w:id="369"/>
    <w:p>
      <w:pPr>
        <w:spacing w:after="0"/>
        <w:ind w:left="0"/>
        <w:jc w:val="both"/>
      </w:pPr>
      <w:r>
        <w:rPr>
          <w:rFonts w:ascii="Times New Roman"/>
          <w:b w:val="false"/>
          <w:i w:val="false"/>
          <w:color w:val="000000"/>
          <w:sz w:val="28"/>
        </w:rPr>
        <w:t xml:space="preserve">
      14. При отсутствии деятельности в отчетный период (месяц, квартал, год) респондент не позднее даты окончания самого раннего из сроков представления статистических форм за данный отчетный период, указанных в Графике представления респондентами первичных статистических данных по общегосударственным статистическим наблюдениям, утверждаемым в порядке установленным Законом на соответствующий год представляет в соответствующий орган государственной статистики вместо соответствующих статистических форм Уведомление об отсутствии деятельности согласно форме, приведенной в </w:t>
      </w:r>
      <w:r>
        <w:rPr>
          <w:rFonts w:ascii="Times New Roman"/>
          <w:b w:val="false"/>
          <w:i w:val="false"/>
          <w:color w:val="000000"/>
          <w:sz w:val="28"/>
        </w:rPr>
        <w:t>приложении 1</w:t>
      </w:r>
      <w:r>
        <w:rPr>
          <w:rFonts w:ascii="Times New Roman"/>
          <w:b w:val="false"/>
          <w:i w:val="false"/>
          <w:color w:val="000000"/>
          <w:sz w:val="28"/>
        </w:rPr>
        <w:t xml:space="preserve"> к Правилам представления респондентами первичных статистических данных, на бумажном носителе или в электронном виде утвержденных приказом Председателя Агентства Республики Казахстан по статистике от 9 июля 2010 года № 173, зарегистрированным в Реестре государственной регистрации нормативных правовых актов под № 6459.</w:t>
      </w:r>
    </w:p>
    <w:bookmarkEnd w:id="369"/>
    <w:bookmarkStart w:name="z2010" w:id="370"/>
    <w:p>
      <w:pPr>
        <w:spacing w:after="0"/>
        <w:ind w:left="0"/>
        <w:jc w:val="both"/>
      </w:pPr>
      <w:r>
        <w:rPr>
          <w:rFonts w:ascii="Times New Roman"/>
          <w:b w:val="false"/>
          <w:i w:val="false"/>
          <w:color w:val="000000"/>
          <w:sz w:val="28"/>
        </w:rPr>
        <w:t>
      15. Представление данной статистической формы осуществляется в электронном виде или на бумажном носителе. Заполнение статистической формы в электронном виде осуществляется через "Кабинет респондента" (https://cabinet.stat.gov.kz/), размещенном на интернет-ресурсе Бюро национальной статистики Агентства по стратегическому планированию и реформам Республики Казахстан, в режиме он-лайн.</w:t>
      </w:r>
    </w:p>
    <w:bookmarkEnd w:id="370"/>
    <w:bookmarkStart w:name="z2011" w:id="371"/>
    <w:p>
      <w:pPr>
        <w:spacing w:after="0"/>
        <w:ind w:left="0"/>
        <w:jc w:val="both"/>
      </w:pPr>
      <w:r>
        <w:rPr>
          <w:rFonts w:ascii="Times New Roman"/>
          <w:b w:val="false"/>
          <w:i w:val="false"/>
          <w:color w:val="000000"/>
          <w:sz w:val="28"/>
        </w:rPr>
        <w:t>
      16. Арифметико-логический контроль:</w:t>
      </w:r>
    </w:p>
    <w:bookmarkEnd w:id="371"/>
    <w:bookmarkStart w:name="z2012" w:id="372"/>
    <w:p>
      <w:pPr>
        <w:spacing w:after="0"/>
        <w:ind w:left="0"/>
        <w:jc w:val="both"/>
      </w:pPr>
      <w:r>
        <w:rPr>
          <w:rFonts w:ascii="Times New Roman"/>
          <w:b w:val="false"/>
          <w:i w:val="false"/>
          <w:color w:val="000000"/>
          <w:sz w:val="28"/>
        </w:rPr>
        <w:t>
      1) Раздел 4:строка 1 = ∑строк 1.1, 1.2, 1.3;</w:t>
      </w:r>
    </w:p>
    <w:bookmarkEnd w:id="372"/>
    <w:bookmarkStart w:name="z2013" w:id="373"/>
    <w:p>
      <w:pPr>
        <w:spacing w:after="0"/>
        <w:ind w:left="0"/>
        <w:jc w:val="both"/>
      </w:pPr>
      <w:r>
        <w:rPr>
          <w:rFonts w:ascii="Times New Roman"/>
          <w:b w:val="false"/>
          <w:i w:val="false"/>
          <w:color w:val="000000"/>
          <w:sz w:val="28"/>
        </w:rPr>
        <w:t>
      строка 2 = ∑ строк 2.1, 2.2, 2.3;</w:t>
      </w:r>
    </w:p>
    <w:bookmarkEnd w:id="373"/>
    <w:bookmarkStart w:name="z2014" w:id="374"/>
    <w:p>
      <w:pPr>
        <w:spacing w:after="0"/>
        <w:ind w:left="0"/>
        <w:jc w:val="both"/>
      </w:pPr>
      <w:r>
        <w:rPr>
          <w:rFonts w:ascii="Times New Roman"/>
          <w:b w:val="false"/>
          <w:i w:val="false"/>
          <w:color w:val="000000"/>
          <w:sz w:val="28"/>
        </w:rPr>
        <w:t>
      строка 3 =∑ строк 3.1, 3.2;</w:t>
      </w:r>
    </w:p>
    <w:bookmarkEnd w:id="374"/>
    <w:bookmarkStart w:name="z2015" w:id="375"/>
    <w:p>
      <w:pPr>
        <w:spacing w:after="0"/>
        <w:ind w:left="0"/>
        <w:jc w:val="both"/>
      </w:pPr>
      <w:r>
        <w:rPr>
          <w:rFonts w:ascii="Times New Roman"/>
          <w:b w:val="false"/>
          <w:i w:val="false"/>
          <w:color w:val="000000"/>
          <w:sz w:val="28"/>
        </w:rPr>
        <w:t>
      строка 3.1 ≥ ∑ строк 3.1.1, 3.1.2, 3.1.3;</w:t>
      </w:r>
    </w:p>
    <w:bookmarkEnd w:id="375"/>
    <w:bookmarkStart w:name="z2016" w:id="376"/>
    <w:p>
      <w:pPr>
        <w:spacing w:after="0"/>
        <w:ind w:left="0"/>
        <w:jc w:val="both"/>
      </w:pPr>
      <w:r>
        <w:rPr>
          <w:rFonts w:ascii="Times New Roman"/>
          <w:b w:val="false"/>
          <w:i w:val="false"/>
          <w:color w:val="000000"/>
          <w:sz w:val="28"/>
        </w:rPr>
        <w:t>
      строка 3.2 ≥ ∑ строк 3.2.1, 3.2.2;</w:t>
      </w:r>
    </w:p>
    <w:bookmarkEnd w:id="376"/>
    <w:bookmarkStart w:name="z2017" w:id="377"/>
    <w:p>
      <w:pPr>
        <w:spacing w:after="0"/>
        <w:ind w:left="0"/>
        <w:jc w:val="both"/>
      </w:pPr>
      <w:r>
        <w:rPr>
          <w:rFonts w:ascii="Times New Roman"/>
          <w:b w:val="false"/>
          <w:i w:val="false"/>
          <w:color w:val="000000"/>
          <w:sz w:val="28"/>
        </w:rPr>
        <w:t>
      строка 4 ≤ строки 1.</w:t>
      </w:r>
    </w:p>
    <w:bookmarkEnd w:id="377"/>
    <w:bookmarkStart w:name="z2018" w:id="378"/>
    <w:p>
      <w:pPr>
        <w:spacing w:after="0"/>
        <w:ind w:left="0"/>
        <w:jc w:val="both"/>
      </w:pPr>
      <w:r>
        <w:rPr>
          <w:rFonts w:ascii="Times New Roman"/>
          <w:b w:val="false"/>
          <w:i w:val="false"/>
          <w:color w:val="000000"/>
          <w:sz w:val="28"/>
        </w:rPr>
        <w:t>
      2) Раздел 5:строка 1 = ∑ строк 1.1, 1.2, 1.3;</w:t>
      </w:r>
    </w:p>
    <w:bookmarkEnd w:id="378"/>
    <w:bookmarkStart w:name="z2019" w:id="379"/>
    <w:p>
      <w:pPr>
        <w:spacing w:after="0"/>
        <w:ind w:left="0"/>
        <w:jc w:val="both"/>
      </w:pPr>
      <w:r>
        <w:rPr>
          <w:rFonts w:ascii="Times New Roman"/>
          <w:b w:val="false"/>
          <w:i w:val="false"/>
          <w:color w:val="000000"/>
          <w:sz w:val="28"/>
        </w:rPr>
        <w:t>
      строка 2 = ∑ строк 2.1, 2.2, 2.3;</w:t>
      </w:r>
    </w:p>
    <w:bookmarkEnd w:id="379"/>
    <w:bookmarkStart w:name="z2020" w:id="380"/>
    <w:p>
      <w:pPr>
        <w:spacing w:after="0"/>
        <w:ind w:left="0"/>
        <w:jc w:val="both"/>
      </w:pPr>
      <w:r>
        <w:rPr>
          <w:rFonts w:ascii="Times New Roman"/>
          <w:b w:val="false"/>
          <w:i w:val="false"/>
          <w:color w:val="000000"/>
          <w:sz w:val="28"/>
        </w:rPr>
        <w:t>
      строка 3 ≥ ∑ строк 3.1, 3.2, 3.3;</w:t>
      </w:r>
    </w:p>
    <w:bookmarkEnd w:id="380"/>
    <w:bookmarkStart w:name="z2021" w:id="381"/>
    <w:p>
      <w:pPr>
        <w:spacing w:after="0"/>
        <w:ind w:left="0"/>
        <w:jc w:val="both"/>
      </w:pPr>
      <w:r>
        <w:rPr>
          <w:rFonts w:ascii="Times New Roman"/>
          <w:b w:val="false"/>
          <w:i w:val="false"/>
          <w:color w:val="000000"/>
          <w:sz w:val="28"/>
        </w:rPr>
        <w:t>
      строка 4 ≤ строки 1.</w:t>
      </w:r>
    </w:p>
    <w:bookmarkEnd w:id="381"/>
    <w:bookmarkStart w:name="z2022" w:id="382"/>
    <w:p>
      <w:pPr>
        <w:spacing w:after="0"/>
        <w:ind w:left="0"/>
        <w:jc w:val="both"/>
      </w:pPr>
      <w:r>
        <w:rPr>
          <w:rFonts w:ascii="Times New Roman"/>
          <w:b w:val="false"/>
          <w:i w:val="false"/>
          <w:color w:val="000000"/>
          <w:sz w:val="28"/>
        </w:rPr>
        <w:t>
      3) Раздел 7:строка 2 = ∑ строк 2.1, 2.2, 2.3;</w:t>
      </w:r>
    </w:p>
    <w:bookmarkEnd w:id="382"/>
    <w:bookmarkStart w:name="z2023" w:id="383"/>
    <w:p>
      <w:pPr>
        <w:spacing w:after="0"/>
        <w:ind w:left="0"/>
        <w:jc w:val="both"/>
      </w:pPr>
      <w:r>
        <w:rPr>
          <w:rFonts w:ascii="Times New Roman"/>
          <w:b w:val="false"/>
          <w:i w:val="false"/>
          <w:color w:val="000000"/>
          <w:sz w:val="28"/>
        </w:rPr>
        <w:t>
      строка 2 = ∑ строк 4, 5, 6;</w:t>
      </w:r>
    </w:p>
    <w:bookmarkEnd w:id="383"/>
    <w:bookmarkStart w:name="z2024" w:id="384"/>
    <w:p>
      <w:pPr>
        <w:spacing w:after="0"/>
        <w:ind w:left="0"/>
        <w:jc w:val="both"/>
      </w:pPr>
      <w:r>
        <w:rPr>
          <w:rFonts w:ascii="Times New Roman"/>
          <w:b w:val="false"/>
          <w:i w:val="false"/>
          <w:color w:val="000000"/>
          <w:sz w:val="28"/>
        </w:rPr>
        <w:t>
      строка 4 ≥ строк 4.1, 4.2, 4.3, 4.4;</w:t>
      </w:r>
    </w:p>
    <w:bookmarkEnd w:id="384"/>
    <w:bookmarkStart w:name="z2025" w:id="385"/>
    <w:p>
      <w:pPr>
        <w:spacing w:after="0"/>
        <w:ind w:left="0"/>
        <w:jc w:val="both"/>
      </w:pPr>
      <w:r>
        <w:rPr>
          <w:rFonts w:ascii="Times New Roman"/>
          <w:b w:val="false"/>
          <w:i w:val="false"/>
          <w:color w:val="000000"/>
          <w:sz w:val="28"/>
        </w:rPr>
        <w:t>
      строка 6 ≤ строка 2 – строка 4 – строка 5 – допустимый контроль.</w:t>
      </w:r>
    </w:p>
    <w:bookmarkEnd w:id="385"/>
    <w:bookmarkStart w:name="z2026" w:id="386"/>
    <w:p>
      <w:pPr>
        <w:spacing w:after="0"/>
        <w:ind w:left="0"/>
        <w:jc w:val="both"/>
      </w:pPr>
      <w:r>
        <w:rPr>
          <w:rFonts w:ascii="Times New Roman"/>
          <w:b w:val="false"/>
          <w:i w:val="false"/>
          <w:color w:val="000000"/>
          <w:sz w:val="28"/>
        </w:rPr>
        <w:t>
      4) Раздел 8:строка 1 =∑ строк 1.1-1.19;</w:t>
      </w:r>
    </w:p>
    <w:bookmarkEnd w:id="386"/>
    <w:bookmarkStart w:name="z2027" w:id="387"/>
    <w:p>
      <w:pPr>
        <w:spacing w:after="0"/>
        <w:ind w:left="0"/>
        <w:jc w:val="both"/>
      </w:pPr>
      <w:r>
        <w:rPr>
          <w:rFonts w:ascii="Times New Roman"/>
          <w:b w:val="false"/>
          <w:i w:val="false"/>
          <w:color w:val="000000"/>
          <w:sz w:val="28"/>
        </w:rPr>
        <w:t>
      строка 1 = строка 4 раздела 7.</w:t>
      </w:r>
    </w:p>
    <w:bookmarkEnd w:id="387"/>
    <w:bookmarkStart w:name="z2028" w:id="388"/>
    <w:p>
      <w:pPr>
        <w:spacing w:after="0"/>
        <w:ind w:left="0"/>
        <w:jc w:val="both"/>
      </w:pPr>
      <w:r>
        <w:rPr>
          <w:rFonts w:ascii="Times New Roman"/>
          <w:b w:val="false"/>
          <w:i w:val="false"/>
          <w:color w:val="000000"/>
          <w:sz w:val="28"/>
        </w:rPr>
        <w:t>
      5) Раздел 10:</w:t>
      </w:r>
    </w:p>
    <w:bookmarkEnd w:id="388"/>
    <w:bookmarkStart w:name="z2029" w:id="389"/>
    <w:p>
      <w:pPr>
        <w:spacing w:after="0"/>
        <w:ind w:left="0"/>
        <w:jc w:val="both"/>
      </w:pPr>
      <w:r>
        <w:rPr>
          <w:rFonts w:ascii="Times New Roman"/>
          <w:b w:val="false"/>
          <w:i w:val="false"/>
          <w:color w:val="000000"/>
          <w:sz w:val="28"/>
        </w:rPr>
        <w:t>
      строка 1.1 ≤ строки 1;</w:t>
      </w:r>
    </w:p>
    <w:bookmarkEnd w:id="389"/>
    <w:bookmarkStart w:name="z2030" w:id="390"/>
    <w:p>
      <w:pPr>
        <w:spacing w:after="0"/>
        <w:ind w:left="0"/>
        <w:jc w:val="both"/>
      </w:pPr>
      <w:r>
        <w:rPr>
          <w:rFonts w:ascii="Times New Roman"/>
          <w:b w:val="false"/>
          <w:i w:val="false"/>
          <w:color w:val="000000"/>
          <w:sz w:val="28"/>
        </w:rPr>
        <w:t>
      строка 3 ≤ строки 1;</w:t>
      </w:r>
    </w:p>
    <w:bookmarkEnd w:id="390"/>
    <w:bookmarkStart w:name="z2031" w:id="391"/>
    <w:p>
      <w:pPr>
        <w:spacing w:after="0"/>
        <w:ind w:left="0"/>
        <w:jc w:val="both"/>
      </w:pPr>
      <w:r>
        <w:rPr>
          <w:rFonts w:ascii="Times New Roman"/>
          <w:b w:val="false"/>
          <w:i w:val="false"/>
          <w:color w:val="000000"/>
          <w:sz w:val="28"/>
        </w:rPr>
        <w:t>
      строка 3 ≥ строк 3.1;</w:t>
      </w:r>
    </w:p>
    <w:bookmarkEnd w:id="391"/>
    <w:bookmarkStart w:name="z2032" w:id="392"/>
    <w:p>
      <w:pPr>
        <w:spacing w:after="0"/>
        <w:ind w:left="0"/>
        <w:jc w:val="both"/>
      </w:pPr>
      <w:r>
        <w:rPr>
          <w:rFonts w:ascii="Times New Roman"/>
          <w:b w:val="false"/>
          <w:i w:val="false"/>
          <w:color w:val="000000"/>
          <w:sz w:val="28"/>
        </w:rPr>
        <w:t>
      строка 3.1.1≤ строки 3.1;</w:t>
      </w:r>
    </w:p>
    <w:bookmarkEnd w:id="392"/>
    <w:bookmarkStart w:name="z2033" w:id="393"/>
    <w:p>
      <w:pPr>
        <w:spacing w:after="0"/>
        <w:ind w:left="0"/>
        <w:jc w:val="both"/>
      </w:pPr>
      <w:r>
        <w:rPr>
          <w:rFonts w:ascii="Times New Roman"/>
          <w:b w:val="false"/>
          <w:i w:val="false"/>
          <w:color w:val="000000"/>
          <w:sz w:val="28"/>
        </w:rPr>
        <w:t>
      строка 4 ≥ ∑ строк 4.1 и 4.2.</w:t>
      </w:r>
    </w:p>
    <w:bookmarkEnd w:id="3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13 к приказу </w:t>
            </w:r>
            <w:r>
              <w:br/>
            </w:r>
            <w:r>
              <w:rPr>
                <w:rFonts w:ascii="Times New Roman"/>
                <w:b w:val="false"/>
                <w:i w:val="false"/>
                <w:color w:val="000000"/>
                <w:sz w:val="20"/>
              </w:rPr>
              <w:t xml:space="preserve">Председателя Комитета по </w:t>
            </w:r>
            <w:r>
              <w:br/>
            </w:r>
            <w:r>
              <w:rPr>
                <w:rFonts w:ascii="Times New Roman"/>
                <w:b w:val="false"/>
                <w:i w:val="false"/>
                <w:color w:val="000000"/>
                <w:sz w:val="20"/>
              </w:rPr>
              <w:t xml:space="preserve">статистике Министерства </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21 февраля 2020 года № 24</w:t>
            </w:r>
          </w:p>
        </w:tc>
      </w:tr>
    </w:tbl>
    <w:p>
      <w:pPr>
        <w:spacing w:after="0"/>
        <w:ind w:left="0"/>
        <w:jc w:val="both"/>
      </w:pPr>
      <w:r>
        <w:rPr>
          <w:rFonts w:ascii="Times New Roman"/>
          <w:b w:val="false"/>
          <w:i w:val="false"/>
          <w:color w:val="ff0000"/>
          <w:sz w:val="28"/>
        </w:rPr>
        <w:t xml:space="preserve">
      Сноска. Приложение 13 - в редакции приказа Руководителя Бюро национальной статистики Агентства по стратегическому планированию и реформам РК от 16.09.2022 </w:t>
      </w:r>
      <w:r>
        <w:rPr>
          <w:rFonts w:ascii="Times New Roman"/>
          <w:b w:val="false"/>
          <w:i w:val="false"/>
          <w:color w:val="ff0000"/>
          <w:sz w:val="28"/>
        </w:rPr>
        <w:t>№ 25</w:t>
      </w:r>
      <w:r>
        <w:rPr>
          <w:rFonts w:ascii="Times New Roman"/>
          <w:b w:val="false"/>
          <w:i w:val="false"/>
          <w:color w:val="ff0000"/>
          <w:sz w:val="28"/>
        </w:rPr>
        <w:t xml:space="preserve"> (вводится в действие с 01.01.2023).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78200" cy="121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3378200" cy="1219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w:t>
            </w:r>
            <w:r>
              <w:rPr>
                <w:rFonts w:ascii="Times New Roman"/>
                <w:b/>
                <w:i w:val="false"/>
                <w:color w:val="000000"/>
                <w:sz w:val="20"/>
              </w:rPr>
              <w:t xml:space="preserve"> статистика </w:t>
            </w:r>
            <w:r>
              <w:rPr>
                <w:rFonts w:ascii="Times New Roman"/>
                <w:b/>
                <w:i w:val="false"/>
                <w:color w:val="000000"/>
                <w:sz w:val="20"/>
              </w:rPr>
              <w:t>органдары</w:t>
            </w:r>
            <w:r>
              <w:rPr>
                <w:rFonts w:ascii="Times New Roman"/>
                <w:b w:val="false"/>
                <w:i w:val="false"/>
                <w:color w:val="000000"/>
                <w:sz w:val="20"/>
              </w:rPr>
              <w:t xml:space="preserve"> </w:t>
            </w:r>
            <w:r>
              <w:rPr>
                <w:rFonts w:ascii="Times New Roman"/>
                <w:b/>
                <w:i w:val="false"/>
                <w:color w:val="000000"/>
                <w:sz w:val="20"/>
              </w:rPr>
              <w:t>құпиялылығына</w:t>
            </w:r>
            <w:r>
              <w:rPr>
                <w:rFonts w:ascii="Times New Roman"/>
                <w:b w:val="false"/>
                <w:i w:val="false"/>
                <w:color w:val="000000"/>
                <w:sz w:val="20"/>
              </w:rPr>
              <w:t xml:space="preserve"> </w:t>
            </w:r>
            <w:r>
              <w:rPr>
                <w:rFonts w:ascii="Times New Roman"/>
                <w:b/>
                <w:i w:val="false"/>
                <w:color w:val="000000"/>
                <w:sz w:val="20"/>
              </w:rPr>
              <w:t>кепілдік</w:t>
            </w:r>
            <w:r>
              <w:rPr>
                <w:rFonts w:ascii="Times New Roman"/>
                <w:b w:val="false"/>
                <w:i w:val="false"/>
                <w:color w:val="000000"/>
                <w:sz w:val="20"/>
              </w:rPr>
              <w:t xml:space="preserve"> </w:t>
            </w:r>
            <w:r>
              <w:rPr>
                <w:rFonts w:ascii="Times New Roman"/>
                <w:b/>
                <w:i w:val="false"/>
                <w:color w:val="000000"/>
                <w:sz w:val="20"/>
              </w:rPr>
              <w:t>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i w:val="false"/>
                <w:color w:val="000000"/>
                <w:sz w:val="20"/>
              </w:rPr>
              <w:t>Жалпы</w:t>
            </w:r>
            <w:r>
              <w:rPr>
                <w:rFonts w:ascii="Times New Roman"/>
                <w:b w:val="false"/>
                <w:i w:val="false"/>
                <w:color w:val="000000"/>
                <w:sz w:val="20"/>
              </w:rPr>
              <w:t xml:space="preserve">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статистикалықбайқаудың</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p>
            <w:pPr>
              <w:spacing w:after="20"/>
              <w:ind w:left="20"/>
              <w:jc w:val="both"/>
            </w:pPr>
            <w:r>
              <w:rPr>
                <w:rFonts w:ascii="Times New Roman"/>
                <w:b w:val="false"/>
                <w:i w:val="false"/>
                <w:color w:val="000000"/>
                <w:sz w:val="20"/>
              </w:rPr>
              <w:t>
</w:t>
            </w:r>
            <w:r>
              <w:rPr>
                <w:rFonts w:ascii="Times New Roman"/>
                <w:b/>
                <w:i w:val="false"/>
                <w:color w:val="000000"/>
                <w:sz w:val="20"/>
              </w:rPr>
              <w:t>Аумақтық</w:t>
            </w:r>
            <w:r>
              <w:rPr>
                <w:rFonts w:ascii="Times New Roman"/>
                <w:b/>
                <w:i w:val="false"/>
                <w:color w:val="000000"/>
                <w:sz w:val="20"/>
              </w:rPr>
              <w:t xml:space="preserve"> статистика </w:t>
            </w:r>
            <w:r>
              <w:rPr>
                <w:rFonts w:ascii="Times New Roman"/>
                <w:b/>
                <w:i w:val="false"/>
                <w:color w:val="000000"/>
                <w:sz w:val="20"/>
              </w:rPr>
              <w:t>органына</w:t>
            </w:r>
            <w:r>
              <w:rPr>
                <w:rFonts w:ascii="Times New Roman"/>
                <w:b w:val="false"/>
                <w:i w:val="false"/>
                <w:color w:val="000000"/>
                <w:sz w:val="20"/>
              </w:rPr>
              <w:t xml:space="preserve"> </w:t>
            </w:r>
            <w:r>
              <w:rPr>
                <w:rFonts w:ascii="Times New Roman"/>
                <w:b/>
                <w:i w:val="false"/>
                <w:color w:val="000000"/>
                <w:sz w:val="20"/>
              </w:rPr>
              <w:t>ұсынылады</w:t>
            </w:r>
          </w:p>
          <w:p>
            <w:pPr>
              <w:spacing w:after="20"/>
              <w:ind w:left="20"/>
              <w:jc w:val="both"/>
            </w:pPr>
            <w:r>
              <w:rPr>
                <w:rFonts w:ascii="Times New Roman"/>
                <w:b w:val="false"/>
                <w:i w:val="false"/>
                <w:color w:val="000000"/>
                <w:sz w:val="20"/>
              </w:rPr>
              <w:t>
Представляется территориальному органу статистики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РеспубликасыҰлттық экономика министрлігіСтатистика комитеті төрағасының2020 жылғы 21 ақпандағы№ 24 бұйрығына 13-қосымша</w:t>
            </w:r>
          </w:p>
        </w:tc>
      </w:tr>
    </w:tbl>
    <w:p>
      <w:pPr>
        <w:spacing w:after="0"/>
        <w:ind w:left="0"/>
        <w:jc w:val="left"/>
      </w:pPr>
      <w:r>
        <w:rPr>
          <w:rFonts w:ascii="Times New Roman"/>
          <w:b/>
          <w:i w:val="false"/>
          <w:color w:val="000000"/>
        </w:rPr>
        <w:t xml:space="preserve"> Коммуналдық қалдықтарды жинау және шығару туралы есеп</w:t>
      </w:r>
      <w:r>
        <w:br/>
      </w:r>
      <w:r>
        <w:rPr>
          <w:rFonts w:ascii="Times New Roman"/>
          <w:b/>
          <w:i w:val="false"/>
          <w:color w:val="000000"/>
        </w:rPr>
        <w:t>Отчет о сборе и вывозе коммунальных отходов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1-қалдықтар</w:t>
            </w:r>
          </w:p>
          <w:p>
            <w:pPr>
              <w:spacing w:after="20"/>
              <w:ind w:left="20"/>
              <w:jc w:val="both"/>
            </w:pPr>
            <w:r>
              <w:rPr>
                <w:rFonts w:ascii="Times New Roman"/>
                <w:b w:val="false"/>
                <w:i w:val="false"/>
                <w:color w:val="000000"/>
                <w:sz w:val="20"/>
              </w:rPr>
              <w:t>
1-отходы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p>
            <w:pPr>
              <w:spacing w:after="20"/>
              <w:ind w:left="20"/>
              <w:jc w:val="both"/>
            </w:pPr>
            <w:r>
              <w:rPr>
                <w:rFonts w:ascii="Times New Roman"/>
                <w:b w:val="false"/>
                <w:i w:val="false"/>
                <w:color w:val="000000"/>
                <w:sz w:val="20"/>
              </w:rPr>
              <w:t>
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336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2133600" cy="6858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Экономикалық</w:t>
      </w:r>
      <w:r>
        <w:rPr>
          <w:rFonts w:ascii="Times New Roman"/>
          <w:b w:val="false"/>
          <w:i w:val="false"/>
          <w:color w:val="000000"/>
          <w:sz w:val="28"/>
        </w:rPr>
        <w:t xml:space="preserve"> </w:t>
      </w:r>
      <w:r>
        <w:rPr>
          <w:rFonts w:ascii="Times New Roman"/>
          <w:b/>
          <w:i w:val="false"/>
          <w:color w:val="000000"/>
          <w:sz w:val="28"/>
        </w:rPr>
        <w:t>қызмет</w:t>
      </w:r>
      <w:r>
        <w:rPr>
          <w:rFonts w:ascii="Times New Roman"/>
          <w:b w:val="false"/>
          <w:i w:val="false"/>
          <w:color w:val="000000"/>
          <w:sz w:val="28"/>
        </w:rPr>
        <w:t xml:space="preserve"> </w:t>
      </w:r>
      <w:r>
        <w:rPr>
          <w:rFonts w:ascii="Times New Roman"/>
          <w:b/>
          <w:i w:val="false"/>
          <w:color w:val="000000"/>
          <w:sz w:val="28"/>
        </w:rPr>
        <w:t>түрлері</w:t>
      </w:r>
      <w:r>
        <w:rPr>
          <w:rFonts w:ascii="Times New Roman"/>
          <w:b w:val="false"/>
          <w:i w:val="false"/>
          <w:color w:val="000000"/>
          <w:sz w:val="28"/>
        </w:rPr>
        <w:t xml:space="preserve"> </w:t>
      </w:r>
      <w:r>
        <w:rPr>
          <w:rFonts w:ascii="Times New Roman"/>
          <w:b/>
          <w:i w:val="false"/>
          <w:color w:val="000000"/>
          <w:sz w:val="28"/>
        </w:rPr>
        <w:t>жалпы</w:t>
      </w:r>
      <w:r>
        <w:rPr>
          <w:rFonts w:ascii="Times New Roman"/>
          <w:b w:val="false"/>
          <w:i w:val="false"/>
          <w:color w:val="000000"/>
          <w:sz w:val="28"/>
        </w:rPr>
        <w:t xml:space="preserve"> </w:t>
      </w:r>
      <w:r>
        <w:rPr>
          <w:rFonts w:ascii="Times New Roman"/>
          <w:b/>
          <w:i w:val="false"/>
          <w:color w:val="000000"/>
          <w:sz w:val="28"/>
        </w:rPr>
        <w:t>жіктеуішінің</w:t>
      </w:r>
      <w:r>
        <w:rPr>
          <w:rFonts w:ascii="Times New Roman"/>
          <w:b/>
          <w:i w:val="false"/>
          <w:color w:val="000000"/>
          <w:sz w:val="28"/>
        </w:rPr>
        <w:t xml:space="preserve"> 38110 "</w:t>
      </w:r>
      <w:r>
        <w:rPr>
          <w:rFonts w:ascii="Times New Roman"/>
          <w:b/>
          <w:i w:val="false"/>
          <w:color w:val="000000"/>
          <w:sz w:val="28"/>
        </w:rPr>
        <w:t>Қауіпcіз</w:t>
      </w:r>
      <w:r>
        <w:rPr>
          <w:rFonts w:ascii="Times New Roman"/>
          <w:b w:val="false"/>
          <w:i w:val="false"/>
          <w:color w:val="000000"/>
          <w:sz w:val="28"/>
        </w:rPr>
        <w:t xml:space="preserve"> </w:t>
      </w:r>
      <w:r>
        <w:rPr>
          <w:rFonts w:ascii="Times New Roman"/>
          <w:b/>
          <w:i w:val="false"/>
          <w:color w:val="000000"/>
          <w:sz w:val="28"/>
        </w:rPr>
        <w:t>қалдықтарды</w:t>
      </w:r>
      <w:r>
        <w:rPr>
          <w:rFonts w:ascii="Times New Roman"/>
          <w:b w:val="false"/>
          <w:i w:val="false"/>
          <w:color w:val="000000"/>
          <w:sz w:val="28"/>
        </w:rPr>
        <w:t xml:space="preserve"> </w:t>
      </w:r>
      <w:r>
        <w:rPr>
          <w:rFonts w:ascii="Times New Roman"/>
          <w:b/>
          <w:i w:val="false"/>
          <w:color w:val="000000"/>
          <w:sz w:val="28"/>
        </w:rPr>
        <w:t>жинау</w:t>
      </w:r>
      <w:r>
        <w:rPr>
          <w:rFonts w:ascii="Times New Roman"/>
          <w:b/>
          <w:i w:val="false"/>
          <w:color w:val="000000"/>
          <w:sz w:val="28"/>
        </w:rPr>
        <w:t xml:space="preserve">" </w:t>
      </w:r>
      <w:r>
        <w:rPr>
          <w:rFonts w:ascii="Times New Roman"/>
          <w:b/>
          <w:i w:val="false"/>
          <w:color w:val="000000"/>
          <w:sz w:val="28"/>
        </w:rPr>
        <w:t>кодына</w:t>
      </w:r>
      <w:r>
        <w:rPr>
          <w:rFonts w:ascii="Times New Roman"/>
          <w:b w:val="false"/>
          <w:i w:val="false"/>
          <w:color w:val="000000"/>
          <w:sz w:val="28"/>
        </w:rPr>
        <w:t xml:space="preserve"> </w:t>
      </w:r>
      <w:r>
        <w:rPr>
          <w:rFonts w:ascii="Times New Roman"/>
          <w:b/>
          <w:i w:val="false"/>
          <w:color w:val="000000"/>
          <w:sz w:val="28"/>
        </w:rPr>
        <w:t>сəйкес</w:t>
      </w:r>
      <w:r>
        <w:rPr>
          <w:rFonts w:ascii="Times New Roman"/>
          <w:b w:val="false"/>
          <w:i w:val="false"/>
          <w:color w:val="000000"/>
          <w:sz w:val="28"/>
        </w:rPr>
        <w:t xml:space="preserve"> </w:t>
      </w:r>
      <w:r>
        <w:rPr>
          <w:rFonts w:ascii="Times New Roman"/>
          <w:b/>
          <w:i w:val="false"/>
          <w:color w:val="000000"/>
          <w:sz w:val="28"/>
        </w:rPr>
        <w:t>негізгі</w:t>
      </w:r>
      <w:r>
        <w:rPr>
          <w:rFonts w:ascii="Times New Roman"/>
          <w:b w:val="false"/>
          <w:i w:val="false"/>
          <w:color w:val="000000"/>
          <w:sz w:val="28"/>
        </w:rPr>
        <w:t xml:space="preserve"> </w:t>
      </w:r>
      <w:r>
        <w:rPr>
          <w:rFonts w:ascii="Times New Roman"/>
          <w:b/>
          <w:i w:val="false"/>
          <w:color w:val="000000"/>
          <w:sz w:val="28"/>
        </w:rPr>
        <w:t>және</w:t>
      </w:r>
      <w:r>
        <w:rPr>
          <w:rFonts w:ascii="Times New Roman"/>
          <w:b/>
          <w:i w:val="false"/>
          <w:color w:val="000000"/>
          <w:sz w:val="28"/>
        </w:rPr>
        <w:t xml:space="preserve"> (</w:t>
      </w:r>
      <w:r>
        <w:rPr>
          <w:rFonts w:ascii="Times New Roman"/>
          <w:b/>
          <w:i w:val="false"/>
          <w:color w:val="000000"/>
          <w:sz w:val="28"/>
        </w:rPr>
        <w:t>немесе</w:t>
      </w:r>
      <w:r>
        <w:rPr>
          <w:rFonts w:ascii="Times New Roman"/>
          <w:b/>
          <w:i w:val="false"/>
          <w:color w:val="000000"/>
          <w:sz w:val="28"/>
        </w:rPr>
        <w:t xml:space="preserve">) </w:t>
      </w:r>
      <w:r>
        <w:rPr>
          <w:rFonts w:ascii="Times New Roman"/>
          <w:b/>
          <w:i w:val="false"/>
          <w:color w:val="000000"/>
          <w:sz w:val="28"/>
        </w:rPr>
        <w:t>қосалқы</w:t>
      </w:r>
      <w:r>
        <w:rPr>
          <w:rFonts w:ascii="Times New Roman"/>
          <w:b w:val="false"/>
          <w:i w:val="false"/>
          <w:color w:val="000000"/>
          <w:sz w:val="28"/>
        </w:rPr>
        <w:t xml:space="preserve"> </w:t>
      </w:r>
      <w:r>
        <w:rPr>
          <w:rFonts w:ascii="Times New Roman"/>
          <w:b/>
          <w:i w:val="false"/>
          <w:color w:val="000000"/>
          <w:sz w:val="28"/>
        </w:rPr>
        <w:t>қызмет</w:t>
      </w:r>
      <w:r>
        <w:rPr>
          <w:rFonts w:ascii="Times New Roman"/>
          <w:b w:val="false"/>
          <w:i w:val="false"/>
          <w:color w:val="000000"/>
          <w:sz w:val="28"/>
        </w:rPr>
        <w:t xml:space="preserve"> </w:t>
      </w:r>
      <w:r>
        <w:rPr>
          <w:rFonts w:ascii="Times New Roman"/>
          <w:b/>
          <w:i w:val="false"/>
          <w:color w:val="000000"/>
          <w:sz w:val="28"/>
        </w:rPr>
        <w:t>түрлерімен</w:t>
      </w:r>
      <w:r>
        <w:rPr>
          <w:rFonts w:ascii="Times New Roman"/>
          <w:b w:val="false"/>
          <w:i w:val="false"/>
          <w:color w:val="000000"/>
          <w:sz w:val="28"/>
        </w:rPr>
        <w:t xml:space="preserve"> </w:t>
      </w:r>
      <w:r>
        <w:rPr>
          <w:rFonts w:ascii="Times New Roman"/>
          <w:b/>
          <w:i w:val="false"/>
          <w:color w:val="000000"/>
          <w:sz w:val="28"/>
        </w:rPr>
        <w:t>барлық</w:t>
      </w:r>
      <w:r>
        <w:rPr>
          <w:rFonts w:ascii="Times New Roman"/>
          <w:b w:val="false"/>
          <w:i w:val="false"/>
          <w:color w:val="000000"/>
          <w:sz w:val="28"/>
        </w:rPr>
        <w:t xml:space="preserve"> </w:t>
      </w:r>
      <w:r>
        <w:rPr>
          <w:rFonts w:ascii="Times New Roman"/>
          <w:b/>
          <w:i w:val="false"/>
          <w:color w:val="000000"/>
          <w:sz w:val="28"/>
        </w:rPr>
        <w:t>заңды</w:t>
      </w:r>
      <w:r>
        <w:rPr>
          <w:rFonts w:ascii="Times New Roman"/>
          <w:b w:val="false"/>
          <w:i w:val="false"/>
          <w:color w:val="000000"/>
          <w:sz w:val="28"/>
        </w:rPr>
        <w:t xml:space="preserve"> </w:t>
      </w:r>
      <w:r>
        <w:rPr>
          <w:rFonts w:ascii="Times New Roman"/>
          <w:b/>
          <w:i w:val="false"/>
          <w:color w:val="000000"/>
          <w:sz w:val="28"/>
        </w:rPr>
        <w:t>тұлғалар</w:t>
      </w:r>
      <w:r>
        <w:rPr>
          <w:rFonts w:ascii="Times New Roman"/>
          <w:b w:val="false"/>
          <w:i w:val="false"/>
          <w:color w:val="000000"/>
          <w:sz w:val="28"/>
        </w:rPr>
        <w:t xml:space="preserve"> </w:t>
      </w:r>
      <w:r>
        <w:rPr>
          <w:rFonts w:ascii="Times New Roman"/>
          <w:b/>
          <w:i w:val="false"/>
          <w:color w:val="000000"/>
          <w:sz w:val="28"/>
        </w:rPr>
        <w:t>жəне</w:t>
      </w:r>
      <w:r>
        <w:rPr>
          <w:rFonts w:ascii="Times New Roman"/>
          <w:b/>
          <w:i w:val="false"/>
          <w:color w:val="000000"/>
          <w:sz w:val="28"/>
        </w:rPr>
        <w:t xml:space="preserve"> (</w:t>
      </w:r>
      <w:r>
        <w:rPr>
          <w:rFonts w:ascii="Times New Roman"/>
          <w:b/>
          <w:i w:val="false"/>
          <w:color w:val="000000"/>
          <w:sz w:val="28"/>
        </w:rPr>
        <w:t>немесе</w:t>
      </w:r>
      <w:r>
        <w:rPr>
          <w:rFonts w:ascii="Times New Roman"/>
          <w:b/>
          <w:i w:val="false"/>
          <w:color w:val="000000"/>
          <w:sz w:val="28"/>
        </w:rPr>
        <w:t xml:space="preserve">) </w:t>
      </w:r>
      <w:r>
        <w:rPr>
          <w:rFonts w:ascii="Times New Roman"/>
          <w:b/>
          <w:i w:val="false"/>
          <w:color w:val="000000"/>
          <w:sz w:val="28"/>
        </w:rPr>
        <w:t>олардың</w:t>
      </w:r>
      <w:r>
        <w:rPr>
          <w:rFonts w:ascii="Times New Roman"/>
          <w:b w:val="false"/>
          <w:i w:val="false"/>
          <w:color w:val="000000"/>
          <w:sz w:val="28"/>
        </w:rPr>
        <w:t xml:space="preserve"> </w:t>
      </w:r>
      <w:r>
        <w:rPr>
          <w:rFonts w:ascii="Times New Roman"/>
          <w:b/>
          <w:i w:val="false"/>
          <w:color w:val="000000"/>
          <w:sz w:val="28"/>
        </w:rPr>
        <w:t>құрылымдық</w:t>
      </w:r>
      <w:r>
        <w:rPr>
          <w:rFonts w:ascii="Times New Roman"/>
          <w:b w:val="false"/>
          <w:i w:val="false"/>
          <w:color w:val="000000"/>
          <w:sz w:val="28"/>
        </w:rPr>
        <w:t xml:space="preserve"> </w:t>
      </w:r>
      <w:r>
        <w:rPr>
          <w:rFonts w:ascii="Times New Roman"/>
          <w:b/>
          <w:i w:val="false"/>
          <w:color w:val="000000"/>
          <w:sz w:val="28"/>
        </w:rPr>
        <w:t>жəне</w:t>
      </w:r>
      <w:r>
        <w:rPr>
          <w:rFonts w:ascii="Times New Roman"/>
          <w:b w:val="false"/>
          <w:i w:val="false"/>
          <w:color w:val="000000"/>
          <w:sz w:val="28"/>
        </w:rPr>
        <w:t xml:space="preserve"> </w:t>
      </w:r>
      <w:r>
        <w:rPr>
          <w:rFonts w:ascii="Times New Roman"/>
          <w:b/>
          <w:i w:val="false"/>
          <w:color w:val="000000"/>
          <w:sz w:val="28"/>
        </w:rPr>
        <w:t>оқшауланған</w:t>
      </w:r>
      <w:r>
        <w:rPr>
          <w:rFonts w:ascii="Times New Roman"/>
          <w:b w:val="false"/>
          <w:i w:val="false"/>
          <w:color w:val="000000"/>
          <w:sz w:val="28"/>
        </w:rPr>
        <w:t xml:space="preserve"> </w:t>
      </w:r>
      <w:r>
        <w:rPr>
          <w:rFonts w:ascii="Times New Roman"/>
          <w:b/>
          <w:i w:val="false"/>
          <w:color w:val="000000"/>
          <w:sz w:val="28"/>
        </w:rPr>
        <w:t>бөлімшелері</w:t>
      </w:r>
      <w:r>
        <w:rPr>
          <w:rFonts w:ascii="Times New Roman"/>
          <w:b/>
          <w:i w:val="false"/>
          <w:color w:val="000000"/>
          <w:sz w:val="28"/>
        </w:rPr>
        <w:t xml:space="preserve"> мен дара </w:t>
      </w:r>
      <w:r>
        <w:rPr>
          <w:rFonts w:ascii="Times New Roman"/>
          <w:b/>
          <w:i w:val="false"/>
          <w:color w:val="000000"/>
          <w:sz w:val="28"/>
        </w:rPr>
        <w:t>кәсіпкерлер</w:t>
      </w:r>
      <w:r>
        <w:rPr>
          <w:rFonts w:ascii="Times New Roman"/>
          <w:b w:val="false"/>
          <w:i w:val="false"/>
          <w:color w:val="000000"/>
          <w:sz w:val="28"/>
        </w:rPr>
        <w:t xml:space="preserve"> </w:t>
      </w:r>
      <w:r>
        <w:rPr>
          <w:rFonts w:ascii="Times New Roman"/>
          <w:b/>
          <w:i w:val="false"/>
          <w:color w:val="000000"/>
          <w:sz w:val="28"/>
        </w:rPr>
        <w:t>ұсынады</w:t>
      </w:r>
    </w:p>
    <w:p>
      <w:pPr>
        <w:spacing w:after="0"/>
        <w:ind w:left="0"/>
        <w:jc w:val="both"/>
      </w:pPr>
      <w:r>
        <w:rPr>
          <w:rFonts w:ascii="Times New Roman"/>
          <w:b w:val="false"/>
          <w:i w:val="false"/>
          <w:color w:val="000000"/>
          <w:sz w:val="28"/>
        </w:rPr>
        <w:t>Представляют все юридические лица и (или) их структурные и обособленные подразделения и индивидуальные предприниматели с основным и (или) вторичным видами деятельности "Сбор неопасных отходов" согласно коду Номенклатуры видов экономической деятельности– 38110</w:t>
      </w:r>
    </w:p>
    <w:p>
      <w:pPr>
        <w:spacing w:after="0"/>
        <w:ind w:left="0"/>
        <w:jc w:val="both"/>
      </w:pPr>
      <w:r>
        <w:rPr>
          <w:rFonts w:ascii="Times New Roman"/>
          <w:b/>
          <w:i w:val="false"/>
          <w:color w:val="000000"/>
          <w:sz w:val="28"/>
        </w:rPr>
        <w:t>Ұсыну</w:t>
      </w:r>
      <w:r>
        <w:rPr>
          <w:rFonts w:ascii="Times New Roman"/>
          <w:b w:val="false"/>
          <w:i w:val="false"/>
          <w:color w:val="000000"/>
          <w:sz w:val="28"/>
        </w:rPr>
        <w:t xml:space="preserve"> </w:t>
      </w:r>
      <w:r>
        <w:rPr>
          <w:rFonts w:ascii="Times New Roman"/>
          <w:b/>
          <w:i w:val="false"/>
          <w:color w:val="000000"/>
          <w:sz w:val="28"/>
        </w:rPr>
        <w:t>мерзімі</w:t>
      </w:r>
      <w:r>
        <w:rPr>
          <w:rFonts w:ascii="Times New Roman"/>
          <w:b/>
          <w:i w:val="false"/>
          <w:color w:val="000000"/>
          <w:sz w:val="28"/>
        </w:rPr>
        <w:t xml:space="preserve"> – </w:t>
      </w:r>
      <w:r>
        <w:rPr>
          <w:rFonts w:ascii="Times New Roman"/>
          <w:b/>
          <w:i w:val="false"/>
          <w:color w:val="000000"/>
          <w:sz w:val="28"/>
        </w:rPr>
        <w:t>есепті</w:t>
      </w:r>
      <w:r>
        <w:rPr>
          <w:rFonts w:ascii="Times New Roman"/>
          <w:b w:val="false"/>
          <w:i w:val="false"/>
          <w:color w:val="000000"/>
          <w:sz w:val="28"/>
        </w:rPr>
        <w:t xml:space="preserve"> </w:t>
      </w:r>
      <w:r>
        <w:rPr>
          <w:rFonts w:ascii="Times New Roman"/>
          <w:b/>
          <w:i w:val="false"/>
          <w:color w:val="000000"/>
          <w:sz w:val="28"/>
        </w:rPr>
        <w:t>кезеңнен</w:t>
      </w:r>
      <w:r>
        <w:rPr>
          <w:rFonts w:ascii="Times New Roman"/>
          <w:b w:val="false"/>
          <w:i w:val="false"/>
          <w:color w:val="000000"/>
          <w:sz w:val="28"/>
        </w:rPr>
        <w:t xml:space="preserve"> </w:t>
      </w:r>
      <w:r>
        <w:rPr>
          <w:rFonts w:ascii="Times New Roman"/>
          <w:b/>
          <w:i w:val="false"/>
          <w:color w:val="000000"/>
          <w:sz w:val="28"/>
        </w:rPr>
        <w:t>кейінгі</w:t>
      </w:r>
      <w:r>
        <w:rPr>
          <w:rFonts w:ascii="Times New Roman"/>
          <w:b/>
          <w:i w:val="false"/>
          <w:color w:val="000000"/>
          <w:sz w:val="28"/>
        </w:rPr>
        <w:t xml:space="preserve"> 1 </w:t>
      </w:r>
      <w:r>
        <w:rPr>
          <w:rFonts w:ascii="Times New Roman"/>
          <w:b/>
          <w:i w:val="false"/>
          <w:color w:val="000000"/>
          <w:sz w:val="28"/>
        </w:rPr>
        <w:t>ақпанға</w:t>
      </w:r>
      <w:r>
        <w:rPr>
          <w:rFonts w:ascii="Times New Roman"/>
          <w:b/>
          <w:i w:val="false"/>
          <w:color w:val="000000"/>
          <w:sz w:val="28"/>
        </w:rPr>
        <w:t xml:space="preserve"> (</w:t>
      </w:r>
      <w:r>
        <w:rPr>
          <w:rFonts w:ascii="Times New Roman"/>
          <w:b/>
          <w:i w:val="false"/>
          <w:color w:val="000000"/>
          <w:sz w:val="28"/>
        </w:rPr>
        <w:t>қоса</w:t>
      </w:r>
      <w:r>
        <w:rPr>
          <w:rFonts w:ascii="Times New Roman"/>
          <w:b w:val="false"/>
          <w:i w:val="false"/>
          <w:color w:val="000000"/>
          <w:sz w:val="28"/>
        </w:rPr>
        <w:t xml:space="preserve"> </w:t>
      </w:r>
      <w:r>
        <w:rPr>
          <w:rFonts w:ascii="Times New Roman"/>
          <w:b/>
          <w:i w:val="false"/>
          <w:color w:val="000000"/>
          <w:sz w:val="28"/>
        </w:rPr>
        <w:t>алғанда</w:t>
      </w:r>
      <w:r>
        <w:rPr>
          <w:rFonts w:ascii="Times New Roman"/>
          <w:b/>
          <w:i w:val="false"/>
          <w:color w:val="000000"/>
          <w:sz w:val="28"/>
        </w:rPr>
        <w:t xml:space="preserve">) </w:t>
      </w:r>
      <w:r>
        <w:rPr>
          <w:rFonts w:ascii="Times New Roman"/>
          <w:b/>
          <w:i w:val="false"/>
          <w:color w:val="000000"/>
          <w:sz w:val="28"/>
        </w:rPr>
        <w:t>дейін</w:t>
      </w:r>
    </w:p>
    <w:p>
      <w:pPr>
        <w:spacing w:after="0"/>
        <w:ind w:left="0"/>
        <w:jc w:val="both"/>
      </w:pPr>
      <w:r>
        <w:rPr>
          <w:rFonts w:ascii="Times New Roman"/>
          <w:b w:val="false"/>
          <w:i w:val="false"/>
          <w:color w:val="000000"/>
          <w:sz w:val="28"/>
        </w:rPr>
        <w:t>Срок представления – до 1 февраля (включительно) после отчетного периода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1689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5168900" cy="5842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коды</w:t>
            </w:r>
          </w:p>
          <w:p>
            <w:pPr>
              <w:spacing w:after="20"/>
              <w:ind w:left="20"/>
              <w:jc w:val="both"/>
            </w:pPr>
            <w:r>
              <w:rPr>
                <w:rFonts w:ascii="Times New Roman"/>
                <w:b w:val="false"/>
                <w:i w:val="false"/>
                <w:color w:val="000000"/>
                <w:sz w:val="20"/>
              </w:rPr>
              <w:t>
код ИИН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1689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5168900" cy="5842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Аумағынан коммуналдық қалдықтарды жинау мен шығару жүзеге асырылатын елді мекенді, ауданды, қаланы, облысты көрсетіңіз (заңды тұлғаның және (немесе) оның құрылымдық және оқшауланған бөлімшесі мен дара кәсіпкердің тіркелген жеріне қарамастан)</w:t>
            </w:r>
          </w:p>
          <w:p>
            <w:pPr>
              <w:spacing w:after="20"/>
              <w:ind w:left="20"/>
              <w:jc w:val="both"/>
            </w:pPr>
            <w:r>
              <w:rPr>
                <w:rFonts w:ascii="Times New Roman"/>
                <w:b w:val="false"/>
                <w:i w:val="false"/>
                <w:color w:val="000000"/>
                <w:sz w:val="20"/>
              </w:rPr>
              <w:t>
Укажите населенный пункт, район, город, область с территории которого осуществляется сбор и вывоз коммунальных отходов (независимо от места регистрации юридического лица и (или)е го структурного и обособленного подразделения и индивидуального предпринимателя)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165600" cy="97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4165600" cy="977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Әкімшілік - аумақтық объектілер жіктеуішіне (ӘАОЖ) сәйкес аумақ коды (респондент статистикалық нысанды қағаз жеткізгіште тапсырған кезде аумақтық статистика органының тиісті қызметкері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административно-территориальныхобъектов (КАТО) (заполняется соответствующим работником территориального органа статистики при сдаче респондентом статистической формы на бумажном носителе)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1021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4102100" cy="6731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w:t>
      </w:r>
      <w:r>
        <w:rPr>
          <w:rFonts w:ascii="Times New Roman"/>
          <w:b/>
          <w:i w:val="false"/>
          <w:color w:val="000000"/>
          <w:sz w:val="28"/>
        </w:rPr>
        <w:t>Қалдықтармен</w:t>
      </w:r>
      <w:r>
        <w:rPr>
          <w:rFonts w:ascii="Times New Roman"/>
          <w:b w:val="false"/>
          <w:i w:val="false"/>
          <w:color w:val="000000"/>
          <w:sz w:val="28"/>
        </w:rPr>
        <w:t xml:space="preserve"> </w:t>
      </w:r>
      <w:r>
        <w:rPr>
          <w:rFonts w:ascii="Times New Roman"/>
          <w:b/>
          <w:i w:val="false"/>
          <w:color w:val="000000"/>
          <w:sz w:val="28"/>
        </w:rPr>
        <w:t>айналысу</w:t>
      </w:r>
      <w:r>
        <w:rPr>
          <w:rFonts w:ascii="Times New Roman"/>
          <w:b w:val="false"/>
          <w:i w:val="false"/>
          <w:color w:val="000000"/>
          <w:sz w:val="28"/>
        </w:rPr>
        <w:t xml:space="preserve"> </w:t>
      </w:r>
      <w:r>
        <w:rPr>
          <w:rFonts w:ascii="Times New Roman"/>
          <w:b/>
          <w:i w:val="false"/>
          <w:color w:val="000000"/>
          <w:sz w:val="28"/>
        </w:rPr>
        <w:t>тәсілдерін</w:t>
      </w:r>
      <w:r>
        <w:rPr>
          <w:rFonts w:ascii="Times New Roman"/>
          <w:b w:val="false"/>
          <w:i w:val="false"/>
          <w:color w:val="000000"/>
          <w:sz w:val="28"/>
        </w:rPr>
        <w:t xml:space="preserve"> </w:t>
      </w:r>
      <w:r>
        <w:rPr>
          <w:rFonts w:ascii="Times New Roman"/>
          <w:b/>
          <w:i w:val="false"/>
          <w:color w:val="000000"/>
          <w:sz w:val="28"/>
        </w:rPr>
        <w:t>көрсетіңіз</w:t>
      </w:r>
      <w:r>
        <w:rPr>
          <w:rFonts w:ascii="Times New Roman"/>
          <w:b/>
          <w:i w:val="false"/>
          <w:color w:val="000000"/>
          <w:sz w:val="28"/>
        </w:rPr>
        <w:t xml:space="preserve"> (</w:t>
      </w:r>
      <w:r>
        <w:rPr>
          <w:rFonts w:ascii="Times New Roman"/>
          <w:b/>
          <w:i w:val="false"/>
          <w:color w:val="000000"/>
          <w:sz w:val="28"/>
        </w:rPr>
        <w:t>коммуналдық</w:t>
      </w:r>
      <w:r>
        <w:rPr>
          <w:rFonts w:ascii="Times New Roman"/>
          <w:b w:val="false"/>
          <w:i w:val="false"/>
          <w:color w:val="000000"/>
          <w:sz w:val="28"/>
        </w:rPr>
        <w:t xml:space="preserve"> </w:t>
      </w:r>
      <w:r>
        <w:rPr>
          <w:rFonts w:ascii="Times New Roman"/>
          <w:b/>
          <w:i w:val="false"/>
          <w:color w:val="000000"/>
          <w:sz w:val="28"/>
        </w:rPr>
        <w:t>қалдықтарды</w:t>
      </w:r>
      <w:r>
        <w:rPr>
          <w:rFonts w:ascii="Times New Roman"/>
          <w:b w:val="false"/>
          <w:i w:val="false"/>
          <w:color w:val="000000"/>
          <w:sz w:val="28"/>
        </w:rPr>
        <w:t xml:space="preserve"> </w:t>
      </w:r>
      <w:r>
        <w:rPr>
          <w:rFonts w:ascii="Times New Roman"/>
          <w:b/>
          <w:i w:val="false"/>
          <w:color w:val="000000"/>
          <w:sz w:val="28"/>
        </w:rPr>
        <w:t>жинау</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шығару</w:t>
      </w:r>
      <w:r>
        <w:rPr>
          <w:rFonts w:ascii="Times New Roman"/>
          <w:b/>
          <w:i w:val="false"/>
          <w:color w:val="000000"/>
          <w:sz w:val="28"/>
        </w:rPr>
        <w:t>) ("</w:t>
      </w:r>
    </w:p>
    <w:p>
      <w:pPr>
        <w:spacing w:after="0"/>
        <w:ind w:left="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215900" cy="203200"/>
                    </a:xfrm>
                    <a:prstGeom prst="rect">
                      <a:avLst/>
                    </a:prstGeom>
                  </pic:spPr>
                </pic:pic>
              </a:graphicData>
            </a:graphic>
          </wp:inline>
        </w:drawing>
      </w:r>
    </w:p>
    <w:p>
      <w:pPr>
        <w:spacing w:after="0"/>
        <w:ind w:left="0"/>
        <w:jc w:val="left"/>
      </w:pPr>
      <w:r>
        <w:rPr>
          <w:rFonts w:ascii="Times New Roman"/>
          <w:b/>
          <w:i w:val="false"/>
          <w:color w:val="000000"/>
          <w:sz w:val="28"/>
        </w:rPr>
        <w:t xml:space="preserve">" </w:t>
      </w:r>
      <w:r>
        <w:rPr>
          <w:rFonts w:ascii="Times New Roman"/>
          <w:b/>
          <w:i w:val="false"/>
          <w:color w:val="000000"/>
          <w:sz w:val="28"/>
        </w:rPr>
        <w:t>белгісімен</w:t>
      </w:r>
      <w:r>
        <w:rPr>
          <w:rFonts w:ascii="Times New Roman"/>
          <w:b w:val="false"/>
          <w:i w:val="false"/>
          <w:color w:val="000000"/>
          <w:sz w:val="28"/>
        </w:rPr>
        <w:t xml:space="preserve"> </w:t>
      </w:r>
      <w:r>
        <w:rPr>
          <w:rFonts w:ascii="Times New Roman"/>
          <w:b/>
          <w:i w:val="false"/>
          <w:color w:val="000000"/>
          <w:sz w:val="28"/>
        </w:rPr>
        <w:t>белгілеңіз</w:t>
      </w:r>
      <w:r>
        <w:rPr>
          <w:rFonts w:ascii="Times New Roman"/>
          <w:b/>
          <w:i w:val="false"/>
          <w:color w:val="000000"/>
          <w:sz w:val="28"/>
        </w:rPr>
        <w:t>)</w:t>
      </w:r>
      <w:r>
        <w:br/>
      </w:r>
      <w:r>
        <w:rPr>
          <w:rFonts w:ascii="Times New Roman"/>
          <w:b w:val="false"/>
          <w:i w:val="false"/>
          <w:color w:val="000000"/>
          <w:sz w:val="28"/>
        </w:rPr>
        <w:t>Укажите способы обращения с отходами (сбор и вывоз коммунальных отходов) (отметьте знаком "</w:t>
      </w:r>
    </w:p>
    <w:p>
      <w:pPr>
        <w:spacing w:after="0"/>
        <w:ind w:left="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190500" cy="1905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Үй шаруашылықтарының қалдықтарын жинау</w:t>
            </w:r>
          </w:p>
          <w:p>
            <w:pPr>
              <w:spacing w:after="20"/>
              <w:ind w:left="20"/>
              <w:jc w:val="both"/>
            </w:pPr>
            <w:r>
              <w:rPr>
                <w:rFonts w:ascii="Times New Roman"/>
                <w:b w:val="false"/>
                <w:i w:val="false"/>
                <w:color w:val="000000"/>
                <w:sz w:val="20"/>
              </w:rPr>
              <w:t>
Сбор отходов домашних хозяйств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747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774700" cy="571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Базарлар, кәсіпорындар, бақтар, саябақтар, көшелер аумақтарынан қалдықтарды жинау</w:t>
            </w:r>
          </w:p>
          <w:p>
            <w:pPr>
              <w:spacing w:after="20"/>
              <w:ind w:left="20"/>
              <w:jc w:val="both"/>
            </w:pPr>
            <w:r>
              <w:rPr>
                <w:rFonts w:ascii="Times New Roman"/>
                <w:b w:val="false"/>
                <w:i w:val="false"/>
                <w:color w:val="000000"/>
                <w:sz w:val="20"/>
              </w:rPr>
              <w:t>
Сбор отходов с территорий рынков, предприятий, садов, парков, улиц</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747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774700" cy="571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Қайта өңделетін (сортталатын) қалдықтарды жинау</w:t>
            </w:r>
          </w:p>
          <w:p>
            <w:pPr>
              <w:spacing w:after="20"/>
              <w:ind w:left="20"/>
              <w:jc w:val="both"/>
            </w:pPr>
            <w:r>
              <w:rPr>
                <w:rFonts w:ascii="Times New Roman"/>
                <w:b w:val="false"/>
                <w:i w:val="false"/>
                <w:color w:val="000000"/>
                <w:sz w:val="20"/>
              </w:rPr>
              <w:t>
Сбор перерабатываемых (сортируемых) отходов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747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774700" cy="571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Қалдықтарды тасымалдау</w:t>
            </w:r>
          </w:p>
          <w:p>
            <w:pPr>
              <w:spacing w:after="20"/>
              <w:ind w:left="20"/>
              <w:jc w:val="both"/>
            </w:pPr>
            <w:r>
              <w:rPr>
                <w:rFonts w:ascii="Times New Roman"/>
                <w:b w:val="false"/>
                <w:i w:val="false"/>
                <w:color w:val="000000"/>
                <w:sz w:val="20"/>
              </w:rPr>
              <w:t>
Транспортировка отходов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747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774700" cy="571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Қалдықтарды қайта өңдеу (сорттау)</w:t>
            </w:r>
          </w:p>
          <w:p>
            <w:pPr>
              <w:spacing w:after="20"/>
              <w:ind w:left="20"/>
              <w:jc w:val="both"/>
            </w:pPr>
            <w:r>
              <w:rPr>
                <w:rFonts w:ascii="Times New Roman"/>
                <w:b w:val="false"/>
                <w:i w:val="false"/>
                <w:color w:val="000000"/>
                <w:sz w:val="20"/>
              </w:rPr>
              <w:t>
Переработка (сортировка) отходов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747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774700" cy="571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 Қалдықтарды кәдеге жарату </w:t>
            </w:r>
          </w:p>
          <w:p>
            <w:pPr>
              <w:spacing w:after="20"/>
              <w:ind w:left="20"/>
              <w:jc w:val="both"/>
            </w:pPr>
            <w:r>
              <w:rPr>
                <w:rFonts w:ascii="Times New Roman"/>
                <w:b w:val="false"/>
                <w:i w:val="false"/>
                <w:color w:val="000000"/>
                <w:sz w:val="20"/>
              </w:rPr>
              <w:t>
Утилизация отходов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747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774700" cy="571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 Қалдықтарды көму </w:t>
            </w:r>
          </w:p>
          <w:p>
            <w:pPr>
              <w:spacing w:after="20"/>
              <w:ind w:left="20"/>
              <w:jc w:val="both"/>
            </w:pPr>
            <w:r>
              <w:rPr>
                <w:rFonts w:ascii="Times New Roman"/>
                <w:b w:val="false"/>
                <w:i w:val="false"/>
                <w:color w:val="000000"/>
                <w:sz w:val="20"/>
              </w:rPr>
              <w:t>
Захоронениеотходов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747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774700" cy="5715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 </w:t>
      </w:r>
      <w:r>
        <w:rPr>
          <w:rFonts w:ascii="Times New Roman"/>
          <w:b/>
          <w:i w:val="false"/>
          <w:color w:val="000000"/>
          <w:sz w:val="28"/>
        </w:rPr>
        <w:t>Жиналған</w:t>
      </w:r>
      <w:r>
        <w:rPr>
          <w:rFonts w:ascii="Times New Roman"/>
          <w:b w:val="false"/>
          <w:i w:val="false"/>
          <w:color w:val="000000"/>
          <w:sz w:val="28"/>
        </w:rPr>
        <w:t xml:space="preserve"> </w:t>
      </w:r>
      <w:r>
        <w:rPr>
          <w:rFonts w:ascii="Times New Roman"/>
          <w:b/>
          <w:i w:val="false"/>
          <w:color w:val="000000"/>
          <w:sz w:val="28"/>
        </w:rPr>
        <w:t>коммуналдық</w:t>
      </w:r>
      <w:r>
        <w:rPr>
          <w:rFonts w:ascii="Times New Roman"/>
          <w:b w:val="false"/>
          <w:i w:val="false"/>
          <w:color w:val="000000"/>
          <w:sz w:val="28"/>
        </w:rPr>
        <w:t xml:space="preserve"> </w:t>
      </w:r>
      <w:r>
        <w:rPr>
          <w:rFonts w:ascii="Times New Roman"/>
          <w:b/>
          <w:i w:val="false"/>
          <w:color w:val="000000"/>
          <w:sz w:val="28"/>
        </w:rPr>
        <w:t>қалдықтардың</w:t>
      </w:r>
      <w:r>
        <w:rPr>
          <w:rFonts w:ascii="Times New Roman"/>
          <w:b w:val="false"/>
          <w:i w:val="false"/>
          <w:color w:val="000000"/>
          <w:sz w:val="28"/>
        </w:rPr>
        <w:t xml:space="preserve"> </w:t>
      </w:r>
      <w:r>
        <w:rPr>
          <w:rFonts w:ascii="Times New Roman"/>
          <w:b/>
          <w:i w:val="false"/>
          <w:color w:val="000000"/>
          <w:sz w:val="28"/>
        </w:rPr>
        <w:t>көлемі</w:t>
      </w:r>
      <w:r>
        <w:rPr>
          <w:rFonts w:ascii="Times New Roman"/>
          <w:b/>
          <w:i w:val="false"/>
          <w:color w:val="000000"/>
          <w:sz w:val="28"/>
        </w:rPr>
        <w:t xml:space="preserve">, </w:t>
      </w:r>
      <w:r>
        <w:rPr>
          <w:rFonts w:ascii="Times New Roman"/>
          <w:b/>
          <w:i w:val="false"/>
          <w:color w:val="000000"/>
          <w:sz w:val="28"/>
        </w:rPr>
        <w:t>тоннамен</w:t>
      </w:r>
    </w:p>
    <w:p>
      <w:pPr>
        <w:spacing w:after="0"/>
        <w:ind w:left="0"/>
        <w:jc w:val="both"/>
      </w:pPr>
      <w:r>
        <w:rPr>
          <w:rFonts w:ascii="Times New Roman"/>
          <w:b w:val="false"/>
          <w:i w:val="false"/>
          <w:color w:val="000000"/>
          <w:sz w:val="28"/>
        </w:rPr>
        <w:t>Объем собранных коммунальных отходов, в тоннах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коммуналдық қалдықтардың көлемі</w:t>
            </w:r>
          </w:p>
          <w:p>
            <w:pPr>
              <w:spacing w:after="20"/>
              <w:ind w:left="20"/>
              <w:jc w:val="both"/>
            </w:pPr>
            <w:r>
              <w:rPr>
                <w:rFonts w:ascii="Times New Roman"/>
                <w:b w:val="false"/>
                <w:i w:val="false"/>
                <w:color w:val="000000"/>
                <w:sz w:val="20"/>
              </w:rPr>
              <w:t>
Объем собранных коммунальных отходов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қалдықтары</w:t>
            </w:r>
          </w:p>
          <w:p>
            <w:pPr>
              <w:spacing w:after="20"/>
              <w:ind w:left="20"/>
              <w:jc w:val="both"/>
            </w:pPr>
            <w:r>
              <w:rPr>
                <w:rFonts w:ascii="Times New Roman"/>
                <w:b w:val="false"/>
                <w:i w:val="false"/>
                <w:color w:val="000000"/>
                <w:sz w:val="20"/>
              </w:rPr>
              <w:t>
пищевые отходы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макулатура, картон жәнеқағаз қалдықтары</w:t>
            </w:r>
          </w:p>
          <w:p>
            <w:pPr>
              <w:spacing w:after="20"/>
              <w:ind w:left="20"/>
              <w:jc w:val="both"/>
            </w:pPr>
            <w:r>
              <w:rPr>
                <w:rFonts w:ascii="Times New Roman"/>
                <w:b w:val="false"/>
                <w:i w:val="false"/>
                <w:color w:val="000000"/>
                <w:sz w:val="20"/>
              </w:rPr>
              <w:t>
макулатура, картони отходы бумаги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сынықтары</w:t>
            </w:r>
          </w:p>
          <w:p>
            <w:pPr>
              <w:spacing w:after="20"/>
              <w:ind w:left="20"/>
              <w:jc w:val="both"/>
            </w:pPr>
            <w:r>
              <w:rPr>
                <w:rFonts w:ascii="Times New Roman"/>
                <w:b w:val="false"/>
                <w:i w:val="false"/>
                <w:color w:val="000000"/>
                <w:sz w:val="20"/>
              </w:rPr>
              <w:t>
стеклобой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 пластик, полиэтилен қалдықтары және полиэтилентерефталат орамасы</w:t>
            </w:r>
          </w:p>
          <w:p>
            <w:pPr>
              <w:spacing w:after="20"/>
              <w:ind w:left="20"/>
              <w:jc w:val="both"/>
            </w:pPr>
            <w:r>
              <w:rPr>
                <w:rFonts w:ascii="Times New Roman"/>
                <w:b w:val="false"/>
                <w:i w:val="false"/>
                <w:color w:val="000000"/>
                <w:sz w:val="20"/>
              </w:rPr>
              <w:t>
отходы пластмассы, пластика, полиэтилена и полиэтилентерефталатовая упаковка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және электр жабдықтары</w:t>
            </w:r>
          </w:p>
          <w:p>
            <w:pPr>
              <w:spacing w:after="20"/>
              <w:ind w:left="20"/>
              <w:jc w:val="both"/>
            </w:pPr>
            <w:r>
              <w:rPr>
                <w:rFonts w:ascii="Times New Roman"/>
                <w:b w:val="false"/>
                <w:i w:val="false"/>
                <w:color w:val="000000"/>
                <w:sz w:val="20"/>
              </w:rPr>
              <w:t>
электронное и электрическое оборудование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w:t>
            </w:r>
          </w:p>
          <w:p>
            <w:pPr>
              <w:spacing w:after="20"/>
              <w:ind w:left="20"/>
              <w:jc w:val="both"/>
            </w:pPr>
            <w:r>
              <w:rPr>
                <w:rFonts w:ascii="Times New Roman"/>
                <w:b w:val="false"/>
                <w:i w:val="false"/>
                <w:color w:val="000000"/>
                <w:sz w:val="20"/>
              </w:rPr>
              <w:t>
металлы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шиналар</w:t>
            </w:r>
          </w:p>
          <w:p>
            <w:pPr>
              <w:spacing w:after="20"/>
              <w:ind w:left="20"/>
              <w:jc w:val="both"/>
            </w:pPr>
            <w:r>
              <w:rPr>
                <w:rFonts w:ascii="Times New Roman"/>
                <w:b w:val="false"/>
                <w:i w:val="false"/>
                <w:color w:val="000000"/>
                <w:sz w:val="20"/>
              </w:rPr>
              <w:t>
шины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тоқыма</w:t>
            </w:r>
          </w:p>
          <w:p>
            <w:pPr>
              <w:spacing w:after="20"/>
              <w:ind w:left="20"/>
              <w:jc w:val="both"/>
            </w:pPr>
            <w:r>
              <w:rPr>
                <w:rFonts w:ascii="Times New Roman"/>
                <w:b w:val="false"/>
                <w:i w:val="false"/>
                <w:color w:val="000000"/>
                <w:sz w:val="20"/>
              </w:rPr>
              <w:t>
одежда, текстиль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тазалау қалдықтары</w:t>
            </w:r>
          </w:p>
          <w:p>
            <w:pPr>
              <w:spacing w:after="20"/>
              <w:ind w:left="20"/>
              <w:jc w:val="both"/>
            </w:pPr>
            <w:r>
              <w:rPr>
                <w:rFonts w:ascii="Times New Roman"/>
                <w:b w:val="false"/>
                <w:i w:val="false"/>
                <w:color w:val="000000"/>
                <w:sz w:val="20"/>
              </w:rPr>
              <w:t>
отходы уборки улиц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базарлардың қалдықтары</w:t>
            </w:r>
          </w:p>
          <w:p>
            <w:pPr>
              <w:spacing w:after="20"/>
              <w:ind w:left="20"/>
              <w:jc w:val="both"/>
            </w:pPr>
            <w:r>
              <w:rPr>
                <w:rFonts w:ascii="Times New Roman"/>
                <w:b w:val="false"/>
                <w:i w:val="false"/>
                <w:color w:val="000000"/>
                <w:sz w:val="20"/>
              </w:rPr>
              <w:t>
отходы рынков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аралас қалдықтар</w:t>
            </w:r>
          </w:p>
          <w:p>
            <w:pPr>
              <w:spacing w:after="20"/>
              <w:ind w:left="20"/>
              <w:jc w:val="both"/>
            </w:pPr>
            <w:r>
              <w:rPr>
                <w:rFonts w:ascii="Times New Roman"/>
                <w:b w:val="false"/>
                <w:i w:val="false"/>
                <w:color w:val="000000"/>
                <w:sz w:val="20"/>
              </w:rPr>
              <w:t>
прочие смешанные отходы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шаруашылықтарының қалдықтарын 1-жолдан көрсетіңіз</w:t>
            </w:r>
          </w:p>
          <w:p>
            <w:pPr>
              <w:spacing w:after="20"/>
              <w:ind w:left="20"/>
              <w:jc w:val="both"/>
            </w:pPr>
            <w:r>
              <w:rPr>
                <w:rFonts w:ascii="Times New Roman"/>
                <w:b w:val="false"/>
                <w:i w:val="false"/>
                <w:color w:val="000000"/>
                <w:sz w:val="20"/>
              </w:rPr>
              <w:t>
Выделите из строки 1 отходы домашних хозяйств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 </w:t>
      </w:r>
      <w:r>
        <w:rPr>
          <w:rFonts w:ascii="Times New Roman"/>
          <w:b/>
          <w:i w:val="false"/>
          <w:color w:val="000000"/>
          <w:sz w:val="28"/>
        </w:rPr>
        <w:t>Тасымалданғанқалдықтардың</w:t>
      </w:r>
      <w:r>
        <w:rPr>
          <w:rFonts w:ascii="Times New Roman"/>
          <w:b w:val="false"/>
          <w:i w:val="false"/>
          <w:color w:val="000000"/>
          <w:sz w:val="28"/>
        </w:rPr>
        <w:t xml:space="preserve"> </w:t>
      </w:r>
      <w:r>
        <w:rPr>
          <w:rFonts w:ascii="Times New Roman"/>
          <w:b/>
          <w:i w:val="false"/>
          <w:color w:val="000000"/>
          <w:sz w:val="28"/>
        </w:rPr>
        <w:t>көлемі</w:t>
      </w:r>
      <w:r>
        <w:rPr>
          <w:rFonts w:ascii="Times New Roman"/>
          <w:b/>
          <w:i w:val="false"/>
          <w:color w:val="000000"/>
          <w:sz w:val="28"/>
        </w:rPr>
        <w:t xml:space="preserve">, </w:t>
      </w:r>
      <w:r>
        <w:rPr>
          <w:rFonts w:ascii="Times New Roman"/>
          <w:b/>
          <w:i w:val="false"/>
          <w:color w:val="000000"/>
          <w:sz w:val="28"/>
        </w:rPr>
        <w:t>тоннамен</w:t>
      </w:r>
    </w:p>
    <w:p>
      <w:pPr>
        <w:spacing w:after="0"/>
        <w:ind w:left="0"/>
        <w:jc w:val="both"/>
      </w:pPr>
      <w:r>
        <w:rPr>
          <w:rFonts w:ascii="Times New Roman"/>
          <w:b w:val="false"/>
          <w:i w:val="false"/>
          <w:color w:val="000000"/>
          <w:sz w:val="28"/>
        </w:rPr>
        <w:t>Объем транспортированных отходов, в тоннах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Тасымалданған қалдықтардың көлемі</w:t>
            </w:r>
          </w:p>
          <w:p>
            <w:pPr>
              <w:spacing w:after="20"/>
              <w:ind w:left="20"/>
              <w:jc w:val="both"/>
            </w:pPr>
            <w:r>
              <w:rPr>
                <w:rFonts w:ascii="Times New Roman"/>
                <w:b w:val="false"/>
                <w:i w:val="false"/>
                <w:color w:val="000000"/>
                <w:sz w:val="20"/>
              </w:rPr>
              <w:t>
Объем транспортированных отходов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cоның ішінде:</w:t>
            </w:r>
          </w:p>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қалдықтарға арналған полигондарға</w:t>
            </w:r>
          </w:p>
          <w:p>
            <w:pPr>
              <w:spacing w:after="20"/>
              <w:ind w:left="20"/>
              <w:jc w:val="both"/>
            </w:pPr>
            <w:r>
              <w:rPr>
                <w:rFonts w:ascii="Times New Roman"/>
                <w:b w:val="false"/>
                <w:i w:val="false"/>
                <w:color w:val="000000"/>
                <w:sz w:val="20"/>
              </w:rPr>
              <w:t>
на полигоны для твердо-бытовых отходов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ұйымдарға/қоқысты қайта өңдеу зауыттарына берілгені</w:t>
            </w:r>
          </w:p>
          <w:p>
            <w:pPr>
              <w:spacing w:after="20"/>
              <w:ind w:left="20"/>
              <w:jc w:val="both"/>
            </w:pPr>
            <w:r>
              <w:rPr>
                <w:rFonts w:ascii="Times New Roman"/>
                <w:b w:val="false"/>
                <w:i w:val="false"/>
                <w:color w:val="000000"/>
                <w:sz w:val="20"/>
              </w:rPr>
              <w:t>
передано сторонним организациям/мусороперерабатывающим заводам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басқару жөніндегі меншікті объектілер</w:t>
            </w:r>
          </w:p>
          <w:p>
            <w:pPr>
              <w:spacing w:after="20"/>
              <w:ind w:left="20"/>
              <w:jc w:val="both"/>
            </w:pPr>
            <w:r>
              <w:rPr>
                <w:rFonts w:ascii="Times New Roman"/>
                <w:b w:val="false"/>
                <w:i w:val="false"/>
                <w:color w:val="000000"/>
                <w:sz w:val="20"/>
              </w:rPr>
              <w:t>
на собственные объекты по управлению отходами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p>
            <w:pPr>
              <w:spacing w:after="20"/>
              <w:ind w:left="20"/>
              <w:jc w:val="both"/>
            </w:pPr>
            <w:r>
              <w:rPr>
                <w:rFonts w:ascii="Times New Roman"/>
                <w:b w:val="false"/>
                <w:i w:val="false"/>
                <w:color w:val="000000"/>
                <w:sz w:val="20"/>
              </w:rPr>
              <w:t>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 </w:t>
      </w:r>
      <w:r>
        <w:rPr>
          <w:rFonts w:ascii="Times New Roman"/>
          <w:b/>
          <w:i w:val="false"/>
          <w:color w:val="000000"/>
          <w:sz w:val="28"/>
        </w:rPr>
        <w:t>Қалдықтар</w:t>
      </w:r>
      <w:r>
        <w:rPr>
          <w:rFonts w:ascii="Times New Roman"/>
          <w:b w:val="false"/>
          <w:i w:val="false"/>
          <w:color w:val="000000"/>
          <w:sz w:val="28"/>
        </w:rPr>
        <w:t xml:space="preserve"> </w:t>
      </w:r>
      <w:r>
        <w:rPr>
          <w:rFonts w:ascii="Times New Roman"/>
          <w:b/>
          <w:i w:val="false"/>
          <w:color w:val="000000"/>
          <w:sz w:val="28"/>
        </w:rPr>
        <w:t>берілген</w:t>
      </w:r>
      <w:r>
        <w:rPr>
          <w:rFonts w:ascii="Times New Roman"/>
          <w:b w:val="false"/>
          <w:i w:val="false"/>
          <w:color w:val="000000"/>
          <w:sz w:val="28"/>
        </w:rPr>
        <w:t xml:space="preserve"> </w:t>
      </w:r>
      <w:r>
        <w:rPr>
          <w:rFonts w:ascii="Times New Roman"/>
          <w:b/>
          <w:i w:val="false"/>
          <w:color w:val="000000"/>
          <w:sz w:val="28"/>
        </w:rPr>
        <w:t>объектінің</w:t>
      </w:r>
      <w:r>
        <w:rPr>
          <w:rFonts w:ascii="Times New Roman"/>
          <w:b w:val="false"/>
          <w:i w:val="false"/>
          <w:color w:val="000000"/>
          <w:sz w:val="28"/>
        </w:rPr>
        <w:t xml:space="preserve"> </w:t>
      </w:r>
      <w:r>
        <w:rPr>
          <w:rFonts w:ascii="Times New Roman"/>
          <w:b/>
          <w:i w:val="false"/>
          <w:color w:val="000000"/>
          <w:sz w:val="28"/>
        </w:rPr>
        <w:t>деректемелерінкөрсетіңіз</w:t>
      </w:r>
    </w:p>
    <w:p>
      <w:pPr>
        <w:spacing w:after="0"/>
        <w:ind w:left="0"/>
        <w:jc w:val="both"/>
      </w:pPr>
      <w:r>
        <w:rPr>
          <w:rFonts w:ascii="Times New Roman"/>
          <w:b w:val="false"/>
          <w:i w:val="false"/>
          <w:color w:val="000000"/>
          <w:sz w:val="28"/>
        </w:rPr>
        <w:t>Укажите реквизиты объекта, куда были переданы отходы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p>
            <w:pPr>
              <w:spacing w:after="20"/>
              <w:ind w:left="20"/>
              <w:jc w:val="both"/>
            </w:pPr>
            <w:r>
              <w:rPr>
                <w:rFonts w:ascii="Times New Roman"/>
                <w:b w:val="false"/>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Наименование объекта</w:t>
            </w:r>
            <w:r>
              <w:rPr>
                <w:rFonts w:ascii="Times New Roman"/>
                <w:b w:val="false"/>
                <w:i w:val="false"/>
                <w:color w:val="000000"/>
                <w:vertAlign w:val="superscript"/>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басқару объектілерінің анықтамалығы бойынша коды</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Код по справочнику объектов управления отходами</w:t>
            </w:r>
            <w:r>
              <w:rPr>
                <w:rFonts w:ascii="Times New Roman"/>
                <w:b w:val="false"/>
                <w:i w:val="false"/>
                <w:color w:val="000000"/>
                <w:vertAlign w:val="superscript"/>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атауы</w:t>
            </w:r>
          </w:p>
          <w:p>
            <w:pPr>
              <w:spacing w:after="20"/>
              <w:ind w:left="20"/>
              <w:jc w:val="both"/>
            </w:pPr>
            <w:r>
              <w:rPr>
                <w:rFonts w:ascii="Times New Roman"/>
                <w:b w:val="false"/>
                <w:i w:val="false"/>
                <w:color w:val="000000"/>
                <w:sz w:val="20"/>
              </w:rPr>
              <w:t>
Наименование предприятия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қалдықтардың көлемі, тонна</w:t>
            </w:r>
          </w:p>
          <w:p>
            <w:pPr>
              <w:spacing w:after="20"/>
              <w:ind w:left="20"/>
              <w:jc w:val="both"/>
            </w:pPr>
            <w:r>
              <w:rPr>
                <w:rFonts w:ascii="Times New Roman"/>
                <w:b w:val="false"/>
                <w:i w:val="false"/>
                <w:color w:val="000000"/>
                <w:sz w:val="20"/>
              </w:rPr>
              <w:t>
Объем вывезенных отходов, тонн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9. </w:t>
      </w:r>
      <w:r>
        <w:rPr>
          <w:rFonts w:ascii="Times New Roman"/>
          <w:b/>
          <w:i w:val="false"/>
          <w:color w:val="000000"/>
          <w:sz w:val="28"/>
        </w:rPr>
        <w:t>Статистикалық</w:t>
      </w:r>
      <w:r>
        <w:rPr>
          <w:rFonts w:ascii="Times New Roman"/>
          <w:b w:val="false"/>
          <w:i w:val="false"/>
          <w:color w:val="000000"/>
          <w:sz w:val="28"/>
        </w:rPr>
        <w:t xml:space="preserve"> </w:t>
      </w:r>
      <w:r>
        <w:rPr>
          <w:rFonts w:ascii="Times New Roman"/>
          <w:b/>
          <w:i w:val="false"/>
          <w:color w:val="000000"/>
          <w:sz w:val="28"/>
        </w:rPr>
        <w:t>нысанды</w:t>
      </w:r>
      <w:r>
        <w:rPr>
          <w:rFonts w:ascii="Times New Roman"/>
          <w:b w:val="false"/>
          <w:i w:val="false"/>
          <w:color w:val="000000"/>
          <w:sz w:val="28"/>
        </w:rPr>
        <w:t xml:space="preserve"> </w:t>
      </w:r>
      <w:r>
        <w:rPr>
          <w:rFonts w:ascii="Times New Roman"/>
          <w:b/>
          <w:i w:val="false"/>
          <w:color w:val="000000"/>
          <w:sz w:val="28"/>
        </w:rPr>
        <w:t>толтыруға</w:t>
      </w:r>
      <w:r>
        <w:rPr>
          <w:rFonts w:ascii="Times New Roman"/>
          <w:b w:val="false"/>
          <w:i w:val="false"/>
          <w:color w:val="000000"/>
          <w:sz w:val="28"/>
        </w:rPr>
        <w:t xml:space="preserve"> </w:t>
      </w:r>
      <w:r>
        <w:rPr>
          <w:rFonts w:ascii="Times New Roman"/>
          <w:b/>
          <w:i w:val="false"/>
          <w:color w:val="000000"/>
          <w:sz w:val="28"/>
        </w:rPr>
        <w:t>жұмсалған</w:t>
      </w:r>
      <w:r>
        <w:rPr>
          <w:rFonts w:ascii="Times New Roman"/>
          <w:b w:val="false"/>
          <w:i w:val="false"/>
          <w:color w:val="000000"/>
          <w:sz w:val="28"/>
        </w:rPr>
        <w:t xml:space="preserve"> </w:t>
      </w:r>
      <w:r>
        <w:rPr>
          <w:rFonts w:ascii="Times New Roman"/>
          <w:b/>
          <w:i w:val="false"/>
          <w:color w:val="000000"/>
          <w:sz w:val="28"/>
        </w:rPr>
        <w:t>уақытты</w:t>
      </w:r>
      <w:r>
        <w:rPr>
          <w:rFonts w:ascii="Times New Roman"/>
          <w:b/>
          <w:i w:val="false"/>
          <w:color w:val="000000"/>
          <w:sz w:val="28"/>
        </w:rPr>
        <w:t xml:space="preserve">, </w:t>
      </w:r>
      <w:r>
        <w:rPr>
          <w:rFonts w:ascii="Times New Roman"/>
          <w:b/>
          <w:i w:val="false"/>
          <w:color w:val="000000"/>
          <w:sz w:val="28"/>
        </w:rPr>
        <w:t>сағатпен</w:t>
      </w:r>
      <w:r>
        <w:rPr>
          <w:rFonts w:ascii="Times New Roman"/>
          <w:b/>
          <w:i w:val="false"/>
          <w:color w:val="000000"/>
          <w:sz w:val="28"/>
        </w:rPr>
        <w:t xml:space="preserve"> (</w:t>
      </w:r>
      <w:r>
        <w:rPr>
          <w:rFonts w:ascii="Times New Roman"/>
          <w:b/>
          <w:i w:val="false"/>
          <w:color w:val="000000"/>
          <w:sz w:val="28"/>
        </w:rPr>
        <w:t>қажеттiсiн</w:t>
      </w:r>
      <w:r>
        <w:rPr>
          <w:rFonts w:ascii="Times New Roman"/>
          <w:b w:val="false"/>
          <w:i w:val="false"/>
          <w:color w:val="000000"/>
          <w:sz w:val="28"/>
        </w:rPr>
        <w:t xml:space="preserve"> </w:t>
      </w:r>
      <w:r>
        <w:rPr>
          <w:rFonts w:ascii="Times New Roman"/>
          <w:b/>
          <w:i w:val="false"/>
          <w:color w:val="000000"/>
          <w:sz w:val="28"/>
        </w:rPr>
        <w:t>қоршаңыз</w:t>
      </w:r>
    </w:p>
    <w:p>
      <w:pPr>
        <w:spacing w:after="0"/>
        <w:ind w:left="0"/>
        <w:jc w:val="both"/>
      </w:pPr>
      <w:r>
        <w:rPr>
          <w:rFonts w:ascii="Times New Roman"/>
          <w:b w:val="false"/>
          <w:i w:val="false"/>
          <w:color w:val="000000"/>
          <w:sz w:val="28"/>
        </w:rPr>
        <w:t>Укажите время,затраченное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i w:val="false"/>
          <w:color w:val="000000"/>
          <w:sz w:val="28"/>
        </w:rPr>
        <w:t>Ескертпе</w:t>
      </w:r>
      <w:r>
        <w:rPr>
          <w:rFonts w:ascii="Times New Roman"/>
          <w:b/>
          <w:i w:val="false"/>
          <w:color w:val="000000"/>
          <w:sz w:val="28"/>
        </w:rPr>
        <w:t>:</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vertAlign w:val="superscript"/>
        </w:rPr>
        <w:t>1</w:t>
      </w:r>
      <w:r>
        <w:rPr>
          <w:rFonts w:ascii="Times New Roman"/>
          <w:b/>
          <w:i w:val="false"/>
          <w:color w:val="000000"/>
          <w:sz w:val="28"/>
        </w:rPr>
        <w:t xml:space="preserve">Осы </w:t>
      </w:r>
      <w:r>
        <w:rPr>
          <w:rFonts w:ascii="Times New Roman"/>
          <w:b/>
          <w:i w:val="false"/>
          <w:color w:val="000000"/>
          <w:sz w:val="28"/>
        </w:rPr>
        <w:t>статистикалық</w:t>
      </w:r>
      <w:r>
        <w:rPr>
          <w:rFonts w:ascii="Times New Roman"/>
          <w:b w:val="false"/>
          <w:i w:val="false"/>
          <w:color w:val="000000"/>
          <w:sz w:val="28"/>
        </w:rPr>
        <w:t xml:space="preserve"> </w:t>
      </w:r>
      <w:r>
        <w:rPr>
          <w:rFonts w:ascii="Times New Roman"/>
          <w:b/>
          <w:i w:val="false"/>
          <w:color w:val="000000"/>
          <w:sz w:val="28"/>
        </w:rPr>
        <w:t>нысанның</w:t>
      </w:r>
      <w:r>
        <w:rPr>
          <w:rFonts w:ascii="Times New Roman"/>
          <w:b/>
          <w:i w:val="false"/>
          <w:color w:val="000000"/>
          <w:sz w:val="28"/>
        </w:rPr>
        <w:t xml:space="preserve"> "</w:t>
      </w:r>
      <w:r>
        <w:rPr>
          <w:rFonts w:ascii="Times New Roman"/>
          <w:b/>
          <w:i w:val="false"/>
          <w:color w:val="000000"/>
          <w:sz w:val="28"/>
        </w:rPr>
        <w:t>Қалдықтарды</w:t>
      </w:r>
      <w:r>
        <w:rPr>
          <w:rFonts w:ascii="Times New Roman"/>
          <w:b w:val="false"/>
          <w:i w:val="false"/>
          <w:color w:val="000000"/>
          <w:sz w:val="28"/>
        </w:rPr>
        <w:t xml:space="preserve"> </w:t>
      </w:r>
      <w:r>
        <w:rPr>
          <w:rFonts w:ascii="Times New Roman"/>
          <w:b/>
          <w:i w:val="false"/>
          <w:color w:val="000000"/>
          <w:sz w:val="28"/>
        </w:rPr>
        <w:t>басқару</w:t>
      </w:r>
      <w:r>
        <w:rPr>
          <w:rFonts w:ascii="Times New Roman"/>
          <w:b w:val="false"/>
          <w:i w:val="false"/>
          <w:color w:val="000000"/>
          <w:sz w:val="28"/>
        </w:rPr>
        <w:t xml:space="preserve"> </w:t>
      </w:r>
      <w:r>
        <w:rPr>
          <w:rFonts w:ascii="Times New Roman"/>
          <w:b/>
          <w:i w:val="false"/>
          <w:color w:val="000000"/>
          <w:sz w:val="28"/>
        </w:rPr>
        <w:t>объектілері</w:t>
      </w:r>
      <w:r>
        <w:rPr>
          <w:rFonts w:ascii="Times New Roman"/>
          <w:b/>
          <w:i w:val="false"/>
          <w:color w:val="000000"/>
          <w:sz w:val="28"/>
        </w:rPr>
        <w:t xml:space="preserve">" </w:t>
      </w:r>
      <w:r>
        <w:rPr>
          <w:rFonts w:ascii="Times New Roman"/>
          <w:b/>
          <w:i w:val="false"/>
          <w:color w:val="000000"/>
          <w:sz w:val="28"/>
        </w:rPr>
        <w:t>қосымшасына</w:t>
      </w:r>
      <w:r>
        <w:rPr>
          <w:rFonts w:ascii="Times New Roman"/>
          <w:b w:val="false"/>
          <w:i w:val="false"/>
          <w:color w:val="000000"/>
          <w:sz w:val="28"/>
        </w:rPr>
        <w:t xml:space="preserve"> </w:t>
      </w:r>
      <w:r>
        <w:rPr>
          <w:rFonts w:ascii="Times New Roman"/>
          <w:b/>
          <w:i w:val="false"/>
          <w:color w:val="000000"/>
          <w:sz w:val="28"/>
        </w:rPr>
        <w:t>сәйкес</w:t>
      </w:r>
    </w:p>
    <w:p>
      <w:pPr>
        <w:spacing w:after="0"/>
        <w:ind w:left="0"/>
        <w:jc w:val="both"/>
      </w:pPr>
      <w:r>
        <w:rPr>
          <w:rFonts w:ascii="Times New Roman"/>
          <w:b w:val="false"/>
          <w:i w:val="false"/>
          <w:color w:val="000000"/>
          <w:vertAlign w:val="superscript"/>
        </w:rPr>
        <w:t>1</w:t>
      </w:r>
      <w:r>
        <w:rPr>
          <w:rFonts w:ascii="Times New Roman"/>
          <w:b w:val="false"/>
          <w:i w:val="false"/>
          <w:color w:val="000000"/>
          <w:sz w:val="28"/>
        </w:rPr>
        <w:t>Согласно приложению "Объекты управления отходов" к данной статистической форме</w:t>
      </w:r>
    </w:p>
    <w:p>
      <w:pPr>
        <w:spacing w:after="0"/>
        <w:ind w:left="0"/>
        <w:jc w:val="both"/>
      </w:pPr>
      <w:r>
        <w:rPr>
          <w:rFonts w:ascii="Times New Roman"/>
          <w:b/>
          <w:i w:val="false"/>
          <w:color w:val="000000"/>
          <w:sz w:val="28"/>
        </w:rPr>
        <w:t>Атауы</w:t>
      </w:r>
      <w:r>
        <w:rPr>
          <w:rFonts w:ascii="Times New Roman"/>
          <w:b w:val="false"/>
          <w:i w:val="false"/>
          <w:color w:val="000000"/>
          <w:sz w:val="28"/>
        </w:rPr>
        <w:t xml:space="preserve"> </w:t>
      </w:r>
      <w:r>
        <w:rPr>
          <w:rFonts w:ascii="Times New Roman"/>
          <w:b/>
          <w:i w:val="false"/>
          <w:color w:val="000000"/>
          <w:sz w:val="28"/>
        </w:rPr>
        <w:t>Мекенжайы</w:t>
      </w:r>
      <w:r>
        <w:rPr>
          <w:rFonts w:ascii="Times New Roman"/>
          <w:b/>
          <w:i w:val="false"/>
          <w:color w:val="000000"/>
          <w:sz w:val="28"/>
        </w:rPr>
        <w:t xml:space="preserve"> (</w:t>
      </w:r>
      <w:r>
        <w:rPr>
          <w:rFonts w:ascii="Times New Roman"/>
          <w:b/>
          <w:i w:val="false"/>
          <w:color w:val="000000"/>
          <w:sz w:val="28"/>
        </w:rPr>
        <w:t>респонденттің</w:t>
      </w:r>
      <w:r>
        <w:rPr>
          <w:rFonts w:ascii="Times New Roman"/>
          <w:b/>
          <w:i w:val="false"/>
          <w:color w:val="000000"/>
          <w:sz w:val="28"/>
        </w:rPr>
        <w:t>)</w:t>
      </w:r>
    </w:p>
    <w:p>
      <w:pPr>
        <w:spacing w:after="0"/>
        <w:ind w:left="0"/>
        <w:jc w:val="both"/>
      </w:pPr>
      <w:r>
        <w:rPr>
          <w:rFonts w:ascii="Times New Roman"/>
          <w:b w:val="false"/>
          <w:i w:val="false"/>
          <w:color w:val="000000"/>
          <w:sz w:val="28"/>
        </w:rPr>
        <w:t>Наименование___________________________________________________________</w:t>
      </w:r>
    </w:p>
    <w:p>
      <w:pPr>
        <w:spacing w:after="0"/>
        <w:ind w:left="0"/>
        <w:jc w:val="both"/>
      </w:pPr>
      <w:r>
        <w:rPr>
          <w:rFonts w:ascii="Times New Roman"/>
          <w:b w:val="false"/>
          <w:i w:val="false"/>
          <w:color w:val="000000"/>
          <w:sz w:val="28"/>
        </w:rPr>
        <w:t>Адрес __________________________________________________________________</w:t>
      </w:r>
    </w:p>
    <w:p>
      <w:pPr>
        <w:spacing w:after="0"/>
        <w:ind w:left="0"/>
        <w:jc w:val="both"/>
      </w:pPr>
      <w:r>
        <w:rPr>
          <w:rFonts w:ascii="Times New Roman"/>
          <w:b w:val="false"/>
          <w:i w:val="false"/>
          <w:color w:val="000000"/>
          <w:sz w:val="28"/>
        </w:rPr>
        <w:t>(респондента) ________________________ ___________________________________</w:t>
      </w:r>
    </w:p>
    <w:p>
      <w:pPr>
        <w:spacing w:after="0"/>
        <w:ind w:left="0"/>
        <w:jc w:val="both"/>
      </w:pPr>
      <w:r>
        <w:rPr>
          <w:rFonts w:ascii="Times New Roman"/>
          <w:b/>
          <w:i w:val="false"/>
          <w:color w:val="000000"/>
          <w:sz w:val="28"/>
        </w:rPr>
        <w:t>Телефоны (</w:t>
      </w:r>
      <w:r>
        <w:rPr>
          <w:rFonts w:ascii="Times New Roman"/>
          <w:b/>
          <w:i w:val="false"/>
          <w:color w:val="000000"/>
          <w:sz w:val="28"/>
        </w:rPr>
        <w:t>респонденттің</w:t>
      </w:r>
      <w:r>
        <w:rPr>
          <w:rFonts w:ascii="Times New Roman"/>
          <w:b/>
          <w:i w:val="false"/>
          <w:color w:val="000000"/>
          <w:sz w:val="28"/>
        </w:rPr>
        <w:t>)</w:t>
      </w:r>
      <w:r>
        <w:rPr>
          <w:rFonts w:ascii="Times New Roman"/>
          <w:b w:val="false"/>
          <w:i w:val="false"/>
          <w:color w:val="000000"/>
          <w:sz w:val="28"/>
        </w:rPr>
        <w:t xml:space="preserve"> ______________ __________________________________</w:t>
      </w:r>
    </w:p>
    <w:p>
      <w:pPr>
        <w:spacing w:after="0"/>
        <w:ind w:left="0"/>
        <w:jc w:val="both"/>
      </w:pPr>
      <w:r>
        <w:rPr>
          <w:rFonts w:ascii="Times New Roman"/>
          <w:b w:val="false"/>
          <w:i w:val="false"/>
          <w:color w:val="000000"/>
          <w:sz w:val="28"/>
        </w:rPr>
        <w:t>Телефон(респондента)</w:t>
      </w:r>
    </w:p>
    <w:p>
      <w:pPr>
        <w:spacing w:after="0"/>
        <w:ind w:left="0"/>
        <w:jc w:val="both"/>
      </w:pPr>
      <w:r>
        <w:rPr>
          <w:rFonts w:ascii="Times New Roman"/>
          <w:b/>
          <w:i w:val="false"/>
          <w:color w:val="000000"/>
          <w:sz w:val="28"/>
        </w:rPr>
        <w:t>стационарлық</w:t>
      </w:r>
      <w:r>
        <w:rPr>
          <w:rFonts w:ascii="Times New Roman"/>
          <w:b w:val="false"/>
          <w:i w:val="false"/>
          <w:color w:val="000000"/>
          <w:sz w:val="28"/>
        </w:rPr>
        <w:t xml:space="preserve"> </w:t>
      </w:r>
      <w:r>
        <w:rPr>
          <w:rFonts w:ascii="Times New Roman"/>
          <w:b/>
          <w:i w:val="false"/>
          <w:color w:val="000000"/>
          <w:sz w:val="28"/>
        </w:rPr>
        <w:t>ұялы</w:t>
      </w:r>
    </w:p>
    <w:p>
      <w:pPr>
        <w:spacing w:after="0"/>
        <w:ind w:left="0"/>
        <w:jc w:val="both"/>
      </w:pPr>
      <w:r>
        <w:rPr>
          <w:rFonts w:ascii="Times New Roman"/>
          <w:b w:val="false"/>
          <w:i w:val="false"/>
          <w:color w:val="000000"/>
          <w:sz w:val="28"/>
        </w:rPr>
        <w:t>стационарный мобильный</w:t>
      </w:r>
    </w:p>
    <w:p>
      <w:pPr>
        <w:spacing w:after="0"/>
        <w:ind w:left="0"/>
        <w:jc w:val="both"/>
      </w:pPr>
      <w:r>
        <w:rPr>
          <w:rFonts w:ascii="Times New Roman"/>
          <w:b/>
          <w:i w:val="false"/>
          <w:color w:val="000000"/>
          <w:sz w:val="28"/>
        </w:rPr>
        <w:t>Электрондық</w:t>
      </w:r>
      <w:r>
        <w:rPr>
          <w:rFonts w:ascii="Times New Roman"/>
          <w:b w:val="false"/>
          <w:i w:val="false"/>
          <w:color w:val="000000"/>
          <w:sz w:val="28"/>
        </w:rPr>
        <w:t xml:space="preserve"> </w:t>
      </w:r>
      <w:r>
        <w:rPr>
          <w:rFonts w:ascii="Times New Roman"/>
          <w:b/>
          <w:i w:val="false"/>
          <w:color w:val="000000"/>
          <w:sz w:val="28"/>
        </w:rPr>
        <w:t>пошта</w:t>
      </w:r>
      <w:r>
        <w:rPr>
          <w:rFonts w:ascii="Times New Roman"/>
          <w:b w:val="false"/>
          <w:i w:val="false"/>
          <w:color w:val="000000"/>
          <w:sz w:val="28"/>
        </w:rPr>
        <w:t xml:space="preserve"> </w:t>
      </w:r>
      <w:r>
        <w:rPr>
          <w:rFonts w:ascii="Times New Roman"/>
          <w:b/>
          <w:i w:val="false"/>
          <w:color w:val="000000"/>
          <w:sz w:val="28"/>
        </w:rPr>
        <w:t>мекенжайы</w:t>
      </w:r>
      <w:r>
        <w:rPr>
          <w:rFonts w:ascii="Times New Roman"/>
          <w:b/>
          <w:i w:val="false"/>
          <w:color w:val="000000"/>
          <w:sz w:val="28"/>
        </w:rPr>
        <w:t xml:space="preserve"> (</w:t>
      </w:r>
      <w:r>
        <w:rPr>
          <w:rFonts w:ascii="Times New Roman"/>
          <w:b/>
          <w:i w:val="false"/>
          <w:color w:val="000000"/>
          <w:sz w:val="28"/>
        </w:rPr>
        <w:t>респонденттің</w:t>
      </w:r>
      <w:r>
        <w:rPr>
          <w:rFonts w:ascii="Times New Roman"/>
          <w:b/>
          <w:i w:val="false"/>
          <w:color w:val="000000"/>
          <w:sz w:val="28"/>
        </w:rPr>
        <w:t>)</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Адрес электронной почты (респондента)</w:t>
      </w:r>
    </w:p>
    <w:p>
      <w:pPr>
        <w:spacing w:after="0"/>
        <w:ind w:left="0"/>
        <w:jc w:val="both"/>
      </w:pPr>
      <w:r>
        <w:rPr>
          <w:rFonts w:ascii="Times New Roman"/>
          <w:b/>
          <w:i w:val="false"/>
          <w:color w:val="000000"/>
          <w:sz w:val="28"/>
        </w:rPr>
        <w:t>Орындаушы</w:t>
      </w:r>
    </w:p>
    <w:p>
      <w:pPr>
        <w:spacing w:after="0"/>
        <w:ind w:left="0"/>
        <w:jc w:val="both"/>
      </w:pPr>
      <w:r>
        <w:rPr>
          <w:rFonts w:ascii="Times New Roman"/>
          <w:b w:val="false"/>
          <w:i w:val="false"/>
          <w:color w:val="000000"/>
          <w:sz w:val="28"/>
        </w:rPr>
        <w:t>Исполнитель</w:t>
      </w:r>
    </w:p>
    <w:p>
      <w:pPr>
        <w:spacing w:after="0"/>
        <w:ind w:left="0"/>
        <w:jc w:val="both"/>
      </w:pPr>
      <w:r>
        <w:rPr>
          <w:rFonts w:ascii="Times New Roman"/>
          <w:b w:val="false"/>
          <w:i w:val="false"/>
          <w:color w:val="000000"/>
          <w:sz w:val="28"/>
        </w:rPr>
        <w:t>______________________________ __________________________________________</w:t>
      </w:r>
    </w:p>
    <w:p>
      <w:pPr>
        <w:spacing w:after="0"/>
        <w:ind w:left="0"/>
        <w:jc w:val="both"/>
      </w:pPr>
      <w:r>
        <w:rPr>
          <w:rFonts w:ascii="Times New Roman"/>
          <w:b w:val="false"/>
          <w:i w:val="false"/>
          <w:color w:val="000000"/>
          <w:sz w:val="28"/>
        </w:rPr>
        <w:t>тегі, аты және әкесінің аты қолы, телефоны (орындаушы)</w:t>
      </w:r>
    </w:p>
    <w:p>
      <w:pPr>
        <w:spacing w:after="0"/>
        <w:ind w:left="0"/>
        <w:jc w:val="both"/>
      </w:pPr>
      <w:r>
        <w:rPr>
          <w:rFonts w:ascii="Times New Roman"/>
          <w:b w:val="false"/>
          <w:i w:val="false"/>
          <w:color w:val="000000"/>
          <w:sz w:val="28"/>
        </w:rPr>
        <w:t>фамилия, имя и отчество подпись, телефон (исполнителя)</w:t>
      </w:r>
    </w:p>
    <w:p>
      <w:pPr>
        <w:spacing w:after="0"/>
        <w:ind w:left="0"/>
        <w:jc w:val="both"/>
      </w:pPr>
      <w:r>
        <w:rPr>
          <w:rFonts w:ascii="Times New Roman"/>
          <w:b/>
          <w:i w:val="false"/>
          <w:color w:val="000000"/>
          <w:sz w:val="28"/>
        </w:rPr>
        <w:t>Бас бухгалтер</w:t>
      </w:r>
    </w:p>
    <w:p>
      <w:pPr>
        <w:spacing w:after="0"/>
        <w:ind w:left="0"/>
        <w:jc w:val="both"/>
      </w:pPr>
      <w:r>
        <w:rPr>
          <w:rFonts w:ascii="Times New Roman"/>
          <w:b w:val="false"/>
          <w:i w:val="false"/>
          <w:color w:val="000000"/>
          <w:sz w:val="28"/>
        </w:rPr>
        <w:t>Главный бухгалтер</w:t>
      </w:r>
    </w:p>
    <w:p>
      <w:pPr>
        <w:spacing w:after="0"/>
        <w:ind w:left="0"/>
        <w:jc w:val="both"/>
      </w:pPr>
      <w:r>
        <w:rPr>
          <w:rFonts w:ascii="Times New Roman"/>
          <w:b w:val="false"/>
          <w:i w:val="false"/>
          <w:color w:val="000000"/>
          <w:sz w:val="28"/>
        </w:rPr>
        <w:t>______________________________ __________________________________________</w:t>
      </w:r>
    </w:p>
    <w:p>
      <w:pPr>
        <w:spacing w:after="0"/>
        <w:ind w:left="0"/>
        <w:jc w:val="both"/>
      </w:pPr>
      <w:r>
        <w:rPr>
          <w:rFonts w:ascii="Times New Roman"/>
          <w:b w:val="false"/>
          <w:i w:val="false"/>
          <w:color w:val="000000"/>
          <w:sz w:val="28"/>
        </w:rPr>
        <w:t>тегі, аты және әкесінің аты қолы (бас бухгалтер)</w:t>
      </w:r>
    </w:p>
    <w:p>
      <w:pPr>
        <w:spacing w:after="0"/>
        <w:ind w:left="0"/>
        <w:jc w:val="both"/>
      </w:pPr>
      <w:r>
        <w:rPr>
          <w:rFonts w:ascii="Times New Roman"/>
          <w:b w:val="false"/>
          <w:i w:val="false"/>
          <w:color w:val="000000"/>
          <w:sz w:val="28"/>
        </w:rPr>
        <w:t>фамилия, имя и отчество подпись (главного бухгалтера)</w:t>
      </w:r>
    </w:p>
    <w:p>
      <w:pPr>
        <w:spacing w:after="0"/>
        <w:ind w:left="0"/>
        <w:jc w:val="both"/>
      </w:pPr>
      <w:r>
        <w:rPr>
          <w:rFonts w:ascii="Times New Roman"/>
          <w:b/>
          <w:i w:val="false"/>
          <w:color w:val="000000"/>
          <w:sz w:val="28"/>
        </w:rPr>
        <w:t>Басшы</w:t>
      </w:r>
      <w:r>
        <w:rPr>
          <w:rFonts w:ascii="Times New Roman"/>
          <w:b w:val="false"/>
          <w:i w:val="false"/>
          <w:color w:val="000000"/>
          <w:sz w:val="28"/>
        </w:rPr>
        <w:t xml:space="preserve"> </w:t>
      </w:r>
      <w:r>
        <w:rPr>
          <w:rFonts w:ascii="Times New Roman"/>
          <w:b/>
          <w:i w:val="false"/>
          <w:color w:val="000000"/>
          <w:sz w:val="28"/>
        </w:rPr>
        <w:t>немесе</w:t>
      </w:r>
      <w:r>
        <w:rPr>
          <w:rFonts w:ascii="Times New Roman"/>
          <w:b w:val="false"/>
          <w:i w:val="false"/>
          <w:color w:val="000000"/>
          <w:sz w:val="28"/>
        </w:rPr>
        <w:t xml:space="preserve"> </w:t>
      </w:r>
      <w:r>
        <w:rPr>
          <w:rFonts w:ascii="Times New Roman"/>
          <w:b/>
          <w:i w:val="false"/>
          <w:color w:val="000000"/>
          <w:sz w:val="28"/>
        </w:rPr>
        <w:t>оның</w:t>
      </w:r>
      <w:r>
        <w:rPr>
          <w:rFonts w:ascii="Times New Roman"/>
          <w:b w:val="false"/>
          <w:i w:val="false"/>
          <w:color w:val="000000"/>
          <w:sz w:val="28"/>
        </w:rPr>
        <w:t xml:space="preserve"> </w:t>
      </w:r>
      <w:r>
        <w:rPr>
          <w:rFonts w:ascii="Times New Roman"/>
          <w:b/>
          <w:i w:val="false"/>
          <w:color w:val="000000"/>
          <w:sz w:val="28"/>
        </w:rPr>
        <w:t>міндетін</w:t>
      </w:r>
      <w:r>
        <w:rPr>
          <w:rFonts w:ascii="Times New Roman"/>
          <w:b w:val="false"/>
          <w:i w:val="false"/>
          <w:color w:val="000000"/>
          <w:sz w:val="28"/>
        </w:rPr>
        <w:t xml:space="preserve"> </w:t>
      </w:r>
      <w:r>
        <w:rPr>
          <w:rFonts w:ascii="Times New Roman"/>
          <w:b/>
          <w:i w:val="false"/>
          <w:color w:val="000000"/>
          <w:sz w:val="28"/>
        </w:rPr>
        <w:t>атқарушы</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 __________________________________</w:t>
      </w:r>
    </w:p>
    <w:p>
      <w:pPr>
        <w:spacing w:after="0"/>
        <w:ind w:left="0"/>
        <w:jc w:val="both"/>
      </w:pPr>
      <w:r>
        <w:rPr>
          <w:rFonts w:ascii="Times New Roman"/>
          <w:b w:val="false"/>
          <w:i w:val="false"/>
          <w:color w:val="000000"/>
          <w:sz w:val="28"/>
        </w:rPr>
        <w:t>тегі, аты және әкесінің аты қолы</w:t>
      </w:r>
    </w:p>
    <w:p>
      <w:pPr>
        <w:spacing w:after="0"/>
        <w:ind w:left="0"/>
        <w:jc w:val="both"/>
      </w:pPr>
      <w:r>
        <w:rPr>
          <w:rFonts w:ascii="Times New Roman"/>
          <w:b w:val="false"/>
          <w:i w:val="false"/>
          <w:color w:val="000000"/>
          <w:sz w:val="28"/>
        </w:rPr>
        <w:t>фамилия, имя и отчество подпись</w:t>
      </w:r>
    </w:p>
    <w:p>
      <w:pPr>
        <w:spacing w:after="0"/>
        <w:ind w:left="0"/>
        <w:jc w:val="both"/>
      </w:pPr>
      <w:r>
        <w:rPr>
          <w:rFonts w:ascii="Times New Roman"/>
          <w:b/>
          <w:i w:val="false"/>
          <w:color w:val="000000"/>
          <w:sz w:val="28"/>
        </w:rPr>
        <w:t>Ескертпе</w:t>
      </w:r>
      <w:r>
        <w:rPr>
          <w:rFonts w:ascii="Times New Roman"/>
          <w:b/>
          <w:i w:val="false"/>
          <w:color w:val="000000"/>
          <w:sz w:val="28"/>
        </w:rPr>
        <w:t>:</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статистиканың</w:t>
      </w:r>
      <w:r>
        <w:rPr>
          <w:rFonts w:ascii="Times New Roman"/>
          <w:b w:val="false"/>
          <w:i w:val="false"/>
          <w:color w:val="000000"/>
          <w:sz w:val="28"/>
        </w:rPr>
        <w:t xml:space="preserve"> </w:t>
      </w:r>
      <w:r>
        <w:rPr>
          <w:rFonts w:ascii="Times New Roman"/>
          <w:b/>
          <w:i w:val="false"/>
          <w:color w:val="000000"/>
          <w:sz w:val="28"/>
        </w:rPr>
        <w:t>тиісті</w:t>
      </w:r>
      <w:r>
        <w:rPr>
          <w:rFonts w:ascii="Times New Roman"/>
          <w:b w:val="false"/>
          <w:i w:val="false"/>
          <w:color w:val="000000"/>
          <w:sz w:val="28"/>
        </w:rPr>
        <w:t xml:space="preserve"> </w:t>
      </w:r>
      <w:r>
        <w:rPr>
          <w:rFonts w:ascii="Times New Roman"/>
          <w:b/>
          <w:i w:val="false"/>
          <w:color w:val="000000"/>
          <w:sz w:val="28"/>
        </w:rPr>
        <w:t>органдарына</w:t>
      </w:r>
      <w:r>
        <w:rPr>
          <w:rFonts w:ascii="Times New Roman"/>
          <w:b w:val="false"/>
          <w:i w:val="false"/>
          <w:color w:val="000000"/>
          <w:sz w:val="28"/>
        </w:rPr>
        <w:t xml:space="preserve"> </w:t>
      </w:r>
      <w:r>
        <w:rPr>
          <w:rFonts w:ascii="Times New Roman"/>
          <w:b/>
          <w:i w:val="false"/>
          <w:color w:val="000000"/>
          <w:sz w:val="28"/>
        </w:rPr>
        <w:t>анық</w:t>
      </w:r>
      <w:r>
        <w:rPr>
          <w:rFonts w:ascii="Times New Roman"/>
          <w:b w:val="false"/>
          <w:i w:val="false"/>
          <w:color w:val="000000"/>
          <w:sz w:val="28"/>
        </w:rPr>
        <w:t xml:space="preserve"> </w:t>
      </w:r>
      <w:r>
        <w:rPr>
          <w:rFonts w:ascii="Times New Roman"/>
          <w:b/>
          <w:i w:val="false"/>
          <w:color w:val="000000"/>
          <w:sz w:val="28"/>
        </w:rPr>
        <w:t>емес</w:t>
      </w:r>
      <w:r>
        <w:rPr>
          <w:rFonts w:ascii="Times New Roman"/>
          <w:b w:val="false"/>
          <w:i w:val="false"/>
          <w:color w:val="000000"/>
          <w:sz w:val="28"/>
        </w:rPr>
        <w:t xml:space="preserve"> </w:t>
      </w:r>
      <w:r>
        <w:rPr>
          <w:rFonts w:ascii="Times New Roman"/>
          <w:b/>
          <w:i w:val="false"/>
          <w:color w:val="000000"/>
          <w:sz w:val="28"/>
        </w:rPr>
        <w:t>бастапқы</w:t>
      </w:r>
      <w:r>
        <w:rPr>
          <w:rFonts w:ascii="Times New Roman"/>
          <w:b w:val="false"/>
          <w:i w:val="false"/>
          <w:color w:val="000000"/>
          <w:sz w:val="28"/>
        </w:rPr>
        <w:t xml:space="preserve"> </w:t>
      </w:r>
      <w:r>
        <w:rPr>
          <w:rFonts w:ascii="Times New Roman"/>
          <w:b/>
          <w:i w:val="false"/>
          <w:color w:val="000000"/>
          <w:sz w:val="28"/>
        </w:rPr>
        <w:t>статистикалық</w:t>
      </w:r>
    </w:p>
    <w:p>
      <w:pPr>
        <w:spacing w:after="0"/>
        <w:ind w:left="0"/>
        <w:jc w:val="both"/>
      </w:pPr>
      <w:r>
        <w:rPr>
          <w:rFonts w:ascii="Times New Roman"/>
          <w:b/>
          <w:i w:val="false"/>
          <w:color w:val="000000"/>
          <w:sz w:val="28"/>
        </w:rPr>
        <w:t>деректерді</w:t>
      </w:r>
      <w:r>
        <w:rPr>
          <w:rFonts w:ascii="Times New Roman"/>
          <w:b w:val="false"/>
          <w:i w:val="false"/>
          <w:color w:val="000000"/>
          <w:sz w:val="28"/>
        </w:rPr>
        <w:t xml:space="preserve"> </w:t>
      </w:r>
      <w:r>
        <w:rPr>
          <w:rFonts w:ascii="Times New Roman"/>
          <w:b/>
          <w:i w:val="false"/>
          <w:color w:val="000000"/>
          <w:sz w:val="28"/>
        </w:rPr>
        <w:t>ұсыну</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бастапқы</w:t>
      </w:r>
      <w:r>
        <w:rPr>
          <w:rFonts w:ascii="Times New Roman"/>
          <w:b w:val="false"/>
          <w:i w:val="false"/>
          <w:color w:val="000000"/>
          <w:sz w:val="28"/>
        </w:rPr>
        <w:t xml:space="preserve"> </w:t>
      </w:r>
      <w:r>
        <w:rPr>
          <w:rFonts w:ascii="Times New Roman"/>
          <w:b/>
          <w:i w:val="false"/>
          <w:color w:val="000000"/>
          <w:sz w:val="28"/>
        </w:rPr>
        <w:t>статистикалық</w:t>
      </w:r>
      <w:r>
        <w:rPr>
          <w:rFonts w:ascii="Times New Roman"/>
          <w:b w:val="false"/>
          <w:i w:val="false"/>
          <w:color w:val="000000"/>
          <w:sz w:val="28"/>
        </w:rPr>
        <w:t xml:space="preserve"> </w:t>
      </w:r>
      <w:r>
        <w:rPr>
          <w:rFonts w:ascii="Times New Roman"/>
          <w:b/>
          <w:i w:val="false"/>
          <w:color w:val="000000"/>
          <w:sz w:val="28"/>
        </w:rPr>
        <w:t>деректерді</w:t>
      </w:r>
      <w:r>
        <w:rPr>
          <w:rFonts w:ascii="Times New Roman"/>
          <w:b w:val="false"/>
          <w:i w:val="false"/>
          <w:color w:val="000000"/>
          <w:sz w:val="28"/>
        </w:rPr>
        <w:t xml:space="preserve"> </w:t>
      </w:r>
      <w:r>
        <w:rPr>
          <w:rFonts w:ascii="Times New Roman"/>
          <w:b/>
          <w:i w:val="false"/>
          <w:color w:val="000000"/>
          <w:sz w:val="28"/>
        </w:rPr>
        <w:t>белгіленген</w:t>
      </w:r>
      <w:r>
        <w:rPr>
          <w:rFonts w:ascii="Times New Roman"/>
          <w:b w:val="false"/>
          <w:i w:val="false"/>
          <w:color w:val="000000"/>
          <w:sz w:val="28"/>
        </w:rPr>
        <w:t xml:space="preserve"> </w:t>
      </w:r>
      <w:r>
        <w:rPr>
          <w:rFonts w:ascii="Times New Roman"/>
          <w:b/>
          <w:i w:val="false"/>
          <w:color w:val="000000"/>
          <w:sz w:val="28"/>
        </w:rPr>
        <w:t>мерзімде</w:t>
      </w:r>
    </w:p>
    <w:p>
      <w:pPr>
        <w:spacing w:after="0"/>
        <w:ind w:left="0"/>
        <w:jc w:val="both"/>
      </w:pPr>
      <w:r>
        <w:rPr>
          <w:rFonts w:ascii="Times New Roman"/>
          <w:b/>
          <w:i w:val="false"/>
          <w:color w:val="000000"/>
          <w:sz w:val="28"/>
        </w:rPr>
        <w:t>ұсынбау</w:t>
      </w:r>
      <w:r>
        <w:rPr>
          <w:rFonts w:ascii="Times New Roman"/>
          <w:b/>
          <w:i w:val="false"/>
          <w:color w:val="000000"/>
          <w:sz w:val="28"/>
        </w:rPr>
        <w:t xml:space="preserve"> "</w:t>
      </w:r>
      <w:r>
        <w:rPr>
          <w:rFonts w:ascii="Times New Roman"/>
          <w:b/>
          <w:i w:val="false"/>
          <w:color w:val="000000"/>
          <w:sz w:val="28"/>
        </w:rPr>
        <w:t>Әкімшілік</w:t>
      </w:r>
      <w:r>
        <w:rPr>
          <w:rFonts w:ascii="Times New Roman"/>
          <w:b w:val="false"/>
          <w:i w:val="false"/>
          <w:color w:val="000000"/>
          <w:sz w:val="28"/>
        </w:rPr>
        <w:t xml:space="preserve"> </w:t>
      </w:r>
      <w:r>
        <w:rPr>
          <w:rFonts w:ascii="Times New Roman"/>
          <w:b/>
          <w:i w:val="false"/>
          <w:color w:val="000000"/>
          <w:sz w:val="28"/>
        </w:rPr>
        <w:t>құқық</w:t>
      </w:r>
      <w:r>
        <w:rPr>
          <w:rFonts w:ascii="Times New Roman"/>
          <w:b w:val="false"/>
          <w:i w:val="false"/>
          <w:color w:val="000000"/>
          <w:sz w:val="28"/>
        </w:rPr>
        <w:t xml:space="preserve"> </w:t>
      </w:r>
      <w:r>
        <w:rPr>
          <w:rFonts w:ascii="Times New Roman"/>
          <w:b/>
          <w:i w:val="false"/>
          <w:color w:val="000000"/>
          <w:sz w:val="28"/>
        </w:rPr>
        <w:t>бұзушылық</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w:t>
      </w:r>
      <w:r>
        <w:rPr>
          <w:rFonts w:ascii="Times New Roman"/>
          <w:b w:val="false"/>
          <w:i w:val="false"/>
          <w:color w:val="000000"/>
          <w:sz w:val="28"/>
        </w:rPr>
        <w:t xml:space="preserve"> </w:t>
      </w:r>
      <w:r>
        <w:rPr>
          <w:rFonts w:ascii="Times New Roman"/>
          <w:b/>
          <w:i w:val="false"/>
          <w:color w:val="000000"/>
          <w:sz w:val="28"/>
        </w:rPr>
        <w:t>Кодексінің</w:t>
      </w:r>
    </w:p>
    <w:p>
      <w:pPr>
        <w:spacing w:after="0"/>
        <w:ind w:left="0"/>
        <w:jc w:val="both"/>
      </w:pPr>
      <w:r>
        <w:rPr>
          <w:rFonts w:ascii="Times New Roman"/>
          <w:b/>
          <w:i w:val="false"/>
          <w:color w:val="000000"/>
          <w:sz w:val="28"/>
        </w:rPr>
        <w:t xml:space="preserve">497-бабында </w:t>
      </w:r>
      <w:r>
        <w:rPr>
          <w:rFonts w:ascii="Times New Roman"/>
          <w:b/>
          <w:i w:val="false"/>
          <w:color w:val="000000"/>
          <w:sz w:val="28"/>
        </w:rPr>
        <w:t>көзделген</w:t>
      </w:r>
      <w:r>
        <w:rPr>
          <w:rFonts w:ascii="Times New Roman"/>
          <w:b w:val="false"/>
          <w:i w:val="false"/>
          <w:color w:val="000000"/>
          <w:sz w:val="28"/>
        </w:rPr>
        <w:t xml:space="preserve"> </w:t>
      </w:r>
      <w:r>
        <w:rPr>
          <w:rFonts w:ascii="Times New Roman"/>
          <w:b/>
          <w:i w:val="false"/>
          <w:color w:val="000000"/>
          <w:sz w:val="28"/>
        </w:rPr>
        <w:t>әкімшілік</w:t>
      </w:r>
      <w:r>
        <w:rPr>
          <w:rFonts w:ascii="Times New Roman"/>
          <w:b w:val="false"/>
          <w:i w:val="false"/>
          <w:color w:val="000000"/>
          <w:sz w:val="28"/>
        </w:rPr>
        <w:t xml:space="preserve"> </w:t>
      </w:r>
      <w:r>
        <w:rPr>
          <w:rFonts w:ascii="Times New Roman"/>
          <w:b/>
          <w:i w:val="false"/>
          <w:color w:val="000000"/>
          <w:sz w:val="28"/>
        </w:rPr>
        <w:t>құқық</w:t>
      </w:r>
      <w:r>
        <w:rPr>
          <w:rFonts w:ascii="Times New Roman"/>
          <w:b w:val="false"/>
          <w:i w:val="false"/>
          <w:color w:val="000000"/>
          <w:sz w:val="28"/>
        </w:rPr>
        <w:t xml:space="preserve"> </w:t>
      </w:r>
      <w:r>
        <w:rPr>
          <w:rFonts w:ascii="Times New Roman"/>
          <w:b/>
          <w:i w:val="false"/>
          <w:color w:val="000000"/>
          <w:sz w:val="28"/>
        </w:rPr>
        <w:t>бұзушылықтар</w:t>
      </w:r>
      <w:r>
        <w:rPr>
          <w:rFonts w:ascii="Times New Roman"/>
          <w:b w:val="false"/>
          <w:i w:val="false"/>
          <w:color w:val="000000"/>
          <w:sz w:val="28"/>
        </w:rPr>
        <w:t xml:space="preserve"> </w:t>
      </w:r>
      <w:r>
        <w:rPr>
          <w:rFonts w:ascii="Times New Roman"/>
          <w:b/>
          <w:i w:val="false"/>
          <w:color w:val="000000"/>
          <w:sz w:val="28"/>
        </w:rPr>
        <w:t>болып</w:t>
      </w:r>
      <w:r>
        <w:rPr>
          <w:rFonts w:ascii="Times New Roman"/>
          <w:b w:val="false"/>
          <w:i w:val="false"/>
          <w:color w:val="000000"/>
          <w:sz w:val="28"/>
        </w:rPr>
        <w:t xml:space="preserve"> </w:t>
      </w:r>
      <w:r>
        <w:rPr>
          <w:rFonts w:ascii="Times New Roman"/>
          <w:b/>
          <w:i w:val="false"/>
          <w:color w:val="000000"/>
          <w:sz w:val="28"/>
        </w:rPr>
        <w:t>табылады</w:t>
      </w:r>
    </w:p>
    <w:p>
      <w:pPr>
        <w:spacing w:after="0"/>
        <w:ind w:left="0"/>
        <w:jc w:val="both"/>
      </w:pPr>
      <w:r>
        <w:rPr>
          <w:rFonts w:ascii="Times New Roman"/>
          <w:b w:val="false"/>
          <w:i w:val="false"/>
          <w:color w:val="000000"/>
          <w:sz w:val="28"/>
        </w:rPr>
        <w:t>Представление недостоверных и непредставление первичных статистических данных</w:t>
      </w:r>
    </w:p>
    <w:p>
      <w:pPr>
        <w:spacing w:after="0"/>
        <w:ind w:left="0"/>
        <w:jc w:val="both"/>
      </w:pPr>
      <w:r>
        <w:rPr>
          <w:rFonts w:ascii="Times New Roman"/>
          <w:b w:val="false"/>
          <w:i w:val="false"/>
          <w:color w:val="000000"/>
          <w:sz w:val="28"/>
        </w:rPr>
        <w:t>в соответствующие органы государственной статистики в установленный срок</w:t>
      </w:r>
    </w:p>
    <w:p>
      <w:pPr>
        <w:spacing w:after="0"/>
        <w:ind w:left="0"/>
        <w:jc w:val="both"/>
      </w:pPr>
      <w:r>
        <w:rPr>
          <w:rFonts w:ascii="Times New Roman"/>
          <w:b w:val="false"/>
          <w:i w:val="false"/>
          <w:color w:val="000000"/>
          <w:sz w:val="28"/>
        </w:rPr>
        <w:t xml:space="preserve">являются административными правонарушениями, предусмотренными </w:t>
      </w:r>
      <w:r>
        <w:rPr>
          <w:rFonts w:ascii="Times New Roman"/>
          <w:b w:val="false"/>
          <w:i w:val="false"/>
          <w:color w:val="000000"/>
          <w:sz w:val="28"/>
        </w:rPr>
        <w:t>статьей 497</w:t>
      </w:r>
    </w:p>
    <w:p>
      <w:pPr>
        <w:spacing w:after="0"/>
        <w:ind w:left="0"/>
        <w:jc w:val="both"/>
      </w:pPr>
      <w:r>
        <w:rPr>
          <w:rFonts w:ascii="Times New Roman"/>
          <w:b w:val="false"/>
          <w:i w:val="false"/>
          <w:color w:val="000000"/>
          <w:sz w:val="28"/>
        </w:rPr>
        <w:t>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статистической форме</w:t>
            </w:r>
            <w:r>
              <w:br/>
            </w:r>
            <w:r>
              <w:rPr>
                <w:rFonts w:ascii="Times New Roman"/>
                <w:b w:val="false"/>
                <w:i w:val="false"/>
                <w:color w:val="000000"/>
                <w:sz w:val="20"/>
              </w:rPr>
              <w:t>"Отчет о сборе и вывозе</w:t>
            </w:r>
            <w:r>
              <w:br/>
            </w:r>
            <w:r>
              <w:rPr>
                <w:rFonts w:ascii="Times New Roman"/>
                <w:b w:val="false"/>
                <w:i w:val="false"/>
                <w:color w:val="000000"/>
                <w:sz w:val="20"/>
              </w:rPr>
              <w:t>коммунальных отходов"</w:t>
            </w:r>
            <w:r>
              <w:br/>
            </w:r>
            <w:r>
              <w:rPr>
                <w:rFonts w:ascii="Times New Roman"/>
                <w:b w:val="false"/>
                <w:i w:val="false"/>
                <w:color w:val="000000"/>
                <w:sz w:val="20"/>
              </w:rPr>
              <w:t>(индекс 1-отходы,</w:t>
            </w:r>
            <w:r>
              <w:br/>
            </w:r>
            <w:r>
              <w:rPr>
                <w:rFonts w:ascii="Times New Roman"/>
                <w:b w:val="false"/>
                <w:i w:val="false"/>
                <w:color w:val="000000"/>
                <w:sz w:val="20"/>
              </w:rPr>
              <w:t>периодичность, годовая)</w:t>
            </w:r>
            <w:r>
              <w:br/>
            </w:r>
            <w:r>
              <w:rPr>
                <w:rFonts w:ascii="Times New Roman"/>
                <w:b w:val="false"/>
                <w:i w:val="false"/>
                <w:color w:val="000000"/>
                <w:sz w:val="20"/>
              </w:rPr>
              <w:t>"Коммуналдық қалдықтарды</w:t>
            </w:r>
            <w:r>
              <w:br/>
            </w:r>
            <w:r>
              <w:rPr>
                <w:rFonts w:ascii="Times New Roman"/>
                <w:b w:val="false"/>
                <w:i w:val="false"/>
                <w:color w:val="000000"/>
                <w:sz w:val="20"/>
              </w:rPr>
              <w:t>жинау және шығару туралы</w:t>
            </w:r>
            <w:r>
              <w:br/>
            </w:r>
            <w:r>
              <w:rPr>
                <w:rFonts w:ascii="Times New Roman"/>
                <w:b w:val="false"/>
                <w:i w:val="false"/>
                <w:color w:val="000000"/>
                <w:sz w:val="20"/>
              </w:rPr>
              <w:t>есеп" (индексі 1-қалдықтар,</w:t>
            </w:r>
            <w:r>
              <w:br/>
            </w:r>
            <w:r>
              <w:rPr>
                <w:rFonts w:ascii="Times New Roman"/>
                <w:b w:val="false"/>
                <w:i w:val="false"/>
                <w:color w:val="000000"/>
                <w:sz w:val="20"/>
              </w:rPr>
              <w:t>кезеңділігі жылдық)</w:t>
            </w:r>
            <w:r>
              <w:br/>
            </w:r>
            <w:r>
              <w:rPr>
                <w:rFonts w:ascii="Times New Roman"/>
                <w:b w:val="false"/>
                <w:i w:val="false"/>
                <w:color w:val="000000"/>
                <w:sz w:val="20"/>
              </w:rPr>
              <w:t>статистикалық нысанына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Қалдықтарды басқару объектілері Объекты управления отходов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p>
            <w:pPr>
              <w:spacing w:after="20"/>
              <w:ind w:left="20"/>
              <w:jc w:val="both"/>
            </w:pPr>
            <w:r>
              <w:rPr>
                <w:rFonts w:ascii="Times New Roman"/>
                <w:b w:val="false"/>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Код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Аталуы</w:t>
            </w:r>
          </w:p>
          <w:p>
            <w:pPr>
              <w:spacing w:after="20"/>
              <w:ind w:left="20"/>
              <w:jc w:val="both"/>
            </w:pPr>
            <w:r>
              <w:rPr>
                <w:rFonts w:ascii="Times New Roman"/>
                <w:b w:val="false"/>
                <w:i w:val="false"/>
                <w:color w:val="000000"/>
                <w:sz w:val="20"/>
              </w:rPr>
              <w:t>
Наименование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p>
            <w:pPr>
              <w:spacing w:after="20"/>
              <w:ind w:left="20"/>
              <w:jc w:val="both"/>
            </w:pPr>
            <w:r>
              <w:rPr>
                <w:rFonts w:ascii="Times New Roman"/>
                <w:b w:val="false"/>
                <w:i w:val="false"/>
                <w:color w:val="000000"/>
                <w:sz w:val="20"/>
              </w:rPr>
              <w:t>
Полигон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Үйінді</w:t>
            </w:r>
          </w:p>
          <w:p>
            <w:pPr>
              <w:spacing w:after="20"/>
              <w:ind w:left="20"/>
              <w:jc w:val="both"/>
            </w:pPr>
            <w:r>
              <w:rPr>
                <w:rFonts w:ascii="Times New Roman"/>
                <w:b w:val="false"/>
                <w:i w:val="false"/>
                <w:color w:val="000000"/>
                <w:sz w:val="20"/>
              </w:rPr>
              <w:t>
Свалка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қайта өңдеу бойынша объект</w:t>
            </w:r>
          </w:p>
          <w:p>
            <w:pPr>
              <w:spacing w:after="20"/>
              <w:ind w:left="20"/>
              <w:jc w:val="both"/>
            </w:pPr>
            <w:r>
              <w:rPr>
                <w:rFonts w:ascii="Times New Roman"/>
                <w:b w:val="false"/>
                <w:i w:val="false"/>
                <w:color w:val="000000"/>
                <w:sz w:val="20"/>
              </w:rPr>
              <w:t>
Объект по переработке отходов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өртеу бойынша объект</w:t>
            </w:r>
          </w:p>
          <w:p>
            <w:pPr>
              <w:spacing w:after="20"/>
              <w:ind w:left="20"/>
              <w:jc w:val="both"/>
            </w:pPr>
            <w:r>
              <w:rPr>
                <w:rFonts w:ascii="Times New Roman"/>
                <w:b w:val="false"/>
                <w:i w:val="false"/>
                <w:color w:val="000000"/>
                <w:sz w:val="20"/>
              </w:rPr>
              <w:t>
Объект по сжиганию отходов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қайта өңдеу үшін бөлінген жеке алаңдар</w:t>
            </w:r>
          </w:p>
          <w:p>
            <w:pPr>
              <w:spacing w:after="20"/>
              <w:ind w:left="20"/>
              <w:jc w:val="both"/>
            </w:pPr>
            <w:r>
              <w:rPr>
                <w:rFonts w:ascii="Times New Roman"/>
                <w:b w:val="false"/>
                <w:i w:val="false"/>
                <w:color w:val="000000"/>
                <w:sz w:val="20"/>
              </w:rPr>
              <w:t>
Собственные площадки по переработке отходов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объектілер</w:t>
            </w:r>
          </w:p>
          <w:p>
            <w:pPr>
              <w:spacing w:after="20"/>
              <w:ind w:left="20"/>
              <w:jc w:val="both"/>
            </w:pPr>
            <w:r>
              <w:rPr>
                <w:rFonts w:ascii="Times New Roman"/>
                <w:b w:val="false"/>
                <w:i w:val="false"/>
                <w:color w:val="000000"/>
                <w:sz w:val="20"/>
              </w:rPr>
              <w:t>
Другие объекты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14 к приказу </w:t>
            </w:r>
            <w:r>
              <w:br/>
            </w:r>
            <w:r>
              <w:rPr>
                <w:rFonts w:ascii="Times New Roman"/>
                <w:b w:val="false"/>
                <w:i w:val="false"/>
                <w:color w:val="000000"/>
                <w:sz w:val="20"/>
              </w:rPr>
              <w:t xml:space="preserve">Председателя Комитета по </w:t>
            </w:r>
            <w:r>
              <w:br/>
            </w:r>
            <w:r>
              <w:rPr>
                <w:rFonts w:ascii="Times New Roman"/>
                <w:b w:val="false"/>
                <w:i w:val="false"/>
                <w:color w:val="000000"/>
                <w:sz w:val="20"/>
              </w:rPr>
              <w:t xml:space="preserve">статистике Министерства </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21 февраля 2020 года № 24</w:t>
            </w:r>
          </w:p>
        </w:tc>
      </w:tr>
    </w:tbl>
    <w:bookmarkStart w:name="z1194" w:id="394"/>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"Отчет о сборе и вывозе коммунальных отходов" (индекс 1-отходы, периодичность годовая)</w:t>
      </w:r>
    </w:p>
    <w:bookmarkEnd w:id="394"/>
    <w:p>
      <w:pPr>
        <w:spacing w:after="0"/>
        <w:ind w:left="0"/>
        <w:jc w:val="both"/>
      </w:pPr>
      <w:r>
        <w:rPr>
          <w:rFonts w:ascii="Times New Roman"/>
          <w:b w:val="false"/>
          <w:i w:val="false"/>
          <w:color w:val="ff0000"/>
          <w:sz w:val="28"/>
        </w:rPr>
        <w:t xml:space="preserve">
      Сноска. Приложение 14 – в редакции приказа Руководителя Бюро национальной статистики Агентства по стратегическому планированию и реформам РК от 16.09.2022 </w:t>
      </w:r>
      <w:r>
        <w:rPr>
          <w:rFonts w:ascii="Times New Roman"/>
          <w:b w:val="false"/>
          <w:i w:val="false"/>
          <w:color w:val="ff0000"/>
          <w:sz w:val="28"/>
        </w:rPr>
        <w:t>№ 25</w:t>
      </w:r>
      <w:r>
        <w:rPr>
          <w:rFonts w:ascii="Times New Roman"/>
          <w:b w:val="false"/>
          <w:i w:val="false"/>
          <w:color w:val="ff0000"/>
          <w:sz w:val="28"/>
        </w:rPr>
        <w:t xml:space="preserve"> (вводится в действие с 01.01.2023).</w:t>
      </w:r>
    </w:p>
    <w:bookmarkStart w:name="z1701" w:id="395"/>
    <w:p>
      <w:pPr>
        <w:spacing w:after="0"/>
        <w:ind w:left="0"/>
        <w:jc w:val="both"/>
      </w:pPr>
      <w:r>
        <w:rPr>
          <w:rFonts w:ascii="Times New Roman"/>
          <w:b w:val="false"/>
          <w:i w:val="false"/>
          <w:color w:val="000000"/>
          <w:sz w:val="28"/>
        </w:rPr>
        <w:t>
      1. Настоящая инструкция детализирует заполнение статистической формы общегосударственного статистического наблюдения "Отчет о сборе и вывозе коммунальных отходов" (индекс 1-отходы, периодичность годовая) (далее – статистическая форма).</w:t>
      </w:r>
    </w:p>
    <w:bookmarkEnd w:id="395"/>
    <w:bookmarkStart w:name="z1702" w:id="396"/>
    <w:p>
      <w:pPr>
        <w:spacing w:after="0"/>
        <w:ind w:left="0"/>
        <w:jc w:val="both"/>
      </w:pPr>
      <w:r>
        <w:rPr>
          <w:rFonts w:ascii="Times New Roman"/>
          <w:b w:val="false"/>
          <w:i w:val="false"/>
          <w:color w:val="000000"/>
          <w:sz w:val="28"/>
        </w:rPr>
        <w:t>
      2. В настоящей Инструкции используются следующие определения:</w:t>
      </w:r>
    </w:p>
    <w:bookmarkEnd w:id="396"/>
    <w:bookmarkStart w:name="z1703" w:id="397"/>
    <w:p>
      <w:pPr>
        <w:spacing w:after="0"/>
        <w:ind w:left="0"/>
        <w:jc w:val="both"/>
      </w:pPr>
      <w:r>
        <w:rPr>
          <w:rFonts w:ascii="Times New Roman"/>
          <w:b w:val="false"/>
          <w:i w:val="false"/>
          <w:color w:val="000000"/>
          <w:sz w:val="28"/>
        </w:rPr>
        <w:t>
      1) под сбором отходов понимается деятельность по организованному приему отходов от физических и юридических лиц специализированными организациями в целях дальнейшего направления таких отходов на восстановление или удаление;</w:t>
      </w:r>
    </w:p>
    <w:bookmarkEnd w:id="397"/>
    <w:bookmarkStart w:name="z1704" w:id="398"/>
    <w:p>
      <w:pPr>
        <w:spacing w:after="0"/>
        <w:ind w:left="0"/>
        <w:jc w:val="both"/>
      </w:pPr>
      <w:r>
        <w:rPr>
          <w:rFonts w:ascii="Times New Roman"/>
          <w:b w:val="false"/>
          <w:i w:val="false"/>
          <w:color w:val="000000"/>
          <w:sz w:val="28"/>
        </w:rPr>
        <w:t>
      2) под коммунальными отходами понимаются следующие отходы потребления:</w:t>
      </w:r>
    </w:p>
    <w:bookmarkEnd w:id="398"/>
    <w:bookmarkStart w:name="z1705" w:id="399"/>
    <w:p>
      <w:pPr>
        <w:spacing w:after="0"/>
        <w:ind w:left="0"/>
        <w:jc w:val="both"/>
      </w:pPr>
      <w:r>
        <w:rPr>
          <w:rFonts w:ascii="Times New Roman"/>
          <w:b w:val="false"/>
          <w:i w:val="false"/>
          <w:color w:val="000000"/>
          <w:sz w:val="28"/>
        </w:rPr>
        <w:t>
      смешанные отходы и раздельно собранные отходы домашних хозяйств, включая, помимо прочего, бумагу и картон, стекло, металлы, пластмассы, органические отходы, древесину, текстиль, упаковку, использованные электрическое и электронное оборудование, батареи и аккумуляторы;</w:t>
      </w:r>
    </w:p>
    <w:bookmarkEnd w:id="399"/>
    <w:bookmarkStart w:name="z1706" w:id="400"/>
    <w:p>
      <w:pPr>
        <w:spacing w:after="0"/>
        <w:ind w:left="0"/>
        <w:jc w:val="both"/>
      </w:pPr>
      <w:r>
        <w:rPr>
          <w:rFonts w:ascii="Times New Roman"/>
          <w:b w:val="false"/>
          <w:i w:val="false"/>
          <w:color w:val="000000"/>
          <w:sz w:val="28"/>
        </w:rPr>
        <w:t>
      смешанные отходы и раздельно собранные отходы из других источников, если такие отходы по своему характеру и составу сходны с отходами домашних хозяйств;</w:t>
      </w:r>
    </w:p>
    <w:bookmarkEnd w:id="400"/>
    <w:bookmarkStart w:name="z1707" w:id="401"/>
    <w:p>
      <w:pPr>
        <w:spacing w:after="0"/>
        <w:ind w:left="0"/>
        <w:jc w:val="both"/>
      </w:pPr>
      <w:r>
        <w:rPr>
          <w:rFonts w:ascii="Times New Roman"/>
          <w:b w:val="false"/>
          <w:i w:val="false"/>
          <w:color w:val="000000"/>
          <w:sz w:val="28"/>
        </w:rPr>
        <w:t>
      3) под утилизацией отходов понимается процесс использования отходов в иных, помимо переработки, целях, в том числе в качестве вторичного энергетического ресурса для извлечения тепловой или электрической энергии, производства различных видов топлива, а также в качестве вторичного материального ресурса для целей строительства, заполнения (закладки, засыпки) выработанных пространств (пустот) в земле или недрах или в инженерных целях при создании или изменении ландшафтов;</w:t>
      </w:r>
    </w:p>
    <w:bookmarkEnd w:id="401"/>
    <w:bookmarkStart w:name="z1708" w:id="402"/>
    <w:p>
      <w:pPr>
        <w:spacing w:after="0"/>
        <w:ind w:left="0"/>
        <w:jc w:val="both"/>
      </w:pPr>
      <w:r>
        <w:rPr>
          <w:rFonts w:ascii="Times New Roman"/>
          <w:b w:val="false"/>
          <w:i w:val="false"/>
          <w:color w:val="000000"/>
          <w:sz w:val="28"/>
        </w:rPr>
        <w:t>
      4) захоронение отходов – складирование отходов в местах, специально установленных для их безопасного хранения в течение неограниченного срока, без намерения их изъятия;</w:t>
      </w:r>
    </w:p>
    <w:bookmarkEnd w:id="402"/>
    <w:bookmarkStart w:name="z1709" w:id="403"/>
    <w:p>
      <w:pPr>
        <w:spacing w:after="0"/>
        <w:ind w:left="0"/>
        <w:jc w:val="both"/>
      </w:pPr>
      <w:r>
        <w:rPr>
          <w:rFonts w:ascii="Times New Roman"/>
          <w:b w:val="false"/>
          <w:i w:val="false"/>
          <w:color w:val="000000"/>
          <w:sz w:val="28"/>
        </w:rPr>
        <w:t>
      5) под транспортировкой отходов понимается деятельность, связанная с перемещением отходов с помощью специализированных транспортных средств между местами их образования, накопления в процессе сбора, сортировки, обработки, восстановления и (или) удаления;</w:t>
      </w:r>
    </w:p>
    <w:bookmarkEnd w:id="403"/>
    <w:bookmarkStart w:name="z1710" w:id="404"/>
    <w:p>
      <w:pPr>
        <w:spacing w:after="0"/>
        <w:ind w:left="0"/>
        <w:jc w:val="both"/>
      </w:pPr>
      <w:r>
        <w:rPr>
          <w:rFonts w:ascii="Times New Roman"/>
          <w:b w:val="false"/>
          <w:i w:val="false"/>
          <w:color w:val="000000"/>
          <w:sz w:val="28"/>
        </w:rPr>
        <w:t>
      6) раздельный сбор отходов – сбор отходов раздельно по видам или группам в целях упрощения дальнейшего специализированного управления ими.</w:t>
      </w:r>
    </w:p>
    <w:bookmarkEnd w:id="404"/>
    <w:bookmarkStart w:name="z1711" w:id="405"/>
    <w:p>
      <w:pPr>
        <w:spacing w:after="0"/>
        <w:ind w:left="0"/>
        <w:jc w:val="both"/>
      </w:pPr>
      <w:r>
        <w:rPr>
          <w:rFonts w:ascii="Times New Roman"/>
          <w:b w:val="false"/>
          <w:i w:val="false"/>
          <w:color w:val="000000"/>
          <w:sz w:val="28"/>
        </w:rPr>
        <w:t>
      3. Основанием для заполнения статистической формы являются данные бухгалтерского и первичного учета по сбору и вывозу (передаче) коммунальных отходов.</w:t>
      </w:r>
    </w:p>
    <w:bookmarkEnd w:id="405"/>
    <w:bookmarkStart w:name="z1712" w:id="406"/>
    <w:p>
      <w:pPr>
        <w:spacing w:after="0"/>
        <w:ind w:left="0"/>
        <w:jc w:val="both"/>
      </w:pPr>
      <w:r>
        <w:rPr>
          <w:rFonts w:ascii="Times New Roman"/>
          <w:b w:val="false"/>
          <w:i w:val="false"/>
          <w:color w:val="000000"/>
          <w:sz w:val="28"/>
        </w:rPr>
        <w:t xml:space="preserve">
      В статистической форме заполняются разделы 3, 4, 5. В разделе 2 отмечаются соответствующие коды способов обращения с отходами. </w:t>
      </w:r>
    </w:p>
    <w:bookmarkEnd w:id="406"/>
    <w:bookmarkStart w:name="z1713" w:id="407"/>
    <w:p>
      <w:pPr>
        <w:spacing w:after="0"/>
        <w:ind w:left="0"/>
        <w:jc w:val="both"/>
      </w:pPr>
      <w:r>
        <w:rPr>
          <w:rFonts w:ascii="Times New Roman"/>
          <w:b w:val="false"/>
          <w:i w:val="false"/>
          <w:color w:val="000000"/>
          <w:sz w:val="28"/>
        </w:rPr>
        <w:t>
      Респонденты, осуществлявшие способы обращения с отходами по сбору и вывозу коммунальных отходов, заполняют все разделы бланка, по разделу 3 указываются данные по графе 1 "Объем собранных коммунальных отходов".</w:t>
      </w:r>
    </w:p>
    <w:bookmarkEnd w:id="407"/>
    <w:bookmarkStart w:name="z1714" w:id="408"/>
    <w:p>
      <w:pPr>
        <w:spacing w:after="0"/>
        <w:ind w:left="0"/>
        <w:jc w:val="both"/>
      </w:pPr>
      <w:r>
        <w:rPr>
          <w:rFonts w:ascii="Times New Roman"/>
          <w:b w:val="false"/>
          <w:i w:val="false"/>
          <w:color w:val="000000"/>
          <w:sz w:val="28"/>
        </w:rPr>
        <w:t>
      4. В разделе 1 указывается населенный пункт, район, город, область, с территории которого осуществляется сбор и вывоз коммунальных отходов, независимо от места регистрации юридического лица и (или) его структурного и обособленного подразделения или индивидуального предпринимателя.</w:t>
      </w:r>
    </w:p>
    <w:bookmarkEnd w:id="408"/>
    <w:bookmarkStart w:name="z1715" w:id="409"/>
    <w:p>
      <w:pPr>
        <w:spacing w:after="0"/>
        <w:ind w:left="0"/>
        <w:jc w:val="both"/>
      </w:pPr>
      <w:r>
        <w:rPr>
          <w:rFonts w:ascii="Times New Roman"/>
          <w:b w:val="false"/>
          <w:i w:val="false"/>
          <w:color w:val="000000"/>
          <w:sz w:val="28"/>
        </w:rPr>
        <w:t>
      5. В разделе 2 необходимо обозначить знаком "" виды способов обращения с отходами, которые осуществлялись в отчетном периоде.</w:t>
      </w:r>
    </w:p>
    <w:bookmarkEnd w:id="409"/>
    <w:bookmarkStart w:name="z1716" w:id="410"/>
    <w:p>
      <w:pPr>
        <w:spacing w:after="0"/>
        <w:ind w:left="0"/>
        <w:jc w:val="both"/>
      </w:pPr>
      <w:r>
        <w:rPr>
          <w:rFonts w:ascii="Times New Roman"/>
          <w:b w:val="false"/>
          <w:i w:val="false"/>
          <w:color w:val="000000"/>
          <w:sz w:val="28"/>
        </w:rPr>
        <w:t>
      Предприятия, осуществляющие сбор и вывоз коммунальных отходов, также захоронение, отмечают соответствующие коды раздела 2 и представляют статистическую форму общегосударственного статистического наблюдения "Отчет о переработке (сортировке), утилизации и захоронении (депонировании) отходов" (индекс 2-отходы, периодичность годовая).</w:t>
      </w:r>
    </w:p>
    <w:bookmarkEnd w:id="410"/>
    <w:bookmarkStart w:name="z1717" w:id="411"/>
    <w:p>
      <w:pPr>
        <w:spacing w:after="0"/>
        <w:ind w:left="0"/>
        <w:jc w:val="both"/>
      </w:pPr>
      <w:r>
        <w:rPr>
          <w:rFonts w:ascii="Times New Roman"/>
          <w:b w:val="false"/>
          <w:i w:val="false"/>
          <w:color w:val="000000"/>
          <w:sz w:val="28"/>
        </w:rPr>
        <w:t>
      Предприятия, осуществляющие сбор раздельно–собираемых коммунальных отходов должны обязательно отметить код 03 раздела 2.</w:t>
      </w:r>
    </w:p>
    <w:bookmarkEnd w:id="411"/>
    <w:bookmarkStart w:name="z1718" w:id="412"/>
    <w:p>
      <w:pPr>
        <w:spacing w:after="0"/>
        <w:ind w:left="0"/>
        <w:jc w:val="both"/>
      </w:pPr>
      <w:r>
        <w:rPr>
          <w:rFonts w:ascii="Times New Roman"/>
          <w:b w:val="false"/>
          <w:i w:val="false"/>
          <w:color w:val="000000"/>
          <w:sz w:val="28"/>
        </w:rPr>
        <w:t>
      Если предприятия самостоятельно осуществляют операции направленные на извлечение из отходов полезных компонентов, сырья и (или) иных материалов, пригодных для использования в дальнейшем в производстве (изготовлении) продукции (прессование, дробление, упаковывание) отмечается пункт 05 раздела 2.</w:t>
      </w:r>
    </w:p>
    <w:bookmarkEnd w:id="412"/>
    <w:bookmarkStart w:name="z1719" w:id="413"/>
    <w:p>
      <w:pPr>
        <w:spacing w:after="0"/>
        <w:ind w:left="0"/>
        <w:jc w:val="both"/>
      </w:pPr>
      <w:r>
        <w:rPr>
          <w:rFonts w:ascii="Times New Roman"/>
          <w:b w:val="false"/>
          <w:i w:val="false"/>
          <w:color w:val="000000"/>
          <w:sz w:val="28"/>
        </w:rPr>
        <w:t>
      6. В разделе 3 по строке 1 указывается общий объем собранных коммунальных отходов.</w:t>
      </w:r>
    </w:p>
    <w:bookmarkEnd w:id="413"/>
    <w:bookmarkStart w:name="z1720" w:id="414"/>
    <w:p>
      <w:pPr>
        <w:spacing w:after="0"/>
        <w:ind w:left="0"/>
        <w:jc w:val="both"/>
      </w:pPr>
      <w:r>
        <w:rPr>
          <w:rFonts w:ascii="Times New Roman"/>
          <w:b w:val="false"/>
          <w:i w:val="false"/>
          <w:color w:val="000000"/>
          <w:sz w:val="28"/>
        </w:rPr>
        <w:t>
      По строкам 1.1 – 1.10 указываются объемы видов раздельно-собранных отходов по каждому соответствующему виду отходов.</w:t>
      </w:r>
    </w:p>
    <w:bookmarkEnd w:id="414"/>
    <w:bookmarkStart w:name="z1721" w:id="415"/>
    <w:p>
      <w:pPr>
        <w:spacing w:after="0"/>
        <w:ind w:left="0"/>
        <w:jc w:val="both"/>
      </w:pPr>
      <w:r>
        <w:rPr>
          <w:rFonts w:ascii="Times New Roman"/>
          <w:b w:val="false"/>
          <w:i w:val="false"/>
          <w:color w:val="000000"/>
          <w:sz w:val="28"/>
        </w:rPr>
        <w:t xml:space="preserve">
      По строке 1.5 отображается объем собранного списанного электрического и электронного оборудования. </w:t>
      </w:r>
    </w:p>
    <w:bookmarkEnd w:id="415"/>
    <w:bookmarkStart w:name="z1722" w:id="416"/>
    <w:p>
      <w:pPr>
        <w:spacing w:after="0"/>
        <w:ind w:left="0"/>
        <w:jc w:val="both"/>
      </w:pPr>
      <w:r>
        <w:rPr>
          <w:rFonts w:ascii="Times New Roman"/>
          <w:b w:val="false"/>
          <w:i w:val="false"/>
          <w:color w:val="000000"/>
          <w:sz w:val="28"/>
        </w:rPr>
        <w:t>
      По строке 1.9 к отходам уборки улиц включаются отходы, собранные с парков, скверов, зон зеленых насаждений, мусор собираемый с улиц. К ним также относятся отходы растительного происхождения (листья, ветки, ботва, трава) и отходы неорганического происхождения. Включается мусор, собираемый в результате очистки дорог, подземных переходов, стоянок общественного транспорта, площадок после проведения митингов, демонстраций, развлекательных зрелищ.</w:t>
      </w:r>
    </w:p>
    <w:bookmarkEnd w:id="416"/>
    <w:bookmarkStart w:name="z1723" w:id="417"/>
    <w:p>
      <w:pPr>
        <w:spacing w:after="0"/>
        <w:ind w:left="0"/>
        <w:jc w:val="both"/>
      </w:pPr>
      <w:r>
        <w:rPr>
          <w:rFonts w:ascii="Times New Roman"/>
          <w:b w:val="false"/>
          <w:i w:val="false"/>
          <w:color w:val="000000"/>
          <w:sz w:val="28"/>
        </w:rPr>
        <w:t>
      По строке 1.10 указывается объем бытовых отходов, собранных с территорий рынков.</w:t>
      </w:r>
    </w:p>
    <w:bookmarkEnd w:id="417"/>
    <w:bookmarkStart w:name="z1724" w:id="418"/>
    <w:p>
      <w:pPr>
        <w:spacing w:after="0"/>
        <w:ind w:left="0"/>
        <w:jc w:val="both"/>
      </w:pPr>
      <w:r>
        <w:rPr>
          <w:rFonts w:ascii="Times New Roman"/>
          <w:b w:val="false"/>
          <w:i w:val="false"/>
          <w:color w:val="000000"/>
          <w:sz w:val="28"/>
        </w:rPr>
        <w:t>
      В строке 1.11 отражаются прочие смешанные отходы, не указанные в других строках раздела, собираемые раздельно.</w:t>
      </w:r>
    </w:p>
    <w:bookmarkEnd w:id="418"/>
    <w:bookmarkStart w:name="z1725" w:id="419"/>
    <w:p>
      <w:pPr>
        <w:spacing w:after="0"/>
        <w:ind w:left="0"/>
        <w:jc w:val="both"/>
      </w:pPr>
      <w:r>
        <w:rPr>
          <w:rFonts w:ascii="Times New Roman"/>
          <w:b w:val="false"/>
          <w:i w:val="false"/>
          <w:color w:val="000000"/>
          <w:sz w:val="28"/>
        </w:rPr>
        <w:t>
      По строке 2 указывается объем отходов из общего объема собранных отходов (строка 1), генерируемых домашними хозяйствами и собранных с мест, отведенных для мусора. Это пищевые отходы, отходы от приготовления пищи, отходы от уборки и текущего ремонта квартир, вышедшая из употребления обувь, одежда, отходы из стекла, пластмассы, малогабаритные предметы домашнего обихода и садово-огородные отходы, образуемые непосредственно домашними хозяйствами.</w:t>
      </w:r>
    </w:p>
    <w:bookmarkEnd w:id="419"/>
    <w:bookmarkStart w:name="z1726" w:id="420"/>
    <w:p>
      <w:pPr>
        <w:spacing w:after="0"/>
        <w:ind w:left="0"/>
        <w:jc w:val="both"/>
      </w:pPr>
      <w:r>
        <w:rPr>
          <w:rFonts w:ascii="Times New Roman"/>
          <w:b w:val="false"/>
          <w:i w:val="false"/>
          <w:color w:val="000000"/>
          <w:sz w:val="28"/>
        </w:rPr>
        <w:t>
      7. В разделе 4 указывается объем коммунальных отходов, который был транспортирован.</w:t>
      </w:r>
    </w:p>
    <w:bookmarkEnd w:id="420"/>
    <w:bookmarkStart w:name="z1727" w:id="421"/>
    <w:p>
      <w:pPr>
        <w:spacing w:after="0"/>
        <w:ind w:left="0"/>
        <w:jc w:val="both"/>
      </w:pPr>
      <w:r>
        <w:rPr>
          <w:rFonts w:ascii="Times New Roman"/>
          <w:b w:val="false"/>
          <w:i w:val="false"/>
          <w:color w:val="000000"/>
          <w:sz w:val="28"/>
        </w:rPr>
        <w:t>
      По строке 2 указывается объем отходов, вывезенный на специально предназначенные полигоны для ТБО, для дальнейшего их захоронения.</w:t>
      </w:r>
    </w:p>
    <w:bookmarkEnd w:id="421"/>
    <w:bookmarkStart w:name="z1728" w:id="422"/>
    <w:p>
      <w:pPr>
        <w:spacing w:after="0"/>
        <w:ind w:left="0"/>
        <w:jc w:val="both"/>
      </w:pPr>
      <w:r>
        <w:rPr>
          <w:rFonts w:ascii="Times New Roman"/>
          <w:b w:val="false"/>
          <w:i w:val="false"/>
          <w:color w:val="000000"/>
          <w:sz w:val="28"/>
        </w:rPr>
        <w:t>
      Объем отходов транспортированный на мусороперерабатывающий завод, а также раздельно собираемые отходы, подлежащие переработке и передаваемые сторонним организациям для получения вторичного сырья, указывается по строке 3 раздела 4.</w:t>
      </w:r>
    </w:p>
    <w:bookmarkEnd w:id="422"/>
    <w:bookmarkStart w:name="z1729" w:id="423"/>
    <w:p>
      <w:pPr>
        <w:spacing w:after="0"/>
        <w:ind w:left="0"/>
        <w:jc w:val="both"/>
      </w:pPr>
      <w:r>
        <w:rPr>
          <w:rFonts w:ascii="Times New Roman"/>
          <w:b w:val="false"/>
          <w:i w:val="false"/>
          <w:color w:val="000000"/>
          <w:sz w:val="28"/>
        </w:rPr>
        <w:t>
      По строке 4 отражаются объемы отходов, которые были транспортированы на специализированные площадки по операциям по управлению отходами, числящиеся на балансе у предприятия (обработка, сортировка, переработка отходов).</w:t>
      </w:r>
    </w:p>
    <w:bookmarkEnd w:id="423"/>
    <w:bookmarkStart w:name="z1730" w:id="424"/>
    <w:p>
      <w:pPr>
        <w:spacing w:after="0"/>
        <w:ind w:left="0"/>
        <w:jc w:val="both"/>
      </w:pPr>
      <w:r>
        <w:rPr>
          <w:rFonts w:ascii="Times New Roman"/>
          <w:b w:val="false"/>
          <w:i w:val="false"/>
          <w:color w:val="000000"/>
          <w:sz w:val="28"/>
        </w:rPr>
        <w:t>
      По строке 5 отражаются прочие объекты для временного складирования отходов, неучтенные в данном разделе (несанкционированные свалки).</w:t>
      </w:r>
    </w:p>
    <w:bookmarkEnd w:id="424"/>
    <w:bookmarkStart w:name="z1731" w:id="425"/>
    <w:p>
      <w:pPr>
        <w:spacing w:after="0"/>
        <w:ind w:left="0"/>
        <w:jc w:val="both"/>
      </w:pPr>
      <w:r>
        <w:rPr>
          <w:rFonts w:ascii="Times New Roman"/>
          <w:b w:val="false"/>
          <w:i w:val="false"/>
          <w:color w:val="000000"/>
          <w:sz w:val="28"/>
        </w:rPr>
        <w:t>
      8. В разделе 5 указывается информация об объекте, куда были переданы отходы.</w:t>
      </w:r>
    </w:p>
    <w:bookmarkEnd w:id="425"/>
    <w:bookmarkStart w:name="z1732" w:id="426"/>
    <w:p>
      <w:pPr>
        <w:spacing w:after="0"/>
        <w:ind w:left="0"/>
        <w:jc w:val="both"/>
      </w:pPr>
      <w:r>
        <w:rPr>
          <w:rFonts w:ascii="Times New Roman"/>
          <w:b w:val="false"/>
          <w:i w:val="false"/>
          <w:color w:val="000000"/>
          <w:sz w:val="28"/>
        </w:rPr>
        <w:t>
      В графе "В" указывается соответствующий код объекта управления отходами (полигон, свалка, объект по переработке отходов, собственные площадки по переработке отходов) для дальнейшего управления отходами согласно справочнику "Объектов управления отходами", приведенный в приложении к статистической форме. Предприятия, самостоятельно осуществляющие операции по управлению отходами, направленные на извлечение из отходов полезных компонентов, сырья и (или) иных материалов, пригодных для использования в дальнейшем в производстве (изготовлении) продукции, материалов или веществ вне зависимости от их назначения указывают код объекта "05" "Собственные площадки по переработке отходов". Отходы, которые транспортируются на перерабатывающие предприятия, находящиеся на территории других стран отмечают код "09" "Другие объекты".</w:t>
      </w:r>
    </w:p>
    <w:bookmarkEnd w:id="426"/>
    <w:bookmarkStart w:name="z1733" w:id="427"/>
    <w:p>
      <w:pPr>
        <w:spacing w:after="0"/>
        <w:ind w:left="0"/>
        <w:jc w:val="both"/>
      </w:pPr>
      <w:r>
        <w:rPr>
          <w:rFonts w:ascii="Times New Roman"/>
          <w:b w:val="false"/>
          <w:i w:val="false"/>
          <w:color w:val="000000"/>
          <w:sz w:val="28"/>
        </w:rPr>
        <w:t>
      В графе "С" и "D" указываются реквизиты о предприятии, к которому были переданы отходы.</w:t>
      </w:r>
    </w:p>
    <w:bookmarkEnd w:id="427"/>
    <w:bookmarkStart w:name="z1734" w:id="428"/>
    <w:p>
      <w:pPr>
        <w:spacing w:after="0"/>
        <w:ind w:left="0"/>
        <w:jc w:val="both"/>
      </w:pPr>
      <w:r>
        <w:rPr>
          <w:rFonts w:ascii="Times New Roman"/>
          <w:b w:val="false"/>
          <w:i w:val="false"/>
          <w:color w:val="000000"/>
          <w:sz w:val="28"/>
        </w:rPr>
        <w:t xml:space="preserve">
      9. При отсутствии деятельности в отчетный период респондент не позднее даты окончания самого раннего из сроков представления статистических форм за данный отчетный период, указанных в утвержденном Графике представления респондентами первичных статистических данных по общегосударственным статистическим наблюдениям на соответствующий год представляет Уведомление об отсутствии деятельности в порядке, установленном Правилами представления респондентами первичных статистических данных, утвержденных </w:t>
      </w:r>
      <w:r>
        <w:rPr>
          <w:rFonts w:ascii="Times New Roman"/>
          <w:b w:val="false"/>
          <w:i w:val="false"/>
          <w:color w:val="000000"/>
          <w:sz w:val="28"/>
        </w:rPr>
        <w:t>приказом</w:t>
      </w:r>
      <w:r>
        <w:rPr>
          <w:rFonts w:ascii="Times New Roman"/>
          <w:b w:val="false"/>
          <w:i w:val="false"/>
          <w:color w:val="000000"/>
          <w:sz w:val="28"/>
        </w:rPr>
        <w:t xml:space="preserve"> Председателя Агентства Республики Казахстан по статистике от 9 июля 2010 года № 173 (зарегистрирован в Реестре государственной регистрации нормативных правовых актов № 6459).</w:t>
      </w:r>
    </w:p>
    <w:bookmarkEnd w:id="428"/>
    <w:bookmarkStart w:name="z1735" w:id="429"/>
    <w:p>
      <w:pPr>
        <w:spacing w:after="0"/>
        <w:ind w:left="0"/>
        <w:jc w:val="both"/>
      </w:pPr>
      <w:r>
        <w:rPr>
          <w:rFonts w:ascii="Times New Roman"/>
          <w:b w:val="false"/>
          <w:i w:val="false"/>
          <w:color w:val="000000"/>
          <w:sz w:val="28"/>
        </w:rPr>
        <w:t>
      10. Представление данной статистической формы осуществляется в электронном виде или на бумажном носителе. Заполнение статистической формы в электронном виде осуществляется через "Кабинет респондента" (https://cabinet.stat.gov.kz/), размещенном на интернет-ресурсе Бюро национальной статистики Агентства по стратегическому планированию и реформам Республики Казахстан, в режиме онлайн.</w:t>
      </w:r>
    </w:p>
    <w:bookmarkEnd w:id="429"/>
    <w:bookmarkStart w:name="z1736" w:id="430"/>
    <w:p>
      <w:pPr>
        <w:spacing w:after="0"/>
        <w:ind w:left="0"/>
        <w:jc w:val="both"/>
      </w:pPr>
      <w:r>
        <w:rPr>
          <w:rFonts w:ascii="Times New Roman"/>
          <w:b w:val="false"/>
          <w:i w:val="false"/>
          <w:color w:val="000000"/>
          <w:sz w:val="28"/>
        </w:rPr>
        <w:t>
      11 . Примечание: Х-данная позиция не подлежит заполнению.</w:t>
      </w:r>
    </w:p>
    <w:bookmarkEnd w:id="430"/>
    <w:bookmarkStart w:name="z1737" w:id="431"/>
    <w:p>
      <w:pPr>
        <w:spacing w:after="0"/>
        <w:ind w:left="0"/>
        <w:jc w:val="both"/>
      </w:pPr>
      <w:r>
        <w:rPr>
          <w:rFonts w:ascii="Times New Roman"/>
          <w:b w:val="false"/>
          <w:i w:val="false"/>
          <w:color w:val="000000"/>
          <w:sz w:val="28"/>
        </w:rPr>
        <w:t>
      12. Арифметико-логический контроль:</w:t>
      </w:r>
    </w:p>
    <w:bookmarkEnd w:id="431"/>
    <w:bookmarkStart w:name="z1738" w:id="432"/>
    <w:p>
      <w:pPr>
        <w:spacing w:after="0"/>
        <w:ind w:left="0"/>
        <w:jc w:val="both"/>
      </w:pPr>
      <w:r>
        <w:rPr>
          <w:rFonts w:ascii="Times New Roman"/>
          <w:b w:val="false"/>
          <w:i w:val="false"/>
          <w:color w:val="000000"/>
          <w:sz w:val="28"/>
        </w:rPr>
        <w:t>
      1) Раздел 3 гр.1 строка 1 = ∑ строк 1.1-1.11;</w:t>
      </w:r>
    </w:p>
    <w:bookmarkEnd w:id="432"/>
    <w:bookmarkStart w:name="z1739" w:id="433"/>
    <w:p>
      <w:pPr>
        <w:spacing w:after="0"/>
        <w:ind w:left="0"/>
        <w:jc w:val="both"/>
      </w:pPr>
      <w:r>
        <w:rPr>
          <w:rFonts w:ascii="Times New Roman"/>
          <w:b w:val="false"/>
          <w:i w:val="false"/>
          <w:color w:val="000000"/>
          <w:sz w:val="28"/>
        </w:rPr>
        <w:t>
      2) Строка 2 раздела 3 ≤ строки 1;</w:t>
      </w:r>
    </w:p>
    <w:bookmarkEnd w:id="433"/>
    <w:bookmarkStart w:name="z1740" w:id="434"/>
    <w:p>
      <w:pPr>
        <w:spacing w:after="0"/>
        <w:ind w:left="0"/>
        <w:jc w:val="both"/>
      </w:pPr>
      <w:r>
        <w:rPr>
          <w:rFonts w:ascii="Times New Roman"/>
          <w:b w:val="false"/>
          <w:i w:val="false"/>
          <w:color w:val="000000"/>
          <w:sz w:val="28"/>
        </w:rPr>
        <w:t>
      3) раздел 4 гр.1 строка 1 "Всего" = ∑ строк 2, 3, 4, 5;</w:t>
      </w:r>
    </w:p>
    <w:bookmarkEnd w:id="434"/>
    <w:bookmarkStart w:name="z1741" w:id="435"/>
    <w:p>
      <w:pPr>
        <w:spacing w:after="0"/>
        <w:ind w:left="0"/>
        <w:jc w:val="both"/>
      </w:pPr>
      <w:r>
        <w:rPr>
          <w:rFonts w:ascii="Times New Roman"/>
          <w:b w:val="false"/>
          <w:i w:val="false"/>
          <w:color w:val="000000"/>
          <w:sz w:val="28"/>
        </w:rPr>
        <w:t>
      4) Контроль между разделами:</w:t>
      </w:r>
    </w:p>
    <w:bookmarkEnd w:id="435"/>
    <w:bookmarkStart w:name="z1742" w:id="436"/>
    <w:p>
      <w:pPr>
        <w:spacing w:after="0"/>
        <w:ind w:left="0"/>
        <w:jc w:val="both"/>
      </w:pPr>
      <w:r>
        <w:rPr>
          <w:rFonts w:ascii="Times New Roman"/>
          <w:b w:val="false"/>
          <w:i w:val="false"/>
          <w:color w:val="000000"/>
          <w:sz w:val="28"/>
        </w:rPr>
        <w:t>
      Если строка 3 раздела 4 ≠ 0, то одна и или несколько из строк 1.1-1.11 раздела 3≠0 (допустимый).</w:t>
      </w:r>
    </w:p>
    <w:bookmarkEnd w:id="436"/>
    <w:bookmarkStart w:name="z1743" w:id="437"/>
    <w:p>
      <w:pPr>
        <w:spacing w:after="0"/>
        <w:ind w:left="0"/>
        <w:jc w:val="both"/>
      </w:pPr>
      <w:r>
        <w:rPr>
          <w:rFonts w:ascii="Times New Roman"/>
          <w:b w:val="false"/>
          <w:i w:val="false"/>
          <w:color w:val="000000"/>
          <w:sz w:val="28"/>
        </w:rPr>
        <w:t>
      Если одна и или несколько из строк 1.1-1.11 раздела 3≠0, то в разделе 2 должен быть отмечен пункт 03.</w:t>
      </w:r>
    </w:p>
    <w:bookmarkEnd w:id="4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 к приказу</w:t>
            </w:r>
            <w:r>
              <w:br/>
            </w:r>
            <w:r>
              <w:rPr>
                <w:rFonts w:ascii="Times New Roman"/>
                <w:b w:val="false"/>
                <w:i w:val="false"/>
                <w:color w:val="000000"/>
                <w:sz w:val="20"/>
              </w:rPr>
              <w:t>Председателя Комитета по</w:t>
            </w:r>
            <w:r>
              <w:br/>
            </w:r>
            <w:r>
              <w:rPr>
                <w:rFonts w:ascii="Times New Roman"/>
                <w:b w:val="false"/>
                <w:i w:val="false"/>
                <w:color w:val="000000"/>
                <w:sz w:val="20"/>
              </w:rPr>
              <w:t>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"21" февраля 2020 года № 24</w:t>
            </w:r>
          </w:p>
        </w:tc>
      </w:tr>
    </w:tbl>
    <w:p>
      <w:pPr>
        <w:spacing w:after="0"/>
        <w:ind w:left="0"/>
        <w:jc w:val="both"/>
      </w:pPr>
      <w:r>
        <w:rPr>
          <w:rFonts w:ascii="Times New Roman"/>
          <w:b w:val="false"/>
          <w:i w:val="false"/>
          <w:color w:val="ff0000"/>
          <w:sz w:val="28"/>
        </w:rPr>
        <w:t xml:space="preserve">
      Сноска. Приложение 15 - в редакции приказа Руководителя Бюро национальной статистики Агентства по стратегическому планированию и реформам РК от 28.07.2023 </w:t>
      </w:r>
      <w:r>
        <w:rPr>
          <w:rFonts w:ascii="Times New Roman"/>
          <w:b w:val="false"/>
          <w:i w:val="false"/>
          <w:color w:val="ff0000"/>
          <w:sz w:val="28"/>
        </w:rPr>
        <w:t>№ 14</w:t>
      </w:r>
      <w:r>
        <w:rPr>
          <w:rFonts w:ascii="Times New Roman"/>
          <w:b w:val="false"/>
          <w:i w:val="false"/>
          <w:color w:val="ff0000"/>
          <w:sz w:val="28"/>
        </w:rPr>
        <w:t xml:space="preserve"> (вводится в действие с 01.01.2024).</w:t>
      </w:r>
    </w:p>
    <w:tbl>
      <w:tblPr>
        <w:tblW w:w="0" w:type="auto"/>
        <w:tblCellSpacing w:w="0" w:type="auto"/>
        <w:tblBorders>
          <w:top w:val="none"/>
          <w:left w:val="none"/>
          <w:bottom w:val="none"/>
          <w:right w:val="none"/>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7810500" cy="161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w:t>
            </w:r>
            <w:r>
              <w:rPr>
                <w:rFonts w:ascii="Times New Roman"/>
                <w:b/>
                <w:i w:val="false"/>
                <w:color w:val="000000"/>
                <w:sz w:val="20"/>
              </w:rPr>
              <w:t xml:space="preserve"> статистика </w:t>
            </w:r>
            <w:r>
              <w:rPr>
                <w:rFonts w:ascii="Times New Roman"/>
                <w:b/>
                <w:i w:val="false"/>
                <w:color w:val="000000"/>
                <w:sz w:val="20"/>
              </w:rPr>
              <w:t>органдары</w:t>
            </w:r>
            <w:r>
              <w:rPr>
                <w:rFonts w:ascii="Times New Roman"/>
                <w:b w:val="false"/>
                <w:i w:val="false"/>
                <w:color w:val="000000"/>
                <w:sz w:val="20"/>
              </w:rPr>
              <w:t xml:space="preserve"> </w:t>
            </w:r>
            <w:r>
              <w:rPr>
                <w:rFonts w:ascii="Times New Roman"/>
                <w:b/>
                <w:i w:val="false"/>
                <w:color w:val="000000"/>
                <w:sz w:val="20"/>
              </w:rPr>
              <w:t>құпиялылығына</w:t>
            </w:r>
            <w:r>
              <w:rPr>
                <w:rFonts w:ascii="Times New Roman"/>
                <w:b w:val="false"/>
                <w:i w:val="false"/>
                <w:color w:val="000000"/>
                <w:sz w:val="20"/>
              </w:rPr>
              <w:t xml:space="preserve"> </w:t>
            </w:r>
            <w:r>
              <w:rPr>
                <w:rFonts w:ascii="Times New Roman"/>
                <w:b/>
                <w:i w:val="false"/>
                <w:color w:val="000000"/>
                <w:sz w:val="20"/>
              </w:rPr>
              <w:t>кепілдік</w:t>
            </w:r>
            <w:r>
              <w:rPr>
                <w:rFonts w:ascii="Times New Roman"/>
                <w:b w:val="false"/>
                <w:i w:val="false"/>
                <w:color w:val="000000"/>
                <w:sz w:val="20"/>
              </w:rPr>
              <w:t xml:space="preserve"> </w:t>
            </w:r>
            <w:r>
              <w:rPr>
                <w:rFonts w:ascii="Times New Roman"/>
                <w:b/>
                <w:i w:val="false"/>
                <w:color w:val="000000"/>
                <w:sz w:val="20"/>
              </w:rPr>
              <w:t>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байқаудың</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Ұлттық</w:t>
            </w:r>
            <w:r>
              <w:rPr>
                <w:rFonts w:ascii="Times New Roman"/>
                <w:b/>
                <w:i w:val="false"/>
                <w:color w:val="000000"/>
                <w:sz w:val="20"/>
              </w:rPr>
              <w:t xml:space="preserve"> экономика </w:t>
            </w:r>
            <w:r>
              <w:rPr>
                <w:rFonts w:ascii="Times New Roman"/>
                <w:b/>
                <w:i w:val="false"/>
                <w:color w:val="000000"/>
                <w:sz w:val="20"/>
              </w:rPr>
              <w:t>министрлігінің</w:t>
            </w:r>
            <w:r>
              <w:rPr>
                <w:rFonts w:ascii="Times New Roman"/>
                <w:b/>
                <w:i w:val="false"/>
                <w:color w:val="000000"/>
                <w:sz w:val="20"/>
              </w:rPr>
              <w:t xml:space="preserve"> Статистика </w:t>
            </w:r>
            <w:r>
              <w:rPr>
                <w:rFonts w:ascii="Times New Roman"/>
                <w:b/>
                <w:i w:val="false"/>
                <w:color w:val="000000"/>
                <w:sz w:val="20"/>
              </w:rPr>
              <w:t>комитеті</w:t>
            </w:r>
            <w:r>
              <w:rPr>
                <w:rFonts w:ascii="Times New Roman"/>
                <w:b w:val="false"/>
                <w:i w:val="false"/>
                <w:color w:val="000000"/>
                <w:sz w:val="20"/>
              </w:rPr>
              <w:t xml:space="preserve"> </w:t>
            </w:r>
            <w:r>
              <w:rPr>
                <w:rFonts w:ascii="Times New Roman"/>
                <w:b/>
                <w:i w:val="false"/>
                <w:color w:val="000000"/>
                <w:sz w:val="20"/>
              </w:rPr>
              <w:t>төрағасының</w:t>
            </w:r>
            <w:r>
              <w:rPr>
                <w:rFonts w:ascii="Times New Roman"/>
                <w:b/>
                <w:i w:val="false"/>
                <w:color w:val="000000"/>
                <w:sz w:val="20"/>
              </w:rPr>
              <w:t xml:space="preserve"> 2020 </w:t>
            </w:r>
            <w:r>
              <w:rPr>
                <w:rFonts w:ascii="Times New Roman"/>
                <w:b/>
                <w:i w:val="false"/>
                <w:color w:val="000000"/>
                <w:sz w:val="20"/>
              </w:rPr>
              <w:t>жылғы</w:t>
            </w:r>
            <w:r>
              <w:rPr>
                <w:rFonts w:ascii="Times New Roman"/>
                <w:b/>
                <w:i w:val="false"/>
                <w:color w:val="000000"/>
                <w:sz w:val="20"/>
              </w:rPr>
              <w:t xml:space="preserve"> "21" </w:t>
            </w:r>
            <w:r>
              <w:rPr>
                <w:rFonts w:ascii="Times New Roman"/>
                <w:b/>
                <w:i w:val="false"/>
                <w:color w:val="000000"/>
                <w:sz w:val="20"/>
              </w:rPr>
              <w:t>ақпандағы</w:t>
            </w:r>
            <w:r>
              <w:rPr>
                <w:rFonts w:ascii="Times New Roman"/>
                <w:b/>
                <w:i w:val="false"/>
                <w:color w:val="000000"/>
                <w:sz w:val="20"/>
              </w:rPr>
              <w:t xml:space="preserve"> № 24 </w:t>
            </w:r>
            <w:r>
              <w:rPr>
                <w:rFonts w:ascii="Times New Roman"/>
                <w:b/>
                <w:i w:val="false"/>
                <w:color w:val="000000"/>
                <w:sz w:val="20"/>
              </w:rPr>
              <w:t>бұйрығына</w:t>
            </w:r>
            <w:r>
              <w:rPr>
                <w:rFonts w:ascii="Times New Roman"/>
                <w:b/>
                <w:i w:val="false"/>
                <w:color w:val="000000"/>
                <w:sz w:val="20"/>
              </w:rPr>
              <w:t xml:space="preserve"> 15-қосымша</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Қалдықтарды</w:t>
            </w:r>
            <w:r>
              <w:rPr>
                <w:rFonts w:ascii="Times New Roman"/>
                <w:b w:val="false"/>
                <w:i w:val="false"/>
                <w:color w:val="000000"/>
                <w:sz w:val="20"/>
              </w:rPr>
              <w:t xml:space="preserve">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өңдеу</w:t>
            </w:r>
            <w:r>
              <w:rPr>
                <w:rFonts w:ascii="Times New Roman"/>
                <w:b/>
                <w:i w:val="false"/>
                <w:color w:val="000000"/>
                <w:sz w:val="20"/>
              </w:rPr>
              <w:t xml:space="preserve">, </w:t>
            </w:r>
            <w:r>
              <w:rPr>
                <w:rFonts w:ascii="Times New Roman"/>
                <w:b/>
                <w:i w:val="false"/>
                <w:color w:val="000000"/>
                <w:sz w:val="20"/>
              </w:rPr>
              <w:t>сорттау</w:t>
            </w:r>
            <w:r>
              <w:rPr>
                <w:rFonts w:ascii="Times New Roman"/>
                <w:b/>
                <w:i w:val="false"/>
                <w:color w:val="000000"/>
                <w:sz w:val="20"/>
              </w:rPr>
              <w:t xml:space="preserve">, </w:t>
            </w:r>
            <w:r>
              <w:rPr>
                <w:rFonts w:ascii="Times New Roman"/>
                <w:b/>
                <w:i w:val="false"/>
                <w:color w:val="000000"/>
                <w:sz w:val="20"/>
              </w:rPr>
              <w:t>кәдеге</w:t>
            </w:r>
            <w:r>
              <w:rPr>
                <w:rFonts w:ascii="Times New Roman"/>
                <w:b w:val="false"/>
                <w:i w:val="false"/>
                <w:color w:val="000000"/>
                <w:sz w:val="20"/>
              </w:rPr>
              <w:t xml:space="preserve"> </w:t>
            </w:r>
            <w:r>
              <w:rPr>
                <w:rFonts w:ascii="Times New Roman"/>
                <w:b/>
                <w:i w:val="false"/>
                <w:color w:val="000000"/>
                <w:sz w:val="20"/>
              </w:rPr>
              <w:t>жарату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көму</w:t>
            </w:r>
            <w:r>
              <w:rPr>
                <w:rFonts w:ascii="Times New Roman"/>
                <w:b w:val="false"/>
                <w:i w:val="false"/>
                <w:color w:val="000000"/>
                <w:sz w:val="20"/>
              </w:rPr>
              <w:t xml:space="preserve"> </w:t>
            </w:r>
            <w:r>
              <w:rPr>
                <w:rFonts w:ascii="Times New Roman"/>
                <w:b/>
                <w:i w:val="false"/>
                <w:color w:val="000000"/>
                <w:sz w:val="20"/>
              </w:rPr>
              <w:t>туралы</w:t>
            </w:r>
            <w:r>
              <w:rPr>
                <w:rFonts w:ascii="Times New Roman"/>
                <w:b w:val="false"/>
                <w:i w:val="false"/>
                <w:color w:val="000000"/>
                <w:sz w:val="20"/>
              </w:rPr>
              <w:t xml:space="preserve"> </w:t>
            </w:r>
            <w:r>
              <w:rPr>
                <w:rFonts w:ascii="Times New Roman"/>
                <w:b/>
                <w:i w:val="false"/>
                <w:color w:val="000000"/>
                <w:sz w:val="20"/>
              </w:rPr>
              <w:t>есеп</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переработке, сортировке, утилизации и захоронении отходов</w:t>
            </w:r>
          </w:p>
        </w:tc>
      </w:tr>
      <w:tr>
        <w:trPr>
          <w:trHeight w:val="30" w:hRule="atLeast"/>
        </w:trPr>
        <w:tc>
          <w:tcPr>
            <w:tcW w:w="153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Индексі</w:t>
            </w:r>
          </w:p>
          <w:p>
            <w:pPr>
              <w:spacing w:after="20"/>
              <w:ind w:left="20"/>
              <w:jc w:val="both"/>
            </w:pPr>
          </w:p>
          <w:p>
            <w:pPr>
              <w:spacing w:after="20"/>
              <w:ind w:left="20"/>
              <w:jc w:val="both"/>
            </w:pPr>
            <w:r>
              <w:rPr>
                <w:rFonts w:ascii="Times New Roman"/>
                <w:b/>
                <w:i w:val="false"/>
                <w:color w:val="000000"/>
                <w:sz w:val="20"/>
              </w:rPr>
              <w:t>
Индекс
</w:t>
            </w:r>
          </w:p>
        </w:tc>
        <w:tc>
          <w:tcPr>
            <w:tcW w:w="153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2-қалдықтар</w:t>
            </w:r>
          </w:p>
          <w:p>
            <w:pPr>
              <w:spacing w:after="20"/>
              <w:ind w:left="20"/>
              <w:jc w:val="both"/>
            </w:pPr>
          </w:p>
          <w:p>
            <w:pPr>
              <w:spacing w:after="20"/>
              <w:ind w:left="20"/>
              <w:jc w:val="both"/>
            </w:pPr>
            <w:r>
              <w:rPr>
                <w:rFonts w:ascii="Times New Roman"/>
                <w:b/>
                <w:i w:val="false"/>
                <w:color w:val="000000"/>
                <w:sz w:val="20"/>
              </w:rPr>
              <w:t>
2-отходы
</w:t>
            </w:r>
          </w:p>
        </w:tc>
        <w:tc>
          <w:tcPr>
            <w:tcW w:w="153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жылдық</w:t>
            </w:r>
          </w:p>
          <w:p>
            <w:pPr>
              <w:spacing w:after="20"/>
              <w:ind w:left="20"/>
              <w:jc w:val="both"/>
            </w:pPr>
          </w:p>
          <w:p>
            <w:pPr>
              <w:spacing w:after="20"/>
              <w:ind w:left="20"/>
              <w:jc w:val="both"/>
            </w:pPr>
            <w:r>
              <w:rPr>
                <w:rFonts w:ascii="Times New Roman"/>
                <w:b/>
                <w:i w:val="false"/>
                <w:color w:val="000000"/>
                <w:sz w:val="20"/>
              </w:rPr>
              <w:t>
годовая
</w:t>
            </w:r>
          </w:p>
        </w:tc>
        <w:tc>
          <w:tcPr>
            <w:tcW w:w="153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есепті кезең</w:t>
            </w:r>
          </w:p>
          <w:p>
            <w:pPr>
              <w:spacing w:after="20"/>
              <w:ind w:left="20"/>
              <w:jc w:val="both"/>
            </w:pPr>
          </w:p>
          <w:p>
            <w:pPr>
              <w:spacing w:after="20"/>
              <w:ind w:left="20"/>
              <w:jc w:val="both"/>
            </w:pPr>
            <w:r>
              <w:rPr>
                <w:rFonts w:ascii="Times New Roman"/>
                <w:b/>
                <w:i w:val="false"/>
                <w:color w:val="000000"/>
                <w:sz w:val="20"/>
              </w:rPr>
              <w:t>
отчетный период
</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018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1701800" cy="711200"/>
                          </a:xfrm>
                          <a:prstGeom prst="rect">
                            <a:avLst/>
                          </a:prstGeom>
                        </pic:spPr>
                      </pic:pic>
                    </a:graphicData>
                  </a:graphic>
                </wp:inline>
              </w:drawing>
            </w:r>
          </w:p>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жыл</w:t>
            </w:r>
          </w:p>
          <w:p>
            <w:pPr>
              <w:spacing w:after="20"/>
              <w:ind w:left="20"/>
              <w:jc w:val="both"/>
            </w:pPr>
          </w:p>
          <w:p>
            <w:pPr>
              <w:spacing w:after="20"/>
              <w:ind w:left="20"/>
              <w:jc w:val="both"/>
            </w:pPr>
            <w:r>
              <w:rPr>
                <w:rFonts w:ascii="Times New Roman"/>
                <w:b/>
                <w:i w:val="false"/>
                <w:color w:val="000000"/>
                <w:sz w:val="20"/>
              </w:rPr>
              <w:t>
год
</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Экономикалық</w:t>
            </w:r>
            <w:r>
              <w:rPr>
                <w:rFonts w:ascii="Times New Roman"/>
                <w:b w:val="false"/>
                <w:i w:val="false"/>
                <w:color w:val="000000"/>
                <w:sz w:val="20"/>
              </w:rPr>
              <w:t xml:space="preserve"> </w:t>
            </w:r>
            <w:r>
              <w:rPr>
                <w:rFonts w:ascii="Times New Roman"/>
                <w:b/>
                <w:i w:val="false"/>
                <w:color w:val="000000"/>
                <w:sz w:val="20"/>
              </w:rPr>
              <w:t>қызмет</w:t>
            </w:r>
            <w:r>
              <w:rPr>
                <w:rFonts w:ascii="Times New Roman"/>
                <w:b w:val="false"/>
                <w:i w:val="false"/>
                <w:color w:val="000000"/>
                <w:sz w:val="20"/>
              </w:rPr>
              <w:t xml:space="preserve"> </w:t>
            </w:r>
            <w:r>
              <w:rPr>
                <w:rFonts w:ascii="Times New Roman"/>
                <w:b/>
                <w:i w:val="false"/>
                <w:color w:val="000000"/>
                <w:sz w:val="20"/>
              </w:rPr>
              <w:t>түрлері</w:t>
            </w:r>
            <w:r>
              <w:rPr>
                <w:rFonts w:ascii="Times New Roman"/>
                <w:b w:val="false"/>
                <w:i w:val="false"/>
                <w:color w:val="000000"/>
                <w:sz w:val="20"/>
              </w:rPr>
              <w:t xml:space="preserve"> </w:t>
            </w:r>
            <w:r>
              <w:rPr>
                <w:rFonts w:ascii="Times New Roman"/>
                <w:b/>
                <w:i w:val="false"/>
                <w:color w:val="000000"/>
                <w:sz w:val="20"/>
              </w:rPr>
              <w:t>жалпы</w:t>
            </w:r>
            <w:r>
              <w:rPr>
                <w:rFonts w:ascii="Times New Roman"/>
                <w:b w:val="false"/>
                <w:i w:val="false"/>
                <w:color w:val="000000"/>
                <w:sz w:val="20"/>
              </w:rPr>
              <w:t xml:space="preserve"> </w:t>
            </w:r>
            <w:r>
              <w:rPr>
                <w:rFonts w:ascii="Times New Roman"/>
                <w:b/>
                <w:i w:val="false"/>
                <w:color w:val="000000"/>
                <w:sz w:val="20"/>
              </w:rPr>
              <w:t>жіктеуішінің</w:t>
            </w:r>
            <w:r>
              <w:rPr>
                <w:rFonts w:ascii="Times New Roman"/>
                <w:b/>
                <w:i w:val="false"/>
                <w:color w:val="000000"/>
                <w:sz w:val="20"/>
              </w:rPr>
              <w:t xml:space="preserve"> 38-кодына </w:t>
            </w:r>
            <w:r>
              <w:rPr>
                <w:rFonts w:ascii="Times New Roman"/>
                <w:b/>
                <w:i w:val="false"/>
                <w:color w:val="000000"/>
                <w:sz w:val="20"/>
              </w:rPr>
              <w:t>сəйкес</w:t>
            </w:r>
            <w:r>
              <w:rPr>
                <w:rFonts w:ascii="Times New Roman"/>
                <w:b/>
                <w:i w:val="false"/>
                <w:color w:val="000000"/>
                <w:sz w:val="20"/>
              </w:rPr>
              <w:t xml:space="preserve"> (38.12.0 "</w:t>
            </w:r>
            <w:r>
              <w:rPr>
                <w:rFonts w:ascii="Times New Roman"/>
                <w:b/>
                <w:i w:val="false"/>
                <w:color w:val="000000"/>
                <w:sz w:val="20"/>
              </w:rPr>
              <w:t>Қауіпті</w:t>
            </w:r>
            <w:r>
              <w:rPr>
                <w:rFonts w:ascii="Times New Roman"/>
                <w:b w:val="false"/>
                <w:i w:val="false"/>
                <w:color w:val="000000"/>
                <w:sz w:val="20"/>
              </w:rPr>
              <w:t xml:space="preserve"> </w:t>
            </w:r>
            <w:r>
              <w:rPr>
                <w:rFonts w:ascii="Times New Roman"/>
                <w:b/>
                <w:i w:val="false"/>
                <w:color w:val="000000"/>
                <w:sz w:val="20"/>
              </w:rPr>
              <w:t>қалдықтарды</w:t>
            </w:r>
            <w:r>
              <w:rPr>
                <w:rFonts w:ascii="Times New Roman"/>
                <w:b w:val="false"/>
                <w:i w:val="false"/>
                <w:color w:val="000000"/>
                <w:sz w:val="20"/>
              </w:rPr>
              <w:t xml:space="preserve"> </w:t>
            </w:r>
            <w:r>
              <w:rPr>
                <w:rFonts w:ascii="Times New Roman"/>
                <w:b/>
                <w:i w:val="false"/>
                <w:color w:val="000000"/>
                <w:sz w:val="20"/>
              </w:rPr>
              <w:t>жинау</w:t>
            </w:r>
            <w:r>
              <w:rPr>
                <w:rFonts w:ascii="Times New Roman"/>
                <w:b/>
                <w:i w:val="false"/>
                <w:color w:val="000000"/>
                <w:sz w:val="20"/>
              </w:rPr>
              <w:t xml:space="preserve">" </w:t>
            </w:r>
            <w:r>
              <w:rPr>
                <w:rFonts w:ascii="Times New Roman"/>
                <w:b/>
                <w:i w:val="false"/>
                <w:color w:val="000000"/>
                <w:sz w:val="20"/>
              </w:rPr>
              <w:t>және</w:t>
            </w:r>
            <w:r>
              <w:rPr>
                <w:rFonts w:ascii="Times New Roman"/>
                <w:b/>
                <w:i w:val="false"/>
                <w:color w:val="000000"/>
                <w:sz w:val="20"/>
              </w:rPr>
              <w:t xml:space="preserve"> 38.22.0 "</w:t>
            </w:r>
            <w:r>
              <w:rPr>
                <w:rFonts w:ascii="Times New Roman"/>
                <w:b/>
                <w:i w:val="false"/>
                <w:color w:val="000000"/>
                <w:sz w:val="20"/>
              </w:rPr>
              <w:t>Қауіпті</w:t>
            </w:r>
            <w:r>
              <w:rPr>
                <w:rFonts w:ascii="Times New Roman"/>
                <w:b w:val="false"/>
                <w:i w:val="false"/>
                <w:color w:val="000000"/>
                <w:sz w:val="20"/>
              </w:rPr>
              <w:t xml:space="preserve"> </w:t>
            </w:r>
            <w:r>
              <w:rPr>
                <w:rFonts w:ascii="Times New Roman"/>
                <w:b/>
                <w:i w:val="false"/>
                <w:color w:val="000000"/>
                <w:sz w:val="20"/>
              </w:rPr>
              <w:t>қалдықтарды</w:t>
            </w:r>
            <w:r>
              <w:rPr>
                <w:rFonts w:ascii="Times New Roman"/>
                <w:b w:val="false"/>
                <w:i w:val="false"/>
                <w:color w:val="000000"/>
                <w:sz w:val="20"/>
              </w:rPr>
              <w:t xml:space="preserve"> </w:t>
            </w:r>
            <w:r>
              <w:rPr>
                <w:rFonts w:ascii="Times New Roman"/>
                <w:b/>
                <w:i w:val="false"/>
                <w:color w:val="000000"/>
                <w:sz w:val="20"/>
              </w:rPr>
              <w:t>өңдеу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жою</w:t>
            </w:r>
            <w:r>
              <w:rPr>
                <w:rFonts w:ascii="Times New Roman"/>
                <w:b/>
                <w:i w:val="false"/>
                <w:color w:val="000000"/>
                <w:sz w:val="20"/>
              </w:rPr>
              <w:t xml:space="preserve">" </w:t>
            </w:r>
            <w:r>
              <w:rPr>
                <w:rFonts w:ascii="Times New Roman"/>
                <w:b/>
                <w:i w:val="false"/>
                <w:color w:val="000000"/>
                <w:sz w:val="20"/>
              </w:rPr>
              <w:t>кодтарынан</w:t>
            </w:r>
            <w:r>
              <w:rPr>
                <w:rFonts w:ascii="Times New Roman"/>
                <w:b w:val="false"/>
                <w:i w:val="false"/>
                <w:color w:val="000000"/>
                <w:sz w:val="20"/>
              </w:rPr>
              <w:t xml:space="preserve"> </w:t>
            </w:r>
            <w:r>
              <w:rPr>
                <w:rFonts w:ascii="Times New Roman"/>
                <w:b/>
                <w:i w:val="false"/>
                <w:color w:val="000000"/>
                <w:sz w:val="20"/>
              </w:rPr>
              <w:t>басқа</w:t>
            </w:r>
            <w:r>
              <w:rPr>
                <w:rFonts w:ascii="Times New Roman"/>
                <w:b/>
                <w:i w:val="false"/>
                <w:color w:val="000000"/>
                <w:sz w:val="20"/>
              </w:rPr>
              <w:t xml:space="preserve">) </w:t>
            </w:r>
            <w:r>
              <w:rPr>
                <w:rFonts w:ascii="Times New Roman"/>
                <w:b/>
                <w:i w:val="false"/>
                <w:color w:val="000000"/>
                <w:sz w:val="20"/>
              </w:rPr>
              <w:t>негізгі</w:t>
            </w:r>
            <w:r>
              <w:rPr>
                <w:rFonts w:ascii="Times New Roman"/>
                <w:b w:val="false"/>
                <w:i w:val="false"/>
                <w:color w:val="000000"/>
                <w:sz w:val="20"/>
              </w:rPr>
              <w:t xml:space="preserve"> </w:t>
            </w:r>
            <w:r>
              <w:rPr>
                <w:rFonts w:ascii="Times New Roman"/>
                <w:b/>
                <w:i w:val="false"/>
                <w:color w:val="000000"/>
                <w:sz w:val="20"/>
              </w:rPr>
              <w:t>жəне</w:t>
            </w:r>
            <w:r>
              <w:rPr>
                <w:rFonts w:ascii="Times New Roman"/>
                <w:b/>
                <w:i w:val="false"/>
                <w:color w:val="000000"/>
                <w:sz w:val="20"/>
              </w:rPr>
              <w:t xml:space="preserve"> (</w:t>
            </w:r>
            <w:r>
              <w:rPr>
                <w:rFonts w:ascii="Times New Roman"/>
                <w:b/>
                <w:i w:val="false"/>
                <w:color w:val="000000"/>
                <w:sz w:val="20"/>
              </w:rPr>
              <w:t>немесе</w:t>
            </w:r>
            <w:r>
              <w:rPr>
                <w:rFonts w:ascii="Times New Roman"/>
                <w:b/>
                <w:i w:val="false"/>
                <w:color w:val="000000"/>
                <w:sz w:val="20"/>
              </w:rPr>
              <w:t xml:space="preserve">) </w:t>
            </w:r>
            <w:r>
              <w:rPr>
                <w:rFonts w:ascii="Times New Roman"/>
                <w:b/>
                <w:i w:val="false"/>
                <w:color w:val="000000"/>
                <w:sz w:val="20"/>
              </w:rPr>
              <w:t>қосалқы</w:t>
            </w:r>
            <w:r>
              <w:rPr>
                <w:rFonts w:ascii="Times New Roman"/>
                <w:b w:val="false"/>
                <w:i w:val="false"/>
                <w:color w:val="000000"/>
                <w:sz w:val="20"/>
              </w:rPr>
              <w:t xml:space="preserve"> </w:t>
            </w:r>
            <w:r>
              <w:rPr>
                <w:rFonts w:ascii="Times New Roman"/>
                <w:b/>
                <w:i w:val="false"/>
                <w:color w:val="000000"/>
                <w:sz w:val="20"/>
              </w:rPr>
              <w:t>қызмет</w:t>
            </w:r>
            <w:r>
              <w:rPr>
                <w:rFonts w:ascii="Times New Roman"/>
                <w:b w:val="false"/>
                <w:i w:val="false"/>
                <w:color w:val="000000"/>
                <w:sz w:val="20"/>
              </w:rPr>
              <w:t xml:space="preserve"> </w:t>
            </w:r>
            <w:r>
              <w:rPr>
                <w:rFonts w:ascii="Times New Roman"/>
                <w:b/>
                <w:i w:val="false"/>
                <w:color w:val="000000"/>
                <w:sz w:val="20"/>
              </w:rPr>
              <w:t>түрлері</w:t>
            </w:r>
            <w:r>
              <w:rPr>
                <w:rFonts w:ascii="Times New Roman"/>
                <w:b/>
                <w:i w:val="false"/>
                <w:color w:val="000000"/>
                <w:sz w:val="20"/>
              </w:rPr>
              <w:t xml:space="preserve"> "</w:t>
            </w:r>
            <w:r>
              <w:rPr>
                <w:rFonts w:ascii="Times New Roman"/>
                <w:b/>
                <w:i w:val="false"/>
                <w:color w:val="000000"/>
                <w:sz w:val="20"/>
              </w:rPr>
              <w:t>Қалдықтарды</w:t>
            </w:r>
            <w:r>
              <w:rPr>
                <w:rFonts w:ascii="Times New Roman"/>
                <w:b w:val="false"/>
                <w:i w:val="false"/>
                <w:color w:val="000000"/>
                <w:sz w:val="20"/>
              </w:rPr>
              <w:t xml:space="preserve"> </w:t>
            </w:r>
            <w:r>
              <w:rPr>
                <w:rFonts w:ascii="Times New Roman"/>
                <w:b/>
                <w:i w:val="false"/>
                <w:color w:val="000000"/>
                <w:sz w:val="20"/>
              </w:rPr>
              <w:t>жинау</w:t>
            </w:r>
            <w:r>
              <w:rPr>
                <w:rFonts w:ascii="Times New Roman"/>
                <w:b/>
                <w:i w:val="false"/>
                <w:color w:val="000000"/>
                <w:sz w:val="20"/>
              </w:rPr>
              <w:t xml:space="preserve">, </w:t>
            </w:r>
            <w:r>
              <w:rPr>
                <w:rFonts w:ascii="Times New Roman"/>
                <w:b/>
                <w:i w:val="false"/>
                <w:color w:val="000000"/>
                <w:sz w:val="20"/>
              </w:rPr>
              <w:t>өңдеу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жою</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қызметтер</w:t>
            </w:r>
            <w:r>
              <w:rPr>
                <w:rFonts w:ascii="Times New Roman"/>
                <w:b/>
                <w:i w:val="false"/>
                <w:color w:val="000000"/>
                <w:sz w:val="20"/>
              </w:rPr>
              <w:t xml:space="preserve">, </w:t>
            </w:r>
            <w:r>
              <w:rPr>
                <w:rFonts w:ascii="Times New Roman"/>
                <w:b/>
                <w:i w:val="false"/>
                <w:color w:val="000000"/>
                <w:sz w:val="20"/>
              </w:rPr>
              <w:t>материалдарды</w:t>
            </w:r>
            <w:r>
              <w:rPr>
                <w:rFonts w:ascii="Times New Roman"/>
                <w:b w:val="false"/>
                <w:i w:val="false"/>
                <w:color w:val="000000"/>
                <w:sz w:val="20"/>
              </w:rPr>
              <w:t xml:space="preserve"> </w:t>
            </w:r>
            <w:r>
              <w:rPr>
                <w:rFonts w:ascii="Times New Roman"/>
                <w:b/>
                <w:i w:val="false"/>
                <w:color w:val="000000"/>
                <w:sz w:val="20"/>
              </w:rPr>
              <w:t>кәдеге</w:t>
            </w:r>
            <w:r>
              <w:rPr>
                <w:rFonts w:ascii="Times New Roman"/>
                <w:b w:val="false"/>
                <w:i w:val="false"/>
                <w:color w:val="000000"/>
                <w:sz w:val="20"/>
              </w:rPr>
              <w:t xml:space="preserve"> </w:t>
            </w:r>
            <w:r>
              <w:rPr>
                <w:rFonts w:ascii="Times New Roman"/>
                <w:b/>
                <w:i w:val="false"/>
                <w:color w:val="000000"/>
                <w:sz w:val="20"/>
              </w:rPr>
              <w:t>жарату</w:t>
            </w:r>
            <w:r>
              <w:rPr>
                <w:rFonts w:ascii="Times New Roman"/>
                <w:b/>
                <w:i w:val="false"/>
                <w:color w:val="000000"/>
                <w:sz w:val="20"/>
              </w:rPr>
              <w:t xml:space="preserve"> (</w:t>
            </w:r>
            <w:r>
              <w:rPr>
                <w:rFonts w:ascii="Times New Roman"/>
                <w:b/>
                <w:i w:val="false"/>
                <w:color w:val="000000"/>
                <w:sz w:val="20"/>
              </w:rPr>
              <w:t>қалпына</w:t>
            </w:r>
            <w:r>
              <w:rPr>
                <w:rFonts w:ascii="Times New Roman"/>
                <w:b w:val="false"/>
                <w:i w:val="false"/>
                <w:color w:val="000000"/>
                <w:sz w:val="20"/>
              </w:rPr>
              <w:t xml:space="preserve"> </w:t>
            </w:r>
            <w:r>
              <w:rPr>
                <w:rFonts w:ascii="Times New Roman"/>
                <w:b/>
                <w:i w:val="false"/>
                <w:color w:val="000000"/>
                <w:sz w:val="20"/>
              </w:rPr>
              <w:t>келтіру</w:t>
            </w:r>
            <w:r>
              <w:rPr>
                <w:rFonts w:ascii="Times New Roman"/>
                <w:b/>
                <w:i w:val="false"/>
                <w:color w:val="000000"/>
                <w:sz w:val="20"/>
              </w:rPr>
              <w:t xml:space="preserve">)" </w:t>
            </w:r>
            <w:r>
              <w:rPr>
                <w:rFonts w:ascii="Times New Roman"/>
                <w:b/>
                <w:i w:val="false"/>
                <w:color w:val="000000"/>
                <w:sz w:val="20"/>
              </w:rPr>
              <w:t>болып</w:t>
            </w:r>
            <w:r>
              <w:rPr>
                <w:rFonts w:ascii="Times New Roman"/>
                <w:b w:val="false"/>
                <w:i w:val="false"/>
                <w:color w:val="000000"/>
                <w:sz w:val="20"/>
              </w:rPr>
              <w:t xml:space="preserve"> </w:t>
            </w:r>
            <w:r>
              <w:rPr>
                <w:rFonts w:ascii="Times New Roman"/>
                <w:b/>
                <w:i w:val="false"/>
                <w:color w:val="000000"/>
                <w:sz w:val="20"/>
              </w:rPr>
              <w:t>табылатын</w:t>
            </w:r>
            <w:r>
              <w:rPr>
                <w:rFonts w:ascii="Times New Roman"/>
                <w:b w:val="false"/>
                <w:i w:val="false"/>
                <w:color w:val="000000"/>
                <w:sz w:val="20"/>
              </w:rPr>
              <w:t xml:space="preserve"> </w:t>
            </w:r>
            <w:r>
              <w:rPr>
                <w:rFonts w:ascii="Times New Roman"/>
                <w:b/>
                <w:i w:val="false"/>
                <w:color w:val="000000"/>
                <w:sz w:val="20"/>
              </w:rPr>
              <w:t>барлық</w:t>
            </w:r>
            <w:r>
              <w:rPr>
                <w:rFonts w:ascii="Times New Roman"/>
                <w:b w:val="false"/>
                <w:i w:val="false"/>
                <w:color w:val="000000"/>
                <w:sz w:val="20"/>
              </w:rPr>
              <w:t xml:space="preserve"> </w:t>
            </w:r>
            <w:r>
              <w:rPr>
                <w:rFonts w:ascii="Times New Roman"/>
                <w:b/>
                <w:i w:val="false"/>
                <w:color w:val="000000"/>
                <w:sz w:val="20"/>
              </w:rPr>
              <w:t>заңды</w:t>
            </w:r>
            <w:r>
              <w:rPr>
                <w:rFonts w:ascii="Times New Roman"/>
                <w:b w:val="false"/>
                <w:i w:val="false"/>
                <w:color w:val="000000"/>
                <w:sz w:val="20"/>
              </w:rPr>
              <w:t xml:space="preserve"> </w:t>
            </w:r>
            <w:r>
              <w:rPr>
                <w:rFonts w:ascii="Times New Roman"/>
                <w:b/>
                <w:i w:val="false"/>
                <w:color w:val="000000"/>
                <w:sz w:val="20"/>
              </w:rPr>
              <w:t>тұлғалар</w:t>
            </w:r>
            <w:r>
              <w:rPr>
                <w:rFonts w:ascii="Times New Roman"/>
                <w:b w:val="false"/>
                <w:i w:val="false"/>
                <w:color w:val="000000"/>
                <w:sz w:val="20"/>
              </w:rPr>
              <w:t xml:space="preserve"> </w:t>
            </w:r>
            <w:r>
              <w:rPr>
                <w:rFonts w:ascii="Times New Roman"/>
                <w:b/>
                <w:i w:val="false"/>
                <w:color w:val="000000"/>
                <w:sz w:val="20"/>
              </w:rPr>
              <w:t>жəне</w:t>
            </w:r>
            <w:r>
              <w:rPr>
                <w:rFonts w:ascii="Times New Roman"/>
                <w:b/>
                <w:i w:val="false"/>
                <w:color w:val="000000"/>
                <w:sz w:val="20"/>
              </w:rPr>
              <w:t xml:space="preserve"> (</w:t>
            </w:r>
            <w:r>
              <w:rPr>
                <w:rFonts w:ascii="Times New Roman"/>
                <w:b/>
                <w:i w:val="false"/>
                <w:color w:val="000000"/>
                <w:sz w:val="20"/>
              </w:rPr>
              <w:t>немесе</w:t>
            </w:r>
            <w:r>
              <w:rPr>
                <w:rFonts w:ascii="Times New Roman"/>
                <w:b/>
                <w:i w:val="false"/>
                <w:color w:val="000000"/>
                <w:sz w:val="20"/>
              </w:rPr>
              <w:t xml:space="preserve">) </w:t>
            </w:r>
            <w:r>
              <w:rPr>
                <w:rFonts w:ascii="Times New Roman"/>
                <w:b/>
                <w:i w:val="false"/>
                <w:color w:val="000000"/>
                <w:sz w:val="20"/>
              </w:rPr>
              <w:t>олардың</w:t>
            </w:r>
            <w:r>
              <w:rPr>
                <w:rFonts w:ascii="Times New Roman"/>
                <w:b w:val="false"/>
                <w:i w:val="false"/>
                <w:color w:val="000000"/>
                <w:sz w:val="20"/>
              </w:rPr>
              <w:t xml:space="preserve"> </w:t>
            </w:r>
            <w:r>
              <w:rPr>
                <w:rFonts w:ascii="Times New Roman"/>
                <w:b/>
                <w:i w:val="false"/>
                <w:color w:val="000000"/>
                <w:sz w:val="20"/>
              </w:rPr>
              <w:t>құрылымдық</w:t>
            </w:r>
            <w:r>
              <w:rPr>
                <w:rFonts w:ascii="Times New Roman"/>
                <w:b w:val="false"/>
                <w:i w:val="false"/>
                <w:color w:val="000000"/>
                <w:sz w:val="20"/>
              </w:rPr>
              <w:t xml:space="preserve"> </w:t>
            </w:r>
            <w:r>
              <w:rPr>
                <w:rFonts w:ascii="Times New Roman"/>
                <w:b/>
                <w:i w:val="false"/>
                <w:color w:val="000000"/>
                <w:sz w:val="20"/>
              </w:rPr>
              <w:t>жəне</w:t>
            </w:r>
            <w:r>
              <w:rPr>
                <w:rFonts w:ascii="Times New Roman"/>
                <w:b w:val="false"/>
                <w:i w:val="false"/>
                <w:color w:val="000000"/>
                <w:sz w:val="20"/>
              </w:rPr>
              <w:t xml:space="preserve"> </w:t>
            </w:r>
            <w:r>
              <w:rPr>
                <w:rFonts w:ascii="Times New Roman"/>
                <w:b/>
                <w:i w:val="false"/>
                <w:color w:val="000000"/>
                <w:sz w:val="20"/>
              </w:rPr>
              <w:t>оқшауланған</w:t>
            </w:r>
            <w:r>
              <w:rPr>
                <w:rFonts w:ascii="Times New Roman"/>
                <w:b w:val="false"/>
                <w:i w:val="false"/>
                <w:color w:val="000000"/>
                <w:sz w:val="20"/>
              </w:rPr>
              <w:t xml:space="preserve"> </w:t>
            </w:r>
            <w:r>
              <w:rPr>
                <w:rFonts w:ascii="Times New Roman"/>
                <w:b/>
                <w:i w:val="false"/>
                <w:color w:val="000000"/>
                <w:sz w:val="20"/>
              </w:rPr>
              <w:t>бөлімшелері</w:t>
            </w:r>
            <w:r>
              <w:rPr>
                <w:rFonts w:ascii="Times New Roman"/>
                <w:b/>
                <w:i w:val="false"/>
                <w:color w:val="000000"/>
                <w:sz w:val="20"/>
              </w:rPr>
              <w:t xml:space="preserve"> мен дара </w:t>
            </w:r>
            <w:r>
              <w:rPr>
                <w:rFonts w:ascii="Times New Roman"/>
                <w:b/>
                <w:i w:val="false"/>
                <w:color w:val="000000"/>
                <w:sz w:val="20"/>
              </w:rPr>
              <w:t>кәсіпкерлер</w:t>
            </w:r>
            <w:r>
              <w:rPr>
                <w:rFonts w:ascii="Times New Roman"/>
                <w:b w:val="false"/>
                <w:i w:val="false"/>
                <w:color w:val="000000"/>
                <w:sz w:val="20"/>
              </w:rPr>
              <w:t xml:space="preserve"> </w:t>
            </w:r>
            <w:r>
              <w:rPr>
                <w:rFonts w:ascii="Times New Roman"/>
                <w:b/>
                <w:i w:val="false"/>
                <w:color w:val="000000"/>
                <w:sz w:val="20"/>
              </w:rPr>
              <w:t>ұсынады</w:t>
            </w:r>
          </w:p>
          <w:p>
            <w:pPr>
              <w:spacing w:after="20"/>
              <w:ind w:left="20"/>
              <w:jc w:val="both"/>
            </w:pPr>
            <w:r>
              <w:rPr>
                <w:rFonts w:ascii="Times New Roman"/>
                <w:b w:val="false"/>
                <w:i w:val="false"/>
                <w:color w:val="000000"/>
                <w:sz w:val="20"/>
              </w:rPr>
              <w:t>
Представляют все юридические лица и (или) их структурные и обособленные подразделения и индивидуальные предприниматели с основным и (или) вторичным видами деятельности "Сбор, обработка и удаление отходов; утилизация (восстановление) материалов" согласно коду Общего классификатора видов экономической деятельности 38 (кроме 38.12.0 "Сбор опасных отходов" и 38.22.0 "Обработка и удаление опасных отходов")</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Ұсыну</w:t>
            </w:r>
            <w:r>
              <w:rPr>
                <w:rFonts w:ascii="Times New Roman"/>
                <w:b w:val="false"/>
                <w:i w:val="false"/>
                <w:color w:val="000000"/>
                <w:sz w:val="20"/>
              </w:rPr>
              <w:t xml:space="preserve"> </w:t>
            </w:r>
            <w:r>
              <w:rPr>
                <w:rFonts w:ascii="Times New Roman"/>
                <w:b/>
                <w:i w:val="false"/>
                <w:color w:val="000000"/>
                <w:sz w:val="20"/>
              </w:rPr>
              <w:t>мерзімі</w:t>
            </w:r>
            <w:r>
              <w:rPr>
                <w:rFonts w:ascii="Times New Roman"/>
                <w:b/>
                <w:i w:val="false"/>
                <w:color w:val="000000"/>
                <w:sz w:val="20"/>
              </w:rPr>
              <w:t xml:space="preserve"> – </w:t>
            </w:r>
            <w:r>
              <w:rPr>
                <w:rFonts w:ascii="Times New Roman"/>
                <w:b/>
                <w:i w:val="false"/>
                <w:color w:val="000000"/>
                <w:sz w:val="20"/>
              </w:rPr>
              <w:t>есепті</w:t>
            </w:r>
            <w:r>
              <w:rPr>
                <w:rFonts w:ascii="Times New Roman"/>
                <w:b w:val="false"/>
                <w:i w:val="false"/>
                <w:color w:val="000000"/>
                <w:sz w:val="20"/>
              </w:rPr>
              <w:t xml:space="preserve"> </w:t>
            </w:r>
            <w:r>
              <w:rPr>
                <w:rFonts w:ascii="Times New Roman"/>
                <w:b/>
                <w:i w:val="false"/>
                <w:color w:val="000000"/>
                <w:sz w:val="20"/>
              </w:rPr>
              <w:t>кезеңнен</w:t>
            </w:r>
            <w:r>
              <w:rPr>
                <w:rFonts w:ascii="Times New Roman"/>
                <w:b w:val="false"/>
                <w:i w:val="false"/>
                <w:color w:val="000000"/>
                <w:sz w:val="20"/>
              </w:rPr>
              <w:t xml:space="preserve"> </w:t>
            </w:r>
            <w:r>
              <w:rPr>
                <w:rFonts w:ascii="Times New Roman"/>
                <w:b/>
                <w:i w:val="false"/>
                <w:color w:val="000000"/>
                <w:sz w:val="20"/>
              </w:rPr>
              <w:t>кейінгі</w:t>
            </w:r>
            <w:r>
              <w:rPr>
                <w:rFonts w:ascii="Times New Roman"/>
                <w:b/>
                <w:i w:val="false"/>
                <w:color w:val="000000"/>
                <w:sz w:val="20"/>
              </w:rPr>
              <w:t xml:space="preserve"> 1 </w:t>
            </w:r>
            <w:r>
              <w:rPr>
                <w:rFonts w:ascii="Times New Roman"/>
                <w:b/>
                <w:i w:val="false"/>
                <w:color w:val="000000"/>
                <w:sz w:val="20"/>
              </w:rPr>
              <w:t>ақпанға</w:t>
            </w:r>
            <w:r>
              <w:rPr>
                <w:rFonts w:ascii="Times New Roman"/>
                <w:b/>
                <w:i w:val="false"/>
                <w:color w:val="000000"/>
                <w:sz w:val="20"/>
              </w:rPr>
              <w:t xml:space="preserve"> (</w:t>
            </w:r>
            <w:r>
              <w:rPr>
                <w:rFonts w:ascii="Times New Roman"/>
                <w:b/>
                <w:i w:val="false"/>
                <w:color w:val="000000"/>
                <w:sz w:val="20"/>
              </w:rPr>
              <w:t>қоса</w:t>
            </w:r>
            <w:r>
              <w:rPr>
                <w:rFonts w:ascii="Times New Roman"/>
                <w:b w:val="false"/>
                <w:i w:val="false"/>
                <w:color w:val="000000"/>
                <w:sz w:val="20"/>
              </w:rPr>
              <w:t xml:space="preserve"> </w:t>
            </w:r>
            <w:r>
              <w:rPr>
                <w:rFonts w:ascii="Times New Roman"/>
                <w:b/>
                <w:i w:val="false"/>
                <w:color w:val="000000"/>
                <w:sz w:val="20"/>
              </w:rPr>
              <w:t>алғанда</w:t>
            </w:r>
            <w:r>
              <w:rPr>
                <w:rFonts w:ascii="Times New Roman"/>
                <w:b/>
                <w:i w:val="false"/>
                <w:color w:val="000000"/>
                <w:sz w:val="20"/>
              </w:rPr>
              <w:t xml:space="preserve">) </w:t>
            </w:r>
            <w:r>
              <w:rPr>
                <w:rFonts w:ascii="Times New Roman"/>
                <w:b/>
                <w:i w:val="false"/>
                <w:color w:val="000000"/>
                <w:sz w:val="20"/>
              </w:rPr>
              <w:t>дейін</w:t>
            </w:r>
          </w:p>
          <w:p>
            <w:pPr>
              <w:spacing w:after="20"/>
              <w:ind w:left="20"/>
              <w:jc w:val="both"/>
            </w:pPr>
            <w:r>
              <w:rPr>
                <w:rFonts w:ascii="Times New Roman"/>
                <w:b w:val="false"/>
                <w:i w:val="false"/>
                <w:color w:val="000000"/>
                <w:sz w:val="20"/>
              </w:rPr>
              <w:t>
Срок представления – до 1 февраля (включительно) после отчетного периода</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974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4597400" cy="508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ЖСН коды</w:t>
            </w:r>
          </w:p>
          <w:p>
            <w:pPr>
              <w:spacing w:after="20"/>
              <w:ind w:left="20"/>
              <w:jc w:val="both"/>
            </w:pPr>
            <w:r>
              <w:rPr>
                <w:rFonts w:ascii="Times New Roman"/>
                <w:b w:val="false"/>
                <w:i w:val="false"/>
                <w:color w:val="000000"/>
                <w:sz w:val="20"/>
              </w:rPr>
              <w:t>
Код ИИН</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974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4597400" cy="508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 </w:t>
            </w:r>
            <w:r>
              <w:rPr>
                <w:rFonts w:ascii="Times New Roman"/>
                <w:b/>
                <w:i w:val="false"/>
                <w:color w:val="000000"/>
                <w:sz w:val="20"/>
              </w:rPr>
              <w:t>Қалдықтарды</w:t>
            </w:r>
            <w:r>
              <w:rPr>
                <w:rFonts w:ascii="Times New Roman"/>
                <w:b w:val="false"/>
                <w:i w:val="false"/>
                <w:color w:val="000000"/>
                <w:sz w:val="20"/>
              </w:rPr>
              <w:t xml:space="preserve"> </w:t>
            </w:r>
            <w:r>
              <w:rPr>
                <w:rFonts w:ascii="Times New Roman"/>
                <w:b/>
                <w:i w:val="false"/>
                <w:color w:val="000000"/>
                <w:sz w:val="20"/>
              </w:rPr>
              <w:t>басқару</w:t>
            </w:r>
            <w:r>
              <w:rPr>
                <w:rFonts w:ascii="Times New Roman"/>
                <w:b w:val="false"/>
                <w:i w:val="false"/>
                <w:color w:val="000000"/>
                <w:sz w:val="20"/>
              </w:rPr>
              <w:t xml:space="preserve"> </w:t>
            </w:r>
            <w:r>
              <w:rPr>
                <w:rFonts w:ascii="Times New Roman"/>
                <w:b/>
                <w:i w:val="false"/>
                <w:color w:val="000000"/>
                <w:sz w:val="20"/>
              </w:rPr>
              <w:t>объектісінің</w:t>
            </w:r>
            <w:r>
              <w:rPr>
                <w:rFonts w:ascii="Times New Roman"/>
                <w:b w:val="false"/>
                <w:i w:val="false"/>
                <w:color w:val="000000"/>
                <w:sz w:val="20"/>
              </w:rPr>
              <w:t xml:space="preserve"> </w:t>
            </w:r>
            <w:r>
              <w:rPr>
                <w:rFonts w:ascii="Times New Roman"/>
                <w:b/>
                <w:i w:val="false"/>
                <w:color w:val="000000"/>
                <w:sz w:val="20"/>
              </w:rPr>
              <w:t>нақты</w:t>
            </w:r>
            <w:r>
              <w:rPr>
                <w:rFonts w:ascii="Times New Roman"/>
                <w:b w:val="false"/>
                <w:i w:val="false"/>
                <w:color w:val="000000"/>
                <w:sz w:val="20"/>
              </w:rPr>
              <w:t xml:space="preserve"> </w:t>
            </w:r>
            <w:r>
              <w:rPr>
                <w:rFonts w:ascii="Times New Roman"/>
                <w:b/>
                <w:i w:val="false"/>
                <w:color w:val="000000"/>
                <w:sz w:val="20"/>
              </w:rPr>
              <w:t>орналасқан</w:t>
            </w:r>
            <w:r>
              <w:rPr>
                <w:rFonts w:ascii="Times New Roman"/>
                <w:b w:val="false"/>
                <w:i w:val="false"/>
                <w:color w:val="000000"/>
                <w:sz w:val="20"/>
              </w:rPr>
              <w:t xml:space="preserve"> </w:t>
            </w:r>
            <w:r>
              <w:rPr>
                <w:rFonts w:ascii="Times New Roman"/>
                <w:b/>
                <w:i w:val="false"/>
                <w:color w:val="000000"/>
                <w:sz w:val="20"/>
              </w:rPr>
              <w:t>орнын</w:t>
            </w:r>
            <w:r>
              <w:rPr>
                <w:rFonts w:ascii="Times New Roman"/>
                <w:b w:val="false"/>
                <w:i w:val="false"/>
                <w:color w:val="000000"/>
                <w:sz w:val="20"/>
              </w:rPr>
              <w:t xml:space="preserve"> </w:t>
            </w:r>
            <w:r>
              <w:rPr>
                <w:rFonts w:ascii="Times New Roman"/>
                <w:b/>
                <w:i w:val="false"/>
                <w:color w:val="000000"/>
                <w:sz w:val="20"/>
              </w:rPr>
              <w:t>көрсетіңіз</w:t>
            </w:r>
            <w:r>
              <w:rPr>
                <w:rFonts w:ascii="Times New Roman"/>
                <w:b/>
                <w:i w:val="false"/>
                <w:color w:val="000000"/>
                <w:sz w:val="20"/>
              </w:rPr>
              <w:t xml:space="preserve"> (</w:t>
            </w:r>
            <w:r>
              <w:rPr>
                <w:rFonts w:ascii="Times New Roman"/>
                <w:b/>
                <w:i w:val="false"/>
                <w:color w:val="000000"/>
                <w:sz w:val="20"/>
              </w:rPr>
              <w:t>қалдықтарды</w:t>
            </w:r>
            <w:r>
              <w:rPr>
                <w:rFonts w:ascii="Times New Roman"/>
                <w:b w:val="false"/>
                <w:i w:val="false"/>
                <w:color w:val="000000"/>
                <w:sz w:val="20"/>
              </w:rPr>
              <w:t xml:space="preserve"> </w:t>
            </w:r>
            <w:r>
              <w:rPr>
                <w:rFonts w:ascii="Times New Roman"/>
                <w:b/>
                <w:i w:val="false"/>
                <w:color w:val="000000"/>
                <w:sz w:val="20"/>
              </w:rPr>
              <w:t>басқару</w:t>
            </w:r>
            <w:r>
              <w:rPr>
                <w:rFonts w:ascii="Times New Roman"/>
                <w:b w:val="false"/>
                <w:i w:val="false"/>
                <w:color w:val="000000"/>
                <w:sz w:val="20"/>
              </w:rPr>
              <w:t xml:space="preserve"> </w:t>
            </w:r>
            <w:r>
              <w:rPr>
                <w:rFonts w:ascii="Times New Roman"/>
                <w:b/>
                <w:i w:val="false"/>
                <w:color w:val="000000"/>
                <w:sz w:val="20"/>
              </w:rPr>
              <w:t>объектісі</w:t>
            </w:r>
            <w:r>
              <w:rPr>
                <w:rFonts w:ascii="Times New Roman"/>
                <w:b/>
                <w:i w:val="false"/>
                <w:color w:val="000000"/>
                <w:sz w:val="20"/>
              </w:rPr>
              <w:t xml:space="preserve"> бар </w:t>
            </w:r>
            <w:r>
              <w:rPr>
                <w:rFonts w:ascii="Times New Roman"/>
                <w:b/>
                <w:i w:val="false"/>
                <w:color w:val="000000"/>
                <w:sz w:val="20"/>
              </w:rPr>
              <w:t>заңды</w:t>
            </w:r>
            <w:r>
              <w:rPr>
                <w:rFonts w:ascii="Times New Roman"/>
                <w:b w:val="false"/>
                <w:i w:val="false"/>
                <w:color w:val="000000"/>
                <w:sz w:val="20"/>
              </w:rPr>
              <w:t xml:space="preserve"> </w:t>
            </w:r>
            <w:r>
              <w:rPr>
                <w:rFonts w:ascii="Times New Roman"/>
                <w:b/>
                <w:i w:val="false"/>
                <w:color w:val="000000"/>
                <w:sz w:val="20"/>
              </w:rPr>
              <w:t>тұлғаның</w:t>
            </w:r>
            <w:r>
              <w:rPr>
                <w:rFonts w:ascii="Times New Roman"/>
                <w:b w:val="false"/>
                <w:i w:val="false"/>
                <w:color w:val="000000"/>
                <w:sz w:val="20"/>
              </w:rPr>
              <w:t xml:space="preserve"> </w:t>
            </w:r>
            <w:r>
              <w:rPr>
                <w:rFonts w:ascii="Times New Roman"/>
                <w:b/>
                <w:i w:val="false"/>
                <w:color w:val="000000"/>
                <w:sz w:val="20"/>
              </w:rPr>
              <w:t>және</w:t>
            </w:r>
            <w:r>
              <w:rPr>
                <w:rFonts w:ascii="Times New Roman"/>
                <w:b/>
                <w:i w:val="false"/>
                <w:color w:val="000000"/>
                <w:sz w:val="20"/>
              </w:rPr>
              <w:t xml:space="preserve"> (</w:t>
            </w:r>
            <w:r>
              <w:rPr>
                <w:rFonts w:ascii="Times New Roman"/>
                <w:b/>
                <w:i w:val="false"/>
                <w:color w:val="000000"/>
                <w:sz w:val="20"/>
              </w:rPr>
              <w:t>немесе</w:t>
            </w:r>
            <w:r>
              <w:rPr>
                <w:rFonts w:ascii="Times New Roman"/>
                <w:b/>
                <w:i w:val="false"/>
                <w:color w:val="000000"/>
                <w:sz w:val="20"/>
              </w:rPr>
              <w:t xml:space="preserve">)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құрылымдық</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оқшауланған</w:t>
            </w:r>
            <w:r>
              <w:rPr>
                <w:rFonts w:ascii="Times New Roman"/>
                <w:b w:val="false"/>
                <w:i w:val="false"/>
                <w:color w:val="000000"/>
                <w:sz w:val="20"/>
              </w:rPr>
              <w:t xml:space="preserve"> </w:t>
            </w:r>
            <w:r>
              <w:rPr>
                <w:rFonts w:ascii="Times New Roman"/>
                <w:b/>
                <w:i w:val="false"/>
                <w:color w:val="000000"/>
                <w:sz w:val="20"/>
              </w:rPr>
              <w:t>бөлімшесі</w:t>
            </w:r>
            <w:r>
              <w:rPr>
                <w:rFonts w:ascii="Times New Roman"/>
                <w:b/>
                <w:i w:val="false"/>
                <w:color w:val="000000"/>
                <w:sz w:val="20"/>
              </w:rPr>
              <w:t xml:space="preserve"> мен дара </w:t>
            </w:r>
            <w:r>
              <w:rPr>
                <w:rFonts w:ascii="Times New Roman"/>
                <w:b/>
                <w:i w:val="false"/>
                <w:color w:val="000000"/>
                <w:sz w:val="20"/>
              </w:rPr>
              <w:t>кәсіпкердің</w:t>
            </w:r>
            <w:r>
              <w:rPr>
                <w:rFonts w:ascii="Times New Roman"/>
                <w:b w:val="false"/>
                <w:i w:val="false"/>
                <w:color w:val="000000"/>
                <w:sz w:val="20"/>
              </w:rPr>
              <w:t xml:space="preserve"> </w:t>
            </w:r>
            <w:r>
              <w:rPr>
                <w:rFonts w:ascii="Times New Roman"/>
                <w:b/>
                <w:i w:val="false"/>
                <w:color w:val="000000"/>
                <w:sz w:val="20"/>
              </w:rPr>
              <w:t>тіркелген</w:t>
            </w:r>
            <w:r>
              <w:rPr>
                <w:rFonts w:ascii="Times New Roman"/>
                <w:b w:val="false"/>
                <w:i w:val="false"/>
                <w:color w:val="000000"/>
                <w:sz w:val="20"/>
              </w:rPr>
              <w:t xml:space="preserve"> </w:t>
            </w:r>
            <w:r>
              <w:rPr>
                <w:rFonts w:ascii="Times New Roman"/>
                <w:b/>
                <w:i w:val="false"/>
                <w:color w:val="000000"/>
                <w:sz w:val="20"/>
              </w:rPr>
              <w:t>жеріне</w:t>
            </w:r>
            <w:r>
              <w:rPr>
                <w:rFonts w:ascii="Times New Roman"/>
                <w:b w:val="false"/>
                <w:i w:val="false"/>
                <w:color w:val="000000"/>
                <w:sz w:val="20"/>
              </w:rPr>
              <w:t xml:space="preserve"> </w:t>
            </w:r>
            <w:r>
              <w:rPr>
                <w:rFonts w:ascii="Times New Roman"/>
                <w:b/>
                <w:i w:val="false"/>
                <w:color w:val="000000"/>
                <w:sz w:val="20"/>
              </w:rPr>
              <w:t>қарамастан</w:t>
            </w:r>
            <w:r>
              <w:rPr>
                <w:rFonts w:ascii="Times New Roman"/>
                <w:b/>
                <w:i w:val="false"/>
                <w:color w:val="000000"/>
                <w:sz w:val="20"/>
              </w:rPr>
              <w:t xml:space="preserve">) – </w:t>
            </w:r>
            <w:r>
              <w:rPr>
                <w:rFonts w:ascii="Times New Roman"/>
                <w:b/>
                <w:i w:val="false"/>
                <w:color w:val="000000"/>
                <w:sz w:val="20"/>
              </w:rPr>
              <w:t>облыс</w:t>
            </w:r>
            <w:r>
              <w:rPr>
                <w:rFonts w:ascii="Times New Roman"/>
                <w:b/>
                <w:i w:val="false"/>
                <w:color w:val="000000"/>
                <w:sz w:val="20"/>
              </w:rPr>
              <w:t xml:space="preserve">, </w:t>
            </w:r>
            <w:r>
              <w:rPr>
                <w:rFonts w:ascii="Times New Roman"/>
                <w:b/>
                <w:i w:val="false"/>
                <w:color w:val="000000"/>
                <w:sz w:val="20"/>
              </w:rPr>
              <w:t>қала</w:t>
            </w:r>
            <w:r>
              <w:rPr>
                <w:rFonts w:ascii="Times New Roman"/>
                <w:b/>
                <w:i w:val="false"/>
                <w:color w:val="000000"/>
                <w:sz w:val="20"/>
              </w:rPr>
              <w:t xml:space="preserve">, </w:t>
            </w:r>
            <w:r>
              <w:rPr>
                <w:rFonts w:ascii="Times New Roman"/>
                <w:b/>
                <w:i w:val="false"/>
                <w:color w:val="000000"/>
                <w:sz w:val="20"/>
              </w:rPr>
              <w:t>аудан</w:t>
            </w:r>
            <w:r>
              <w:rPr>
                <w:rFonts w:ascii="Times New Roman"/>
                <w:b/>
                <w:i w:val="false"/>
                <w:color w:val="000000"/>
                <w:sz w:val="20"/>
              </w:rPr>
              <w:t xml:space="preserve">, </w:t>
            </w:r>
            <w:r>
              <w:rPr>
                <w:rFonts w:ascii="Times New Roman"/>
                <w:b/>
                <w:i w:val="false"/>
                <w:color w:val="000000"/>
                <w:sz w:val="20"/>
              </w:rPr>
              <w:t>елді</w:t>
            </w:r>
            <w:r>
              <w:rPr>
                <w:rFonts w:ascii="Times New Roman"/>
                <w:b w:val="false"/>
                <w:i w:val="false"/>
                <w:color w:val="000000"/>
                <w:sz w:val="20"/>
              </w:rPr>
              <w:t xml:space="preserve"> </w:t>
            </w:r>
            <w:r>
              <w:rPr>
                <w:rFonts w:ascii="Times New Roman"/>
                <w:b/>
                <w:i w:val="false"/>
                <w:color w:val="000000"/>
                <w:sz w:val="20"/>
              </w:rPr>
              <w:t>мекен</w:t>
            </w:r>
          </w:p>
          <w:p>
            <w:pPr>
              <w:spacing w:after="20"/>
              <w:ind w:left="20"/>
              <w:jc w:val="both"/>
            </w:pPr>
            <w:r>
              <w:rPr>
                <w:rFonts w:ascii="Times New Roman"/>
                <w:b w:val="false"/>
                <w:i w:val="false"/>
                <w:color w:val="000000"/>
                <w:sz w:val="20"/>
              </w:rPr>
              <w:t>
Укажите фактическое местонахождение объекта управления отходами (независимо от места регистрации юридического лица и (или) его структурного и обособленного подразделения и индивидуального предпринимателя имеющих объект управления отходов) – область, город, район, населенный пункт</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737100" cy="109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4737100" cy="1092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1.1 </w:t>
            </w:r>
            <w:r>
              <w:rPr>
                <w:rFonts w:ascii="Times New Roman"/>
                <w:b/>
                <w:i w:val="false"/>
                <w:color w:val="000000"/>
                <w:sz w:val="20"/>
              </w:rPr>
              <w:t>Әкімшілік-аумақтық</w:t>
            </w:r>
            <w:r>
              <w:rPr>
                <w:rFonts w:ascii="Times New Roman"/>
                <w:b w:val="false"/>
                <w:i w:val="false"/>
                <w:color w:val="000000"/>
                <w:sz w:val="20"/>
              </w:rPr>
              <w:t xml:space="preserve"> </w:t>
            </w:r>
            <w:r>
              <w:rPr>
                <w:rFonts w:ascii="Times New Roman"/>
                <w:b/>
                <w:i w:val="false"/>
                <w:color w:val="000000"/>
                <w:sz w:val="20"/>
              </w:rPr>
              <w:t>объектілер</w:t>
            </w:r>
            <w:r>
              <w:rPr>
                <w:rFonts w:ascii="Times New Roman"/>
                <w:b w:val="false"/>
                <w:i w:val="false"/>
                <w:color w:val="000000"/>
                <w:sz w:val="20"/>
              </w:rPr>
              <w:t xml:space="preserve"> </w:t>
            </w:r>
            <w:r>
              <w:rPr>
                <w:rFonts w:ascii="Times New Roman"/>
                <w:b/>
                <w:i w:val="false"/>
                <w:color w:val="000000"/>
                <w:sz w:val="20"/>
              </w:rPr>
              <w:t>жіктеуішіне</w:t>
            </w:r>
            <w:r>
              <w:rPr>
                <w:rFonts w:ascii="Times New Roman"/>
                <w:b/>
                <w:i w:val="false"/>
                <w:color w:val="000000"/>
                <w:sz w:val="20"/>
              </w:rPr>
              <w:t xml:space="preserve"> (ӘАОЖ) </w:t>
            </w:r>
            <w:r>
              <w:rPr>
                <w:rFonts w:ascii="Times New Roman"/>
                <w:b/>
                <w:i w:val="false"/>
                <w:color w:val="000000"/>
                <w:sz w:val="20"/>
              </w:rPr>
              <w:t>сәйкес</w:t>
            </w:r>
            <w:r>
              <w:rPr>
                <w:rFonts w:ascii="Times New Roman"/>
                <w:b w:val="false"/>
                <w:i w:val="false"/>
                <w:color w:val="000000"/>
                <w:sz w:val="20"/>
              </w:rPr>
              <w:t xml:space="preserve"> </w:t>
            </w:r>
            <w:r>
              <w:rPr>
                <w:rFonts w:ascii="Times New Roman"/>
                <w:b/>
                <w:i w:val="false"/>
                <w:color w:val="000000"/>
                <w:sz w:val="20"/>
              </w:rPr>
              <w:t>аумақ</w:t>
            </w:r>
            <w:r>
              <w:rPr>
                <w:rFonts w:ascii="Times New Roman"/>
                <w:b/>
                <w:i w:val="false"/>
                <w:color w:val="000000"/>
                <w:sz w:val="20"/>
              </w:rPr>
              <w:t xml:space="preserve"> коды (респондент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нысанды</w:t>
            </w:r>
            <w:r>
              <w:rPr>
                <w:rFonts w:ascii="Times New Roman"/>
                <w:b w:val="false"/>
                <w:i w:val="false"/>
                <w:color w:val="000000"/>
                <w:sz w:val="20"/>
              </w:rPr>
              <w:t xml:space="preserve"> </w:t>
            </w:r>
            <w:r>
              <w:rPr>
                <w:rFonts w:ascii="Times New Roman"/>
                <w:b/>
                <w:i w:val="false"/>
                <w:color w:val="000000"/>
                <w:sz w:val="20"/>
              </w:rPr>
              <w:t>қағаз</w:t>
            </w:r>
            <w:r>
              <w:rPr>
                <w:rFonts w:ascii="Times New Roman"/>
                <w:b w:val="false"/>
                <w:i w:val="false"/>
                <w:color w:val="000000"/>
                <w:sz w:val="20"/>
              </w:rPr>
              <w:t xml:space="preserve"> </w:t>
            </w:r>
            <w:r>
              <w:rPr>
                <w:rFonts w:ascii="Times New Roman"/>
                <w:b/>
                <w:i w:val="false"/>
                <w:color w:val="000000"/>
                <w:sz w:val="20"/>
              </w:rPr>
              <w:t>жеткізгіште</w:t>
            </w:r>
            <w:r>
              <w:rPr>
                <w:rFonts w:ascii="Times New Roman"/>
                <w:b w:val="false"/>
                <w:i w:val="false"/>
                <w:color w:val="000000"/>
                <w:sz w:val="20"/>
              </w:rPr>
              <w:t xml:space="preserve"> </w:t>
            </w:r>
            <w:r>
              <w:rPr>
                <w:rFonts w:ascii="Times New Roman"/>
                <w:b/>
                <w:i w:val="false"/>
                <w:color w:val="000000"/>
                <w:sz w:val="20"/>
              </w:rPr>
              <w:t>тапсырған</w:t>
            </w:r>
            <w:r>
              <w:rPr>
                <w:rFonts w:ascii="Times New Roman"/>
                <w:b w:val="false"/>
                <w:i w:val="false"/>
                <w:color w:val="000000"/>
                <w:sz w:val="20"/>
              </w:rPr>
              <w:t xml:space="preserve"> </w:t>
            </w:r>
            <w:r>
              <w:rPr>
                <w:rFonts w:ascii="Times New Roman"/>
                <w:b/>
                <w:i w:val="false"/>
                <w:color w:val="000000"/>
                <w:sz w:val="20"/>
              </w:rPr>
              <w:t>кезде</w:t>
            </w:r>
            <w:r>
              <w:rPr>
                <w:rFonts w:ascii="Times New Roman"/>
                <w:b w:val="false"/>
                <w:i w:val="false"/>
                <w:color w:val="000000"/>
                <w:sz w:val="20"/>
              </w:rPr>
              <w:t xml:space="preserve"> </w:t>
            </w:r>
            <w:r>
              <w:rPr>
                <w:rFonts w:ascii="Times New Roman"/>
                <w:b/>
                <w:i w:val="false"/>
                <w:color w:val="000000"/>
                <w:sz w:val="20"/>
              </w:rPr>
              <w:t>аумақтық</w:t>
            </w:r>
            <w:r>
              <w:rPr>
                <w:rFonts w:ascii="Times New Roman"/>
                <w:b/>
                <w:i w:val="false"/>
                <w:color w:val="000000"/>
                <w:sz w:val="20"/>
              </w:rPr>
              <w:t xml:space="preserve"> статистика </w:t>
            </w:r>
            <w:r>
              <w:rPr>
                <w:rFonts w:ascii="Times New Roman"/>
                <w:b/>
                <w:i w:val="false"/>
                <w:color w:val="000000"/>
                <w:sz w:val="20"/>
              </w:rPr>
              <w:t>органының</w:t>
            </w:r>
            <w:r>
              <w:rPr>
                <w:rFonts w:ascii="Times New Roman"/>
                <w:b w:val="false"/>
                <w:i w:val="false"/>
                <w:color w:val="000000"/>
                <w:sz w:val="20"/>
              </w:rPr>
              <w:t xml:space="preserve"> </w:t>
            </w:r>
            <w:r>
              <w:rPr>
                <w:rFonts w:ascii="Times New Roman"/>
                <w:b/>
                <w:i w:val="false"/>
                <w:color w:val="000000"/>
                <w:sz w:val="20"/>
              </w:rPr>
              <w:t>тиісті</w:t>
            </w:r>
            <w:r>
              <w:rPr>
                <w:rFonts w:ascii="Times New Roman"/>
                <w:b w:val="false"/>
                <w:i w:val="false"/>
                <w:color w:val="000000"/>
                <w:sz w:val="20"/>
              </w:rPr>
              <w:t xml:space="preserve"> </w:t>
            </w:r>
            <w:r>
              <w:rPr>
                <w:rFonts w:ascii="Times New Roman"/>
                <w:b/>
                <w:i w:val="false"/>
                <w:color w:val="000000"/>
                <w:sz w:val="20"/>
              </w:rPr>
              <w:t>қызметкері</w:t>
            </w:r>
            <w:r>
              <w:rPr>
                <w:rFonts w:ascii="Times New Roman"/>
                <w:b w:val="false"/>
                <w:i w:val="false"/>
                <w:color w:val="000000"/>
                <w:sz w:val="20"/>
              </w:rPr>
              <w:t xml:space="preserve"> </w:t>
            </w:r>
            <w:r>
              <w:rPr>
                <w:rFonts w:ascii="Times New Roman"/>
                <w:b/>
                <w:i w:val="false"/>
                <w:color w:val="000000"/>
                <w:sz w:val="20"/>
              </w:rPr>
              <w:t>толтырады</w:t>
            </w:r>
            <w:r>
              <w:rPr>
                <w:rFonts w:ascii="Times New Roman"/>
                <w:b/>
                <w:i w:val="false"/>
                <w:color w:val="000000"/>
                <w:sz w:val="20"/>
              </w:rPr>
              <w:t>)</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административно-территориальныхобъектов (КАТО) (заполняется соответствующим работником территориального органа статистики при сдаче респондентом статистической формы на бумажном носителе)</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641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4864100" cy="596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 </w:t>
            </w:r>
            <w:r>
              <w:rPr>
                <w:rFonts w:ascii="Times New Roman"/>
                <w:b/>
                <w:i w:val="false"/>
                <w:color w:val="000000"/>
                <w:sz w:val="20"/>
              </w:rPr>
              <w:t>Қалдықтармен</w:t>
            </w:r>
            <w:r>
              <w:rPr>
                <w:rFonts w:ascii="Times New Roman"/>
                <w:b w:val="false"/>
                <w:i w:val="false"/>
                <w:color w:val="000000"/>
                <w:sz w:val="20"/>
              </w:rPr>
              <w:t xml:space="preserve"> </w:t>
            </w:r>
            <w:r>
              <w:rPr>
                <w:rFonts w:ascii="Times New Roman"/>
                <w:b/>
                <w:i w:val="false"/>
                <w:color w:val="000000"/>
                <w:sz w:val="20"/>
              </w:rPr>
              <w:t>айналысу</w:t>
            </w:r>
            <w:r>
              <w:rPr>
                <w:rFonts w:ascii="Times New Roman"/>
                <w:b w:val="false"/>
                <w:i w:val="false"/>
                <w:color w:val="000000"/>
                <w:sz w:val="20"/>
              </w:rPr>
              <w:t xml:space="preserve"> </w:t>
            </w:r>
            <w:r>
              <w:rPr>
                <w:rFonts w:ascii="Times New Roman"/>
                <w:b/>
                <w:i w:val="false"/>
                <w:color w:val="000000"/>
                <w:sz w:val="20"/>
              </w:rPr>
              <w:t>тәсілдерін</w:t>
            </w:r>
            <w:r>
              <w:rPr>
                <w:rFonts w:ascii="Times New Roman"/>
                <w:b w:val="false"/>
                <w:i w:val="false"/>
                <w:color w:val="000000"/>
                <w:sz w:val="20"/>
              </w:rPr>
              <w:t xml:space="preserve"> </w:t>
            </w:r>
            <w:r>
              <w:rPr>
                <w:rFonts w:ascii="Times New Roman"/>
                <w:b/>
                <w:i w:val="false"/>
                <w:color w:val="000000"/>
                <w:sz w:val="20"/>
              </w:rPr>
              <w:t>көрсетіңіз</w:t>
            </w:r>
            <w:r>
              <w:rPr>
                <w:rFonts w:ascii="Times New Roman"/>
                <w:b/>
                <w:i w:val="false"/>
                <w:color w:val="000000"/>
                <w:sz w:val="20"/>
              </w:rPr>
              <w:t xml:space="preserve"> (</w:t>
            </w:r>
            <w:r>
              <w:rPr>
                <w:rFonts w:ascii="Times New Roman"/>
                <w:b/>
                <w:i w:val="false"/>
                <w:color w:val="000000"/>
                <w:sz w:val="20"/>
              </w:rPr>
              <w:t>қалдықтарды</w:t>
            </w:r>
            <w:r>
              <w:rPr>
                <w:rFonts w:ascii="Times New Roman"/>
                <w:b w:val="false"/>
                <w:i w:val="false"/>
                <w:color w:val="000000"/>
                <w:sz w:val="20"/>
              </w:rPr>
              <w:t xml:space="preserve">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өңдеу</w:t>
            </w:r>
            <w:r>
              <w:rPr>
                <w:rFonts w:ascii="Times New Roman"/>
                <w:b/>
                <w:i w:val="false"/>
                <w:color w:val="000000"/>
                <w:sz w:val="20"/>
              </w:rPr>
              <w:t xml:space="preserve">, </w:t>
            </w:r>
            <w:r>
              <w:rPr>
                <w:rFonts w:ascii="Times New Roman"/>
                <w:b/>
                <w:i w:val="false"/>
                <w:color w:val="000000"/>
                <w:sz w:val="20"/>
              </w:rPr>
              <w:t>сорттау</w:t>
            </w:r>
            <w:r>
              <w:rPr>
                <w:rFonts w:ascii="Times New Roman"/>
                <w:b/>
                <w:i w:val="false"/>
                <w:color w:val="000000"/>
                <w:sz w:val="20"/>
              </w:rPr>
              <w:t xml:space="preserve">, </w:t>
            </w:r>
            <w:r>
              <w:rPr>
                <w:rFonts w:ascii="Times New Roman"/>
                <w:b/>
                <w:i w:val="false"/>
                <w:color w:val="000000"/>
                <w:sz w:val="20"/>
              </w:rPr>
              <w:t>кәдеге</w:t>
            </w:r>
            <w:r>
              <w:rPr>
                <w:rFonts w:ascii="Times New Roman"/>
                <w:b w:val="false"/>
                <w:i w:val="false"/>
                <w:color w:val="000000"/>
                <w:sz w:val="20"/>
              </w:rPr>
              <w:t xml:space="preserve"> </w:t>
            </w:r>
            <w:r>
              <w:rPr>
                <w:rFonts w:ascii="Times New Roman"/>
                <w:b/>
                <w:i w:val="false"/>
                <w:color w:val="000000"/>
                <w:sz w:val="20"/>
              </w:rPr>
              <w:t>жарату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қалдықтарды</w:t>
            </w:r>
            <w:r>
              <w:rPr>
                <w:rFonts w:ascii="Times New Roman"/>
                <w:b w:val="false"/>
                <w:i w:val="false"/>
                <w:color w:val="000000"/>
                <w:sz w:val="20"/>
              </w:rPr>
              <w:t xml:space="preserve"> </w:t>
            </w:r>
            <w:r>
              <w:rPr>
                <w:rFonts w:ascii="Times New Roman"/>
                <w:b/>
                <w:i w:val="false"/>
                <w:color w:val="000000"/>
                <w:sz w:val="20"/>
              </w:rPr>
              <w:t>көму</w:t>
            </w:r>
            <w:r>
              <w:rPr>
                <w:rFonts w:ascii="Times New Roman"/>
                <w:b/>
                <w:i w:val="false"/>
                <w:color w:val="000000"/>
                <w:sz w:val="20"/>
              </w:rPr>
              <w:t xml:space="preserve"> ("</w:t>
            </w:r>
          </w:p>
          <w:p>
            <w:pPr>
              <w:spacing w:after="20"/>
              <w:ind w:left="20"/>
              <w:jc w:val="both"/>
            </w:pPr>
            <w:r>
              <w:drawing>
                <wp:inline distT="0" distB="0" distL="0" distR="0">
                  <wp:extent cx="279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279400" cy="241300"/>
                          </a:xfrm>
                          <a:prstGeom prst="rect">
                            <a:avLst/>
                          </a:prstGeom>
                        </pic:spPr>
                      </pic:pic>
                    </a:graphicData>
                  </a:graphic>
                </wp:inline>
              </w:drawing>
            </w:r>
          </w:p>
          <w:p>
            <w:pPr>
              <w:spacing w:after="0"/>
              <w:ind w:left="0"/>
              <w:jc w:val="both"/>
            </w:pPr>
            <w:r>
              <w:rPr>
                <w:rFonts w:ascii="Times New Roman"/>
                <w:b/>
                <w:i w:val="false"/>
                <w:color w:val="000000"/>
                <w:sz w:val="20"/>
              </w:rPr>
              <w:t xml:space="preserve">" </w:t>
            </w:r>
            <w:r>
              <w:rPr>
                <w:rFonts w:ascii="Times New Roman"/>
                <w:b/>
                <w:i w:val="false"/>
                <w:color w:val="000000"/>
                <w:sz w:val="20"/>
              </w:rPr>
              <w:t>белгісімен</w:t>
            </w:r>
            <w:r>
              <w:rPr>
                <w:rFonts w:ascii="Times New Roman"/>
                <w:b w:val="false"/>
                <w:i w:val="false"/>
                <w:color w:val="000000"/>
                <w:sz w:val="20"/>
              </w:rPr>
              <w:t xml:space="preserve"> </w:t>
            </w:r>
            <w:r>
              <w:rPr>
                <w:rFonts w:ascii="Times New Roman"/>
                <w:b/>
                <w:i w:val="false"/>
                <w:color w:val="000000"/>
                <w:sz w:val="20"/>
              </w:rPr>
              <w:t>белгілеңіз</w:t>
            </w:r>
            <w:r>
              <w:rPr>
                <w:rFonts w:ascii="Times New Roman"/>
                <w:b/>
                <w:i w:val="false"/>
                <w:color w:val="000000"/>
                <w:sz w:val="20"/>
              </w:rPr>
              <w:t>)</w:t>
            </w:r>
          </w:p>
          <w:p>
            <w:pPr>
              <w:spacing w:after="20"/>
              <w:ind w:left="20"/>
              <w:jc w:val="both"/>
            </w:pPr>
          </w:p>
          <w:p>
            <w:pPr>
              <w:spacing w:after="20"/>
              <w:ind w:left="20"/>
              <w:jc w:val="both"/>
            </w:pPr>
            <w:r>
              <w:rPr>
                <w:rFonts w:ascii="Times New Roman"/>
                <w:b w:val="false"/>
                <w:i w:val="false"/>
                <w:color w:val="000000"/>
                <w:sz w:val="20"/>
              </w:rPr>
              <w:t>
Укажите способы обращения с отходами (переработка, сортировка, утилизация и захоронение отходов (отметьте значком "</w:t>
            </w:r>
          </w:p>
          <w:p>
            <w:pPr>
              <w:spacing w:after="20"/>
              <w:ind w:left="20"/>
              <w:jc w:val="both"/>
            </w:pPr>
            <w:r>
              <w:drawing>
                <wp:inline distT="0" distB="0" distL="0" distR="0">
                  <wp:extent cx="279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279400" cy="241300"/>
                          </a:xfrm>
                          <a:prstGeom prst="rect">
                            <a:avLst/>
                          </a:prstGeom>
                        </pic:spPr>
                      </pic:pic>
                    </a:graphicData>
                  </a:graphic>
                </wp:inline>
              </w:drawing>
            </w:r>
          </w:p>
          <w:p>
            <w:pPr>
              <w:spacing w:after="0"/>
              <w:ind w:left="0"/>
              <w:jc w:val="both"/>
            </w:pPr>
            <w:r>
              <w:rPr>
                <w:rFonts w:ascii="Times New Roman"/>
                <w:b w:val="false"/>
                <w:i w:val="false"/>
                <w:color w:val="000000"/>
                <w:sz w:val="20"/>
              </w:rPr>
              <w:t>")</w:t>
            </w:r>
          </w:p>
          <w:p>
            <w:pPr>
              <w:spacing w:after="20"/>
              <w:ind w:left="20"/>
              <w:jc w:val="both"/>
            </w:pPr>
          </w:p>
          <w:p>
            <w:pPr>
              <w:spacing w:after="20"/>
              <w:ind w:left="20"/>
              <w:jc w:val="both"/>
            </w:p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05. </w:t>
            </w:r>
            <w:r>
              <w:rPr>
                <w:rFonts w:ascii="Times New Roman"/>
                <w:b/>
                <w:i w:val="false"/>
                <w:color w:val="000000"/>
                <w:sz w:val="20"/>
              </w:rPr>
              <w:t>Қалдықтарды</w:t>
            </w:r>
            <w:r>
              <w:rPr>
                <w:rFonts w:ascii="Times New Roman"/>
                <w:b w:val="false"/>
                <w:i w:val="false"/>
                <w:color w:val="000000"/>
                <w:sz w:val="20"/>
              </w:rPr>
              <w:t xml:space="preserve">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өңдеу,сорттау</w:t>
            </w:r>
          </w:p>
          <w:p>
            <w:pPr>
              <w:spacing w:after="20"/>
              <w:ind w:left="20"/>
              <w:jc w:val="both"/>
            </w:pPr>
            <w:r>
              <w:rPr>
                <w:rFonts w:ascii="Times New Roman"/>
                <w:b w:val="false"/>
                <w:i w:val="false"/>
                <w:color w:val="000000"/>
                <w:sz w:val="20"/>
              </w:rPr>
              <w:t>
Переработка, сортировка отходов</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842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584200" cy="508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06. </w:t>
            </w:r>
            <w:r>
              <w:rPr>
                <w:rFonts w:ascii="Times New Roman"/>
                <w:b/>
                <w:i w:val="false"/>
                <w:color w:val="000000"/>
                <w:sz w:val="20"/>
              </w:rPr>
              <w:t>Қалдықтарды</w:t>
            </w:r>
            <w:r>
              <w:rPr>
                <w:rFonts w:ascii="Times New Roman"/>
                <w:b w:val="false"/>
                <w:i w:val="false"/>
                <w:color w:val="000000"/>
                <w:sz w:val="20"/>
              </w:rPr>
              <w:t xml:space="preserve"> </w:t>
            </w:r>
            <w:r>
              <w:rPr>
                <w:rFonts w:ascii="Times New Roman"/>
                <w:b/>
                <w:i w:val="false"/>
                <w:color w:val="000000"/>
                <w:sz w:val="20"/>
              </w:rPr>
              <w:t>кәдеге</w:t>
            </w:r>
            <w:r>
              <w:rPr>
                <w:rFonts w:ascii="Times New Roman"/>
                <w:b w:val="false"/>
                <w:i w:val="false"/>
                <w:color w:val="000000"/>
                <w:sz w:val="20"/>
              </w:rPr>
              <w:t xml:space="preserve"> </w:t>
            </w:r>
            <w:r>
              <w:rPr>
                <w:rFonts w:ascii="Times New Roman"/>
                <w:b/>
                <w:i w:val="false"/>
                <w:color w:val="000000"/>
                <w:sz w:val="20"/>
              </w:rPr>
              <w:t>жарату</w:t>
            </w:r>
          </w:p>
          <w:p>
            <w:pPr>
              <w:spacing w:after="20"/>
              <w:ind w:left="20"/>
              <w:jc w:val="both"/>
            </w:pPr>
            <w:r>
              <w:rPr>
                <w:rFonts w:ascii="Times New Roman"/>
                <w:b w:val="false"/>
                <w:i w:val="false"/>
                <w:color w:val="000000"/>
                <w:sz w:val="20"/>
              </w:rPr>
              <w:t>
Утилизация отходов</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842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584200" cy="508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07. </w:t>
            </w:r>
            <w:r>
              <w:rPr>
                <w:rFonts w:ascii="Times New Roman"/>
                <w:b/>
                <w:i w:val="false"/>
                <w:color w:val="000000"/>
                <w:sz w:val="20"/>
              </w:rPr>
              <w:t>Қалдықтарды</w:t>
            </w:r>
            <w:r>
              <w:rPr>
                <w:rFonts w:ascii="Times New Roman"/>
                <w:b w:val="false"/>
                <w:i w:val="false"/>
                <w:color w:val="000000"/>
                <w:sz w:val="20"/>
              </w:rPr>
              <w:t xml:space="preserve"> </w:t>
            </w:r>
            <w:r>
              <w:rPr>
                <w:rFonts w:ascii="Times New Roman"/>
                <w:b/>
                <w:i w:val="false"/>
                <w:color w:val="000000"/>
                <w:sz w:val="20"/>
              </w:rPr>
              <w:t>көму</w:t>
            </w:r>
          </w:p>
          <w:p>
            <w:pPr>
              <w:spacing w:after="20"/>
              <w:ind w:left="20"/>
              <w:jc w:val="both"/>
            </w:pPr>
            <w:r>
              <w:rPr>
                <w:rFonts w:ascii="Times New Roman"/>
                <w:b w:val="false"/>
                <w:i w:val="false"/>
                <w:color w:val="000000"/>
                <w:sz w:val="20"/>
              </w:rPr>
              <w:t>
Захоронение отходов</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842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584200" cy="508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 </w:t>
            </w:r>
            <w:r>
              <w:rPr>
                <w:rFonts w:ascii="Times New Roman"/>
                <w:b/>
                <w:i w:val="false"/>
                <w:color w:val="000000"/>
                <w:sz w:val="20"/>
              </w:rPr>
              <w:t>Келіп</w:t>
            </w:r>
            <w:r>
              <w:rPr>
                <w:rFonts w:ascii="Times New Roman"/>
                <w:b w:val="false"/>
                <w:i w:val="false"/>
                <w:color w:val="000000"/>
                <w:sz w:val="20"/>
              </w:rPr>
              <w:t xml:space="preserve"> </w:t>
            </w:r>
            <w:r>
              <w:rPr>
                <w:rFonts w:ascii="Times New Roman"/>
                <w:b/>
                <w:i w:val="false"/>
                <w:color w:val="000000"/>
                <w:sz w:val="20"/>
              </w:rPr>
              <w:t>түскен</w:t>
            </w:r>
            <w:r>
              <w:rPr>
                <w:rFonts w:ascii="Times New Roman"/>
                <w:b w:val="false"/>
                <w:i w:val="false"/>
                <w:color w:val="000000"/>
                <w:sz w:val="20"/>
              </w:rPr>
              <w:t xml:space="preserve"> </w:t>
            </w:r>
            <w:r>
              <w:rPr>
                <w:rFonts w:ascii="Times New Roman"/>
                <w:b/>
                <w:i w:val="false"/>
                <w:color w:val="000000"/>
                <w:sz w:val="20"/>
              </w:rPr>
              <w:t>қалдықтардың</w:t>
            </w:r>
            <w:r>
              <w:rPr>
                <w:rFonts w:ascii="Times New Roman"/>
                <w:b w:val="false"/>
                <w:i w:val="false"/>
                <w:color w:val="000000"/>
                <w:sz w:val="20"/>
              </w:rPr>
              <w:t xml:space="preserve"> </w:t>
            </w:r>
            <w:r>
              <w:rPr>
                <w:rFonts w:ascii="Times New Roman"/>
                <w:b/>
                <w:i w:val="false"/>
                <w:color w:val="000000"/>
                <w:sz w:val="20"/>
              </w:rPr>
              <w:t>көлемін</w:t>
            </w:r>
            <w:r>
              <w:rPr>
                <w:rFonts w:ascii="Times New Roman"/>
                <w:b w:val="false"/>
                <w:i w:val="false"/>
                <w:color w:val="000000"/>
                <w:sz w:val="20"/>
              </w:rPr>
              <w:t xml:space="preserve"> </w:t>
            </w:r>
            <w:r>
              <w:rPr>
                <w:rFonts w:ascii="Times New Roman"/>
                <w:b/>
                <w:i w:val="false"/>
                <w:color w:val="000000"/>
                <w:sz w:val="20"/>
              </w:rPr>
              <w:t>тоннамен</w:t>
            </w:r>
            <w:r>
              <w:rPr>
                <w:rFonts w:ascii="Times New Roman"/>
                <w:b w:val="false"/>
                <w:i w:val="false"/>
                <w:color w:val="000000"/>
                <w:sz w:val="20"/>
              </w:rPr>
              <w:t xml:space="preserve"> </w:t>
            </w:r>
            <w:r>
              <w:rPr>
                <w:rFonts w:ascii="Times New Roman"/>
                <w:b/>
                <w:i w:val="false"/>
                <w:color w:val="000000"/>
                <w:sz w:val="20"/>
              </w:rPr>
              <w:t>көрсетіңіз</w:t>
            </w:r>
          </w:p>
          <w:p>
            <w:pPr>
              <w:spacing w:after="20"/>
              <w:ind w:left="20"/>
              <w:jc w:val="both"/>
            </w:pPr>
            <w:r>
              <w:rPr>
                <w:rFonts w:ascii="Times New Roman"/>
                <w:b w:val="false"/>
                <w:i w:val="false"/>
                <w:color w:val="000000"/>
                <w:sz w:val="20"/>
              </w:rPr>
              <w:t>
Укажите объем поступившихотходов, в тоннах</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273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2527300" cy="533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3.1 </w:t>
            </w:r>
            <w:r>
              <w:rPr>
                <w:rFonts w:ascii="Times New Roman"/>
                <w:b/>
                <w:i w:val="false"/>
                <w:color w:val="000000"/>
                <w:sz w:val="20"/>
              </w:rPr>
              <w:t>одан</w:t>
            </w:r>
            <w:r>
              <w:rPr>
                <w:rFonts w:ascii="Times New Roman"/>
                <w:b w:val="false"/>
                <w:i w:val="false"/>
                <w:color w:val="000000"/>
                <w:sz w:val="20"/>
              </w:rPr>
              <w:t xml:space="preserve"> </w:t>
            </w:r>
            <w:r>
              <w:rPr>
                <w:rFonts w:ascii="Times New Roman"/>
                <w:b/>
                <w:i w:val="false"/>
                <w:color w:val="000000"/>
                <w:sz w:val="20"/>
              </w:rPr>
              <w:t>өздері</w:t>
            </w:r>
            <w:r>
              <w:rPr>
                <w:rFonts w:ascii="Times New Roman"/>
                <w:b w:val="false"/>
                <w:i w:val="false"/>
                <w:color w:val="000000"/>
                <w:sz w:val="20"/>
              </w:rPr>
              <w:t xml:space="preserve"> </w:t>
            </w:r>
            <w:r>
              <w:rPr>
                <w:rFonts w:ascii="Times New Roman"/>
                <w:b/>
                <w:i w:val="false"/>
                <w:color w:val="000000"/>
                <w:sz w:val="20"/>
              </w:rPr>
              <w:t>шығаратын</w:t>
            </w:r>
            <w:r>
              <w:rPr>
                <w:rFonts w:ascii="Times New Roman"/>
                <w:b w:val="false"/>
                <w:i w:val="false"/>
                <w:color w:val="000000"/>
                <w:sz w:val="20"/>
              </w:rPr>
              <w:t xml:space="preserve"> </w:t>
            </w:r>
            <w:r>
              <w:rPr>
                <w:rFonts w:ascii="Times New Roman"/>
                <w:b/>
                <w:i w:val="false"/>
                <w:color w:val="000000"/>
                <w:sz w:val="20"/>
              </w:rPr>
              <w:t>кәсіпорындардан</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халықтан</w:t>
            </w:r>
            <w:r>
              <w:rPr>
                <w:rFonts w:ascii="Times New Roman"/>
                <w:b w:val="false"/>
                <w:i w:val="false"/>
                <w:color w:val="000000"/>
                <w:sz w:val="20"/>
              </w:rPr>
              <w:t xml:space="preserve"> </w:t>
            </w:r>
            <w:r>
              <w:rPr>
                <w:rFonts w:ascii="Times New Roman"/>
                <w:b/>
                <w:i w:val="false"/>
                <w:color w:val="000000"/>
                <w:sz w:val="20"/>
              </w:rPr>
              <w:t>келіп</w:t>
            </w:r>
            <w:r>
              <w:rPr>
                <w:rFonts w:ascii="Times New Roman"/>
                <w:b w:val="false"/>
                <w:i w:val="false"/>
                <w:color w:val="000000"/>
                <w:sz w:val="20"/>
              </w:rPr>
              <w:t xml:space="preserve"> </w:t>
            </w:r>
            <w:r>
              <w:rPr>
                <w:rFonts w:ascii="Times New Roman"/>
                <w:b/>
                <w:i w:val="false"/>
                <w:color w:val="000000"/>
                <w:sz w:val="20"/>
              </w:rPr>
              <w:t>түскен</w:t>
            </w:r>
            <w:r>
              <w:rPr>
                <w:rFonts w:ascii="Times New Roman"/>
                <w:b w:val="false"/>
                <w:i w:val="false"/>
                <w:color w:val="000000"/>
                <w:sz w:val="20"/>
              </w:rPr>
              <w:t xml:space="preserve"> </w:t>
            </w:r>
            <w:r>
              <w:rPr>
                <w:rFonts w:ascii="Times New Roman"/>
                <w:b/>
                <w:i w:val="false"/>
                <w:color w:val="000000"/>
                <w:sz w:val="20"/>
              </w:rPr>
              <w:t>қалдықтар</w:t>
            </w:r>
            <w:r>
              <w:rPr>
                <w:rFonts w:ascii="Times New Roman"/>
                <w:b w:val="false"/>
                <w:i w:val="false"/>
                <w:color w:val="000000"/>
                <w:sz w:val="20"/>
              </w:rPr>
              <w:t xml:space="preserve"> </w:t>
            </w:r>
            <w:r>
              <w:rPr>
                <w:rFonts w:ascii="Times New Roman"/>
                <w:b/>
                <w:i w:val="false"/>
                <w:color w:val="000000"/>
                <w:sz w:val="20"/>
              </w:rPr>
              <w:t>көлемі</w:t>
            </w:r>
            <w:r>
              <w:rPr>
                <w:rFonts w:ascii="Times New Roman"/>
                <w:b/>
                <w:i w:val="false"/>
                <w:color w:val="000000"/>
                <w:sz w:val="20"/>
              </w:rPr>
              <w:t xml:space="preserve"> ,</w:t>
            </w:r>
            <w:r>
              <w:rPr>
                <w:rFonts w:ascii="Times New Roman"/>
                <w:b/>
                <w:i w:val="false"/>
                <w:color w:val="000000"/>
                <w:sz w:val="20"/>
              </w:rPr>
              <w:t>тоннамен</w:t>
            </w:r>
          </w:p>
          <w:p>
            <w:pPr>
              <w:spacing w:after="20"/>
              <w:ind w:left="20"/>
              <w:jc w:val="both"/>
            </w:pPr>
            <w:r>
              <w:rPr>
                <w:rFonts w:ascii="Times New Roman"/>
                <w:b w:val="false"/>
                <w:i w:val="false"/>
                <w:color w:val="000000"/>
                <w:sz w:val="20"/>
              </w:rPr>
              <w:t>
из них объем отходов, поступивших от самовывозящих предприятий и населения, в тоннах</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52700" cy="97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2552700" cy="9779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 </w:t>
      </w:r>
      <w:r>
        <w:rPr>
          <w:rFonts w:ascii="Times New Roman"/>
          <w:b/>
          <w:i w:val="false"/>
          <w:color w:val="000000"/>
          <w:sz w:val="28"/>
        </w:rPr>
        <w:t>Сортталған</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қайта</w:t>
      </w:r>
      <w:r>
        <w:rPr>
          <w:rFonts w:ascii="Times New Roman"/>
          <w:b w:val="false"/>
          <w:i w:val="false"/>
          <w:color w:val="000000"/>
          <w:sz w:val="28"/>
        </w:rPr>
        <w:t xml:space="preserve"> </w:t>
      </w:r>
      <w:r>
        <w:rPr>
          <w:rFonts w:ascii="Times New Roman"/>
          <w:b/>
          <w:i w:val="false"/>
          <w:color w:val="000000"/>
          <w:sz w:val="28"/>
        </w:rPr>
        <w:t>өңделген</w:t>
      </w:r>
      <w:r>
        <w:rPr>
          <w:rFonts w:ascii="Times New Roman"/>
          <w:b w:val="false"/>
          <w:i w:val="false"/>
          <w:color w:val="000000"/>
          <w:sz w:val="28"/>
        </w:rPr>
        <w:t xml:space="preserve"> </w:t>
      </w:r>
      <w:r>
        <w:rPr>
          <w:rFonts w:ascii="Times New Roman"/>
          <w:b/>
          <w:i w:val="false"/>
          <w:color w:val="000000"/>
          <w:sz w:val="28"/>
        </w:rPr>
        <w:t>қалдықтармен</w:t>
      </w:r>
      <w:r>
        <w:rPr>
          <w:rFonts w:ascii="Times New Roman"/>
          <w:b w:val="false"/>
          <w:i w:val="false"/>
          <w:color w:val="000000"/>
          <w:sz w:val="28"/>
        </w:rPr>
        <w:t xml:space="preserve"> </w:t>
      </w:r>
      <w:r>
        <w:rPr>
          <w:rFonts w:ascii="Times New Roman"/>
          <w:b/>
          <w:i w:val="false"/>
          <w:color w:val="000000"/>
          <w:sz w:val="28"/>
        </w:rPr>
        <w:t>бөгде</w:t>
      </w:r>
      <w:r>
        <w:rPr>
          <w:rFonts w:ascii="Times New Roman"/>
          <w:b w:val="false"/>
          <w:i w:val="false"/>
          <w:color w:val="000000"/>
          <w:sz w:val="28"/>
        </w:rPr>
        <w:t xml:space="preserve"> </w:t>
      </w:r>
      <w:r>
        <w:rPr>
          <w:rFonts w:ascii="Times New Roman"/>
          <w:b/>
          <w:i w:val="false"/>
          <w:color w:val="000000"/>
          <w:sz w:val="28"/>
        </w:rPr>
        <w:t>ұйымдарға</w:t>
      </w:r>
      <w:r>
        <w:rPr>
          <w:rFonts w:ascii="Times New Roman"/>
          <w:b w:val="false"/>
          <w:i w:val="false"/>
          <w:color w:val="000000"/>
          <w:sz w:val="28"/>
        </w:rPr>
        <w:t xml:space="preserve"> </w:t>
      </w:r>
      <w:r>
        <w:rPr>
          <w:rFonts w:ascii="Times New Roman"/>
          <w:b/>
          <w:i w:val="false"/>
          <w:color w:val="000000"/>
          <w:sz w:val="28"/>
        </w:rPr>
        <w:t>жіберілген</w:t>
      </w:r>
      <w:r>
        <w:rPr>
          <w:rFonts w:ascii="Times New Roman"/>
          <w:b w:val="false"/>
          <w:i w:val="false"/>
          <w:color w:val="000000"/>
          <w:sz w:val="28"/>
        </w:rPr>
        <w:t xml:space="preserve"> </w:t>
      </w:r>
      <w:r>
        <w:rPr>
          <w:rFonts w:ascii="Times New Roman"/>
          <w:b/>
          <w:i w:val="false"/>
          <w:color w:val="000000"/>
          <w:sz w:val="28"/>
        </w:rPr>
        <w:t>қалдықтардың</w:t>
      </w:r>
      <w:r>
        <w:rPr>
          <w:rFonts w:ascii="Times New Roman"/>
          <w:b w:val="false"/>
          <w:i w:val="false"/>
          <w:color w:val="000000"/>
          <w:sz w:val="28"/>
        </w:rPr>
        <w:t xml:space="preserve"> </w:t>
      </w:r>
      <w:r>
        <w:rPr>
          <w:rFonts w:ascii="Times New Roman"/>
          <w:b/>
          <w:i w:val="false"/>
          <w:color w:val="000000"/>
          <w:sz w:val="28"/>
        </w:rPr>
        <w:t>көлемін</w:t>
      </w:r>
      <w:r>
        <w:rPr>
          <w:rFonts w:ascii="Times New Roman"/>
          <w:b w:val="false"/>
          <w:i w:val="false"/>
          <w:color w:val="000000"/>
          <w:sz w:val="28"/>
        </w:rPr>
        <w:t xml:space="preserve"> </w:t>
      </w:r>
      <w:r>
        <w:rPr>
          <w:rFonts w:ascii="Times New Roman"/>
          <w:b/>
          <w:i w:val="false"/>
          <w:color w:val="000000"/>
          <w:sz w:val="28"/>
        </w:rPr>
        <w:t>жылына</w:t>
      </w:r>
      <w:r>
        <w:rPr>
          <w:rFonts w:ascii="Times New Roman"/>
          <w:b w:val="false"/>
          <w:i w:val="false"/>
          <w:color w:val="000000"/>
          <w:sz w:val="28"/>
        </w:rPr>
        <w:t xml:space="preserve"> </w:t>
      </w:r>
      <w:r>
        <w:rPr>
          <w:rFonts w:ascii="Times New Roman"/>
          <w:b/>
          <w:i w:val="false"/>
          <w:color w:val="000000"/>
          <w:sz w:val="28"/>
        </w:rPr>
        <w:t>тоннамен</w:t>
      </w:r>
      <w:r>
        <w:rPr>
          <w:rFonts w:ascii="Times New Roman"/>
          <w:b w:val="false"/>
          <w:i w:val="false"/>
          <w:color w:val="000000"/>
          <w:sz w:val="28"/>
        </w:rPr>
        <w:t xml:space="preserve"> </w:t>
      </w:r>
      <w:r>
        <w:rPr>
          <w:rFonts w:ascii="Times New Roman"/>
          <w:b/>
          <w:i w:val="false"/>
          <w:color w:val="000000"/>
          <w:sz w:val="28"/>
        </w:rPr>
        <w:t>көрсетіңіз</w:t>
      </w:r>
    </w:p>
    <w:p>
      <w:pPr>
        <w:spacing w:after="0"/>
        <w:ind w:left="0"/>
        <w:jc w:val="both"/>
      </w:pPr>
      <w:r>
        <w:rPr>
          <w:rFonts w:ascii="Times New Roman"/>
          <w:b w:val="false"/>
          <w:i w:val="false"/>
          <w:color w:val="000000"/>
          <w:sz w:val="28"/>
        </w:rPr>
        <w:t>
      Укажите объем отсортированных и переработанных отходов иотходов, переданных сторонним организациям, тонн в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 атауы</w:t>
            </w:r>
          </w:p>
          <w:p>
            <w:pPr>
              <w:spacing w:after="20"/>
              <w:ind w:left="20"/>
              <w:jc w:val="both"/>
            </w:pPr>
          </w:p>
          <w:p>
            <w:pPr>
              <w:spacing w:after="20"/>
              <w:ind w:left="20"/>
              <w:jc w:val="both"/>
            </w:pPr>
            <w:r>
              <w:rPr>
                <w:rFonts w:ascii="Times New Roman"/>
                <w:b/>
                <w:i w:val="false"/>
                <w:color w:val="000000"/>
                <w:sz w:val="20"/>
              </w:rPr>
              <w:t>
Наименование показателя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Сортталған қалдықтардың көлемі</w:t>
            </w:r>
          </w:p>
          <w:p>
            <w:pPr>
              <w:spacing w:after="20"/>
              <w:ind w:left="20"/>
              <w:jc w:val="both"/>
            </w:pPr>
          </w:p>
          <w:p>
            <w:pPr>
              <w:spacing w:after="20"/>
              <w:ind w:left="20"/>
              <w:jc w:val="both"/>
            </w:pPr>
            <w:r>
              <w:rPr>
                <w:rFonts w:ascii="Times New Roman"/>
                <w:b/>
                <w:i w:val="false"/>
                <w:color w:val="000000"/>
                <w:sz w:val="20"/>
              </w:rPr>
              <w:t>
Объем отсортирован-ных отходов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Бөгде ұйымдарға бағытталған қалдықтар көлемі</w:t>
            </w:r>
          </w:p>
          <w:p>
            <w:pPr>
              <w:spacing w:after="20"/>
              <w:ind w:left="20"/>
              <w:jc w:val="both"/>
            </w:pPr>
          </w:p>
          <w:p>
            <w:pPr>
              <w:spacing w:after="20"/>
              <w:ind w:left="20"/>
              <w:jc w:val="both"/>
            </w:pPr>
            <w:r>
              <w:rPr>
                <w:rFonts w:ascii="Times New Roman"/>
                <w:b/>
                <w:i w:val="false"/>
                <w:color w:val="000000"/>
                <w:sz w:val="20"/>
              </w:rPr>
              <w:t>
Объем отходов,направленных сторонним организациям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Өнім алу үшін қайта өңделген(қайталама шикізат)</w:t>
            </w:r>
          </w:p>
          <w:p>
            <w:pPr>
              <w:spacing w:after="20"/>
              <w:ind w:left="20"/>
              <w:jc w:val="both"/>
            </w:pPr>
          </w:p>
          <w:p>
            <w:pPr>
              <w:spacing w:after="20"/>
              <w:ind w:left="20"/>
              <w:jc w:val="both"/>
            </w:pPr>
            <w:r>
              <w:rPr>
                <w:rFonts w:ascii="Times New Roman"/>
                <w:b/>
                <w:i w:val="false"/>
                <w:color w:val="000000"/>
                <w:sz w:val="20"/>
              </w:rPr>
              <w:t>
Переработано для получения продукции (вторичного сырья)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қайта өңдеу үшін</w:t>
            </w:r>
          </w:p>
          <w:p>
            <w:pPr>
              <w:spacing w:after="20"/>
              <w:ind w:left="20"/>
              <w:jc w:val="both"/>
            </w:pPr>
          </w:p>
          <w:p>
            <w:pPr>
              <w:spacing w:after="20"/>
              <w:ind w:left="20"/>
              <w:jc w:val="both"/>
            </w:pPr>
            <w:r>
              <w:rPr>
                <w:rFonts w:ascii="Times New Roman"/>
                <w:b/>
                <w:i w:val="false"/>
                <w:color w:val="000000"/>
                <w:sz w:val="20"/>
              </w:rPr>
              <w:t>
для пере-работки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көмуге арналған</w:t>
            </w:r>
          </w:p>
          <w:p>
            <w:pPr>
              <w:spacing w:after="20"/>
              <w:ind w:left="20"/>
              <w:jc w:val="both"/>
            </w:pPr>
          </w:p>
          <w:p>
            <w:pPr>
              <w:spacing w:after="20"/>
              <w:ind w:left="20"/>
              <w:jc w:val="both"/>
            </w:pPr>
            <w:r>
              <w:rPr>
                <w:rFonts w:ascii="Times New Roman"/>
                <w:b/>
                <w:i w:val="false"/>
                <w:color w:val="000000"/>
                <w:sz w:val="20"/>
              </w:rPr>
              <w:t>
для захоронения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басқа мақсаттарға</w:t>
            </w:r>
          </w:p>
          <w:p>
            <w:pPr>
              <w:spacing w:after="20"/>
              <w:ind w:left="20"/>
              <w:jc w:val="both"/>
            </w:pPr>
          </w:p>
          <w:p>
            <w:pPr>
              <w:spacing w:after="20"/>
              <w:ind w:left="20"/>
              <w:jc w:val="both"/>
            </w:pPr>
            <w:r>
              <w:rPr>
                <w:rFonts w:ascii="Times New Roman"/>
                <w:b/>
                <w:i w:val="false"/>
                <w:color w:val="000000"/>
                <w:sz w:val="20"/>
              </w:rPr>
              <w:t>
на прочие цели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i w:val="false"/>
                <w:color w:val="000000"/>
                <w:sz w:val="20"/>
              </w:rPr>
              <w:t>:</w:t>
            </w:r>
          </w:p>
          <w:p>
            <w:pPr>
              <w:spacing w:after="20"/>
              <w:ind w:left="20"/>
              <w:jc w:val="both"/>
            </w:pPr>
            <w:r>
              <w:rPr>
                <w:rFonts w:ascii="Times New Roman"/>
                <w:b w:val="false"/>
                <w:i w:val="false"/>
                <w:color w:val="000000"/>
                <w:sz w:val="20"/>
              </w:rPr>
              <w:t>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тамақ</w:t>
            </w:r>
            <w:r>
              <w:rPr>
                <w:rFonts w:ascii="Times New Roman"/>
                <w:b w:val="false"/>
                <w:i w:val="false"/>
                <w:color w:val="000000"/>
                <w:sz w:val="20"/>
              </w:rPr>
              <w:t xml:space="preserve"> </w:t>
            </w:r>
            <w:r>
              <w:rPr>
                <w:rFonts w:ascii="Times New Roman"/>
                <w:b/>
                <w:i w:val="false"/>
                <w:color w:val="000000"/>
                <w:sz w:val="20"/>
              </w:rPr>
              <w:t>қалдықтары</w:t>
            </w:r>
          </w:p>
          <w:p>
            <w:pPr>
              <w:spacing w:after="20"/>
              <w:ind w:left="20"/>
              <w:jc w:val="both"/>
            </w:pPr>
            <w:r>
              <w:rPr>
                <w:rFonts w:ascii="Times New Roman"/>
                <w:b w:val="false"/>
                <w:i w:val="false"/>
                <w:color w:val="000000"/>
                <w:sz w:val="20"/>
              </w:rPr>
              <w:t>
пищевые отходы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макулатура, картон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қағаз</w:t>
            </w:r>
            <w:r>
              <w:rPr>
                <w:rFonts w:ascii="Times New Roman"/>
                <w:b w:val="false"/>
                <w:i w:val="false"/>
                <w:color w:val="000000"/>
                <w:sz w:val="20"/>
              </w:rPr>
              <w:t xml:space="preserve"> </w:t>
            </w:r>
            <w:r>
              <w:rPr>
                <w:rFonts w:ascii="Times New Roman"/>
                <w:b/>
                <w:i w:val="false"/>
                <w:color w:val="000000"/>
                <w:sz w:val="20"/>
              </w:rPr>
              <w:t>қалдықтары</w:t>
            </w:r>
          </w:p>
          <w:p>
            <w:pPr>
              <w:spacing w:after="20"/>
              <w:ind w:left="20"/>
              <w:jc w:val="both"/>
            </w:pPr>
            <w:r>
              <w:rPr>
                <w:rFonts w:ascii="Times New Roman"/>
                <w:b w:val="false"/>
                <w:i w:val="false"/>
                <w:color w:val="000000"/>
                <w:sz w:val="20"/>
              </w:rPr>
              <w:t>
макулатура, картони отходы бумаги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шыны</w:t>
            </w:r>
            <w:r>
              <w:rPr>
                <w:rFonts w:ascii="Times New Roman"/>
                <w:b w:val="false"/>
                <w:i w:val="false"/>
                <w:color w:val="000000"/>
                <w:sz w:val="20"/>
              </w:rPr>
              <w:t xml:space="preserve"> </w:t>
            </w:r>
            <w:r>
              <w:rPr>
                <w:rFonts w:ascii="Times New Roman"/>
                <w:b/>
                <w:i w:val="false"/>
                <w:color w:val="000000"/>
                <w:sz w:val="20"/>
              </w:rPr>
              <w:t>сынықтары</w:t>
            </w:r>
          </w:p>
          <w:p>
            <w:pPr>
              <w:spacing w:after="20"/>
              <w:ind w:left="20"/>
              <w:jc w:val="both"/>
            </w:pPr>
            <w:r>
              <w:rPr>
                <w:rFonts w:ascii="Times New Roman"/>
                <w:b w:val="false"/>
                <w:i w:val="false"/>
                <w:color w:val="000000"/>
                <w:sz w:val="20"/>
              </w:rPr>
              <w:t>
стеклобой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пластмасса, пластик, полиэтилен </w:t>
            </w:r>
            <w:r>
              <w:rPr>
                <w:rFonts w:ascii="Times New Roman"/>
                <w:b/>
                <w:i w:val="false"/>
                <w:color w:val="000000"/>
                <w:sz w:val="20"/>
              </w:rPr>
              <w:t>қалдықтары</w:t>
            </w:r>
            <w:r>
              <w:rPr>
                <w:rFonts w:ascii="Times New Roman"/>
                <w:b w:val="false"/>
                <w:i w:val="false"/>
                <w:color w:val="000000"/>
                <w:sz w:val="20"/>
              </w:rPr>
              <w:t xml:space="preserve"> </w:t>
            </w:r>
            <w:r>
              <w:rPr>
                <w:rFonts w:ascii="Times New Roman"/>
                <w:b/>
                <w:i w:val="false"/>
                <w:color w:val="000000"/>
                <w:sz w:val="20"/>
              </w:rPr>
              <w:t>және</w:t>
            </w:r>
            <w:r>
              <w:rPr>
                <w:rFonts w:ascii="Times New Roman"/>
                <w:b/>
                <w:i w:val="false"/>
                <w:color w:val="000000"/>
                <w:sz w:val="20"/>
              </w:rPr>
              <w:t xml:space="preserve"> полиэтилентерефталат </w:t>
            </w:r>
            <w:r>
              <w:rPr>
                <w:rFonts w:ascii="Times New Roman"/>
                <w:b/>
                <w:i w:val="false"/>
                <w:color w:val="000000"/>
                <w:sz w:val="20"/>
              </w:rPr>
              <w:t>орамасы</w:t>
            </w:r>
          </w:p>
          <w:p>
            <w:pPr>
              <w:spacing w:after="20"/>
              <w:ind w:left="20"/>
              <w:jc w:val="both"/>
            </w:pPr>
            <w:r>
              <w:rPr>
                <w:rFonts w:ascii="Times New Roman"/>
                <w:b w:val="false"/>
                <w:i w:val="false"/>
                <w:color w:val="000000"/>
                <w:sz w:val="20"/>
              </w:rPr>
              <w:t>
отходы пластмассы, пластика, полиэтилена и полиэтилентерефталато-вая упаковка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электрондық</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электр</w:t>
            </w:r>
            <w:r>
              <w:rPr>
                <w:rFonts w:ascii="Times New Roman"/>
                <w:b w:val="false"/>
                <w:i w:val="false"/>
                <w:color w:val="000000"/>
                <w:sz w:val="20"/>
              </w:rPr>
              <w:t xml:space="preserve"> </w:t>
            </w:r>
            <w:r>
              <w:rPr>
                <w:rFonts w:ascii="Times New Roman"/>
                <w:b/>
                <w:i w:val="false"/>
                <w:color w:val="000000"/>
                <w:sz w:val="20"/>
              </w:rPr>
              <w:t>жабдықтары</w:t>
            </w:r>
          </w:p>
          <w:p>
            <w:pPr>
              <w:spacing w:after="20"/>
              <w:ind w:left="20"/>
              <w:jc w:val="both"/>
            </w:pPr>
            <w:r>
              <w:rPr>
                <w:rFonts w:ascii="Times New Roman"/>
                <w:b w:val="false"/>
                <w:i w:val="false"/>
                <w:color w:val="000000"/>
                <w:sz w:val="20"/>
              </w:rPr>
              <w:t>
электронное и электрическое оборудование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металдар</w:t>
            </w:r>
          </w:p>
          <w:p>
            <w:pPr>
              <w:spacing w:after="20"/>
              <w:ind w:left="20"/>
              <w:jc w:val="both"/>
            </w:pPr>
            <w:r>
              <w:rPr>
                <w:rFonts w:ascii="Times New Roman"/>
                <w:b w:val="false"/>
                <w:i w:val="false"/>
                <w:color w:val="000000"/>
                <w:sz w:val="20"/>
              </w:rPr>
              <w:t>
металлы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шиналар</w:t>
            </w:r>
          </w:p>
          <w:p>
            <w:pPr>
              <w:spacing w:after="20"/>
              <w:ind w:left="20"/>
              <w:jc w:val="both"/>
            </w:pPr>
            <w:r>
              <w:rPr>
                <w:rFonts w:ascii="Times New Roman"/>
                <w:b w:val="false"/>
                <w:i w:val="false"/>
                <w:color w:val="000000"/>
                <w:sz w:val="20"/>
              </w:rPr>
              <w:t>
шины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киім</w:t>
            </w:r>
            <w:r>
              <w:rPr>
                <w:rFonts w:ascii="Times New Roman"/>
                <w:b/>
                <w:i w:val="false"/>
                <w:color w:val="000000"/>
                <w:sz w:val="20"/>
              </w:rPr>
              <w:t xml:space="preserve">, </w:t>
            </w:r>
            <w:r>
              <w:rPr>
                <w:rFonts w:ascii="Times New Roman"/>
                <w:b/>
                <w:i w:val="false"/>
                <w:color w:val="000000"/>
                <w:sz w:val="20"/>
              </w:rPr>
              <w:t>тоқыма</w:t>
            </w:r>
          </w:p>
          <w:p>
            <w:pPr>
              <w:spacing w:after="20"/>
              <w:ind w:left="20"/>
              <w:jc w:val="both"/>
            </w:pPr>
            <w:r>
              <w:rPr>
                <w:rFonts w:ascii="Times New Roman"/>
                <w:b w:val="false"/>
                <w:i w:val="false"/>
                <w:color w:val="000000"/>
                <w:sz w:val="20"/>
              </w:rPr>
              <w:t>
одежда, текстиль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көше</w:t>
            </w:r>
            <w:r>
              <w:rPr>
                <w:rFonts w:ascii="Times New Roman"/>
                <w:b w:val="false"/>
                <w:i w:val="false"/>
                <w:color w:val="000000"/>
                <w:sz w:val="20"/>
              </w:rPr>
              <w:t xml:space="preserve"> </w:t>
            </w:r>
            <w:r>
              <w:rPr>
                <w:rFonts w:ascii="Times New Roman"/>
                <w:b/>
                <w:i w:val="false"/>
                <w:color w:val="000000"/>
                <w:sz w:val="20"/>
              </w:rPr>
              <w:t>тазалау</w:t>
            </w:r>
            <w:r>
              <w:rPr>
                <w:rFonts w:ascii="Times New Roman"/>
                <w:b w:val="false"/>
                <w:i w:val="false"/>
                <w:color w:val="000000"/>
                <w:sz w:val="20"/>
              </w:rPr>
              <w:t xml:space="preserve"> </w:t>
            </w:r>
            <w:r>
              <w:rPr>
                <w:rFonts w:ascii="Times New Roman"/>
                <w:b/>
                <w:i w:val="false"/>
                <w:color w:val="000000"/>
                <w:sz w:val="20"/>
              </w:rPr>
              <w:t>қалдықтары</w:t>
            </w:r>
          </w:p>
          <w:p>
            <w:pPr>
              <w:spacing w:after="20"/>
              <w:ind w:left="20"/>
              <w:jc w:val="both"/>
            </w:pPr>
            <w:r>
              <w:rPr>
                <w:rFonts w:ascii="Times New Roman"/>
                <w:b w:val="false"/>
                <w:i w:val="false"/>
                <w:color w:val="000000"/>
                <w:sz w:val="20"/>
              </w:rPr>
              <w:t>
отходы уборки улиц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базарлардың</w:t>
            </w:r>
            <w:r>
              <w:rPr>
                <w:rFonts w:ascii="Times New Roman"/>
                <w:b w:val="false"/>
                <w:i w:val="false"/>
                <w:color w:val="000000"/>
                <w:sz w:val="20"/>
              </w:rPr>
              <w:t xml:space="preserve"> </w:t>
            </w:r>
            <w:r>
              <w:rPr>
                <w:rFonts w:ascii="Times New Roman"/>
                <w:b/>
                <w:i w:val="false"/>
                <w:color w:val="000000"/>
                <w:sz w:val="20"/>
              </w:rPr>
              <w:t>қалдықтары</w:t>
            </w:r>
          </w:p>
          <w:p>
            <w:pPr>
              <w:spacing w:after="20"/>
              <w:ind w:left="20"/>
              <w:jc w:val="both"/>
            </w:pPr>
            <w:r>
              <w:rPr>
                <w:rFonts w:ascii="Times New Roman"/>
                <w:b w:val="false"/>
                <w:i w:val="false"/>
                <w:color w:val="000000"/>
                <w:sz w:val="20"/>
              </w:rPr>
              <w:t>
отходы рынков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w:t>
            </w:r>
            <w:r>
              <w:rPr>
                <w:rFonts w:ascii="Times New Roman"/>
                <w:b/>
                <w:i w:val="false"/>
                <w:color w:val="000000"/>
                <w:sz w:val="20"/>
              </w:rPr>
              <w:t xml:space="preserve"> де </w:t>
            </w:r>
            <w:r>
              <w:rPr>
                <w:rFonts w:ascii="Times New Roman"/>
                <w:b/>
                <w:i w:val="false"/>
                <w:color w:val="000000"/>
                <w:sz w:val="20"/>
              </w:rPr>
              <w:t>аралас</w:t>
            </w:r>
            <w:r>
              <w:rPr>
                <w:rFonts w:ascii="Times New Roman"/>
                <w:b w:val="false"/>
                <w:i w:val="false"/>
                <w:color w:val="000000"/>
                <w:sz w:val="20"/>
              </w:rPr>
              <w:t xml:space="preserve"> </w:t>
            </w:r>
            <w:r>
              <w:rPr>
                <w:rFonts w:ascii="Times New Roman"/>
                <w:b/>
                <w:i w:val="false"/>
                <w:color w:val="000000"/>
                <w:sz w:val="20"/>
              </w:rPr>
              <w:t>қалдықтар</w:t>
            </w:r>
          </w:p>
          <w:p>
            <w:pPr>
              <w:spacing w:after="20"/>
              <w:ind w:left="20"/>
              <w:jc w:val="both"/>
            </w:pPr>
            <w:r>
              <w:rPr>
                <w:rFonts w:ascii="Times New Roman"/>
                <w:b w:val="false"/>
                <w:i w:val="false"/>
                <w:color w:val="000000"/>
                <w:sz w:val="20"/>
              </w:rPr>
              <w:t>
прочие смешанные отходы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Сорттау құрылысжайының жобалық қуатын жылына тоннамен көрсетіңіз</w:t>
            </w:r>
          </w:p>
          <w:p>
            <w:pPr>
              <w:spacing w:after="20"/>
              <w:ind w:left="20"/>
              <w:jc w:val="both"/>
            </w:pPr>
            <w:r>
              <w:rPr>
                <w:rFonts w:ascii="Times New Roman"/>
                <w:b w:val="false"/>
                <w:i w:val="false"/>
                <w:color w:val="000000"/>
                <w:sz w:val="20"/>
              </w:rPr>
              <w:t>
Укажите проектную мощность сортировочного сооружения, тонн в год</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049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1104900" cy="533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қайта өңдеуге арналған жабдықтың жобалық қуатын жылына тоннамен көрсетіңіз</w:t>
            </w:r>
          </w:p>
          <w:p>
            <w:pPr>
              <w:spacing w:after="20"/>
              <w:ind w:left="20"/>
              <w:jc w:val="both"/>
            </w:pPr>
            <w:r>
              <w:rPr>
                <w:rFonts w:ascii="Times New Roman"/>
                <w:b w:val="false"/>
                <w:i w:val="false"/>
                <w:color w:val="000000"/>
                <w:sz w:val="20"/>
              </w:rPr>
              <w:t>
Укажите проектную мощность оборудования для переработки отходов, тонн в год</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17600" cy="97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1117600" cy="9779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 </w:t>
      </w:r>
      <w:r>
        <w:rPr>
          <w:rFonts w:ascii="Times New Roman"/>
          <w:b/>
          <w:i w:val="false"/>
          <w:color w:val="000000"/>
          <w:sz w:val="28"/>
        </w:rPr>
        <w:t>Кәдеге</w:t>
      </w:r>
      <w:r>
        <w:rPr>
          <w:rFonts w:ascii="Times New Roman"/>
          <w:b w:val="false"/>
          <w:i w:val="false"/>
          <w:color w:val="000000"/>
          <w:sz w:val="28"/>
        </w:rPr>
        <w:t xml:space="preserve"> </w:t>
      </w:r>
      <w:r>
        <w:rPr>
          <w:rFonts w:ascii="Times New Roman"/>
          <w:b/>
          <w:i w:val="false"/>
          <w:color w:val="000000"/>
          <w:sz w:val="28"/>
        </w:rPr>
        <w:t>жаратылған</w:t>
      </w:r>
      <w:r>
        <w:rPr>
          <w:rFonts w:ascii="Times New Roman"/>
          <w:b w:val="false"/>
          <w:i w:val="false"/>
          <w:color w:val="000000"/>
          <w:sz w:val="28"/>
        </w:rPr>
        <w:t xml:space="preserve"> </w:t>
      </w:r>
      <w:r>
        <w:rPr>
          <w:rFonts w:ascii="Times New Roman"/>
          <w:b/>
          <w:i w:val="false"/>
          <w:color w:val="000000"/>
          <w:sz w:val="28"/>
        </w:rPr>
        <w:t>қалдықтардың</w:t>
      </w:r>
      <w:r>
        <w:rPr>
          <w:rFonts w:ascii="Times New Roman"/>
          <w:b w:val="false"/>
          <w:i w:val="false"/>
          <w:color w:val="000000"/>
          <w:sz w:val="28"/>
        </w:rPr>
        <w:t xml:space="preserve"> </w:t>
      </w:r>
      <w:r>
        <w:rPr>
          <w:rFonts w:ascii="Times New Roman"/>
          <w:b/>
          <w:i w:val="false"/>
          <w:color w:val="000000"/>
          <w:sz w:val="28"/>
        </w:rPr>
        <w:t>көлемін</w:t>
      </w:r>
      <w:r>
        <w:rPr>
          <w:rFonts w:ascii="Times New Roman"/>
          <w:b w:val="false"/>
          <w:i w:val="false"/>
          <w:color w:val="000000"/>
          <w:sz w:val="28"/>
        </w:rPr>
        <w:t xml:space="preserve"> </w:t>
      </w:r>
      <w:r>
        <w:rPr>
          <w:rFonts w:ascii="Times New Roman"/>
          <w:b/>
          <w:i w:val="false"/>
          <w:color w:val="000000"/>
          <w:sz w:val="28"/>
        </w:rPr>
        <w:t>тоннамен</w:t>
      </w:r>
      <w:r>
        <w:rPr>
          <w:rFonts w:ascii="Times New Roman"/>
          <w:b w:val="false"/>
          <w:i w:val="false"/>
          <w:color w:val="000000"/>
          <w:sz w:val="28"/>
        </w:rPr>
        <w:t xml:space="preserve"> </w:t>
      </w:r>
      <w:r>
        <w:rPr>
          <w:rFonts w:ascii="Times New Roman"/>
          <w:b/>
          <w:i w:val="false"/>
          <w:color w:val="000000"/>
          <w:sz w:val="28"/>
        </w:rPr>
        <w:t>көрсетіңіз</w:t>
      </w:r>
    </w:p>
    <w:p>
      <w:pPr>
        <w:spacing w:after="0"/>
        <w:ind w:left="0"/>
        <w:jc w:val="both"/>
      </w:pPr>
      <w:r>
        <w:rPr>
          <w:rFonts w:ascii="Times New Roman"/>
          <w:b w:val="false"/>
          <w:i w:val="false"/>
          <w:color w:val="000000"/>
          <w:sz w:val="28"/>
        </w:rPr>
        <w:t>
      Укажите объем утилизированных отходов, в тоннах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 атауы</w:t>
            </w:r>
          </w:p>
          <w:p>
            <w:pPr>
              <w:spacing w:after="20"/>
              <w:ind w:left="20"/>
              <w:jc w:val="both"/>
            </w:pPr>
          </w:p>
          <w:p>
            <w:pPr>
              <w:spacing w:after="20"/>
              <w:ind w:left="20"/>
              <w:jc w:val="both"/>
            </w:pPr>
            <w:r>
              <w:rPr>
                <w:rFonts w:ascii="Times New Roman"/>
                <w:b/>
                <w:i w:val="false"/>
                <w:color w:val="000000"/>
                <w:sz w:val="20"/>
              </w:rPr>
              <w:t>
Наименование показателя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p>
          <w:p>
            <w:pPr>
              <w:spacing w:after="20"/>
              <w:ind w:left="20"/>
              <w:jc w:val="both"/>
            </w:pPr>
          </w:p>
          <w:p>
            <w:pPr>
              <w:spacing w:after="20"/>
              <w:ind w:left="20"/>
              <w:jc w:val="both"/>
            </w:pPr>
            <w:r>
              <w:rPr>
                <w:rFonts w:ascii="Times New Roman"/>
                <w:b/>
                <w:i w:val="false"/>
                <w:color w:val="000000"/>
                <w:sz w:val="20"/>
              </w:rPr>
              <w:t>
Всего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в том числе: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полигонның</w:t>
            </w:r>
            <w:r>
              <w:rPr>
                <w:rFonts w:ascii="Times New Roman"/>
                <w:b w:val="false"/>
                <w:i w:val="false"/>
                <w:color w:val="000000"/>
                <w:sz w:val="20"/>
              </w:rPr>
              <w:t xml:space="preserve"> </w:t>
            </w:r>
            <w:r>
              <w:rPr>
                <w:rFonts w:ascii="Times New Roman"/>
                <w:b/>
                <w:i w:val="false"/>
                <w:color w:val="000000"/>
                <w:sz w:val="20"/>
              </w:rPr>
              <w:t>құрылыс</w:t>
            </w:r>
            <w:r>
              <w:rPr>
                <w:rFonts w:ascii="Times New Roman"/>
                <w:b w:val="false"/>
                <w:i w:val="false"/>
                <w:color w:val="000000"/>
                <w:sz w:val="20"/>
              </w:rPr>
              <w:t xml:space="preserve"> </w:t>
            </w:r>
            <w:r>
              <w:rPr>
                <w:rFonts w:ascii="Times New Roman"/>
                <w:b/>
                <w:i w:val="false"/>
                <w:color w:val="000000"/>
                <w:sz w:val="20"/>
              </w:rPr>
              <w:t>іс-шараларына</w:t>
            </w:r>
            <w:r>
              <w:rPr>
                <w:rFonts w:ascii="Times New Roman"/>
                <w:b w:val="false"/>
                <w:i w:val="false"/>
                <w:color w:val="000000"/>
                <w:sz w:val="20"/>
              </w:rPr>
              <w:t xml:space="preserve"> </w:t>
            </w:r>
            <w:r>
              <w:rPr>
                <w:rFonts w:ascii="Times New Roman"/>
                <w:b/>
                <w:i w:val="false"/>
                <w:color w:val="000000"/>
                <w:sz w:val="20"/>
              </w:rPr>
              <w:t>бағытталған</w:t>
            </w:r>
            <w:r>
              <w:rPr>
                <w:rFonts w:ascii="Times New Roman"/>
                <w:b w:val="false"/>
                <w:i w:val="false"/>
                <w:color w:val="000000"/>
                <w:sz w:val="20"/>
              </w:rPr>
              <w:t xml:space="preserve"> </w:t>
            </w:r>
            <w:r>
              <w:rPr>
                <w:rFonts w:ascii="Times New Roman"/>
                <w:b/>
                <w:i w:val="false"/>
                <w:color w:val="000000"/>
                <w:sz w:val="20"/>
              </w:rPr>
              <w:t>қалдықтар</w:t>
            </w:r>
            <w:r>
              <w:rPr>
                <w:rFonts w:ascii="Times New Roman"/>
                <w:b w:val="false"/>
                <w:i w:val="false"/>
                <w:color w:val="000000"/>
                <w:sz w:val="20"/>
              </w:rPr>
              <w:t xml:space="preserve"> </w:t>
            </w:r>
            <w:r>
              <w:rPr>
                <w:rFonts w:ascii="Times New Roman"/>
                <w:b/>
                <w:i w:val="false"/>
                <w:color w:val="000000"/>
                <w:sz w:val="20"/>
              </w:rPr>
              <w:t>көлемі</w:t>
            </w:r>
          </w:p>
          <w:p>
            <w:pPr>
              <w:spacing w:after="20"/>
              <w:ind w:left="20"/>
              <w:jc w:val="both"/>
            </w:pPr>
            <w:r>
              <w:rPr>
                <w:rFonts w:ascii="Times New Roman"/>
                <w:b w:val="false"/>
                <w:i w:val="false"/>
                <w:color w:val="000000"/>
                <w:sz w:val="20"/>
              </w:rPr>
              <w:t>
объем отходов, направленных на строительные мероприятия полигона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энергия </w:t>
            </w:r>
            <w:r>
              <w:rPr>
                <w:rFonts w:ascii="Times New Roman"/>
                <w:b/>
                <w:i w:val="false"/>
                <w:color w:val="000000"/>
                <w:sz w:val="20"/>
              </w:rPr>
              <w:t>шығарылуымен</w:t>
            </w:r>
            <w:r>
              <w:rPr>
                <w:rFonts w:ascii="Times New Roman"/>
                <w:b w:val="false"/>
                <w:i w:val="false"/>
                <w:color w:val="000000"/>
                <w:sz w:val="20"/>
              </w:rPr>
              <w:t xml:space="preserve"> </w:t>
            </w:r>
            <w:r>
              <w:rPr>
                <w:rFonts w:ascii="Times New Roman"/>
                <w:b/>
                <w:i w:val="false"/>
                <w:color w:val="000000"/>
                <w:sz w:val="20"/>
              </w:rPr>
              <w:t>инсинерацияға</w:t>
            </w:r>
            <w:r>
              <w:rPr>
                <w:rFonts w:ascii="Times New Roman"/>
                <w:b/>
                <w:i w:val="false"/>
                <w:color w:val="000000"/>
                <w:sz w:val="20"/>
              </w:rPr>
              <w:t xml:space="preserve"> (</w:t>
            </w:r>
            <w:r>
              <w:rPr>
                <w:rFonts w:ascii="Times New Roman"/>
                <w:b/>
                <w:i w:val="false"/>
                <w:color w:val="000000"/>
                <w:sz w:val="20"/>
              </w:rPr>
              <w:t>өртеуге</w:t>
            </w:r>
            <w:r>
              <w:rPr>
                <w:rFonts w:ascii="Times New Roman"/>
                <w:b/>
                <w:i w:val="false"/>
                <w:color w:val="000000"/>
                <w:sz w:val="20"/>
              </w:rPr>
              <w:t xml:space="preserve">) </w:t>
            </w:r>
            <w:r>
              <w:rPr>
                <w:rFonts w:ascii="Times New Roman"/>
                <w:b/>
                <w:i w:val="false"/>
                <w:color w:val="000000"/>
                <w:sz w:val="20"/>
              </w:rPr>
              <w:t>бағытталған</w:t>
            </w:r>
            <w:r>
              <w:rPr>
                <w:rFonts w:ascii="Times New Roman"/>
                <w:b w:val="false"/>
                <w:i w:val="false"/>
                <w:color w:val="000000"/>
                <w:sz w:val="20"/>
              </w:rPr>
              <w:t xml:space="preserve"> </w:t>
            </w:r>
            <w:r>
              <w:rPr>
                <w:rFonts w:ascii="Times New Roman"/>
                <w:b/>
                <w:i w:val="false"/>
                <w:color w:val="000000"/>
                <w:sz w:val="20"/>
              </w:rPr>
              <w:t>қалдықтар</w:t>
            </w:r>
            <w:r>
              <w:rPr>
                <w:rFonts w:ascii="Times New Roman"/>
                <w:b w:val="false"/>
                <w:i w:val="false"/>
                <w:color w:val="000000"/>
                <w:sz w:val="20"/>
              </w:rPr>
              <w:t xml:space="preserve"> </w:t>
            </w:r>
            <w:r>
              <w:rPr>
                <w:rFonts w:ascii="Times New Roman"/>
                <w:b/>
                <w:i w:val="false"/>
                <w:color w:val="000000"/>
                <w:sz w:val="20"/>
              </w:rPr>
              <w:t>көлемі</w:t>
            </w:r>
          </w:p>
          <w:p>
            <w:pPr>
              <w:spacing w:after="20"/>
              <w:ind w:left="20"/>
              <w:jc w:val="both"/>
            </w:pPr>
            <w:r>
              <w:rPr>
                <w:rFonts w:ascii="Times New Roman"/>
                <w:b w:val="false"/>
                <w:i w:val="false"/>
                <w:color w:val="000000"/>
                <w:sz w:val="20"/>
              </w:rPr>
              <w:t>
объем отходов, направленных на инсинерацию (сжигание) с извлечением энергии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кәдеге</w:t>
            </w:r>
            <w:r>
              <w:rPr>
                <w:rFonts w:ascii="Times New Roman"/>
                <w:b w:val="false"/>
                <w:i w:val="false"/>
                <w:color w:val="000000"/>
                <w:sz w:val="20"/>
              </w:rPr>
              <w:t xml:space="preserve"> </w:t>
            </w:r>
            <w:r>
              <w:rPr>
                <w:rFonts w:ascii="Times New Roman"/>
                <w:b/>
                <w:i w:val="false"/>
                <w:color w:val="000000"/>
                <w:sz w:val="20"/>
              </w:rPr>
              <w:t>жаратудың</w:t>
            </w:r>
            <w:r>
              <w:rPr>
                <w:rFonts w:ascii="Times New Roman"/>
                <w:b w:val="false"/>
                <w:i w:val="false"/>
                <w:color w:val="000000"/>
                <w:sz w:val="20"/>
              </w:rPr>
              <w:t xml:space="preserve"> </w:t>
            </w:r>
            <w:r>
              <w:rPr>
                <w:rFonts w:ascii="Times New Roman"/>
                <w:b/>
                <w:i w:val="false"/>
                <w:color w:val="000000"/>
                <w:sz w:val="20"/>
              </w:rPr>
              <w:t>өзге</w:t>
            </w:r>
            <w:r>
              <w:rPr>
                <w:rFonts w:ascii="Times New Roman"/>
                <w:b/>
                <w:i w:val="false"/>
                <w:color w:val="000000"/>
                <w:sz w:val="20"/>
              </w:rPr>
              <w:t xml:space="preserve"> де </w:t>
            </w:r>
            <w:r>
              <w:rPr>
                <w:rFonts w:ascii="Times New Roman"/>
                <w:b/>
                <w:i w:val="false"/>
                <w:color w:val="000000"/>
                <w:sz w:val="20"/>
              </w:rPr>
              <w:t>түрлеріне</w:t>
            </w:r>
            <w:r>
              <w:rPr>
                <w:rFonts w:ascii="Times New Roman"/>
                <w:b w:val="false"/>
                <w:i w:val="false"/>
                <w:color w:val="000000"/>
                <w:sz w:val="20"/>
              </w:rPr>
              <w:t xml:space="preserve"> </w:t>
            </w:r>
            <w:r>
              <w:rPr>
                <w:rFonts w:ascii="Times New Roman"/>
                <w:b/>
                <w:i w:val="false"/>
                <w:color w:val="000000"/>
                <w:sz w:val="20"/>
              </w:rPr>
              <w:t>бағытталған</w:t>
            </w:r>
            <w:r>
              <w:rPr>
                <w:rFonts w:ascii="Times New Roman"/>
                <w:b w:val="false"/>
                <w:i w:val="false"/>
                <w:color w:val="000000"/>
                <w:sz w:val="20"/>
              </w:rPr>
              <w:t xml:space="preserve"> </w:t>
            </w:r>
            <w:r>
              <w:rPr>
                <w:rFonts w:ascii="Times New Roman"/>
                <w:b/>
                <w:i w:val="false"/>
                <w:color w:val="000000"/>
                <w:sz w:val="20"/>
              </w:rPr>
              <w:t>қалдықтар</w:t>
            </w:r>
            <w:r>
              <w:rPr>
                <w:rFonts w:ascii="Times New Roman"/>
                <w:b w:val="false"/>
                <w:i w:val="false"/>
                <w:color w:val="000000"/>
                <w:sz w:val="20"/>
              </w:rPr>
              <w:t xml:space="preserve"> </w:t>
            </w:r>
            <w:r>
              <w:rPr>
                <w:rFonts w:ascii="Times New Roman"/>
                <w:b/>
                <w:i w:val="false"/>
                <w:color w:val="000000"/>
                <w:sz w:val="20"/>
              </w:rPr>
              <w:t>көлемі</w:t>
            </w:r>
          </w:p>
          <w:p>
            <w:pPr>
              <w:spacing w:after="20"/>
              <w:ind w:left="20"/>
              <w:jc w:val="both"/>
            </w:pPr>
            <w:r>
              <w:rPr>
                <w:rFonts w:ascii="Times New Roman"/>
                <w:b w:val="false"/>
                <w:i w:val="false"/>
                <w:color w:val="000000"/>
                <w:sz w:val="20"/>
              </w:rPr>
              <w:t>
объем отходов, направленных на прочие виды утилизации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 </w:t>
      </w:r>
      <w:r>
        <w:rPr>
          <w:rFonts w:ascii="Times New Roman"/>
          <w:b/>
          <w:i w:val="false"/>
          <w:color w:val="000000"/>
          <w:sz w:val="28"/>
        </w:rPr>
        <w:t>Көмілген</w:t>
      </w:r>
      <w:r>
        <w:rPr>
          <w:rFonts w:ascii="Times New Roman"/>
          <w:b w:val="false"/>
          <w:i w:val="false"/>
          <w:color w:val="000000"/>
          <w:sz w:val="28"/>
        </w:rPr>
        <w:t xml:space="preserve"> </w:t>
      </w:r>
      <w:r>
        <w:rPr>
          <w:rFonts w:ascii="Times New Roman"/>
          <w:b/>
          <w:i w:val="false"/>
          <w:color w:val="000000"/>
          <w:sz w:val="28"/>
        </w:rPr>
        <w:t>қалдықтардың</w:t>
      </w:r>
      <w:r>
        <w:rPr>
          <w:rFonts w:ascii="Times New Roman"/>
          <w:b w:val="false"/>
          <w:i w:val="false"/>
          <w:color w:val="000000"/>
          <w:sz w:val="28"/>
        </w:rPr>
        <w:t xml:space="preserve"> </w:t>
      </w:r>
      <w:r>
        <w:rPr>
          <w:rFonts w:ascii="Times New Roman"/>
          <w:b/>
          <w:i w:val="false"/>
          <w:color w:val="000000"/>
          <w:sz w:val="28"/>
        </w:rPr>
        <w:t>көлемін</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қалдықтарды</w:t>
      </w:r>
      <w:r>
        <w:rPr>
          <w:rFonts w:ascii="Times New Roman"/>
          <w:b w:val="false"/>
          <w:i w:val="false"/>
          <w:color w:val="000000"/>
          <w:sz w:val="28"/>
        </w:rPr>
        <w:t xml:space="preserve"> </w:t>
      </w:r>
      <w:r>
        <w:rPr>
          <w:rFonts w:ascii="Times New Roman"/>
          <w:b/>
          <w:i w:val="false"/>
          <w:color w:val="000000"/>
          <w:sz w:val="28"/>
        </w:rPr>
        <w:t>көмуге</w:t>
      </w:r>
      <w:r>
        <w:rPr>
          <w:rFonts w:ascii="Times New Roman"/>
          <w:b w:val="false"/>
          <w:i w:val="false"/>
          <w:color w:val="000000"/>
          <w:sz w:val="28"/>
        </w:rPr>
        <w:t xml:space="preserve"> </w:t>
      </w:r>
      <w:r>
        <w:rPr>
          <w:rFonts w:ascii="Times New Roman"/>
          <w:b/>
          <w:i w:val="false"/>
          <w:color w:val="000000"/>
          <w:sz w:val="28"/>
        </w:rPr>
        <w:t>арналған</w:t>
      </w:r>
      <w:r>
        <w:rPr>
          <w:rFonts w:ascii="Times New Roman"/>
          <w:b/>
          <w:i w:val="false"/>
          <w:color w:val="000000"/>
          <w:sz w:val="28"/>
        </w:rPr>
        <w:t xml:space="preserve"> полигон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ақпаратты</w:t>
      </w:r>
      <w:r>
        <w:rPr>
          <w:rFonts w:ascii="Times New Roman"/>
          <w:b w:val="false"/>
          <w:i w:val="false"/>
          <w:color w:val="000000"/>
          <w:sz w:val="28"/>
        </w:rPr>
        <w:t xml:space="preserve"> </w:t>
      </w:r>
      <w:r>
        <w:rPr>
          <w:rFonts w:ascii="Times New Roman"/>
          <w:b/>
          <w:i w:val="false"/>
          <w:color w:val="000000"/>
          <w:sz w:val="28"/>
        </w:rPr>
        <w:t>көрсетіңіз</w:t>
      </w:r>
    </w:p>
    <w:p>
      <w:pPr>
        <w:spacing w:after="0"/>
        <w:ind w:left="0"/>
        <w:jc w:val="both"/>
      </w:pPr>
      <w:r>
        <w:rPr>
          <w:rFonts w:ascii="Times New Roman"/>
          <w:b w:val="false"/>
          <w:i w:val="false"/>
          <w:color w:val="000000"/>
          <w:sz w:val="28"/>
        </w:rPr>
        <w:t>
      Укажите объем захороненных отходов и информацию по полигону для захоронения отходов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 атауы</w:t>
            </w:r>
          </w:p>
          <w:p>
            <w:pPr>
              <w:spacing w:after="20"/>
              <w:ind w:left="20"/>
              <w:jc w:val="both"/>
            </w:pPr>
          </w:p>
          <w:p>
            <w:pPr>
              <w:spacing w:after="20"/>
              <w:ind w:left="20"/>
              <w:jc w:val="both"/>
            </w:pPr>
            <w:r>
              <w:rPr>
                <w:rFonts w:ascii="Times New Roman"/>
                <w:b/>
                <w:i w:val="false"/>
                <w:color w:val="000000"/>
                <w:sz w:val="20"/>
              </w:rPr>
              <w:t>
Наименование показателя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p>
          <w:p>
            <w:pPr>
              <w:spacing w:after="20"/>
              <w:ind w:left="20"/>
              <w:jc w:val="both"/>
            </w:pPr>
          </w:p>
          <w:p>
            <w:pPr>
              <w:spacing w:after="20"/>
              <w:ind w:left="20"/>
              <w:jc w:val="both"/>
            </w:pPr>
            <w:r>
              <w:rPr>
                <w:rFonts w:ascii="Times New Roman"/>
                <w:b/>
                <w:i w:val="false"/>
                <w:color w:val="000000"/>
                <w:sz w:val="20"/>
              </w:rPr>
              <w:t>
Всего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w:t>
            </w:r>
            <w:r>
              <w:rPr>
                <w:rFonts w:ascii="Times New Roman"/>
                <w:b w:val="false"/>
                <w:i w:val="false"/>
                <w:color w:val="000000"/>
                <w:sz w:val="20"/>
              </w:rPr>
              <w:t xml:space="preserve"> </w:t>
            </w:r>
            <w:r>
              <w:rPr>
                <w:rFonts w:ascii="Times New Roman"/>
                <w:b/>
                <w:i w:val="false"/>
                <w:color w:val="000000"/>
                <w:sz w:val="20"/>
              </w:rPr>
              <w:t>жылдың</w:t>
            </w:r>
            <w:r>
              <w:rPr>
                <w:rFonts w:ascii="Times New Roman"/>
                <w:b w:val="false"/>
                <w:i w:val="false"/>
                <w:color w:val="000000"/>
                <w:sz w:val="20"/>
              </w:rPr>
              <w:t xml:space="preserve"> </w:t>
            </w:r>
            <w:r>
              <w:rPr>
                <w:rFonts w:ascii="Times New Roman"/>
                <w:b/>
                <w:i w:val="false"/>
                <w:color w:val="000000"/>
                <w:sz w:val="20"/>
              </w:rPr>
              <w:t>басында</w:t>
            </w:r>
            <w:r>
              <w:rPr>
                <w:rFonts w:ascii="Times New Roman"/>
                <w:b w:val="false"/>
                <w:i w:val="false"/>
                <w:color w:val="000000"/>
                <w:sz w:val="20"/>
              </w:rPr>
              <w:t xml:space="preserve"> </w:t>
            </w:r>
            <w:r>
              <w:rPr>
                <w:rFonts w:ascii="Times New Roman"/>
                <w:b/>
                <w:i w:val="false"/>
                <w:color w:val="000000"/>
                <w:sz w:val="20"/>
              </w:rPr>
              <w:t>көмілген</w:t>
            </w:r>
            <w:r>
              <w:rPr>
                <w:rFonts w:ascii="Times New Roman"/>
                <w:b w:val="false"/>
                <w:i w:val="false"/>
                <w:color w:val="000000"/>
                <w:sz w:val="20"/>
              </w:rPr>
              <w:t xml:space="preserve"> </w:t>
            </w:r>
            <w:r>
              <w:rPr>
                <w:rFonts w:ascii="Times New Roman"/>
                <w:b/>
                <w:i w:val="false"/>
                <w:color w:val="000000"/>
                <w:sz w:val="20"/>
              </w:rPr>
              <w:t>қалдықтардың</w:t>
            </w:r>
            <w:r>
              <w:rPr>
                <w:rFonts w:ascii="Times New Roman"/>
                <w:b w:val="false"/>
                <w:i w:val="false"/>
                <w:color w:val="000000"/>
                <w:sz w:val="20"/>
              </w:rPr>
              <w:t xml:space="preserve"> </w:t>
            </w:r>
            <w:r>
              <w:rPr>
                <w:rFonts w:ascii="Times New Roman"/>
                <w:b/>
                <w:i w:val="false"/>
                <w:color w:val="000000"/>
                <w:sz w:val="20"/>
              </w:rPr>
              <w:t>көлемі</w:t>
            </w:r>
            <w:r>
              <w:rPr>
                <w:rFonts w:ascii="Times New Roman"/>
                <w:b/>
                <w:i w:val="false"/>
                <w:color w:val="000000"/>
                <w:sz w:val="20"/>
              </w:rPr>
              <w:t xml:space="preserve">, тонна </w:t>
            </w:r>
          </w:p>
          <w:p>
            <w:pPr>
              <w:spacing w:after="20"/>
              <w:ind w:left="20"/>
              <w:jc w:val="both"/>
            </w:pPr>
            <w:r>
              <w:rPr>
                <w:rFonts w:ascii="Times New Roman"/>
                <w:b w:val="false"/>
                <w:i w:val="false"/>
                <w:color w:val="000000"/>
                <w:sz w:val="20"/>
              </w:rPr>
              <w:t>
Объем захороненных отходов на начало отчетного года,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w:t>
            </w:r>
            <w:r>
              <w:rPr>
                <w:rFonts w:ascii="Times New Roman"/>
                <w:b w:val="false"/>
                <w:i w:val="false"/>
                <w:color w:val="000000"/>
                <w:sz w:val="20"/>
              </w:rPr>
              <w:t xml:space="preserve"> </w:t>
            </w:r>
            <w:r>
              <w:rPr>
                <w:rFonts w:ascii="Times New Roman"/>
                <w:b/>
                <w:i w:val="false"/>
                <w:color w:val="000000"/>
                <w:sz w:val="20"/>
              </w:rPr>
              <w:t>жыл</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val="false"/>
                <w:i w:val="false"/>
                <w:color w:val="000000"/>
                <w:sz w:val="20"/>
              </w:rPr>
              <w:t xml:space="preserve"> </w:t>
            </w:r>
            <w:r>
              <w:rPr>
                <w:rFonts w:ascii="Times New Roman"/>
                <w:b/>
                <w:i w:val="false"/>
                <w:color w:val="000000"/>
                <w:sz w:val="20"/>
              </w:rPr>
              <w:t>көмуге</w:t>
            </w:r>
            <w:r>
              <w:rPr>
                <w:rFonts w:ascii="Times New Roman"/>
                <w:b w:val="false"/>
                <w:i w:val="false"/>
                <w:color w:val="000000"/>
                <w:sz w:val="20"/>
              </w:rPr>
              <w:t xml:space="preserve"> </w:t>
            </w:r>
            <w:r>
              <w:rPr>
                <w:rFonts w:ascii="Times New Roman"/>
                <w:b/>
                <w:i w:val="false"/>
                <w:color w:val="000000"/>
                <w:sz w:val="20"/>
              </w:rPr>
              <w:t>келіп</w:t>
            </w:r>
            <w:r>
              <w:rPr>
                <w:rFonts w:ascii="Times New Roman"/>
                <w:b w:val="false"/>
                <w:i w:val="false"/>
                <w:color w:val="000000"/>
                <w:sz w:val="20"/>
              </w:rPr>
              <w:t xml:space="preserve"> </w:t>
            </w:r>
            <w:r>
              <w:rPr>
                <w:rFonts w:ascii="Times New Roman"/>
                <w:b/>
                <w:i w:val="false"/>
                <w:color w:val="000000"/>
                <w:sz w:val="20"/>
              </w:rPr>
              <w:t>түскен</w:t>
            </w:r>
            <w:r>
              <w:rPr>
                <w:rFonts w:ascii="Times New Roman"/>
                <w:b w:val="false"/>
                <w:i w:val="false"/>
                <w:color w:val="000000"/>
                <w:sz w:val="20"/>
              </w:rPr>
              <w:t xml:space="preserve"> </w:t>
            </w:r>
            <w:r>
              <w:rPr>
                <w:rFonts w:ascii="Times New Roman"/>
                <w:b/>
                <w:i w:val="false"/>
                <w:color w:val="000000"/>
                <w:sz w:val="20"/>
              </w:rPr>
              <w:t>қалдықтардың</w:t>
            </w:r>
            <w:r>
              <w:rPr>
                <w:rFonts w:ascii="Times New Roman"/>
                <w:b w:val="false"/>
                <w:i w:val="false"/>
                <w:color w:val="000000"/>
                <w:sz w:val="20"/>
              </w:rPr>
              <w:t xml:space="preserve"> </w:t>
            </w:r>
            <w:r>
              <w:rPr>
                <w:rFonts w:ascii="Times New Roman"/>
                <w:b/>
                <w:i w:val="false"/>
                <w:color w:val="000000"/>
                <w:sz w:val="20"/>
              </w:rPr>
              <w:t>көлемі</w:t>
            </w:r>
            <w:r>
              <w:rPr>
                <w:rFonts w:ascii="Times New Roman"/>
                <w:b/>
                <w:i w:val="false"/>
                <w:color w:val="000000"/>
                <w:sz w:val="20"/>
              </w:rPr>
              <w:t>, тонна</w:t>
            </w:r>
          </w:p>
          <w:p>
            <w:pPr>
              <w:spacing w:after="20"/>
              <w:ind w:left="20"/>
              <w:jc w:val="both"/>
            </w:pPr>
            <w:r>
              <w:rPr>
                <w:rFonts w:ascii="Times New Roman"/>
                <w:b w:val="false"/>
                <w:i w:val="false"/>
                <w:color w:val="000000"/>
                <w:sz w:val="20"/>
              </w:rPr>
              <w:t>
Объем отходов, поступивших на захоронение в течение отчетного года,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val="false"/>
                <w:i w:val="false"/>
                <w:color w:val="000000"/>
                <w:sz w:val="20"/>
              </w:rPr>
              <w:t>:</w:t>
            </w:r>
          </w:p>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алдын</w:t>
            </w:r>
            <w:r>
              <w:rPr>
                <w:rFonts w:ascii="Times New Roman"/>
                <w:b/>
                <w:i w:val="false"/>
                <w:color w:val="000000"/>
                <w:sz w:val="20"/>
              </w:rPr>
              <w:t xml:space="preserve"> ала </w:t>
            </w:r>
            <w:r>
              <w:rPr>
                <w:rFonts w:ascii="Times New Roman"/>
                <w:b/>
                <w:i w:val="false"/>
                <w:color w:val="000000"/>
                <w:sz w:val="20"/>
              </w:rPr>
              <w:t>сорттаусыз</w:t>
            </w:r>
            <w:r>
              <w:rPr>
                <w:rFonts w:ascii="Times New Roman"/>
                <w:b w:val="false"/>
                <w:i w:val="false"/>
                <w:color w:val="000000"/>
                <w:sz w:val="20"/>
              </w:rPr>
              <w:t xml:space="preserve"> </w:t>
            </w:r>
            <w:r>
              <w:rPr>
                <w:rFonts w:ascii="Times New Roman"/>
                <w:b/>
                <w:i w:val="false"/>
                <w:color w:val="000000"/>
                <w:sz w:val="20"/>
              </w:rPr>
              <w:t>түскен</w:t>
            </w:r>
            <w:r>
              <w:rPr>
                <w:rFonts w:ascii="Times New Roman"/>
                <w:b w:val="false"/>
                <w:i w:val="false"/>
                <w:color w:val="000000"/>
                <w:sz w:val="20"/>
              </w:rPr>
              <w:t xml:space="preserve"> </w:t>
            </w:r>
            <w:r>
              <w:rPr>
                <w:rFonts w:ascii="Times New Roman"/>
                <w:b/>
                <w:i w:val="false"/>
                <w:color w:val="000000"/>
                <w:sz w:val="20"/>
              </w:rPr>
              <w:t>аралас</w:t>
            </w:r>
            <w:r>
              <w:rPr>
                <w:rFonts w:ascii="Times New Roman"/>
                <w:b w:val="false"/>
                <w:i w:val="false"/>
                <w:color w:val="000000"/>
                <w:sz w:val="20"/>
              </w:rPr>
              <w:t xml:space="preserve"> </w:t>
            </w:r>
            <w:r>
              <w:rPr>
                <w:rFonts w:ascii="Times New Roman"/>
                <w:b/>
                <w:i w:val="false"/>
                <w:color w:val="000000"/>
                <w:sz w:val="20"/>
              </w:rPr>
              <w:t>коммуналдық</w:t>
            </w:r>
            <w:r>
              <w:rPr>
                <w:rFonts w:ascii="Times New Roman"/>
                <w:b w:val="false"/>
                <w:i w:val="false"/>
                <w:color w:val="000000"/>
                <w:sz w:val="20"/>
              </w:rPr>
              <w:t xml:space="preserve"> </w:t>
            </w:r>
            <w:r>
              <w:rPr>
                <w:rFonts w:ascii="Times New Roman"/>
                <w:b/>
                <w:i w:val="false"/>
                <w:color w:val="000000"/>
                <w:sz w:val="20"/>
              </w:rPr>
              <w:t>қалдықтар</w:t>
            </w:r>
          </w:p>
          <w:p>
            <w:pPr>
              <w:spacing w:after="20"/>
              <w:ind w:left="20"/>
              <w:jc w:val="both"/>
            </w:pPr>
            <w:r>
              <w:rPr>
                <w:rFonts w:ascii="Times New Roman"/>
                <w:b w:val="false"/>
                <w:i w:val="false"/>
                <w:color w:val="000000"/>
                <w:sz w:val="20"/>
              </w:rPr>
              <w:t>
смешанные коммунальные отходы, поступившие без предварительной сортировки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өңдеуден</w:t>
            </w:r>
            <w:r>
              <w:rPr>
                <w:rFonts w:ascii="Times New Roman"/>
                <w:b/>
                <w:i w:val="false"/>
                <w:color w:val="000000"/>
                <w:sz w:val="20"/>
              </w:rPr>
              <w:t xml:space="preserve">, </w:t>
            </w:r>
            <w:r>
              <w:rPr>
                <w:rFonts w:ascii="Times New Roman"/>
                <w:b/>
                <w:i w:val="false"/>
                <w:color w:val="000000"/>
                <w:sz w:val="20"/>
              </w:rPr>
              <w:t>сорттаудан</w:t>
            </w:r>
            <w:r>
              <w:rPr>
                <w:rFonts w:ascii="Times New Roman"/>
                <w:b w:val="false"/>
                <w:i w:val="false"/>
                <w:color w:val="000000"/>
                <w:sz w:val="20"/>
              </w:rPr>
              <w:t xml:space="preserve"> </w:t>
            </w:r>
            <w:r>
              <w:rPr>
                <w:rFonts w:ascii="Times New Roman"/>
                <w:b/>
                <w:i w:val="false"/>
                <w:color w:val="000000"/>
                <w:sz w:val="20"/>
              </w:rPr>
              <w:t>кейін</w:t>
            </w:r>
            <w:r>
              <w:rPr>
                <w:rFonts w:ascii="Times New Roman"/>
                <w:b w:val="false"/>
                <w:i w:val="false"/>
                <w:color w:val="000000"/>
                <w:sz w:val="20"/>
              </w:rPr>
              <w:t xml:space="preserve"> </w:t>
            </w:r>
            <w:r>
              <w:rPr>
                <w:rFonts w:ascii="Times New Roman"/>
                <w:b/>
                <w:i w:val="false"/>
                <w:color w:val="000000"/>
                <w:sz w:val="20"/>
              </w:rPr>
              <w:t>қалған</w:t>
            </w:r>
            <w:r>
              <w:rPr>
                <w:rFonts w:ascii="Times New Roman"/>
                <w:b w:val="false"/>
                <w:i w:val="false"/>
                <w:color w:val="000000"/>
                <w:sz w:val="20"/>
              </w:rPr>
              <w:t xml:space="preserve"> </w:t>
            </w:r>
            <w:r>
              <w:rPr>
                <w:rFonts w:ascii="Times New Roman"/>
                <w:b/>
                <w:i w:val="false"/>
                <w:color w:val="000000"/>
                <w:sz w:val="20"/>
              </w:rPr>
              <w:t>қалдықтар</w:t>
            </w:r>
          </w:p>
          <w:p>
            <w:pPr>
              <w:spacing w:after="20"/>
              <w:ind w:left="20"/>
              <w:jc w:val="both"/>
            </w:pPr>
            <w:r>
              <w:rPr>
                <w:rFonts w:ascii="Times New Roman"/>
                <w:b w:val="false"/>
                <w:i w:val="false"/>
                <w:color w:val="000000"/>
                <w:sz w:val="20"/>
              </w:rPr>
              <w:t>
остатки отходов после переработки, сортировки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құрылыс</w:t>
            </w:r>
            <w:r>
              <w:rPr>
                <w:rFonts w:ascii="Times New Roman"/>
                <w:b w:val="false"/>
                <w:i w:val="false"/>
                <w:color w:val="000000"/>
                <w:sz w:val="20"/>
              </w:rPr>
              <w:t xml:space="preserve"> </w:t>
            </w:r>
            <w:r>
              <w:rPr>
                <w:rFonts w:ascii="Times New Roman"/>
                <w:b/>
                <w:i w:val="false"/>
                <w:color w:val="000000"/>
                <w:sz w:val="20"/>
              </w:rPr>
              <w:t>қалдықтары</w:t>
            </w:r>
          </w:p>
          <w:p>
            <w:pPr>
              <w:spacing w:after="20"/>
              <w:ind w:left="20"/>
              <w:jc w:val="both"/>
            </w:pPr>
            <w:r>
              <w:rPr>
                <w:rFonts w:ascii="Times New Roman"/>
                <w:b w:val="false"/>
                <w:i w:val="false"/>
                <w:color w:val="000000"/>
                <w:sz w:val="20"/>
              </w:rPr>
              <w:t>
строительные отходы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құрамы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пайда</w:t>
            </w:r>
            <w:r>
              <w:rPr>
                <w:rFonts w:ascii="Times New Roman"/>
                <w:b w:val="false"/>
                <w:i w:val="false"/>
                <w:color w:val="000000"/>
                <w:sz w:val="20"/>
              </w:rPr>
              <w:t xml:space="preserve"> </w:t>
            </w:r>
            <w:r>
              <w:rPr>
                <w:rFonts w:ascii="Times New Roman"/>
                <w:b/>
                <w:i w:val="false"/>
                <w:color w:val="000000"/>
                <w:sz w:val="20"/>
              </w:rPr>
              <w:t>болуы</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i w:val="false"/>
                <w:color w:val="000000"/>
                <w:sz w:val="20"/>
              </w:rPr>
              <w:t xml:space="preserve"> ТҚҚ </w:t>
            </w:r>
            <w:r>
              <w:rPr>
                <w:rFonts w:ascii="Times New Roman"/>
                <w:b/>
                <w:i w:val="false"/>
                <w:color w:val="000000"/>
                <w:sz w:val="20"/>
              </w:rPr>
              <w:t>жақын</w:t>
            </w:r>
            <w:r>
              <w:rPr>
                <w:rFonts w:ascii="Times New Roman"/>
                <w:b w:val="false"/>
                <w:i w:val="false"/>
                <w:color w:val="000000"/>
                <w:sz w:val="20"/>
              </w:rPr>
              <w:t xml:space="preserve"> </w:t>
            </w:r>
            <w:r>
              <w:rPr>
                <w:rFonts w:ascii="Times New Roman"/>
                <w:b/>
                <w:i w:val="false"/>
                <w:color w:val="000000"/>
                <w:sz w:val="20"/>
              </w:rPr>
              <w:t>өнеркәсіптік</w:t>
            </w:r>
            <w:r>
              <w:rPr>
                <w:rFonts w:ascii="Times New Roman"/>
                <w:b w:val="false"/>
                <w:i w:val="false"/>
                <w:color w:val="000000"/>
                <w:sz w:val="20"/>
              </w:rPr>
              <w:t xml:space="preserve"> </w:t>
            </w:r>
            <w:r>
              <w:rPr>
                <w:rFonts w:ascii="Times New Roman"/>
                <w:b/>
                <w:i w:val="false"/>
                <w:color w:val="000000"/>
                <w:sz w:val="20"/>
              </w:rPr>
              <w:t>қалдықтар</w:t>
            </w:r>
          </w:p>
          <w:p>
            <w:pPr>
              <w:spacing w:after="20"/>
              <w:ind w:left="20"/>
              <w:jc w:val="both"/>
            </w:pPr>
            <w:r>
              <w:rPr>
                <w:rFonts w:ascii="Times New Roman"/>
                <w:b w:val="false"/>
                <w:i w:val="false"/>
                <w:color w:val="000000"/>
                <w:sz w:val="20"/>
              </w:rPr>
              <w:t>
промышленные отходы, близкие к ТБО по составу и происхождению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w:t>
            </w:r>
            <w:r>
              <w:rPr>
                <w:rFonts w:ascii="Times New Roman"/>
                <w:b/>
                <w:i w:val="false"/>
                <w:color w:val="000000"/>
                <w:sz w:val="20"/>
              </w:rPr>
              <w:t xml:space="preserve"> де </w:t>
            </w:r>
            <w:r>
              <w:rPr>
                <w:rFonts w:ascii="Times New Roman"/>
                <w:b/>
                <w:i w:val="false"/>
                <w:color w:val="000000"/>
                <w:sz w:val="20"/>
              </w:rPr>
              <w:t>көмілген</w:t>
            </w:r>
            <w:r>
              <w:rPr>
                <w:rFonts w:ascii="Times New Roman"/>
                <w:b w:val="false"/>
                <w:i w:val="false"/>
                <w:color w:val="000000"/>
                <w:sz w:val="20"/>
              </w:rPr>
              <w:t xml:space="preserve"> </w:t>
            </w:r>
            <w:r>
              <w:rPr>
                <w:rFonts w:ascii="Times New Roman"/>
                <w:b/>
                <w:i w:val="false"/>
                <w:color w:val="000000"/>
                <w:sz w:val="20"/>
              </w:rPr>
              <w:t>қалдықтар</w:t>
            </w:r>
          </w:p>
          <w:p>
            <w:pPr>
              <w:spacing w:after="20"/>
              <w:ind w:left="20"/>
              <w:jc w:val="both"/>
            </w:pPr>
            <w:r>
              <w:rPr>
                <w:rFonts w:ascii="Times New Roman"/>
                <w:b w:val="false"/>
                <w:i w:val="false"/>
                <w:color w:val="000000"/>
                <w:sz w:val="20"/>
              </w:rPr>
              <w:t>
прочие захороненные отходы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w:t>
            </w:r>
            <w:r>
              <w:rPr>
                <w:rFonts w:ascii="Times New Roman"/>
                <w:b w:val="false"/>
                <w:i w:val="false"/>
                <w:color w:val="000000"/>
                <w:sz w:val="20"/>
              </w:rPr>
              <w:t xml:space="preserve"> </w:t>
            </w:r>
            <w:r>
              <w:rPr>
                <w:rFonts w:ascii="Times New Roman"/>
                <w:b/>
                <w:i w:val="false"/>
                <w:color w:val="000000"/>
                <w:sz w:val="20"/>
              </w:rPr>
              <w:t>жылдың</w:t>
            </w:r>
            <w:r>
              <w:rPr>
                <w:rFonts w:ascii="Times New Roman"/>
                <w:b w:val="false"/>
                <w:i w:val="false"/>
                <w:color w:val="000000"/>
                <w:sz w:val="20"/>
              </w:rPr>
              <w:t xml:space="preserve"> </w:t>
            </w:r>
            <w:r>
              <w:rPr>
                <w:rFonts w:ascii="Times New Roman"/>
                <w:b/>
                <w:i w:val="false"/>
                <w:color w:val="000000"/>
                <w:sz w:val="20"/>
              </w:rPr>
              <w:t>соңына</w:t>
            </w:r>
            <w:r>
              <w:rPr>
                <w:rFonts w:ascii="Times New Roman"/>
                <w:b w:val="false"/>
                <w:i w:val="false"/>
                <w:color w:val="000000"/>
                <w:sz w:val="20"/>
              </w:rPr>
              <w:t xml:space="preserve"> </w:t>
            </w:r>
            <w:r>
              <w:rPr>
                <w:rFonts w:ascii="Times New Roman"/>
                <w:b/>
                <w:i w:val="false"/>
                <w:color w:val="000000"/>
                <w:sz w:val="20"/>
              </w:rPr>
              <w:t>көмілген</w:t>
            </w:r>
            <w:r>
              <w:rPr>
                <w:rFonts w:ascii="Times New Roman"/>
                <w:b w:val="false"/>
                <w:i w:val="false"/>
                <w:color w:val="000000"/>
                <w:sz w:val="20"/>
              </w:rPr>
              <w:t xml:space="preserve"> </w:t>
            </w:r>
            <w:r>
              <w:rPr>
                <w:rFonts w:ascii="Times New Roman"/>
                <w:b/>
                <w:i w:val="false"/>
                <w:color w:val="000000"/>
                <w:sz w:val="20"/>
              </w:rPr>
              <w:t>қалдықтардың</w:t>
            </w:r>
            <w:r>
              <w:rPr>
                <w:rFonts w:ascii="Times New Roman"/>
                <w:b w:val="false"/>
                <w:i w:val="false"/>
                <w:color w:val="000000"/>
                <w:sz w:val="20"/>
              </w:rPr>
              <w:t xml:space="preserve"> </w:t>
            </w:r>
            <w:r>
              <w:rPr>
                <w:rFonts w:ascii="Times New Roman"/>
                <w:b/>
                <w:i w:val="false"/>
                <w:color w:val="000000"/>
                <w:sz w:val="20"/>
              </w:rPr>
              <w:t>көлемі</w:t>
            </w:r>
            <w:r>
              <w:rPr>
                <w:rFonts w:ascii="Times New Roman"/>
                <w:b/>
                <w:i w:val="false"/>
                <w:color w:val="000000"/>
                <w:sz w:val="20"/>
              </w:rPr>
              <w:t>, тонна</w:t>
            </w:r>
          </w:p>
          <w:p>
            <w:pPr>
              <w:spacing w:after="20"/>
              <w:ind w:left="20"/>
              <w:jc w:val="both"/>
            </w:pPr>
            <w:r>
              <w:rPr>
                <w:rFonts w:ascii="Times New Roman"/>
                <w:b w:val="false"/>
                <w:i w:val="false"/>
                <w:color w:val="000000"/>
                <w:sz w:val="20"/>
              </w:rPr>
              <w:t>
Объем захороненных отходов на конец отчетного года,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Полигонның</w:t>
            </w:r>
            <w:r>
              <w:rPr>
                <w:rFonts w:ascii="Times New Roman"/>
                <w:b w:val="false"/>
                <w:i w:val="false"/>
                <w:color w:val="000000"/>
                <w:sz w:val="20"/>
              </w:rPr>
              <w:t xml:space="preserve"> </w:t>
            </w:r>
            <w:r>
              <w:rPr>
                <w:rFonts w:ascii="Times New Roman"/>
                <w:b/>
                <w:i w:val="false"/>
                <w:color w:val="000000"/>
                <w:sz w:val="20"/>
              </w:rPr>
              <w:t>жобалық</w:t>
            </w:r>
            <w:r>
              <w:rPr>
                <w:rFonts w:ascii="Times New Roman"/>
                <w:b w:val="false"/>
                <w:i w:val="false"/>
                <w:color w:val="000000"/>
                <w:sz w:val="20"/>
              </w:rPr>
              <w:t xml:space="preserve"> </w:t>
            </w:r>
            <w:r>
              <w:rPr>
                <w:rFonts w:ascii="Times New Roman"/>
                <w:b/>
                <w:i w:val="false"/>
                <w:color w:val="000000"/>
                <w:sz w:val="20"/>
              </w:rPr>
              <w:t>қуаты</w:t>
            </w:r>
            <w:r>
              <w:rPr>
                <w:rFonts w:ascii="Times New Roman"/>
                <w:b/>
                <w:i w:val="false"/>
                <w:color w:val="000000"/>
                <w:sz w:val="20"/>
              </w:rPr>
              <w:t xml:space="preserve"> (</w:t>
            </w:r>
            <w:r>
              <w:rPr>
                <w:rFonts w:ascii="Times New Roman"/>
                <w:b/>
                <w:i w:val="false"/>
                <w:color w:val="000000"/>
                <w:sz w:val="20"/>
              </w:rPr>
              <w:t>қалдықтарды</w:t>
            </w:r>
            <w:r>
              <w:rPr>
                <w:rFonts w:ascii="Times New Roman"/>
                <w:b w:val="false"/>
                <w:i w:val="false"/>
                <w:color w:val="000000"/>
                <w:sz w:val="20"/>
              </w:rPr>
              <w:t xml:space="preserve"> </w:t>
            </w:r>
            <w:r>
              <w:rPr>
                <w:rFonts w:ascii="Times New Roman"/>
                <w:b/>
                <w:i w:val="false"/>
                <w:color w:val="000000"/>
                <w:sz w:val="20"/>
              </w:rPr>
              <w:t>көму</w:t>
            </w:r>
            <w:r>
              <w:rPr>
                <w:rFonts w:ascii="Times New Roman"/>
                <w:b w:val="false"/>
                <w:i w:val="false"/>
                <w:color w:val="000000"/>
                <w:sz w:val="20"/>
              </w:rPr>
              <w:t xml:space="preserve"> </w:t>
            </w:r>
            <w:r>
              <w:rPr>
                <w:rFonts w:ascii="Times New Roman"/>
                <w:b/>
                <w:i w:val="false"/>
                <w:color w:val="000000"/>
                <w:sz w:val="20"/>
              </w:rPr>
              <w:t>орны</w:t>
            </w:r>
            <w:r>
              <w:rPr>
                <w:rFonts w:ascii="Times New Roman"/>
                <w:b/>
                <w:i w:val="false"/>
                <w:color w:val="000000"/>
                <w:sz w:val="20"/>
              </w:rPr>
              <w:t xml:space="preserve">), </w:t>
            </w:r>
            <w:r>
              <w:rPr>
                <w:rFonts w:ascii="Times New Roman"/>
                <w:b/>
                <w:i w:val="false"/>
                <w:color w:val="000000"/>
                <w:sz w:val="20"/>
              </w:rPr>
              <w:t>тоннамен</w:t>
            </w:r>
          </w:p>
          <w:p>
            <w:pPr>
              <w:spacing w:after="20"/>
              <w:ind w:left="20"/>
              <w:jc w:val="both"/>
            </w:pPr>
            <w:r>
              <w:rPr>
                <w:rFonts w:ascii="Times New Roman"/>
                <w:b w:val="false"/>
                <w:i w:val="false"/>
                <w:color w:val="000000"/>
                <w:sz w:val="20"/>
              </w:rPr>
              <w:t>
Проектная мощность полигона (место захоронения отходов),в тоннах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Полигон </w:t>
            </w:r>
            <w:r>
              <w:rPr>
                <w:rFonts w:ascii="Times New Roman"/>
                <w:b/>
                <w:i w:val="false"/>
                <w:color w:val="000000"/>
                <w:sz w:val="20"/>
              </w:rPr>
              <w:t>алаңы</w:t>
            </w:r>
            <w:r>
              <w:rPr>
                <w:rFonts w:ascii="Times New Roman"/>
                <w:b/>
                <w:i w:val="false"/>
                <w:color w:val="000000"/>
                <w:sz w:val="20"/>
              </w:rPr>
              <w:t xml:space="preserve"> (</w:t>
            </w:r>
            <w:r>
              <w:rPr>
                <w:rFonts w:ascii="Times New Roman"/>
                <w:b/>
                <w:i w:val="false"/>
                <w:color w:val="000000"/>
                <w:sz w:val="20"/>
              </w:rPr>
              <w:t>қалдықтарды</w:t>
            </w:r>
            <w:r>
              <w:rPr>
                <w:rFonts w:ascii="Times New Roman"/>
                <w:b w:val="false"/>
                <w:i w:val="false"/>
                <w:color w:val="000000"/>
                <w:sz w:val="20"/>
              </w:rPr>
              <w:t xml:space="preserve"> </w:t>
            </w:r>
            <w:r>
              <w:rPr>
                <w:rFonts w:ascii="Times New Roman"/>
                <w:b/>
                <w:i w:val="false"/>
                <w:color w:val="000000"/>
                <w:sz w:val="20"/>
              </w:rPr>
              <w:t>көму</w:t>
            </w:r>
            <w:r>
              <w:rPr>
                <w:rFonts w:ascii="Times New Roman"/>
                <w:b w:val="false"/>
                <w:i w:val="false"/>
                <w:color w:val="000000"/>
                <w:sz w:val="20"/>
              </w:rPr>
              <w:t xml:space="preserve"> </w:t>
            </w:r>
            <w:r>
              <w:rPr>
                <w:rFonts w:ascii="Times New Roman"/>
                <w:b/>
                <w:i w:val="false"/>
                <w:color w:val="000000"/>
                <w:sz w:val="20"/>
              </w:rPr>
              <w:t>орны</w:t>
            </w:r>
            <w:r>
              <w:rPr>
                <w:rFonts w:ascii="Times New Roman"/>
                <w:b/>
                <w:i w:val="false"/>
                <w:color w:val="000000"/>
                <w:sz w:val="20"/>
              </w:rPr>
              <w:t xml:space="preserve">), </w:t>
            </w:r>
            <w:r>
              <w:rPr>
                <w:rFonts w:ascii="Times New Roman"/>
                <w:b/>
                <w:i w:val="false"/>
                <w:color w:val="000000"/>
                <w:sz w:val="20"/>
              </w:rPr>
              <w:t>шаршы</w:t>
            </w:r>
            <w:r>
              <w:rPr>
                <w:rFonts w:ascii="Times New Roman"/>
                <w:b w:val="false"/>
                <w:i w:val="false"/>
                <w:color w:val="000000"/>
                <w:sz w:val="20"/>
              </w:rPr>
              <w:t xml:space="preserve"> </w:t>
            </w:r>
            <w:r>
              <w:rPr>
                <w:rFonts w:ascii="Times New Roman"/>
                <w:b/>
                <w:i w:val="false"/>
                <w:color w:val="000000"/>
                <w:sz w:val="20"/>
              </w:rPr>
              <w:t>километрде</w:t>
            </w:r>
          </w:p>
          <w:p>
            <w:pPr>
              <w:spacing w:after="20"/>
              <w:ind w:left="20"/>
              <w:jc w:val="both"/>
            </w:pPr>
            <w:r>
              <w:rPr>
                <w:rFonts w:ascii="Times New Roman"/>
                <w:b w:val="false"/>
                <w:i w:val="false"/>
                <w:color w:val="000000"/>
                <w:sz w:val="20"/>
              </w:rPr>
              <w:t>
Площадь полигона (место захоронения отходов),в квадратных километрах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7. </w:t>
            </w:r>
            <w:r>
              <w:rPr>
                <w:rFonts w:ascii="Times New Roman"/>
                <w:b/>
                <w:i w:val="false"/>
                <w:color w:val="000000"/>
                <w:sz w:val="20"/>
              </w:rPr>
              <w:t>Есепті</w:t>
            </w:r>
            <w:r>
              <w:rPr>
                <w:rFonts w:ascii="Times New Roman"/>
                <w:b w:val="false"/>
                <w:i w:val="false"/>
                <w:color w:val="000000"/>
                <w:sz w:val="20"/>
              </w:rPr>
              <w:t xml:space="preserve"> </w:t>
            </w:r>
            <w:r>
              <w:rPr>
                <w:rFonts w:ascii="Times New Roman"/>
                <w:b/>
                <w:i w:val="false"/>
                <w:color w:val="000000"/>
                <w:sz w:val="20"/>
              </w:rPr>
              <w:t>жылдың</w:t>
            </w:r>
            <w:r>
              <w:rPr>
                <w:rFonts w:ascii="Times New Roman"/>
                <w:b w:val="false"/>
                <w:i w:val="false"/>
                <w:color w:val="000000"/>
                <w:sz w:val="20"/>
              </w:rPr>
              <w:t xml:space="preserve"> </w:t>
            </w:r>
            <w:r>
              <w:rPr>
                <w:rFonts w:ascii="Times New Roman"/>
                <w:b/>
                <w:i w:val="false"/>
                <w:color w:val="000000"/>
                <w:sz w:val="20"/>
              </w:rPr>
              <w:t>соныңдағы</w:t>
            </w:r>
            <w:r>
              <w:rPr>
                <w:rFonts w:ascii="Times New Roman"/>
                <w:b w:val="false"/>
                <w:i w:val="false"/>
                <w:color w:val="000000"/>
                <w:sz w:val="20"/>
              </w:rPr>
              <w:t xml:space="preserve"> </w:t>
            </w:r>
            <w:r>
              <w:rPr>
                <w:rFonts w:ascii="Times New Roman"/>
                <w:b/>
                <w:i w:val="false"/>
                <w:color w:val="000000"/>
                <w:sz w:val="20"/>
              </w:rPr>
              <w:t>жағдай</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кейіннен</w:t>
            </w:r>
            <w:r>
              <w:rPr>
                <w:rFonts w:ascii="Times New Roman"/>
                <w:b w:val="false"/>
                <w:i w:val="false"/>
                <w:color w:val="000000"/>
                <w:sz w:val="20"/>
              </w:rPr>
              <w:t xml:space="preserve"> </w:t>
            </w:r>
            <w:r>
              <w:rPr>
                <w:rFonts w:ascii="Times New Roman"/>
                <w:b/>
                <w:i w:val="false"/>
                <w:color w:val="000000"/>
                <w:sz w:val="20"/>
              </w:rPr>
              <w:t>кәдеге</w:t>
            </w:r>
            <w:r>
              <w:rPr>
                <w:rFonts w:ascii="Times New Roman"/>
                <w:b w:val="false"/>
                <w:i w:val="false"/>
                <w:color w:val="000000"/>
                <w:sz w:val="20"/>
              </w:rPr>
              <w:t xml:space="preserve"> </w:t>
            </w:r>
            <w:r>
              <w:rPr>
                <w:rFonts w:ascii="Times New Roman"/>
                <w:b/>
                <w:i w:val="false"/>
                <w:color w:val="000000"/>
                <w:sz w:val="20"/>
              </w:rPr>
              <w:t>жаратуға</w:t>
            </w:r>
            <w:r>
              <w:rPr>
                <w:rFonts w:ascii="Times New Roman"/>
                <w:b/>
                <w:i w:val="false"/>
                <w:color w:val="000000"/>
                <w:sz w:val="20"/>
              </w:rPr>
              <w:t xml:space="preserve">,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өңдеуге</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түпкілікті</w:t>
            </w:r>
            <w:r>
              <w:rPr>
                <w:rFonts w:ascii="Times New Roman"/>
                <w:b w:val="false"/>
                <w:i w:val="false"/>
                <w:color w:val="000000"/>
                <w:sz w:val="20"/>
              </w:rPr>
              <w:t xml:space="preserve"> </w:t>
            </w:r>
            <w:r>
              <w:rPr>
                <w:rFonts w:ascii="Times New Roman"/>
                <w:b/>
                <w:i w:val="false"/>
                <w:color w:val="000000"/>
                <w:sz w:val="20"/>
              </w:rPr>
              <w:t>көмуге</w:t>
            </w:r>
            <w:r>
              <w:rPr>
                <w:rFonts w:ascii="Times New Roman"/>
                <w:b/>
                <w:i w:val="false"/>
                <w:color w:val="000000"/>
                <w:sz w:val="20"/>
              </w:rPr>
              <w:t>(</w:t>
            </w:r>
            <w:r>
              <w:rPr>
                <w:rFonts w:ascii="Times New Roman"/>
                <w:b/>
                <w:i w:val="false"/>
                <w:color w:val="000000"/>
                <w:sz w:val="20"/>
              </w:rPr>
              <w:t>көмуге</w:t>
            </w:r>
            <w:r>
              <w:rPr>
                <w:rFonts w:ascii="Times New Roman"/>
                <w:b w:val="false"/>
                <w:i w:val="false"/>
                <w:color w:val="000000"/>
                <w:sz w:val="20"/>
              </w:rPr>
              <w:t xml:space="preserve"> </w:t>
            </w:r>
            <w:r>
              <w:rPr>
                <w:rFonts w:ascii="Times New Roman"/>
                <w:b/>
                <w:i w:val="false"/>
                <w:color w:val="000000"/>
                <w:sz w:val="20"/>
              </w:rPr>
              <w:t>арналған</w:t>
            </w:r>
            <w:r>
              <w:rPr>
                <w:rFonts w:ascii="Times New Roman"/>
                <w:b w:val="false"/>
                <w:i w:val="false"/>
                <w:color w:val="000000"/>
                <w:sz w:val="20"/>
              </w:rPr>
              <w:t xml:space="preserve"> </w:t>
            </w:r>
            <w:r>
              <w:rPr>
                <w:rFonts w:ascii="Times New Roman"/>
                <w:b/>
                <w:i w:val="false"/>
                <w:color w:val="000000"/>
                <w:sz w:val="20"/>
              </w:rPr>
              <w:t>полигондардан</w:t>
            </w:r>
            <w:r>
              <w:rPr>
                <w:rFonts w:ascii="Times New Roman"/>
                <w:b w:val="false"/>
                <w:i w:val="false"/>
                <w:color w:val="000000"/>
                <w:sz w:val="20"/>
              </w:rPr>
              <w:t xml:space="preserve"> </w:t>
            </w:r>
            <w:r>
              <w:rPr>
                <w:rFonts w:ascii="Times New Roman"/>
                <w:b/>
                <w:i w:val="false"/>
                <w:color w:val="000000"/>
                <w:sz w:val="20"/>
              </w:rPr>
              <w:t>басқа</w:t>
            </w:r>
            <w:r>
              <w:rPr>
                <w:rFonts w:ascii="Times New Roman"/>
                <w:b/>
                <w:i w:val="false"/>
                <w:color w:val="000000"/>
                <w:sz w:val="20"/>
              </w:rPr>
              <w:t xml:space="preserve">) </w:t>
            </w:r>
            <w:r>
              <w:rPr>
                <w:rFonts w:ascii="Times New Roman"/>
                <w:b/>
                <w:i w:val="false"/>
                <w:color w:val="000000"/>
                <w:sz w:val="20"/>
              </w:rPr>
              <w:t>арналған</w:t>
            </w:r>
            <w:r>
              <w:rPr>
                <w:rFonts w:ascii="Times New Roman"/>
                <w:b w:val="false"/>
                <w:i w:val="false"/>
                <w:color w:val="000000"/>
                <w:sz w:val="20"/>
              </w:rPr>
              <w:t xml:space="preserve"> </w:t>
            </w:r>
            <w:r>
              <w:rPr>
                <w:rFonts w:ascii="Times New Roman"/>
                <w:b/>
                <w:i w:val="false"/>
                <w:color w:val="000000"/>
                <w:sz w:val="20"/>
              </w:rPr>
              <w:t>қауіпті</w:t>
            </w:r>
            <w:r>
              <w:rPr>
                <w:rFonts w:ascii="Times New Roman"/>
                <w:b w:val="false"/>
                <w:i w:val="false"/>
                <w:color w:val="000000"/>
                <w:sz w:val="20"/>
              </w:rPr>
              <w:t xml:space="preserve"> </w:t>
            </w:r>
            <w:r>
              <w:rPr>
                <w:rFonts w:ascii="Times New Roman"/>
                <w:b/>
                <w:i w:val="false"/>
                <w:color w:val="000000"/>
                <w:sz w:val="20"/>
              </w:rPr>
              <w:t>емес</w:t>
            </w:r>
            <w:r>
              <w:rPr>
                <w:rFonts w:ascii="Times New Roman"/>
                <w:b w:val="false"/>
                <w:i w:val="false"/>
                <w:color w:val="000000"/>
                <w:sz w:val="20"/>
              </w:rPr>
              <w:t xml:space="preserve"> </w:t>
            </w:r>
            <w:r>
              <w:rPr>
                <w:rFonts w:ascii="Times New Roman"/>
                <w:b/>
                <w:i w:val="false"/>
                <w:color w:val="000000"/>
                <w:sz w:val="20"/>
              </w:rPr>
              <w:t>қалдықтарды</w:t>
            </w:r>
            <w:r>
              <w:rPr>
                <w:rFonts w:ascii="Times New Roman"/>
                <w:b w:val="false"/>
                <w:i w:val="false"/>
                <w:color w:val="000000"/>
                <w:sz w:val="20"/>
              </w:rPr>
              <w:t xml:space="preserve"> </w:t>
            </w:r>
            <w:r>
              <w:rPr>
                <w:rFonts w:ascii="Times New Roman"/>
                <w:b/>
                <w:i w:val="false"/>
                <w:color w:val="000000"/>
                <w:sz w:val="20"/>
              </w:rPr>
              <w:t>уақытша</w:t>
            </w:r>
            <w:r>
              <w:rPr>
                <w:rFonts w:ascii="Times New Roman"/>
                <w:b w:val="false"/>
                <w:i w:val="false"/>
                <w:color w:val="000000"/>
                <w:sz w:val="20"/>
              </w:rPr>
              <w:t xml:space="preserve"> </w:t>
            </w:r>
            <w:r>
              <w:rPr>
                <w:rFonts w:ascii="Times New Roman"/>
                <w:b/>
                <w:i w:val="false"/>
                <w:color w:val="000000"/>
                <w:sz w:val="20"/>
              </w:rPr>
              <w:t>жинап</w:t>
            </w:r>
            <w:r>
              <w:rPr>
                <w:rFonts w:ascii="Times New Roman"/>
                <w:b w:val="false"/>
                <w:i w:val="false"/>
                <w:color w:val="000000"/>
                <w:sz w:val="20"/>
              </w:rPr>
              <w:t xml:space="preserve"> </w:t>
            </w:r>
            <w:r>
              <w:rPr>
                <w:rFonts w:ascii="Times New Roman"/>
                <w:b/>
                <w:i w:val="false"/>
                <w:color w:val="000000"/>
                <w:sz w:val="20"/>
              </w:rPr>
              <w:t>қою</w:t>
            </w:r>
            <w:r>
              <w:rPr>
                <w:rFonts w:ascii="Times New Roman"/>
                <w:b w:val="false"/>
                <w:i w:val="false"/>
                <w:color w:val="000000"/>
                <w:sz w:val="20"/>
              </w:rPr>
              <w:t xml:space="preserve"> </w:t>
            </w:r>
            <w:r>
              <w:rPr>
                <w:rFonts w:ascii="Times New Roman"/>
                <w:b/>
                <w:i w:val="false"/>
                <w:color w:val="000000"/>
                <w:sz w:val="20"/>
              </w:rPr>
              <w:t>орындарындағы</w:t>
            </w:r>
            <w:r>
              <w:rPr>
                <w:rFonts w:ascii="Times New Roman"/>
                <w:b/>
                <w:i w:val="false"/>
                <w:color w:val="000000"/>
                <w:sz w:val="20"/>
              </w:rPr>
              <w:t xml:space="preserve"> (</w:t>
            </w:r>
            <w:r>
              <w:rPr>
                <w:rFonts w:ascii="Times New Roman"/>
                <w:b/>
                <w:i w:val="false"/>
                <w:color w:val="000000"/>
                <w:sz w:val="20"/>
              </w:rPr>
              <w:t>алаңдарда</w:t>
            </w:r>
            <w:r>
              <w:rPr>
                <w:rFonts w:ascii="Times New Roman"/>
                <w:b/>
                <w:i w:val="false"/>
                <w:color w:val="000000"/>
                <w:sz w:val="20"/>
              </w:rPr>
              <w:t xml:space="preserve">, </w:t>
            </w:r>
            <w:r>
              <w:rPr>
                <w:rFonts w:ascii="Times New Roman"/>
                <w:b/>
                <w:i w:val="false"/>
                <w:color w:val="000000"/>
                <w:sz w:val="20"/>
              </w:rPr>
              <w:t>көмбелерде</w:t>
            </w:r>
            <w:r>
              <w:rPr>
                <w:rFonts w:ascii="Times New Roman"/>
                <w:b/>
                <w:i w:val="false"/>
                <w:color w:val="000000"/>
                <w:sz w:val="20"/>
              </w:rPr>
              <w:t xml:space="preserve">,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тиеу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сұрыптау</w:t>
            </w:r>
            <w:r>
              <w:rPr>
                <w:rFonts w:ascii="Times New Roman"/>
                <w:b w:val="false"/>
                <w:i w:val="false"/>
                <w:color w:val="000000"/>
                <w:sz w:val="20"/>
              </w:rPr>
              <w:t xml:space="preserve"> </w:t>
            </w:r>
            <w:r>
              <w:rPr>
                <w:rFonts w:ascii="Times New Roman"/>
                <w:b/>
                <w:i w:val="false"/>
                <w:color w:val="000000"/>
                <w:sz w:val="20"/>
              </w:rPr>
              <w:t>станцияларында</w:t>
            </w:r>
            <w:r>
              <w:rPr>
                <w:rFonts w:ascii="Times New Roman"/>
                <w:b/>
                <w:i w:val="false"/>
                <w:color w:val="000000"/>
                <w:sz w:val="20"/>
              </w:rPr>
              <w:t xml:space="preserve">) </w:t>
            </w:r>
            <w:r>
              <w:rPr>
                <w:rFonts w:ascii="Times New Roman"/>
                <w:b/>
                <w:i w:val="false"/>
                <w:color w:val="000000"/>
                <w:sz w:val="20"/>
              </w:rPr>
              <w:t>қалдықтардың</w:t>
            </w:r>
            <w:r>
              <w:rPr>
                <w:rFonts w:ascii="Times New Roman"/>
                <w:b w:val="false"/>
                <w:i w:val="false"/>
                <w:color w:val="000000"/>
                <w:sz w:val="20"/>
              </w:rPr>
              <w:t xml:space="preserve"> </w:t>
            </w:r>
            <w:r>
              <w:rPr>
                <w:rFonts w:ascii="Times New Roman"/>
                <w:b/>
                <w:i w:val="false"/>
                <w:color w:val="000000"/>
                <w:sz w:val="20"/>
              </w:rPr>
              <w:t>болуын</w:t>
            </w:r>
            <w:r>
              <w:rPr>
                <w:rFonts w:ascii="Times New Roman"/>
                <w:b w:val="false"/>
                <w:i w:val="false"/>
                <w:color w:val="000000"/>
                <w:sz w:val="20"/>
              </w:rPr>
              <w:t xml:space="preserve"> </w:t>
            </w:r>
            <w:r>
              <w:rPr>
                <w:rFonts w:ascii="Times New Roman"/>
                <w:b/>
                <w:i w:val="false"/>
                <w:color w:val="000000"/>
                <w:sz w:val="20"/>
              </w:rPr>
              <w:t>көрсетіңіз</w:t>
            </w:r>
            <w:r>
              <w:rPr>
                <w:rFonts w:ascii="Times New Roman"/>
                <w:b/>
                <w:i w:val="false"/>
                <w:color w:val="000000"/>
                <w:sz w:val="20"/>
              </w:rPr>
              <w:t xml:space="preserve">, </w:t>
            </w:r>
            <w:r>
              <w:rPr>
                <w:rFonts w:ascii="Times New Roman"/>
                <w:b/>
                <w:i w:val="false"/>
                <w:color w:val="000000"/>
                <w:sz w:val="20"/>
              </w:rPr>
              <w:t>тоннамен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17600" cy="97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1117600" cy="977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наличие отходов, находящихся в местах временного складирования неопасных отходов (площадках, в контейнерах, на перевалочных и сортировочных станциях), предназначенных для последующей утилизации, переработки или окончательного захоронения (кроме полигонов для захоронения) по состоянию на конец отчетного года, в тоннах</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8. </w:t>
      </w:r>
      <w:r>
        <w:rPr>
          <w:rFonts w:ascii="Times New Roman"/>
          <w:b/>
          <w:i w:val="false"/>
          <w:color w:val="000000"/>
          <w:sz w:val="28"/>
        </w:rPr>
        <w:t>Қалдықтардың</w:t>
      </w:r>
      <w:r>
        <w:rPr>
          <w:rFonts w:ascii="Times New Roman"/>
          <w:b w:val="false"/>
          <w:i w:val="false"/>
          <w:color w:val="000000"/>
          <w:sz w:val="28"/>
        </w:rPr>
        <w:t xml:space="preserve"> </w:t>
      </w:r>
      <w:r>
        <w:rPr>
          <w:rFonts w:ascii="Times New Roman"/>
          <w:b/>
          <w:i w:val="false"/>
          <w:color w:val="000000"/>
          <w:sz w:val="28"/>
        </w:rPr>
        <w:t>келіп</w:t>
      </w:r>
      <w:r>
        <w:rPr>
          <w:rFonts w:ascii="Times New Roman"/>
          <w:b w:val="false"/>
          <w:i w:val="false"/>
          <w:color w:val="000000"/>
          <w:sz w:val="28"/>
        </w:rPr>
        <w:t xml:space="preserve"> </w:t>
      </w:r>
      <w:r>
        <w:rPr>
          <w:rFonts w:ascii="Times New Roman"/>
          <w:b/>
          <w:i w:val="false"/>
          <w:color w:val="000000"/>
          <w:sz w:val="28"/>
        </w:rPr>
        <w:t>түсу</w:t>
      </w:r>
      <w:r>
        <w:rPr>
          <w:rFonts w:ascii="Times New Roman"/>
          <w:b w:val="false"/>
          <w:i w:val="false"/>
          <w:color w:val="000000"/>
          <w:sz w:val="28"/>
        </w:rPr>
        <w:t xml:space="preserve"> </w:t>
      </w:r>
      <w:r>
        <w:rPr>
          <w:rFonts w:ascii="Times New Roman"/>
          <w:b/>
          <w:i w:val="false"/>
          <w:color w:val="000000"/>
          <w:sz w:val="28"/>
        </w:rPr>
        <w:t>көздері</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ақпаратты</w:t>
      </w:r>
      <w:r>
        <w:rPr>
          <w:rFonts w:ascii="Times New Roman"/>
          <w:b w:val="false"/>
          <w:i w:val="false"/>
          <w:color w:val="000000"/>
          <w:sz w:val="28"/>
        </w:rPr>
        <w:t xml:space="preserve"> </w:t>
      </w:r>
      <w:r>
        <w:rPr>
          <w:rFonts w:ascii="Times New Roman"/>
          <w:b/>
          <w:i w:val="false"/>
          <w:color w:val="000000"/>
          <w:sz w:val="28"/>
        </w:rPr>
        <w:t>көрсетіңіз</w:t>
      </w:r>
    </w:p>
    <w:p>
      <w:pPr>
        <w:spacing w:after="0"/>
        <w:ind w:left="0"/>
        <w:jc w:val="both"/>
      </w:pPr>
      <w:r>
        <w:rPr>
          <w:rFonts w:ascii="Times New Roman"/>
          <w:b w:val="false"/>
          <w:i w:val="false"/>
          <w:color w:val="000000"/>
          <w:sz w:val="28"/>
        </w:rPr>
        <w:t>
      Укажите информацию об источниках поступления отходов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w:t>
            </w:r>
          </w:p>
          <w:p>
            <w:pPr>
              <w:spacing w:after="20"/>
              <w:ind w:left="20"/>
              <w:jc w:val="both"/>
            </w:pPr>
          </w:p>
          <w:p>
            <w:pPr>
              <w:spacing w:after="20"/>
              <w:ind w:left="20"/>
              <w:jc w:val="both"/>
            </w:pPr>
            <w:r>
              <w:rPr>
                <w:rFonts w:ascii="Times New Roman"/>
                <w:b/>
                <w:i w:val="false"/>
                <w:color w:val="000000"/>
                <w:sz w:val="20"/>
              </w:rPr>
              <w:t>
п/п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Кәсіпорынның атауы</w:t>
            </w:r>
          </w:p>
          <w:p>
            <w:pPr>
              <w:spacing w:after="20"/>
              <w:ind w:left="20"/>
              <w:jc w:val="both"/>
            </w:pPr>
          </w:p>
          <w:p>
            <w:pPr>
              <w:spacing w:after="20"/>
              <w:ind w:left="20"/>
              <w:jc w:val="both"/>
            </w:pPr>
            <w:r>
              <w:rPr>
                <w:rFonts w:ascii="Times New Roman"/>
                <w:b/>
                <w:i w:val="false"/>
                <w:color w:val="000000"/>
                <w:sz w:val="20"/>
              </w:rPr>
              <w:t>
Наименование предприятия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БСН кодтары</w:t>
            </w:r>
          </w:p>
          <w:p>
            <w:pPr>
              <w:spacing w:after="20"/>
              <w:ind w:left="20"/>
              <w:jc w:val="both"/>
            </w:pPr>
          </w:p>
          <w:p>
            <w:pPr>
              <w:spacing w:after="20"/>
              <w:ind w:left="20"/>
              <w:jc w:val="both"/>
            </w:pPr>
            <w:r>
              <w:rPr>
                <w:rFonts w:ascii="Times New Roman"/>
                <w:b/>
                <w:i w:val="false"/>
                <w:color w:val="000000"/>
                <w:sz w:val="20"/>
              </w:rPr>
              <w:t>
Коды БИН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Келіп түскен қалдықтардың көлемі, тонна</w:t>
            </w:r>
          </w:p>
          <w:p>
            <w:pPr>
              <w:spacing w:after="20"/>
              <w:ind w:left="20"/>
              <w:jc w:val="both"/>
            </w:pPr>
          </w:p>
          <w:p>
            <w:pPr>
              <w:spacing w:after="20"/>
              <w:ind w:left="20"/>
              <w:jc w:val="both"/>
            </w:pPr>
            <w:r>
              <w:rPr>
                <w:rFonts w:ascii="Times New Roman"/>
                <w:b/>
                <w:i w:val="false"/>
                <w:color w:val="000000"/>
                <w:sz w:val="20"/>
              </w:rPr>
              <w:t>
Объем поступивших отходов, тонн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9. </w:t>
      </w:r>
      <w:r>
        <w:rPr>
          <w:rFonts w:ascii="Times New Roman"/>
          <w:b/>
          <w:i w:val="false"/>
          <w:color w:val="000000"/>
          <w:sz w:val="28"/>
        </w:rPr>
        <w:t>Статистикалық</w:t>
      </w:r>
      <w:r>
        <w:rPr>
          <w:rFonts w:ascii="Times New Roman"/>
          <w:b w:val="false"/>
          <w:i w:val="false"/>
          <w:color w:val="000000"/>
          <w:sz w:val="28"/>
        </w:rPr>
        <w:t xml:space="preserve"> </w:t>
      </w:r>
      <w:r>
        <w:rPr>
          <w:rFonts w:ascii="Times New Roman"/>
          <w:b/>
          <w:i w:val="false"/>
          <w:color w:val="000000"/>
          <w:sz w:val="28"/>
        </w:rPr>
        <w:t>нысанды</w:t>
      </w:r>
      <w:r>
        <w:rPr>
          <w:rFonts w:ascii="Times New Roman"/>
          <w:b w:val="false"/>
          <w:i w:val="false"/>
          <w:color w:val="000000"/>
          <w:sz w:val="28"/>
        </w:rPr>
        <w:t xml:space="preserve"> </w:t>
      </w:r>
      <w:r>
        <w:rPr>
          <w:rFonts w:ascii="Times New Roman"/>
          <w:b/>
          <w:i w:val="false"/>
          <w:color w:val="000000"/>
          <w:sz w:val="28"/>
        </w:rPr>
        <w:t>толтыруға</w:t>
      </w:r>
      <w:r>
        <w:rPr>
          <w:rFonts w:ascii="Times New Roman"/>
          <w:b w:val="false"/>
          <w:i w:val="false"/>
          <w:color w:val="000000"/>
          <w:sz w:val="28"/>
        </w:rPr>
        <w:t xml:space="preserve"> </w:t>
      </w:r>
      <w:r>
        <w:rPr>
          <w:rFonts w:ascii="Times New Roman"/>
          <w:b/>
          <w:i w:val="false"/>
          <w:color w:val="000000"/>
          <w:sz w:val="28"/>
        </w:rPr>
        <w:t>жұмсалған</w:t>
      </w:r>
      <w:r>
        <w:rPr>
          <w:rFonts w:ascii="Times New Roman"/>
          <w:b w:val="false"/>
          <w:i w:val="false"/>
          <w:color w:val="000000"/>
          <w:sz w:val="28"/>
        </w:rPr>
        <w:t xml:space="preserve"> </w:t>
      </w:r>
      <w:r>
        <w:rPr>
          <w:rFonts w:ascii="Times New Roman"/>
          <w:b/>
          <w:i w:val="false"/>
          <w:color w:val="000000"/>
          <w:sz w:val="28"/>
        </w:rPr>
        <w:t>уақытты</w:t>
      </w:r>
      <w:r>
        <w:rPr>
          <w:rFonts w:ascii="Times New Roman"/>
          <w:b/>
          <w:i w:val="false"/>
          <w:color w:val="000000"/>
          <w:sz w:val="28"/>
        </w:rPr>
        <w:t xml:space="preserve">, </w:t>
      </w:r>
      <w:r>
        <w:rPr>
          <w:rFonts w:ascii="Times New Roman"/>
          <w:b/>
          <w:i w:val="false"/>
          <w:color w:val="000000"/>
          <w:sz w:val="28"/>
        </w:rPr>
        <w:t>сағатпен</w:t>
      </w:r>
      <w:r>
        <w:rPr>
          <w:rFonts w:ascii="Times New Roman"/>
          <w:b/>
          <w:i w:val="false"/>
          <w:color w:val="000000"/>
          <w:sz w:val="28"/>
        </w:rPr>
        <w:t xml:space="preserve"> (</w:t>
      </w:r>
      <w:r>
        <w:rPr>
          <w:rFonts w:ascii="Times New Roman"/>
          <w:b/>
          <w:i w:val="false"/>
          <w:color w:val="000000"/>
          <w:sz w:val="28"/>
        </w:rPr>
        <w:t>қажеттiсiн</w:t>
      </w:r>
      <w:r>
        <w:rPr>
          <w:rFonts w:ascii="Times New Roman"/>
          <w:b w:val="false"/>
          <w:i w:val="false"/>
          <w:color w:val="000000"/>
          <w:sz w:val="28"/>
        </w:rPr>
        <w:t xml:space="preserve"> </w:t>
      </w:r>
      <w:r>
        <w:rPr>
          <w:rFonts w:ascii="Times New Roman"/>
          <w:b/>
          <w:i w:val="false"/>
          <w:color w:val="000000"/>
          <w:sz w:val="28"/>
        </w:rPr>
        <w:t>қоршаңыз</w:t>
      </w:r>
      <w:r>
        <w:rPr>
          <w:rFonts w:ascii="Times New Roman"/>
          <w:b/>
          <w:i w:val="false"/>
          <w:color w:val="000000"/>
          <w:sz w:val="28"/>
        </w:rPr>
        <w:t>)</w:t>
      </w:r>
    </w:p>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сағатқа дейiн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8-40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сағаттан артық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w:t>
      </w:r>
      <w:r>
        <w:rPr>
          <w:rFonts w:ascii="Times New Roman"/>
          <w:b w:val="false"/>
          <w:i w:val="false"/>
          <w:color w:val="000000"/>
          <w:sz w:val="28"/>
        </w:rPr>
        <w:t xml:space="preserve">                                     </w:t>
      </w:r>
      <w:r>
        <w:rPr>
          <w:rFonts w:ascii="Times New Roman"/>
          <w:b/>
          <w:i w:val="false"/>
          <w:color w:val="000000"/>
          <w:sz w:val="28"/>
        </w:rPr>
        <w:t>Мекенжайы</w:t>
      </w:r>
      <w:r>
        <w:rPr>
          <w:rFonts w:ascii="Times New Roman"/>
          <w:b/>
          <w:i w:val="false"/>
          <w:color w:val="000000"/>
          <w:sz w:val="28"/>
        </w:rPr>
        <w:t xml:space="preserve"> (</w:t>
      </w:r>
      <w:r>
        <w:rPr>
          <w:rFonts w:ascii="Times New Roman"/>
          <w:b/>
          <w:i w:val="false"/>
          <w:color w:val="000000"/>
          <w:sz w:val="28"/>
        </w:rPr>
        <w:t>респонденттің</w:t>
      </w:r>
      <w:r>
        <w:rPr>
          <w:rFonts w:ascii="Times New Roman"/>
          <w:b/>
          <w:i w:val="false"/>
          <w:color w:val="000000"/>
          <w:sz w:val="28"/>
        </w:rPr>
        <w:t>)</w:t>
      </w:r>
    </w:p>
    <w:p>
      <w:pPr>
        <w:spacing w:after="0"/>
        <w:ind w:left="0"/>
        <w:jc w:val="both"/>
      </w:pPr>
      <w:r>
        <w:rPr>
          <w:rFonts w:ascii="Times New Roman"/>
          <w:b w:val="false"/>
          <w:i w:val="false"/>
          <w:color w:val="000000"/>
          <w:sz w:val="28"/>
        </w:rPr>
        <w:t>Наименование____________________________       Адрес (респондента)___________</w:t>
      </w:r>
    </w:p>
    <w:p>
      <w:pPr>
        <w:spacing w:after="0"/>
        <w:ind w:left="0"/>
        <w:jc w:val="both"/>
      </w:pPr>
      <w:r>
        <w:rPr>
          <w:rFonts w:ascii="Times New Roman"/>
          <w:b/>
          <w:i w:val="false"/>
          <w:color w:val="000000"/>
          <w:sz w:val="28"/>
        </w:rPr>
        <w:t>Телефоны</w:t>
      </w: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респонденттің</w:t>
      </w:r>
      <w:r>
        <w:rPr>
          <w:rFonts w:ascii="Times New Roman"/>
          <w:b/>
          <w:i w:val="false"/>
          <w:color w:val="000000"/>
          <w:sz w:val="28"/>
        </w:rPr>
        <w:t>)</w:t>
      </w:r>
      <w:r>
        <w:rPr>
          <w:rFonts w:ascii="Times New Roman"/>
          <w:b w:val="false"/>
          <w:i w:val="false"/>
          <w:color w:val="000000"/>
          <w:sz w:val="28"/>
        </w:rPr>
        <w:t xml:space="preserve"> _____________________________ __________________________</w:t>
      </w:r>
    </w:p>
    <w:p>
      <w:pPr>
        <w:spacing w:after="0"/>
        <w:ind w:left="0"/>
        <w:jc w:val="both"/>
      </w:pPr>
      <w:r>
        <w:rPr>
          <w:rFonts w:ascii="Times New Roman"/>
          <w:b w:val="false"/>
          <w:i w:val="false"/>
          <w:color w:val="000000"/>
          <w:sz w:val="28"/>
        </w:rPr>
        <w:t xml:space="preserve">Телефон (респондента)             </w:t>
      </w:r>
      <w:r>
        <w:rPr>
          <w:rFonts w:ascii="Times New Roman"/>
          <w:b/>
          <w:i w:val="false"/>
          <w:color w:val="000000"/>
          <w:sz w:val="28"/>
        </w:rPr>
        <w:t>стационарлық</w:t>
      </w:r>
      <w:r>
        <w:rPr>
          <w:rFonts w:ascii="Times New Roman"/>
          <w:b w:val="false"/>
          <w:i w:val="false"/>
          <w:color w:val="000000"/>
          <w:sz w:val="28"/>
        </w:rPr>
        <w:t xml:space="preserve">                   </w:t>
      </w:r>
      <w:r>
        <w:rPr>
          <w:rFonts w:ascii="Times New Roman"/>
          <w:b/>
          <w:i w:val="false"/>
          <w:color w:val="000000"/>
          <w:sz w:val="28"/>
        </w:rPr>
        <w:t>ұялы</w:t>
      </w:r>
    </w:p>
    <w:p>
      <w:pPr>
        <w:spacing w:after="0"/>
        <w:ind w:left="0"/>
        <w:jc w:val="both"/>
      </w:pPr>
      <w:r>
        <w:rPr>
          <w:rFonts w:ascii="Times New Roman"/>
          <w:b w:val="false"/>
          <w:i w:val="false"/>
          <w:color w:val="000000"/>
          <w:sz w:val="28"/>
        </w:rPr>
        <w:t xml:space="preserve">                               стационарный                   мобильный</w:t>
      </w:r>
    </w:p>
    <w:p>
      <w:pPr>
        <w:spacing w:after="0"/>
        <w:ind w:left="0"/>
        <w:jc w:val="both"/>
      </w:pPr>
      <w:r>
        <w:rPr>
          <w:rFonts w:ascii="Times New Roman"/>
          <w:b/>
          <w:i w:val="false"/>
          <w:color w:val="000000"/>
          <w:sz w:val="28"/>
        </w:rPr>
        <w:t>Электрондық</w:t>
      </w:r>
      <w:r>
        <w:rPr>
          <w:rFonts w:ascii="Times New Roman"/>
          <w:b w:val="false"/>
          <w:i w:val="false"/>
          <w:color w:val="000000"/>
          <w:sz w:val="28"/>
        </w:rPr>
        <w:t xml:space="preserve"> </w:t>
      </w:r>
      <w:r>
        <w:rPr>
          <w:rFonts w:ascii="Times New Roman"/>
          <w:b/>
          <w:i w:val="false"/>
          <w:color w:val="000000"/>
          <w:sz w:val="28"/>
        </w:rPr>
        <w:t>пошта</w:t>
      </w:r>
      <w:r>
        <w:rPr>
          <w:rFonts w:ascii="Times New Roman"/>
          <w:b w:val="false"/>
          <w:i w:val="false"/>
          <w:color w:val="000000"/>
          <w:sz w:val="28"/>
        </w:rPr>
        <w:t xml:space="preserve"> </w:t>
      </w:r>
      <w:r>
        <w:rPr>
          <w:rFonts w:ascii="Times New Roman"/>
          <w:b/>
          <w:i w:val="false"/>
          <w:color w:val="000000"/>
          <w:sz w:val="28"/>
        </w:rPr>
        <w:t>мекенжайы</w:t>
      </w:r>
      <w:r>
        <w:rPr>
          <w:rFonts w:ascii="Times New Roman"/>
          <w:b/>
          <w:i w:val="false"/>
          <w:color w:val="000000"/>
          <w:sz w:val="28"/>
        </w:rPr>
        <w:t xml:space="preserve"> (</w:t>
      </w:r>
      <w:r>
        <w:rPr>
          <w:rFonts w:ascii="Times New Roman"/>
          <w:b/>
          <w:i w:val="false"/>
          <w:color w:val="000000"/>
          <w:sz w:val="28"/>
        </w:rPr>
        <w:t>респонденттің</w:t>
      </w:r>
      <w:r>
        <w:rPr>
          <w:rFonts w:ascii="Times New Roman"/>
          <w:b/>
          <w:i w:val="false"/>
          <w:color w:val="000000"/>
          <w:sz w:val="28"/>
        </w:rPr>
        <w:t>)</w:t>
      </w:r>
      <w:r>
        <w:rPr>
          <w:rFonts w:ascii="Times New Roman"/>
          <w:b w:val="false"/>
          <w:i w:val="false"/>
          <w:color w:val="000000"/>
          <w:sz w:val="28"/>
        </w:rPr>
        <w:t xml:space="preserve"> ___________________________________</w:t>
      </w:r>
    </w:p>
    <w:p>
      <w:pPr>
        <w:spacing w:after="0"/>
        <w:ind w:left="0"/>
        <w:jc w:val="both"/>
      </w:pPr>
      <w:r>
        <w:rPr>
          <w:rFonts w:ascii="Times New Roman"/>
          <w:b w:val="false"/>
          <w:i w:val="false"/>
          <w:color w:val="000000"/>
          <w:sz w:val="28"/>
        </w:rPr>
        <w:t>Адрес электронной почты (респондента)</w:t>
      </w:r>
    </w:p>
    <w:p>
      <w:pPr>
        <w:spacing w:after="0"/>
        <w:ind w:left="0"/>
        <w:jc w:val="both"/>
      </w:pPr>
      <w:r>
        <w:rPr>
          <w:rFonts w:ascii="Times New Roman"/>
          <w:b/>
          <w:i w:val="false"/>
          <w:color w:val="000000"/>
          <w:sz w:val="28"/>
        </w:rPr>
        <w:t>Орындаушы</w:t>
      </w:r>
    </w:p>
    <w:p>
      <w:pPr>
        <w:spacing w:after="0"/>
        <w:ind w:left="0"/>
        <w:jc w:val="both"/>
      </w:pPr>
      <w:r>
        <w:rPr>
          <w:rFonts w:ascii="Times New Roman"/>
          <w:b w:val="false"/>
          <w:i w:val="false"/>
          <w:color w:val="000000"/>
          <w:sz w:val="28"/>
        </w:rPr>
        <w:t>Исполнитель____________________________________________ 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w:t>
      </w:r>
      <w:r>
        <w:rPr>
          <w:rFonts w:ascii="Times New Roman"/>
          <w:b/>
          <w:i w:val="false"/>
          <w:color w:val="000000"/>
          <w:sz w:val="28"/>
        </w:rPr>
        <w:t xml:space="preserve">, </w:t>
      </w:r>
      <w:r>
        <w:rPr>
          <w:rFonts w:ascii="Times New Roman"/>
          <w:b/>
          <w:i w:val="false"/>
          <w:color w:val="000000"/>
          <w:sz w:val="28"/>
        </w:rPr>
        <w:t>аты</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әкесінің</w:t>
      </w:r>
      <w:r>
        <w:rPr>
          <w:rFonts w:ascii="Times New Roman"/>
          <w:b w:val="false"/>
          <w:i w:val="false"/>
          <w:color w:val="000000"/>
          <w:sz w:val="28"/>
        </w:rPr>
        <w:t xml:space="preserve"> </w:t>
      </w:r>
      <w:r>
        <w:rPr>
          <w:rFonts w:ascii="Times New Roman"/>
          <w:b/>
          <w:i w:val="false"/>
          <w:color w:val="000000"/>
          <w:sz w:val="28"/>
        </w:rPr>
        <w:t>аты</w:t>
      </w:r>
      <w:r>
        <w:rPr>
          <w:rFonts w:ascii="Times New Roman"/>
          <w:b/>
          <w:i w:val="false"/>
          <w:color w:val="000000"/>
          <w:sz w:val="28"/>
        </w:rPr>
        <w:t xml:space="preserve"> (бар </w:t>
      </w:r>
      <w:r>
        <w:rPr>
          <w:rFonts w:ascii="Times New Roman"/>
          <w:b/>
          <w:i w:val="false"/>
          <w:color w:val="000000"/>
          <w:sz w:val="28"/>
        </w:rPr>
        <w:t>болған</w:t>
      </w:r>
      <w:r>
        <w:rPr>
          <w:rFonts w:ascii="Times New Roman"/>
          <w:b w:val="false"/>
          <w:i w:val="false"/>
          <w:color w:val="000000"/>
          <w:sz w:val="28"/>
        </w:rPr>
        <w:t xml:space="preserve"> </w:t>
      </w:r>
      <w:r>
        <w:rPr>
          <w:rFonts w:ascii="Times New Roman"/>
          <w:b/>
          <w:i w:val="false"/>
          <w:color w:val="000000"/>
          <w:sz w:val="28"/>
        </w:rPr>
        <w:t>жағдайда</w:t>
      </w:r>
      <w:r>
        <w:rPr>
          <w:rFonts w:ascii="Times New Roman"/>
          <w:b/>
          <w:i w:val="false"/>
          <w:color w:val="000000"/>
          <w:sz w:val="28"/>
        </w:rPr>
        <w:t>)</w:t>
      </w:r>
      <w:r>
        <w:rPr>
          <w:rFonts w:ascii="Times New Roman"/>
          <w:b w:val="false"/>
          <w:i w:val="false"/>
          <w:color w:val="000000"/>
          <w:sz w:val="28"/>
        </w:rPr>
        <w:t xml:space="preserve">       қолы, телефоны (орындаушының)</w:t>
      </w:r>
    </w:p>
    <w:p>
      <w:pPr>
        <w:spacing w:after="0"/>
        <w:ind w:left="0"/>
        <w:jc w:val="both"/>
      </w:pPr>
      <w:r>
        <w:rPr>
          <w:rFonts w:ascii="Times New Roman"/>
          <w:b w:val="false"/>
          <w:i w:val="false"/>
          <w:color w:val="000000"/>
          <w:sz w:val="28"/>
        </w:rPr>
        <w:t>фамилия, имя и отчество (при его наличии)             подпись, телефон (исполнителя)</w:t>
      </w:r>
    </w:p>
    <w:p>
      <w:pPr>
        <w:spacing w:after="0"/>
        <w:ind w:left="0"/>
        <w:jc w:val="both"/>
      </w:pPr>
      <w:r>
        <w:rPr>
          <w:rFonts w:ascii="Times New Roman"/>
          <w:b/>
          <w:i w:val="false"/>
          <w:color w:val="000000"/>
          <w:sz w:val="28"/>
        </w:rPr>
        <w:t xml:space="preserve">Бас бухгалтер </w:t>
      </w:r>
      <w:r>
        <w:rPr>
          <w:rFonts w:ascii="Times New Roman"/>
          <w:b/>
          <w:i w:val="false"/>
          <w:color w:val="000000"/>
          <w:sz w:val="28"/>
        </w:rPr>
        <w:t>немесе</w:t>
      </w:r>
      <w:r>
        <w:rPr>
          <w:rFonts w:ascii="Times New Roman"/>
          <w:b w:val="false"/>
          <w:i w:val="false"/>
          <w:color w:val="000000"/>
          <w:sz w:val="28"/>
        </w:rPr>
        <w:t xml:space="preserve"> </w:t>
      </w:r>
      <w:r>
        <w:rPr>
          <w:rFonts w:ascii="Times New Roman"/>
          <w:b/>
          <w:i w:val="false"/>
          <w:color w:val="000000"/>
          <w:sz w:val="28"/>
        </w:rPr>
        <w:t>оның</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міндетін</w:t>
      </w:r>
      <w:r>
        <w:rPr>
          <w:rFonts w:ascii="Times New Roman"/>
          <w:b w:val="false"/>
          <w:i w:val="false"/>
          <w:color w:val="000000"/>
          <w:sz w:val="28"/>
        </w:rPr>
        <w:t xml:space="preserve"> </w:t>
      </w:r>
      <w:r>
        <w:rPr>
          <w:rFonts w:ascii="Times New Roman"/>
          <w:b/>
          <w:i w:val="false"/>
          <w:color w:val="000000"/>
          <w:sz w:val="28"/>
        </w:rPr>
        <w:t>атқарушы</w:t>
      </w:r>
      <w:r>
        <w:rPr>
          <w:rFonts w:ascii="Times New Roman"/>
          <w:b w:val="false"/>
          <w:i w:val="false"/>
          <w:color w:val="000000"/>
          <w:sz w:val="28"/>
        </w:rPr>
        <w:t xml:space="preserve"> </w:t>
      </w:r>
      <w:r>
        <w:rPr>
          <w:rFonts w:ascii="Times New Roman"/>
          <w:b/>
          <w:i w:val="false"/>
          <w:color w:val="000000"/>
          <w:sz w:val="28"/>
        </w:rPr>
        <w:t>тұлға</w:t>
      </w:r>
    </w:p>
    <w:p>
      <w:pPr>
        <w:spacing w:after="0"/>
        <w:ind w:left="0"/>
        <w:jc w:val="both"/>
      </w:pPr>
      <w:r>
        <w:rPr>
          <w:rFonts w:ascii="Times New Roman"/>
          <w:b w:val="false"/>
          <w:i w:val="false"/>
          <w:color w:val="000000"/>
          <w:sz w:val="28"/>
        </w:rPr>
        <w:t>Главный бухгалтер или лицо,</w:t>
      </w:r>
    </w:p>
    <w:p>
      <w:pPr>
        <w:spacing w:after="0"/>
        <w:ind w:left="0"/>
        <w:jc w:val="both"/>
      </w:pPr>
      <w:r>
        <w:rPr>
          <w:rFonts w:ascii="Times New Roman"/>
          <w:b w:val="false"/>
          <w:i w:val="false"/>
          <w:color w:val="000000"/>
          <w:sz w:val="28"/>
        </w:rPr>
        <w:t xml:space="preserve"> исполняющее его обязанности_____________________________________________________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w:t>
      </w:r>
      <w:r>
        <w:rPr>
          <w:rFonts w:ascii="Times New Roman"/>
          <w:b/>
          <w:i w:val="false"/>
          <w:color w:val="000000"/>
          <w:sz w:val="28"/>
        </w:rPr>
        <w:t xml:space="preserve">, </w:t>
      </w:r>
      <w:r>
        <w:rPr>
          <w:rFonts w:ascii="Times New Roman"/>
          <w:b/>
          <w:i w:val="false"/>
          <w:color w:val="000000"/>
          <w:sz w:val="28"/>
        </w:rPr>
        <w:t>аты</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әкесінің</w:t>
      </w:r>
      <w:r>
        <w:rPr>
          <w:rFonts w:ascii="Times New Roman"/>
          <w:b w:val="false"/>
          <w:i w:val="false"/>
          <w:color w:val="000000"/>
          <w:sz w:val="28"/>
        </w:rPr>
        <w:t xml:space="preserve"> </w:t>
      </w:r>
      <w:r>
        <w:rPr>
          <w:rFonts w:ascii="Times New Roman"/>
          <w:b/>
          <w:i w:val="false"/>
          <w:color w:val="000000"/>
          <w:sz w:val="28"/>
        </w:rPr>
        <w:t>аты</w:t>
      </w:r>
      <w:r>
        <w:rPr>
          <w:rFonts w:ascii="Times New Roman"/>
          <w:b/>
          <w:i w:val="false"/>
          <w:color w:val="000000"/>
          <w:sz w:val="28"/>
        </w:rPr>
        <w:t xml:space="preserve"> (бар </w:t>
      </w:r>
      <w:r>
        <w:rPr>
          <w:rFonts w:ascii="Times New Roman"/>
          <w:b/>
          <w:i w:val="false"/>
          <w:color w:val="000000"/>
          <w:sz w:val="28"/>
        </w:rPr>
        <w:t>болған</w:t>
      </w:r>
      <w:r>
        <w:rPr>
          <w:rFonts w:ascii="Times New Roman"/>
          <w:b w:val="false"/>
          <w:i w:val="false"/>
          <w:color w:val="000000"/>
          <w:sz w:val="28"/>
        </w:rPr>
        <w:t xml:space="preserve"> </w:t>
      </w:r>
      <w:r>
        <w:rPr>
          <w:rFonts w:ascii="Times New Roman"/>
          <w:b/>
          <w:i w:val="false"/>
          <w:color w:val="000000"/>
          <w:sz w:val="28"/>
        </w:rPr>
        <w:t>жағдайда</w:t>
      </w:r>
      <w:r>
        <w:rPr>
          <w:rFonts w:ascii="Times New Roman"/>
          <w:b/>
          <w:i w:val="false"/>
          <w:color w:val="000000"/>
          <w:sz w:val="28"/>
        </w:rPr>
        <w:t xml:space="preserve">) </w:t>
      </w:r>
      <w:r>
        <w:rPr>
          <w:rFonts w:ascii="Times New Roman"/>
          <w:b/>
          <w:i w:val="false"/>
          <w:color w:val="000000"/>
          <w:sz w:val="28"/>
        </w:rPr>
        <w:t>қолы</w:t>
      </w:r>
    </w:p>
    <w:p>
      <w:pPr>
        <w:spacing w:after="0"/>
        <w:ind w:left="0"/>
        <w:jc w:val="both"/>
      </w:pPr>
      <w:r>
        <w:rPr>
          <w:rFonts w:ascii="Times New Roman"/>
          <w:b w:val="false"/>
          <w:i w:val="false"/>
          <w:color w:val="000000"/>
          <w:sz w:val="28"/>
        </w:rPr>
        <w:t xml:space="preserve">                         фамилия, имя и отчество(при его наличии) подпись</w:t>
      </w:r>
    </w:p>
    <w:p>
      <w:pPr>
        <w:spacing w:after="0"/>
        <w:ind w:left="0"/>
        <w:jc w:val="both"/>
      </w:pPr>
      <w:r>
        <w:rPr>
          <w:rFonts w:ascii="Times New Roman"/>
          <w:b/>
          <w:i w:val="false"/>
          <w:color w:val="000000"/>
          <w:sz w:val="28"/>
        </w:rPr>
        <w:t>Басшы</w:t>
      </w:r>
      <w:r>
        <w:rPr>
          <w:rFonts w:ascii="Times New Roman"/>
          <w:b w:val="false"/>
          <w:i w:val="false"/>
          <w:color w:val="000000"/>
          <w:sz w:val="28"/>
        </w:rPr>
        <w:t xml:space="preserve"> </w:t>
      </w:r>
      <w:r>
        <w:rPr>
          <w:rFonts w:ascii="Times New Roman"/>
          <w:b/>
          <w:i w:val="false"/>
          <w:color w:val="000000"/>
          <w:sz w:val="28"/>
        </w:rPr>
        <w:t>немесе</w:t>
      </w:r>
      <w:r>
        <w:rPr>
          <w:rFonts w:ascii="Times New Roman"/>
          <w:b w:val="false"/>
          <w:i w:val="false"/>
          <w:color w:val="000000"/>
          <w:sz w:val="28"/>
        </w:rPr>
        <w:t xml:space="preserve"> </w:t>
      </w:r>
      <w:r>
        <w:rPr>
          <w:rFonts w:ascii="Times New Roman"/>
          <w:b/>
          <w:i w:val="false"/>
          <w:color w:val="000000"/>
          <w:sz w:val="28"/>
        </w:rPr>
        <w:t>оның</w:t>
      </w:r>
    </w:p>
    <w:p>
      <w:pPr>
        <w:spacing w:after="0"/>
        <w:ind w:left="0"/>
        <w:jc w:val="both"/>
      </w:pPr>
      <w:r>
        <w:rPr>
          <w:rFonts w:ascii="Times New Roman"/>
          <w:b/>
          <w:i w:val="false"/>
          <w:color w:val="000000"/>
          <w:sz w:val="28"/>
        </w:rPr>
        <w:t>міндетін</w:t>
      </w:r>
      <w:r>
        <w:rPr>
          <w:rFonts w:ascii="Times New Roman"/>
          <w:b w:val="false"/>
          <w:i w:val="false"/>
          <w:color w:val="000000"/>
          <w:sz w:val="28"/>
        </w:rPr>
        <w:t xml:space="preserve"> </w:t>
      </w:r>
      <w:r>
        <w:rPr>
          <w:rFonts w:ascii="Times New Roman"/>
          <w:b/>
          <w:i w:val="false"/>
          <w:color w:val="000000"/>
          <w:sz w:val="28"/>
        </w:rPr>
        <w:t>атқарушы</w:t>
      </w:r>
      <w:r>
        <w:rPr>
          <w:rFonts w:ascii="Times New Roman"/>
          <w:b w:val="false"/>
          <w:i w:val="false"/>
          <w:color w:val="000000"/>
          <w:sz w:val="28"/>
        </w:rPr>
        <w:t xml:space="preserve"> </w:t>
      </w:r>
      <w:r>
        <w:rPr>
          <w:rFonts w:ascii="Times New Roman"/>
          <w:b/>
          <w:i w:val="false"/>
          <w:color w:val="000000"/>
          <w:sz w:val="28"/>
        </w:rPr>
        <w:t>тұлға</w:t>
      </w:r>
    </w:p>
    <w:p>
      <w:pPr>
        <w:spacing w:after="0"/>
        <w:ind w:left="0"/>
        <w:jc w:val="both"/>
      </w:pPr>
      <w:r>
        <w:rPr>
          <w:rFonts w:ascii="Times New Roman"/>
          <w:b w:val="false"/>
          <w:i w:val="false"/>
          <w:color w:val="000000"/>
          <w:sz w:val="28"/>
        </w:rPr>
        <w:t>Руководитель или лицо,</w:t>
      </w:r>
    </w:p>
    <w:p>
      <w:pPr>
        <w:spacing w:after="0"/>
        <w:ind w:left="0"/>
        <w:jc w:val="both"/>
      </w:pPr>
      <w:r>
        <w:rPr>
          <w:rFonts w:ascii="Times New Roman"/>
          <w:b w:val="false"/>
          <w:i w:val="false"/>
          <w:color w:val="000000"/>
          <w:sz w:val="28"/>
        </w:rPr>
        <w:t>исполняющее его обязанности_____________________________________________________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w:t>
      </w:r>
      <w:r>
        <w:rPr>
          <w:rFonts w:ascii="Times New Roman"/>
          <w:b/>
          <w:i w:val="false"/>
          <w:color w:val="000000"/>
          <w:sz w:val="28"/>
        </w:rPr>
        <w:t xml:space="preserve">, </w:t>
      </w:r>
      <w:r>
        <w:rPr>
          <w:rFonts w:ascii="Times New Roman"/>
          <w:b/>
          <w:i w:val="false"/>
          <w:color w:val="000000"/>
          <w:sz w:val="28"/>
        </w:rPr>
        <w:t>аты</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әкесінің</w:t>
      </w:r>
      <w:r>
        <w:rPr>
          <w:rFonts w:ascii="Times New Roman"/>
          <w:b w:val="false"/>
          <w:i w:val="false"/>
          <w:color w:val="000000"/>
          <w:sz w:val="28"/>
        </w:rPr>
        <w:t xml:space="preserve"> </w:t>
      </w:r>
      <w:r>
        <w:rPr>
          <w:rFonts w:ascii="Times New Roman"/>
          <w:b/>
          <w:i w:val="false"/>
          <w:color w:val="000000"/>
          <w:sz w:val="28"/>
        </w:rPr>
        <w:t>аты</w:t>
      </w:r>
      <w:r>
        <w:rPr>
          <w:rFonts w:ascii="Times New Roman"/>
          <w:b/>
          <w:i w:val="false"/>
          <w:color w:val="000000"/>
          <w:sz w:val="28"/>
        </w:rPr>
        <w:t xml:space="preserve"> (бар </w:t>
      </w:r>
      <w:r>
        <w:rPr>
          <w:rFonts w:ascii="Times New Roman"/>
          <w:b/>
          <w:i w:val="false"/>
          <w:color w:val="000000"/>
          <w:sz w:val="28"/>
        </w:rPr>
        <w:t>болған</w:t>
      </w:r>
      <w:r>
        <w:rPr>
          <w:rFonts w:ascii="Times New Roman"/>
          <w:b w:val="false"/>
          <w:i w:val="false"/>
          <w:color w:val="000000"/>
          <w:sz w:val="28"/>
        </w:rPr>
        <w:t xml:space="preserve"> </w:t>
      </w:r>
      <w:r>
        <w:rPr>
          <w:rFonts w:ascii="Times New Roman"/>
          <w:b/>
          <w:i w:val="false"/>
          <w:color w:val="000000"/>
          <w:sz w:val="28"/>
        </w:rPr>
        <w:t>жағдайда</w:t>
      </w:r>
      <w:r>
        <w:rPr>
          <w:rFonts w:ascii="Times New Roman"/>
          <w:b/>
          <w:i w:val="false"/>
          <w:color w:val="000000"/>
          <w:sz w:val="28"/>
        </w:rPr>
        <w:t xml:space="preserve">) </w:t>
      </w:r>
      <w:r>
        <w:rPr>
          <w:rFonts w:ascii="Times New Roman"/>
          <w:b/>
          <w:i w:val="false"/>
          <w:color w:val="000000"/>
          <w:sz w:val="28"/>
        </w:rPr>
        <w:t>қолы</w:t>
      </w:r>
    </w:p>
    <w:p>
      <w:pPr>
        <w:spacing w:after="0"/>
        <w:ind w:left="0"/>
        <w:jc w:val="both"/>
      </w:pPr>
      <w:r>
        <w:rPr>
          <w:rFonts w:ascii="Times New Roman"/>
          <w:b w:val="false"/>
          <w:i w:val="false"/>
          <w:color w:val="000000"/>
          <w:sz w:val="28"/>
        </w:rPr>
        <w:t xml:space="preserve">                         фамилия, имя и отчество(при его наличии) подпись</w:t>
      </w:r>
    </w:p>
    <w:p>
      <w:pPr>
        <w:spacing w:after="0"/>
        <w:ind w:left="0"/>
        <w:jc w:val="both"/>
      </w:pPr>
      <w:r>
        <w:rPr>
          <w:rFonts w:ascii="Times New Roman"/>
          <w:b/>
          <w:i w:val="false"/>
          <w:color w:val="000000"/>
          <w:sz w:val="28"/>
        </w:rPr>
        <w:t>Ескертпе</w:t>
      </w:r>
      <w:r>
        <w:rPr>
          <w:rFonts w:ascii="Times New Roman"/>
          <w:b/>
          <w:i w:val="false"/>
          <w:color w:val="000000"/>
          <w:sz w:val="28"/>
        </w:rPr>
        <w:t>:</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статистиканың</w:t>
      </w:r>
      <w:r>
        <w:rPr>
          <w:rFonts w:ascii="Times New Roman"/>
          <w:b w:val="false"/>
          <w:i w:val="false"/>
          <w:color w:val="000000"/>
          <w:sz w:val="28"/>
        </w:rPr>
        <w:t xml:space="preserve"> </w:t>
      </w:r>
      <w:r>
        <w:rPr>
          <w:rFonts w:ascii="Times New Roman"/>
          <w:b/>
          <w:i w:val="false"/>
          <w:color w:val="000000"/>
          <w:sz w:val="28"/>
        </w:rPr>
        <w:t>тиісті</w:t>
      </w:r>
      <w:r>
        <w:rPr>
          <w:rFonts w:ascii="Times New Roman"/>
          <w:b w:val="false"/>
          <w:i w:val="false"/>
          <w:color w:val="000000"/>
          <w:sz w:val="28"/>
        </w:rPr>
        <w:t xml:space="preserve"> </w:t>
      </w:r>
      <w:r>
        <w:rPr>
          <w:rFonts w:ascii="Times New Roman"/>
          <w:b/>
          <w:i w:val="false"/>
          <w:color w:val="000000"/>
          <w:sz w:val="28"/>
        </w:rPr>
        <w:t>органдарына</w:t>
      </w:r>
      <w:r>
        <w:rPr>
          <w:rFonts w:ascii="Times New Roman"/>
          <w:b w:val="false"/>
          <w:i w:val="false"/>
          <w:color w:val="000000"/>
          <w:sz w:val="28"/>
        </w:rPr>
        <w:t xml:space="preserve"> </w:t>
      </w:r>
      <w:r>
        <w:rPr>
          <w:rFonts w:ascii="Times New Roman"/>
          <w:b/>
          <w:i w:val="false"/>
          <w:color w:val="000000"/>
          <w:sz w:val="28"/>
        </w:rPr>
        <w:t>анық</w:t>
      </w:r>
      <w:r>
        <w:rPr>
          <w:rFonts w:ascii="Times New Roman"/>
          <w:b w:val="false"/>
          <w:i w:val="false"/>
          <w:color w:val="000000"/>
          <w:sz w:val="28"/>
        </w:rPr>
        <w:t xml:space="preserve"> </w:t>
      </w:r>
      <w:r>
        <w:rPr>
          <w:rFonts w:ascii="Times New Roman"/>
          <w:b/>
          <w:i w:val="false"/>
          <w:color w:val="000000"/>
          <w:sz w:val="28"/>
        </w:rPr>
        <w:t>емес</w:t>
      </w:r>
      <w:r>
        <w:rPr>
          <w:rFonts w:ascii="Times New Roman"/>
          <w:b w:val="false"/>
          <w:i w:val="false"/>
          <w:color w:val="000000"/>
          <w:sz w:val="28"/>
        </w:rPr>
        <w:t xml:space="preserve"> </w:t>
      </w:r>
      <w:r>
        <w:rPr>
          <w:rFonts w:ascii="Times New Roman"/>
          <w:b/>
          <w:i w:val="false"/>
          <w:color w:val="000000"/>
          <w:sz w:val="28"/>
        </w:rPr>
        <w:t>бастапқы</w:t>
      </w:r>
      <w:r>
        <w:rPr>
          <w:rFonts w:ascii="Times New Roman"/>
          <w:b w:val="false"/>
          <w:i w:val="false"/>
          <w:color w:val="000000"/>
          <w:sz w:val="28"/>
        </w:rPr>
        <w:t xml:space="preserve"> </w:t>
      </w:r>
      <w:r>
        <w:rPr>
          <w:rFonts w:ascii="Times New Roman"/>
          <w:b/>
          <w:i w:val="false"/>
          <w:color w:val="000000"/>
          <w:sz w:val="28"/>
        </w:rPr>
        <w:t>статистикалық</w:t>
      </w:r>
      <w:r>
        <w:rPr>
          <w:rFonts w:ascii="Times New Roman"/>
          <w:b w:val="false"/>
          <w:i w:val="false"/>
          <w:color w:val="000000"/>
          <w:sz w:val="28"/>
        </w:rPr>
        <w:t xml:space="preserve"> </w:t>
      </w:r>
      <w:r>
        <w:rPr>
          <w:rFonts w:ascii="Times New Roman"/>
          <w:b/>
          <w:i w:val="false"/>
          <w:color w:val="000000"/>
          <w:sz w:val="28"/>
        </w:rPr>
        <w:t>деректерді</w:t>
      </w:r>
      <w:r>
        <w:rPr>
          <w:rFonts w:ascii="Times New Roman"/>
          <w:b w:val="false"/>
          <w:i w:val="false"/>
          <w:color w:val="000000"/>
          <w:sz w:val="28"/>
        </w:rPr>
        <w:t xml:space="preserve"> </w:t>
      </w:r>
      <w:r>
        <w:rPr>
          <w:rFonts w:ascii="Times New Roman"/>
          <w:b/>
          <w:i w:val="false"/>
          <w:color w:val="000000"/>
          <w:sz w:val="28"/>
        </w:rPr>
        <w:t>ұсыну</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бастапқы</w:t>
      </w:r>
      <w:r>
        <w:rPr>
          <w:rFonts w:ascii="Times New Roman"/>
          <w:b w:val="false"/>
          <w:i w:val="false"/>
          <w:color w:val="000000"/>
          <w:sz w:val="28"/>
        </w:rPr>
        <w:t xml:space="preserve"> </w:t>
      </w:r>
      <w:r>
        <w:rPr>
          <w:rFonts w:ascii="Times New Roman"/>
          <w:b/>
          <w:i w:val="false"/>
          <w:color w:val="000000"/>
          <w:sz w:val="28"/>
        </w:rPr>
        <w:t>статистикалық</w:t>
      </w:r>
      <w:r>
        <w:rPr>
          <w:rFonts w:ascii="Times New Roman"/>
          <w:b w:val="false"/>
          <w:i w:val="false"/>
          <w:color w:val="000000"/>
          <w:sz w:val="28"/>
        </w:rPr>
        <w:t xml:space="preserve"> </w:t>
      </w:r>
      <w:r>
        <w:rPr>
          <w:rFonts w:ascii="Times New Roman"/>
          <w:b/>
          <w:i w:val="false"/>
          <w:color w:val="000000"/>
          <w:sz w:val="28"/>
        </w:rPr>
        <w:t>деректерді</w:t>
      </w:r>
      <w:r>
        <w:rPr>
          <w:rFonts w:ascii="Times New Roman"/>
          <w:b w:val="false"/>
          <w:i w:val="false"/>
          <w:color w:val="000000"/>
          <w:sz w:val="28"/>
        </w:rPr>
        <w:t xml:space="preserve"> </w:t>
      </w:r>
      <w:r>
        <w:rPr>
          <w:rFonts w:ascii="Times New Roman"/>
          <w:b/>
          <w:i w:val="false"/>
          <w:color w:val="000000"/>
          <w:sz w:val="28"/>
        </w:rPr>
        <w:t>белгіленген</w:t>
      </w:r>
      <w:r>
        <w:rPr>
          <w:rFonts w:ascii="Times New Roman"/>
          <w:b w:val="false"/>
          <w:i w:val="false"/>
          <w:color w:val="000000"/>
          <w:sz w:val="28"/>
        </w:rPr>
        <w:t xml:space="preserve"> </w:t>
      </w:r>
      <w:r>
        <w:rPr>
          <w:rFonts w:ascii="Times New Roman"/>
          <w:b/>
          <w:i w:val="false"/>
          <w:color w:val="000000"/>
          <w:sz w:val="28"/>
        </w:rPr>
        <w:t>мерзімде</w:t>
      </w:r>
      <w:r>
        <w:rPr>
          <w:rFonts w:ascii="Times New Roman"/>
          <w:b w:val="false"/>
          <w:i w:val="false"/>
          <w:color w:val="000000"/>
          <w:sz w:val="28"/>
        </w:rPr>
        <w:t xml:space="preserve"> </w:t>
      </w:r>
      <w:r>
        <w:rPr>
          <w:rFonts w:ascii="Times New Roman"/>
          <w:b/>
          <w:i w:val="false"/>
          <w:color w:val="000000"/>
          <w:sz w:val="28"/>
        </w:rPr>
        <w:t>ұсынбау</w:t>
      </w:r>
      <w:r>
        <w:rPr>
          <w:rFonts w:ascii="Times New Roman"/>
          <w:b/>
          <w:i w:val="false"/>
          <w:color w:val="000000"/>
          <w:sz w:val="28"/>
        </w:rPr>
        <w:t xml:space="preserve"> "</w:t>
      </w:r>
      <w:r>
        <w:rPr>
          <w:rFonts w:ascii="Times New Roman"/>
          <w:b/>
          <w:i w:val="false"/>
          <w:color w:val="000000"/>
          <w:sz w:val="28"/>
        </w:rPr>
        <w:t>Әкімшілік</w:t>
      </w:r>
      <w:r>
        <w:rPr>
          <w:rFonts w:ascii="Times New Roman"/>
          <w:b w:val="false"/>
          <w:i w:val="false"/>
          <w:color w:val="000000"/>
          <w:sz w:val="28"/>
        </w:rPr>
        <w:t xml:space="preserve"> </w:t>
      </w:r>
      <w:r>
        <w:rPr>
          <w:rFonts w:ascii="Times New Roman"/>
          <w:b/>
          <w:i w:val="false"/>
          <w:color w:val="000000"/>
          <w:sz w:val="28"/>
        </w:rPr>
        <w:t>құқық</w:t>
      </w:r>
      <w:r>
        <w:rPr>
          <w:rFonts w:ascii="Times New Roman"/>
          <w:b w:val="false"/>
          <w:i w:val="false"/>
          <w:color w:val="000000"/>
          <w:sz w:val="28"/>
        </w:rPr>
        <w:t xml:space="preserve"> </w:t>
      </w:r>
      <w:r>
        <w:rPr>
          <w:rFonts w:ascii="Times New Roman"/>
          <w:b/>
          <w:i w:val="false"/>
          <w:color w:val="000000"/>
          <w:sz w:val="28"/>
        </w:rPr>
        <w:t>бұзушылық</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w:t>
      </w:r>
      <w:r>
        <w:rPr>
          <w:rFonts w:ascii="Times New Roman"/>
          <w:b w:val="false"/>
          <w:i w:val="false"/>
          <w:color w:val="000000"/>
          <w:sz w:val="28"/>
        </w:rPr>
        <w:t xml:space="preserve"> </w:t>
      </w:r>
      <w:r>
        <w:rPr>
          <w:rFonts w:ascii="Times New Roman"/>
          <w:b/>
          <w:i w:val="false"/>
          <w:color w:val="000000"/>
          <w:sz w:val="28"/>
        </w:rPr>
        <w:t>Кодексінің</w:t>
      </w:r>
      <w:r>
        <w:rPr>
          <w:rFonts w:ascii="Times New Roman"/>
          <w:b/>
          <w:i w:val="false"/>
          <w:color w:val="000000"/>
          <w:sz w:val="28"/>
        </w:rPr>
        <w:t xml:space="preserve"> 497-бабында </w:t>
      </w:r>
      <w:r>
        <w:rPr>
          <w:rFonts w:ascii="Times New Roman"/>
          <w:b/>
          <w:i w:val="false"/>
          <w:color w:val="000000"/>
          <w:sz w:val="28"/>
        </w:rPr>
        <w:t>көзделген</w:t>
      </w:r>
      <w:r>
        <w:rPr>
          <w:rFonts w:ascii="Times New Roman"/>
          <w:b w:val="false"/>
          <w:i w:val="false"/>
          <w:color w:val="000000"/>
          <w:sz w:val="28"/>
        </w:rPr>
        <w:t xml:space="preserve"> </w:t>
      </w:r>
      <w:r>
        <w:rPr>
          <w:rFonts w:ascii="Times New Roman"/>
          <w:b/>
          <w:i w:val="false"/>
          <w:color w:val="000000"/>
          <w:sz w:val="28"/>
        </w:rPr>
        <w:t>әкімшілік</w:t>
      </w:r>
      <w:r>
        <w:rPr>
          <w:rFonts w:ascii="Times New Roman"/>
          <w:b w:val="false"/>
          <w:i w:val="false"/>
          <w:color w:val="000000"/>
          <w:sz w:val="28"/>
        </w:rPr>
        <w:t xml:space="preserve"> </w:t>
      </w:r>
      <w:r>
        <w:rPr>
          <w:rFonts w:ascii="Times New Roman"/>
          <w:b/>
          <w:i w:val="false"/>
          <w:color w:val="000000"/>
          <w:sz w:val="28"/>
        </w:rPr>
        <w:t>құқық</w:t>
      </w:r>
      <w:r>
        <w:rPr>
          <w:rFonts w:ascii="Times New Roman"/>
          <w:b w:val="false"/>
          <w:i w:val="false"/>
          <w:color w:val="000000"/>
          <w:sz w:val="28"/>
        </w:rPr>
        <w:t xml:space="preserve"> </w:t>
      </w:r>
      <w:r>
        <w:rPr>
          <w:rFonts w:ascii="Times New Roman"/>
          <w:b/>
          <w:i w:val="false"/>
          <w:color w:val="000000"/>
          <w:sz w:val="28"/>
        </w:rPr>
        <w:t>бұзушылықтар</w:t>
      </w:r>
      <w:r>
        <w:rPr>
          <w:rFonts w:ascii="Times New Roman"/>
          <w:b w:val="false"/>
          <w:i w:val="false"/>
          <w:color w:val="000000"/>
          <w:sz w:val="28"/>
        </w:rPr>
        <w:t xml:space="preserve"> </w:t>
      </w:r>
      <w:r>
        <w:rPr>
          <w:rFonts w:ascii="Times New Roman"/>
          <w:b/>
          <w:i w:val="false"/>
          <w:color w:val="000000"/>
          <w:sz w:val="28"/>
        </w:rPr>
        <w:t>болып</w:t>
      </w:r>
      <w:r>
        <w:rPr>
          <w:rFonts w:ascii="Times New Roman"/>
          <w:b w:val="false"/>
          <w:i w:val="false"/>
          <w:color w:val="000000"/>
          <w:sz w:val="28"/>
        </w:rPr>
        <w:t xml:space="preserve"> </w:t>
      </w:r>
      <w:r>
        <w:rPr>
          <w:rFonts w:ascii="Times New Roman"/>
          <w:b/>
          <w:i w:val="false"/>
          <w:color w:val="000000"/>
          <w:sz w:val="28"/>
        </w:rPr>
        <w:t>табылады</w:t>
      </w:r>
    </w:p>
    <w:p>
      <w:pPr>
        <w:spacing w:after="0"/>
        <w:ind w:left="0"/>
        <w:jc w:val="both"/>
      </w:pPr>
      <w:r>
        <w:rPr>
          <w:rFonts w:ascii="Times New Roman"/>
          <w:b w:val="false"/>
          <w:i w:val="false"/>
          <w:color w:val="000000"/>
          <w:sz w:val="28"/>
        </w:rPr>
        <w:t xml:space="preserve">
      Представление недостоверныхи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 к приказу</w:t>
            </w:r>
            <w:r>
              <w:br/>
            </w:r>
            <w:r>
              <w:rPr>
                <w:rFonts w:ascii="Times New Roman"/>
                <w:b w:val="false"/>
                <w:i w:val="false"/>
                <w:color w:val="000000"/>
                <w:sz w:val="20"/>
              </w:rPr>
              <w:t>Председателя Комитета по</w:t>
            </w:r>
            <w:r>
              <w:br/>
            </w:r>
            <w:r>
              <w:rPr>
                <w:rFonts w:ascii="Times New Roman"/>
                <w:b w:val="false"/>
                <w:i w:val="false"/>
                <w:color w:val="000000"/>
                <w:sz w:val="20"/>
              </w:rPr>
              <w:t>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21 февраля 2020 года № 24</w:t>
            </w:r>
          </w:p>
        </w:tc>
      </w:tr>
    </w:tbl>
    <w:bookmarkStart w:name="z2035" w:id="438"/>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"Отчет о переработке,сортировке, утилизации и захороненииотходов" (индекс 2-отходы, периодичность годовая)</w:t>
      </w:r>
    </w:p>
    <w:bookmarkEnd w:id="438"/>
    <w:p>
      <w:pPr>
        <w:spacing w:after="0"/>
        <w:ind w:left="0"/>
        <w:jc w:val="both"/>
      </w:pPr>
      <w:r>
        <w:rPr>
          <w:rFonts w:ascii="Times New Roman"/>
          <w:b w:val="false"/>
          <w:i w:val="false"/>
          <w:color w:val="ff0000"/>
          <w:sz w:val="28"/>
        </w:rPr>
        <w:t xml:space="preserve">
      Сноска. Приложение 16 - в редакции приказа Руководителя Бюро национальной статистики Агентства по стратегическому планированию и реформам РК от 28.07.2023 </w:t>
      </w:r>
      <w:r>
        <w:rPr>
          <w:rFonts w:ascii="Times New Roman"/>
          <w:b w:val="false"/>
          <w:i w:val="false"/>
          <w:color w:val="ff0000"/>
          <w:sz w:val="28"/>
        </w:rPr>
        <w:t>№ 14</w:t>
      </w:r>
      <w:r>
        <w:rPr>
          <w:rFonts w:ascii="Times New Roman"/>
          <w:b w:val="false"/>
          <w:i w:val="false"/>
          <w:color w:val="ff0000"/>
          <w:sz w:val="28"/>
        </w:rPr>
        <w:t xml:space="preserve"> (вводится в действие с 01.01.2024).</w:t>
      </w:r>
    </w:p>
    <w:bookmarkStart w:name="z2036" w:id="439"/>
    <w:p>
      <w:pPr>
        <w:spacing w:after="0"/>
        <w:ind w:left="0"/>
        <w:jc w:val="both"/>
      </w:pPr>
      <w:r>
        <w:rPr>
          <w:rFonts w:ascii="Times New Roman"/>
          <w:b w:val="false"/>
          <w:i w:val="false"/>
          <w:color w:val="000000"/>
          <w:sz w:val="28"/>
        </w:rPr>
        <w:t>
      1. Настоящая инструкция детализирует заполнение статистической формы общегосударственного статистического наблюдения "Отчет о переработке, сортировке, утилизации и захоронении отходов" (индекс 2-отходы, периодичность годовая) (далее – статистическая форма).</w:t>
      </w:r>
    </w:p>
    <w:bookmarkEnd w:id="439"/>
    <w:bookmarkStart w:name="z2037" w:id="440"/>
    <w:p>
      <w:pPr>
        <w:spacing w:after="0"/>
        <w:ind w:left="0"/>
        <w:jc w:val="both"/>
      </w:pPr>
      <w:r>
        <w:rPr>
          <w:rFonts w:ascii="Times New Roman"/>
          <w:b w:val="false"/>
          <w:i w:val="false"/>
          <w:color w:val="000000"/>
          <w:sz w:val="28"/>
        </w:rPr>
        <w:t>
      2. Статистическая форма заполняется на основании данных бухгалтерского и первичного учета поступления и дальнейшего движения отходов твердых бытовых отходов (далее – ТБО).</w:t>
      </w:r>
    </w:p>
    <w:bookmarkEnd w:id="440"/>
    <w:bookmarkStart w:name="z2038" w:id="441"/>
    <w:p>
      <w:pPr>
        <w:spacing w:after="0"/>
        <w:ind w:left="0"/>
        <w:jc w:val="both"/>
      </w:pPr>
      <w:r>
        <w:rPr>
          <w:rFonts w:ascii="Times New Roman"/>
          <w:b w:val="false"/>
          <w:i w:val="false"/>
          <w:color w:val="000000"/>
          <w:sz w:val="28"/>
        </w:rPr>
        <w:t xml:space="preserve">
      В данной статистической форме указываются объемы всех видов отходов, поступивших на объекты управления ТБО на переработку, сортировку, утилизацию и захоронение. Обследованию подлежат единицы, которые осуществляют переработку, сортировку, утилизацию и захоронение (мусоросортировочный завод, полигон для ТБО, свалки) коммунальных отходов. </w:t>
      </w:r>
    </w:p>
    <w:bookmarkEnd w:id="441"/>
    <w:bookmarkStart w:name="z2039" w:id="442"/>
    <w:p>
      <w:pPr>
        <w:spacing w:after="0"/>
        <w:ind w:left="0"/>
        <w:jc w:val="both"/>
      </w:pPr>
      <w:r>
        <w:rPr>
          <w:rFonts w:ascii="Times New Roman"/>
          <w:b w:val="false"/>
          <w:i w:val="false"/>
          <w:color w:val="000000"/>
          <w:sz w:val="28"/>
        </w:rPr>
        <w:t>
      Под коммунальными отходами понимаются следующие отходы потребления:</w:t>
      </w:r>
    </w:p>
    <w:bookmarkEnd w:id="442"/>
    <w:bookmarkStart w:name="z2040" w:id="443"/>
    <w:p>
      <w:pPr>
        <w:spacing w:after="0"/>
        <w:ind w:left="0"/>
        <w:jc w:val="both"/>
      </w:pPr>
      <w:r>
        <w:rPr>
          <w:rFonts w:ascii="Times New Roman"/>
          <w:b w:val="false"/>
          <w:i w:val="false"/>
          <w:color w:val="000000"/>
          <w:sz w:val="28"/>
        </w:rPr>
        <w:t>
      смешанные отходы и раздельно собранные отходы домашних хозяйств, включая, помимо прочего, бумагу и картон, стекло, металлы, пластмассы, органические отходы, древесину, текстиль, упаковку, использованные электрическое и электронное оборудование, батареи и аккумуляторы;</w:t>
      </w:r>
    </w:p>
    <w:bookmarkEnd w:id="443"/>
    <w:bookmarkStart w:name="z2041" w:id="444"/>
    <w:p>
      <w:pPr>
        <w:spacing w:after="0"/>
        <w:ind w:left="0"/>
        <w:jc w:val="both"/>
      </w:pPr>
      <w:r>
        <w:rPr>
          <w:rFonts w:ascii="Times New Roman"/>
          <w:b w:val="false"/>
          <w:i w:val="false"/>
          <w:color w:val="000000"/>
          <w:sz w:val="28"/>
        </w:rPr>
        <w:t>
      смешанные отходы и раздельно собранные отходы из других источников, если такие отходы по своему характеру и составу сходны с отходами домашних хозяйств.</w:t>
      </w:r>
    </w:p>
    <w:bookmarkEnd w:id="444"/>
    <w:bookmarkStart w:name="z2042" w:id="445"/>
    <w:p>
      <w:pPr>
        <w:spacing w:after="0"/>
        <w:ind w:left="0"/>
        <w:jc w:val="both"/>
      </w:pPr>
      <w:r>
        <w:rPr>
          <w:rFonts w:ascii="Times New Roman"/>
          <w:b w:val="false"/>
          <w:i w:val="false"/>
          <w:color w:val="000000"/>
          <w:sz w:val="28"/>
        </w:rPr>
        <w:t>
      3. В разделе 1 указывается фактическое местонахождение объекта управления отходами (полигона), независимо от места регистрации юридического лица и (или) его структурного и обособленного подразделения или индивидуального предпринимателя, имеющий объект управления отходами.</w:t>
      </w:r>
    </w:p>
    <w:bookmarkEnd w:id="445"/>
    <w:bookmarkStart w:name="z2043" w:id="446"/>
    <w:p>
      <w:pPr>
        <w:spacing w:after="0"/>
        <w:ind w:left="0"/>
        <w:jc w:val="both"/>
      </w:pPr>
      <w:r>
        <w:rPr>
          <w:rFonts w:ascii="Times New Roman"/>
          <w:b w:val="false"/>
          <w:i w:val="false"/>
          <w:color w:val="000000"/>
          <w:sz w:val="28"/>
        </w:rPr>
        <w:t>
      4. В разделе 2 указываются способы по обращению с отходами. Обращения с отходами включают сбор, транспортировку, переработку, сортировку, утилизацию и захоронение отходов, подразумеваются виды деятельности, связанные с отходами, включая предупреждение и минимизацию образования отходов, учет и контроль. Предприятия при указывании одного из способов обращения с отходами заполняют только соответствующие разделы статистической формы.</w:t>
      </w:r>
    </w:p>
    <w:bookmarkEnd w:id="446"/>
    <w:bookmarkStart w:name="z2044" w:id="447"/>
    <w:p>
      <w:pPr>
        <w:spacing w:after="0"/>
        <w:ind w:left="0"/>
        <w:jc w:val="both"/>
      </w:pPr>
      <w:r>
        <w:rPr>
          <w:rFonts w:ascii="Times New Roman"/>
          <w:b w:val="false"/>
          <w:i w:val="false"/>
          <w:color w:val="000000"/>
          <w:sz w:val="28"/>
        </w:rPr>
        <w:t>
      К сортировке отходов относят операции по разделению отходов по их видам и (или) фракциям либо разбору отходов по их компонентам, осуществляемые отдельно или при накоплении отходов до их сбора, в процессе сбора и (или) на объектах, где отходы подвергаются операциям по восстановлению или удалению.</w:t>
      </w:r>
    </w:p>
    <w:bookmarkEnd w:id="447"/>
    <w:bookmarkStart w:name="z2045" w:id="448"/>
    <w:p>
      <w:pPr>
        <w:spacing w:after="0"/>
        <w:ind w:left="0"/>
        <w:jc w:val="both"/>
      </w:pPr>
      <w:r>
        <w:rPr>
          <w:rFonts w:ascii="Times New Roman"/>
          <w:b w:val="false"/>
          <w:i w:val="false"/>
          <w:color w:val="000000"/>
          <w:sz w:val="28"/>
        </w:rPr>
        <w:t>
      Под утилизацией отходов понимается процесс использования отходов в иных, помимо переработки, целях, в том числе в качестве вторичного энергетического ресурса для извлечения тепловой или электрической энергии, производства различных видов топлива, а также в качестве вторичного материального ресурса для целей строительства, заполнения (закладки, засыпки) выработанных пространств (пустот) в земле или недрах или в инженерных целях при создании или изменении ландшафтов.</w:t>
      </w:r>
    </w:p>
    <w:bookmarkEnd w:id="448"/>
    <w:bookmarkStart w:name="z2046" w:id="449"/>
    <w:p>
      <w:pPr>
        <w:spacing w:after="0"/>
        <w:ind w:left="0"/>
        <w:jc w:val="both"/>
      </w:pPr>
      <w:r>
        <w:rPr>
          <w:rFonts w:ascii="Times New Roman"/>
          <w:b w:val="false"/>
          <w:i w:val="false"/>
          <w:color w:val="000000"/>
          <w:sz w:val="28"/>
        </w:rPr>
        <w:t>
      Под переработкой отходов понимаются механические, физические, химические и (или) биологические процессы, направленные на извлечение из отходов полезных компонентов, сырья и (или) иных материалов, пригодных для использования в дальнейшем в производстве (изготовлении) продукции, материалов или веществ вне зависимости от их назначения, за исключением утилизируемых отходов.</w:t>
      </w:r>
    </w:p>
    <w:bookmarkEnd w:id="449"/>
    <w:bookmarkStart w:name="z2047" w:id="450"/>
    <w:p>
      <w:pPr>
        <w:spacing w:after="0"/>
        <w:ind w:left="0"/>
        <w:jc w:val="both"/>
      </w:pPr>
      <w:r>
        <w:rPr>
          <w:rFonts w:ascii="Times New Roman"/>
          <w:b w:val="false"/>
          <w:i w:val="false"/>
          <w:color w:val="000000"/>
          <w:sz w:val="28"/>
        </w:rPr>
        <w:t>
      К захоронению отходов относят складирование отходов в местах, специально установленных для их безопасного хранения в течение неограниченного срока, без намерения их изъятия.</w:t>
      </w:r>
    </w:p>
    <w:bookmarkEnd w:id="450"/>
    <w:bookmarkStart w:name="z2048" w:id="451"/>
    <w:p>
      <w:pPr>
        <w:spacing w:after="0"/>
        <w:ind w:left="0"/>
        <w:jc w:val="both"/>
      </w:pPr>
      <w:r>
        <w:rPr>
          <w:rFonts w:ascii="Times New Roman"/>
          <w:b w:val="false"/>
          <w:i w:val="false"/>
          <w:color w:val="000000"/>
          <w:sz w:val="28"/>
        </w:rPr>
        <w:t>
      5. В разделе 3 указываются данные об общем объеме поступивших коммунальных отходов в течении отчетного периода.</w:t>
      </w:r>
    </w:p>
    <w:bookmarkEnd w:id="451"/>
    <w:bookmarkStart w:name="z2049" w:id="452"/>
    <w:p>
      <w:pPr>
        <w:spacing w:after="0"/>
        <w:ind w:left="0"/>
        <w:jc w:val="both"/>
      </w:pPr>
      <w:r>
        <w:rPr>
          <w:rFonts w:ascii="Times New Roman"/>
          <w:b w:val="false"/>
          <w:i w:val="false"/>
          <w:color w:val="000000"/>
          <w:sz w:val="28"/>
        </w:rPr>
        <w:t>
      В разделе 3.1 указывается объем коммунальных отходов поступивший от предприятий и населения путем самовывоза, не осуществляющие деятельность по сбору и транспортировке коммунальных отходов от других лиц в отчетном периоде.</w:t>
      </w:r>
    </w:p>
    <w:bookmarkEnd w:id="452"/>
    <w:bookmarkStart w:name="z2050" w:id="453"/>
    <w:p>
      <w:pPr>
        <w:spacing w:after="0"/>
        <w:ind w:left="0"/>
        <w:jc w:val="both"/>
      </w:pPr>
      <w:r>
        <w:rPr>
          <w:rFonts w:ascii="Times New Roman"/>
          <w:b w:val="false"/>
          <w:i w:val="false"/>
          <w:color w:val="000000"/>
          <w:sz w:val="28"/>
        </w:rPr>
        <w:t>
      6. В графе 1 раздела 4 указываются общее количество отобранных в результате переработки (сортировки) фракциях отходов (ценные материалы), которые пригодны для повторного использования или для изготовления вторичных продуктов. Под видом отходов понимается совокупность отходов, имеющих общие признаки в соответствии с их происхождением, свойствами и технологией управления ими. В случае, если отходы направляются сторонним организациям, в зависимости от целей, заполняется соответствующая графа: графа 2 – объем отходов, направленных сторонним организациям для переработки, графа 3 – объем отходов, направленных сторонним организациям для захоронения, графа 4 – объем отходов, направленных сторонним организациям на прочие цели.</w:t>
      </w:r>
    </w:p>
    <w:bookmarkEnd w:id="453"/>
    <w:bookmarkStart w:name="z2051" w:id="454"/>
    <w:p>
      <w:pPr>
        <w:spacing w:after="0"/>
        <w:ind w:left="0"/>
        <w:jc w:val="both"/>
      </w:pPr>
      <w:r>
        <w:rPr>
          <w:rFonts w:ascii="Times New Roman"/>
          <w:b w:val="false"/>
          <w:i w:val="false"/>
          <w:color w:val="000000"/>
          <w:sz w:val="28"/>
        </w:rPr>
        <w:t>
      Респонденты, выполняющие операции по захоронению отходов на собственных объектах размещения, графу 3 не заполняют.</w:t>
      </w:r>
    </w:p>
    <w:bookmarkEnd w:id="454"/>
    <w:bookmarkStart w:name="z2052" w:id="455"/>
    <w:p>
      <w:pPr>
        <w:spacing w:after="0"/>
        <w:ind w:left="0"/>
        <w:jc w:val="both"/>
      </w:pPr>
      <w:r>
        <w:rPr>
          <w:rFonts w:ascii="Times New Roman"/>
          <w:b w:val="false"/>
          <w:i w:val="false"/>
          <w:color w:val="000000"/>
          <w:sz w:val="28"/>
        </w:rPr>
        <w:t>
      В графе 5 раздела 4 указывается объем отходов, переработанных для получения продукции (вторичного сырья) на собственном объекте.</w:t>
      </w:r>
    </w:p>
    <w:bookmarkEnd w:id="455"/>
    <w:bookmarkStart w:name="z2053" w:id="456"/>
    <w:p>
      <w:pPr>
        <w:spacing w:after="0"/>
        <w:ind w:left="0"/>
        <w:jc w:val="both"/>
      </w:pPr>
      <w:r>
        <w:rPr>
          <w:rFonts w:ascii="Times New Roman"/>
          <w:b w:val="false"/>
          <w:i w:val="false"/>
          <w:color w:val="000000"/>
          <w:sz w:val="28"/>
        </w:rPr>
        <w:t>
      7. В разделе 4.1 указывается проектная мощность (пропускная способность) сортировочного сооружения.</w:t>
      </w:r>
    </w:p>
    <w:bookmarkEnd w:id="456"/>
    <w:bookmarkStart w:name="z2054" w:id="457"/>
    <w:p>
      <w:pPr>
        <w:spacing w:after="0"/>
        <w:ind w:left="0"/>
        <w:jc w:val="both"/>
      </w:pPr>
      <w:r>
        <w:rPr>
          <w:rFonts w:ascii="Times New Roman"/>
          <w:b w:val="false"/>
          <w:i w:val="false"/>
          <w:color w:val="000000"/>
          <w:sz w:val="28"/>
        </w:rPr>
        <w:t>
      8. В разделе 4.2 указывается проектная мощность оборудования для переработки отходов по данным изготовителя.</w:t>
      </w:r>
    </w:p>
    <w:bookmarkEnd w:id="457"/>
    <w:bookmarkStart w:name="z2055" w:id="458"/>
    <w:p>
      <w:pPr>
        <w:spacing w:after="0"/>
        <w:ind w:left="0"/>
        <w:jc w:val="both"/>
      </w:pPr>
      <w:r>
        <w:rPr>
          <w:rFonts w:ascii="Times New Roman"/>
          <w:b w:val="false"/>
          <w:i w:val="false"/>
          <w:color w:val="000000"/>
          <w:sz w:val="28"/>
        </w:rPr>
        <w:t>
      9. В разделе 5 указывается объем утилизированных отходов, использованных предприятием в качестве вторичных материалов (направленных на строительные мероприятия полигона), либо направленных на инсинерацию (сжигание) с извлечением энергии и прочие виды утилизации.</w:t>
      </w:r>
    </w:p>
    <w:bookmarkEnd w:id="458"/>
    <w:bookmarkStart w:name="z2056" w:id="459"/>
    <w:p>
      <w:pPr>
        <w:spacing w:after="0"/>
        <w:ind w:left="0"/>
        <w:jc w:val="both"/>
      </w:pPr>
      <w:r>
        <w:rPr>
          <w:rFonts w:ascii="Times New Roman"/>
          <w:b w:val="false"/>
          <w:i w:val="false"/>
          <w:color w:val="000000"/>
          <w:sz w:val="28"/>
        </w:rPr>
        <w:t>
      Под объемом отходов, направленных на строительные мероприятия полигона, подразумеваются отходы, направлены для строительства дорог, сооружений для удержания отходов (земляной дамбы), уплотнения, покрытия грунта, рекультивации земель.</w:t>
      </w:r>
    </w:p>
    <w:bookmarkEnd w:id="459"/>
    <w:bookmarkStart w:name="z2057" w:id="460"/>
    <w:p>
      <w:pPr>
        <w:spacing w:after="0"/>
        <w:ind w:left="0"/>
        <w:jc w:val="both"/>
      </w:pPr>
      <w:r>
        <w:rPr>
          <w:rFonts w:ascii="Times New Roman"/>
          <w:b w:val="false"/>
          <w:i w:val="false"/>
          <w:color w:val="000000"/>
          <w:sz w:val="28"/>
        </w:rPr>
        <w:t>
      Под объемом отходов, направленных на инсинерацию (сжигание) с извлечением энергии подразумеваются отходы, используемые в качестве энергетических ресурсов.</w:t>
      </w:r>
    </w:p>
    <w:bookmarkEnd w:id="460"/>
    <w:bookmarkStart w:name="z2058" w:id="461"/>
    <w:p>
      <w:pPr>
        <w:spacing w:after="0"/>
        <w:ind w:left="0"/>
        <w:jc w:val="both"/>
      </w:pPr>
      <w:r>
        <w:rPr>
          <w:rFonts w:ascii="Times New Roman"/>
          <w:b w:val="false"/>
          <w:i w:val="false"/>
          <w:color w:val="000000"/>
          <w:sz w:val="28"/>
        </w:rPr>
        <w:t>
      Под объемом отходов, направленных на прочие виды утилизации, подразумеваются отходы, используемые в качестве вторичного материала, отходы прошедшие дополнительную обработку с целью уменьшения их объемов.</w:t>
      </w:r>
    </w:p>
    <w:bookmarkEnd w:id="461"/>
    <w:bookmarkStart w:name="z2059" w:id="462"/>
    <w:p>
      <w:pPr>
        <w:spacing w:after="0"/>
        <w:ind w:left="0"/>
        <w:jc w:val="both"/>
      </w:pPr>
      <w:r>
        <w:rPr>
          <w:rFonts w:ascii="Times New Roman"/>
          <w:b w:val="false"/>
          <w:i w:val="false"/>
          <w:color w:val="000000"/>
          <w:sz w:val="28"/>
        </w:rPr>
        <w:t>
      10. Раздел 6 заполняют предприятия, осуществляющие захоронение отходов и имеющие объекты управления отходами.</w:t>
      </w:r>
    </w:p>
    <w:bookmarkEnd w:id="462"/>
    <w:bookmarkStart w:name="z2060" w:id="463"/>
    <w:p>
      <w:pPr>
        <w:spacing w:after="0"/>
        <w:ind w:left="0"/>
        <w:jc w:val="both"/>
      </w:pPr>
      <w:r>
        <w:rPr>
          <w:rFonts w:ascii="Times New Roman"/>
          <w:b w:val="false"/>
          <w:i w:val="false"/>
          <w:color w:val="000000"/>
          <w:sz w:val="28"/>
        </w:rPr>
        <w:t>
      В разделе 6 по строке 1 указывается объем захороненных отходов на начало отчетного года. При расчете данного показателя суммируются объемы по захороненным отходам за прошлые года.</w:t>
      </w:r>
    </w:p>
    <w:bookmarkEnd w:id="463"/>
    <w:bookmarkStart w:name="z2061" w:id="464"/>
    <w:p>
      <w:pPr>
        <w:spacing w:after="0"/>
        <w:ind w:left="0"/>
        <w:jc w:val="both"/>
      </w:pPr>
      <w:r>
        <w:rPr>
          <w:rFonts w:ascii="Times New Roman"/>
          <w:b w:val="false"/>
          <w:i w:val="false"/>
          <w:color w:val="000000"/>
          <w:sz w:val="28"/>
        </w:rPr>
        <w:t xml:space="preserve">
      По строке 2 указывается объем отходов, поступивших на захоронение в течение отчетного года. </w:t>
      </w:r>
    </w:p>
    <w:bookmarkEnd w:id="464"/>
    <w:bookmarkStart w:name="z2062" w:id="465"/>
    <w:p>
      <w:pPr>
        <w:spacing w:after="0"/>
        <w:ind w:left="0"/>
        <w:jc w:val="both"/>
      </w:pPr>
      <w:r>
        <w:rPr>
          <w:rFonts w:ascii="Times New Roman"/>
          <w:b w:val="false"/>
          <w:i w:val="false"/>
          <w:color w:val="000000"/>
          <w:sz w:val="28"/>
        </w:rPr>
        <w:t>
      По строке 3 указывается объем захороненных отходов на конец отчетного года. При расчете данного показателя суммируются объемы по захороненным отходам за прошлые года и объем захороненных отходов за отчетный год.</w:t>
      </w:r>
    </w:p>
    <w:bookmarkEnd w:id="465"/>
    <w:bookmarkStart w:name="z2063" w:id="466"/>
    <w:p>
      <w:pPr>
        <w:spacing w:after="0"/>
        <w:ind w:left="0"/>
        <w:jc w:val="both"/>
      </w:pPr>
      <w:r>
        <w:rPr>
          <w:rFonts w:ascii="Times New Roman"/>
          <w:b w:val="false"/>
          <w:i w:val="false"/>
          <w:color w:val="000000"/>
          <w:sz w:val="28"/>
        </w:rPr>
        <w:t xml:space="preserve">
      По строке 4 указывается проектная мощность полигона (место захоронения отходов) для захоронения отходов. </w:t>
      </w:r>
    </w:p>
    <w:bookmarkEnd w:id="466"/>
    <w:bookmarkStart w:name="z2064" w:id="467"/>
    <w:p>
      <w:pPr>
        <w:spacing w:after="0"/>
        <w:ind w:left="0"/>
        <w:jc w:val="both"/>
      </w:pPr>
      <w:r>
        <w:rPr>
          <w:rFonts w:ascii="Times New Roman"/>
          <w:b w:val="false"/>
          <w:i w:val="false"/>
          <w:color w:val="000000"/>
          <w:sz w:val="28"/>
        </w:rPr>
        <w:t>
      По строке 5 указывается площадь полигона (место захоронения отходов) в квадратных километрах.</w:t>
      </w:r>
    </w:p>
    <w:bookmarkEnd w:id="467"/>
    <w:bookmarkStart w:name="z2065" w:id="468"/>
    <w:p>
      <w:pPr>
        <w:spacing w:after="0"/>
        <w:ind w:left="0"/>
        <w:jc w:val="both"/>
      </w:pPr>
      <w:r>
        <w:rPr>
          <w:rFonts w:ascii="Times New Roman"/>
          <w:b w:val="false"/>
          <w:i w:val="false"/>
          <w:color w:val="000000"/>
          <w:sz w:val="28"/>
        </w:rPr>
        <w:t>
      В случае временного приостановления деятельности предприятия (например, при приостановлении, аннулировании, лишении экологического разрешения) в течение отчетного периода, предприятие заполняет только строки 1, 3 (равные значения). В этом случае, по строке 1 указывается объем захороненных отходов за прошлые года до временного приостановления деятельности предприятия, по строке 3 – повторяется указанное значение, в связи с отсутствием движения отходов в отчетном периоде, по строке 5 – площадь полигона для захоронения отходов.</w:t>
      </w:r>
    </w:p>
    <w:bookmarkEnd w:id="468"/>
    <w:bookmarkStart w:name="z2066" w:id="469"/>
    <w:p>
      <w:pPr>
        <w:spacing w:after="0"/>
        <w:ind w:left="0"/>
        <w:jc w:val="both"/>
      </w:pPr>
      <w:r>
        <w:rPr>
          <w:rFonts w:ascii="Times New Roman"/>
          <w:b w:val="false"/>
          <w:i w:val="false"/>
          <w:color w:val="000000"/>
          <w:sz w:val="28"/>
        </w:rPr>
        <w:t>
      11. В разделе 7 указывается наличие отходов, находящихся в местах временного складирования неопасных отходов, специально установленных местах в течение сроков, определенных экологическим законодательством для последующей утилизации, переработки или окончательного захоронения по состоянию на конец отчетного периода.</w:t>
      </w:r>
    </w:p>
    <w:bookmarkEnd w:id="469"/>
    <w:bookmarkStart w:name="z2067" w:id="470"/>
    <w:p>
      <w:pPr>
        <w:spacing w:after="0"/>
        <w:ind w:left="0"/>
        <w:jc w:val="both"/>
      </w:pPr>
      <w:r>
        <w:rPr>
          <w:rFonts w:ascii="Times New Roman"/>
          <w:b w:val="false"/>
          <w:i w:val="false"/>
          <w:color w:val="000000"/>
          <w:sz w:val="28"/>
        </w:rPr>
        <w:t>
      12. В разделе 8 указывается информация об источниках поступления отходов. При заполнении данного раздела указываются данные по каждому предприятию, заключившие договора на оказание услуг по приему и захоронению отходов. В графе B и С раздела 8 указывается информация о предприятиях, от которых поступили отходы.</w:t>
      </w:r>
    </w:p>
    <w:bookmarkEnd w:id="470"/>
    <w:bookmarkStart w:name="z2068" w:id="471"/>
    <w:p>
      <w:pPr>
        <w:spacing w:after="0"/>
        <w:ind w:left="0"/>
        <w:jc w:val="both"/>
      </w:pPr>
      <w:r>
        <w:rPr>
          <w:rFonts w:ascii="Times New Roman"/>
          <w:b w:val="false"/>
          <w:i w:val="false"/>
          <w:color w:val="000000"/>
          <w:sz w:val="28"/>
        </w:rPr>
        <w:t xml:space="preserve">
      13. При отсутствии деятельности в отчетный период респондент не позднее даты окончания самого раннего из сроков представления статистических форм за данный отчетный период, указанных в утвержденном Графике представления респондентами первичных статистических данных по общегосударственным статистическим наблюдениям на соответствующий год представляет Уведомление об отсутствии деятельности в порядке, установленном Правилами представления респондентами первичных статистических данных, утвержденных </w:t>
      </w:r>
      <w:r>
        <w:rPr>
          <w:rFonts w:ascii="Times New Roman"/>
          <w:b w:val="false"/>
          <w:i w:val="false"/>
          <w:color w:val="000000"/>
          <w:sz w:val="28"/>
        </w:rPr>
        <w:t>приказом</w:t>
      </w:r>
      <w:r>
        <w:rPr>
          <w:rFonts w:ascii="Times New Roman"/>
          <w:b w:val="false"/>
          <w:i w:val="false"/>
          <w:color w:val="000000"/>
          <w:sz w:val="28"/>
        </w:rPr>
        <w:t xml:space="preserve"> Председателя Агентства Республики Казахстан по статистике от 9 июля 2010 года № 173 (зарегистрированным в Реестре государственной регистрации нормативных правовых актов № 6459).</w:t>
      </w:r>
    </w:p>
    <w:bookmarkEnd w:id="471"/>
    <w:bookmarkStart w:name="z2069" w:id="472"/>
    <w:p>
      <w:pPr>
        <w:spacing w:after="0"/>
        <w:ind w:left="0"/>
        <w:jc w:val="both"/>
      </w:pPr>
      <w:r>
        <w:rPr>
          <w:rFonts w:ascii="Times New Roman"/>
          <w:b w:val="false"/>
          <w:i w:val="false"/>
          <w:color w:val="000000"/>
          <w:sz w:val="28"/>
        </w:rPr>
        <w:t>
      14. Представление данной статистической формы осуществляется в электронном виде или на бумажном носителе. Заполнение статистической формы в электронном виде осуществляется через "Кабинет респондента" (https://cabinet.stat.gov.kz/), размещенном на интернет-ресурсе Бюро национальной статистики Агентства по стратегическому планированию и реформам Республики Казахстан, в режиме он-лайн.</w:t>
      </w:r>
    </w:p>
    <w:bookmarkEnd w:id="472"/>
    <w:bookmarkStart w:name="z2070" w:id="473"/>
    <w:p>
      <w:pPr>
        <w:spacing w:after="0"/>
        <w:ind w:left="0"/>
        <w:jc w:val="both"/>
      </w:pPr>
      <w:r>
        <w:rPr>
          <w:rFonts w:ascii="Times New Roman"/>
          <w:b w:val="false"/>
          <w:i w:val="false"/>
          <w:color w:val="000000"/>
          <w:sz w:val="28"/>
        </w:rPr>
        <w:t>
      15. Примечание: Х-данная позиция не подлежит заполнению.</w:t>
      </w:r>
    </w:p>
    <w:bookmarkEnd w:id="473"/>
    <w:bookmarkStart w:name="z2071" w:id="474"/>
    <w:p>
      <w:pPr>
        <w:spacing w:after="0"/>
        <w:ind w:left="0"/>
        <w:jc w:val="both"/>
      </w:pPr>
      <w:r>
        <w:rPr>
          <w:rFonts w:ascii="Times New Roman"/>
          <w:b w:val="false"/>
          <w:i w:val="false"/>
          <w:color w:val="000000"/>
          <w:sz w:val="28"/>
        </w:rPr>
        <w:t>
      16. Арифметико-логический контроль:</w:t>
      </w:r>
    </w:p>
    <w:bookmarkEnd w:id="474"/>
    <w:bookmarkStart w:name="z2072" w:id="475"/>
    <w:p>
      <w:pPr>
        <w:spacing w:after="0"/>
        <w:ind w:left="0"/>
        <w:jc w:val="both"/>
      </w:pPr>
      <w:r>
        <w:rPr>
          <w:rFonts w:ascii="Times New Roman"/>
          <w:b w:val="false"/>
          <w:i w:val="false"/>
          <w:color w:val="000000"/>
          <w:sz w:val="28"/>
        </w:rPr>
        <w:t>
      1) Раздел 2: строка 05 ≠ 0 и (или) строка 06 ≠ 0 и(или) строка 07 ≠ 0;</w:t>
      </w:r>
    </w:p>
    <w:bookmarkEnd w:id="475"/>
    <w:bookmarkStart w:name="z2073" w:id="476"/>
    <w:p>
      <w:pPr>
        <w:spacing w:after="0"/>
        <w:ind w:left="0"/>
        <w:jc w:val="both"/>
      </w:pPr>
      <w:r>
        <w:rPr>
          <w:rFonts w:ascii="Times New Roman"/>
          <w:b w:val="false"/>
          <w:i w:val="false"/>
          <w:color w:val="000000"/>
          <w:sz w:val="28"/>
        </w:rPr>
        <w:t xml:space="preserve">
      2) Раздел 3: раздел 3 ≥ раздела 3.1; </w:t>
      </w:r>
    </w:p>
    <w:bookmarkEnd w:id="476"/>
    <w:bookmarkStart w:name="z2074" w:id="477"/>
    <w:p>
      <w:pPr>
        <w:spacing w:after="0"/>
        <w:ind w:left="0"/>
        <w:jc w:val="both"/>
      </w:pPr>
      <w:r>
        <w:rPr>
          <w:rFonts w:ascii="Times New Roman"/>
          <w:b w:val="false"/>
          <w:i w:val="false"/>
          <w:color w:val="000000"/>
          <w:sz w:val="28"/>
        </w:rPr>
        <w:t>
      3) Раздел 4: строка 1 = ∑ строк 1.1-1.11 по всем графам;</w:t>
      </w:r>
    </w:p>
    <w:bookmarkEnd w:id="477"/>
    <w:bookmarkStart w:name="z2075" w:id="478"/>
    <w:p>
      <w:pPr>
        <w:spacing w:after="0"/>
        <w:ind w:left="0"/>
        <w:jc w:val="both"/>
      </w:pPr>
      <w:r>
        <w:rPr>
          <w:rFonts w:ascii="Times New Roman"/>
          <w:b w:val="false"/>
          <w:i w:val="false"/>
          <w:color w:val="000000"/>
          <w:sz w:val="28"/>
        </w:rPr>
        <w:t>
      если графа 1 строка 1 ≠ 0, то раздел 4.1 ≠ 0 (допустимый);</w:t>
      </w:r>
    </w:p>
    <w:bookmarkEnd w:id="478"/>
    <w:bookmarkStart w:name="z2076" w:id="479"/>
    <w:p>
      <w:pPr>
        <w:spacing w:after="0"/>
        <w:ind w:left="0"/>
        <w:jc w:val="both"/>
      </w:pPr>
      <w:r>
        <w:rPr>
          <w:rFonts w:ascii="Times New Roman"/>
          <w:b w:val="false"/>
          <w:i w:val="false"/>
          <w:color w:val="000000"/>
          <w:sz w:val="28"/>
        </w:rPr>
        <w:t>
      если графа 5 строка 1 ≠ 0, то раздел 4.2 ≠ 0 (недопустимый);</w:t>
      </w:r>
    </w:p>
    <w:bookmarkEnd w:id="479"/>
    <w:bookmarkStart w:name="z2077" w:id="480"/>
    <w:p>
      <w:pPr>
        <w:spacing w:after="0"/>
        <w:ind w:left="0"/>
        <w:jc w:val="both"/>
      </w:pPr>
      <w:r>
        <w:rPr>
          <w:rFonts w:ascii="Times New Roman"/>
          <w:b w:val="false"/>
          <w:i w:val="false"/>
          <w:color w:val="000000"/>
          <w:sz w:val="28"/>
        </w:rPr>
        <w:t>
      Раздел 4.1 ≥ графа 1 строка 1 раздела 4;</w:t>
      </w:r>
    </w:p>
    <w:bookmarkEnd w:id="480"/>
    <w:bookmarkStart w:name="z2078" w:id="481"/>
    <w:p>
      <w:pPr>
        <w:spacing w:after="0"/>
        <w:ind w:left="0"/>
        <w:jc w:val="both"/>
      </w:pPr>
      <w:r>
        <w:rPr>
          <w:rFonts w:ascii="Times New Roman"/>
          <w:b w:val="false"/>
          <w:i w:val="false"/>
          <w:color w:val="000000"/>
          <w:sz w:val="28"/>
        </w:rPr>
        <w:t>
      Раздел 4.2 ≥ графа 5 строка 1 раздела 4;</w:t>
      </w:r>
    </w:p>
    <w:bookmarkEnd w:id="481"/>
    <w:bookmarkStart w:name="z2079" w:id="482"/>
    <w:p>
      <w:pPr>
        <w:spacing w:after="0"/>
        <w:ind w:left="0"/>
        <w:jc w:val="both"/>
      </w:pPr>
      <w:r>
        <w:rPr>
          <w:rFonts w:ascii="Times New Roman"/>
          <w:b w:val="false"/>
          <w:i w:val="false"/>
          <w:color w:val="000000"/>
          <w:sz w:val="28"/>
        </w:rPr>
        <w:t>
      4) Раздел 5: строка "Всего" = ∑ строк 1.1-1.3;</w:t>
      </w:r>
    </w:p>
    <w:bookmarkEnd w:id="482"/>
    <w:bookmarkStart w:name="z2080" w:id="483"/>
    <w:p>
      <w:pPr>
        <w:spacing w:after="0"/>
        <w:ind w:left="0"/>
        <w:jc w:val="both"/>
      </w:pPr>
      <w:r>
        <w:rPr>
          <w:rFonts w:ascii="Times New Roman"/>
          <w:b w:val="false"/>
          <w:i w:val="false"/>
          <w:color w:val="000000"/>
          <w:sz w:val="28"/>
        </w:rPr>
        <w:t>
      5) Раздел 6: строка 2 = ∑ строк 2.1-2.5;</w:t>
      </w:r>
    </w:p>
    <w:bookmarkEnd w:id="483"/>
    <w:bookmarkStart w:name="z2081" w:id="484"/>
    <w:p>
      <w:pPr>
        <w:spacing w:after="0"/>
        <w:ind w:left="0"/>
        <w:jc w:val="both"/>
      </w:pPr>
      <w:r>
        <w:rPr>
          <w:rFonts w:ascii="Times New Roman"/>
          <w:b w:val="false"/>
          <w:i w:val="false"/>
          <w:color w:val="000000"/>
          <w:sz w:val="28"/>
        </w:rPr>
        <w:t>
      строка 3 = строка 1 + строка 2;</w:t>
      </w:r>
    </w:p>
    <w:bookmarkEnd w:id="484"/>
    <w:bookmarkStart w:name="z2082" w:id="485"/>
    <w:p>
      <w:pPr>
        <w:spacing w:after="0"/>
        <w:ind w:left="0"/>
        <w:jc w:val="both"/>
      </w:pPr>
      <w:r>
        <w:rPr>
          <w:rFonts w:ascii="Times New Roman"/>
          <w:b w:val="false"/>
          <w:i w:val="false"/>
          <w:color w:val="000000"/>
          <w:sz w:val="28"/>
        </w:rPr>
        <w:t>
      если строка 3 ≠ 0, то строка 4 ≠ 0 и строка 5 ≠ 0 (недопустимый);</w:t>
      </w:r>
    </w:p>
    <w:bookmarkEnd w:id="485"/>
    <w:bookmarkStart w:name="z2083" w:id="486"/>
    <w:p>
      <w:pPr>
        <w:spacing w:after="0"/>
        <w:ind w:left="0"/>
        <w:jc w:val="both"/>
      </w:pPr>
      <w:r>
        <w:rPr>
          <w:rFonts w:ascii="Times New Roman"/>
          <w:b w:val="false"/>
          <w:i w:val="false"/>
          <w:color w:val="000000"/>
          <w:sz w:val="28"/>
        </w:rPr>
        <w:t>
      строка 4 ≥ строка 3;</w:t>
      </w:r>
    </w:p>
    <w:bookmarkEnd w:id="486"/>
    <w:bookmarkStart w:name="z2084" w:id="487"/>
    <w:p>
      <w:pPr>
        <w:spacing w:after="0"/>
        <w:ind w:left="0"/>
        <w:jc w:val="both"/>
      </w:pPr>
      <w:r>
        <w:rPr>
          <w:rFonts w:ascii="Times New Roman"/>
          <w:b w:val="false"/>
          <w:i w:val="false"/>
          <w:color w:val="000000"/>
          <w:sz w:val="28"/>
        </w:rPr>
        <w:t>
      6) Контроль между разделами:</w:t>
      </w:r>
    </w:p>
    <w:bookmarkEnd w:id="487"/>
    <w:bookmarkStart w:name="z2085" w:id="488"/>
    <w:p>
      <w:pPr>
        <w:spacing w:after="0"/>
        <w:ind w:left="0"/>
        <w:jc w:val="both"/>
      </w:pPr>
      <w:r>
        <w:rPr>
          <w:rFonts w:ascii="Times New Roman"/>
          <w:b w:val="false"/>
          <w:i w:val="false"/>
          <w:color w:val="000000"/>
          <w:sz w:val="28"/>
        </w:rPr>
        <w:t>
      если раздел 3 ≠ 0, то раздел 8 ≠ 0 как минимум одна строка;</w:t>
      </w:r>
    </w:p>
    <w:bookmarkEnd w:id="488"/>
    <w:bookmarkStart w:name="z2086" w:id="489"/>
    <w:p>
      <w:pPr>
        <w:spacing w:after="0"/>
        <w:ind w:left="0"/>
        <w:jc w:val="both"/>
      </w:pPr>
      <w:r>
        <w:rPr>
          <w:rFonts w:ascii="Times New Roman"/>
          <w:b w:val="false"/>
          <w:i w:val="false"/>
          <w:color w:val="000000"/>
          <w:sz w:val="28"/>
        </w:rPr>
        <w:t>
      если в разделе 2 строка 05 ≠ 0, то в разделе 4 графа 1 строка 1 ≠ 0 (допустимый);</w:t>
      </w:r>
    </w:p>
    <w:bookmarkEnd w:id="489"/>
    <w:bookmarkStart w:name="z2087" w:id="490"/>
    <w:p>
      <w:pPr>
        <w:spacing w:after="0"/>
        <w:ind w:left="0"/>
        <w:jc w:val="both"/>
      </w:pPr>
      <w:r>
        <w:rPr>
          <w:rFonts w:ascii="Times New Roman"/>
          <w:b w:val="false"/>
          <w:i w:val="false"/>
          <w:color w:val="000000"/>
          <w:sz w:val="28"/>
        </w:rPr>
        <w:t>
      если в разделе 2 строка 06 ≠ 0, то в разделе 4 графа 5 строка 1 ≠ 0 и (или) в разделе 5 графа 1 строка 1 ≠ 0 (допустимый);</w:t>
      </w:r>
    </w:p>
    <w:bookmarkEnd w:id="490"/>
    <w:bookmarkStart w:name="z2088" w:id="491"/>
    <w:p>
      <w:pPr>
        <w:spacing w:after="0"/>
        <w:ind w:left="0"/>
        <w:jc w:val="both"/>
      </w:pPr>
      <w:r>
        <w:rPr>
          <w:rFonts w:ascii="Times New Roman"/>
          <w:b w:val="false"/>
          <w:i w:val="false"/>
          <w:color w:val="000000"/>
          <w:sz w:val="28"/>
        </w:rPr>
        <w:t>
      если в разделе 2 строка 07 ≠ 0, то в разделе 6 графа 1 строка 2 ≠ 0 (недопустимый).</w:t>
      </w:r>
    </w:p>
    <w:bookmarkEnd w:id="4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17 к приказу </w:t>
            </w:r>
            <w:r>
              <w:br/>
            </w:r>
            <w:r>
              <w:rPr>
                <w:rFonts w:ascii="Times New Roman"/>
                <w:b w:val="false"/>
                <w:i w:val="false"/>
                <w:color w:val="000000"/>
                <w:sz w:val="20"/>
              </w:rPr>
              <w:t xml:space="preserve">Председателя Комитета по </w:t>
            </w:r>
            <w:r>
              <w:br/>
            </w:r>
            <w:r>
              <w:rPr>
                <w:rFonts w:ascii="Times New Roman"/>
                <w:b w:val="false"/>
                <w:i w:val="false"/>
                <w:color w:val="000000"/>
                <w:sz w:val="20"/>
              </w:rPr>
              <w:t xml:space="preserve">статистике Министерства </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21 февраля 2020 года № 24</w:t>
            </w:r>
          </w:p>
        </w:tc>
      </w:tr>
    </w:tbl>
    <w:p>
      <w:pPr>
        <w:spacing w:after="0"/>
        <w:ind w:left="0"/>
        <w:jc w:val="both"/>
      </w:pPr>
      <w:r>
        <w:rPr>
          <w:rFonts w:ascii="Times New Roman"/>
          <w:b w:val="false"/>
          <w:i w:val="false"/>
          <w:color w:val="ff0000"/>
          <w:sz w:val="28"/>
        </w:rPr>
        <w:t xml:space="preserve">
      Сноска. Приложение 17 - в редакции приказа Руководителя Бюро национальной статистики Агентства по стратегическому планированию и реформам РК от 16.09.2022 </w:t>
      </w:r>
      <w:r>
        <w:rPr>
          <w:rFonts w:ascii="Times New Roman"/>
          <w:b w:val="false"/>
          <w:i w:val="false"/>
          <w:color w:val="ff0000"/>
          <w:sz w:val="28"/>
        </w:rPr>
        <w:t>№ 25</w:t>
      </w:r>
      <w:r>
        <w:rPr>
          <w:rFonts w:ascii="Times New Roman"/>
          <w:b w:val="false"/>
          <w:i w:val="false"/>
          <w:color w:val="ff0000"/>
          <w:sz w:val="28"/>
        </w:rPr>
        <w:t xml:space="preserve"> (вводится в действие с 01.01.2023).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78200" cy="121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3378200" cy="1219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w:t>
            </w:r>
            <w:r>
              <w:rPr>
                <w:rFonts w:ascii="Times New Roman"/>
                <w:b/>
                <w:i w:val="false"/>
                <w:color w:val="000000"/>
                <w:sz w:val="20"/>
              </w:rPr>
              <w:t xml:space="preserve"> статистика </w:t>
            </w:r>
            <w:r>
              <w:rPr>
                <w:rFonts w:ascii="Times New Roman"/>
                <w:b/>
                <w:i w:val="false"/>
                <w:color w:val="000000"/>
                <w:sz w:val="20"/>
              </w:rPr>
              <w:t>органдары</w:t>
            </w:r>
            <w:r>
              <w:rPr>
                <w:rFonts w:ascii="Times New Roman"/>
                <w:b w:val="false"/>
                <w:i w:val="false"/>
                <w:color w:val="000000"/>
                <w:sz w:val="20"/>
              </w:rPr>
              <w:t xml:space="preserve"> </w:t>
            </w:r>
            <w:r>
              <w:rPr>
                <w:rFonts w:ascii="Times New Roman"/>
                <w:b/>
                <w:i w:val="false"/>
                <w:color w:val="000000"/>
                <w:sz w:val="20"/>
              </w:rPr>
              <w:t>құпиялылығына</w:t>
            </w:r>
            <w:r>
              <w:rPr>
                <w:rFonts w:ascii="Times New Roman"/>
                <w:b w:val="false"/>
                <w:i w:val="false"/>
                <w:color w:val="000000"/>
                <w:sz w:val="20"/>
              </w:rPr>
              <w:t xml:space="preserve"> </w:t>
            </w:r>
            <w:r>
              <w:rPr>
                <w:rFonts w:ascii="Times New Roman"/>
                <w:b/>
                <w:i w:val="false"/>
                <w:color w:val="000000"/>
                <w:sz w:val="20"/>
              </w:rPr>
              <w:t>кепілдік</w:t>
            </w:r>
            <w:r>
              <w:rPr>
                <w:rFonts w:ascii="Times New Roman"/>
                <w:b w:val="false"/>
                <w:i w:val="false"/>
                <w:color w:val="000000"/>
                <w:sz w:val="20"/>
              </w:rPr>
              <w:t xml:space="preserve"> </w:t>
            </w:r>
            <w:r>
              <w:rPr>
                <w:rFonts w:ascii="Times New Roman"/>
                <w:b/>
                <w:i w:val="false"/>
                <w:color w:val="000000"/>
                <w:sz w:val="20"/>
              </w:rPr>
              <w:t>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байқаудың</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Ұлттықэкономика министрлігінің Статистика комитетітөрағасының 2020 жылғы "21" ақпандағы № 24 бұйрығына 17-қосымша</w:t>
            </w:r>
          </w:p>
        </w:tc>
      </w:tr>
    </w:tbl>
    <w:p>
      <w:pPr>
        <w:spacing w:after="0"/>
        <w:ind w:left="0"/>
        <w:jc w:val="left"/>
      </w:pPr>
      <w:r>
        <w:rPr>
          <w:rFonts w:ascii="Times New Roman"/>
          <w:b/>
          <w:i w:val="false"/>
          <w:color w:val="000000"/>
        </w:rPr>
        <w:t xml:space="preserve"> Атмосфералық ауаны қорғау туралы есеп</w:t>
      </w:r>
      <w:r>
        <w:br/>
      </w:r>
      <w:r>
        <w:rPr>
          <w:rFonts w:ascii="Times New Roman"/>
          <w:b/>
          <w:i w:val="false"/>
          <w:color w:val="000000"/>
        </w:rPr>
        <w:t>Отчет об охране атмосферного воздуха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2-ТП (ауа)</w:t>
            </w:r>
          </w:p>
          <w:p>
            <w:pPr>
              <w:spacing w:after="20"/>
              <w:ind w:left="20"/>
              <w:jc w:val="both"/>
            </w:pPr>
            <w:r>
              <w:rPr>
                <w:rFonts w:ascii="Times New Roman"/>
                <w:b w:val="false"/>
                <w:i w:val="false"/>
                <w:color w:val="000000"/>
                <w:sz w:val="20"/>
              </w:rPr>
              <w:t>
2-ТП (воздух)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p>
            <w:pPr>
              <w:spacing w:after="20"/>
              <w:ind w:left="20"/>
              <w:jc w:val="both"/>
            </w:pPr>
            <w:r>
              <w:rPr>
                <w:rFonts w:ascii="Times New Roman"/>
                <w:b w:val="false"/>
                <w:i w:val="false"/>
                <w:color w:val="000000"/>
                <w:sz w:val="20"/>
              </w:rPr>
              <w:t>
Годовая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653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1765300" cy="7366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Шығарындылардың</w:t>
      </w:r>
      <w:r>
        <w:rPr>
          <w:rFonts w:ascii="Times New Roman"/>
          <w:b w:val="false"/>
          <w:i w:val="false"/>
          <w:color w:val="000000"/>
          <w:sz w:val="28"/>
        </w:rPr>
        <w:t xml:space="preserve"> </w:t>
      </w:r>
      <w:r>
        <w:rPr>
          <w:rFonts w:ascii="Times New Roman"/>
          <w:b/>
          <w:i w:val="false"/>
          <w:color w:val="000000"/>
          <w:sz w:val="28"/>
        </w:rPr>
        <w:t>құрамында</w:t>
      </w:r>
      <w:r>
        <w:rPr>
          <w:rFonts w:ascii="Times New Roman"/>
          <w:b/>
          <w:i w:val="false"/>
          <w:color w:val="000000"/>
          <w:sz w:val="28"/>
        </w:rPr>
        <w:t xml:space="preserve"> 1 </w:t>
      </w:r>
      <w:r>
        <w:rPr>
          <w:rFonts w:ascii="Times New Roman"/>
          <w:b/>
          <w:i w:val="false"/>
          <w:color w:val="000000"/>
          <w:sz w:val="28"/>
        </w:rPr>
        <w:t>және</w:t>
      </w:r>
      <w:r>
        <w:rPr>
          <w:rFonts w:ascii="Times New Roman"/>
          <w:b/>
          <w:i w:val="false"/>
          <w:color w:val="000000"/>
          <w:sz w:val="28"/>
        </w:rPr>
        <w:t xml:space="preserve"> (</w:t>
      </w:r>
      <w:r>
        <w:rPr>
          <w:rFonts w:ascii="Times New Roman"/>
          <w:b/>
          <w:i w:val="false"/>
          <w:color w:val="000000"/>
          <w:sz w:val="28"/>
        </w:rPr>
        <w:t>немесе</w:t>
      </w:r>
      <w:r>
        <w:rPr>
          <w:rFonts w:ascii="Times New Roman"/>
          <w:b/>
          <w:i w:val="false"/>
          <w:color w:val="000000"/>
          <w:sz w:val="28"/>
        </w:rPr>
        <w:t xml:space="preserve">) 2 </w:t>
      </w:r>
      <w:r>
        <w:rPr>
          <w:rFonts w:ascii="Times New Roman"/>
          <w:b/>
          <w:i w:val="false"/>
          <w:color w:val="000000"/>
          <w:sz w:val="28"/>
        </w:rPr>
        <w:t>қауіптiлік</w:t>
      </w:r>
      <w:r>
        <w:rPr>
          <w:rFonts w:ascii="Times New Roman"/>
          <w:b w:val="false"/>
          <w:i w:val="false"/>
          <w:color w:val="000000"/>
          <w:sz w:val="28"/>
        </w:rPr>
        <w:t xml:space="preserve"> </w:t>
      </w:r>
      <w:r>
        <w:rPr>
          <w:rFonts w:ascii="Times New Roman"/>
          <w:b/>
          <w:i w:val="false"/>
          <w:color w:val="000000"/>
          <w:sz w:val="28"/>
        </w:rPr>
        <w:t>сыныбының</w:t>
      </w:r>
      <w:r>
        <w:rPr>
          <w:rFonts w:ascii="Times New Roman"/>
          <w:b w:val="false"/>
          <w:i w:val="false"/>
          <w:color w:val="000000"/>
          <w:sz w:val="28"/>
        </w:rPr>
        <w:t xml:space="preserve"> </w:t>
      </w:r>
      <w:r>
        <w:rPr>
          <w:rFonts w:ascii="Times New Roman"/>
          <w:b/>
          <w:i w:val="false"/>
          <w:color w:val="000000"/>
          <w:sz w:val="28"/>
        </w:rPr>
        <w:t>ластаушы</w:t>
      </w:r>
      <w:r>
        <w:rPr>
          <w:rFonts w:ascii="Times New Roman"/>
          <w:b w:val="false"/>
          <w:i w:val="false"/>
          <w:color w:val="000000"/>
          <w:sz w:val="28"/>
        </w:rPr>
        <w:t xml:space="preserve"> </w:t>
      </w:r>
      <w:r>
        <w:rPr>
          <w:rFonts w:ascii="Times New Roman"/>
          <w:b/>
          <w:i w:val="false"/>
          <w:color w:val="000000"/>
          <w:sz w:val="28"/>
        </w:rPr>
        <w:t>заттары</w:t>
      </w:r>
      <w:r>
        <w:rPr>
          <w:rFonts w:ascii="Times New Roman"/>
          <w:b w:val="false"/>
          <w:i w:val="false"/>
          <w:color w:val="000000"/>
          <w:sz w:val="28"/>
        </w:rPr>
        <w:t xml:space="preserve"> </w:t>
      </w:r>
      <w:r>
        <w:rPr>
          <w:rFonts w:ascii="Times New Roman"/>
          <w:b/>
          <w:i w:val="false"/>
          <w:color w:val="000000"/>
          <w:sz w:val="28"/>
        </w:rPr>
        <w:t>болған</w:t>
      </w:r>
      <w:r>
        <w:rPr>
          <w:rFonts w:ascii="Times New Roman"/>
          <w:b w:val="false"/>
          <w:i w:val="false"/>
          <w:color w:val="000000"/>
          <w:sz w:val="28"/>
        </w:rPr>
        <w:t xml:space="preserve"> </w:t>
      </w:r>
      <w:r>
        <w:rPr>
          <w:rFonts w:ascii="Times New Roman"/>
          <w:b/>
          <w:i w:val="false"/>
          <w:color w:val="000000"/>
          <w:sz w:val="28"/>
        </w:rPr>
        <w:t>жағдайда</w:t>
      </w:r>
      <w:r>
        <w:rPr>
          <w:rFonts w:ascii="Times New Roman"/>
          <w:b w:val="false"/>
          <w:i w:val="false"/>
          <w:color w:val="000000"/>
          <w:sz w:val="28"/>
        </w:rPr>
        <w:t xml:space="preserve"> </w:t>
      </w:r>
      <w:r>
        <w:rPr>
          <w:rFonts w:ascii="Times New Roman"/>
          <w:b/>
          <w:i w:val="false"/>
          <w:color w:val="000000"/>
          <w:sz w:val="28"/>
        </w:rPr>
        <w:t>жылына</w:t>
      </w:r>
      <w:r>
        <w:rPr>
          <w:rFonts w:ascii="Times New Roman"/>
          <w:b/>
          <w:i w:val="false"/>
          <w:color w:val="000000"/>
          <w:sz w:val="28"/>
        </w:rPr>
        <w:t xml:space="preserve"> 0,999 </w:t>
      </w:r>
      <w:r>
        <w:rPr>
          <w:rFonts w:ascii="Times New Roman"/>
          <w:b/>
          <w:i w:val="false"/>
          <w:color w:val="000000"/>
          <w:sz w:val="28"/>
        </w:rPr>
        <w:t>тоннадан</w:t>
      </w:r>
      <w:r>
        <w:rPr>
          <w:rFonts w:ascii="Times New Roman"/>
          <w:b w:val="false"/>
          <w:i w:val="false"/>
          <w:color w:val="000000"/>
          <w:sz w:val="28"/>
        </w:rPr>
        <w:t xml:space="preserve"> </w:t>
      </w:r>
      <w:r>
        <w:rPr>
          <w:rFonts w:ascii="Times New Roman"/>
          <w:b/>
          <w:i w:val="false"/>
          <w:color w:val="000000"/>
          <w:sz w:val="28"/>
        </w:rPr>
        <w:t>астам</w:t>
      </w:r>
      <w:r>
        <w:rPr>
          <w:rFonts w:ascii="Times New Roman"/>
          <w:b w:val="false"/>
          <w:i w:val="false"/>
          <w:color w:val="000000"/>
          <w:sz w:val="28"/>
        </w:rPr>
        <w:t xml:space="preserve"> </w:t>
      </w:r>
      <w:r>
        <w:rPr>
          <w:rFonts w:ascii="Times New Roman"/>
          <w:b/>
          <w:i w:val="false"/>
          <w:color w:val="000000"/>
          <w:sz w:val="28"/>
        </w:rPr>
        <w:t>және</w:t>
      </w:r>
      <w:r>
        <w:rPr>
          <w:rFonts w:ascii="Times New Roman"/>
          <w:b/>
          <w:i w:val="false"/>
          <w:color w:val="000000"/>
          <w:sz w:val="28"/>
        </w:rPr>
        <w:t xml:space="preserve"> (</w:t>
      </w:r>
      <w:r>
        <w:rPr>
          <w:rFonts w:ascii="Times New Roman"/>
          <w:b/>
          <w:i w:val="false"/>
          <w:color w:val="000000"/>
          <w:sz w:val="28"/>
        </w:rPr>
        <w:t>немесе</w:t>
      </w:r>
      <w:r>
        <w:rPr>
          <w:rFonts w:ascii="Times New Roman"/>
          <w:b/>
          <w:i w:val="false"/>
          <w:color w:val="000000"/>
          <w:sz w:val="28"/>
        </w:rPr>
        <w:t xml:space="preserve">) 0,500-ден 0,999 </w:t>
      </w:r>
      <w:r>
        <w:rPr>
          <w:rFonts w:ascii="Times New Roman"/>
          <w:b/>
          <w:i w:val="false"/>
          <w:color w:val="000000"/>
          <w:sz w:val="28"/>
        </w:rPr>
        <w:t>тоннаға</w:t>
      </w:r>
      <w:r>
        <w:rPr>
          <w:rFonts w:ascii="Times New Roman"/>
          <w:b w:val="false"/>
          <w:i w:val="false"/>
          <w:color w:val="000000"/>
          <w:sz w:val="28"/>
        </w:rPr>
        <w:t xml:space="preserve"> </w:t>
      </w:r>
      <w:r>
        <w:rPr>
          <w:rFonts w:ascii="Times New Roman"/>
          <w:b/>
          <w:i w:val="false"/>
          <w:color w:val="000000"/>
          <w:sz w:val="28"/>
        </w:rPr>
        <w:t>дейін</w:t>
      </w:r>
      <w:r>
        <w:rPr>
          <w:rFonts w:ascii="Times New Roman"/>
          <w:b w:val="false"/>
          <w:i w:val="false"/>
          <w:color w:val="000000"/>
          <w:sz w:val="28"/>
        </w:rPr>
        <w:t xml:space="preserve"> </w:t>
      </w:r>
      <w:r>
        <w:rPr>
          <w:rFonts w:ascii="Times New Roman"/>
          <w:b/>
          <w:i w:val="false"/>
          <w:color w:val="000000"/>
          <w:sz w:val="28"/>
        </w:rPr>
        <w:t>қоса</w:t>
      </w:r>
      <w:r>
        <w:rPr>
          <w:rFonts w:ascii="Times New Roman"/>
          <w:b w:val="false"/>
          <w:i w:val="false"/>
          <w:color w:val="000000"/>
          <w:sz w:val="28"/>
        </w:rPr>
        <w:t xml:space="preserve"> </w:t>
      </w:r>
      <w:r>
        <w:rPr>
          <w:rFonts w:ascii="Times New Roman"/>
          <w:b/>
          <w:i w:val="false"/>
          <w:color w:val="000000"/>
          <w:sz w:val="28"/>
        </w:rPr>
        <w:t>алғанда</w:t>
      </w:r>
      <w:r>
        <w:rPr>
          <w:rFonts w:ascii="Times New Roman"/>
          <w:b w:val="false"/>
          <w:i w:val="false"/>
          <w:color w:val="000000"/>
          <w:sz w:val="28"/>
        </w:rPr>
        <w:t xml:space="preserve"> </w:t>
      </w:r>
      <w:r>
        <w:rPr>
          <w:rFonts w:ascii="Times New Roman"/>
          <w:b/>
          <w:i w:val="false"/>
          <w:color w:val="000000"/>
          <w:sz w:val="28"/>
        </w:rPr>
        <w:t>атмосфералық</w:t>
      </w:r>
      <w:r>
        <w:rPr>
          <w:rFonts w:ascii="Times New Roman"/>
          <w:b w:val="false"/>
          <w:i w:val="false"/>
          <w:color w:val="000000"/>
          <w:sz w:val="28"/>
        </w:rPr>
        <w:t xml:space="preserve"> </w:t>
      </w:r>
      <w:r>
        <w:rPr>
          <w:rFonts w:ascii="Times New Roman"/>
          <w:b/>
          <w:i w:val="false"/>
          <w:color w:val="000000"/>
          <w:sz w:val="28"/>
        </w:rPr>
        <w:t>ауаға</w:t>
      </w:r>
      <w:r>
        <w:rPr>
          <w:rFonts w:ascii="Times New Roman"/>
          <w:b w:val="false"/>
          <w:i w:val="false"/>
          <w:color w:val="000000"/>
          <w:sz w:val="28"/>
        </w:rPr>
        <w:t xml:space="preserve"> </w:t>
      </w:r>
      <w:r>
        <w:rPr>
          <w:rFonts w:ascii="Times New Roman"/>
          <w:b/>
          <w:i w:val="false"/>
          <w:color w:val="000000"/>
          <w:sz w:val="28"/>
        </w:rPr>
        <w:t>шығаруға</w:t>
      </w:r>
      <w:r>
        <w:rPr>
          <w:rFonts w:ascii="Times New Roman"/>
          <w:b w:val="false"/>
          <w:i w:val="false"/>
          <w:color w:val="000000"/>
          <w:sz w:val="28"/>
        </w:rPr>
        <w:t xml:space="preserve"> </w:t>
      </w:r>
      <w:r>
        <w:rPr>
          <w:rFonts w:ascii="Times New Roman"/>
          <w:b/>
          <w:i w:val="false"/>
          <w:color w:val="000000"/>
          <w:sz w:val="28"/>
        </w:rPr>
        <w:t>рұқсат</w:t>
      </w:r>
      <w:r>
        <w:rPr>
          <w:rFonts w:ascii="Times New Roman"/>
          <w:b w:val="false"/>
          <w:i w:val="false"/>
          <w:color w:val="000000"/>
          <w:sz w:val="28"/>
        </w:rPr>
        <w:t xml:space="preserve"> </w:t>
      </w:r>
      <w:r>
        <w:rPr>
          <w:rFonts w:ascii="Times New Roman"/>
          <w:b/>
          <w:i w:val="false"/>
          <w:color w:val="000000"/>
          <w:sz w:val="28"/>
        </w:rPr>
        <w:t>етілгенм</w:t>
      </w:r>
      <w:r>
        <w:rPr>
          <w:rFonts w:ascii="Times New Roman"/>
          <w:b w:val="false"/>
          <w:i w:val="false"/>
          <w:color w:val="000000"/>
          <w:sz w:val="28"/>
        </w:rPr>
        <w:t xml:space="preserve"> </w:t>
      </w:r>
      <w:r>
        <w:rPr>
          <w:rFonts w:ascii="Times New Roman"/>
          <w:b/>
          <w:i w:val="false"/>
          <w:color w:val="000000"/>
          <w:sz w:val="28"/>
        </w:rPr>
        <w:t>немесе</w:t>
      </w:r>
      <w:r>
        <w:rPr>
          <w:rFonts w:ascii="Times New Roman"/>
          <w:b w:val="false"/>
          <w:i w:val="false"/>
          <w:color w:val="000000"/>
          <w:sz w:val="28"/>
        </w:rPr>
        <w:t xml:space="preserve"> </w:t>
      </w:r>
      <w:r>
        <w:rPr>
          <w:rFonts w:ascii="Times New Roman"/>
          <w:b/>
          <w:i w:val="false"/>
          <w:color w:val="000000"/>
          <w:sz w:val="28"/>
        </w:rPr>
        <w:t>декларацияланатын</w:t>
      </w:r>
      <w:r>
        <w:rPr>
          <w:rFonts w:ascii="Times New Roman"/>
          <w:b w:val="false"/>
          <w:i w:val="false"/>
          <w:color w:val="000000"/>
          <w:sz w:val="28"/>
        </w:rPr>
        <w:t xml:space="preserve"> </w:t>
      </w:r>
      <w:r>
        <w:rPr>
          <w:rFonts w:ascii="Times New Roman"/>
          <w:b/>
          <w:i w:val="false"/>
          <w:color w:val="000000"/>
          <w:sz w:val="28"/>
        </w:rPr>
        <w:t>ластаушы</w:t>
      </w:r>
      <w:r>
        <w:rPr>
          <w:rFonts w:ascii="Times New Roman"/>
          <w:b w:val="false"/>
          <w:i w:val="false"/>
          <w:color w:val="000000"/>
          <w:sz w:val="28"/>
        </w:rPr>
        <w:t xml:space="preserve"> </w:t>
      </w:r>
      <w:r>
        <w:rPr>
          <w:rFonts w:ascii="Times New Roman"/>
          <w:b/>
          <w:i w:val="false"/>
          <w:color w:val="000000"/>
          <w:sz w:val="28"/>
        </w:rPr>
        <w:t>заттардың</w:t>
      </w:r>
      <w:r>
        <w:rPr>
          <w:rFonts w:ascii="Times New Roman"/>
          <w:b w:val="false"/>
          <w:i w:val="false"/>
          <w:color w:val="000000"/>
          <w:sz w:val="28"/>
        </w:rPr>
        <w:t xml:space="preserve"> </w:t>
      </w:r>
      <w:r>
        <w:rPr>
          <w:rFonts w:ascii="Times New Roman"/>
          <w:b/>
          <w:i w:val="false"/>
          <w:color w:val="000000"/>
          <w:sz w:val="28"/>
        </w:rPr>
        <w:t>көлемімен</w:t>
      </w:r>
      <w:r>
        <w:rPr>
          <w:rFonts w:ascii="Times New Roman"/>
          <w:b w:val="false"/>
          <w:i w:val="false"/>
          <w:color w:val="000000"/>
          <w:sz w:val="28"/>
        </w:rPr>
        <w:t xml:space="preserve"> </w:t>
      </w:r>
      <w:r>
        <w:rPr>
          <w:rFonts w:ascii="Times New Roman"/>
          <w:b/>
          <w:i w:val="false"/>
          <w:color w:val="000000"/>
          <w:sz w:val="28"/>
        </w:rPr>
        <w:t>ауаны</w:t>
      </w:r>
      <w:r>
        <w:rPr>
          <w:rFonts w:ascii="Times New Roman"/>
          <w:b w:val="false"/>
          <w:i w:val="false"/>
          <w:color w:val="000000"/>
          <w:sz w:val="28"/>
        </w:rPr>
        <w:t xml:space="preserve"> </w:t>
      </w:r>
      <w:r>
        <w:rPr>
          <w:rFonts w:ascii="Times New Roman"/>
          <w:b/>
          <w:i w:val="false"/>
          <w:color w:val="000000"/>
          <w:sz w:val="28"/>
        </w:rPr>
        <w:t>ластайтын</w:t>
      </w:r>
      <w:r>
        <w:rPr>
          <w:rFonts w:ascii="Times New Roman"/>
          <w:b w:val="false"/>
          <w:i w:val="false"/>
          <w:color w:val="000000"/>
          <w:sz w:val="28"/>
        </w:rPr>
        <w:t xml:space="preserve"> </w:t>
      </w:r>
      <w:r>
        <w:rPr>
          <w:rFonts w:ascii="Times New Roman"/>
          <w:b/>
          <w:i w:val="false"/>
          <w:color w:val="000000"/>
          <w:sz w:val="28"/>
        </w:rPr>
        <w:t>тұрақты</w:t>
      </w:r>
      <w:r>
        <w:rPr>
          <w:rFonts w:ascii="Times New Roman"/>
          <w:b w:val="false"/>
          <w:i w:val="false"/>
          <w:color w:val="000000"/>
          <w:sz w:val="28"/>
        </w:rPr>
        <w:t xml:space="preserve"> </w:t>
      </w:r>
      <w:r>
        <w:rPr>
          <w:rFonts w:ascii="Times New Roman"/>
          <w:b/>
          <w:i w:val="false"/>
          <w:color w:val="000000"/>
          <w:sz w:val="28"/>
        </w:rPr>
        <w:t>көздері</w:t>
      </w:r>
      <w:r>
        <w:rPr>
          <w:rFonts w:ascii="Times New Roman"/>
          <w:b/>
          <w:i w:val="false"/>
          <w:color w:val="000000"/>
          <w:sz w:val="28"/>
        </w:rPr>
        <w:t xml:space="preserve"> бар </w:t>
      </w:r>
      <w:r>
        <w:rPr>
          <w:rFonts w:ascii="Times New Roman"/>
          <w:b/>
          <w:i w:val="false"/>
          <w:color w:val="000000"/>
          <w:sz w:val="28"/>
        </w:rPr>
        <w:t>заңды</w:t>
      </w:r>
      <w:r>
        <w:rPr>
          <w:rFonts w:ascii="Times New Roman"/>
          <w:b w:val="false"/>
          <w:i w:val="false"/>
          <w:color w:val="000000"/>
          <w:sz w:val="28"/>
        </w:rPr>
        <w:t xml:space="preserve"> </w:t>
      </w:r>
      <w:r>
        <w:rPr>
          <w:rFonts w:ascii="Times New Roman"/>
          <w:b/>
          <w:i w:val="false"/>
          <w:color w:val="000000"/>
          <w:sz w:val="28"/>
        </w:rPr>
        <w:t>тұлғалар</w:t>
      </w:r>
      <w:r>
        <w:rPr>
          <w:rFonts w:ascii="Times New Roman"/>
          <w:b w:val="false"/>
          <w:i w:val="false"/>
          <w:color w:val="000000"/>
          <w:sz w:val="28"/>
        </w:rPr>
        <w:t xml:space="preserve"> </w:t>
      </w:r>
      <w:r>
        <w:rPr>
          <w:rFonts w:ascii="Times New Roman"/>
          <w:b/>
          <w:i w:val="false"/>
          <w:color w:val="000000"/>
          <w:sz w:val="28"/>
        </w:rPr>
        <w:t>және</w:t>
      </w:r>
      <w:r>
        <w:rPr>
          <w:rFonts w:ascii="Times New Roman"/>
          <w:b/>
          <w:i w:val="false"/>
          <w:color w:val="000000"/>
          <w:sz w:val="28"/>
        </w:rPr>
        <w:t xml:space="preserve"> (</w:t>
      </w:r>
      <w:r>
        <w:rPr>
          <w:rFonts w:ascii="Times New Roman"/>
          <w:b/>
          <w:i w:val="false"/>
          <w:color w:val="000000"/>
          <w:sz w:val="28"/>
        </w:rPr>
        <w:t>немесе</w:t>
      </w:r>
      <w:r>
        <w:rPr>
          <w:rFonts w:ascii="Times New Roman"/>
          <w:b/>
          <w:i w:val="false"/>
          <w:color w:val="000000"/>
          <w:sz w:val="28"/>
        </w:rPr>
        <w:t xml:space="preserve">) </w:t>
      </w:r>
      <w:r>
        <w:rPr>
          <w:rFonts w:ascii="Times New Roman"/>
          <w:b/>
          <w:i w:val="false"/>
          <w:color w:val="000000"/>
          <w:sz w:val="28"/>
        </w:rPr>
        <w:t>олардың</w:t>
      </w:r>
      <w:r>
        <w:rPr>
          <w:rFonts w:ascii="Times New Roman"/>
          <w:b w:val="false"/>
          <w:i w:val="false"/>
          <w:color w:val="000000"/>
          <w:sz w:val="28"/>
        </w:rPr>
        <w:t xml:space="preserve"> </w:t>
      </w:r>
      <w:r>
        <w:rPr>
          <w:rFonts w:ascii="Times New Roman"/>
          <w:b/>
          <w:i w:val="false"/>
          <w:color w:val="000000"/>
          <w:sz w:val="28"/>
        </w:rPr>
        <w:t>құрылымдық</w:t>
      </w:r>
      <w:r>
        <w:rPr>
          <w:rFonts w:ascii="Times New Roman"/>
          <w:b w:val="false"/>
          <w:i w:val="false"/>
          <w:color w:val="000000"/>
          <w:sz w:val="28"/>
        </w:rPr>
        <w:t xml:space="preserve"> </w:t>
      </w:r>
      <w:r>
        <w:rPr>
          <w:rFonts w:ascii="Times New Roman"/>
          <w:b/>
          <w:i w:val="false"/>
          <w:color w:val="000000"/>
          <w:sz w:val="28"/>
        </w:rPr>
        <w:t>жəне</w:t>
      </w:r>
      <w:r>
        <w:rPr>
          <w:rFonts w:ascii="Times New Roman"/>
          <w:b w:val="false"/>
          <w:i w:val="false"/>
          <w:color w:val="000000"/>
          <w:sz w:val="28"/>
        </w:rPr>
        <w:t xml:space="preserve"> </w:t>
      </w:r>
      <w:r>
        <w:rPr>
          <w:rFonts w:ascii="Times New Roman"/>
          <w:b/>
          <w:i w:val="false"/>
          <w:color w:val="000000"/>
          <w:sz w:val="28"/>
        </w:rPr>
        <w:t>оқшауланған</w:t>
      </w:r>
      <w:r>
        <w:rPr>
          <w:rFonts w:ascii="Times New Roman"/>
          <w:b w:val="false"/>
          <w:i w:val="false"/>
          <w:color w:val="000000"/>
          <w:sz w:val="28"/>
        </w:rPr>
        <w:t xml:space="preserve"> </w:t>
      </w:r>
      <w:r>
        <w:rPr>
          <w:rFonts w:ascii="Times New Roman"/>
          <w:b/>
          <w:i w:val="false"/>
          <w:color w:val="000000"/>
          <w:sz w:val="28"/>
        </w:rPr>
        <w:t>бөлімшелері</w:t>
      </w:r>
      <w:r>
        <w:rPr>
          <w:rFonts w:ascii="Times New Roman"/>
          <w:b/>
          <w:i w:val="false"/>
          <w:color w:val="000000"/>
          <w:sz w:val="28"/>
        </w:rPr>
        <w:t xml:space="preserve">, дара </w:t>
      </w:r>
      <w:r>
        <w:rPr>
          <w:rFonts w:ascii="Times New Roman"/>
          <w:b/>
          <w:i w:val="false"/>
          <w:color w:val="000000"/>
          <w:sz w:val="28"/>
        </w:rPr>
        <w:t>кәсіпкерлер</w:t>
      </w:r>
      <w:r>
        <w:rPr>
          <w:rFonts w:ascii="Times New Roman"/>
          <w:b w:val="false"/>
          <w:i w:val="false"/>
          <w:color w:val="000000"/>
          <w:sz w:val="28"/>
        </w:rPr>
        <w:t xml:space="preserve"> </w:t>
      </w:r>
      <w:r>
        <w:rPr>
          <w:rFonts w:ascii="Times New Roman"/>
          <w:b/>
          <w:i w:val="false"/>
          <w:color w:val="000000"/>
          <w:sz w:val="28"/>
        </w:rPr>
        <w:t>ұсынады</w:t>
      </w:r>
    </w:p>
    <w:p>
      <w:pPr>
        <w:spacing w:after="0"/>
        <w:ind w:left="0"/>
        <w:jc w:val="both"/>
      </w:pPr>
      <w:r>
        <w:rPr>
          <w:rFonts w:ascii="Times New Roman"/>
          <w:b w:val="false"/>
          <w:i w:val="false"/>
          <w:color w:val="000000"/>
          <w:sz w:val="28"/>
        </w:rPr>
        <w:t>Представляют юридические лица и (или) их структурные и обособленные подразделения, индивидуальные предприниматели, имеющие стационарные источники загрязнения воздуха, с объемами загрязняющих веществ, разрешенныхили декларируемых к выбросу в атмосферный воздухболее 0,999 тонн в год и (или) от 0,500 до 0,999 тонн включительно при наличии в составе выбросов загрязняющих веществ 1 и (или) 2 класса опасности.</w:t>
      </w:r>
    </w:p>
    <w:p>
      <w:pPr>
        <w:spacing w:after="0"/>
        <w:ind w:left="0"/>
        <w:jc w:val="both"/>
      </w:pPr>
      <w:r>
        <w:rPr>
          <w:rFonts w:ascii="Times New Roman"/>
          <w:b/>
          <w:i w:val="false"/>
          <w:color w:val="000000"/>
          <w:sz w:val="28"/>
        </w:rPr>
        <w:t>Тапсыру</w:t>
      </w:r>
      <w:r>
        <w:rPr>
          <w:rFonts w:ascii="Times New Roman"/>
          <w:b w:val="false"/>
          <w:i w:val="false"/>
          <w:color w:val="000000"/>
          <w:sz w:val="28"/>
        </w:rPr>
        <w:t xml:space="preserve"> </w:t>
      </w:r>
      <w:r>
        <w:rPr>
          <w:rFonts w:ascii="Times New Roman"/>
          <w:b/>
          <w:i w:val="false"/>
          <w:color w:val="000000"/>
          <w:sz w:val="28"/>
        </w:rPr>
        <w:t>мерзімі</w:t>
      </w:r>
      <w:r>
        <w:rPr>
          <w:rFonts w:ascii="Times New Roman"/>
          <w:b/>
          <w:i w:val="false"/>
          <w:color w:val="000000"/>
          <w:sz w:val="28"/>
        </w:rPr>
        <w:t xml:space="preserve"> – </w:t>
      </w:r>
      <w:r>
        <w:rPr>
          <w:rFonts w:ascii="Times New Roman"/>
          <w:b/>
          <w:i w:val="false"/>
          <w:color w:val="000000"/>
          <w:sz w:val="28"/>
        </w:rPr>
        <w:t>есепті</w:t>
      </w:r>
      <w:r>
        <w:rPr>
          <w:rFonts w:ascii="Times New Roman"/>
          <w:b w:val="false"/>
          <w:i w:val="false"/>
          <w:color w:val="000000"/>
          <w:sz w:val="28"/>
        </w:rPr>
        <w:t xml:space="preserve"> </w:t>
      </w:r>
      <w:r>
        <w:rPr>
          <w:rFonts w:ascii="Times New Roman"/>
          <w:b/>
          <w:i w:val="false"/>
          <w:color w:val="000000"/>
          <w:sz w:val="28"/>
        </w:rPr>
        <w:t>кезеңнен</w:t>
      </w:r>
      <w:r>
        <w:rPr>
          <w:rFonts w:ascii="Times New Roman"/>
          <w:b w:val="false"/>
          <w:i w:val="false"/>
          <w:color w:val="000000"/>
          <w:sz w:val="28"/>
        </w:rPr>
        <w:t xml:space="preserve"> </w:t>
      </w:r>
      <w:r>
        <w:rPr>
          <w:rFonts w:ascii="Times New Roman"/>
          <w:b/>
          <w:i w:val="false"/>
          <w:color w:val="000000"/>
          <w:sz w:val="28"/>
        </w:rPr>
        <w:t>кейінгі</w:t>
      </w:r>
      <w:r>
        <w:rPr>
          <w:rFonts w:ascii="Times New Roman"/>
          <w:b/>
          <w:i w:val="false"/>
          <w:color w:val="000000"/>
          <w:sz w:val="28"/>
        </w:rPr>
        <w:t xml:space="preserve"> 10 </w:t>
      </w:r>
      <w:r>
        <w:rPr>
          <w:rFonts w:ascii="Times New Roman"/>
          <w:b/>
          <w:i w:val="false"/>
          <w:color w:val="000000"/>
          <w:sz w:val="28"/>
        </w:rPr>
        <w:t>сәуірге</w:t>
      </w:r>
      <w:r>
        <w:rPr>
          <w:rFonts w:ascii="Times New Roman"/>
          <w:b/>
          <w:i w:val="false"/>
          <w:color w:val="000000"/>
          <w:sz w:val="28"/>
        </w:rPr>
        <w:t xml:space="preserve"> ( </w:t>
      </w:r>
      <w:r>
        <w:rPr>
          <w:rFonts w:ascii="Times New Roman"/>
          <w:b/>
          <w:i w:val="false"/>
          <w:color w:val="000000"/>
          <w:sz w:val="28"/>
        </w:rPr>
        <w:t>қоса</w:t>
      </w:r>
      <w:r>
        <w:rPr>
          <w:rFonts w:ascii="Times New Roman"/>
          <w:b w:val="false"/>
          <w:i w:val="false"/>
          <w:color w:val="000000"/>
          <w:sz w:val="28"/>
        </w:rPr>
        <w:t xml:space="preserve"> </w:t>
      </w:r>
      <w:r>
        <w:rPr>
          <w:rFonts w:ascii="Times New Roman"/>
          <w:b/>
          <w:i w:val="false"/>
          <w:color w:val="000000"/>
          <w:sz w:val="28"/>
        </w:rPr>
        <w:t>алғанда</w:t>
      </w:r>
      <w:r>
        <w:rPr>
          <w:rFonts w:ascii="Times New Roman"/>
          <w:b/>
          <w:i w:val="false"/>
          <w:color w:val="000000"/>
          <w:sz w:val="28"/>
        </w:rPr>
        <w:t xml:space="preserve">) </w:t>
      </w:r>
      <w:r>
        <w:rPr>
          <w:rFonts w:ascii="Times New Roman"/>
          <w:b/>
          <w:i w:val="false"/>
          <w:color w:val="000000"/>
          <w:sz w:val="28"/>
        </w:rPr>
        <w:t>дейін</w:t>
      </w:r>
    </w:p>
    <w:p>
      <w:pPr>
        <w:spacing w:after="0"/>
        <w:ind w:left="0"/>
        <w:jc w:val="both"/>
      </w:pPr>
      <w:r>
        <w:rPr>
          <w:rFonts w:ascii="Times New Roman"/>
          <w:b w:val="false"/>
          <w:i w:val="false"/>
          <w:color w:val="000000"/>
          <w:sz w:val="28"/>
        </w:rPr>
        <w:t>Срок представления – до 10 апреля (включительно) после отчетного периода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БСН коды </w:t>
            </w:r>
          </w:p>
          <w:p>
            <w:pPr>
              <w:spacing w:after="20"/>
              <w:ind w:left="20"/>
              <w:jc w:val="both"/>
            </w:pPr>
            <w:r>
              <w:rPr>
                <w:rFonts w:ascii="Times New Roman"/>
                <w:b w:val="false"/>
                <w:i w:val="false"/>
                <w:color w:val="000000"/>
                <w:sz w:val="20"/>
              </w:rPr>
              <w:t>
код БИН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1816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5181600" cy="723900"/>
                          </a:xfrm>
                          <a:prstGeom prst="rect">
                            <a:avLst/>
                          </a:prstGeom>
                        </pic:spPr>
                      </pic:pic>
                    </a:graphicData>
                  </a:graphic>
                </wp:inline>
              </w:drawing>
            </w: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коды</w:t>
            </w:r>
          </w:p>
          <w:p>
            <w:pPr>
              <w:spacing w:after="20"/>
              <w:ind w:left="20"/>
              <w:jc w:val="both"/>
            </w:pPr>
            <w:r>
              <w:rPr>
                <w:rFonts w:ascii="Times New Roman"/>
                <w:b w:val="false"/>
                <w:i w:val="false"/>
                <w:color w:val="000000"/>
                <w:sz w:val="20"/>
              </w:rPr>
              <w:t>
код ИИН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1816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5181600" cy="723900"/>
                          </a:xfrm>
                          <a:prstGeom prst="rect">
                            <a:avLst/>
                          </a:prstGeom>
                        </pic:spPr>
                      </pic:pic>
                    </a:graphicData>
                  </a:graphic>
                </wp:inline>
              </w:drawing>
            </w: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 ластайтын тұрақты көздері бар объектінің нақты орналасқан орнын көрсетіңіз (заңды тұлғаның және (немесе) оның құрылымдық және оқшауланған бөлімшесінің тіркелген жеріне қарамастан) - облыс, қала, аудан, елді мекен.</w:t>
            </w:r>
          </w:p>
          <w:p>
            <w:pPr>
              <w:spacing w:after="20"/>
              <w:ind w:left="20"/>
              <w:jc w:val="both"/>
            </w:pPr>
            <w:r>
              <w:rPr>
                <w:rFonts w:ascii="Times New Roman"/>
                <w:b w:val="false"/>
                <w:i w:val="false"/>
                <w:color w:val="000000"/>
                <w:sz w:val="20"/>
              </w:rPr>
              <w:t>
Укажите фактическое местонахождение объекта, имеющего стационарные источники загрязнения воздуха (независимо от места регистрации юридического лица и (или) его структурного и обособленного подразделения) - область, город, район, населенный пункт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жіктеуішіне (ӘАОЖ) сәйкес аумақ коды (респондент статистикалық нысанды қағаз жеткізгіште ұсынған кезде аумақтық статистика органының тиісті қызметкері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577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4457700" cy="5588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w:t>
      </w:r>
      <w:r>
        <w:rPr>
          <w:rFonts w:ascii="Times New Roman"/>
          <w:b/>
          <w:i w:val="false"/>
          <w:color w:val="000000"/>
          <w:sz w:val="28"/>
        </w:rPr>
        <w:t>Есепті</w:t>
      </w:r>
      <w:r>
        <w:rPr>
          <w:rFonts w:ascii="Times New Roman"/>
          <w:b w:val="false"/>
          <w:i w:val="false"/>
          <w:color w:val="000000"/>
          <w:sz w:val="28"/>
        </w:rPr>
        <w:t xml:space="preserve"> </w:t>
      </w:r>
      <w:r>
        <w:rPr>
          <w:rFonts w:ascii="Times New Roman"/>
          <w:b/>
          <w:i w:val="false"/>
          <w:color w:val="000000"/>
          <w:sz w:val="28"/>
        </w:rPr>
        <w:t>кезеңде</w:t>
      </w:r>
      <w:r>
        <w:rPr>
          <w:rFonts w:ascii="Times New Roman"/>
          <w:b/>
          <w:i w:val="false"/>
          <w:color w:val="000000"/>
          <w:sz w:val="28"/>
        </w:rPr>
        <w:t xml:space="preserve"> осы </w:t>
      </w:r>
      <w:r>
        <w:rPr>
          <w:rFonts w:ascii="Times New Roman"/>
          <w:b/>
          <w:i w:val="false"/>
          <w:color w:val="000000"/>
          <w:sz w:val="28"/>
        </w:rPr>
        <w:t>объекті</w:t>
      </w:r>
      <w:r>
        <w:rPr>
          <w:rFonts w:ascii="Times New Roman"/>
          <w:b w:val="false"/>
          <w:i w:val="false"/>
          <w:color w:val="000000"/>
          <w:sz w:val="28"/>
        </w:rPr>
        <w:t xml:space="preserve"> </w:t>
      </w:r>
      <w:r>
        <w:rPr>
          <w:rFonts w:ascii="Times New Roman"/>
          <w:b/>
          <w:i w:val="false"/>
          <w:color w:val="000000"/>
          <w:sz w:val="28"/>
        </w:rPr>
        <w:t>атмосфераға</w:t>
      </w:r>
      <w:r>
        <w:rPr>
          <w:rFonts w:ascii="Times New Roman"/>
          <w:b w:val="false"/>
          <w:i w:val="false"/>
          <w:color w:val="000000"/>
          <w:sz w:val="28"/>
        </w:rPr>
        <w:t xml:space="preserve"> </w:t>
      </w:r>
      <w:r>
        <w:rPr>
          <w:rFonts w:ascii="Times New Roman"/>
          <w:b/>
          <w:i w:val="false"/>
          <w:color w:val="000000"/>
          <w:sz w:val="28"/>
        </w:rPr>
        <w:t>ластаушы</w:t>
      </w:r>
      <w:r>
        <w:rPr>
          <w:rFonts w:ascii="Times New Roman"/>
          <w:b w:val="false"/>
          <w:i w:val="false"/>
          <w:color w:val="000000"/>
          <w:sz w:val="28"/>
        </w:rPr>
        <w:t xml:space="preserve"> </w:t>
      </w:r>
      <w:r>
        <w:rPr>
          <w:rFonts w:ascii="Times New Roman"/>
          <w:b/>
          <w:i w:val="false"/>
          <w:color w:val="000000"/>
          <w:sz w:val="28"/>
        </w:rPr>
        <w:t>заттар</w:t>
      </w:r>
      <w:r>
        <w:rPr>
          <w:rFonts w:ascii="Times New Roman"/>
          <w:b w:val="false"/>
          <w:i w:val="false"/>
          <w:color w:val="000000"/>
          <w:sz w:val="28"/>
        </w:rPr>
        <w:t xml:space="preserve"> </w:t>
      </w:r>
      <w:r>
        <w:rPr>
          <w:rFonts w:ascii="Times New Roman"/>
          <w:b/>
          <w:i w:val="false"/>
          <w:color w:val="000000"/>
          <w:sz w:val="28"/>
        </w:rPr>
        <w:t>шығарындыларын</w:t>
      </w:r>
      <w:r>
        <w:rPr>
          <w:rFonts w:ascii="Times New Roman"/>
          <w:b w:val="false"/>
          <w:i w:val="false"/>
          <w:color w:val="000000"/>
          <w:sz w:val="28"/>
        </w:rPr>
        <w:t xml:space="preserve"> </w:t>
      </w:r>
      <w:r>
        <w:rPr>
          <w:rFonts w:ascii="Times New Roman"/>
          <w:b/>
          <w:i w:val="false"/>
          <w:color w:val="000000"/>
          <w:sz w:val="28"/>
        </w:rPr>
        <w:t>шығаруды</w:t>
      </w:r>
      <w:r>
        <w:rPr>
          <w:rFonts w:ascii="Times New Roman"/>
          <w:b w:val="false"/>
          <w:i w:val="false"/>
          <w:color w:val="000000"/>
          <w:sz w:val="28"/>
        </w:rPr>
        <w:t xml:space="preserve"> </w:t>
      </w:r>
      <w:r>
        <w:rPr>
          <w:rFonts w:ascii="Times New Roman"/>
          <w:b/>
          <w:i w:val="false"/>
          <w:color w:val="000000"/>
          <w:sz w:val="28"/>
        </w:rPr>
        <w:t>жүзеге</w:t>
      </w:r>
      <w:r>
        <w:rPr>
          <w:rFonts w:ascii="Times New Roman"/>
          <w:b w:val="false"/>
          <w:i w:val="false"/>
          <w:color w:val="000000"/>
          <w:sz w:val="28"/>
        </w:rPr>
        <w:t xml:space="preserve"> </w:t>
      </w:r>
      <w:r>
        <w:rPr>
          <w:rFonts w:ascii="Times New Roman"/>
          <w:b/>
          <w:i w:val="false"/>
          <w:color w:val="000000"/>
          <w:sz w:val="28"/>
        </w:rPr>
        <w:t>асырдыма</w:t>
      </w:r>
      <w:r>
        <w:rPr>
          <w:rFonts w:ascii="Times New Roman"/>
          <w:b/>
          <w:i w:val="false"/>
          <w:color w:val="000000"/>
          <w:sz w:val="28"/>
        </w:rPr>
        <w:t>(</w:t>
      </w:r>
      <w:r>
        <w:rPr>
          <w:rFonts w:ascii="Times New Roman"/>
          <w:b/>
          <w:i w:val="false"/>
          <w:color w:val="000000"/>
          <w:sz w:val="28"/>
        </w:rPr>
        <w:t xml:space="preserve">"√" </w:t>
      </w:r>
      <w:r>
        <w:rPr>
          <w:rFonts w:ascii="Times New Roman"/>
          <w:b/>
          <w:i w:val="false"/>
          <w:color w:val="000000"/>
          <w:sz w:val="28"/>
        </w:rPr>
        <w:t>белгісімен</w:t>
      </w:r>
      <w:r>
        <w:rPr>
          <w:rFonts w:ascii="Times New Roman"/>
          <w:b w:val="false"/>
          <w:i w:val="false"/>
          <w:color w:val="000000"/>
          <w:sz w:val="28"/>
        </w:rPr>
        <w:t xml:space="preserve"> </w:t>
      </w:r>
      <w:r>
        <w:rPr>
          <w:rFonts w:ascii="Times New Roman"/>
          <w:b/>
          <w:i w:val="false"/>
          <w:color w:val="000000"/>
          <w:sz w:val="28"/>
        </w:rPr>
        <w:t>белгіленеді</w:t>
      </w:r>
      <w:r>
        <w:rPr>
          <w:rFonts w:ascii="Times New Roman"/>
          <w:b/>
          <w:i w:val="false"/>
          <w:color w:val="000000"/>
          <w:sz w:val="28"/>
        </w:rPr>
        <w:t>")</w:t>
      </w:r>
    </w:p>
    <w:p>
      <w:pPr>
        <w:spacing w:after="0"/>
        <w:ind w:left="0"/>
        <w:jc w:val="both"/>
      </w:pPr>
      <w:r>
        <w:rPr>
          <w:rFonts w:ascii="Times New Roman"/>
          <w:b w:val="false"/>
          <w:i w:val="false"/>
          <w:color w:val="000000"/>
          <w:sz w:val="28"/>
        </w:rPr>
        <w:t>Осуществлялись ли выбросы загрязняющих веществ в атмосферу данным объектом в отчетном периоде (отмечается знаком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469900" cy="393700"/>
                          </a:xfrm>
                          <a:prstGeom prst="rect">
                            <a:avLst/>
                          </a:prstGeom>
                        </pic:spPr>
                      </pic:pic>
                    </a:graphicData>
                  </a:graphic>
                </wp:inline>
              </w:drawing>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317500" cy="139700"/>
                          </a:xfrm>
                          <a:prstGeom prst="rect">
                            <a:avLst/>
                          </a:prstGeom>
                        </pic:spPr>
                      </pic:pic>
                    </a:graphicData>
                  </a:graphic>
                </wp:inline>
              </w:drawing>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3-бөлім </w:t>
            </w:r>
          </w:p>
          <w:p>
            <w:pPr>
              <w:spacing w:after="20"/>
              <w:ind w:left="20"/>
              <w:jc w:val="both"/>
            </w:pPr>
            <w:r>
              <w:rPr>
                <w:rFonts w:ascii="Times New Roman"/>
                <w:b w:val="false"/>
                <w:i w:val="false"/>
                <w:color w:val="000000"/>
                <w:sz w:val="20"/>
              </w:rPr>
              <w:t>
3 раздел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жоқ</w:t>
            </w:r>
          </w:p>
          <w:p>
            <w:pPr>
              <w:spacing w:after="20"/>
              <w:ind w:left="20"/>
              <w:jc w:val="both"/>
            </w:pPr>
            <w:r>
              <w:rPr>
                <w:rFonts w:ascii="Times New Roman"/>
                <w:b w:val="false"/>
                <w:i w:val="false"/>
                <w:color w:val="000000"/>
                <w:sz w:val="20"/>
              </w:rPr>
              <w:t>
нет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469900" cy="393700"/>
                          </a:xfrm>
                          <a:prstGeom prst="rect">
                            <a:avLst/>
                          </a:prstGeom>
                        </pic:spPr>
                      </pic:pic>
                    </a:graphicData>
                  </a:graphic>
                </wp:inline>
              </w:drawing>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Егер</w:t>
      </w:r>
      <w:r>
        <w:rPr>
          <w:rFonts w:ascii="Times New Roman"/>
          <w:b w:val="false"/>
          <w:i w:val="false"/>
          <w:color w:val="000000"/>
          <w:sz w:val="28"/>
        </w:rPr>
        <w:t xml:space="preserve"> </w:t>
      </w:r>
      <w:r>
        <w:rPr>
          <w:rFonts w:ascii="Times New Roman"/>
          <w:b/>
          <w:i w:val="false"/>
          <w:color w:val="000000"/>
          <w:sz w:val="28"/>
        </w:rPr>
        <w:t>Сіз</w:t>
      </w:r>
      <w:r>
        <w:rPr>
          <w:rFonts w:ascii="Times New Roman"/>
          <w:b/>
          <w:i w:val="false"/>
          <w:color w:val="000000"/>
          <w:sz w:val="28"/>
        </w:rPr>
        <w:t xml:space="preserve"> 2.1-тармақты </w:t>
      </w:r>
      <w:r>
        <w:rPr>
          <w:rFonts w:ascii="Times New Roman"/>
          <w:b/>
          <w:i w:val="false"/>
          <w:color w:val="000000"/>
          <w:sz w:val="28"/>
        </w:rPr>
        <w:t>толтырсаңыз</w:t>
      </w:r>
      <w:r>
        <w:rPr>
          <w:rFonts w:ascii="Times New Roman"/>
          <w:b/>
          <w:i w:val="false"/>
          <w:color w:val="000000"/>
          <w:sz w:val="28"/>
        </w:rPr>
        <w:t xml:space="preserve">, </w:t>
      </w:r>
      <w:r>
        <w:rPr>
          <w:rFonts w:ascii="Times New Roman"/>
          <w:b/>
          <w:i w:val="false"/>
          <w:color w:val="000000"/>
          <w:sz w:val="28"/>
        </w:rPr>
        <w:t>онда</w:t>
      </w:r>
      <w:r>
        <w:rPr>
          <w:rFonts w:ascii="Times New Roman"/>
          <w:b/>
          <w:i w:val="false"/>
          <w:color w:val="000000"/>
          <w:sz w:val="28"/>
        </w:rPr>
        <w:t xml:space="preserve"> 3, 4,5-бөлімдертолтырылады.</w:t>
      </w:r>
    </w:p>
    <w:p>
      <w:pPr>
        <w:spacing w:after="0"/>
        <w:ind w:left="0"/>
        <w:jc w:val="both"/>
      </w:pPr>
      <w:r>
        <w:rPr>
          <w:rFonts w:ascii="Times New Roman"/>
          <w:b w:val="false"/>
          <w:i w:val="false"/>
          <w:color w:val="000000"/>
          <w:sz w:val="28"/>
        </w:rPr>
        <w:t>Если Вы отметили пункт 2.1, то заполняются разделы3, 4, 5.</w:t>
      </w:r>
    </w:p>
    <w:p>
      <w:pPr>
        <w:spacing w:after="0"/>
        <w:ind w:left="0"/>
        <w:jc w:val="both"/>
      </w:pPr>
      <w:r>
        <w:rPr>
          <w:rFonts w:ascii="Times New Roman"/>
          <w:b/>
          <w:i w:val="false"/>
          <w:color w:val="000000"/>
          <w:sz w:val="28"/>
        </w:rPr>
        <w:t>Егер</w:t>
      </w:r>
      <w:r>
        <w:rPr>
          <w:rFonts w:ascii="Times New Roman"/>
          <w:b w:val="false"/>
          <w:i w:val="false"/>
          <w:color w:val="000000"/>
          <w:sz w:val="28"/>
        </w:rPr>
        <w:t xml:space="preserve"> </w:t>
      </w:r>
      <w:r>
        <w:rPr>
          <w:rFonts w:ascii="Times New Roman"/>
          <w:b/>
          <w:i w:val="false"/>
          <w:color w:val="000000"/>
          <w:sz w:val="28"/>
        </w:rPr>
        <w:t>Сіз</w:t>
      </w:r>
      <w:r>
        <w:rPr>
          <w:rFonts w:ascii="Times New Roman"/>
          <w:b/>
          <w:i w:val="false"/>
          <w:color w:val="000000"/>
          <w:sz w:val="28"/>
        </w:rPr>
        <w:t xml:space="preserve"> 2.2-тармақты </w:t>
      </w:r>
      <w:r>
        <w:rPr>
          <w:rFonts w:ascii="Times New Roman"/>
          <w:b/>
          <w:i w:val="false"/>
          <w:color w:val="000000"/>
          <w:sz w:val="28"/>
        </w:rPr>
        <w:t>толтырсаңыз</w:t>
      </w:r>
      <w:r>
        <w:rPr>
          <w:rFonts w:ascii="Times New Roman"/>
          <w:b/>
          <w:i w:val="false"/>
          <w:color w:val="000000"/>
          <w:sz w:val="28"/>
        </w:rPr>
        <w:t xml:space="preserve">, </w:t>
      </w:r>
      <w:r>
        <w:rPr>
          <w:rFonts w:ascii="Times New Roman"/>
          <w:b/>
          <w:i w:val="false"/>
          <w:color w:val="000000"/>
          <w:sz w:val="28"/>
        </w:rPr>
        <w:t>онда</w:t>
      </w:r>
      <w:r>
        <w:rPr>
          <w:rFonts w:ascii="Times New Roman"/>
          <w:b/>
          <w:i w:val="false"/>
          <w:color w:val="000000"/>
          <w:sz w:val="28"/>
        </w:rPr>
        <w:t xml:space="preserve"> 1-баған5-бөлімге </w:t>
      </w:r>
      <w:r>
        <w:rPr>
          <w:rFonts w:ascii="Times New Roman"/>
          <w:b/>
          <w:i w:val="false"/>
          <w:color w:val="000000"/>
          <w:sz w:val="28"/>
        </w:rPr>
        <w:t>көшіңіз</w:t>
      </w:r>
      <w:r>
        <w:rPr>
          <w:rFonts w:ascii="Times New Roman"/>
          <w:b/>
          <w:i w:val="false"/>
          <w:color w:val="000000"/>
          <w:sz w:val="28"/>
        </w:rPr>
        <w:t>.</w:t>
      </w:r>
    </w:p>
    <w:p>
      <w:pPr>
        <w:spacing w:after="0"/>
        <w:ind w:left="0"/>
        <w:jc w:val="both"/>
      </w:pPr>
      <w:r>
        <w:rPr>
          <w:rFonts w:ascii="Times New Roman"/>
          <w:b w:val="false"/>
          <w:i w:val="false"/>
          <w:color w:val="000000"/>
          <w:sz w:val="28"/>
        </w:rPr>
        <w:t>Если Вы заполнили пункт 2.2, то переходите к графе 1 раздела 5.</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 Осы </w:t>
      </w:r>
      <w:r>
        <w:rPr>
          <w:rFonts w:ascii="Times New Roman"/>
          <w:b/>
          <w:i w:val="false"/>
          <w:color w:val="000000"/>
          <w:sz w:val="28"/>
        </w:rPr>
        <w:t>объекті</w:t>
      </w:r>
      <w:r>
        <w:rPr>
          <w:rFonts w:ascii="Times New Roman"/>
          <w:b w:val="false"/>
          <w:i w:val="false"/>
          <w:color w:val="000000"/>
          <w:sz w:val="28"/>
        </w:rPr>
        <w:t xml:space="preserve"> </w:t>
      </w:r>
      <w:r>
        <w:rPr>
          <w:rFonts w:ascii="Times New Roman"/>
          <w:b/>
          <w:i w:val="false"/>
          <w:color w:val="000000"/>
          <w:sz w:val="28"/>
        </w:rPr>
        <w:t>қоршаған</w:t>
      </w:r>
      <w:r>
        <w:rPr>
          <w:rFonts w:ascii="Times New Roman"/>
          <w:b w:val="false"/>
          <w:i w:val="false"/>
          <w:color w:val="000000"/>
          <w:sz w:val="28"/>
        </w:rPr>
        <w:t xml:space="preserve"> </w:t>
      </w:r>
      <w:r>
        <w:rPr>
          <w:rFonts w:ascii="Times New Roman"/>
          <w:b/>
          <w:i w:val="false"/>
          <w:color w:val="000000"/>
          <w:sz w:val="28"/>
        </w:rPr>
        <w:t>ортаға</w:t>
      </w:r>
      <w:r>
        <w:rPr>
          <w:rFonts w:ascii="Times New Roman"/>
          <w:b w:val="false"/>
          <w:i w:val="false"/>
          <w:color w:val="000000"/>
          <w:sz w:val="28"/>
        </w:rPr>
        <w:t xml:space="preserve"> </w:t>
      </w:r>
      <w:r>
        <w:rPr>
          <w:rFonts w:ascii="Times New Roman"/>
          <w:b/>
          <w:i w:val="false"/>
          <w:color w:val="000000"/>
          <w:sz w:val="28"/>
        </w:rPr>
        <w:t>жағымсыз</w:t>
      </w:r>
      <w:r>
        <w:rPr>
          <w:rFonts w:ascii="Times New Roman"/>
          <w:b w:val="false"/>
          <w:i w:val="false"/>
          <w:color w:val="000000"/>
          <w:sz w:val="28"/>
        </w:rPr>
        <w:t xml:space="preserve"> </w:t>
      </w:r>
      <w:r>
        <w:rPr>
          <w:rFonts w:ascii="Times New Roman"/>
          <w:b/>
          <w:i w:val="false"/>
          <w:color w:val="000000"/>
          <w:sz w:val="28"/>
        </w:rPr>
        <w:t>әсер</w:t>
      </w:r>
      <w:r>
        <w:rPr>
          <w:rFonts w:ascii="Times New Roman"/>
          <w:b w:val="false"/>
          <w:i w:val="false"/>
          <w:color w:val="000000"/>
          <w:sz w:val="28"/>
        </w:rPr>
        <w:t xml:space="preserve"> </w:t>
      </w:r>
      <w:r>
        <w:rPr>
          <w:rFonts w:ascii="Times New Roman"/>
          <w:b/>
          <w:i w:val="false"/>
          <w:color w:val="000000"/>
          <w:sz w:val="28"/>
        </w:rPr>
        <w:t>ететін</w:t>
      </w:r>
      <w:r>
        <w:rPr>
          <w:rFonts w:ascii="Times New Roman"/>
          <w:b w:val="false"/>
          <w:i w:val="false"/>
          <w:color w:val="000000"/>
          <w:sz w:val="28"/>
        </w:rPr>
        <w:t xml:space="preserve"> </w:t>
      </w:r>
      <w:r>
        <w:rPr>
          <w:rFonts w:ascii="Times New Roman"/>
          <w:b/>
          <w:i w:val="false"/>
          <w:color w:val="000000"/>
          <w:sz w:val="28"/>
        </w:rPr>
        <w:t xml:space="preserve">III </w:t>
      </w:r>
      <w:r>
        <w:rPr>
          <w:rFonts w:ascii="Times New Roman"/>
          <w:b/>
          <w:i w:val="false"/>
          <w:color w:val="000000"/>
          <w:sz w:val="28"/>
        </w:rPr>
        <w:t>санаттағы</w:t>
      </w:r>
      <w:r>
        <w:rPr>
          <w:rFonts w:ascii="Times New Roman"/>
          <w:b w:val="false"/>
          <w:i w:val="false"/>
          <w:color w:val="000000"/>
          <w:sz w:val="28"/>
        </w:rPr>
        <w:t xml:space="preserve"> </w:t>
      </w:r>
      <w:r>
        <w:rPr>
          <w:rFonts w:ascii="Times New Roman"/>
          <w:b/>
          <w:i w:val="false"/>
          <w:color w:val="000000"/>
          <w:sz w:val="28"/>
        </w:rPr>
        <w:t>объектілерге</w:t>
      </w:r>
      <w:r>
        <w:rPr>
          <w:rFonts w:ascii="Times New Roman"/>
          <w:b w:val="false"/>
          <w:i w:val="false"/>
          <w:color w:val="000000"/>
          <w:sz w:val="28"/>
        </w:rPr>
        <w:t xml:space="preserve"> </w:t>
      </w:r>
      <w:r>
        <w:rPr>
          <w:rFonts w:ascii="Times New Roman"/>
          <w:b/>
          <w:i w:val="false"/>
          <w:color w:val="000000"/>
          <w:sz w:val="28"/>
        </w:rPr>
        <w:t>жатады</w:t>
      </w:r>
      <w:r>
        <w:rPr>
          <w:rFonts w:ascii="Times New Roman"/>
          <w:b w:val="false"/>
          <w:i w:val="false"/>
          <w:color w:val="000000"/>
          <w:sz w:val="28"/>
        </w:rPr>
        <w:t xml:space="preserve"> </w:t>
      </w:r>
      <w:r>
        <w:rPr>
          <w:rFonts w:ascii="Times New Roman"/>
          <w:b/>
          <w:i w:val="false"/>
          <w:color w:val="000000"/>
          <w:sz w:val="28"/>
        </w:rPr>
        <w:t>ма</w:t>
      </w:r>
      <w:r>
        <w:rPr>
          <w:rFonts w:ascii="Times New Roman"/>
          <w:b/>
          <w:i w:val="false"/>
          <w:color w:val="000000"/>
          <w:sz w:val="28"/>
        </w:rPr>
        <w:t>?(</w:t>
      </w:r>
      <w:r>
        <w:rPr>
          <w:rFonts w:ascii="Times New Roman"/>
          <w:b/>
          <w:i w:val="false"/>
          <w:color w:val="000000"/>
          <w:sz w:val="28"/>
        </w:rPr>
        <w:t xml:space="preserve">"√" </w:t>
      </w:r>
      <w:r>
        <w:rPr>
          <w:rFonts w:ascii="Times New Roman"/>
          <w:b/>
          <w:i w:val="false"/>
          <w:color w:val="000000"/>
          <w:sz w:val="28"/>
        </w:rPr>
        <w:t>белгісімен</w:t>
      </w:r>
      <w:r>
        <w:rPr>
          <w:rFonts w:ascii="Times New Roman"/>
          <w:b w:val="false"/>
          <w:i w:val="false"/>
          <w:color w:val="000000"/>
          <w:sz w:val="28"/>
        </w:rPr>
        <w:t xml:space="preserve"> </w:t>
      </w:r>
      <w:r>
        <w:rPr>
          <w:rFonts w:ascii="Times New Roman"/>
          <w:b/>
          <w:i w:val="false"/>
          <w:color w:val="000000"/>
          <w:sz w:val="28"/>
        </w:rPr>
        <w:t>белгіленеді</w:t>
      </w:r>
      <w:r>
        <w:rPr>
          <w:rFonts w:ascii="Times New Roman"/>
          <w:b/>
          <w:i w:val="false"/>
          <w:color w:val="000000"/>
          <w:sz w:val="28"/>
        </w:rPr>
        <w:t>")</w:t>
      </w:r>
    </w:p>
    <w:p>
      <w:pPr>
        <w:spacing w:after="0"/>
        <w:ind w:left="0"/>
        <w:jc w:val="both"/>
      </w:pPr>
      <w:r>
        <w:rPr>
          <w:rFonts w:ascii="Times New Roman"/>
          <w:b w:val="false"/>
          <w:i w:val="false"/>
          <w:color w:val="000000"/>
          <w:sz w:val="28"/>
        </w:rPr>
        <w:t>Относится ли данный объект к объектам IIIкатегории, оказывающих негативное воздействие на окружающую среду(отмечается знаком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 </w:t>
            </w:r>
          </w:p>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469900" cy="3937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жоқ</w:t>
            </w:r>
          </w:p>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469900" cy="3937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Егер</w:t>
      </w:r>
      <w:r>
        <w:rPr>
          <w:rFonts w:ascii="Times New Roman"/>
          <w:b w:val="false"/>
          <w:i w:val="false"/>
          <w:color w:val="000000"/>
          <w:sz w:val="28"/>
        </w:rPr>
        <w:t xml:space="preserve"> </w:t>
      </w:r>
      <w:r>
        <w:rPr>
          <w:rFonts w:ascii="Times New Roman"/>
          <w:b/>
          <w:i w:val="false"/>
          <w:color w:val="000000"/>
          <w:sz w:val="28"/>
        </w:rPr>
        <w:t>Сіз</w:t>
      </w:r>
      <w:r>
        <w:rPr>
          <w:rFonts w:ascii="Times New Roman"/>
          <w:b/>
          <w:i w:val="false"/>
          <w:color w:val="000000"/>
          <w:sz w:val="28"/>
        </w:rPr>
        <w:t xml:space="preserve"> 3.1-тармақты </w:t>
      </w:r>
      <w:r>
        <w:rPr>
          <w:rFonts w:ascii="Times New Roman"/>
          <w:b/>
          <w:i w:val="false"/>
          <w:color w:val="000000"/>
          <w:sz w:val="28"/>
        </w:rPr>
        <w:t>толтырсаңыз</w:t>
      </w:r>
      <w:r>
        <w:rPr>
          <w:rFonts w:ascii="Times New Roman"/>
          <w:b/>
          <w:i w:val="false"/>
          <w:color w:val="000000"/>
          <w:sz w:val="28"/>
        </w:rPr>
        <w:t xml:space="preserve">, </w:t>
      </w:r>
      <w:r>
        <w:rPr>
          <w:rFonts w:ascii="Times New Roman"/>
          <w:b/>
          <w:i w:val="false"/>
          <w:color w:val="000000"/>
          <w:sz w:val="28"/>
        </w:rPr>
        <w:t>онда</w:t>
      </w:r>
      <w:r>
        <w:rPr>
          <w:rFonts w:ascii="Times New Roman"/>
          <w:b/>
          <w:i w:val="false"/>
          <w:color w:val="000000"/>
          <w:sz w:val="28"/>
        </w:rPr>
        <w:t xml:space="preserve"> 4-бөлімнің 7-бағанын </w:t>
      </w:r>
      <w:r>
        <w:rPr>
          <w:rFonts w:ascii="Times New Roman"/>
          <w:b/>
          <w:i w:val="false"/>
          <w:color w:val="000000"/>
          <w:sz w:val="28"/>
        </w:rPr>
        <w:t>және</w:t>
      </w:r>
      <w:r>
        <w:rPr>
          <w:rFonts w:ascii="Times New Roman"/>
          <w:b/>
          <w:i w:val="false"/>
          <w:color w:val="000000"/>
          <w:sz w:val="28"/>
        </w:rPr>
        <w:t xml:space="preserve"> 5-бөлімін </w:t>
      </w:r>
      <w:r>
        <w:rPr>
          <w:rFonts w:ascii="Times New Roman"/>
          <w:b/>
          <w:i w:val="false"/>
          <w:color w:val="000000"/>
          <w:sz w:val="28"/>
        </w:rPr>
        <w:t>толтыру</w:t>
      </w:r>
      <w:r>
        <w:rPr>
          <w:rFonts w:ascii="Times New Roman"/>
          <w:b w:val="false"/>
          <w:i w:val="false"/>
          <w:color w:val="000000"/>
          <w:sz w:val="28"/>
        </w:rPr>
        <w:t xml:space="preserve"> </w:t>
      </w:r>
      <w:r>
        <w:rPr>
          <w:rFonts w:ascii="Times New Roman"/>
          <w:b/>
          <w:i w:val="false"/>
          <w:color w:val="000000"/>
          <w:sz w:val="28"/>
        </w:rPr>
        <w:t>қажет</w:t>
      </w:r>
    </w:p>
    <w:p>
      <w:pPr>
        <w:spacing w:after="0"/>
        <w:ind w:left="0"/>
        <w:jc w:val="both"/>
      </w:pPr>
      <w:r>
        <w:rPr>
          <w:rFonts w:ascii="Times New Roman"/>
          <w:b w:val="false"/>
          <w:i w:val="false"/>
          <w:color w:val="000000"/>
          <w:sz w:val="28"/>
        </w:rPr>
        <w:t>Если Вы заполнили пункт 3.1, заполняются графа 7 раздела 4 и раздел 5</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 </w:t>
      </w:r>
      <w:r>
        <w:rPr>
          <w:rFonts w:ascii="Times New Roman"/>
          <w:b/>
          <w:i w:val="false"/>
          <w:color w:val="000000"/>
          <w:sz w:val="28"/>
        </w:rPr>
        <w:t>Атмосфераға</w:t>
      </w:r>
      <w:r>
        <w:rPr>
          <w:rFonts w:ascii="Times New Roman"/>
          <w:b w:val="false"/>
          <w:i w:val="false"/>
          <w:color w:val="000000"/>
          <w:sz w:val="28"/>
        </w:rPr>
        <w:t xml:space="preserve"> </w:t>
      </w:r>
      <w:r>
        <w:rPr>
          <w:rFonts w:ascii="Times New Roman"/>
          <w:b/>
          <w:i w:val="false"/>
          <w:color w:val="000000"/>
          <w:sz w:val="28"/>
        </w:rPr>
        <w:t>ластаушы</w:t>
      </w:r>
      <w:r>
        <w:rPr>
          <w:rFonts w:ascii="Times New Roman"/>
          <w:b w:val="false"/>
          <w:i w:val="false"/>
          <w:color w:val="000000"/>
          <w:sz w:val="28"/>
        </w:rPr>
        <w:t xml:space="preserve"> </w:t>
      </w:r>
      <w:r>
        <w:rPr>
          <w:rFonts w:ascii="Times New Roman"/>
          <w:b/>
          <w:i w:val="false"/>
          <w:color w:val="000000"/>
          <w:sz w:val="28"/>
        </w:rPr>
        <w:t>заттар</w:t>
      </w:r>
      <w:r>
        <w:rPr>
          <w:rFonts w:ascii="Times New Roman"/>
          <w:b w:val="false"/>
          <w:i w:val="false"/>
          <w:color w:val="000000"/>
          <w:sz w:val="28"/>
        </w:rPr>
        <w:t xml:space="preserve"> </w:t>
      </w:r>
      <w:r>
        <w:rPr>
          <w:rFonts w:ascii="Times New Roman"/>
          <w:b/>
          <w:i w:val="false"/>
          <w:color w:val="000000"/>
          <w:sz w:val="28"/>
        </w:rPr>
        <w:t>шығарындыларының</w:t>
      </w:r>
      <w:r>
        <w:rPr>
          <w:rFonts w:ascii="Times New Roman"/>
          <w:b w:val="false"/>
          <w:i w:val="false"/>
          <w:color w:val="000000"/>
          <w:sz w:val="28"/>
        </w:rPr>
        <w:t xml:space="preserve"> </w:t>
      </w:r>
      <w:r>
        <w:rPr>
          <w:rFonts w:ascii="Times New Roman"/>
          <w:b/>
          <w:i w:val="false"/>
          <w:color w:val="000000"/>
          <w:sz w:val="28"/>
        </w:rPr>
        <w:t>оларды</w:t>
      </w:r>
      <w:r>
        <w:rPr>
          <w:rFonts w:ascii="Times New Roman"/>
          <w:b w:val="false"/>
          <w:i w:val="false"/>
          <w:color w:val="000000"/>
          <w:sz w:val="28"/>
        </w:rPr>
        <w:t xml:space="preserve"> </w:t>
      </w:r>
      <w:r>
        <w:rPr>
          <w:rFonts w:ascii="Times New Roman"/>
          <w:b/>
          <w:i w:val="false"/>
          <w:color w:val="000000"/>
          <w:sz w:val="28"/>
        </w:rPr>
        <w:t>тазарту</w:t>
      </w:r>
      <w:r>
        <w:rPr>
          <w:rFonts w:ascii="Times New Roman"/>
          <w:b/>
          <w:i w:val="false"/>
          <w:color w:val="000000"/>
          <w:sz w:val="28"/>
        </w:rPr>
        <w:t xml:space="preserve">, </w:t>
      </w:r>
      <w:r>
        <w:rPr>
          <w:rFonts w:ascii="Times New Roman"/>
          <w:b/>
          <w:i w:val="false"/>
          <w:color w:val="000000"/>
          <w:sz w:val="28"/>
        </w:rPr>
        <w:t>кәдеге</w:t>
      </w:r>
      <w:r>
        <w:rPr>
          <w:rFonts w:ascii="Times New Roman"/>
          <w:b w:val="false"/>
          <w:i w:val="false"/>
          <w:color w:val="000000"/>
          <w:sz w:val="28"/>
        </w:rPr>
        <w:t xml:space="preserve"> </w:t>
      </w:r>
      <w:r>
        <w:rPr>
          <w:rFonts w:ascii="Times New Roman"/>
          <w:b/>
          <w:i w:val="false"/>
          <w:color w:val="000000"/>
          <w:sz w:val="28"/>
        </w:rPr>
        <w:t>жарату</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жол</w:t>
      </w:r>
      <w:r>
        <w:rPr>
          <w:rFonts w:ascii="Times New Roman"/>
          <w:b w:val="false"/>
          <w:i w:val="false"/>
          <w:color w:val="000000"/>
          <w:sz w:val="28"/>
        </w:rPr>
        <w:t xml:space="preserve"> </w:t>
      </w:r>
      <w:r>
        <w:rPr>
          <w:rFonts w:ascii="Times New Roman"/>
          <w:b/>
          <w:i w:val="false"/>
          <w:color w:val="000000"/>
          <w:sz w:val="28"/>
        </w:rPr>
        <w:t>берілетін</w:t>
      </w:r>
      <w:r>
        <w:rPr>
          <w:rFonts w:ascii="Times New Roman"/>
          <w:b w:val="false"/>
          <w:i w:val="false"/>
          <w:color w:val="000000"/>
          <w:sz w:val="28"/>
        </w:rPr>
        <w:t xml:space="preserve"> </w:t>
      </w:r>
      <w:r>
        <w:rPr>
          <w:rFonts w:ascii="Times New Roman"/>
          <w:b/>
          <w:i w:val="false"/>
          <w:color w:val="000000"/>
          <w:sz w:val="28"/>
        </w:rPr>
        <w:t>немесе</w:t>
      </w:r>
      <w:r>
        <w:rPr>
          <w:rFonts w:ascii="Times New Roman"/>
          <w:b w:val="false"/>
          <w:i w:val="false"/>
          <w:color w:val="000000"/>
          <w:sz w:val="28"/>
        </w:rPr>
        <w:t xml:space="preserve"> </w:t>
      </w:r>
      <w:r>
        <w:rPr>
          <w:rFonts w:ascii="Times New Roman"/>
          <w:b/>
          <w:i w:val="false"/>
          <w:color w:val="000000"/>
          <w:sz w:val="28"/>
        </w:rPr>
        <w:t>декларацияланатын</w:t>
      </w:r>
      <w:r>
        <w:rPr>
          <w:rFonts w:ascii="Times New Roman"/>
          <w:b w:val="false"/>
          <w:i w:val="false"/>
          <w:color w:val="000000"/>
          <w:sz w:val="28"/>
        </w:rPr>
        <w:t xml:space="preserve"> </w:t>
      </w:r>
      <w:r>
        <w:rPr>
          <w:rFonts w:ascii="Times New Roman"/>
          <w:b/>
          <w:i w:val="false"/>
          <w:color w:val="000000"/>
          <w:sz w:val="28"/>
        </w:rPr>
        <w:t>шекті</w:t>
      </w:r>
      <w:r>
        <w:rPr>
          <w:rFonts w:ascii="Times New Roman"/>
          <w:b w:val="false"/>
          <w:i w:val="false"/>
          <w:color w:val="000000"/>
          <w:sz w:val="28"/>
        </w:rPr>
        <w:t xml:space="preserve"> </w:t>
      </w:r>
      <w:r>
        <w:rPr>
          <w:rFonts w:ascii="Times New Roman"/>
          <w:b/>
          <w:i w:val="false"/>
          <w:color w:val="000000"/>
          <w:sz w:val="28"/>
        </w:rPr>
        <w:t>шығарындыларының</w:t>
      </w:r>
      <w:r>
        <w:rPr>
          <w:rFonts w:ascii="Times New Roman"/>
          <w:b w:val="false"/>
          <w:i w:val="false"/>
          <w:color w:val="000000"/>
          <w:sz w:val="28"/>
        </w:rPr>
        <w:t xml:space="preserve"> </w:t>
      </w:r>
      <w:r>
        <w:rPr>
          <w:rFonts w:ascii="Times New Roman"/>
          <w:b/>
          <w:i w:val="false"/>
          <w:color w:val="000000"/>
          <w:sz w:val="28"/>
        </w:rPr>
        <w:t>көлемі</w:t>
      </w:r>
      <w:r>
        <w:rPr>
          <w:rFonts w:ascii="Times New Roman"/>
          <w:b/>
          <w:i w:val="false"/>
          <w:color w:val="000000"/>
          <w:sz w:val="28"/>
        </w:rPr>
        <w:t xml:space="preserve">, </w:t>
      </w:r>
      <w:r>
        <w:rPr>
          <w:rFonts w:ascii="Times New Roman"/>
          <w:b/>
          <w:i w:val="false"/>
          <w:color w:val="000000"/>
          <w:sz w:val="28"/>
        </w:rPr>
        <w:t>тоннада</w:t>
      </w:r>
    </w:p>
    <w:p>
      <w:pPr>
        <w:spacing w:after="0"/>
        <w:ind w:left="0"/>
        <w:jc w:val="both"/>
      </w:pPr>
      <w:r>
        <w:rPr>
          <w:rFonts w:ascii="Times New Roman"/>
          <w:b w:val="false"/>
          <w:i w:val="false"/>
          <w:color w:val="000000"/>
          <w:sz w:val="28"/>
        </w:rPr>
        <w:t>Объемы выбросов загрязняющих веществ в атмосферу, их очистка, утилизация и предельно-допустимый или декларируемый выброс, в тоннах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 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заттың атауы1</w:t>
            </w:r>
          </w:p>
          <w:p>
            <w:pPr>
              <w:spacing w:after="20"/>
              <w:ind w:left="20"/>
              <w:jc w:val="both"/>
            </w:pPr>
            <w:r>
              <w:rPr>
                <w:rFonts w:ascii="Times New Roman"/>
                <w:b w:val="false"/>
                <w:i w:val="false"/>
                <w:color w:val="000000"/>
                <w:sz w:val="20"/>
              </w:rPr>
              <w:t>
Наименование загрязняющего вещества</w:t>
            </w:r>
            <w:r>
              <w:rPr>
                <w:rFonts w:ascii="Times New Roman"/>
                <w:b w:val="false"/>
                <w:i w:val="false"/>
                <w:color w:val="000000"/>
                <w:vertAlign w:val="superscript"/>
              </w:rPr>
              <w:t>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заттың коды1</w:t>
            </w:r>
          </w:p>
          <w:p>
            <w:pPr>
              <w:spacing w:after="20"/>
              <w:ind w:left="20"/>
              <w:jc w:val="both"/>
            </w:pPr>
            <w:r>
              <w:rPr>
                <w:rFonts w:ascii="Times New Roman"/>
                <w:b w:val="false"/>
                <w:i w:val="false"/>
                <w:color w:val="000000"/>
                <w:sz w:val="20"/>
              </w:rPr>
              <w:t>
Код загрязняющего вещества</w:t>
            </w:r>
            <w:r>
              <w:rPr>
                <w:rFonts w:ascii="Times New Roman"/>
                <w:b w:val="false"/>
                <w:i w:val="false"/>
                <w:color w:val="000000"/>
                <w:vertAlign w:val="superscript"/>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Тазартусыз шығарылғандардың көлемі</w:t>
            </w:r>
          </w:p>
          <w:p>
            <w:pPr>
              <w:spacing w:after="20"/>
              <w:ind w:left="20"/>
              <w:jc w:val="both"/>
            </w:pPr>
            <w:r>
              <w:rPr>
                <w:rFonts w:ascii="Times New Roman"/>
                <w:b w:val="false"/>
                <w:i w:val="false"/>
                <w:color w:val="000000"/>
                <w:sz w:val="20"/>
              </w:rPr>
              <w:t>
Объем выброшенных без очистки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заттардың тазарту имараттарына түскен көлемі</w:t>
            </w:r>
          </w:p>
          <w:p>
            <w:pPr>
              <w:spacing w:after="20"/>
              <w:ind w:left="20"/>
              <w:jc w:val="both"/>
            </w:pPr>
            <w:r>
              <w:rPr>
                <w:rFonts w:ascii="Times New Roman"/>
                <w:b w:val="false"/>
                <w:i w:val="false"/>
                <w:color w:val="000000"/>
                <w:sz w:val="20"/>
              </w:rPr>
              <w:t>
Объем поступивших на очистные сооружения загрязняющих веществ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ұсталғаны және залалсыздандырылғаны</w:t>
            </w:r>
          </w:p>
          <w:p>
            <w:pPr>
              <w:spacing w:after="20"/>
              <w:ind w:left="20"/>
              <w:jc w:val="both"/>
            </w:pPr>
            <w:r>
              <w:rPr>
                <w:rFonts w:ascii="Times New Roman"/>
                <w:b w:val="false"/>
                <w:i w:val="false"/>
                <w:color w:val="000000"/>
                <w:sz w:val="20"/>
              </w:rPr>
              <w:t>
из них уловленных и обезвреженных</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атмосфераға шығарылған ластаушы заттар шығарындыларының көлемі</w:t>
            </w:r>
          </w:p>
          <w:p>
            <w:pPr>
              <w:spacing w:after="20"/>
              <w:ind w:left="20"/>
              <w:jc w:val="both"/>
            </w:pPr>
            <w:r>
              <w:rPr>
                <w:rFonts w:ascii="Times New Roman"/>
                <w:b w:val="false"/>
                <w:i w:val="false"/>
                <w:color w:val="000000"/>
                <w:sz w:val="20"/>
              </w:rPr>
              <w:t>
Объем выбросов загрязняющих веществ в атмосферу за отчетный период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жылғаерекше ластаушы заттардың белгіленген жол берілетін немесе декларацияланатын шекті шығарындылары</w:t>
            </w:r>
          </w:p>
          <w:p>
            <w:pPr>
              <w:spacing w:after="20"/>
              <w:ind w:left="20"/>
              <w:jc w:val="both"/>
            </w:pPr>
            <w:r>
              <w:rPr>
                <w:rFonts w:ascii="Times New Roman"/>
                <w:b w:val="false"/>
                <w:i w:val="false"/>
                <w:color w:val="000000"/>
                <w:sz w:val="20"/>
              </w:rPr>
              <w:t>
Установленныйпредельно-допустимыйили декларируемыйвыброс специфических загрязняющих веществ на отчетный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492"/>
          <w:p>
            <w:pPr>
              <w:spacing w:after="20"/>
              <w:ind w:left="20"/>
              <w:jc w:val="both"/>
            </w:pPr>
            <w:r>
              <w:rPr>
                <w:rFonts w:ascii="Times New Roman"/>
                <w:b w:val="false"/>
                <w:i w:val="false"/>
                <w:color w:val="000000"/>
                <w:sz w:val="20"/>
              </w:rPr>
              <w:t>
барлығы</w:t>
            </w:r>
          </w:p>
          <w:bookmarkEnd w:id="492"/>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493"/>
          <w:p>
            <w:pPr>
              <w:spacing w:after="20"/>
              <w:ind w:left="20"/>
              <w:jc w:val="both"/>
            </w:pPr>
            <w:r>
              <w:rPr>
                <w:rFonts w:ascii="Times New Roman"/>
                <w:b w:val="false"/>
                <w:i w:val="false"/>
                <w:color w:val="000000"/>
                <w:sz w:val="20"/>
              </w:rPr>
              <w:t>
оның ішінде ластаудың ұйымдасты-рылған көздерінен</w:t>
            </w:r>
          </w:p>
          <w:bookmarkEnd w:id="493"/>
          <w:p>
            <w:pPr>
              <w:spacing w:after="20"/>
              <w:ind w:left="20"/>
              <w:jc w:val="both"/>
            </w:pPr>
            <w:r>
              <w:rPr>
                <w:rFonts w:ascii="Times New Roman"/>
                <w:b w:val="false"/>
                <w:i w:val="false"/>
                <w:color w:val="000000"/>
                <w:sz w:val="20"/>
              </w:rPr>
              <w:t>
из них от организованных источников загрязнения</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494"/>
          <w:p>
            <w:pPr>
              <w:spacing w:after="20"/>
              <w:ind w:left="20"/>
              <w:jc w:val="both"/>
            </w:pPr>
            <w:r>
              <w:rPr>
                <w:rFonts w:ascii="Times New Roman"/>
                <w:b w:val="false"/>
                <w:i w:val="false"/>
                <w:color w:val="000000"/>
                <w:sz w:val="20"/>
              </w:rPr>
              <w:t>
барлығы</w:t>
            </w:r>
          </w:p>
          <w:bookmarkEnd w:id="494"/>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кәдеге асырылғаны</w:t>
            </w:r>
          </w:p>
          <w:p>
            <w:pPr>
              <w:spacing w:after="20"/>
              <w:ind w:left="20"/>
              <w:jc w:val="both"/>
            </w:pPr>
            <w:r>
              <w:rPr>
                <w:rFonts w:ascii="Times New Roman"/>
                <w:b w:val="false"/>
                <w:i w:val="false"/>
                <w:color w:val="000000"/>
                <w:sz w:val="20"/>
              </w:rPr>
              <w:t>
из нихутилизиро-ванных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РМ 10 өлшенген бөлшектер (10 мкм диаметрлі (ҚБ10) қатты бөлшектер)</w:t>
            </w:r>
          </w:p>
          <w:p>
            <w:pPr>
              <w:spacing w:after="20"/>
              <w:ind w:left="20"/>
              <w:jc w:val="both"/>
            </w:pPr>
            <w:r>
              <w:rPr>
                <w:rFonts w:ascii="Times New Roman"/>
                <w:b w:val="false"/>
                <w:i w:val="false"/>
                <w:color w:val="000000"/>
                <w:sz w:val="20"/>
              </w:rPr>
              <w:t>
взвешенные частицы РМ 10 (ТЧ 10-твердые частицы диаметром менее 10 мкм)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Есертпе</w:t>
      </w:r>
      <w:r>
        <w:rPr>
          <w:rFonts w:ascii="Times New Roman"/>
          <w:b/>
          <w:i w:val="false"/>
          <w:color w:val="000000"/>
          <w:sz w:val="28"/>
        </w:rPr>
        <w:t>:</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vertAlign w:val="superscript"/>
        </w:rPr>
        <w:t>1</w:t>
      </w:r>
      <w:r>
        <w:rPr>
          <w:rFonts w:ascii="Times New Roman"/>
          <w:b/>
          <w:i w:val="false"/>
          <w:color w:val="000000"/>
          <w:sz w:val="28"/>
        </w:rPr>
        <w:t xml:space="preserve">Осы </w:t>
      </w:r>
      <w:r>
        <w:rPr>
          <w:rFonts w:ascii="Times New Roman"/>
          <w:b/>
          <w:i w:val="false"/>
          <w:color w:val="000000"/>
          <w:sz w:val="28"/>
        </w:rPr>
        <w:t>статистикалықнысанға</w:t>
      </w:r>
      <w:r>
        <w:rPr>
          <w:rFonts w:ascii="Times New Roman"/>
          <w:b w:val="false"/>
          <w:i w:val="false"/>
          <w:color w:val="000000"/>
          <w:sz w:val="28"/>
        </w:rPr>
        <w:t xml:space="preserve"> </w:t>
      </w:r>
      <w:r>
        <w:rPr>
          <w:rFonts w:ascii="Times New Roman"/>
          <w:b/>
          <w:i w:val="false"/>
          <w:color w:val="000000"/>
          <w:sz w:val="28"/>
        </w:rPr>
        <w:t>қосымшағасәйкестолтырылады</w:t>
      </w:r>
    </w:p>
    <w:p>
      <w:pPr>
        <w:spacing w:after="0"/>
        <w:ind w:left="0"/>
        <w:jc w:val="both"/>
      </w:pPr>
      <w:r>
        <w:rPr>
          <w:rFonts w:ascii="Times New Roman"/>
          <w:b w:val="false"/>
          <w:i w:val="false"/>
          <w:color w:val="000000"/>
          <w:vertAlign w:val="superscript"/>
        </w:rPr>
        <w:t>1</w:t>
      </w:r>
      <w:r>
        <w:rPr>
          <w:rFonts w:ascii="Times New Roman"/>
          <w:b w:val="false"/>
          <w:i w:val="false"/>
          <w:color w:val="000000"/>
          <w:sz w:val="28"/>
        </w:rPr>
        <w:t>Заполняется согласно приложению к настоящей статистической форме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 ки</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заттың атауы</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Наименование загрязняющего вещества</w:t>
            </w:r>
            <w:r>
              <w:rPr>
                <w:rFonts w:ascii="Times New Roman"/>
                <w:b w:val="false"/>
                <w:i w:val="false"/>
                <w:color w:val="000000"/>
                <w:vertAlign w:val="superscript"/>
              </w:rPr>
              <w:t>1</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заттың коды1</w:t>
            </w:r>
          </w:p>
          <w:p>
            <w:pPr>
              <w:spacing w:after="20"/>
              <w:ind w:left="20"/>
              <w:jc w:val="both"/>
            </w:pPr>
            <w:r>
              <w:rPr>
                <w:rFonts w:ascii="Times New Roman"/>
                <w:b w:val="false"/>
                <w:i w:val="false"/>
                <w:color w:val="000000"/>
                <w:sz w:val="20"/>
              </w:rPr>
              <w:t>
Код загрязняющего вещества1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Тазартусыз шығарылғандардың көлемі</w:t>
            </w:r>
          </w:p>
          <w:p>
            <w:pPr>
              <w:spacing w:after="20"/>
              <w:ind w:left="20"/>
              <w:jc w:val="both"/>
            </w:pPr>
            <w:r>
              <w:rPr>
                <w:rFonts w:ascii="Times New Roman"/>
                <w:b w:val="false"/>
                <w:i w:val="false"/>
                <w:color w:val="000000"/>
                <w:sz w:val="20"/>
              </w:rPr>
              <w:t>
Объем выброшенных без очистки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заттардың тазарту имараттарына түскен көлемі</w:t>
            </w:r>
          </w:p>
          <w:p>
            <w:pPr>
              <w:spacing w:after="20"/>
              <w:ind w:left="20"/>
              <w:jc w:val="both"/>
            </w:pPr>
            <w:r>
              <w:rPr>
                <w:rFonts w:ascii="Times New Roman"/>
                <w:b w:val="false"/>
                <w:i w:val="false"/>
                <w:color w:val="000000"/>
                <w:sz w:val="20"/>
              </w:rPr>
              <w:t>
Объем поступивших на очистные сооружения загрязняющих веществ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ұсталғаны және залалсыздандырыл-ғаны</w:t>
            </w:r>
          </w:p>
          <w:p>
            <w:pPr>
              <w:spacing w:after="20"/>
              <w:ind w:left="20"/>
              <w:jc w:val="both"/>
            </w:pPr>
            <w:r>
              <w:rPr>
                <w:rFonts w:ascii="Times New Roman"/>
                <w:b w:val="false"/>
                <w:i w:val="false"/>
                <w:color w:val="000000"/>
                <w:sz w:val="20"/>
              </w:rPr>
              <w:t>
из них уловленных и обезвреженных</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атмосфераға шығарылған ластаушы заттар шығарындыларының көлемі</w:t>
            </w:r>
          </w:p>
          <w:p>
            <w:pPr>
              <w:spacing w:after="20"/>
              <w:ind w:left="20"/>
              <w:jc w:val="both"/>
            </w:pPr>
            <w:r>
              <w:rPr>
                <w:rFonts w:ascii="Times New Roman"/>
                <w:b w:val="false"/>
                <w:i w:val="false"/>
                <w:color w:val="000000"/>
                <w:sz w:val="20"/>
              </w:rPr>
              <w:t>
Объем выбросов загрязняющих веществ в атмосферу за отчетный период</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жылға ерекше ластаушы заттардың белгіленген жол берілетін немесе декларацияланатын шекті шығарындысы</w:t>
            </w:r>
          </w:p>
          <w:p>
            <w:pPr>
              <w:spacing w:after="20"/>
              <w:ind w:left="20"/>
              <w:jc w:val="both"/>
            </w:pPr>
            <w:r>
              <w:rPr>
                <w:rFonts w:ascii="Times New Roman"/>
                <w:b w:val="false"/>
                <w:i w:val="false"/>
                <w:color w:val="000000"/>
                <w:sz w:val="20"/>
              </w:rPr>
              <w:t>
Установленный предельно-допустимый или декларируемый выброс специфических загрязняющих веществ на отчетный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ластаудың ұйымдасты-рылған көздерінен</w:t>
            </w:r>
          </w:p>
          <w:p>
            <w:pPr>
              <w:spacing w:after="20"/>
              <w:ind w:left="20"/>
              <w:jc w:val="both"/>
            </w:pPr>
            <w:r>
              <w:rPr>
                <w:rFonts w:ascii="Times New Roman"/>
                <w:b w:val="false"/>
                <w:i w:val="false"/>
                <w:color w:val="000000"/>
                <w:sz w:val="20"/>
              </w:rPr>
              <w:t>
из нихот организованных источников загрязнения</w:t>
            </w:r>
          </w:p>
        </w:tc>
        <w:tc>
          <w:tcPr>
            <w:tcW w:w="0" w:type="auto"/>
            <w:gridSpan w:val="2"/>
            <w:vMerge/>
            <w:tcBorders>
              <w:top w:val="nil"/>
              <w:left w:val="single" w:color="cfcfcf" w:sz="5"/>
              <w:bottom w:val="single" w:color="cfcfcf" w:sz="5"/>
              <w:right w:val="single" w:color="cfcfcf" w:sz="5"/>
            </w:tcBorders>
          </w:tc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кәдеге асырылғаны</w:t>
            </w:r>
          </w:p>
          <w:p>
            <w:pPr>
              <w:spacing w:after="20"/>
              <w:ind w:left="20"/>
              <w:jc w:val="both"/>
            </w:pPr>
            <w:r>
              <w:rPr>
                <w:rFonts w:ascii="Times New Roman"/>
                <w:b w:val="false"/>
                <w:i w:val="false"/>
                <w:color w:val="000000"/>
                <w:sz w:val="20"/>
              </w:rPr>
              <w:t>
из нихутилизиро-ванных</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РМ 2,5 өлшенген бөлшектер (2,5 мкм диаметрлі (ҚБ2,5) қатты бөлшектер)</w:t>
            </w:r>
          </w:p>
          <w:p>
            <w:pPr>
              <w:spacing w:after="20"/>
              <w:ind w:left="20"/>
              <w:jc w:val="both"/>
            </w:pPr>
            <w:r>
              <w:rPr>
                <w:rFonts w:ascii="Times New Roman"/>
                <w:b w:val="false"/>
                <w:i w:val="false"/>
                <w:color w:val="000000"/>
                <w:sz w:val="20"/>
              </w:rPr>
              <w:t>
из них взвешенные частицы РМ 2,5 (ТЧ 2,5-твердые частицы диаметром менее 2,5 мкм)</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тотықтары (NO2-ге қайта есептегенде)</w:t>
            </w:r>
          </w:p>
          <w:p>
            <w:pPr>
              <w:spacing w:after="20"/>
              <w:ind w:left="20"/>
              <w:jc w:val="both"/>
            </w:pPr>
            <w:r>
              <w:rPr>
                <w:rFonts w:ascii="Times New Roman"/>
                <w:b w:val="false"/>
                <w:i w:val="false"/>
                <w:color w:val="000000"/>
                <w:sz w:val="20"/>
              </w:rPr>
              <w:t>
Окислы азота (впересчете на NO</w:t>
            </w:r>
            <w:r>
              <w:rPr>
                <w:rFonts w:ascii="Times New Roman"/>
                <w:b w:val="false"/>
                <w:i w:val="false"/>
                <w:color w:val="000000"/>
                <w:vertAlign w:val="superscript"/>
              </w:rPr>
              <w:t>2</w:t>
            </w:r>
            <w:r>
              <w:rPr>
                <w:rFonts w:ascii="Times New Roman"/>
                <w:b w:val="false"/>
                <w:i w:val="false"/>
                <w:color w:val="000000"/>
                <w:sz w:val="20"/>
              </w:rPr>
              <w:t>)</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 ки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заттың атауы</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Наименование загрязняющего вещества1</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заттың коды1</w:t>
            </w:r>
          </w:p>
          <w:p>
            <w:pPr>
              <w:spacing w:after="20"/>
              <w:ind w:left="20"/>
              <w:jc w:val="both"/>
            </w:pPr>
            <w:r>
              <w:rPr>
                <w:rFonts w:ascii="Times New Roman"/>
                <w:b w:val="false"/>
                <w:i w:val="false"/>
                <w:color w:val="000000"/>
                <w:sz w:val="20"/>
              </w:rPr>
              <w:t>
Код загрязняющего вещества1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Тазартусыз шығарылғандардың көлемі</w:t>
            </w:r>
          </w:p>
          <w:p>
            <w:pPr>
              <w:spacing w:after="20"/>
              <w:ind w:left="20"/>
              <w:jc w:val="both"/>
            </w:pPr>
            <w:r>
              <w:rPr>
                <w:rFonts w:ascii="Times New Roman"/>
                <w:b w:val="false"/>
                <w:i w:val="false"/>
                <w:color w:val="000000"/>
                <w:sz w:val="20"/>
              </w:rPr>
              <w:t>
Объем выброшенных без очистки</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заттардың тазарту имараттарына түскен көлемі</w:t>
            </w:r>
          </w:p>
          <w:p>
            <w:pPr>
              <w:spacing w:after="20"/>
              <w:ind w:left="20"/>
              <w:jc w:val="both"/>
            </w:pPr>
            <w:r>
              <w:rPr>
                <w:rFonts w:ascii="Times New Roman"/>
                <w:b w:val="false"/>
                <w:i w:val="false"/>
                <w:color w:val="000000"/>
                <w:sz w:val="20"/>
              </w:rPr>
              <w:t>
Объем поступивших на очистные сооружения загрязняющих веществ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ұсталғаны және залалсыздандырыл-ғаны</w:t>
            </w:r>
          </w:p>
          <w:p>
            <w:pPr>
              <w:spacing w:after="20"/>
              <w:ind w:left="20"/>
              <w:jc w:val="both"/>
            </w:pPr>
            <w:r>
              <w:rPr>
                <w:rFonts w:ascii="Times New Roman"/>
                <w:b w:val="false"/>
                <w:i w:val="false"/>
                <w:color w:val="000000"/>
                <w:sz w:val="20"/>
              </w:rPr>
              <w:t>
из них уловленных и обезвреженных</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атмосфераға шығарылған ластаушы заттар шығарындыларының көлемі</w:t>
            </w:r>
          </w:p>
          <w:p>
            <w:pPr>
              <w:spacing w:after="20"/>
              <w:ind w:left="20"/>
              <w:jc w:val="both"/>
            </w:pPr>
            <w:r>
              <w:rPr>
                <w:rFonts w:ascii="Times New Roman"/>
                <w:b w:val="false"/>
                <w:i w:val="false"/>
                <w:color w:val="000000"/>
                <w:sz w:val="20"/>
              </w:rPr>
              <w:t>
Объем выбросов загрязняющих веществ в атмосферу за отчетный период</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жылға ерекше ластаушы заттардың белгіленген жол берілетін немесе декларацияланытыншекті шығарындысы,</w:t>
            </w:r>
          </w:p>
          <w:p>
            <w:pPr>
              <w:spacing w:after="20"/>
              <w:ind w:left="20"/>
              <w:jc w:val="both"/>
            </w:pPr>
            <w:r>
              <w:rPr>
                <w:rFonts w:ascii="Times New Roman"/>
                <w:b w:val="false"/>
                <w:i w:val="false"/>
                <w:color w:val="000000"/>
                <w:sz w:val="20"/>
              </w:rPr>
              <w:t>
Установленный предельно-допустимый или декларируемый выброс специфических загрязняющих веществ на отчетный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ластаудың ұйымдасты-рылған көздерінен</w:t>
            </w:r>
          </w:p>
          <w:p>
            <w:pPr>
              <w:spacing w:after="20"/>
              <w:ind w:left="20"/>
              <w:jc w:val="both"/>
            </w:pPr>
            <w:r>
              <w:rPr>
                <w:rFonts w:ascii="Times New Roman"/>
                <w:b w:val="false"/>
                <w:i w:val="false"/>
                <w:color w:val="000000"/>
                <w:sz w:val="20"/>
              </w:rPr>
              <w:t>
из нихот организованных источников загрязнения</w:t>
            </w:r>
          </w:p>
        </w:tc>
        <w:tc>
          <w:tcPr>
            <w:tcW w:w="0" w:type="auto"/>
            <w:gridSpan w:val="4"/>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кәдеге асырылғаны</w:t>
            </w:r>
          </w:p>
          <w:p>
            <w:pPr>
              <w:spacing w:after="20"/>
              <w:ind w:left="20"/>
              <w:jc w:val="both"/>
            </w:pPr>
            <w:r>
              <w:rPr>
                <w:rFonts w:ascii="Times New Roman"/>
                <w:b w:val="false"/>
                <w:i w:val="false"/>
                <w:color w:val="000000"/>
                <w:sz w:val="20"/>
              </w:rPr>
              <w:t>
из нихутилизиро-ванных</w:t>
            </w: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 (ұшпалы органикалық қосылыстарсыз)</w:t>
            </w:r>
          </w:p>
          <w:p>
            <w:pPr>
              <w:spacing w:after="20"/>
              <w:ind w:left="20"/>
              <w:jc w:val="both"/>
            </w:pPr>
            <w:r>
              <w:rPr>
                <w:rFonts w:ascii="Times New Roman"/>
                <w:b w:val="false"/>
                <w:i w:val="false"/>
                <w:color w:val="000000"/>
                <w:sz w:val="20"/>
              </w:rPr>
              <w:t>
Углеводороды (без летучихорганическихсоединений)</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заттар бойынша 1-жолдан бөліңіз1</w:t>
            </w:r>
          </w:p>
          <w:p>
            <w:pPr>
              <w:spacing w:after="20"/>
              <w:ind w:left="20"/>
              <w:jc w:val="both"/>
            </w:pPr>
            <w:r>
              <w:rPr>
                <w:rFonts w:ascii="Times New Roman"/>
                <w:b w:val="false"/>
                <w:i w:val="false"/>
                <w:color w:val="000000"/>
                <w:sz w:val="20"/>
              </w:rPr>
              <w:t>
Выделите из строки 1 по загрязняющим веществам1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 </w:t>
      </w:r>
      <w:r>
        <w:rPr>
          <w:rFonts w:ascii="Times New Roman"/>
          <w:b/>
          <w:i w:val="false"/>
          <w:color w:val="000000"/>
          <w:sz w:val="28"/>
        </w:rPr>
        <w:t>Есепті</w:t>
      </w:r>
      <w:r>
        <w:rPr>
          <w:rFonts w:ascii="Times New Roman"/>
          <w:b w:val="false"/>
          <w:i w:val="false"/>
          <w:color w:val="000000"/>
          <w:sz w:val="28"/>
        </w:rPr>
        <w:t xml:space="preserve"> </w:t>
      </w:r>
      <w:r>
        <w:rPr>
          <w:rFonts w:ascii="Times New Roman"/>
          <w:b/>
          <w:i w:val="false"/>
          <w:color w:val="000000"/>
          <w:sz w:val="28"/>
        </w:rPr>
        <w:t>кезеңнің</w:t>
      </w:r>
      <w:r>
        <w:rPr>
          <w:rFonts w:ascii="Times New Roman"/>
          <w:b w:val="false"/>
          <w:i w:val="false"/>
          <w:color w:val="000000"/>
          <w:sz w:val="28"/>
        </w:rPr>
        <w:t xml:space="preserve"> </w:t>
      </w:r>
      <w:r>
        <w:rPr>
          <w:rFonts w:ascii="Times New Roman"/>
          <w:b/>
          <w:i w:val="false"/>
          <w:color w:val="000000"/>
          <w:sz w:val="28"/>
        </w:rPr>
        <w:t>соңына</w:t>
      </w:r>
      <w:r>
        <w:rPr>
          <w:rFonts w:ascii="Times New Roman"/>
          <w:b w:val="false"/>
          <w:i w:val="false"/>
          <w:color w:val="000000"/>
          <w:sz w:val="28"/>
        </w:rPr>
        <w:t xml:space="preserve"> </w:t>
      </w:r>
      <w:r>
        <w:rPr>
          <w:rFonts w:ascii="Times New Roman"/>
          <w:b/>
          <w:i w:val="false"/>
          <w:color w:val="000000"/>
          <w:sz w:val="28"/>
        </w:rPr>
        <w:t>атмосфераға</w:t>
      </w:r>
      <w:r>
        <w:rPr>
          <w:rFonts w:ascii="Times New Roman"/>
          <w:b w:val="false"/>
          <w:i w:val="false"/>
          <w:color w:val="000000"/>
          <w:sz w:val="28"/>
        </w:rPr>
        <w:t xml:space="preserve"> </w:t>
      </w:r>
      <w:r>
        <w:rPr>
          <w:rFonts w:ascii="Times New Roman"/>
          <w:b/>
          <w:i w:val="false"/>
          <w:color w:val="000000"/>
          <w:sz w:val="28"/>
        </w:rPr>
        <w:t>ластаушы</w:t>
      </w:r>
      <w:r>
        <w:rPr>
          <w:rFonts w:ascii="Times New Roman"/>
          <w:b w:val="false"/>
          <w:i w:val="false"/>
          <w:color w:val="000000"/>
          <w:sz w:val="28"/>
        </w:rPr>
        <w:t xml:space="preserve"> </w:t>
      </w:r>
      <w:r>
        <w:rPr>
          <w:rFonts w:ascii="Times New Roman"/>
          <w:b/>
          <w:i w:val="false"/>
          <w:color w:val="000000"/>
          <w:sz w:val="28"/>
        </w:rPr>
        <w:t>заттар</w:t>
      </w:r>
      <w:r>
        <w:rPr>
          <w:rFonts w:ascii="Times New Roman"/>
          <w:b w:val="false"/>
          <w:i w:val="false"/>
          <w:color w:val="000000"/>
          <w:sz w:val="28"/>
        </w:rPr>
        <w:t xml:space="preserve"> </w:t>
      </w:r>
      <w:r>
        <w:rPr>
          <w:rFonts w:ascii="Times New Roman"/>
          <w:b/>
          <w:i w:val="false"/>
          <w:color w:val="000000"/>
          <w:sz w:val="28"/>
        </w:rPr>
        <w:t>шығарындыларының</w:t>
      </w:r>
      <w:r>
        <w:rPr>
          <w:rFonts w:ascii="Times New Roman"/>
          <w:b w:val="false"/>
          <w:i w:val="false"/>
          <w:color w:val="000000"/>
          <w:sz w:val="28"/>
        </w:rPr>
        <w:t xml:space="preserve"> </w:t>
      </w:r>
      <w:r>
        <w:rPr>
          <w:rFonts w:ascii="Times New Roman"/>
          <w:b/>
          <w:i w:val="false"/>
          <w:color w:val="000000"/>
          <w:sz w:val="28"/>
        </w:rPr>
        <w:t>тұрақты</w:t>
      </w:r>
      <w:r>
        <w:rPr>
          <w:rFonts w:ascii="Times New Roman"/>
          <w:b w:val="false"/>
          <w:i w:val="false"/>
          <w:color w:val="000000"/>
          <w:sz w:val="28"/>
        </w:rPr>
        <w:t xml:space="preserve"> </w:t>
      </w:r>
      <w:r>
        <w:rPr>
          <w:rFonts w:ascii="Times New Roman"/>
          <w:b/>
          <w:i w:val="false"/>
          <w:color w:val="000000"/>
          <w:sz w:val="28"/>
        </w:rPr>
        <w:t>көздерінің</w:t>
      </w:r>
      <w:r>
        <w:rPr>
          <w:rFonts w:ascii="Times New Roman"/>
          <w:b w:val="false"/>
          <w:i w:val="false"/>
          <w:color w:val="000000"/>
          <w:sz w:val="28"/>
        </w:rPr>
        <w:t xml:space="preserve"> </w:t>
      </w:r>
      <w:r>
        <w:rPr>
          <w:rFonts w:ascii="Times New Roman"/>
          <w:b/>
          <w:i w:val="false"/>
          <w:color w:val="000000"/>
          <w:sz w:val="28"/>
        </w:rPr>
        <w:t>санын</w:t>
      </w:r>
      <w:r>
        <w:rPr>
          <w:rFonts w:ascii="Times New Roman"/>
          <w:b w:val="false"/>
          <w:i w:val="false"/>
          <w:color w:val="000000"/>
          <w:sz w:val="28"/>
        </w:rPr>
        <w:t xml:space="preserve"> </w:t>
      </w:r>
      <w:r>
        <w:rPr>
          <w:rFonts w:ascii="Times New Roman"/>
          <w:b/>
          <w:i w:val="false"/>
          <w:color w:val="000000"/>
          <w:sz w:val="28"/>
        </w:rPr>
        <w:t>бірлікпен</w:t>
      </w:r>
      <w:r>
        <w:rPr>
          <w:rFonts w:ascii="Times New Roman"/>
          <w:b w:val="false"/>
          <w:i w:val="false"/>
          <w:color w:val="000000"/>
          <w:sz w:val="28"/>
        </w:rPr>
        <w:t xml:space="preserve"> </w:t>
      </w:r>
      <w:r>
        <w:rPr>
          <w:rFonts w:ascii="Times New Roman"/>
          <w:b/>
          <w:i w:val="false"/>
          <w:color w:val="000000"/>
          <w:sz w:val="28"/>
        </w:rPr>
        <w:t>көрсетіңіз</w:t>
      </w:r>
    </w:p>
    <w:p>
      <w:pPr>
        <w:spacing w:after="0"/>
        <w:ind w:left="0"/>
        <w:jc w:val="both"/>
      </w:pPr>
      <w:r>
        <w:rPr>
          <w:rFonts w:ascii="Times New Roman"/>
          <w:b w:val="false"/>
          <w:i w:val="false"/>
          <w:color w:val="000000"/>
          <w:sz w:val="28"/>
        </w:rPr>
        <w:t>Укажите количество стационарных источников выбросов загрязняющих веществ в атмосферу на конец отчетного периода, в единицах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p>
            <w:pPr>
              <w:spacing w:after="20"/>
              <w:ind w:left="20"/>
              <w:jc w:val="both"/>
            </w:pPr>
            <w:r>
              <w:rPr>
                <w:rFonts w:ascii="Times New Roman"/>
                <w:b w:val="false"/>
                <w:i w:val="false"/>
                <w:color w:val="000000"/>
                <w:sz w:val="20"/>
              </w:rPr>
              <w:t>
Наименование показателей</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1-бағаннан есепті кезеңде шығарындыларды жүзеге асырғандар</w:t>
            </w:r>
          </w:p>
          <w:p>
            <w:pPr>
              <w:spacing w:after="20"/>
              <w:ind w:left="20"/>
              <w:jc w:val="both"/>
            </w:pPr>
            <w:r>
              <w:rPr>
                <w:rFonts w:ascii="Times New Roman"/>
                <w:b w:val="false"/>
                <w:i w:val="false"/>
                <w:color w:val="000000"/>
                <w:sz w:val="20"/>
              </w:rPr>
              <w:t>
Из графы 1 осуществлявшие выбросы в отчетном периоде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берілетін немесе декларацияланатын шекті шығарындының белгіленген нормаларымен</w:t>
            </w:r>
          </w:p>
          <w:p>
            <w:pPr>
              <w:spacing w:after="20"/>
              <w:ind w:left="20"/>
              <w:jc w:val="both"/>
            </w:pPr>
            <w:r>
              <w:rPr>
                <w:rFonts w:ascii="Times New Roman"/>
                <w:b w:val="false"/>
                <w:i w:val="false"/>
                <w:color w:val="000000"/>
                <w:sz w:val="20"/>
              </w:rPr>
              <w:t>
с установленными нормами предельно-допустимых или задекларированнымивыбросамизагрязняющих веществ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Шығарындылардың тұрақты көздерінің саны, барлығы</w:t>
            </w:r>
          </w:p>
          <w:p>
            <w:pPr>
              <w:spacing w:after="20"/>
              <w:ind w:left="20"/>
              <w:jc w:val="both"/>
            </w:pPr>
            <w:r>
              <w:rPr>
                <w:rFonts w:ascii="Times New Roman"/>
                <w:b w:val="false"/>
                <w:i w:val="false"/>
                <w:color w:val="000000"/>
                <w:sz w:val="20"/>
              </w:rPr>
              <w:t>
Количество стационарных источников выбросов,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ның ішінде:</w:t>
            </w:r>
          </w:p>
          <w:p>
            <w:pPr>
              <w:spacing w:after="20"/>
              <w:ind w:left="20"/>
              <w:jc w:val="both"/>
            </w:pPr>
            <w:r>
              <w:rPr>
                <w:rFonts w:ascii="Times New Roman"/>
                <w:b w:val="false"/>
                <w:i w:val="false"/>
                <w:color w:val="000000"/>
                <w:sz w:val="20"/>
              </w:rPr>
              <w:t>
из них: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ұйымдастырылғандардың</w:t>
            </w:r>
          </w:p>
          <w:p>
            <w:pPr>
              <w:spacing w:after="20"/>
              <w:ind w:left="20"/>
              <w:jc w:val="both"/>
            </w:pPr>
            <w:r>
              <w:rPr>
                <w:rFonts w:ascii="Times New Roman"/>
                <w:b w:val="false"/>
                <w:i w:val="false"/>
                <w:color w:val="000000"/>
                <w:sz w:val="20"/>
              </w:rPr>
              <w:t>
организованных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из них: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 имараттарымен жабдықталғандардың</w:t>
            </w:r>
          </w:p>
          <w:p>
            <w:pPr>
              <w:spacing w:after="20"/>
              <w:ind w:left="20"/>
              <w:jc w:val="both"/>
            </w:pPr>
            <w:r>
              <w:rPr>
                <w:rFonts w:ascii="Times New Roman"/>
                <w:b w:val="false"/>
                <w:i w:val="false"/>
                <w:color w:val="000000"/>
                <w:sz w:val="20"/>
              </w:rPr>
              <w:t>
оборудованных очистными сооружениями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 </w:t>
      </w:r>
      <w:r>
        <w:rPr>
          <w:rFonts w:ascii="Times New Roman"/>
          <w:b/>
          <w:i w:val="false"/>
          <w:color w:val="000000"/>
          <w:sz w:val="28"/>
        </w:rPr>
        <w:t>Статистикалық</w:t>
      </w:r>
      <w:r>
        <w:rPr>
          <w:rFonts w:ascii="Times New Roman"/>
          <w:b w:val="false"/>
          <w:i w:val="false"/>
          <w:color w:val="000000"/>
          <w:sz w:val="28"/>
        </w:rPr>
        <w:t xml:space="preserve"> </w:t>
      </w:r>
      <w:r>
        <w:rPr>
          <w:rFonts w:ascii="Times New Roman"/>
          <w:b/>
          <w:i w:val="false"/>
          <w:color w:val="000000"/>
          <w:sz w:val="28"/>
        </w:rPr>
        <w:t>нысанды</w:t>
      </w:r>
      <w:r>
        <w:rPr>
          <w:rFonts w:ascii="Times New Roman"/>
          <w:b w:val="false"/>
          <w:i w:val="false"/>
          <w:color w:val="000000"/>
          <w:sz w:val="28"/>
        </w:rPr>
        <w:t xml:space="preserve"> </w:t>
      </w:r>
      <w:r>
        <w:rPr>
          <w:rFonts w:ascii="Times New Roman"/>
          <w:b/>
          <w:i w:val="false"/>
          <w:color w:val="000000"/>
          <w:sz w:val="28"/>
        </w:rPr>
        <w:t>толтыруға</w:t>
      </w:r>
      <w:r>
        <w:rPr>
          <w:rFonts w:ascii="Times New Roman"/>
          <w:b w:val="false"/>
          <w:i w:val="false"/>
          <w:color w:val="000000"/>
          <w:sz w:val="28"/>
        </w:rPr>
        <w:t xml:space="preserve"> </w:t>
      </w:r>
      <w:r>
        <w:rPr>
          <w:rFonts w:ascii="Times New Roman"/>
          <w:b/>
          <w:i w:val="false"/>
          <w:color w:val="000000"/>
          <w:sz w:val="28"/>
        </w:rPr>
        <w:t>жұмсалған</w:t>
      </w:r>
      <w:r>
        <w:rPr>
          <w:rFonts w:ascii="Times New Roman"/>
          <w:b w:val="false"/>
          <w:i w:val="false"/>
          <w:color w:val="000000"/>
          <w:sz w:val="28"/>
        </w:rPr>
        <w:t xml:space="preserve"> </w:t>
      </w:r>
      <w:r>
        <w:rPr>
          <w:rFonts w:ascii="Times New Roman"/>
          <w:b/>
          <w:i w:val="false"/>
          <w:color w:val="000000"/>
          <w:sz w:val="28"/>
        </w:rPr>
        <w:t>уақытты</w:t>
      </w:r>
      <w:r>
        <w:rPr>
          <w:rFonts w:ascii="Times New Roman"/>
          <w:b w:val="false"/>
          <w:i w:val="false"/>
          <w:color w:val="000000"/>
          <w:sz w:val="28"/>
        </w:rPr>
        <w:t xml:space="preserve"> </w:t>
      </w:r>
      <w:r>
        <w:rPr>
          <w:rFonts w:ascii="Times New Roman"/>
          <w:b/>
          <w:i w:val="false"/>
          <w:color w:val="000000"/>
          <w:sz w:val="28"/>
        </w:rPr>
        <w:t>көрсетіңіз</w:t>
      </w:r>
      <w:r>
        <w:rPr>
          <w:rFonts w:ascii="Times New Roman"/>
          <w:b/>
          <w:i w:val="false"/>
          <w:color w:val="000000"/>
          <w:sz w:val="28"/>
        </w:rPr>
        <w:t xml:space="preserve">, </w:t>
      </w:r>
      <w:r>
        <w:rPr>
          <w:rFonts w:ascii="Times New Roman"/>
          <w:b/>
          <w:i w:val="false"/>
          <w:color w:val="000000"/>
          <w:sz w:val="28"/>
        </w:rPr>
        <w:t>сағатпен</w:t>
      </w:r>
      <w:r>
        <w:rPr>
          <w:rFonts w:ascii="Times New Roman"/>
          <w:b/>
          <w:i w:val="false"/>
          <w:color w:val="000000"/>
          <w:sz w:val="28"/>
        </w:rPr>
        <w:t xml:space="preserve"> (</w:t>
      </w:r>
      <w:r>
        <w:rPr>
          <w:rFonts w:ascii="Times New Roman"/>
          <w:b/>
          <w:i w:val="false"/>
          <w:color w:val="000000"/>
          <w:sz w:val="28"/>
        </w:rPr>
        <w:t>қажеттiсiн</w:t>
      </w:r>
      <w:r>
        <w:rPr>
          <w:rFonts w:ascii="Times New Roman"/>
          <w:b w:val="false"/>
          <w:i w:val="false"/>
          <w:color w:val="000000"/>
          <w:sz w:val="28"/>
        </w:rPr>
        <w:t xml:space="preserve"> </w:t>
      </w:r>
      <w:r>
        <w:rPr>
          <w:rFonts w:ascii="Times New Roman"/>
          <w:b/>
          <w:i w:val="false"/>
          <w:color w:val="000000"/>
          <w:sz w:val="28"/>
        </w:rPr>
        <w:t>қоршаңыз</w:t>
      </w:r>
      <w:r>
        <w:rPr>
          <w:rFonts w:ascii="Times New Roman"/>
          <w:b/>
          <w:i w:val="false"/>
          <w:color w:val="000000"/>
          <w:sz w:val="28"/>
        </w:rPr>
        <w:t>)</w:t>
      </w:r>
    </w:p>
    <w:p>
      <w:pPr>
        <w:spacing w:after="0"/>
        <w:ind w:left="0"/>
        <w:jc w:val="both"/>
      </w:pPr>
      <w:r>
        <w:rPr>
          <w:rFonts w:ascii="Times New Roman"/>
          <w:b w:val="false"/>
          <w:i w:val="false"/>
          <w:color w:val="000000"/>
          <w:sz w:val="28"/>
        </w:rPr>
        <w:t>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w:t>
      </w:r>
      <w:r>
        <w:rPr>
          <w:rFonts w:ascii="Times New Roman"/>
          <w:b w:val="false"/>
          <w:i w:val="false"/>
          <w:color w:val="000000"/>
          <w:sz w:val="28"/>
        </w:rPr>
        <w:t xml:space="preserve"> </w:t>
      </w:r>
      <w:r>
        <w:rPr>
          <w:rFonts w:ascii="Times New Roman"/>
          <w:b/>
          <w:i w:val="false"/>
          <w:color w:val="000000"/>
          <w:sz w:val="28"/>
        </w:rPr>
        <w:t>Мекенжайы</w:t>
      </w:r>
      <w:r>
        <w:rPr>
          <w:rFonts w:ascii="Times New Roman"/>
          <w:b/>
          <w:i w:val="false"/>
          <w:color w:val="000000"/>
          <w:sz w:val="28"/>
        </w:rPr>
        <w:t xml:space="preserve"> (</w:t>
      </w:r>
      <w:r>
        <w:rPr>
          <w:rFonts w:ascii="Times New Roman"/>
          <w:b/>
          <w:i w:val="false"/>
          <w:color w:val="000000"/>
          <w:sz w:val="28"/>
        </w:rPr>
        <w:t>респонденттің</w:t>
      </w:r>
      <w:r>
        <w:rPr>
          <w:rFonts w:ascii="Times New Roman"/>
          <w:b/>
          <w:i w:val="false"/>
          <w:color w:val="000000"/>
          <w:sz w:val="28"/>
        </w:rPr>
        <w:t>)</w:t>
      </w:r>
    </w:p>
    <w:p>
      <w:pPr>
        <w:spacing w:after="0"/>
        <w:ind w:left="0"/>
        <w:jc w:val="both"/>
      </w:pPr>
      <w:r>
        <w:rPr>
          <w:rFonts w:ascii="Times New Roman"/>
          <w:b w:val="false"/>
          <w:i w:val="false"/>
          <w:color w:val="000000"/>
          <w:sz w:val="28"/>
        </w:rPr>
        <w:t>Наименование ____________________________________________________________</w:t>
      </w:r>
    </w:p>
    <w:p>
      <w:pPr>
        <w:spacing w:after="0"/>
        <w:ind w:left="0"/>
        <w:jc w:val="both"/>
      </w:pPr>
      <w:r>
        <w:rPr>
          <w:rFonts w:ascii="Times New Roman"/>
          <w:b w:val="false"/>
          <w:i w:val="false"/>
          <w:color w:val="000000"/>
          <w:sz w:val="28"/>
        </w:rPr>
        <w:t>Адрес(респондента) _______________________________________________________</w:t>
      </w:r>
    </w:p>
    <w:p>
      <w:pPr>
        <w:spacing w:after="0"/>
        <w:ind w:left="0"/>
        <w:jc w:val="both"/>
      </w:pPr>
      <w:r>
        <w:rPr>
          <w:rFonts w:ascii="Times New Roman"/>
          <w:b/>
          <w:i w:val="false"/>
          <w:color w:val="000000"/>
          <w:sz w:val="28"/>
        </w:rPr>
        <w:t>Телефоны (</w:t>
      </w:r>
      <w:r>
        <w:rPr>
          <w:rFonts w:ascii="Times New Roman"/>
          <w:b/>
          <w:i w:val="false"/>
          <w:color w:val="000000"/>
          <w:sz w:val="28"/>
        </w:rPr>
        <w:t>респонденттің</w:t>
      </w:r>
      <w:r>
        <w:rPr>
          <w:rFonts w:ascii="Times New Roman"/>
          <w:b/>
          <w:i w:val="false"/>
          <w:color w:val="000000"/>
          <w:sz w:val="28"/>
        </w:rPr>
        <w:t>)</w:t>
      </w:r>
    </w:p>
    <w:p>
      <w:pPr>
        <w:spacing w:after="0"/>
        <w:ind w:left="0"/>
        <w:jc w:val="both"/>
      </w:pPr>
      <w:r>
        <w:rPr>
          <w:rFonts w:ascii="Times New Roman"/>
          <w:b/>
          <w:i w:val="false"/>
          <w:color w:val="000000"/>
          <w:sz w:val="28"/>
        </w:rPr>
        <w:t>Электрондық</w:t>
      </w:r>
      <w:r>
        <w:rPr>
          <w:rFonts w:ascii="Times New Roman"/>
          <w:b w:val="false"/>
          <w:i w:val="false"/>
          <w:color w:val="000000"/>
          <w:sz w:val="28"/>
        </w:rPr>
        <w:t xml:space="preserve"> </w:t>
      </w:r>
      <w:r>
        <w:rPr>
          <w:rFonts w:ascii="Times New Roman"/>
          <w:b/>
          <w:i w:val="false"/>
          <w:color w:val="000000"/>
          <w:sz w:val="28"/>
        </w:rPr>
        <w:t>пошта</w:t>
      </w:r>
      <w:r>
        <w:rPr>
          <w:rFonts w:ascii="Times New Roman"/>
          <w:b w:val="false"/>
          <w:i w:val="false"/>
          <w:color w:val="000000"/>
          <w:sz w:val="28"/>
        </w:rPr>
        <w:t xml:space="preserve"> </w:t>
      </w:r>
      <w:r>
        <w:rPr>
          <w:rFonts w:ascii="Times New Roman"/>
          <w:b/>
          <w:i w:val="false"/>
          <w:color w:val="000000"/>
          <w:sz w:val="28"/>
        </w:rPr>
        <w:t>мекенжайы</w:t>
      </w:r>
      <w:r>
        <w:rPr>
          <w:rFonts w:ascii="Times New Roman"/>
          <w:b/>
          <w:i w:val="false"/>
          <w:color w:val="000000"/>
          <w:sz w:val="28"/>
        </w:rPr>
        <w:t xml:space="preserve"> (</w:t>
      </w:r>
      <w:r>
        <w:rPr>
          <w:rFonts w:ascii="Times New Roman"/>
          <w:b/>
          <w:i w:val="false"/>
          <w:color w:val="000000"/>
          <w:sz w:val="28"/>
        </w:rPr>
        <w:t>респонденттің</w:t>
      </w:r>
      <w:r>
        <w:rPr>
          <w:rFonts w:ascii="Times New Roman"/>
          <w:b/>
          <w:i w:val="false"/>
          <w:color w:val="000000"/>
          <w:sz w:val="28"/>
        </w:rPr>
        <w:t>)</w:t>
      </w:r>
    </w:p>
    <w:p>
      <w:pPr>
        <w:spacing w:after="0"/>
        <w:ind w:left="0"/>
        <w:jc w:val="both"/>
      </w:pPr>
      <w:r>
        <w:rPr>
          <w:rFonts w:ascii="Times New Roman"/>
          <w:b w:val="false"/>
          <w:i w:val="false"/>
          <w:color w:val="000000"/>
          <w:sz w:val="28"/>
        </w:rPr>
        <w:t>Телефон (респондента) ________________________________ ____________________</w:t>
      </w:r>
    </w:p>
    <w:p>
      <w:pPr>
        <w:spacing w:after="0"/>
        <w:ind w:left="0"/>
        <w:jc w:val="both"/>
      </w:pPr>
      <w:r>
        <w:rPr>
          <w:rFonts w:ascii="Times New Roman"/>
          <w:b w:val="false"/>
          <w:i w:val="false"/>
          <w:color w:val="000000"/>
          <w:sz w:val="28"/>
        </w:rPr>
        <w:t>Адрес электронной почты (респондента) ______________________________________</w:t>
      </w:r>
    </w:p>
    <w:p>
      <w:pPr>
        <w:spacing w:after="0"/>
        <w:ind w:left="0"/>
        <w:jc w:val="both"/>
      </w:pPr>
      <w:r>
        <w:rPr>
          <w:rFonts w:ascii="Times New Roman"/>
          <w:b/>
          <w:i w:val="false"/>
          <w:color w:val="000000"/>
          <w:sz w:val="28"/>
        </w:rPr>
        <w:t>стационарлық</w:t>
      </w:r>
      <w:r>
        <w:rPr>
          <w:rFonts w:ascii="Times New Roman"/>
          <w:b w:val="false"/>
          <w:i w:val="false"/>
          <w:color w:val="000000"/>
          <w:sz w:val="28"/>
        </w:rPr>
        <w:t xml:space="preserve"> </w:t>
      </w:r>
      <w:r>
        <w:rPr>
          <w:rFonts w:ascii="Times New Roman"/>
          <w:b/>
          <w:i w:val="false"/>
          <w:color w:val="000000"/>
          <w:sz w:val="28"/>
        </w:rPr>
        <w:t>ұялы</w:t>
      </w:r>
    </w:p>
    <w:p>
      <w:pPr>
        <w:spacing w:after="0"/>
        <w:ind w:left="0"/>
        <w:jc w:val="both"/>
      </w:pPr>
      <w:r>
        <w:rPr>
          <w:rFonts w:ascii="Times New Roman"/>
          <w:b w:val="false"/>
          <w:i w:val="false"/>
          <w:color w:val="000000"/>
          <w:sz w:val="28"/>
        </w:rPr>
        <w:t>стационарный мобильный</w:t>
      </w:r>
    </w:p>
    <w:p>
      <w:pPr>
        <w:spacing w:after="0"/>
        <w:ind w:left="0"/>
        <w:jc w:val="both"/>
      </w:pPr>
      <w:r>
        <w:rPr>
          <w:rFonts w:ascii="Times New Roman"/>
          <w:b/>
          <w:i w:val="false"/>
          <w:color w:val="000000"/>
          <w:sz w:val="28"/>
        </w:rPr>
        <w:t>Орындаушы</w:t>
      </w:r>
    </w:p>
    <w:p>
      <w:pPr>
        <w:spacing w:after="0"/>
        <w:ind w:left="0"/>
        <w:jc w:val="both"/>
      </w:pPr>
      <w:r>
        <w:rPr>
          <w:rFonts w:ascii="Times New Roman"/>
          <w:b w:val="false"/>
          <w:i w:val="false"/>
          <w:color w:val="000000"/>
          <w:sz w:val="28"/>
        </w:rPr>
        <w:t>Исполнитель</w:t>
      </w:r>
    </w:p>
    <w:p>
      <w:pPr>
        <w:spacing w:after="0"/>
        <w:ind w:left="0"/>
        <w:jc w:val="both"/>
      </w:pPr>
      <w:r>
        <w:rPr>
          <w:rFonts w:ascii="Times New Roman"/>
          <w:b w:val="false"/>
          <w:i w:val="false"/>
          <w:color w:val="000000"/>
          <w:sz w:val="28"/>
        </w:rPr>
        <w:t>___________________________________ ______________________________________</w:t>
      </w:r>
    </w:p>
    <w:p>
      <w:pPr>
        <w:spacing w:after="0"/>
        <w:ind w:left="0"/>
        <w:jc w:val="both"/>
      </w:pPr>
      <w:r>
        <w:rPr>
          <w:rFonts w:ascii="Times New Roman"/>
          <w:b/>
          <w:i w:val="false"/>
          <w:color w:val="000000"/>
          <w:sz w:val="28"/>
        </w:rPr>
        <w:t>тегі</w:t>
      </w:r>
      <w:r>
        <w:rPr>
          <w:rFonts w:ascii="Times New Roman"/>
          <w:b/>
          <w:i w:val="false"/>
          <w:color w:val="000000"/>
          <w:sz w:val="28"/>
        </w:rPr>
        <w:t xml:space="preserve">, </w:t>
      </w:r>
      <w:r>
        <w:rPr>
          <w:rFonts w:ascii="Times New Roman"/>
          <w:b/>
          <w:i w:val="false"/>
          <w:color w:val="000000"/>
          <w:sz w:val="28"/>
        </w:rPr>
        <w:t>аты</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әкесінің</w:t>
      </w:r>
      <w:r>
        <w:rPr>
          <w:rFonts w:ascii="Times New Roman"/>
          <w:b w:val="false"/>
          <w:i w:val="false"/>
          <w:color w:val="000000"/>
          <w:sz w:val="28"/>
        </w:rPr>
        <w:t xml:space="preserve"> </w:t>
      </w:r>
      <w:r>
        <w:rPr>
          <w:rFonts w:ascii="Times New Roman"/>
          <w:b/>
          <w:i w:val="false"/>
          <w:color w:val="000000"/>
          <w:sz w:val="28"/>
        </w:rPr>
        <w:t>аты</w:t>
      </w:r>
      <w:r>
        <w:rPr>
          <w:rFonts w:ascii="Times New Roman"/>
          <w:b w:val="false"/>
          <w:i w:val="false"/>
          <w:color w:val="000000"/>
          <w:sz w:val="28"/>
        </w:rPr>
        <w:t xml:space="preserve"> </w:t>
      </w:r>
      <w:r>
        <w:rPr>
          <w:rFonts w:ascii="Times New Roman"/>
          <w:b/>
          <w:i w:val="false"/>
          <w:color w:val="000000"/>
          <w:sz w:val="28"/>
        </w:rPr>
        <w:t>қолы</w:t>
      </w:r>
      <w:r>
        <w:rPr>
          <w:rFonts w:ascii="Times New Roman"/>
          <w:b/>
          <w:i w:val="false"/>
          <w:color w:val="000000"/>
          <w:sz w:val="28"/>
        </w:rPr>
        <w:t>, телефоны (</w:t>
      </w:r>
      <w:r>
        <w:rPr>
          <w:rFonts w:ascii="Times New Roman"/>
          <w:b/>
          <w:i w:val="false"/>
          <w:color w:val="000000"/>
          <w:sz w:val="28"/>
        </w:rPr>
        <w:t>орындаушының</w:t>
      </w:r>
      <w:r>
        <w:rPr>
          <w:rFonts w:ascii="Times New Roman"/>
          <w:b/>
          <w:i w:val="false"/>
          <w:color w:val="000000"/>
          <w:sz w:val="28"/>
        </w:rPr>
        <w:t>)</w:t>
      </w:r>
    </w:p>
    <w:p>
      <w:pPr>
        <w:spacing w:after="0"/>
        <w:ind w:left="0"/>
        <w:jc w:val="both"/>
      </w:pPr>
      <w:r>
        <w:rPr>
          <w:rFonts w:ascii="Times New Roman"/>
          <w:b w:val="false"/>
          <w:i w:val="false"/>
          <w:color w:val="000000"/>
          <w:sz w:val="28"/>
        </w:rPr>
        <w:t>фамилия, имя и отчество подпись, телефон (исполнителя)</w:t>
      </w:r>
    </w:p>
    <w:p>
      <w:pPr>
        <w:spacing w:after="0"/>
        <w:ind w:left="0"/>
        <w:jc w:val="both"/>
      </w:pPr>
      <w:r>
        <w:rPr>
          <w:rFonts w:ascii="Times New Roman"/>
          <w:b/>
          <w:i w:val="false"/>
          <w:color w:val="000000"/>
          <w:sz w:val="28"/>
        </w:rPr>
        <w:t xml:space="preserve">Бас бухгалтер </w:t>
      </w:r>
      <w:r>
        <w:rPr>
          <w:rFonts w:ascii="Times New Roman"/>
          <w:b/>
          <w:i w:val="false"/>
          <w:color w:val="000000"/>
          <w:sz w:val="28"/>
        </w:rPr>
        <w:t>немесе</w:t>
      </w:r>
      <w:r>
        <w:rPr>
          <w:rFonts w:ascii="Times New Roman"/>
          <w:b w:val="false"/>
          <w:i w:val="false"/>
          <w:color w:val="000000"/>
          <w:sz w:val="28"/>
        </w:rPr>
        <w:t xml:space="preserve"> </w:t>
      </w:r>
      <w:r>
        <w:rPr>
          <w:rFonts w:ascii="Times New Roman"/>
          <w:b/>
          <w:i w:val="false"/>
          <w:color w:val="000000"/>
          <w:sz w:val="28"/>
        </w:rPr>
        <w:t>оның</w:t>
      </w:r>
      <w:r>
        <w:rPr>
          <w:rFonts w:ascii="Times New Roman"/>
          <w:b w:val="false"/>
          <w:i w:val="false"/>
          <w:color w:val="000000"/>
          <w:sz w:val="28"/>
        </w:rPr>
        <w:t xml:space="preserve"> </w:t>
      </w:r>
      <w:r>
        <w:rPr>
          <w:rFonts w:ascii="Times New Roman"/>
          <w:b/>
          <w:i w:val="false"/>
          <w:color w:val="000000"/>
          <w:sz w:val="28"/>
        </w:rPr>
        <w:t>міндетін</w:t>
      </w:r>
      <w:r>
        <w:rPr>
          <w:rFonts w:ascii="Times New Roman"/>
          <w:b w:val="false"/>
          <w:i w:val="false"/>
          <w:color w:val="000000"/>
          <w:sz w:val="28"/>
        </w:rPr>
        <w:t xml:space="preserve"> </w:t>
      </w:r>
      <w:r>
        <w:rPr>
          <w:rFonts w:ascii="Times New Roman"/>
          <w:b/>
          <w:i w:val="false"/>
          <w:color w:val="000000"/>
          <w:sz w:val="28"/>
        </w:rPr>
        <w:t>атқарушы</w:t>
      </w:r>
    </w:p>
    <w:p>
      <w:pPr>
        <w:spacing w:after="0"/>
        <w:ind w:left="0"/>
        <w:jc w:val="both"/>
      </w:pPr>
      <w:r>
        <w:rPr>
          <w:rFonts w:ascii="Times New Roman"/>
          <w:b w:val="false"/>
          <w:i w:val="false"/>
          <w:color w:val="000000"/>
          <w:sz w:val="28"/>
        </w:rPr>
        <w:t>Главный бухгалтер или лицо, исполняющее его обязанности</w:t>
      </w:r>
    </w:p>
    <w:p>
      <w:pPr>
        <w:spacing w:after="0"/>
        <w:ind w:left="0"/>
        <w:jc w:val="both"/>
      </w:pPr>
      <w:r>
        <w:rPr>
          <w:rFonts w:ascii="Times New Roman"/>
          <w:b w:val="false"/>
          <w:i w:val="false"/>
          <w:color w:val="000000"/>
          <w:sz w:val="28"/>
        </w:rPr>
        <w:t>__________________________________ ______________________________________</w:t>
      </w:r>
    </w:p>
    <w:p>
      <w:pPr>
        <w:spacing w:after="0"/>
        <w:ind w:left="0"/>
        <w:jc w:val="both"/>
      </w:pPr>
      <w:r>
        <w:rPr>
          <w:rFonts w:ascii="Times New Roman"/>
          <w:b/>
          <w:i w:val="false"/>
          <w:color w:val="000000"/>
          <w:sz w:val="28"/>
        </w:rPr>
        <w:t>тегі</w:t>
      </w:r>
      <w:r>
        <w:rPr>
          <w:rFonts w:ascii="Times New Roman"/>
          <w:b/>
          <w:i w:val="false"/>
          <w:color w:val="000000"/>
          <w:sz w:val="28"/>
        </w:rPr>
        <w:t xml:space="preserve">, </w:t>
      </w:r>
      <w:r>
        <w:rPr>
          <w:rFonts w:ascii="Times New Roman"/>
          <w:b/>
          <w:i w:val="false"/>
          <w:color w:val="000000"/>
          <w:sz w:val="28"/>
        </w:rPr>
        <w:t>аты</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әкесінің</w:t>
      </w:r>
      <w:r>
        <w:rPr>
          <w:rFonts w:ascii="Times New Roman"/>
          <w:b w:val="false"/>
          <w:i w:val="false"/>
          <w:color w:val="000000"/>
          <w:sz w:val="28"/>
        </w:rPr>
        <w:t xml:space="preserve"> </w:t>
      </w:r>
      <w:r>
        <w:rPr>
          <w:rFonts w:ascii="Times New Roman"/>
          <w:b/>
          <w:i w:val="false"/>
          <w:color w:val="000000"/>
          <w:sz w:val="28"/>
        </w:rPr>
        <w:t>аты</w:t>
      </w:r>
      <w:r>
        <w:rPr>
          <w:rFonts w:ascii="Times New Roman"/>
          <w:b w:val="false"/>
          <w:i w:val="false"/>
          <w:color w:val="000000"/>
          <w:sz w:val="28"/>
        </w:rPr>
        <w:t xml:space="preserve"> </w:t>
      </w:r>
      <w:r>
        <w:rPr>
          <w:rFonts w:ascii="Times New Roman"/>
          <w:b/>
          <w:i w:val="false"/>
          <w:color w:val="000000"/>
          <w:sz w:val="28"/>
        </w:rPr>
        <w:t>қолы</w:t>
      </w:r>
    </w:p>
    <w:p>
      <w:pPr>
        <w:spacing w:after="0"/>
        <w:ind w:left="0"/>
        <w:jc w:val="both"/>
      </w:pPr>
      <w:r>
        <w:rPr>
          <w:rFonts w:ascii="Times New Roman"/>
          <w:b w:val="false"/>
          <w:i w:val="false"/>
          <w:color w:val="000000"/>
          <w:sz w:val="28"/>
        </w:rPr>
        <w:t>фамилия, имя и отчество подпись</w:t>
      </w:r>
    </w:p>
    <w:p>
      <w:pPr>
        <w:spacing w:after="0"/>
        <w:ind w:left="0"/>
        <w:jc w:val="both"/>
      </w:pPr>
      <w:r>
        <w:rPr>
          <w:rFonts w:ascii="Times New Roman"/>
          <w:b/>
          <w:i w:val="false"/>
          <w:color w:val="000000"/>
          <w:sz w:val="28"/>
        </w:rPr>
        <w:t>Басшы</w:t>
      </w:r>
      <w:r>
        <w:rPr>
          <w:rFonts w:ascii="Times New Roman"/>
          <w:b w:val="false"/>
          <w:i w:val="false"/>
          <w:color w:val="000000"/>
          <w:sz w:val="28"/>
        </w:rPr>
        <w:t xml:space="preserve"> </w:t>
      </w:r>
      <w:r>
        <w:rPr>
          <w:rFonts w:ascii="Times New Roman"/>
          <w:b/>
          <w:i w:val="false"/>
          <w:color w:val="000000"/>
          <w:sz w:val="28"/>
        </w:rPr>
        <w:t>немесе</w:t>
      </w:r>
      <w:r>
        <w:rPr>
          <w:rFonts w:ascii="Times New Roman"/>
          <w:b w:val="false"/>
          <w:i w:val="false"/>
          <w:color w:val="000000"/>
          <w:sz w:val="28"/>
        </w:rPr>
        <w:t xml:space="preserve"> </w:t>
      </w:r>
      <w:r>
        <w:rPr>
          <w:rFonts w:ascii="Times New Roman"/>
          <w:b/>
          <w:i w:val="false"/>
          <w:color w:val="000000"/>
          <w:sz w:val="28"/>
        </w:rPr>
        <w:t>оның</w:t>
      </w:r>
      <w:r>
        <w:rPr>
          <w:rFonts w:ascii="Times New Roman"/>
          <w:b w:val="false"/>
          <w:i w:val="false"/>
          <w:color w:val="000000"/>
          <w:sz w:val="28"/>
        </w:rPr>
        <w:t xml:space="preserve"> </w:t>
      </w:r>
      <w:r>
        <w:rPr>
          <w:rFonts w:ascii="Times New Roman"/>
          <w:b/>
          <w:i w:val="false"/>
          <w:color w:val="000000"/>
          <w:sz w:val="28"/>
        </w:rPr>
        <w:t>міндетін</w:t>
      </w:r>
      <w:r>
        <w:rPr>
          <w:rFonts w:ascii="Times New Roman"/>
          <w:b w:val="false"/>
          <w:i w:val="false"/>
          <w:color w:val="000000"/>
          <w:sz w:val="28"/>
        </w:rPr>
        <w:t xml:space="preserve"> </w:t>
      </w:r>
      <w:r>
        <w:rPr>
          <w:rFonts w:ascii="Times New Roman"/>
          <w:b/>
          <w:i w:val="false"/>
          <w:color w:val="000000"/>
          <w:sz w:val="28"/>
        </w:rPr>
        <w:t>атқарушы</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 _______________________</w:t>
      </w:r>
    </w:p>
    <w:p>
      <w:pPr>
        <w:spacing w:after="0"/>
        <w:ind w:left="0"/>
        <w:jc w:val="both"/>
      </w:pPr>
      <w:r>
        <w:rPr>
          <w:rFonts w:ascii="Times New Roman"/>
          <w:b/>
          <w:i w:val="false"/>
          <w:color w:val="000000"/>
          <w:sz w:val="28"/>
        </w:rPr>
        <w:t>тегі</w:t>
      </w:r>
      <w:r>
        <w:rPr>
          <w:rFonts w:ascii="Times New Roman"/>
          <w:b/>
          <w:i w:val="false"/>
          <w:color w:val="000000"/>
          <w:sz w:val="28"/>
        </w:rPr>
        <w:t xml:space="preserve">, </w:t>
      </w:r>
      <w:r>
        <w:rPr>
          <w:rFonts w:ascii="Times New Roman"/>
          <w:b/>
          <w:i w:val="false"/>
          <w:color w:val="000000"/>
          <w:sz w:val="28"/>
        </w:rPr>
        <w:t>аты</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әкесінің</w:t>
      </w:r>
      <w:r>
        <w:rPr>
          <w:rFonts w:ascii="Times New Roman"/>
          <w:b w:val="false"/>
          <w:i w:val="false"/>
          <w:color w:val="000000"/>
          <w:sz w:val="28"/>
        </w:rPr>
        <w:t xml:space="preserve"> </w:t>
      </w:r>
      <w:r>
        <w:rPr>
          <w:rFonts w:ascii="Times New Roman"/>
          <w:b/>
          <w:i w:val="false"/>
          <w:color w:val="000000"/>
          <w:sz w:val="28"/>
        </w:rPr>
        <w:t>аты</w:t>
      </w:r>
      <w:r>
        <w:rPr>
          <w:rFonts w:ascii="Times New Roman"/>
          <w:b w:val="false"/>
          <w:i w:val="false"/>
          <w:color w:val="000000"/>
          <w:sz w:val="28"/>
        </w:rPr>
        <w:t xml:space="preserve"> </w:t>
      </w:r>
      <w:r>
        <w:rPr>
          <w:rFonts w:ascii="Times New Roman"/>
          <w:b/>
          <w:i w:val="false"/>
          <w:color w:val="000000"/>
          <w:sz w:val="28"/>
        </w:rPr>
        <w:t>қолы</w:t>
      </w:r>
    </w:p>
    <w:p>
      <w:pPr>
        <w:spacing w:after="0"/>
        <w:ind w:left="0"/>
        <w:jc w:val="both"/>
      </w:pPr>
      <w:r>
        <w:rPr>
          <w:rFonts w:ascii="Times New Roman"/>
          <w:b w:val="false"/>
          <w:i w:val="false"/>
          <w:color w:val="000000"/>
          <w:sz w:val="28"/>
        </w:rPr>
        <w:t>фамилия, имя и отчество подпись</w:t>
      </w:r>
    </w:p>
    <w:p>
      <w:pPr>
        <w:spacing w:after="0"/>
        <w:ind w:left="0"/>
        <w:jc w:val="both"/>
      </w:pPr>
      <w:r>
        <w:rPr>
          <w:rFonts w:ascii="Times New Roman"/>
          <w:b/>
          <w:i w:val="false"/>
          <w:color w:val="000000"/>
          <w:sz w:val="28"/>
        </w:rPr>
        <w:t>Ескертпе</w:t>
      </w:r>
      <w:r>
        <w:rPr>
          <w:rFonts w:ascii="Times New Roman"/>
          <w:b/>
          <w:i w:val="false"/>
          <w:color w:val="000000"/>
          <w:sz w:val="28"/>
        </w:rPr>
        <w:t>:</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статистиканың</w:t>
      </w:r>
      <w:r>
        <w:rPr>
          <w:rFonts w:ascii="Times New Roman"/>
          <w:b w:val="false"/>
          <w:i w:val="false"/>
          <w:color w:val="000000"/>
          <w:sz w:val="28"/>
        </w:rPr>
        <w:t xml:space="preserve"> </w:t>
      </w:r>
      <w:r>
        <w:rPr>
          <w:rFonts w:ascii="Times New Roman"/>
          <w:b/>
          <w:i w:val="false"/>
          <w:color w:val="000000"/>
          <w:sz w:val="28"/>
        </w:rPr>
        <w:t>тиісті</w:t>
      </w:r>
      <w:r>
        <w:rPr>
          <w:rFonts w:ascii="Times New Roman"/>
          <w:b w:val="false"/>
          <w:i w:val="false"/>
          <w:color w:val="000000"/>
          <w:sz w:val="28"/>
        </w:rPr>
        <w:t xml:space="preserve"> </w:t>
      </w:r>
      <w:r>
        <w:rPr>
          <w:rFonts w:ascii="Times New Roman"/>
          <w:b/>
          <w:i w:val="false"/>
          <w:color w:val="000000"/>
          <w:sz w:val="28"/>
        </w:rPr>
        <w:t>органдарына</w:t>
      </w:r>
      <w:r>
        <w:rPr>
          <w:rFonts w:ascii="Times New Roman"/>
          <w:b w:val="false"/>
          <w:i w:val="false"/>
          <w:color w:val="000000"/>
          <w:sz w:val="28"/>
        </w:rPr>
        <w:t xml:space="preserve"> </w:t>
      </w:r>
      <w:r>
        <w:rPr>
          <w:rFonts w:ascii="Times New Roman"/>
          <w:b/>
          <w:i w:val="false"/>
          <w:color w:val="000000"/>
          <w:sz w:val="28"/>
        </w:rPr>
        <w:t>анық</w:t>
      </w:r>
      <w:r>
        <w:rPr>
          <w:rFonts w:ascii="Times New Roman"/>
          <w:b w:val="false"/>
          <w:i w:val="false"/>
          <w:color w:val="000000"/>
          <w:sz w:val="28"/>
        </w:rPr>
        <w:t xml:space="preserve"> </w:t>
      </w:r>
      <w:r>
        <w:rPr>
          <w:rFonts w:ascii="Times New Roman"/>
          <w:b/>
          <w:i w:val="false"/>
          <w:color w:val="000000"/>
          <w:sz w:val="28"/>
        </w:rPr>
        <w:t>емес</w:t>
      </w:r>
      <w:r>
        <w:rPr>
          <w:rFonts w:ascii="Times New Roman"/>
          <w:b w:val="false"/>
          <w:i w:val="false"/>
          <w:color w:val="000000"/>
          <w:sz w:val="28"/>
        </w:rPr>
        <w:t xml:space="preserve"> </w:t>
      </w:r>
      <w:r>
        <w:rPr>
          <w:rFonts w:ascii="Times New Roman"/>
          <w:b/>
          <w:i w:val="false"/>
          <w:color w:val="000000"/>
          <w:sz w:val="28"/>
        </w:rPr>
        <w:t>бастапқы</w:t>
      </w:r>
      <w:r>
        <w:rPr>
          <w:rFonts w:ascii="Times New Roman"/>
          <w:b w:val="false"/>
          <w:i w:val="false"/>
          <w:color w:val="000000"/>
          <w:sz w:val="28"/>
        </w:rPr>
        <w:t xml:space="preserve"> </w:t>
      </w:r>
      <w:r>
        <w:rPr>
          <w:rFonts w:ascii="Times New Roman"/>
          <w:b/>
          <w:i w:val="false"/>
          <w:color w:val="000000"/>
          <w:sz w:val="28"/>
        </w:rPr>
        <w:t>статистикалық</w:t>
      </w:r>
    </w:p>
    <w:p>
      <w:pPr>
        <w:spacing w:after="0"/>
        <w:ind w:left="0"/>
        <w:jc w:val="both"/>
      </w:pPr>
      <w:r>
        <w:rPr>
          <w:rFonts w:ascii="Times New Roman"/>
          <w:b/>
          <w:i w:val="false"/>
          <w:color w:val="000000"/>
          <w:sz w:val="28"/>
        </w:rPr>
        <w:t>деректерді</w:t>
      </w:r>
      <w:r>
        <w:rPr>
          <w:rFonts w:ascii="Times New Roman"/>
          <w:b w:val="false"/>
          <w:i w:val="false"/>
          <w:color w:val="000000"/>
          <w:sz w:val="28"/>
        </w:rPr>
        <w:t xml:space="preserve"> </w:t>
      </w:r>
      <w:r>
        <w:rPr>
          <w:rFonts w:ascii="Times New Roman"/>
          <w:b/>
          <w:i w:val="false"/>
          <w:color w:val="000000"/>
          <w:sz w:val="28"/>
        </w:rPr>
        <w:t>ұсыну</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бастапқы</w:t>
      </w:r>
      <w:r>
        <w:rPr>
          <w:rFonts w:ascii="Times New Roman"/>
          <w:b w:val="false"/>
          <w:i w:val="false"/>
          <w:color w:val="000000"/>
          <w:sz w:val="28"/>
        </w:rPr>
        <w:t xml:space="preserve"> </w:t>
      </w:r>
      <w:r>
        <w:rPr>
          <w:rFonts w:ascii="Times New Roman"/>
          <w:b/>
          <w:i w:val="false"/>
          <w:color w:val="000000"/>
          <w:sz w:val="28"/>
        </w:rPr>
        <w:t>статистикалық</w:t>
      </w:r>
      <w:r>
        <w:rPr>
          <w:rFonts w:ascii="Times New Roman"/>
          <w:b w:val="false"/>
          <w:i w:val="false"/>
          <w:color w:val="000000"/>
          <w:sz w:val="28"/>
        </w:rPr>
        <w:t xml:space="preserve"> </w:t>
      </w:r>
      <w:r>
        <w:rPr>
          <w:rFonts w:ascii="Times New Roman"/>
          <w:b/>
          <w:i w:val="false"/>
          <w:color w:val="000000"/>
          <w:sz w:val="28"/>
        </w:rPr>
        <w:t>деректерді</w:t>
      </w:r>
      <w:r>
        <w:rPr>
          <w:rFonts w:ascii="Times New Roman"/>
          <w:b w:val="false"/>
          <w:i w:val="false"/>
          <w:color w:val="000000"/>
          <w:sz w:val="28"/>
        </w:rPr>
        <w:t xml:space="preserve"> </w:t>
      </w:r>
      <w:r>
        <w:rPr>
          <w:rFonts w:ascii="Times New Roman"/>
          <w:b/>
          <w:i w:val="false"/>
          <w:color w:val="000000"/>
          <w:sz w:val="28"/>
        </w:rPr>
        <w:t>белгіленген</w:t>
      </w:r>
      <w:r>
        <w:rPr>
          <w:rFonts w:ascii="Times New Roman"/>
          <w:b w:val="false"/>
          <w:i w:val="false"/>
          <w:color w:val="000000"/>
          <w:sz w:val="28"/>
        </w:rPr>
        <w:t xml:space="preserve"> </w:t>
      </w:r>
      <w:r>
        <w:rPr>
          <w:rFonts w:ascii="Times New Roman"/>
          <w:b/>
          <w:i w:val="false"/>
          <w:color w:val="000000"/>
          <w:sz w:val="28"/>
        </w:rPr>
        <w:t>мерзімде</w:t>
      </w:r>
    </w:p>
    <w:p>
      <w:pPr>
        <w:spacing w:after="0"/>
        <w:ind w:left="0"/>
        <w:jc w:val="both"/>
      </w:pPr>
      <w:r>
        <w:rPr>
          <w:rFonts w:ascii="Times New Roman"/>
          <w:b/>
          <w:i w:val="false"/>
          <w:color w:val="000000"/>
          <w:sz w:val="28"/>
        </w:rPr>
        <w:t>ұсынбау</w:t>
      </w:r>
      <w:r>
        <w:rPr>
          <w:rFonts w:ascii="Times New Roman"/>
          <w:b/>
          <w:i w:val="false"/>
          <w:color w:val="000000"/>
          <w:sz w:val="28"/>
        </w:rPr>
        <w:t xml:space="preserve"> "</w:t>
      </w:r>
      <w:r>
        <w:rPr>
          <w:rFonts w:ascii="Times New Roman"/>
          <w:b/>
          <w:i w:val="false"/>
          <w:color w:val="000000"/>
          <w:sz w:val="28"/>
        </w:rPr>
        <w:t>Әкімшілік</w:t>
      </w:r>
      <w:r>
        <w:rPr>
          <w:rFonts w:ascii="Times New Roman"/>
          <w:b w:val="false"/>
          <w:i w:val="false"/>
          <w:color w:val="000000"/>
          <w:sz w:val="28"/>
        </w:rPr>
        <w:t xml:space="preserve"> </w:t>
      </w:r>
      <w:r>
        <w:rPr>
          <w:rFonts w:ascii="Times New Roman"/>
          <w:b/>
          <w:i w:val="false"/>
          <w:color w:val="000000"/>
          <w:sz w:val="28"/>
        </w:rPr>
        <w:t>құқық</w:t>
      </w:r>
      <w:r>
        <w:rPr>
          <w:rFonts w:ascii="Times New Roman"/>
          <w:b w:val="false"/>
          <w:i w:val="false"/>
          <w:color w:val="000000"/>
          <w:sz w:val="28"/>
        </w:rPr>
        <w:t xml:space="preserve"> </w:t>
      </w:r>
      <w:r>
        <w:rPr>
          <w:rFonts w:ascii="Times New Roman"/>
          <w:b/>
          <w:i w:val="false"/>
          <w:color w:val="000000"/>
          <w:sz w:val="28"/>
        </w:rPr>
        <w:t>бұзушылық</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w:t>
      </w:r>
      <w:r>
        <w:rPr>
          <w:rFonts w:ascii="Times New Roman"/>
          <w:b w:val="false"/>
          <w:i w:val="false"/>
          <w:color w:val="000000"/>
          <w:sz w:val="28"/>
        </w:rPr>
        <w:t xml:space="preserve"> </w:t>
      </w:r>
      <w:r>
        <w:rPr>
          <w:rFonts w:ascii="Times New Roman"/>
          <w:b/>
          <w:i w:val="false"/>
          <w:color w:val="000000"/>
          <w:sz w:val="28"/>
        </w:rPr>
        <w:t>Кодексінің</w:t>
      </w:r>
    </w:p>
    <w:p>
      <w:pPr>
        <w:spacing w:after="0"/>
        <w:ind w:left="0"/>
        <w:jc w:val="both"/>
      </w:pPr>
      <w:r>
        <w:rPr>
          <w:rFonts w:ascii="Times New Roman"/>
          <w:b/>
          <w:i w:val="false"/>
          <w:color w:val="000000"/>
          <w:sz w:val="28"/>
        </w:rPr>
        <w:t xml:space="preserve">497-бабында </w:t>
      </w:r>
      <w:r>
        <w:rPr>
          <w:rFonts w:ascii="Times New Roman"/>
          <w:b/>
          <w:i w:val="false"/>
          <w:color w:val="000000"/>
          <w:sz w:val="28"/>
        </w:rPr>
        <w:t>көзделген</w:t>
      </w:r>
      <w:r>
        <w:rPr>
          <w:rFonts w:ascii="Times New Roman"/>
          <w:b w:val="false"/>
          <w:i w:val="false"/>
          <w:color w:val="000000"/>
          <w:sz w:val="28"/>
        </w:rPr>
        <w:t xml:space="preserve"> </w:t>
      </w:r>
      <w:r>
        <w:rPr>
          <w:rFonts w:ascii="Times New Roman"/>
          <w:b/>
          <w:i w:val="false"/>
          <w:color w:val="000000"/>
          <w:sz w:val="28"/>
        </w:rPr>
        <w:t>әкімшілік</w:t>
      </w:r>
      <w:r>
        <w:rPr>
          <w:rFonts w:ascii="Times New Roman"/>
          <w:b w:val="false"/>
          <w:i w:val="false"/>
          <w:color w:val="000000"/>
          <w:sz w:val="28"/>
        </w:rPr>
        <w:t xml:space="preserve"> </w:t>
      </w:r>
      <w:r>
        <w:rPr>
          <w:rFonts w:ascii="Times New Roman"/>
          <w:b/>
          <w:i w:val="false"/>
          <w:color w:val="000000"/>
          <w:sz w:val="28"/>
        </w:rPr>
        <w:t>құқық</w:t>
      </w:r>
      <w:r>
        <w:rPr>
          <w:rFonts w:ascii="Times New Roman"/>
          <w:b w:val="false"/>
          <w:i w:val="false"/>
          <w:color w:val="000000"/>
          <w:sz w:val="28"/>
        </w:rPr>
        <w:t xml:space="preserve"> </w:t>
      </w:r>
      <w:r>
        <w:rPr>
          <w:rFonts w:ascii="Times New Roman"/>
          <w:b/>
          <w:i w:val="false"/>
          <w:color w:val="000000"/>
          <w:sz w:val="28"/>
        </w:rPr>
        <w:t>бұзушылықтар</w:t>
      </w:r>
      <w:r>
        <w:rPr>
          <w:rFonts w:ascii="Times New Roman"/>
          <w:b w:val="false"/>
          <w:i w:val="false"/>
          <w:color w:val="000000"/>
          <w:sz w:val="28"/>
        </w:rPr>
        <w:t xml:space="preserve"> </w:t>
      </w:r>
      <w:r>
        <w:rPr>
          <w:rFonts w:ascii="Times New Roman"/>
          <w:b/>
          <w:i w:val="false"/>
          <w:color w:val="000000"/>
          <w:sz w:val="28"/>
        </w:rPr>
        <w:t>болып</w:t>
      </w:r>
      <w:r>
        <w:rPr>
          <w:rFonts w:ascii="Times New Roman"/>
          <w:b w:val="false"/>
          <w:i w:val="false"/>
          <w:color w:val="000000"/>
          <w:sz w:val="28"/>
        </w:rPr>
        <w:t xml:space="preserve"> </w:t>
      </w:r>
      <w:r>
        <w:rPr>
          <w:rFonts w:ascii="Times New Roman"/>
          <w:b/>
          <w:i w:val="false"/>
          <w:color w:val="000000"/>
          <w:sz w:val="28"/>
        </w:rPr>
        <w:t>табылады</w:t>
      </w:r>
    </w:p>
    <w:p>
      <w:pPr>
        <w:spacing w:after="0"/>
        <w:ind w:left="0"/>
        <w:jc w:val="both"/>
      </w:pPr>
      <w:r>
        <w:rPr>
          <w:rFonts w:ascii="Times New Roman"/>
          <w:b w:val="false"/>
          <w:i w:val="false"/>
          <w:color w:val="000000"/>
          <w:sz w:val="28"/>
        </w:rPr>
        <w:t>Представление недостоверныхи непредставление первичных статистических данных</w:t>
      </w:r>
    </w:p>
    <w:p>
      <w:pPr>
        <w:spacing w:after="0"/>
        <w:ind w:left="0"/>
        <w:jc w:val="both"/>
      </w:pPr>
      <w:r>
        <w:rPr>
          <w:rFonts w:ascii="Times New Roman"/>
          <w:b w:val="false"/>
          <w:i w:val="false"/>
          <w:color w:val="000000"/>
          <w:sz w:val="28"/>
        </w:rPr>
        <w:t>в соответствующие органы государственной статистики в установленный срок</w:t>
      </w:r>
    </w:p>
    <w:p>
      <w:pPr>
        <w:spacing w:after="0"/>
        <w:ind w:left="0"/>
        <w:jc w:val="both"/>
      </w:pPr>
      <w:r>
        <w:rPr>
          <w:rFonts w:ascii="Times New Roman"/>
          <w:b w:val="false"/>
          <w:i w:val="false"/>
          <w:color w:val="000000"/>
          <w:sz w:val="28"/>
        </w:rPr>
        <w:t xml:space="preserve">являются административными правонарушениями, предусмотренными </w:t>
      </w:r>
      <w:r>
        <w:rPr>
          <w:rFonts w:ascii="Times New Roman"/>
          <w:b w:val="false"/>
          <w:i w:val="false"/>
          <w:color w:val="000000"/>
          <w:sz w:val="28"/>
        </w:rPr>
        <w:t>статьей 497</w:t>
      </w:r>
    </w:p>
    <w:p>
      <w:pPr>
        <w:spacing w:after="0"/>
        <w:ind w:left="0"/>
        <w:jc w:val="both"/>
      </w:pPr>
      <w:r>
        <w:rPr>
          <w:rFonts w:ascii="Times New Roman"/>
          <w:b w:val="false"/>
          <w:i w:val="false"/>
          <w:color w:val="000000"/>
          <w:sz w:val="28"/>
        </w:rPr>
        <w:t>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статистической форме</w:t>
            </w:r>
            <w:r>
              <w:br/>
            </w:r>
            <w:r>
              <w:rPr>
                <w:rFonts w:ascii="Times New Roman"/>
                <w:b w:val="false"/>
                <w:i w:val="false"/>
                <w:color w:val="000000"/>
                <w:sz w:val="20"/>
              </w:rPr>
              <w:t>"Отчет об охране</w:t>
            </w:r>
            <w:r>
              <w:br/>
            </w:r>
            <w:r>
              <w:rPr>
                <w:rFonts w:ascii="Times New Roman"/>
                <w:b w:val="false"/>
                <w:i w:val="false"/>
                <w:color w:val="000000"/>
                <w:sz w:val="20"/>
              </w:rPr>
              <w:t>атмосферного воздуха"</w:t>
            </w:r>
            <w:r>
              <w:br/>
            </w:r>
            <w:r>
              <w:rPr>
                <w:rFonts w:ascii="Times New Roman"/>
                <w:b w:val="false"/>
                <w:i w:val="false"/>
                <w:color w:val="000000"/>
                <w:sz w:val="20"/>
              </w:rPr>
              <w:t>(индекс 2-ТП (воздух),</w:t>
            </w:r>
            <w:r>
              <w:br/>
            </w:r>
            <w:r>
              <w:rPr>
                <w:rFonts w:ascii="Times New Roman"/>
                <w:b w:val="false"/>
                <w:i w:val="false"/>
                <w:color w:val="000000"/>
                <w:sz w:val="20"/>
              </w:rPr>
              <w:t>периодичность годовая)</w:t>
            </w:r>
          </w:p>
        </w:tc>
      </w:tr>
    </w:tbl>
    <w:p>
      <w:pPr>
        <w:spacing w:after="0"/>
        <w:ind w:left="0"/>
        <w:jc w:val="left"/>
      </w:pPr>
      <w:r>
        <w:rPr>
          <w:rFonts w:ascii="Times New Roman"/>
          <w:b/>
          <w:i w:val="false"/>
          <w:color w:val="000000"/>
        </w:rPr>
        <w:t xml:space="preserve"> Перечень наиболее распространенных специфических загрязняющих веществ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загрязняющего вещества согласно Гигиеническим нормативам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загрязняющего вещества по Справочнику специфических загрязняющих веществ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вещества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Агрегатное состояние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опасности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Барий карбонат (в пересчете на барий)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 и его соединения (в пересчете на бериллий)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ДиВанадий пентоксид (пыль) (Ванадия пятиокись)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Железо (П, III) оксиды (в пересчете на железо) (диЖелезо триоксид, Железа оксид)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оксид (негашеная известь)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 и его соединения (в пересчете на кадмий)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Кобальт (Кобальт металлический)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оксид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 и его соединения (в пересчете на диоксид марганца)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 оксид (в пересчете на медь)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металлический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Ртуть и еҰ соединения (в пересчете на ртуть)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Свинец и его неорганические соединения (в пересчете на свинец)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Феррит марганец цинковый (в пересчете на марганец)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шестивалентный (в пересчете на триокись хрома)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 диацетат (в пересчете на цинк) (Цинк ацетат)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Барий и его соли (ацетат, нитрат, нитрит, хлорид) в пересчете на барий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 карбонат (в пересчете на цинк)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Окислы азота (в пересчете на NO2)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Азотная кислота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(NН3)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 азота (NO)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нитрат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 (Br)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Летучие органические соединения (далее -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Арсин (Водород мышьяковистый)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Гидрохлорид (Соляная кислота, Водород хлорид)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Гидроцианид (Синильная кислота, Муравьиной кислоты нитрил, Циановодород)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Серная кислота (по молекуле H2SO4)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Мышьяк, неорганические соединения (в пересчете на мышьяк)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Углерод (Сажа, углерод черный)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Селен диоксид (в пересчете на селен) (Селен (IV) оксид)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Сернистый ангидрид (SO2)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Сероводород (H2S)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Сероуглерод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Окись углерода (CO)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Фтористые газообразные соединения (в пересчете на фтор)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Фториды неорганические плохо растворимые (алюминия фторид, кальция фторид, натрия гексафторалюминат)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 (Cl)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гумат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Бутан (С4Н10)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 углеводороды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Полиэтен (полиэтилен)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Циклогексан (С6Н12)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Циклопентан (пентаметилен)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углеводороды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Смесь предельных углеводородов С1Н4-С5Н12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 углеводороды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Смесь предельных углеводородов С6Н14-С10Н22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 углеводороды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Пентилены (амилены - смесь изомеров)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 углеводороды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Бут-1-ен (Бутилен)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 углеводороды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1,3-бутадиен (дивинил)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 углеводороды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Гептен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 углеводороды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 Дихлорбут-1-ен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 Дихлорбут-2-ен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Метиленциклобутан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 углеводороды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2-Метилбута-1,3-диен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 углеводороды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 углеводороды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 углеводороды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Этин (Ацетилен)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 углеводороды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Циклогексилэтен (винилциклогексан)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 углеводороды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 (С6Н6)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 углеводороды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Дивинилбензол технический (смесь дивинилбензола с этилстиролом) (по этилстиролу)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 углеводороды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Изопропилбензол (кумол)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 углеводороды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2-Метилпропилбензол (Изобутилбензол)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 углеводороды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Ксилол (смесь изомеров о-, м-, п-)(Диметилбензол (смесь о-, м-, п-изомеров)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 углеводороды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Растворитель мебельный (АМР-3) (контроль по толуолу)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 углеводороды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a</w:t>
            </w:r>
            <w:r>
              <w:rPr>
                <w:rFonts w:ascii="Times New Roman"/>
                <w:b w:val="false"/>
                <w:i w:val="false"/>
                <w:color w:val="000000"/>
                <w:sz w:val="20"/>
              </w:rPr>
              <w:t>-метилстирол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 углеводороды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Винилбензол (Стирол, Этинилбензол)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 углеводороды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Толуол (С7Н8)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 углеводороды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1,2,4,5-Тетраметилбензол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 углеводороды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 Триметилбензол (мезитилен) 2,6 – Диметилфенол (2,6 - ксиленол)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 углеводороды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1,2,4-Триметилбензол (псевдокумол)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 углеводороды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Этилбензол (С8Н10)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 углеводороды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Бенз/а/пирен (3,4-Бензпирен)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 углеводороды (без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Нафталин (Платидиам, Цисплатин)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 углеводороды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3-Хлорпроп-1-ен (Аллил хлористый)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Хлорметилбензол (Бензил хлористый)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Бензоилхлорид (бензоил хлористый)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Бензосульфонилхлорид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Бромэтан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Бромбензол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1-Бромбутан (бутил бромистый)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1-Бромгексан (гексил бромистый)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1-Бромгептан (гептил бромистый)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1-Бромдекан (децил бромистый)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1-Бром-3-метилбутан (изоамил бромистый)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1-Бромпропан (пропил бромистый)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2-Бромпропан (изопропил бромистый)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1-Бромпентан (амил бромистый)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 хлористый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Гексафторбензол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Дибромбензол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1,3-Дихлорпропан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1,2-Дихлорэтан (Дихлорэтан)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Дихлордифторметан (фреон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Дихлорфторметан (фреон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Дифторхлорметан (фреон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1,2-Дихлорпропан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1,3-Дихлорпропилен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2-Хлорпропан (изопропил хлористый)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Трийодметан (Йодоформ)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Метилен бромистый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Метиленйодид (метилен йодистый)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Метилен хлористый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Пентафторбензол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Тетрахлорэтилен (перхлорэтилен)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Тетрафторэтилен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Тетрахлорпропен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Трибромметан (бромоформ)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Трихлорметан (хлороформ)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Трихлорфторметан (фреон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Трихлорэтилен (C2HCl3)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1,2,3-трихлорпропан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Тетрахлорметан (Углерод тетрахлорид, Четыреххлористый углерод)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Хлорбензол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Хлоропрен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Эпихлоргидрин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Хлорэтан (этилхлорид, этил хлористый)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 Диметилфенол (2,6 ксиленол)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r>
              <w:rPr>
                <w:rFonts w:ascii="Times New Roman"/>
                <w:b w:val="false"/>
                <w:i w:val="false"/>
                <w:color w:val="000000"/>
                <w:sz w:val="20"/>
              </w:rPr>
              <w:t>-нафтол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амиловый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Бензилкарбинол (бензиловый спирт)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бутиловый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изобутиловый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изооктиловый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Пропан-2-ол (Изопропиловый спирт)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Метанол (Метиловый спирт) (СH4O)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Пропан-1-ол (Пропиловый спирт)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этиловый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Гидрооксиметилбензол (смесь изомеров о-, м-, п-) (Трикрезол)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Диоксолан -1,3 (формальгликоль)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4-Хлорфенол (1-гидрокси -4-хлорбензол, п-хлорфенол)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Циклогексанол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2-Хлорэтанол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2-Феноксиэтанол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Оксибис (пропан), диизопропиловый эфир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Диэтиловый эфир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Моноизобутиловый эфир этиленгликоля (бутилцеллозоль)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Моноизопропиловый эфир этиленгликоля (пропилцеллозольз)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2-Этоксиэтанол (этиловый эфир этиленгликоля, этилцеллозольв)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Бутилацетат (Уксусной кислоты бутиловый эфир)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Винилацетат (Этенилацетат)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Дибутилфталат (фталевой кислоты дибутиловый эфир)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Метилацетат (Уксусной кислоты метиловый эфир)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Метилакрилат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Метилметакрилат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Пропилацетат (Уксусной кислоты пропиловый эфир)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Циан-(3-феноксифенил) метил-4-хлор-a-(1-метилэтил)фенилацетат (Сумицидин, Фенвалерат, 1-Изопропил-4-хлорфенил уксусной кислоты 3-фенокси-1-цианобензиловый эфир)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Этилацетат (С4Н8О2)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Этилпроп-2-еноат (Этиловый эфир акриловой кислоты, Этилакрилат)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Этилпентаноат (Этилвалерат, Пентановой кислоты этиловый эфир)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2-Этоксиэтилацетат (уксусной кислоты 2-этоксиэтиловый эфир, целлозольвацетат)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Проп-2-ен-1-аль (Акролеин, Акрилальдегид)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Бензальдегид (Альдегид бензойный)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Альдегид каприловый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Альдегид каприновый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Альдегид капроновый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Альдегид масляный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Альдегид пелларгоновый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Пропаналь (пропиональдегид, Пропионовый альдегид, метилуксусный альдегид) (С3Н6О)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Ацетальдегид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Метальдегид (ацетальдегид тетрамер)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Трихлорацетальдегид (хлораль)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 (Метаналь)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Пропан-2-он (Ацетон)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1-Фенилэтанол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4-Метиленоксетан-2-он (Дикетен, Бутен-3-олид-1,3)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Растворитель древесно-спиртовой марки А (ацетонноэфирный) /по ацетону/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Растворитель древесноспиртовой марки Э (эфирноацетоновый) (контроль по ацетону)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Пентан-3-он (Диэтилкетон)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4-Метилпентан-2-он (Метилизобутилкетон) (С6Н12О)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Метилэтилкетон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Циклогексанон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Ангидрид малеиновый (пары, аэрозоль)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Уксусный ангидрид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1,3-Изобензофурандион(Фталевый ангидрид)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Акриловая (пропеновая)кислота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Кислота валериановая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Диметилформамид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е-Капролактам (Гексагидро-2Н-азепин-2-он)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Кислота капроновая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Кислота масляная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Кислота муравьиная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Кислота перфторвалериановая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Кислота пропионовая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1,4-Бензолдикарбоновая кислота (терефталевая кислота)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Уксусная кислота (Этановая кислота)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4-Метилпентановая кислота (изокапроновая кислота)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L-2-Гидроксипропановая кислота (молочная кислота)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Гидроперекись изопропилбензола (гидроперекись кумола)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4,4-Диметилдиоксан –1,3-диоксан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Пропилена окись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Этилена окись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Метантиол (метилмеркаптан)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Смесь природных меркаптанов (в пересчете на этилмеркаптан)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Тетраметилтиурамдисульфид ТМТД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Тиофенол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Этантиол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Этенсульфид (Этиленсульфид)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Амино (2-парааминофенил) бензимидазол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Амины алифатические С15- С20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2-Амино-1,3,5-триметилбензол (мезидин)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4-Бутиланилин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1-Аминобутан (н-Бутиламин)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Гексаметилендиамин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Диметиланилин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3,4-Дихлоранилин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Циклогексиламин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r>
              <w:rPr>
                <w:rFonts w:ascii="Times New Roman"/>
                <w:b w:val="false"/>
                <w:i w:val="false"/>
                <w:color w:val="000000"/>
                <w:sz w:val="20"/>
              </w:rPr>
              <w:t>-Диэтиламиноэтилмеркаптан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Монометиланилин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Монометиламин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Моноэтиламин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Триметиламин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Триэтиламин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3-Хлоранилин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п-Хлоранилин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Этиленимин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 (2-гидроксиэтил) амин (диэтаноламин)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Ксилидин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Бутилнитрит (азотистый кислоты бутиловый эфир)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Нитробензол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м-Нитробромбензол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-Нитрохлорбензол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о-Нитрохлорбензол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п-Нитрохлорбензол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Проп-2-еннитрил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N,N1-Диметилацетамид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Дифенилметандинзодианат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Метилизоцианит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Нитрилы карбоновых кислот С17-С20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Толуилендиизоцианат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Формамид(Муравьиной кислоты 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3-Оксо –N-фенилбутанамид (ацетоацетанилид)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О,О-Диэтилхлортиофосфат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0,0-Диметил-0-(3-метил-4-нитрофенил) фосфат (Метилнитрофос)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a</w:t>
            </w:r>
            <w:r>
              <w:rPr>
                <w:rFonts w:ascii="Times New Roman"/>
                <w:b w:val="false"/>
                <w:i w:val="false"/>
                <w:color w:val="000000"/>
                <w:sz w:val="20"/>
              </w:rPr>
              <w:t>-Нафтахинон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Тетрагидрофуран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Тиофен (тиофуран)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Фуран-2-альдегид (Фурфурол, 2-Фуральдегид, Фурфураль, 2-Фурфуральдегид)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Гидрокси-5-метилфенил)-бензтриазол (Гидроксиметилбензол (смесь изомеров о-, м-, п-) Трикрезол)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Хлортетрациклин кормовой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Белково-витаминный концентрат (по белку) (БВК)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(Смесь моно- и диаммоний фосфата с примесью сульфата аммония)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(нефтяной, малосернистый) в пересчете на углерод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 углеводороды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сланцевый (в пересчете на углерод)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 углеводороды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Бензиновая фракция легкой смолы высокоскоростного пиролиза бурых углей (в пересчете на углерод)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 углеводороды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Краска порошковая эпоксидная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минеральное нефтяное (веретенное, машинное и др.)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Растворитель бутилформиантный (по сумме ацетатов) (БЭФ)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Скипидар (в пересчете на углерод)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Сольвент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 углеводороды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Уайт-спирит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 углеводороды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Флюс канифольный активированный (контроль по канифоли) (ФКТ,Флюс канифольный активированный)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Алканы С12-19/в пересчете на С/ (Углеводороды предельные С12-С19 (в пересчете на С); Растворитель РПК-265П)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ЛОС/углеводород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Флотореагент ФЛОКР-3 (по хлору)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Фенольная фракция легкой смолы высокоскоростного пиролиза бурого угля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Взвешенные вещества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Мазутная зола (в пересчете на ванадий)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Мелиорант (смесь: кальций карбонат, хлорид, сульфат – 79%, кремний диоксид – 10-13%, магний оксид – 3,5%; железо-оксид-1,6% и др.)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неорганическая, содержащая двуокись кремния в % &gt;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неорганическая, содержащая двуокись кремния в %: 70-20 (шамот, цемент, пыль, цементного производства – глина, глинистый сланец, доменный шлак, песок, клинкер, зола кремнезем, зола углей казахстанских месторождений)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неорганическая, содержащая двуокись кремния в %: менее 20 (доломит, пыль цементного производства – известняк, мел, огарки, сырьевая смесь, пыль вращающихся печей, боксит)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клея карбомидного сухого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комбикормовая (в пересчете на белок)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костной муки (в пересчете на белок)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(неорганическая) гипсового вяжущего из фосфогипса с цементом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стекловолокна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стеклопластика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хлопковая (Пыль льняная)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цементного производства (содержание оксида кальция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Угольная зола теплоэлектростанций (с содержанием окиси кальция 35-40%, дисперсностью до 3 мкм и ниже не менее 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абразивная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Алюмосиликаты (цеолиты, цеолитовые туфы)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древесная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зерновая /по грибам хранения/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Бацитрацин (Бациллихин)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Бензилбензоат (Бензиловый эфир бензойной кислоты)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мучная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вещества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твердые вещества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газообразные и жидкие вещества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углеводороды (без ЛОС, исключая метан)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углеводороды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летучие органические соединения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18 к приказу </w:t>
            </w:r>
            <w:r>
              <w:br/>
            </w:r>
            <w:r>
              <w:rPr>
                <w:rFonts w:ascii="Times New Roman"/>
                <w:b w:val="false"/>
                <w:i w:val="false"/>
                <w:color w:val="000000"/>
                <w:sz w:val="20"/>
              </w:rPr>
              <w:t xml:space="preserve">Председателя Комитета по </w:t>
            </w:r>
            <w:r>
              <w:br/>
            </w:r>
            <w:r>
              <w:rPr>
                <w:rFonts w:ascii="Times New Roman"/>
                <w:b w:val="false"/>
                <w:i w:val="false"/>
                <w:color w:val="000000"/>
                <w:sz w:val="20"/>
              </w:rPr>
              <w:t xml:space="preserve">статистике Министерства </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21 февраля 2020 года № 24</w:t>
            </w:r>
          </w:p>
        </w:tc>
      </w:tr>
    </w:tbl>
    <w:bookmarkStart w:name="z1482" w:id="495"/>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"Отчет об охране атмосферного воздуха" (индекс 2-ТП (воздух), периодичность годовая)</w:t>
      </w:r>
    </w:p>
    <w:bookmarkEnd w:id="495"/>
    <w:p>
      <w:pPr>
        <w:spacing w:after="0"/>
        <w:ind w:left="0"/>
        <w:jc w:val="both"/>
      </w:pPr>
      <w:r>
        <w:rPr>
          <w:rFonts w:ascii="Times New Roman"/>
          <w:b w:val="false"/>
          <w:i w:val="false"/>
          <w:color w:val="ff0000"/>
          <w:sz w:val="28"/>
        </w:rPr>
        <w:t xml:space="preserve">
      Сноска. Приложение 18 – в редакции приказа Руководителя Бюро национальной статистики Агентства по стратегическому планированию и реформам РК от 16.09.2022 </w:t>
      </w:r>
      <w:r>
        <w:rPr>
          <w:rFonts w:ascii="Times New Roman"/>
          <w:b w:val="false"/>
          <w:i w:val="false"/>
          <w:color w:val="ff0000"/>
          <w:sz w:val="28"/>
        </w:rPr>
        <w:t>№ 25</w:t>
      </w:r>
      <w:r>
        <w:rPr>
          <w:rFonts w:ascii="Times New Roman"/>
          <w:b w:val="false"/>
          <w:i w:val="false"/>
          <w:color w:val="ff0000"/>
          <w:sz w:val="28"/>
        </w:rPr>
        <w:t xml:space="preserve"> (вводится в действие с 01.01.2023).</w:t>
      </w:r>
    </w:p>
    <w:bookmarkStart w:name="z1744" w:id="496"/>
    <w:p>
      <w:pPr>
        <w:spacing w:after="0"/>
        <w:ind w:left="0"/>
        <w:jc w:val="both"/>
      </w:pPr>
      <w:r>
        <w:rPr>
          <w:rFonts w:ascii="Times New Roman"/>
          <w:b w:val="false"/>
          <w:i w:val="false"/>
          <w:color w:val="000000"/>
          <w:sz w:val="28"/>
        </w:rPr>
        <w:t>
      1. Настоящая инструкция детализирует заполнение статистической формы общегосударственного статистического наблюдения "Отчет об охране атмосферного воздуха" (индекс 2-ТП (воздух), периодичность годовая) (далее – статистическая форма).</w:t>
      </w:r>
    </w:p>
    <w:bookmarkEnd w:id="496"/>
    <w:bookmarkStart w:name="z1745" w:id="497"/>
    <w:p>
      <w:pPr>
        <w:spacing w:after="0"/>
        <w:ind w:left="0"/>
        <w:jc w:val="both"/>
      </w:pPr>
      <w:r>
        <w:rPr>
          <w:rFonts w:ascii="Times New Roman"/>
          <w:b w:val="false"/>
          <w:i w:val="false"/>
          <w:color w:val="000000"/>
          <w:sz w:val="28"/>
        </w:rPr>
        <w:t xml:space="preserve">
      2. В настоящей Инструкции используются понятия в значениях, определенных в </w:t>
      </w:r>
      <w:r>
        <w:rPr>
          <w:rFonts w:ascii="Times New Roman"/>
          <w:b w:val="false"/>
          <w:i w:val="false"/>
          <w:color w:val="000000"/>
          <w:sz w:val="28"/>
        </w:rPr>
        <w:t>Законе</w:t>
      </w:r>
      <w:r>
        <w:rPr>
          <w:rFonts w:ascii="Times New Roman"/>
          <w:b w:val="false"/>
          <w:i w:val="false"/>
          <w:color w:val="000000"/>
          <w:sz w:val="28"/>
        </w:rPr>
        <w:t xml:space="preserve"> Республики Казахстан "О государственной статистике", а также следующие определения:</w:t>
      </w:r>
    </w:p>
    <w:bookmarkEnd w:id="497"/>
    <w:bookmarkStart w:name="z1746" w:id="498"/>
    <w:p>
      <w:pPr>
        <w:spacing w:after="0"/>
        <w:ind w:left="0"/>
        <w:jc w:val="both"/>
      </w:pPr>
      <w:r>
        <w:rPr>
          <w:rFonts w:ascii="Times New Roman"/>
          <w:b w:val="false"/>
          <w:i w:val="false"/>
          <w:color w:val="000000"/>
          <w:sz w:val="28"/>
        </w:rPr>
        <w:t>
      1) выброс в атмосферу загрязняющих веществ – поступление в атмосферный воздух загрязняющих (оказывающих неблагоприятное действие на здоровье или деятельность населения, на окружающую среду) веществ от стационарных источников выбросов;</w:t>
      </w:r>
    </w:p>
    <w:bookmarkEnd w:id="498"/>
    <w:bookmarkStart w:name="z1747" w:id="499"/>
    <w:p>
      <w:pPr>
        <w:spacing w:after="0"/>
        <w:ind w:left="0"/>
        <w:jc w:val="both"/>
      </w:pPr>
      <w:r>
        <w:rPr>
          <w:rFonts w:ascii="Times New Roman"/>
          <w:b w:val="false"/>
          <w:i w:val="false"/>
          <w:color w:val="000000"/>
          <w:sz w:val="28"/>
        </w:rPr>
        <w:t>
      2) стационарный источник загрязнения атмосферы– технологический агрегат (установка, устройство, аппарат), выделяющий в процессе эксплуатации вредные вещества;</w:t>
      </w:r>
    </w:p>
    <w:bookmarkEnd w:id="499"/>
    <w:bookmarkStart w:name="z1748" w:id="500"/>
    <w:p>
      <w:pPr>
        <w:spacing w:after="0"/>
        <w:ind w:left="0"/>
        <w:jc w:val="both"/>
      </w:pPr>
      <w:r>
        <w:rPr>
          <w:rFonts w:ascii="Times New Roman"/>
          <w:b w:val="false"/>
          <w:i w:val="false"/>
          <w:color w:val="000000"/>
          <w:sz w:val="28"/>
        </w:rPr>
        <w:t>
      3) улавливание и утилизация загрязняющих веществ – количество уловленных загрязняющих веществ, возвращенных в производство, использованных для получения товарного продукта или реализованных на сторону;</w:t>
      </w:r>
    </w:p>
    <w:bookmarkEnd w:id="500"/>
    <w:bookmarkStart w:name="z1749" w:id="501"/>
    <w:p>
      <w:pPr>
        <w:spacing w:after="0"/>
        <w:ind w:left="0"/>
        <w:jc w:val="both"/>
      </w:pPr>
      <w:r>
        <w:rPr>
          <w:rFonts w:ascii="Times New Roman"/>
          <w:b w:val="false"/>
          <w:i w:val="false"/>
          <w:color w:val="000000"/>
          <w:sz w:val="28"/>
        </w:rPr>
        <w:t>
      4) организованные источники загрязнения – источники, вредные вещества от которых поступают в систему газоходов или воздуховодов (труба, аэрационный фонарь, вентиляционная шахта), позволяющие применить для их улавливания соответствующие газоочистительные и пылеулавливающие установки;</w:t>
      </w:r>
    </w:p>
    <w:bookmarkEnd w:id="501"/>
    <w:bookmarkStart w:name="z1750" w:id="502"/>
    <w:p>
      <w:pPr>
        <w:spacing w:after="0"/>
        <w:ind w:left="0"/>
        <w:jc w:val="both"/>
      </w:pPr>
      <w:r>
        <w:rPr>
          <w:rFonts w:ascii="Times New Roman"/>
          <w:b w:val="false"/>
          <w:i w:val="false"/>
          <w:color w:val="000000"/>
          <w:sz w:val="28"/>
        </w:rPr>
        <w:t>
      5) неорганизованные источники загрязнения – источники выбросов, вредные вещества от которых поступают непосредственно в атмосферу, вследствие негерметического технологического оборудования, транспортных устройств, резервуаров;</w:t>
      </w:r>
    </w:p>
    <w:bookmarkEnd w:id="502"/>
    <w:bookmarkStart w:name="z1751" w:id="503"/>
    <w:p>
      <w:pPr>
        <w:spacing w:after="0"/>
        <w:ind w:left="0"/>
        <w:jc w:val="both"/>
      </w:pPr>
      <w:r>
        <w:rPr>
          <w:rFonts w:ascii="Times New Roman"/>
          <w:b w:val="false"/>
          <w:i w:val="false"/>
          <w:color w:val="000000"/>
          <w:sz w:val="28"/>
        </w:rPr>
        <w:t>
      6) летучие органические соединения – все органические соединения, возникающие в результате деятельности человека, кроме метана, которые производят фотохимические окислители в реакции с окислами азота в присутствии солнечного света.</w:t>
      </w:r>
    </w:p>
    <w:bookmarkEnd w:id="503"/>
    <w:bookmarkStart w:name="z1752" w:id="504"/>
    <w:p>
      <w:pPr>
        <w:spacing w:after="0"/>
        <w:ind w:left="0"/>
        <w:jc w:val="both"/>
      </w:pPr>
      <w:r>
        <w:rPr>
          <w:rFonts w:ascii="Times New Roman"/>
          <w:b w:val="false"/>
          <w:i w:val="false"/>
          <w:color w:val="000000"/>
          <w:sz w:val="28"/>
        </w:rPr>
        <w:t>
      3. Статистическую форму представляют предприятия и (или) индивидуальные предприниматели, имеющие стационарные источники загрязнения воздуха.</w:t>
      </w:r>
    </w:p>
    <w:bookmarkEnd w:id="504"/>
    <w:bookmarkStart w:name="z1753" w:id="505"/>
    <w:p>
      <w:pPr>
        <w:spacing w:after="0"/>
        <w:ind w:left="0"/>
        <w:jc w:val="both"/>
      </w:pPr>
      <w:r>
        <w:rPr>
          <w:rFonts w:ascii="Times New Roman"/>
          <w:b w:val="false"/>
          <w:i w:val="false"/>
          <w:color w:val="000000"/>
          <w:sz w:val="28"/>
        </w:rPr>
        <w:t>
      Статистическая форма заполняется по каждому подразделению, имеющему стационарные источники загрязнения воздуха согласно его фактического местонахождения, независимо от юридического адреса предприятия.</w:t>
      </w:r>
    </w:p>
    <w:bookmarkEnd w:id="505"/>
    <w:bookmarkStart w:name="z1754" w:id="506"/>
    <w:p>
      <w:pPr>
        <w:spacing w:after="0"/>
        <w:ind w:left="0"/>
        <w:jc w:val="both"/>
      </w:pPr>
      <w:r>
        <w:rPr>
          <w:rFonts w:ascii="Times New Roman"/>
          <w:b w:val="false"/>
          <w:i w:val="false"/>
          <w:color w:val="000000"/>
          <w:sz w:val="28"/>
        </w:rPr>
        <w:t xml:space="preserve">
      Статистическая форма составляется на основании данных первичного учета, организованного на предприятии, журналов учета стационарных источников загрязнения и их характеристик, журналов учета работы газоочистных и пылеулавливающих установок, а также паспорта установки. Предоставляются сведения по юридическому лицу и (или) их структурному и обособленному подразделению или индивидуальному предпринимателю: </w:t>
      </w:r>
    </w:p>
    <w:bookmarkEnd w:id="506"/>
    <w:bookmarkStart w:name="z1755" w:id="507"/>
    <w:p>
      <w:pPr>
        <w:spacing w:after="0"/>
        <w:ind w:left="0"/>
        <w:jc w:val="both"/>
      </w:pPr>
      <w:r>
        <w:rPr>
          <w:rFonts w:ascii="Times New Roman"/>
          <w:b w:val="false"/>
          <w:i w:val="false"/>
          <w:color w:val="000000"/>
          <w:sz w:val="28"/>
        </w:rPr>
        <w:t>
      с объемом разрешенного или задекларированного выброса более 0,999 тонн в год;</w:t>
      </w:r>
    </w:p>
    <w:bookmarkEnd w:id="507"/>
    <w:bookmarkStart w:name="z1756" w:id="508"/>
    <w:p>
      <w:pPr>
        <w:spacing w:after="0"/>
        <w:ind w:left="0"/>
        <w:jc w:val="both"/>
      </w:pPr>
      <w:r>
        <w:rPr>
          <w:rFonts w:ascii="Times New Roman"/>
          <w:b w:val="false"/>
          <w:i w:val="false"/>
          <w:color w:val="000000"/>
          <w:sz w:val="28"/>
        </w:rPr>
        <w:t xml:space="preserve">
      с объемом разрешенного или задекларированного выброса от 0,500 до 0,999 тонн включительно при наличии в составе выбросов загрязняющих веществ 1 и (или) 2 класса опасности. </w:t>
      </w:r>
    </w:p>
    <w:bookmarkEnd w:id="508"/>
    <w:bookmarkStart w:name="z1757" w:id="509"/>
    <w:p>
      <w:pPr>
        <w:spacing w:after="0"/>
        <w:ind w:left="0"/>
        <w:jc w:val="both"/>
      </w:pPr>
      <w:r>
        <w:rPr>
          <w:rFonts w:ascii="Times New Roman"/>
          <w:b w:val="false"/>
          <w:i w:val="false"/>
          <w:color w:val="000000"/>
          <w:sz w:val="28"/>
        </w:rPr>
        <w:t>
      В статистической форме отражаются данные по выбросам загрязняющих веществ в атмосферу, характеризующие объем выбрасываемых загрязняющих веществ от количества фактически осуществлявших выбросы стационарных источников загрязнения (организованные и неорганизованные) и объем фактически уловленных и утилизированных загрязняющих веществ от стационарных источников, оборудованных очистными сооружениями.</w:t>
      </w:r>
    </w:p>
    <w:bookmarkEnd w:id="509"/>
    <w:bookmarkStart w:name="z1758" w:id="510"/>
    <w:p>
      <w:pPr>
        <w:spacing w:after="0"/>
        <w:ind w:left="0"/>
        <w:jc w:val="both"/>
      </w:pPr>
      <w:r>
        <w:rPr>
          <w:rFonts w:ascii="Times New Roman"/>
          <w:b w:val="false"/>
          <w:i w:val="false"/>
          <w:color w:val="000000"/>
          <w:sz w:val="28"/>
        </w:rPr>
        <w:t>
      Объем выбросов загрязняющих веществ отражается в тоннах с возможностью заполнения до пяти знаков после запятой.</w:t>
      </w:r>
    </w:p>
    <w:bookmarkEnd w:id="510"/>
    <w:bookmarkStart w:name="z1759" w:id="511"/>
    <w:p>
      <w:pPr>
        <w:spacing w:after="0"/>
        <w:ind w:left="0"/>
        <w:jc w:val="both"/>
      </w:pPr>
      <w:r>
        <w:rPr>
          <w:rFonts w:ascii="Times New Roman"/>
          <w:b w:val="false"/>
          <w:i w:val="false"/>
          <w:color w:val="000000"/>
          <w:sz w:val="28"/>
        </w:rPr>
        <w:t>
      Учету подлежат все загрязняющие вещества, содержащиеся в отходящих газах от стационарных источников загрязнения, имевшихся на предприятиях в течение года (несмотря на отсутствие источников выбросов загрязняющих веществ на конец года, вследствие передачи их сторонней организацией в течение года), и аспирационном воздухе (кроме указанных ниже). Количество загрязняющих веществ за отчетный период (всего, твердых, газообразных и жидких) указывается на основании инструментальных замеров и (или) расчетов.</w:t>
      </w:r>
    </w:p>
    <w:bookmarkEnd w:id="511"/>
    <w:bookmarkStart w:name="z1760" w:id="512"/>
    <w:p>
      <w:pPr>
        <w:spacing w:after="0"/>
        <w:ind w:left="0"/>
        <w:jc w:val="both"/>
      </w:pPr>
      <w:r>
        <w:rPr>
          <w:rFonts w:ascii="Times New Roman"/>
          <w:b w:val="false"/>
          <w:i w:val="false"/>
          <w:color w:val="000000"/>
          <w:sz w:val="28"/>
        </w:rPr>
        <w:t>
      В статистической форме не учитываются данные по передвижным источникам загрязнения, включая автотранспорт.</w:t>
      </w:r>
    </w:p>
    <w:bookmarkEnd w:id="512"/>
    <w:bookmarkStart w:name="z1761" w:id="513"/>
    <w:p>
      <w:pPr>
        <w:spacing w:after="0"/>
        <w:ind w:left="0"/>
        <w:jc w:val="both"/>
      </w:pPr>
      <w:r>
        <w:rPr>
          <w:rFonts w:ascii="Times New Roman"/>
          <w:b w:val="false"/>
          <w:i w:val="false"/>
          <w:color w:val="000000"/>
          <w:sz w:val="28"/>
        </w:rPr>
        <w:t>
      Перемещаемые источники загрязнения, требующие стационарного расположения при их эксплуатации, включаются в данную статистическую форму (дизельные генераторы).</w:t>
      </w:r>
    </w:p>
    <w:bookmarkEnd w:id="513"/>
    <w:bookmarkStart w:name="z1762" w:id="514"/>
    <w:p>
      <w:pPr>
        <w:spacing w:after="0"/>
        <w:ind w:left="0"/>
        <w:jc w:val="both"/>
      </w:pPr>
      <w:r>
        <w:rPr>
          <w:rFonts w:ascii="Times New Roman"/>
          <w:b w:val="false"/>
          <w:i w:val="false"/>
          <w:color w:val="000000"/>
          <w:sz w:val="28"/>
        </w:rPr>
        <w:t>
      В статистической форме не учитываются данные о количестве отходящих с газами веществ, которые используются в технологических процессах производства продукции в качестве сырья или полуфабрикатов, если это изначально предусматривалось проектом данной технологии. Не учитываются вещества, образующиеся и утилизируемые при очистке газов, отходящих от реакторов при производстве сажи на заводах технического углерода, очистке газов, отходящих от рудно-термических печей при производстве желтого фосфора на фосфорных заводах, очистке газов, отходящих от печей "кипящего слоя" при производстве серной кислоты на химических заводах. На предприятиях черной металлургии не учитывается окись углерода, содержащаяся в доменном газе, который используется как технологическое топливо. Не учитываются вещества, уловленные установками и системами "двойной адсорбции" и двойного контактирования, служащие для получения продукции из отходящих газов заводов цветной и черной металлургии, химии, нефтехимии и других отраслей. Из приведенных случаев образования и выброса веществ учету подлежат только загрязняющие вещества, поступающие в атмосферу в результате неполного улавливания и утечек газа из-за негерметичности технологического оборудования.</w:t>
      </w:r>
    </w:p>
    <w:bookmarkEnd w:id="514"/>
    <w:bookmarkStart w:name="z1763" w:id="515"/>
    <w:p>
      <w:pPr>
        <w:spacing w:after="0"/>
        <w:ind w:left="0"/>
        <w:jc w:val="both"/>
      </w:pPr>
      <w:r>
        <w:rPr>
          <w:rFonts w:ascii="Times New Roman"/>
          <w:b w:val="false"/>
          <w:i w:val="false"/>
          <w:color w:val="000000"/>
          <w:sz w:val="28"/>
        </w:rPr>
        <w:t>
      4. В разделе 1 указывается фактическое местонахождение объекта, имеющего стационарные источники загрязнения воздуха (независимо от места регистрации юридического лица и (или) его структурного и обособленного подразделения). Код территории согласно Классификатору административно-территориальных объектов (КАТО) заполняется работником территориального органа статистики.</w:t>
      </w:r>
    </w:p>
    <w:bookmarkEnd w:id="515"/>
    <w:bookmarkStart w:name="z1764" w:id="516"/>
    <w:p>
      <w:pPr>
        <w:spacing w:after="0"/>
        <w:ind w:left="0"/>
        <w:jc w:val="both"/>
      </w:pPr>
      <w:r>
        <w:rPr>
          <w:rFonts w:ascii="Times New Roman"/>
          <w:b w:val="false"/>
          <w:i w:val="false"/>
          <w:color w:val="000000"/>
          <w:sz w:val="28"/>
        </w:rPr>
        <w:t>
      5. В разделе 2 указывается, осуществлял ли объект, имеющий стационарные источники, выбросы загрязняющих веществ в течение отчетного периода.</w:t>
      </w:r>
    </w:p>
    <w:bookmarkEnd w:id="516"/>
    <w:bookmarkStart w:name="z1765" w:id="517"/>
    <w:p>
      <w:pPr>
        <w:spacing w:after="0"/>
        <w:ind w:left="0"/>
        <w:jc w:val="both"/>
      </w:pPr>
      <w:r>
        <w:rPr>
          <w:rFonts w:ascii="Times New Roman"/>
          <w:b w:val="false"/>
          <w:i w:val="false"/>
          <w:color w:val="000000"/>
          <w:sz w:val="28"/>
        </w:rPr>
        <w:t>
      Если предприятие фактически осуществляло выбросы, независимо от того имелось ли разрешение на выбросы или декларация о негативном воздействии на окружающую среду, отмечается пункт 2.1 в разделе 2 и заполняются соответствующие разделы статистической формы. При этом, в разделе 5 отражается информация о количестве всех стационарных источников, а также имевших фактический выброс загрязняющих веществ. Стационарные источники (организованные и неорганизованные), не работавшие в отчетном периоде, включаются в графу 1 раздела 4 в общее количество.</w:t>
      </w:r>
    </w:p>
    <w:bookmarkEnd w:id="517"/>
    <w:bookmarkStart w:name="z1766" w:id="518"/>
    <w:p>
      <w:pPr>
        <w:spacing w:after="0"/>
        <w:ind w:left="0"/>
        <w:jc w:val="both"/>
      </w:pPr>
      <w:r>
        <w:rPr>
          <w:rFonts w:ascii="Times New Roman"/>
          <w:b w:val="false"/>
          <w:i w:val="false"/>
          <w:color w:val="000000"/>
          <w:sz w:val="28"/>
        </w:rPr>
        <w:t xml:space="preserve">
      Если предприятие не осуществляло выбросы, отмечается пункт 2.2 в разделе 2 и заполняется графа 1 раздела 4. </w:t>
      </w:r>
    </w:p>
    <w:bookmarkEnd w:id="518"/>
    <w:bookmarkStart w:name="z1767" w:id="519"/>
    <w:p>
      <w:pPr>
        <w:spacing w:after="0"/>
        <w:ind w:left="0"/>
        <w:jc w:val="both"/>
      </w:pPr>
      <w:r>
        <w:rPr>
          <w:rFonts w:ascii="Times New Roman"/>
          <w:b w:val="false"/>
          <w:i w:val="false"/>
          <w:color w:val="000000"/>
          <w:sz w:val="28"/>
        </w:rPr>
        <w:t>
      6. В разделе 3 указывается, относится ли предприятие к объектам III категории, оказывающих негативное воздействие на окружающую среду, определяемые уполномоченным органом в соответствии с действующим экологическим законодательством.</w:t>
      </w:r>
    </w:p>
    <w:bookmarkEnd w:id="519"/>
    <w:bookmarkStart w:name="z1768" w:id="520"/>
    <w:p>
      <w:pPr>
        <w:spacing w:after="0"/>
        <w:ind w:left="0"/>
        <w:jc w:val="both"/>
      </w:pPr>
      <w:r>
        <w:rPr>
          <w:rFonts w:ascii="Times New Roman"/>
          <w:b w:val="false"/>
          <w:i w:val="false"/>
          <w:color w:val="000000"/>
          <w:sz w:val="28"/>
        </w:rPr>
        <w:t>
      7. В разделе 4 отражается объем выбросов в атмосферу загрязняющих веществ, согласно перечню наиболее распространенных специфических загрязняющих веществ в соответствии с перечнем к данной статистической форме. Объем отражается в тоннах с возможностью заполнения до пяти знаков после запятой.</w:t>
      </w:r>
    </w:p>
    <w:bookmarkEnd w:id="520"/>
    <w:bookmarkStart w:name="z1769" w:id="521"/>
    <w:p>
      <w:pPr>
        <w:spacing w:after="0"/>
        <w:ind w:left="0"/>
        <w:jc w:val="both"/>
      </w:pPr>
      <w:r>
        <w:rPr>
          <w:rFonts w:ascii="Times New Roman"/>
          <w:b w:val="false"/>
          <w:i w:val="false"/>
          <w:color w:val="000000"/>
          <w:sz w:val="28"/>
        </w:rPr>
        <w:t>
      Предприятия, относящиеся к объектам III категории, заполняют графу 7 раздела 4.</w:t>
      </w:r>
    </w:p>
    <w:bookmarkEnd w:id="521"/>
    <w:bookmarkStart w:name="z1770" w:id="522"/>
    <w:p>
      <w:pPr>
        <w:spacing w:after="0"/>
        <w:ind w:left="0"/>
        <w:jc w:val="both"/>
      </w:pPr>
      <w:r>
        <w:rPr>
          <w:rFonts w:ascii="Times New Roman"/>
          <w:b w:val="false"/>
          <w:i w:val="false"/>
          <w:color w:val="000000"/>
          <w:sz w:val="28"/>
        </w:rPr>
        <w:t>
      В графе 1 раздела 4 указывается общий объем выбросов загрязняющих веществ, поступающих в атмосферу от всех организованных и неорганизованных источников, минуя очистные сооружения, а также тех неуловленных вредных веществ, которые прошли через непредназначенные для их улавливания (обезвреживания) газоочистные и пылеулавливающие установки.</w:t>
      </w:r>
    </w:p>
    <w:bookmarkEnd w:id="522"/>
    <w:bookmarkStart w:name="z1771" w:id="523"/>
    <w:p>
      <w:pPr>
        <w:spacing w:after="0"/>
        <w:ind w:left="0"/>
        <w:jc w:val="both"/>
      </w:pPr>
      <w:r>
        <w:rPr>
          <w:rFonts w:ascii="Times New Roman"/>
          <w:b w:val="false"/>
          <w:i w:val="false"/>
          <w:color w:val="000000"/>
          <w:sz w:val="28"/>
        </w:rPr>
        <w:t>
      В графе 2 раздела 4 приводится объем загрязняющих веществ, поступающих в атмосферу через специально оборудованные устройства (трубы, вентиляционные установки, аэрационные фонари, воздуховоды, факельные устройства, газоходы), но не подвергающиеся при этом предварительной очистке, а также те неуловленные вещества, которые прошли через непредназначенные для их улавливания газоочистные и пылеулавливающие установки.</w:t>
      </w:r>
    </w:p>
    <w:bookmarkEnd w:id="523"/>
    <w:bookmarkStart w:name="z1772" w:id="524"/>
    <w:p>
      <w:pPr>
        <w:spacing w:after="0"/>
        <w:ind w:left="0"/>
        <w:jc w:val="both"/>
      </w:pPr>
      <w:r>
        <w:rPr>
          <w:rFonts w:ascii="Times New Roman"/>
          <w:b w:val="false"/>
          <w:i w:val="false"/>
          <w:color w:val="000000"/>
          <w:sz w:val="28"/>
        </w:rPr>
        <w:t>
      В графу 3 раздела 4 включаются данные по загрязняющим веществам (всего и по отдельным ингредиентам), поступающие и подвергающиеся очистке в имеющихся на предприятии газоочистных и пылеулавливающих установках (независимо от фактической работы этих установок).</w:t>
      </w:r>
    </w:p>
    <w:bookmarkEnd w:id="524"/>
    <w:bookmarkStart w:name="z1773" w:id="525"/>
    <w:p>
      <w:pPr>
        <w:spacing w:after="0"/>
        <w:ind w:left="0"/>
        <w:jc w:val="both"/>
      </w:pPr>
      <w:r>
        <w:rPr>
          <w:rFonts w:ascii="Times New Roman"/>
          <w:b w:val="false"/>
          <w:i w:val="false"/>
          <w:color w:val="000000"/>
          <w:sz w:val="28"/>
        </w:rPr>
        <w:t>
      В графе 4 раздела 4 приводится фактический объем уловленных (обезвреженных) загрязняющих веществ.</w:t>
      </w:r>
    </w:p>
    <w:bookmarkEnd w:id="525"/>
    <w:bookmarkStart w:name="z1774" w:id="526"/>
    <w:p>
      <w:pPr>
        <w:spacing w:after="0"/>
        <w:ind w:left="0"/>
        <w:jc w:val="both"/>
      </w:pPr>
      <w:r>
        <w:rPr>
          <w:rFonts w:ascii="Times New Roman"/>
          <w:b w:val="false"/>
          <w:i w:val="false"/>
          <w:color w:val="000000"/>
          <w:sz w:val="28"/>
        </w:rPr>
        <w:t>
      В графе 5 раздела 4 указывается объем утилизированных загрязняющих веществ, возвращенных в производство, использованных для получения товарного продукта или реализованных на сторону.</w:t>
      </w:r>
    </w:p>
    <w:bookmarkEnd w:id="526"/>
    <w:bookmarkStart w:name="z1775" w:id="527"/>
    <w:p>
      <w:pPr>
        <w:spacing w:after="0"/>
        <w:ind w:left="0"/>
        <w:jc w:val="both"/>
      </w:pPr>
      <w:r>
        <w:rPr>
          <w:rFonts w:ascii="Times New Roman"/>
          <w:b w:val="false"/>
          <w:i w:val="false"/>
          <w:color w:val="000000"/>
          <w:sz w:val="28"/>
        </w:rPr>
        <w:t>
      К уловленным и утилизированным загрязняющим веществам не относятся вещества, используемые в технологических процессах производства продукции в качестве сырья или полуфабрикатов, если это предусмотрено технологией.</w:t>
      </w:r>
    </w:p>
    <w:bookmarkEnd w:id="527"/>
    <w:bookmarkStart w:name="z1776" w:id="528"/>
    <w:p>
      <w:pPr>
        <w:spacing w:after="0"/>
        <w:ind w:left="0"/>
        <w:jc w:val="both"/>
      </w:pPr>
      <w:r>
        <w:rPr>
          <w:rFonts w:ascii="Times New Roman"/>
          <w:b w:val="false"/>
          <w:i w:val="false"/>
          <w:color w:val="000000"/>
          <w:sz w:val="28"/>
        </w:rPr>
        <w:t>
      В графе 6 раздела 4 указывается общий объем загрязняющих веществ, поступивших в воздушный бассейн (всего, твердых, газообразных и жидких) суммарно после очистки и выброшенных без очистки.</w:t>
      </w:r>
    </w:p>
    <w:bookmarkEnd w:id="528"/>
    <w:bookmarkStart w:name="z1777" w:id="529"/>
    <w:p>
      <w:pPr>
        <w:spacing w:after="0"/>
        <w:ind w:left="0"/>
        <w:jc w:val="both"/>
      </w:pPr>
      <w:r>
        <w:rPr>
          <w:rFonts w:ascii="Times New Roman"/>
          <w:b w:val="false"/>
          <w:i w:val="false"/>
          <w:color w:val="000000"/>
          <w:sz w:val="28"/>
        </w:rPr>
        <w:t xml:space="preserve">
      В графе 7 указываются нормативы предельно-допустимых выбросов или декларируемый объем негативного воздействия на окружающую среду загрязняющих веществ в атмосферный воздух, установленные и обоснованные расчетным или инструментальным путем. Нормативы предельно-допустимых выбросов или декларируемый объем негативного воздействия на окружающую средузагрязняющих веществ в атмосферный воздух, за исключением выбросов парниковых газов и сбросов загрязняющих веществ, размещения отходов производства и потребления являются величинами эмиссий, которые определяются </w:t>
      </w:r>
      <w:r>
        <w:rPr>
          <w:rFonts w:ascii="Times New Roman"/>
          <w:b w:val="false"/>
          <w:i w:val="false"/>
          <w:color w:val="000000"/>
          <w:sz w:val="28"/>
        </w:rPr>
        <w:t>Методикой</w:t>
      </w:r>
      <w:r>
        <w:rPr>
          <w:rFonts w:ascii="Times New Roman"/>
          <w:b w:val="false"/>
          <w:i w:val="false"/>
          <w:color w:val="000000"/>
          <w:sz w:val="28"/>
        </w:rPr>
        <w:t xml:space="preserve"> определения нормативов эмиссий в окружающую среду, утвержденной приказом Министра экологии, геологии и природных ресурсов Республики Казахстан от 10 марта 2021 года № 63 (зарегистрирован в Реестре государственной регистрации нормативных правовых актов№ 22317) (далее – Методика определения нормативов эмиссий в окружающую среду), на основе расчетов для каждого стационарного источника эмиссий и предприятия для обеспечения достижения нормативов качества окружающей среды. Срок действия установленных норматив допустимых выбросов и декларируемого объема негативного воздействия на окружающую среду определяется сроком действия заключений государственной экологической экспертизы, выданных на содержащие нормативы проекты.</w:t>
      </w:r>
    </w:p>
    <w:bookmarkEnd w:id="529"/>
    <w:bookmarkStart w:name="z1778" w:id="530"/>
    <w:p>
      <w:pPr>
        <w:spacing w:after="0"/>
        <w:ind w:left="0"/>
        <w:jc w:val="both"/>
      </w:pPr>
      <w:r>
        <w:rPr>
          <w:rFonts w:ascii="Times New Roman"/>
          <w:b w:val="false"/>
          <w:i w:val="false"/>
          <w:color w:val="000000"/>
          <w:sz w:val="28"/>
        </w:rPr>
        <w:t>
      При отсутствии на предприятии очистных установок в графах 3-5 раздела 3 ставится прочерк. В этом случае значения граф 1 и 6 равны между собой.</w:t>
      </w:r>
    </w:p>
    <w:bookmarkEnd w:id="530"/>
    <w:bookmarkStart w:name="z1779" w:id="531"/>
    <w:p>
      <w:pPr>
        <w:spacing w:after="0"/>
        <w:ind w:left="0"/>
        <w:jc w:val="both"/>
      </w:pPr>
      <w:r>
        <w:rPr>
          <w:rFonts w:ascii="Times New Roman"/>
          <w:b w:val="false"/>
          <w:i w:val="false"/>
          <w:color w:val="000000"/>
          <w:sz w:val="28"/>
        </w:rPr>
        <w:t>
      По коду строки 1.1 и 1.1.1 раздела 4 указываются твердые загрязняющие вещества с разбивкой по диаметру ТЧ10 (твердые частицы диаметром до 10 микрон) и ТЧ2,5 (твердые частицы диаметром до 2,5 микрон).</w:t>
      </w:r>
    </w:p>
    <w:bookmarkEnd w:id="531"/>
    <w:bookmarkStart w:name="z1780" w:id="532"/>
    <w:p>
      <w:pPr>
        <w:spacing w:after="0"/>
        <w:ind w:left="0"/>
        <w:jc w:val="both"/>
      </w:pPr>
      <w:r>
        <w:rPr>
          <w:rFonts w:ascii="Times New Roman"/>
          <w:b w:val="false"/>
          <w:i w:val="false"/>
          <w:color w:val="000000"/>
          <w:sz w:val="28"/>
        </w:rPr>
        <w:t>
      Показатель заполняется на основе дополнительного отбора проб и разделения пыли на фракции осуществляемыми предприятиями. В случае отсутствия возможности у предприятий провести соответствующие измерения, эти строки не заполняются.</w:t>
      </w:r>
    </w:p>
    <w:bookmarkEnd w:id="532"/>
    <w:bookmarkStart w:name="z1781" w:id="533"/>
    <w:p>
      <w:pPr>
        <w:spacing w:after="0"/>
        <w:ind w:left="0"/>
        <w:jc w:val="both"/>
      </w:pPr>
      <w:r>
        <w:rPr>
          <w:rFonts w:ascii="Times New Roman"/>
          <w:b w:val="false"/>
          <w:i w:val="false"/>
          <w:color w:val="000000"/>
          <w:sz w:val="28"/>
        </w:rPr>
        <w:t>
      По строке 1.2 отражаются данные по выбросам окислов азота в пересчете на NO</w:t>
      </w:r>
      <w:r>
        <w:rPr>
          <w:rFonts w:ascii="Times New Roman"/>
          <w:b w:val="false"/>
          <w:i w:val="false"/>
          <w:color w:val="000000"/>
          <w:vertAlign w:val="superscript"/>
        </w:rPr>
        <w:t>2</w:t>
      </w:r>
      <w:r>
        <w:rPr>
          <w:rFonts w:ascii="Times New Roman"/>
          <w:b w:val="false"/>
          <w:i w:val="false"/>
          <w:color w:val="000000"/>
          <w:sz w:val="28"/>
        </w:rPr>
        <w:t>.</w:t>
      </w:r>
    </w:p>
    <w:bookmarkEnd w:id="533"/>
    <w:bookmarkStart w:name="z1782" w:id="534"/>
    <w:p>
      <w:pPr>
        <w:spacing w:after="0"/>
        <w:ind w:left="0"/>
        <w:jc w:val="both"/>
      </w:pPr>
      <w:r>
        <w:rPr>
          <w:rFonts w:ascii="Times New Roman"/>
          <w:b w:val="false"/>
          <w:i w:val="false"/>
          <w:color w:val="000000"/>
          <w:sz w:val="28"/>
        </w:rPr>
        <w:t>
      Формула для пересчета содержится в Методике определения нормативов эмиссий в окружающую среду.</w:t>
      </w:r>
    </w:p>
    <w:bookmarkEnd w:id="534"/>
    <w:bookmarkStart w:name="z1783" w:id="535"/>
    <w:p>
      <w:pPr>
        <w:spacing w:after="0"/>
        <w:ind w:left="0"/>
        <w:jc w:val="both"/>
      </w:pPr>
      <w:r>
        <w:rPr>
          <w:rFonts w:ascii="Times New Roman"/>
          <w:b w:val="false"/>
          <w:i w:val="false"/>
          <w:color w:val="000000"/>
          <w:sz w:val="28"/>
        </w:rPr>
        <w:t>
      8. В разделе 5 отражаются данные о количестве имеющихся организованных и неорганизованных стационарных источников выбросов на конец отчетного периода, а также данные о фактически работавших из них в отчетном периоде.</w:t>
      </w:r>
    </w:p>
    <w:bookmarkEnd w:id="535"/>
    <w:bookmarkStart w:name="z1784" w:id="536"/>
    <w:p>
      <w:pPr>
        <w:spacing w:after="0"/>
        <w:ind w:left="0"/>
        <w:jc w:val="both"/>
      </w:pPr>
      <w:r>
        <w:rPr>
          <w:rFonts w:ascii="Times New Roman"/>
          <w:b w:val="false"/>
          <w:i w:val="false"/>
          <w:color w:val="000000"/>
          <w:sz w:val="28"/>
        </w:rPr>
        <w:t>
      Респонденты, разработавшие нормативы предельно-допустимых выбросов на выброс загрязняющих веществ в атмосферу и получившие разрешения на выброс этих веществ и декларацию о негативном воздействии в атмосферный воздух заполняют графы 1, 2, 3 раздела 5. При этом, по графе 3 указываются данные по количеству источников, с установленными нормами предельно-допустимых выбросов или с задекларированным объемом загрязняющих веществ из числа графы 2, фактически работавших в отчетном периоде.</w:t>
      </w:r>
    </w:p>
    <w:bookmarkEnd w:id="536"/>
    <w:bookmarkStart w:name="z1785" w:id="537"/>
    <w:p>
      <w:pPr>
        <w:spacing w:after="0"/>
        <w:ind w:left="0"/>
        <w:jc w:val="both"/>
      </w:pPr>
      <w:r>
        <w:rPr>
          <w:rFonts w:ascii="Times New Roman"/>
          <w:b w:val="false"/>
          <w:i w:val="false"/>
          <w:color w:val="000000"/>
          <w:sz w:val="28"/>
        </w:rPr>
        <w:t>
      В строке 1 графы 1 раздела 5 указывается общее количество стационарных источников выбросов, имеющихся на данном объекте, организованных и неорганизованных, по графе 2 количество фактически осуществлявших выбросы в отчетном периоде.</w:t>
      </w:r>
    </w:p>
    <w:bookmarkEnd w:id="537"/>
    <w:bookmarkStart w:name="z1786" w:id="538"/>
    <w:p>
      <w:pPr>
        <w:spacing w:after="0"/>
        <w:ind w:left="0"/>
        <w:jc w:val="both"/>
      </w:pPr>
      <w:r>
        <w:rPr>
          <w:rFonts w:ascii="Times New Roman"/>
          <w:b w:val="false"/>
          <w:i w:val="false"/>
          <w:color w:val="000000"/>
          <w:sz w:val="28"/>
        </w:rPr>
        <w:t>
      Из общего количества стационарных источников в строках 1.1 и 1.1.1 раздела 5отдельно выделяются данные по количеству организованных источников выбросов загрязняющих веществ, а также оборудованных очистными сооружениями.</w:t>
      </w:r>
    </w:p>
    <w:bookmarkEnd w:id="538"/>
    <w:bookmarkStart w:name="z1787" w:id="539"/>
    <w:p>
      <w:pPr>
        <w:spacing w:after="0"/>
        <w:ind w:left="0"/>
        <w:jc w:val="both"/>
      </w:pPr>
      <w:r>
        <w:rPr>
          <w:rFonts w:ascii="Times New Roman"/>
          <w:b w:val="false"/>
          <w:i w:val="false"/>
          <w:color w:val="000000"/>
          <w:sz w:val="28"/>
        </w:rPr>
        <w:t>
      9. Представление данной статистической формы осуществляется в электронном виде или на бумажном носителе. Заполнение статистической формы в электронном виде осуществляется через "Кабинет респондента" (https://cabinet.stat.gov.kz/), размещенном на интернет-ресурсе Бюро национальной статистики Агентства по стратегическому планированию и реформам Республики Казахстан, в режиме онлайн.</w:t>
      </w:r>
    </w:p>
    <w:bookmarkEnd w:id="539"/>
    <w:bookmarkStart w:name="z1788" w:id="540"/>
    <w:p>
      <w:pPr>
        <w:spacing w:after="0"/>
        <w:ind w:left="0"/>
        <w:jc w:val="both"/>
      </w:pPr>
      <w:r>
        <w:rPr>
          <w:rFonts w:ascii="Times New Roman"/>
          <w:b w:val="false"/>
          <w:i w:val="false"/>
          <w:color w:val="000000"/>
          <w:sz w:val="28"/>
        </w:rPr>
        <w:t xml:space="preserve">
      10. Примечание: Х-данная позиция не подлежит заполнению. </w:t>
      </w:r>
    </w:p>
    <w:bookmarkEnd w:id="540"/>
    <w:bookmarkStart w:name="z1789" w:id="541"/>
    <w:p>
      <w:pPr>
        <w:spacing w:after="0"/>
        <w:ind w:left="0"/>
        <w:jc w:val="both"/>
      </w:pPr>
      <w:r>
        <w:rPr>
          <w:rFonts w:ascii="Times New Roman"/>
          <w:b w:val="false"/>
          <w:i w:val="false"/>
          <w:color w:val="000000"/>
          <w:sz w:val="28"/>
        </w:rPr>
        <w:t>
      11. Арифметико-логический контроль:</w:t>
      </w:r>
    </w:p>
    <w:bookmarkEnd w:id="541"/>
    <w:bookmarkStart w:name="z1790" w:id="542"/>
    <w:p>
      <w:pPr>
        <w:spacing w:after="0"/>
        <w:ind w:left="0"/>
        <w:jc w:val="both"/>
      </w:pPr>
      <w:r>
        <w:rPr>
          <w:rFonts w:ascii="Times New Roman"/>
          <w:b w:val="false"/>
          <w:i w:val="false"/>
          <w:color w:val="000000"/>
          <w:sz w:val="28"/>
        </w:rPr>
        <w:t>
      Раздел 4: графа 6 = графа1 + графа3 – графа4 для каждой строки;</w:t>
      </w:r>
    </w:p>
    <w:bookmarkEnd w:id="542"/>
    <w:bookmarkStart w:name="z1791" w:id="543"/>
    <w:p>
      <w:pPr>
        <w:spacing w:after="0"/>
        <w:ind w:left="0"/>
        <w:jc w:val="both"/>
      </w:pPr>
      <w:r>
        <w:rPr>
          <w:rFonts w:ascii="Times New Roman"/>
          <w:b w:val="false"/>
          <w:i w:val="false"/>
          <w:color w:val="000000"/>
          <w:sz w:val="28"/>
        </w:rPr>
        <w:t>
      графа 1≥ графа 2 для каждой строки;</w:t>
      </w:r>
    </w:p>
    <w:bookmarkEnd w:id="543"/>
    <w:bookmarkStart w:name="z1792" w:id="544"/>
    <w:p>
      <w:pPr>
        <w:spacing w:after="0"/>
        <w:ind w:left="0"/>
        <w:jc w:val="both"/>
      </w:pPr>
      <w:r>
        <w:rPr>
          <w:rFonts w:ascii="Times New Roman"/>
          <w:b w:val="false"/>
          <w:i w:val="false"/>
          <w:color w:val="000000"/>
          <w:sz w:val="28"/>
        </w:rPr>
        <w:t>
      графа 4≥ графа 5 для каждой строки;</w:t>
      </w:r>
    </w:p>
    <w:bookmarkEnd w:id="544"/>
    <w:bookmarkStart w:name="z1793" w:id="545"/>
    <w:p>
      <w:pPr>
        <w:spacing w:after="0"/>
        <w:ind w:left="0"/>
        <w:jc w:val="both"/>
      </w:pPr>
      <w:r>
        <w:rPr>
          <w:rFonts w:ascii="Times New Roman"/>
          <w:b w:val="false"/>
          <w:i w:val="false"/>
          <w:color w:val="000000"/>
          <w:sz w:val="28"/>
        </w:rPr>
        <w:t>
      строка 1 = ∑ строк 2.1, 2.2, 2.3 и так далее;</w:t>
      </w:r>
    </w:p>
    <w:bookmarkEnd w:id="545"/>
    <w:bookmarkStart w:name="z1794" w:id="546"/>
    <w:p>
      <w:pPr>
        <w:spacing w:after="0"/>
        <w:ind w:left="0"/>
        <w:jc w:val="both"/>
      </w:pPr>
      <w:r>
        <w:rPr>
          <w:rFonts w:ascii="Times New Roman"/>
          <w:b w:val="false"/>
          <w:i w:val="false"/>
          <w:color w:val="000000"/>
          <w:sz w:val="28"/>
        </w:rPr>
        <w:t>
      строка 1.1 ≥строка 1.1.1;</w:t>
      </w:r>
    </w:p>
    <w:bookmarkEnd w:id="546"/>
    <w:bookmarkStart w:name="z1795" w:id="547"/>
    <w:p>
      <w:pPr>
        <w:spacing w:after="0"/>
        <w:ind w:left="0"/>
        <w:jc w:val="both"/>
      </w:pPr>
      <w:r>
        <w:rPr>
          <w:rFonts w:ascii="Times New Roman"/>
          <w:b w:val="false"/>
          <w:i w:val="false"/>
          <w:color w:val="000000"/>
          <w:sz w:val="28"/>
        </w:rPr>
        <w:t>
      строка 1.1 ≤ ∑ строк по всем кодам твердых веществ;</w:t>
      </w:r>
    </w:p>
    <w:bookmarkEnd w:id="547"/>
    <w:bookmarkStart w:name="z1796" w:id="548"/>
    <w:p>
      <w:pPr>
        <w:spacing w:after="0"/>
        <w:ind w:left="0"/>
        <w:jc w:val="both"/>
      </w:pPr>
      <w:r>
        <w:rPr>
          <w:rFonts w:ascii="Times New Roman"/>
          <w:b w:val="false"/>
          <w:i w:val="false"/>
          <w:color w:val="000000"/>
          <w:sz w:val="28"/>
        </w:rPr>
        <w:t>
      Раздел 5: графа 1 ≥ графы 2 для каждой строки;</w:t>
      </w:r>
    </w:p>
    <w:bookmarkEnd w:id="548"/>
    <w:bookmarkStart w:name="z1797" w:id="549"/>
    <w:p>
      <w:pPr>
        <w:spacing w:after="0"/>
        <w:ind w:left="0"/>
        <w:jc w:val="both"/>
      </w:pPr>
      <w:r>
        <w:rPr>
          <w:rFonts w:ascii="Times New Roman"/>
          <w:b w:val="false"/>
          <w:i w:val="false"/>
          <w:color w:val="000000"/>
          <w:sz w:val="28"/>
        </w:rPr>
        <w:t>
      графа 2 ≥ графы 3 для каждой строки;</w:t>
      </w:r>
    </w:p>
    <w:bookmarkEnd w:id="549"/>
    <w:bookmarkStart w:name="z1798" w:id="550"/>
    <w:p>
      <w:pPr>
        <w:spacing w:after="0"/>
        <w:ind w:left="0"/>
        <w:jc w:val="both"/>
      </w:pPr>
      <w:r>
        <w:rPr>
          <w:rFonts w:ascii="Times New Roman"/>
          <w:b w:val="false"/>
          <w:i w:val="false"/>
          <w:color w:val="000000"/>
          <w:sz w:val="28"/>
        </w:rPr>
        <w:t>
      строка 1 ≥ строки 1.1 для каждой графы;</w:t>
      </w:r>
    </w:p>
    <w:bookmarkEnd w:id="550"/>
    <w:bookmarkStart w:name="z2089" w:id="551"/>
    <w:p>
      <w:pPr>
        <w:spacing w:after="0"/>
        <w:ind w:left="0"/>
        <w:jc w:val="both"/>
      </w:pPr>
      <w:r>
        <w:rPr>
          <w:rFonts w:ascii="Times New Roman"/>
          <w:b w:val="false"/>
          <w:i w:val="false"/>
          <w:color w:val="000000"/>
          <w:sz w:val="28"/>
        </w:rPr>
        <w:t>
      строка 1.1 ≥ строки 1.1.1 для каждой графы.</w:t>
      </w:r>
    </w:p>
    <w:bookmarkEnd w:id="5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21 февраля 2020 года № 24</w:t>
            </w:r>
          </w:p>
        </w:tc>
      </w:tr>
    </w:tbl>
    <w:p>
      <w:pPr>
        <w:spacing w:after="0"/>
        <w:ind w:left="0"/>
        <w:jc w:val="both"/>
      </w:pPr>
      <w:r>
        <w:rPr>
          <w:rFonts w:ascii="Times New Roman"/>
          <w:b w:val="false"/>
          <w:i w:val="false"/>
          <w:color w:val="ff0000"/>
          <w:sz w:val="28"/>
        </w:rPr>
        <w:t xml:space="preserve">
      Сноска. Приложение 19 - в редакции приказа Руководителя Бюро национальной статистики Агентства по стратегическому планированию и реформам РК от 26.06.2024 </w:t>
      </w:r>
      <w:r>
        <w:rPr>
          <w:rFonts w:ascii="Times New Roman"/>
          <w:b w:val="false"/>
          <w:i w:val="false"/>
          <w:color w:val="ff0000"/>
          <w:sz w:val="28"/>
        </w:rPr>
        <w:t>№ 12</w:t>
      </w:r>
      <w:r>
        <w:rPr>
          <w:rFonts w:ascii="Times New Roman"/>
          <w:b w:val="false"/>
          <w:i w:val="false"/>
          <w:color w:val="ff0000"/>
          <w:sz w:val="28"/>
        </w:rPr>
        <w:t xml:space="preserve"> (вводится в действие с 01.01.2025).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1" w:id="552"/>
          <w:p>
            <w:pPr>
              <w:spacing w:after="20"/>
              <w:ind w:left="20"/>
              <w:jc w:val="both"/>
            </w:pPr>
            <w:r>
              <w:rPr>
                <w:rFonts w:ascii="Times New Roman"/>
                <w:b w:val="false"/>
                <w:i w:val="false"/>
                <w:color w:val="000000"/>
                <w:sz w:val="20"/>
              </w:rPr>
              <w:t>
</w:t>
            </w:r>
          </w:p>
          <w:bookmarkEnd w:id="552"/>
          <w:p>
            <w:pPr>
              <w:spacing w:after="20"/>
              <w:ind w:left="20"/>
              <w:jc w:val="both"/>
            </w:pPr>
            <w:r>
              <w:drawing>
                <wp:inline distT="0" distB="0" distL="0" distR="0">
                  <wp:extent cx="1993900" cy="204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1993900" cy="2044700"/>
                          </a:xfrm>
                          <a:prstGeom prst="rect">
                            <a:avLst/>
                          </a:prstGeom>
                        </pic:spPr>
                      </pic:pic>
                    </a:graphicData>
                  </a:graphic>
                </wp:inline>
              </w:drawing>
            </w:r>
          </w:p>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Статистическая форма общегосударственного статистического наблюдения</w:t>
            </w:r>
          </w:p>
          <w:p>
            <w:pPr>
              <w:spacing w:after="20"/>
              <w:ind w:left="20"/>
              <w:jc w:val="both"/>
            </w:pPr>
            <w:r>
              <w:rPr>
                <w:rFonts w:ascii="Times New Roman"/>
                <w:b w:val="false"/>
                <w:i w:val="false"/>
                <w:color w:val="000000"/>
                <w:sz w:val="20"/>
              </w:rPr>
              <w:t>Аумақтық статистика бөлімшесіне ұсынылады</w:t>
            </w:r>
          </w:p>
          <w:p>
            <w:pPr>
              <w:spacing w:after="20"/>
              <w:ind w:left="20"/>
              <w:jc w:val="both"/>
            </w:pPr>
            <w:r>
              <w:rPr>
                <w:rFonts w:ascii="Times New Roman"/>
                <w:b w:val="false"/>
                <w:i w:val="false"/>
                <w:color w:val="000000"/>
                <w:sz w:val="20"/>
              </w:rPr>
              <w:t>Представляется территориальному подразделению статистики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Ұлттық экономика</w:t>
            </w:r>
          </w:p>
          <w:p>
            <w:pPr>
              <w:spacing w:after="20"/>
              <w:ind w:left="20"/>
              <w:jc w:val="both"/>
            </w:pPr>
            <w:r>
              <w:rPr>
                <w:rFonts w:ascii="Times New Roman"/>
                <w:b w:val="false"/>
                <w:i w:val="false"/>
                <w:color w:val="000000"/>
                <w:sz w:val="20"/>
              </w:rPr>
              <w:t>министрлігі Статистика</w:t>
            </w:r>
          </w:p>
          <w:p>
            <w:pPr>
              <w:spacing w:after="20"/>
              <w:ind w:left="20"/>
              <w:jc w:val="both"/>
            </w:pPr>
            <w:r>
              <w:rPr>
                <w:rFonts w:ascii="Times New Roman"/>
                <w:b w:val="false"/>
                <w:i w:val="false"/>
                <w:color w:val="000000"/>
                <w:sz w:val="20"/>
              </w:rPr>
              <w:t>комитеті төрағасының</w:t>
            </w:r>
          </w:p>
          <w:p>
            <w:pPr>
              <w:spacing w:after="20"/>
              <w:ind w:left="20"/>
              <w:jc w:val="both"/>
            </w:pPr>
            <w:r>
              <w:rPr>
                <w:rFonts w:ascii="Times New Roman"/>
                <w:b w:val="false"/>
                <w:i w:val="false"/>
                <w:color w:val="000000"/>
                <w:sz w:val="20"/>
              </w:rPr>
              <w:t>2020 жылғы 21 ақпандағы</w:t>
            </w:r>
          </w:p>
          <w:p>
            <w:pPr>
              <w:spacing w:after="20"/>
              <w:ind w:left="20"/>
              <w:jc w:val="both"/>
            </w:pPr>
            <w:r>
              <w:rPr>
                <w:rFonts w:ascii="Times New Roman"/>
                <w:b w:val="false"/>
                <w:i w:val="false"/>
                <w:color w:val="000000"/>
                <w:sz w:val="20"/>
              </w:rPr>
              <w:t>№ 24 бұйрығына 19-қосымша</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5" w:id="553"/>
          <w:p>
            <w:pPr>
              <w:spacing w:after="20"/>
              <w:ind w:left="20"/>
              <w:jc w:val="both"/>
            </w:pPr>
            <w:r>
              <w:rPr>
                <w:rFonts w:ascii="Times New Roman"/>
                <w:b w:val="false"/>
                <w:i w:val="false"/>
                <w:color w:val="000000"/>
                <w:sz w:val="20"/>
              </w:rPr>
              <w:t>
</w:t>
            </w:r>
            <w:r>
              <w:rPr>
                <w:rFonts w:ascii="Times New Roman"/>
                <w:b w:val="false"/>
                <w:i w:val="false"/>
                <w:color w:val="000000"/>
                <w:sz w:val="20"/>
              </w:rPr>
              <w:t>Қоршаған ортаны қорғауға жұмсалған шығындар туралы есеп</w:t>
            </w:r>
          </w:p>
          <w:bookmarkEnd w:id="553"/>
          <w:p>
            <w:pPr>
              <w:spacing w:after="20"/>
              <w:ind w:left="20"/>
              <w:jc w:val="both"/>
            </w:pPr>
            <w:r>
              <w:rPr>
                <w:rFonts w:ascii="Times New Roman"/>
                <w:b w:val="false"/>
                <w:i w:val="false"/>
                <w:color w:val="000000"/>
                <w:sz w:val="20"/>
              </w:rPr>
              <w:t>Отчет о затратах на охрану окружающей среды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7" w:id="554"/>
          <w:p>
            <w:pPr>
              <w:spacing w:after="20"/>
              <w:ind w:left="20"/>
              <w:jc w:val="both"/>
            </w:pPr>
            <w:r>
              <w:rPr>
                <w:rFonts w:ascii="Times New Roman"/>
                <w:b w:val="false"/>
                <w:i w:val="false"/>
                <w:color w:val="000000"/>
                <w:sz w:val="20"/>
              </w:rPr>
              <w:t>
</w:t>
            </w:r>
            <w:r>
              <w:rPr>
                <w:rFonts w:ascii="Times New Roman"/>
                <w:b w:val="false"/>
                <w:i w:val="false"/>
                <w:color w:val="000000"/>
                <w:sz w:val="20"/>
              </w:rPr>
              <w:t>Индексі</w:t>
            </w:r>
          </w:p>
          <w:bookmarkEnd w:id="554"/>
          <w:p>
            <w:pPr>
              <w:spacing w:after="20"/>
              <w:ind w:left="20"/>
              <w:jc w:val="both"/>
            </w:pPr>
            <w:r>
              <w:rPr>
                <w:rFonts w:ascii="Times New Roman"/>
                <w:b w:val="false"/>
                <w:i w:val="false"/>
                <w:color w:val="000000"/>
                <w:sz w:val="20"/>
              </w:rPr>
              <w:t>Индекс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4-ОС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p>
            <w:pPr>
              <w:spacing w:after="20"/>
              <w:ind w:left="20"/>
              <w:jc w:val="both"/>
            </w:pPr>
            <w:r>
              <w:rPr>
                <w:rFonts w:ascii="Times New Roman"/>
                <w:b w:val="false"/>
                <w:i w:val="false"/>
                <w:color w:val="000000"/>
                <w:sz w:val="20"/>
              </w:rPr>
              <w:t>годовая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отчетный период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1270000" cy="4826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год</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4" w:id="555"/>
          <w:p>
            <w:pPr>
              <w:spacing w:after="20"/>
              <w:ind w:left="20"/>
              <w:jc w:val="both"/>
            </w:pPr>
            <w:r>
              <w:rPr>
                <w:rFonts w:ascii="Times New Roman"/>
                <w:b w:val="false"/>
                <w:i w:val="false"/>
                <w:color w:val="000000"/>
                <w:sz w:val="20"/>
              </w:rPr>
              <w:t>
</w:t>
            </w:r>
            <w:r>
              <w:rPr>
                <w:rFonts w:ascii="Times New Roman"/>
                <w:b w:val="false"/>
                <w:i w:val="false"/>
                <w:color w:val="000000"/>
                <w:sz w:val="20"/>
              </w:rPr>
              <w:t>Табиғи ресурстарды пайдаланатын, ластаушы заттар мен өндірістік және тұтыну қалдықтардың шығарындылары мен төгінділерінің тұрақты көздері бар және табиғат қорғау шараларын жүзеге асыратын заңды тұлғалар және (немесе) олардың құрылымдық жəне оқшауланған бөлімшелеріұсынады</w:t>
            </w:r>
          </w:p>
          <w:bookmarkEnd w:id="555"/>
          <w:p>
            <w:pPr>
              <w:spacing w:after="20"/>
              <w:ind w:left="20"/>
              <w:jc w:val="both"/>
            </w:pPr>
            <w:r>
              <w:rPr>
                <w:rFonts w:ascii="Times New Roman"/>
                <w:b w:val="false"/>
                <w:i w:val="false"/>
                <w:color w:val="000000"/>
                <w:sz w:val="20"/>
              </w:rPr>
              <w:t>Представляют юридические лица и (или) их структурные и обособленные подразделения, использующие природные ресурсы, имеющие стационарные источники выбросов и сбросов загрязняющих веществ, отходы производства, потребления и осуществляющие природоохранную деятельность</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6" w:id="556"/>
          <w:p>
            <w:pPr>
              <w:spacing w:after="20"/>
              <w:ind w:left="20"/>
              <w:jc w:val="both"/>
            </w:pPr>
            <w:r>
              <w:rPr>
                <w:rFonts w:ascii="Times New Roman"/>
                <w:b w:val="false"/>
                <w:i w:val="false"/>
                <w:color w:val="000000"/>
                <w:sz w:val="20"/>
              </w:rPr>
              <w:t>
</w:t>
            </w:r>
            <w:r>
              <w:rPr>
                <w:rFonts w:ascii="Times New Roman"/>
                <w:b w:val="false"/>
                <w:i w:val="false"/>
                <w:color w:val="000000"/>
                <w:sz w:val="20"/>
              </w:rPr>
              <w:t>Ұсыну мерзімі – есепті кезеңнен кейінгі 15 сәуірге (қоса алғанда) дейін</w:t>
            </w:r>
          </w:p>
          <w:bookmarkEnd w:id="556"/>
          <w:p>
            <w:pPr>
              <w:spacing w:after="20"/>
              <w:ind w:left="20"/>
              <w:jc w:val="both"/>
            </w:pPr>
            <w:r>
              <w:rPr>
                <w:rFonts w:ascii="Times New Roman"/>
                <w:b w:val="false"/>
                <w:i w:val="false"/>
                <w:color w:val="000000"/>
                <w:sz w:val="20"/>
              </w:rPr>
              <w:t>Срок представления – до 15 апреля (включительно) после отчетного периода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8" w:id="557"/>
          <w:p>
            <w:pPr>
              <w:spacing w:after="20"/>
              <w:ind w:left="20"/>
              <w:jc w:val="both"/>
            </w:pPr>
            <w:r>
              <w:rPr>
                <w:rFonts w:ascii="Times New Roman"/>
                <w:b w:val="false"/>
                <w:i w:val="false"/>
                <w:color w:val="000000"/>
                <w:sz w:val="20"/>
              </w:rPr>
              <w:t>
</w:t>
            </w:r>
            <w:r>
              <w:rPr>
                <w:rFonts w:ascii="Times New Roman"/>
                <w:b w:val="false"/>
                <w:i w:val="false"/>
                <w:color w:val="000000"/>
                <w:sz w:val="20"/>
              </w:rPr>
              <w:t>БСН коды</w:t>
            </w:r>
          </w:p>
          <w:bookmarkEnd w:id="557"/>
          <w:p>
            <w:pPr>
              <w:spacing w:after="20"/>
              <w:ind w:left="20"/>
              <w:jc w:val="both"/>
            </w:pPr>
            <w:r>
              <w:rPr>
                <w:rFonts w:ascii="Times New Roman"/>
                <w:b w:val="false"/>
                <w:i w:val="false"/>
                <w:color w:val="000000"/>
                <w:sz w:val="20"/>
              </w:rPr>
              <w:t>код БИН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5346700" cy="431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1" w:id="558"/>
          <w:p>
            <w:pPr>
              <w:spacing w:after="20"/>
              <w:ind w:left="20"/>
              <w:jc w:val="both"/>
            </w:pPr>
            <w:r>
              <w:rPr>
                <w:rFonts w:ascii="Times New Roman"/>
                <w:b w:val="false"/>
                <w:i w:val="false"/>
                <w:color w:val="000000"/>
                <w:sz w:val="20"/>
              </w:rPr>
              <w:t>
</w:t>
            </w:r>
            <w:r>
              <w:rPr>
                <w:rFonts w:ascii="Times New Roman"/>
                <w:b w:val="false"/>
                <w:i w:val="false"/>
                <w:color w:val="000000"/>
                <w:sz w:val="20"/>
              </w:rPr>
              <w:t>1. Табиғи ресурстарды пайдаланатын, ластаушы заттар шығарындылары мен төгінділерінің тұрақты көздері, өндірістік және тұтыну қалдықтары бар, табиғатты қорғау қызметін жүзеге асыратын объектінің нақты орналасқан орнын көрсетіңіз (тіркелген жеріне қарамастан) – облыс, қала, аудан, елді мекен</w:t>
            </w:r>
          </w:p>
          <w:bookmarkEnd w:id="558"/>
          <w:p>
            <w:pPr>
              <w:spacing w:after="20"/>
              <w:ind w:left="20"/>
              <w:jc w:val="both"/>
            </w:pPr>
            <w:r>
              <w:rPr>
                <w:rFonts w:ascii="Times New Roman"/>
                <w:b w:val="false"/>
                <w:i w:val="false"/>
                <w:color w:val="000000"/>
                <w:sz w:val="20"/>
              </w:rPr>
              <w:t>Укажите фактическое местонахождение объекта, использующего природные ресурсы, имеющего стационарные источники выбросов и сбросов загрязняющих веществ, отходы производства и потребления, осуществляющие природоохранную деятельность (независимо от места регистрации) – область, город, район, населенный пункт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24300" cy="100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3924300" cy="1003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4" w:id="559"/>
          <w:p>
            <w:pPr>
              <w:spacing w:after="20"/>
              <w:ind w:left="20"/>
              <w:jc w:val="both"/>
            </w:pPr>
            <w:r>
              <w:rPr>
                <w:rFonts w:ascii="Times New Roman"/>
                <w:b w:val="false"/>
                <w:i w:val="false"/>
                <w:color w:val="000000"/>
                <w:sz w:val="20"/>
              </w:rPr>
              <w:t>
</w:t>
            </w:r>
            <w:r>
              <w:rPr>
                <w:rFonts w:ascii="Times New Roman"/>
                <w:b w:val="false"/>
                <w:i w:val="false"/>
                <w:color w:val="000000"/>
                <w:sz w:val="20"/>
              </w:rPr>
              <w:t>1.1 Әкімшілік-аумақтық объектілер жіктеуішіне (ӘАОЖ) сәйкес аумақ коды (респондент статистикалық нысанды қағаз жеткізгіште ұсынған кезде аумақтық статистика бөлімшелеріңің тиісті қызметкері толтырады)</w:t>
            </w:r>
          </w:p>
          <w:bookmarkEnd w:id="559"/>
          <w:p>
            <w:pPr>
              <w:spacing w:after="20"/>
              <w:ind w:left="20"/>
              <w:jc w:val="both"/>
            </w:pPr>
            <w:r>
              <w:rPr>
                <w:rFonts w:ascii="Times New Roman"/>
                <w:b w:val="false"/>
                <w:i w:val="false"/>
                <w:color w:val="000000"/>
                <w:sz w:val="20"/>
              </w:rPr>
              <w:t>Код территории согласно Классификатору административно-территориальных объектов (КАТО) (заполняется соответствующим работником территориального подразделения статистики при представлении респондентом статистической формы на бумажном носителе)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60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3060700" cy="4318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2117" w:id="560"/>
      <w:r>
        <w:rPr>
          <w:rFonts w:ascii="Times New Roman"/>
          <w:b w:val="false"/>
          <w:i w:val="false"/>
          <w:color w:val="000000"/>
          <w:sz w:val="28"/>
        </w:rPr>
        <w:t>
      2. Табиғатты қорғау қызметінің түрлері бойынша қоршаған ортаны қорғауға жұмсалған ағымдағы шығындардың жалпы көлемін және оның қаржыландыру көздерін көрсетіңіз, мың теңгеде</w:t>
      </w:r>
    </w:p>
    <w:bookmarkEnd w:id="560"/>
    <w:p>
      <w:pPr>
        <w:spacing w:after="0"/>
        <w:ind w:left="0"/>
        <w:jc w:val="both"/>
      </w:pPr>
      <w:r>
        <w:rPr>
          <w:rFonts w:ascii="Times New Roman"/>
          <w:b w:val="false"/>
          <w:i w:val="false"/>
          <w:color w:val="000000"/>
          <w:sz w:val="28"/>
        </w:rPr>
        <w:t>Укажите объем текущих затрат, направленных на охрану окружающей среды по видам природоохранной деятельностии источники их финансирования,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8" w:id="561"/>
          <w:p>
            <w:pPr>
              <w:spacing w:after="20"/>
              <w:ind w:left="20"/>
              <w:jc w:val="both"/>
            </w:pPr>
            <w:r>
              <w:rPr>
                <w:rFonts w:ascii="Times New Roman"/>
                <w:b w:val="false"/>
                <w:i w:val="false"/>
                <w:color w:val="000000"/>
                <w:sz w:val="20"/>
              </w:rPr>
              <w:t>
</w:t>
            </w:r>
            <w:r>
              <w:rPr>
                <w:rFonts w:ascii="Times New Roman"/>
                <w:b w:val="false"/>
                <w:i w:val="false"/>
                <w:color w:val="000000"/>
                <w:sz w:val="20"/>
              </w:rPr>
              <w:t>Жол коды</w:t>
            </w:r>
          </w:p>
          <w:bookmarkEnd w:id="561"/>
          <w:p>
            <w:pPr>
              <w:spacing w:after="20"/>
              <w:ind w:left="20"/>
              <w:jc w:val="both"/>
            </w:pPr>
            <w:r>
              <w:rPr>
                <w:rFonts w:ascii="Times New Roman"/>
                <w:b w:val="false"/>
                <w:i w:val="false"/>
                <w:color w:val="000000"/>
                <w:sz w:val="20"/>
              </w:rPr>
              <w:t>Код строки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ҚОҚҚШ және РБЖ</w:t>
            </w:r>
            <w:r>
              <w:rPr>
                <w:rFonts w:ascii="Times New Roman"/>
                <w:b w:val="false"/>
                <w:i w:val="false"/>
                <w:color w:val="000000"/>
                <w:vertAlign w:val="superscript"/>
              </w:rPr>
              <w:t>1</w:t>
            </w:r>
            <w:r>
              <w:rPr>
                <w:rFonts w:ascii="Times New Roman"/>
                <w:b w:val="false"/>
                <w:i w:val="false"/>
                <w:color w:val="000000"/>
                <w:sz w:val="20"/>
              </w:rPr>
              <w:t xml:space="preserve"> сәйкес шығындардың бағыты</w:t>
            </w:r>
          </w:p>
          <w:p>
            <w:pPr>
              <w:spacing w:after="20"/>
              <w:ind w:left="20"/>
              <w:jc w:val="both"/>
            </w:pPr>
            <w:r>
              <w:rPr>
                <w:rFonts w:ascii="Times New Roman"/>
                <w:b w:val="false"/>
                <w:i w:val="false"/>
                <w:color w:val="000000"/>
                <w:sz w:val="20"/>
              </w:rPr>
              <w:t>Направление затрат в соответствии с КДЗООС и УР</w:t>
            </w:r>
            <w:r>
              <w:rPr>
                <w:rFonts w:ascii="Times New Roman"/>
                <w:b w:val="false"/>
                <w:i w:val="false"/>
                <w:color w:val="000000"/>
                <w:vertAlign w:val="superscript"/>
              </w:rPr>
              <w:t>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шығындардың көлемі</w:t>
            </w:r>
          </w:p>
          <w:p>
            <w:pPr>
              <w:spacing w:after="20"/>
              <w:ind w:left="20"/>
              <w:jc w:val="both"/>
            </w:pPr>
            <w:r>
              <w:rPr>
                <w:rFonts w:ascii="Times New Roman"/>
                <w:b w:val="false"/>
                <w:i w:val="false"/>
                <w:color w:val="000000"/>
                <w:sz w:val="20"/>
              </w:rPr>
              <w:t>Объем текущих затрат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 негізгі түрлер бойынша:</w:t>
            </w:r>
          </w:p>
          <w:p>
            <w:pPr>
              <w:spacing w:after="20"/>
              <w:ind w:left="20"/>
              <w:jc w:val="both"/>
            </w:pPr>
            <w:r>
              <w:rPr>
                <w:rFonts w:ascii="Times New Roman"/>
                <w:b w:val="false"/>
                <w:i w:val="false"/>
                <w:color w:val="000000"/>
                <w:sz w:val="20"/>
              </w:rPr>
              <w:t>Из них по основным видам: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қаржыландыру көздері</w:t>
            </w:r>
          </w:p>
          <w:p>
            <w:pPr>
              <w:spacing w:after="20"/>
              <w:ind w:left="20"/>
              <w:jc w:val="both"/>
            </w:pPr>
            <w:r>
              <w:rPr>
                <w:rFonts w:ascii="Times New Roman"/>
                <w:b w:val="false"/>
                <w:i w:val="false"/>
                <w:color w:val="000000"/>
                <w:sz w:val="20"/>
              </w:rPr>
              <w:t>В том числе по источникам финансирования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шығындар</w:t>
            </w:r>
          </w:p>
          <w:p>
            <w:pPr>
              <w:spacing w:after="20"/>
              <w:ind w:left="20"/>
              <w:jc w:val="both"/>
            </w:pPr>
            <w:r>
              <w:rPr>
                <w:rFonts w:ascii="Times New Roman"/>
                <w:b w:val="false"/>
                <w:i w:val="false"/>
                <w:color w:val="000000"/>
                <w:sz w:val="20"/>
              </w:rPr>
              <w:t>материальные затраты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төлеуге және әлеуметтік мұқтаждықтарға аударылған аударымдарға жұмсалған шығындар</w:t>
            </w:r>
          </w:p>
          <w:p>
            <w:pPr>
              <w:spacing w:after="20"/>
              <w:ind w:left="20"/>
              <w:jc w:val="both"/>
            </w:pPr>
            <w:r>
              <w:rPr>
                <w:rFonts w:ascii="Times New Roman"/>
                <w:b w:val="false"/>
                <w:i w:val="false"/>
                <w:color w:val="000000"/>
                <w:sz w:val="20"/>
              </w:rPr>
              <w:t>затраты на оплату труда и отчисления на социальные нужды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табиғатты қорғау қызметтерін көрсеткені үшін басқа кәсіпорындарға (ұйымдарға) төленгені</w:t>
            </w:r>
          </w:p>
          <w:p>
            <w:pPr>
              <w:spacing w:after="20"/>
              <w:ind w:left="20"/>
              <w:jc w:val="both"/>
            </w:pPr>
            <w:r>
              <w:rPr>
                <w:rFonts w:ascii="Times New Roman"/>
                <w:b w:val="false"/>
                <w:i w:val="false"/>
                <w:color w:val="000000"/>
                <w:sz w:val="20"/>
              </w:rPr>
              <w:t>выплачено иным предприятиям (организациям) за оказание природоохранных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қаражат</w:t>
            </w:r>
          </w:p>
          <w:p>
            <w:pPr>
              <w:spacing w:after="20"/>
              <w:ind w:left="20"/>
              <w:jc w:val="both"/>
            </w:pPr>
            <w:r>
              <w:rPr>
                <w:rFonts w:ascii="Times New Roman"/>
                <w:b w:val="false"/>
                <w:i w:val="false"/>
                <w:color w:val="000000"/>
                <w:sz w:val="20"/>
              </w:rPr>
              <w:t>бюджетные средства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қаражат</w:t>
            </w:r>
          </w:p>
          <w:p>
            <w:pPr>
              <w:spacing w:after="20"/>
              <w:ind w:left="20"/>
              <w:jc w:val="both"/>
            </w:pPr>
            <w:r>
              <w:rPr>
                <w:rFonts w:ascii="Times New Roman"/>
                <w:b w:val="false"/>
                <w:i w:val="false"/>
                <w:color w:val="000000"/>
                <w:sz w:val="20"/>
              </w:rPr>
              <w:t>собственные средства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қаражаттар</w:t>
            </w:r>
          </w:p>
          <w:p>
            <w:pPr>
              <w:spacing w:after="20"/>
              <w:ind w:left="20"/>
              <w:jc w:val="both"/>
            </w:pPr>
            <w:r>
              <w:rPr>
                <w:rFonts w:ascii="Times New Roman"/>
                <w:b w:val="false"/>
                <w:i w:val="false"/>
                <w:color w:val="000000"/>
                <w:sz w:val="20"/>
              </w:rPr>
              <w:t>прочие средства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p>
            <w:pPr>
              <w:spacing w:after="20"/>
              <w:ind w:left="20"/>
              <w:jc w:val="both"/>
            </w:pPr>
            <w:r>
              <w:rPr>
                <w:rFonts w:ascii="Times New Roman"/>
                <w:b w:val="false"/>
                <w:i w:val="false"/>
                <w:color w:val="000000"/>
                <w:sz w:val="20"/>
              </w:rPr>
              <w:t>республиканский бюджет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p>
            <w:pPr>
              <w:spacing w:after="20"/>
              <w:ind w:left="20"/>
              <w:jc w:val="both"/>
            </w:pPr>
            <w:r>
              <w:rPr>
                <w:rFonts w:ascii="Times New Roman"/>
                <w:b w:val="false"/>
                <w:i w:val="false"/>
                <w:color w:val="000000"/>
                <w:sz w:val="20"/>
              </w:rPr>
              <w:t>местный бюджет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5" w:id="562"/>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562"/>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6" w:id="56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63"/>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ауаны қорғау және климаттың өзгеру проблемалары</w:t>
            </w:r>
          </w:p>
          <w:p>
            <w:pPr>
              <w:spacing w:after="20"/>
              <w:ind w:left="20"/>
              <w:jc w:val="both"/>
            </w:pPr>
            <w:r>
              <w:rPr>
                <w:rFonts w:ascii="Times New Roman"/>
                <w:b w:val="false"/>
                <w:i w:val="false"/>
                <w:color w:val="000000"/>
                <w:sz w:val="20"/>
              </w:rPr>
              <w:t>Охрана атмосферного воздуха и проблемы изменения климата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167" w:id="564"/>
      <w:r>
        <w:rPr>
          <w:rFonts w:ascii="Times New Roman"/>
          <w:b w:val="false"/>
          <w:i w:val="false"/>
          <w:color w:val="000000"/>
          <w:sz w:val="28"/>
        </w:rPr>
        <w:t>
      Ескертпе:</w:t>
      </w:r>
    </w:p>
    <w:bookmarkEnd w:id="564"/>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vertAlign w:val="superscript"/>
        </w:rPr>
        <w:t>1</w:t>
      </w:r>
      <w:r>
        <w:rPr>
          <w:rFonts w:ascii="Times New Roman"/>
          <w:b w:val="false"/>
          <w:i w:val="false"/>
          <w:color w:val="000000"/>
          <w:sz w:val="28"/>
        </w:rPr>
        <w:t>Мұнда ҚОҚҚШ және РБЖ – Қазақстан Республикасы Стратегиялық жоспарлау және реформалар агенттігінің Ұлттық статистика бюросының интернет-ресурсында орналастырылған Қоршаған ортаны қорғау бойынша қызметтер, шығындар түрлері және ресурстарды басқару анықтамалығы</w:t>
      </w:r>
    </w:p>
    <w:p>
      <w:pPr>
        <w:spacing w:after="0"/>
        <w:ind w:left="0"/>
        <w:jc w:val="both"/>
      </w:pPr>
      <w:r>
        <w:rPr>
          <w:rFonts w:ascii="Times New Roman"/>
          <w:b w:val="false"/>
          <w:i w:val="false"/>
          <w:color w:val="000000"/>
          <w:vertAlign w:val="superscript"/>
        </w:rPr>
        <w:t>1</w:t>
      </w:r>
      <w:r>
        <w:rPr>
          <w:rFonts w:ascii="Times New Roman"/>
          <w:b w:val="false"/>
          <w:i w:val="false"/>
          <w:color w:val="000000"/>
          <w:sz w:val="28"/>
        </w:rPr>
        <w:t>Здесь КДЗООС и УР – Справочник видов деятельности, затрат по охране окружающей среды и управления ресурсами, размещенный на интернет-ресурсе Бюро национальной статистики Агентства по стратегическому планированию и реформам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8" w:id="565"/>
          <w:p>
            <w:pPr>
              <w:spacing w:after="20"/>
              <w:ind w:left="20"/>
              <w:jc w:val="both"/>
            </w:pPr>
            <w:r>
              <w:rPr>
                <w:rFonts w:ascii="Times New Roman"/>
                <w:b w:val="false"/>
                <w:i w:val="false"/>
                <w:color w:val="000000"/>
                <w:sz w:val="20"/>
              </w:rPr>
              <w:t>
</w:t>
            </w:r>
            <w:r>
              <w:rPr>
                <w:rFonts w:ascii="Times New Roman"/>
                <w:b w:val="false"/>
                <w:i w:val="false"/>
                <w:color w:val="000000"/>
                <w:sz w:val="20"/>
              </w:rPr>
              <w:t>Жол коды</w:t>
            </w:r>
          </w:p>
          <w:bookmarkEnd w:id="565"/>
          <w:p>
            <w:pPr>
              <w:spacing w:after="20"/>
              <w:ind w:left="20"/>
              <w:jc w:val="both"/>
            </w:pPr>
            <w:r>
              <w:rPr>
                <w:rFonts w:ascii="Times New Roman"/>
                <w:b w:val="false"/>
                <w:i w:val="false"/>
                <w:color w:val="000000"/>
                <w:sz w:val="20"/>
              </w:rPr>
              <w:t>Код строки</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ҚОҚҚШ және РБЖ сәйкес шығындардың бағыты</w:t>
            </w:r>
          </w:p>
          <w:p>
            <w:pPr>
              <w:spacing w:after="20"/>
              <w:ind w:left="20"/>
              <w:jc w:val="both"/>
            </w:pPr>
            <w:r>
              <w:rPr>
                <w:rFonts w:ascii="Times New Roman"/>
                <w:b w:val="false"/>
                <w:i w:val="false"/>
                <w:color w:val="000000"/>
                <w:sz w:val="20"/>
              </w:rPr>
              <w:t>Направление затрат в соответствии с КДЗООС и УР</w:t>
            </w:r>
            <w:r>
              <w:rPr>
                <w:rFonts w:ascii="Times New Roman"/>
                <w:b w:val="false"/>
                <w:i w:val="false"/>
                <w:color w:val="000000"/>
                <w:vertAlign w:val="superscript"/>
              </w:rPr>
              <w:t>1</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шығындардың көлемі</w:t>
            </w:r>
          </w:p>
          <w:p>
            <w:pPr>
              <w:spacing w:after="20"/>
              <w:ind w:left="20"/>
              <w:jc w:val="both"/>
            </w:pPr>
            <w:r>
              <w:rPr>
                <w:rFonts w:ascii="Times New Roman"/>
                <w:b w:val="false"/>
                <w:i w:val="false"/>
                <w:color w:val="000000"/>
                <w:sz w:val="20"/>
              </w:rPr>
              <w:t>Объем текущих затрат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 негізгі түрлер бойынша:</w:t>
            </w:r>
          </w:p>
          <w:p>
            <w:pPr>
              <w:spacing w:after="20"/>
              <w:ind w:left="20"/>
              <w:jc w:val="both"/>
            </w:pPr>
            <w:r>
              <w:rPr>
                <w:rFonts w:ascii="Times New Roman"/>
                <w:b w:val="false"/>
                <w:i w:val="false"/>
                <w:color w:val="000000"/>
                <w:sz w:val="20"/>
              </w:rPr>
              <w:t>Из них по основным видам: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қаржыландыру көздері</w:t>
            </w:r>
          </w:p>
          <w:p>
            <w:pPr>
              <w:spacing w:after="20"/>
              <w:ind w:left="20"/>
              <w:jc w:val="both"/>
            </w:pPr>
            <w:r>
              <w:rPr>
                <w:rFonts w:ascii="Times New Roman"/>
                <w:b w:val="false"/>
                <w:i w:val="false"/>
                <w:color w:val="000000"/>
                <w:sz w:val="20"/>
              </w:rPr>
              <w:t>В том числе по источникам финансирования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шығындар</w:t>
            </w:r>
          </w:p>
          <w:p>
            <w:pPr>
              <w:spacing w:after="20"/>
              <w:ind w:left="20"/>
              <w:jc w:val="both"/>
            </w:pPr>
            <w:r>
              <w:rPr>
                <w:rFonts w:ascii="Times New Roman"/>
                <w:b w:val="false"/>
                <w:i w:val="false"/>
                <w:color w:val="000000"/>
                <w:sz w:val="20"/>
              </w:rPr>
              <w:t>материальные затраты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төлеуге және әлеуметтік мұқтаждықтарға аударылған аударымдарға жұмсалған шығындар</w:t>
            </w:r>
          </w:p>
          <w:p>
            <w:pPr>
              <w:spacing w:after="20"/>
              <w:ind w:left="20"/>
              <w:jc w:val="both"/>
            </w:pPr>
            <w:r>
              <w:rPr>
                <w:rFonts w:ascii="Times New Roman"/>
                <w:b w:val="false"/>
                <w:i w:val="false"/>
                <w:color w:val="000000"/>
                <w:sz w:val="20"/>
              </w:rPr>
              <w:t>затраты на оплату труда и отчисления на социальные нужды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табиғатты қорғау қызметтерін көрсеткені үшін басқа кәсіпорындарға (ұйымдарға) төленгені</w:t>
            </w:r>
          </w:p>
          <w:p>
            <w:pPr>
              <w:spacing w:after="20"/>
              <w:ind w:left="20"/>
              <w:jc w:val="both"/>
            </w:pPr>
            <w:r>
              <w:rPr>
                <w:rFonts w:ascii="Times New Roman"/>
                <w:b w:val="false"/>
                <w:i w:val="false"/>
                <w:color w:val="000000"/>
                <w:sz w:val="20"/>
              </w:rPr>
              <w:t>выплачено иным предприятиям (организациям) за оказание природоохранных услуг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қаражат</w:t>
            </w:r>
          </w:p>
          <w:p>
            <w:pPr>
              <w:spacing w:after="20"/>
              <w:ind w:left="20"/>
              <w:jc w:val="both"/>
            </w:pPr>
            <w:r>
              <w:rPr>
                <w:rFonts w:ascii="Times New Roman"/>
                <w:b w:val="false"/>
                <w:i w:val="false"/>
                <w:color w:val="000000"/>
                <w:sz w:val="20"/>
              </w:rPr>
              <w:t>бюджетные средства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қаражат</w:t>
            </w:r>
          </w:p>
          <w:p>
            <w:pPr>
              <w:spacing w:after="20"/>
              <w:ind w:left="20"/>
              <w:jc w:val="both"/>
            </w:pPr>
            <w:r>
              <w:rPr>
                <w:rFonts w:ascii="Times New Roman"/>
                <w:b w:val="false"/>
                <w:i w:val="false"/>
                <w:color w:val="000000"/>
                <w:sz w:val="20"/>
              </w:rPr>
              <w:t>собственные средства</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қаражаттар</w:t>
            </w:r>
          </w:p>
          <w:p>
            <w:pPr>
              <w:spacing w:after="20"/>
              <w:ind w:left="20"/>
              <w:jc w:val="both"/>
            </w:pPr>
            <w:r>
              <w:rPr>
                <w:rFonts w:ascii="Times New Roman"/>
                <w:b w:val="false"/>
                <w:i w:val="false"/>
                <w:color w:val="000000"/>
                <w:sz w:val="20"/>
              </w:rPr>
              <w:t>прочие средства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p>
            <w:pPr>
              <w:spacing w:after="20"/>
              <w:ind w:left="20"/>
              <w:jc w:val="both"/>
            </w:pPr>
            <w:r>
              <w:rPr>
                <w:rFonts w:ascii="Times New Roman"/>
                <w:b w:val="false"/>
                <w:i w:val="false"/>
                <w:color w:val="000000"/>
                <w:sz w:val="20"/>
              </w:rPr>
              <w:t>республиканский бюджет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p>
            <w:pPr>
              <w:spacing w:after="20"/>
              <w:ind w:left="20"/>
              <w:jc w:val="both"/>
            </w:pPr>
            <w:r>
              <w:rPr>
                <w:rFonts w:ascii="Times New Roman"/>
                <w:b w:val="false"/>
                <w:i w:val="false"/>
                <w:color w:val="000000"/>
                <w:sz w:val="20"/>
              </w:rPr>
              <w:t>местный бюджет</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5" w:id="566"/>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566"/>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6" w:id="567"/>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567"/>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в том числе</w:t>
            </w:r>
          </w:p>
          <w:p>
            <w:pPr>
              <w:spacing w:after="20"/>
              <w:ind w:left="20"/>
              <w:jc w:val="both"/>
            </w:pPr>
            <w:r>
              <w:rPr>
                <w:rFonts w:ascii="Times New Roman"/>
                <w:b w:val="false"/>
                <w:i w:val="false"/>
                <w:color w:val="000000"/>
                <w:sz w:val="20"/>
              </w:rPr>
              <w:t>парниктік газдардың эмиссиясын азайту</w:t>
            </w:r>
          </w:p>
          <w:p>
            <w:pPr>
              <w:spacing w:after="20"/>
              <w:ind w:left="20"/>
              <w:jc w:val="both"/>
            </w:pPr>
            <w:r>
              <w:rPr>
                <w:rFonts w:ascii="Times New Roman"/>
                <w:b w:val="false"/>
                <w:i w:val="false"/>
                <w:color w:val="000000"/>
                <w:sz w:val="20"/>
              </w:rPr>
              <w:t>снижение эмиссий парниковых газов</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7" w:id="568"/>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568"/>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 бірліктерін сатып алу</w:t>
            </w:r>
          </w:p>
          <w:p>
            <w:pPr>
              <w:spacing w:after="20"/>
              <w:ind w:left="20"/>
              <w:jc w:val="both"/>
            </w:pPr>
            <w:r>
              <w:rPr>
                <w:rFonts w:ascii="Times New Roman"/>
                <w:b w:val="false"/>
                <w:i w:val="false"/>
                <w:color w:val="000000"/>
                <w:sz w:val="20"/>
              </w:rPr>
              <w:t>приобретение углеродных единиц</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8" w:id="56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69"/>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Ақаба суларды тазарту</w:t>
            </w:r>
          </w:p>
          <w:p>
            <w:pPr>
              <w:spacing w:after="20"/>
              <w:ind w:left="20"/>
              <w:jc w:val="both"/>
            </w:pPr>
            <w:r>
              <w:rPr>
                <w:rFonts w:ascii="Times New Roman"/>
                <w:b w:val="false"/>
                <w:i w:val="false"/>
                <w:color w:val="000000"/>
                <w:sz w:val="20"/>
              </w:rPr>
              <w:t>Очистка сточных вод</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9" w:id="570"/>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70"/>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Қалдықтармен жұмыс жасау</w:t>
            </w:r>
          </w:p>
          <w:p>
            <w:pPr>
              <w:spacing w:after="20"/>
              <w:ind w:left="20"/>
              <w:jc w:val="both"/>
            </w:pPr>
            <w:r>
              <w:rPr>
                <w:rFonts w:ascii="Times New Roman"/>
                <w:b w:val="false"/>
                <w:i w:val="false"/>
                <w:color w:val="000000"/>
                <w:sz w:val="20"/>
              </w:rPr>
              <w:t>Обращение с отходами</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0" w:id="571"/>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571"/>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жерасты және жерүсті суларын қорғау мен оңалту</w:t>
            </w:r>
          </w:p>
          <w:p>
            <w:pPr>
              <w:spacing w:after="20"/>
              <w:ind w:left="20"/>
              <w:jc w:val="both"/>
            </w:pPr>
            <w:r>
              <w:rPr>
                <w:rFonts w:ascii="Times New Roman"/>
                <w:b w:val="false"/>
                <w:i w:val="false"/>
                <w:color w:val="000000"/>
                <w:sz w:val="20"/>
              </w:rPr>
              <w:t>Защита и реабилитация почвы, подземных и поверхностных вод</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1" w:id="572"/>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572"/>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және вибрациялық әсер етуді азайту (жұмыс орындарында еңбекті қорғау бойынша зауытішілік сипаттағы іс-шараларды қоспағанда)</w:t>
            </w:r>
          </w:p>
          <w:p>
            <w:pPr>
              <w:spacing w:after="20"/>
              <w:ind w:left="20"/>
              <w:jc w:val="both"/>
            </w:pPr>
            <w:r>
              <w:rPr>
                <w:rFonts w:ascii="Times New Roman"/>
                <w:b w:val="false"/>
                <w:i w:val="false"/>
                <w:color w:val="000000"/>
                <w:sz w:val="20"/>
              </w:rPr>
              <w:t>Снижение шумового и вибрационного воздействия (исключая мероприятия внутризаводского характера по охране труда на рабочих местах)</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2" w:id="573"/>
          <w:p>
            <w:pPr>
              <w:spacing w:after="20"/>
              <w:ind w:left="20"/>
              <w:jc w:val="both"/>
            </w:pPr>
            <w:r>
              <w:rPr>
                <w:rFonts w:ascii="Times New Roman"/>
                <w:b w:val="false"/>
                <w:i w:val="false"/>
                <w:color w:val="000000"/>
                <w:sz w:val="20"/>
              </w:rPr>
              <w:t>
</w:t>
            </w:r>
            <w:r>
              <w:rPr>
                <w:rFonts w:ascii="Times New Roman"/>
                <w:b w:val="false"/>
                <w:i w:val="false"/>
                <w:color w:val="000000"/>
                <w:sz w:val="20"/>
              </w:rPr>
              <w:t>Жол коды</w:t>
            </w:r>
          </w:p>
          <w:bookmarkEnd w:id="573"/>
          <w:p>
            <w:pPr>
              <w:spacing w:after="20"/>
              <w:ind w:left="20"/>
              <w:jc w:val="both"/>
            </w:pPr>
            <w:r>
              <w:rPr>
                <w:rFonts w:ascii="Times New Roman"/>
                <w:b w:val="false"/>
                <w:i w:val="false"/>
                <w:color w:val="000000"/>
                <w:sz w:val="20"/>
              </w:rPr>
              <w:t>Код строки</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ҚОҚҚШ және РБЖ сәйкес шығындардың бағыты</w:t>
            </w:r>
          </w:p>
          <w:p>
            <w:pPr>
              <w:spacing w:after="20"/>
              <w:ind w:left="20"/>
              <w:jc w:val="both"/>
            </w:pPr>
            <w:r>
              <w:rPr>
                <w:rFonts w:ascii="Times New Roman"/>
                <w:b w:val="false"/>
                <w:i w:val="false"/>
                <w:color w:val="000000"/>
                <w:sz w:val="20"/>
              </w:rPr>
              <w:t>Направление затрат в соответствии с КДЗООС и УР</w:t>
            </w:r>
            <w:r>
              <w:rPr>
                <w:rFonts w:ascii="Times New Roman"/>
                <w:b w:val="false"/>
                <w:i w:val="false"/>
                <w:color w:val="000000"/>
                <w:vertAlign w:val="superscript"/>
              </w:rPr>
              <w:t>1</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шығындардың көлемі</w:t>
            </w:r>
          </w:p>
          <w:p>
            <w:pPr>
              <w:spacing w:after="20"/>
              <w:ind w:left="20"/>
              <w:jc w:val="both"/>
            </w:pPr>
            <w:r>
              <w:rPr>
                <w:rFonts w:ascii="Times New Roman"/>
                <w:b w:val="false"/>
                <w:i w:val="false"/>
                <w:color w:val="000000"/>
                <w:sz w:val="20"/>
              </w:rPr>
              <w:t>Объем текущих затрат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 негізгі түрлер бойынша:</w:t>
            </w:r>
          </w:p>
          <w:p>
            <w:pPr>
              <w:spacing w:after="20"/>
              <w:ind w:left="20"/>
              <w:jc w:val="both"/>
            </w:pPr>
            <w:r>
              <w:rPr>
                <w:rFonts w:ascii="Times New Roman"/>
                <w:b w:val="false"/>
                <w:i w:val="false"/>
                <w:color w:val="000000"/>
                <w:sz w:val="20"/>
              </w:rPr>
              <w:t>Из них по основным видам: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қаржыландыру көздері</w:t>
            </w:r>
          </w:p>
          <w:p>
            <w:pPr>
              <w:spacing w:after="20"/>
              <w:ind w:left="20"/>
              <w:jc w:val="both"/>
            </w:pPr>
            <w:r>
              <w:rPr>
                <w:rFonts w:ascii="Times New Roman"/>
                <w:b w:val="false"/>
                <w:i w:val="false"/>
                <w:color w:val="000000"/>
                <w:sz w:val="20"/>
              </w:rPr>
              <w:t>В том числе по источникам финансирования</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шығындар</w:t>
            </w:r>
          </w:p>
          <w:p>
            <w:pPr>
              <w:spacing w:after="20"/>
              <w:ind w:left="20"/>
              <w:jc w:val="both"/>
            </w:pPr>
            <w:r>
              <w:rPr>
                <w:rFonts w:ascii="Times New Roman"/>
                <w:b w:val="false"/>
                <w:i w:val="false"/>
                <w:color w:val="000000"/>
                <w:sz w:val="20"/>
              </w:rPr>
              <w:t>материальные затраты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төлеуге және әлеуметтік мұқтаждықтарға аударылған аударымдарға жұмсалған шығындар</w:t>
            </w:r>
          </w:p>
          <w:p>
            <w:pPr>
              <w:spacing w:after="20"/>
              <w:ind w:left="20"/>
              <w:jc w:val="both"/>
            </w:pPr>
            <w:r>
              <w:rPr>
                <w:rFonts w:ascii="Times New Roman"/>
                <w:b w:val="false"/>
                <w:i w:val="false"/>
                <w:color w:val="000000"/>
                <w:sz w:val="20"/>
              </w:rPr>
              <w:t>затраты на оплату труда и отчисления на социальные нужды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табиғатты қорғау қызметтерін көрсеткені үшін басқа кәсіпорындарға (ұйымдарға) төленгені</w:t>
            </w:r>
          </w:p>
          <w:p>
            <w:pPr>
              <w:spacing w:after="20"/>
              <w:ind w:left="20"/>
              <w:jc w:val="both"/>
            </w:pPr>
            <w:r>
              <w:rPr>
                <w:rFonts w:ascii="Times New Roman"/>
                <w:b w:val="false"/>
                <w:i w:val="false"/>
                <w:color w:val="000000"/>
                <w:sz w:val="20"/>
              </w:rPr>
              <w:t>выплачено иным предприятиям (организациям) за оказание природо-охранных услуг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қаражат</w:t>
            </w:r>
          </w:p>
          <w:p>
            <w:pPr>
              <w:spacing w:after="20"/>
              <w:ind w:left="20"/>
              <w:jc w:val="both"/>
            </w:pPr>
            <w:r>
              <w:rPr>
                <w:rFonts w:ascii="Times New Roman"/>
                <w:b w:val="false"/>
                <w:i w:val="false"/>
                <w:color w:val="000000"/>
                <w:sz w:val="20"/>
              </w:rPr>
              <w:t>бюджетные средства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қаражат</w:t>
            </w:r>
          </w:p>
          <w:p>
            <w:pPr>
              <w:spacing w:after="20"/>
              <w:ind w:left="20"/>
              <w:jc w:val="both"/>
            </w:pPr>
            <w:r>
              <w:rPr>
                <w:rFonts w:ascii="Times New Roman"/>
                <w:b w:val="false"/>
                <w:i w:val="false"/>
                <w:color w:val="000000"/>
                <w:sz w:val="20"/>
              </w:rPr>
              <w:t>собственные средства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қаражаттар</w:t>
            </w:r>
          </w:p>
          <w:p>
            <w:pPr>
              <w:spacing w:after="20"/>
              <w:ind w:left="20"/>
              <w:jc w:val="both"/>
            </w:pPr>
            <w:r>
              <w:rPr>
                <w:rFonts w:ascii="Times New Roman"/>
                <w:b w:val="false"/>
                <w:i w:val="false"/>
                <w:color w:val="000000"/>
                <w:sz w:val="20"/>
              </w:rPr>
              <w:t>прочие средства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p>
            <w:pPr>
              <w:spacing w:after="20"/>
              <w:ind w:left="20"/>
              <w:jc w:val="both"/>
            </w:pPr>
            <w:r>
              <w:rPr>
                <w:rFonts w:ascii="Times New Roman"/>
                <w:b w:val="false"/>
                <w:i w:val="false"/>
                <w:color w:val="000000"/>
                <w:sz w:val="20"/>
              </w:rPr>
              <w:t>республиканский бюджет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p>
            <w:pPr>
              <w:spacing w:after="20"/>
              <w:ind w:left="20"/>
              <w:jc w:val="both"/>
            </w:pPr>
            <w:r>
              <w:rPr>
                <w:rFonts w:ascii="Times New Roman"/>
                <w:b w:val="false"/>
                <w:i w:val="false"/>
                <w:color w:val="000000"/>
                <w:sz w:val="20"/>
              </w:rPr>
              <w:t>местный бюджет</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9" w:id="574"/>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574"/>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0" w:id="575"/>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575"/>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Биоәртүрлілік және ландшафттарды сақтау</w:t>
            </w:r>
          </w:p>
          <w:p>
            <w:pPr>
              <w:spacing w:after="20"/>
              <w:ind w:left="20"/>
              <w:jc w:val="both"/>
            </w:pPr>
            <w:r>
              <w:rPr>
                <w:rFonts w:ascii="Times New Roman"/>
                <w:b w:val="false"/>
                <w:i w:val="false"/>
                <w:color w:val="000000"/>
                <w:sz w:val="20"/>
              </w:rPr>
              <w:t>Сохранение биоразнообразия и ландшафтов</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1" w:id="576"/>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576"/>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қауіпсіздік (сыртқы мемлекеттік қауіпсіздік мәселелерін қоспағанда)</w:t>
            </w:r>
          </w:p>
          <w:p>
            <w:pPr>
              <w:spacing w:after="20"/>
              <w:ind w:left="20"/>
              <w:jc w:val="both"/>
            </w:pPr>
            <w:r>
              <w:rPr>
                <w:rFonts w:ascii="Times New Roman"/>
                <w:b w:val="false"/>
                <w:i w:val="false"/>
                <w:color w:val="000000"/>
                <w:sz w:val="20"/>
              </w:rPr>
              <w:t>Радиационная безопасность (исключая вопросы внешней государственной безопасности)</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2" w:id="577"/>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577"/>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саласындағы ғылыми зерттеулер мен әзірлемелер</w:t>
            </w:r>
          </w:p>
          <w:p>
            <w:pPr>
              <w:spacing w:after="20"/>
              <w:ind w:left="20"/>
              <w:jc w:val="both"/>
            </w:pPr>
            <w:r>
              <w:rPr>
                <w:rFonts w:ascii="Times New Roman"/>
                <w:b w:val="false"/>
                <w:i w:val="false"/>
                <w:color w:val="000000"/>
                <w:sz w:val="20"/>
              </w:rPr>
              <w:t>Научные исследования и разработки в области охраны окружающей среды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3" w:id="578"/>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578"/>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Табиғатты қорғау қызметінің басқа бағыттары</w:t>
            </w:r>
          </w:p>
          <w:p>
            <w:pPr>
              <w:spacing w:after="20"/>
              <w:ind w:left="20"/>
              <w:jc w:val="both"/>
            </w:pPr>
            <w:r>
              <w:rPr>
                <w:rFonts w:ascii="Times New Roman"/>
                <w:b w:val="false"/>
                <w:i w:val="false"/>
                <w:color w:val="000000"/>
                <w:sz w:val="20"/>
              </w:rPr>
              <w:t>Другие направления природоохранной деятельности</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из них</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5" w:id="579"/>
          <w:p>
            <w:pPr>
              <w:spacing w:after="20"/>
              <w:ind w:left="20"/>
              <w:jc w:val="both"/>
            </w:pPr>
            <w:r>
              <w:rPr>
                <w:rFonts w:ascii="Times New Roman"/>
                <w:b w:val="false"/>
                <w:i w:val="false"/>
                <w:color w:val="000000"/>
                <w:sz w:val="20"/>
              </w:rPr>
              <w:t>
</w:t>
            </w:r>
            <w:r>
              <w:rPr>
                <w:rFonts w:ascii="Times New Roman"/>
                <w:b w:val="false"/>
                <w:i w:val="false"/>
                <w:color w:val="000000"/>
                <w:sz w:val="20"/>
              </w:rPr>
              <w:t>9.1</w:t>
            </w:r>
          </w:p>
          <w:bookmarkEnd w:id="579"/>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жаңартылатын энергия көздері саласындағы қызмет</w:t>
            </w:r>
          </w:p>
          <w:p>
            <w:pPr>
              <w:spacing w:after="20"/>
              <w:ind w:left="20"/>
              <w:jc w:val="both"/>
            </w:pPr>
            <w:r>
              <w:rPr>
                <w:rFonts w:ascii="Times New Roman"/>
                <w:b w:val="false"/>
                <w:i w:val="false"/>
                <w:color w:val="000000"/>
                <w:sz w:val="20"/>
              </w:rPr>
              <w:t>деятельность в области возобновляемых источников энергии</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6" w:id="580"/>
          <w:p>
            <w:pPr>
              <w:spacing w:after="20"/>
              <w:ind w:left="20"/>
              <w:jc w:val="both"/>
            </w:pPr>
            <w:r>
              <w:rPr>
                <w:rFonts w:ascii="Times New Roman"/>
                <w:b w:val="false"/>
                <w:i w:val="false"/>
                <w:color w:val="000000"/>
                <w:sz w:val="20"/>
              </w:rPr>
              <w:t>
</w:t>
            </w:r>
            <w:r>
              <w:rPr>
                <w:rFonts w:ascii="Times New Roman"/>
                <w:b w:val="false"/>
                <w:i w:val="false"/>
                <w:color w:val="000000"/>
                <w:sz w:val="20"/>
              </w:rPr>
              <w:t>Жол коды</w:t>
            </w:r>
          </w:p>
          <w:bookmarkEnd w:id="580"/>
          <w:p>
            <w:pPr>
              <w:spacing w:after="20"/>
              <w:ind w:left="20"/>
              <w:jc w:val="both"/>
            </w:pPr>
            <w:r>
              <w:rPr>
                <w:rFonts w:ascii="Times New Roman"/>
                <w:b w:val="false"/>
                <w:i w:val="false"/>
                <w:color w:val="000000"/>
                <w:sz w:val="20"/>
              </w:rPr>
              <w:t>Код строки</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ҚОҚҚШ және РБЖ сәйкес шығындардың бағыты</w:t>
            </w:r>
          </w:p>
          <w:p>
            <w:pPr>
              <w:spacing w:after="20"/>
              <w:ind w:left="20"/>
              <w:jc w:val="both"/>
            </w:pPr>
            <w:r>
              <w:rPr>
                <w:rFonts w:ascii="Times New Roman"/>
                <w:b w:val="false"/>
                <w:i w:val="false"/>
                <w:color w:val="000000"/>
                <w:sz w:val="20"/>
              </w:rPr>
              <w:t>Направление затрат в соответствии с КДЗООС и УР</w:t>
            </w:r>
            <w:r>
              <w:rPr>
                <w:rFonts w:ascii="Times New Roman"/>
                <w:b w:val="false"/>
                <w:i w:val="false"/>
                <w:color w:val="000000"/>
                <w:vertAlign w:val="superscript"/>
              </w:rPr>
              <w:t>1</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шығындардың көлемі</w:t>
            </w:r>
          </w:p>
          <w:p>
            <w:pPr>
              <w:spacing w:after="20"/>
              <w:ind w:left="20"/>
              <w:jc w:val="both"/>
            </w:pPr>
            <w:r>
              <w:rPr>
                <w:rFonts w:ascii="Times New Roman"/>
                <w:b w:val="false"/>
                <w:i w:val="false"/>
                <w:color w:val="000000"/>
                <w:sz w:val="20"/>
              </w:rPr>
              <w:t>Объем текущих затрат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 негізгі түрлер бойынша:</w:t>
            </w:r>
          </w:p>
          <w:p>
            <w:pPr>
              <w:spacing w:after="20"/>
              <w:ind w:left="20"/>
              <w:jc w:val="both"/>
            </w:pPr>
            <w:r>
              <w:rPr>
                <w:rFonts w:ascii="Times New Roman"/>
                <w:b w:val="false"/>
                <w:i w:val="false"/>
                <w:color w:val="000000"/>
                <w:sz w:val="20"/>
              </w:rPr>
              <w:t>Из них по основным видам: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қаржыландыру көздері</w:t>
            </w:r>
          </w:p>
          <w:p>
            <w:pPr>
              <w:spacing w:after="20"/>
              <w:ind w:left="20"/>
              <w:jc w:val="both"/>
            </w:pPr>
            <w:r>
              <w:rPr>
                <w:rFonts w:ascii="Times New Roman"/>
                <w:b w:val="false"/>
                <w:i w:val="false"/>
                <w:color w:val="000000"/>
                <w:sz w:val="20"/>
              </w:rPr>
              <w:t>В том числе по источникам финансирования</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шығындар</w:t>
            </w:r>
          </w:p>
          <w:p>
            <w:pPr>
              <w:spacing w:after="20"/>
              <w:ind w:left="20"/>
              <w:jc w:val="both"/>
            </w:pPr>
            <w:r>
              <w:rPr>
                <w:rFonts w:ascii="Times New Roman"/>
                <w:b w:val="false"/>
                <w:i w:val="false"/>
                <w:color w:val="000000"/>
                <w:sz w:val="20"/>
              </w:rPr>
              <w:t>материальные затраты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төлеуге және әлеуметтік мұқтаждықтарға аударылған аударымдарға жұмсалған шығындар</w:t>
            </w:r>
          </w:p>
          <w:p>
            <w:pPr>
              <w:spacing w:after="20"/>
              <w:ind w:left="20"/>
              <w:jc w:val="both"/>
            </w:pPr>
            <w:r>
              <w:rPr>
                <w:rFonts w:ascii="Times New Roman"/>
                <w:b w:val="false"/>
                <w:i w:val="false"/>
                <w:color w:val="000000"/>
                <w:sz w:val="20"/>
              </w:rPr>
              <w:t>затраты на оплату труда и отчисления на социальные нужды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табиғатты қорғау қызметтерін көрсеткені үшін басқа кәсіпорындарға (ұйымдарға) төленгені</w:t>
            </w:r>
          </w:p>
          <w:p>
            <w:pPr>
              <w:spacing w:after="20"/>
              <w:ind w:left="20"/>
              <w:jc w:val="both"/>
            </w:pPr>
            <w:r>
              <w:rPr>
                <w:rFonts w:ascii="Times New Roman"/>
                <w:b w:val="false"/>
                <w:i w:val="false"/>
                <w:color w:val="000000"/>
                <w:sz w:val="20"/>
              </w:rPr>
              <w:t>выплачено иным предприятиям (организациям) за оказание природоохранных услуг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қаражат</w:t>
            </w:r>
          </w:p>
          <w:p>
            <w:pPr>
              <w:spacing w:after="20"/>
              <w:ind w:left="20"/>
              <w:jc w:val="both"/>
            </w:pPr>
            <w:r>
              <w:rPr>
                <w:rFonts w:ascii="Times New Roman"/>
                <w:b w:val="false"/>
                <w:i w:val="false"/>
                <w:color w:val="000000"/>
                <w:sz w:val="20"/>
              </w:rPr>
              <w:t>бюджетные средства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қаражат</w:t>
            </w:r>
          </w:p>
          <w:p>
            <w:pPr>
              <w:spacing w:after="20"/>
              <w:ind w:left="20"/>
              <w:jc w:val="both"/>
            </w:pPr>
            <w:r>
              <w:rPr>
                <w:rFonts w:ascii="Times New Roman"/>
                <w:b w:val="false"/>
                <w:i w:val="false"/>
                <w:color w:val="000000"/>
                <w:sz w:val="20"/>
              </w:rPr>
              <w:t>собственные средства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қаражаттар</w:t>
            </w:r>
          </w:p>
          <w:p>
            <w:pPr>
              <w:spacing w:after="20"/>
              <w:ind w:left="20"/>
              <w:jc w:val="both"/>
            </w:pPr>
            <w:r>
              <w:rPr>
                <w:rFonts w:ascii="Times New Roman"/>
                <w:b w:val="false"/>
                <w:i w:val="false"/>
                <w:color w:val="000000"/>
                <w:sz w:val="20"/>
              </w:rPr>
              <w:t>прочие средства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p>
            <w:pPr>
              <w:spacing w:after="20"/>
              <w:ind w:left="20"/>
              <w:jc w:val="both"/>
            </w:pPr>
            <w:r>
              <w:rPr>
                <w:rFonts w:ascii="Times New Roman"/>
                <w:b w:val="false"/>
                <w:i w:val="false"/>
                <w:color w:val="000000"/>
                <w:sz w:val="20"/>
              </w:rPr>
              <w:t>республиканский бюджет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p>
            <w:pPr>
              <w:spacing w:after="20"/>
              <w:ind w:left="20"/>
              <w:jc w:val="both"/>
            </w:pPr>
            <w:r>
              <w:rPr>
                <w:rFonts w:ascii="Times New Roman"/>
                <w:b w:val="false"/>
                <w:i w:val="false"/>
                <w:color w:val="000000"/>
                <w:sz w:val="20"/>
              </w:rPr>
              <w:t>местный бюджет</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3" w:id="581"/>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581"/>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4" w:id="582"/>
          <w:p>
            <w:pPr>
              <w:spacing w:after="20"/>
              <w:ind w:left="20"/>
              <w:jc w:val="both"/>
            </w:pPr>
            <w:r>
              <w:rPr>
                <w:rFonts w:ascii="Times New Roman"/>
                <w:b w:val="false"/>
                <w:i w:val="false"/>
                <w:color w:val="000000"/>
                <w:sz w:val="20"/>
              </w:rPr>
              <w:t>
</w:t>
            </w:r>
            <w:r>
              <w:rPr>
                <w:rFonts w:ascii="Times New Roman"/>
                <w:b w:val="false"/>
                <w:i w:val="false"/>
                <w:color w:val="000000"/>
                <w:sz w:val="20"/>
              </w:rPr>
              <w:t>9.2</w:t>
            </w:r>
          </w:p>
          <w:bookmarkEnd w:id="582"/>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үнемдеу технологиялары және энергия тиімділігін арттыру саласындағы қызмет</w:t>
            </w:r>
          </w:p>
          <w:p>
            <w:pPr>
              <w:spacing w:after="20"/>
              <w:ind w:left="20"/>
              <w:jc w:val="both"/>
            </w:pPr>
            <w:r>
              <w:rPr>
                <w:rFonts w:ascii="Times New Roman"/>
                <w:b w:val="false"/>
                <w:i w:val="false"/>
                <w:color w:val="000000"/>
                <w:sz w:val="20"/>
              </w:rPr>
              <w:t>деятельность в области энергосберегающих технологий и повышения энергоэффективности</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425" w:id="583"/>
      <w:r>
        <w:rPr>
          <w:rFonts w:ascii="Times New Roman"/>
          <w:b w:val="false"/>
          <w:i w:val="false"/>
          <w:color w:val="000000"/>
          <w:sz w:val="28"/>
        </w:rPr>
        <w:t>
      3. Статистикалық нысанды толтыруға жұмсалған уақытты көрсетіңіз, сағатпен (қажеттiсiн қоршаңыз)</w:t>
      </w:r>
    </w:p>
    <w:bookmarkEnd w:id="583"/>
    <w:p>
      <w:pPr>
        <w:spacing w:after="0"/>
        <w:ind w:left="0"/>
        <w:jc w:val="both"/>
      </w:pPr>
      <w:r>
        <w:rPr>
          <w:rFonts w:ascii="Times New Roman"/>
          <w:b w:val="false"/>
          <w:i w:val="false"/>
          <w:color w:val="000000"/>
          <w:sz w:val="28"/>
        </w:rPr>
        <w:t>Укажите время, затраченное на заполнение статистической формы, в часах (нужное обвести)</w:t>
      </w:r>
    </w:p>
    <w:tbl>
      <w:tblPr>
        <w:tblW w:w="0" w:type="auto"/>
        <w:tblCellSpacing w:w="0" w:type="auto"/>
        <w:tblBorders>
          <w:top w:val="none"/>
          <w:left w:val="none"/>
          <w:bottom w:val="none"/>
          <w:right w:val="none"/>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cMar>
              <w:top w:w="15" w:type="dxa"/>
              <w:left w:w="15" w:type="dxa"/>
              <w:bottom w:w="15" w:type="dxa"/>
              <w:right w:w="15" w:type="dxa"/>
            </w:tcMar>
            <w:vAlign w:val="center"/>
          </w:tcPr>
          <w:bookmarkStart w:name="z2426" w:id="584"/>
          <w:p>
            <w:pPr>
              <w:spacing w:after="20"/>
              <w:ind w:left="20"/>
              <w:jc w:val="both"/>
            </w:pPr>
            <w:r>
              <w:rPr>
                <w:rFonts w:ascii="Times New Roman"/>
                <w:b w:val="false"/>
                <w:i w:val="false"/>
                <w:color w:val="000000"/>
                <w:sz w:val="20"/>
              </w:rPr>
              <w:t>
</w:t>
            </w:r>
            <w:r>
              <w:rPr>
                <w:rFonts w:ascii="Times New Roman"/>
                <w:b w:val="false"/>
                <w:i w:val="false"/>
                <w:color w:val="000000"/>
                <w:sz w:val="20"/>
              </w:rPr>
              <w:t>1 сағатқа дейiн</w:t>
            </w:r>
          </w:p>
          <w:bookmarkEnd w:id="584"/>
        </w:tc>
        <w:tc>
          <w:tcPr>
            <w:tcW w:w="1366"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1366" w:type="dxa"/>
            <w:tcBorders/>
            <w:tcMar>
              <w:top w:w="15" w:type="dxa"/>
              <w:left w:w="15" w:type="dxa"/>
              <w:bottom w:w="15" w:type="dxa"/>
              <w:right w:w="15" w:type="dxa"/>
            </w:tcMar>
            <w:vAlign w:val="center"/>
          </w:tcPr>
          <w:bookmarkStart w:name="z2433" w:id="585"/>
          <w:p>
            <w:pPr>
              <w:spacing w:after="20"/>
              <w:ind w:left="20"/>
              <w:jc w:val="both"/>
            </w:pPr>
            <w:r>
              <w:rPr>
                <w:rFonts w:ascii="Times New Roman"/>
                <w:b w:val="false"/>
                <w:i w:val="false"/>
                <w:color w:val="000000"/>
                <w:sz w:val="20"/>
              </w:rPr>
              <w:t>
</w:t>
            </w:r>
            <w:r>
              <w:rPr>
                <w:rFonts w:ascii="Times New Roman"/>
                <w:b w:val="false"/>
                <w:i w:val="false"/>
                <w:color w:val="000000"/>
                <w:sz w:val="20"/>
              </w:rPr>
              <w:t>до 1 часа</w:t>
            </w:r>
          </w:p>
          <w:bookmarkEnd w:id="585"/>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r>
        <w:trPr>
          <w:trHeight w:val="30" w:hRule="atLeast"/>
        </w:trPr>
        <w:tc>
          <w:tcPr>
            <w:tcW w:w="0" w:type="auto"/>
            <w:gridSpan w:val="4"/>
            <w:tcBorders/>
            <w:tcMar>
              <w:top w:w="15" w:type="dxa"/>
              <w:left w:w="15" w:type="dxa"/>
              <w:bottom w:w="15" w:type="dxa"/>
              <w:right w:w="15" w:type="dxa"/>
            </w:tcMar>
            <w:vAlign w:val="center"/>
          </w:tcPr>
          <w:bookmarkStart w:name="z2440" w:id="586"/>
          <w:p>
            <w:pPr>
              <w:spacing w:after="20"/>
              <w:ind w:left="20"/>
              <w:jc w:val="both"/>
            </w:pPr>
            <w:r>
              <w:rPr>
                <w:rFonts w:ascii="Times New Roman"/>
                <w:b w:val="false"/>
                <w:i w:val="false"/>
                <w:color w:val="000000"/>
                <w:sz w:val="20"/>
              </w:rPr>
              <w:t>
</w:t>
            </w:r>
            <w:r>
              <w:rPr>
                <w:rFonts w:ascii="Times New Roman"/>
                <w:b w:val="false"/>
                <w:i w:val="false"/>
                <w:color w:val="000000"/>
                <w:sz w:val="20"/>
              </w:rPr>
              <w:t>Атауы</w:t>
            </w:r>
          </w:p>
          <w:bookmarkEnd w:id="586"/>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(респонденттің)</w:t>
            </w:r>
          </w:p>
        </w:tc>
      </w:tr>
      <w:tr>
        <w:trPr>
          <w:trHeight w:val="30" w:hRule="atLeast"/>
        </w:trPr>
        <w:tc>
          <w:tcPr>
            <w:tcW w:w="0" w:type="auto"/>
            <w:gridSpan w:val="4"/>
            <w:tcBorders/>
            <w:tcMar>
              <w:top w:w="15" w:type="dxa"/>
              <w:left w:w="15" w:type="dxa"/>
              <w:bottom w:w="15" w:type="dxa"/>
              <w:right w:w="15" w:type="dxa"/>
            </w:tcMar>
            <w:vAlign w:val="center"/>
          </w:tcPr>
          <w:bookmarkStart w:name="z2443" w:id="587"/>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w:t>
            </w:r>
          </w:p>
          <w:bookmarkEnd w:id="587"/>
          <w:p>
            <w:pPr>
              <w:spacing w:after="20"/>
              <w:ind w:left="20"/>
              <w:jc w:val="both"/>
            </w:pPr>
            <w:r>
              <w:rPr>
                <w:rFonts w:ascii="Times New Roman"/>
                <w:b w:val="false"/>
                <w:i w:val="false"/>
                <w:color w:val="000000"/>
                <w:sz w:val="20"/>
              </w:rPr>
              <w:t>___________________________</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(респондента) ___________________________</w:t>
            </w:r>
          </w:p>
        </w:tc>
      </w:tr>
      <w:tr>
        <w:trPr>
          <w:trHeight w:val="30" w:hRule="atLeast"/>
        </w:trPr>
        <w:tc>
          <w:tcPr>
            <w:tcW w:w="0" w:type="auto"/>
            <w:gridSpan w:val="4"/>
            <w:tcBorders/>
            <w:tcMar>
              <w:top w:w="15" w:type="dxa"/>
              <w:left w:w="15" w:type="dxa"/>
              <w:bottom w:w="15" w:type="dxa"/>
              <w:right w:w="15" w:type="dxa"/>
            </w:tcMar>
            <w:vAlign w:val="center"/>
          </w:tcPr>
          <w:bookmarkStart w:name="z2446" w:id="588"/>
          <w:p>
            <w:pPr>
              <w:spacing w:after="20"/>
              <w:ind w:left="20"/>
              <w:jc w:val="both"/>
            </w:pPr>
            <w:r>
              <w:rPr>
                <w:rFonts w:ascii="Times New Roman"/>
                <w:b w:val="false"/>
                <w:i w:val="false"/>
                <w:color w:val="000000"/>
                <w:sz w:val="20"/>
              </w:rPr>
              <w:t>
</w:t>
            </w:r>
            <w:r>
              <w:rPr>
                <w:rFonts w:ascii="Times New Roman"/>
                <w:b w:val="false"/>
                <w:i w:val="false"/>
                <w:color w:val="000000"/>
                <w:sz w:val="20"/>
              </w:rPr>
              <w:t>Телефоны (респонденттің)</w:t>
            </w:r>
          </w:p>
          <w:bookmarkEnd w:id="588"/>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(респонденттің)</w:t>
            </w:r>
          </w:p>
        </w:tc>
      </w:tr>
      <w:tr>
        <w:trPr>
          <w:trHeight w:val="30" w:hRule="atLeast"/>
        </w:trPr>
        <w:tc>
          <w:tcPr>
            <w:tcW w:w="0" w:type="auto"/>
            <w:gridSpan w:val="4"/>
            <w:tcBorders/>
            <w:tcMar>
              <w:top w:w="15" w:type="dxa"/>
              <w:left w:w="15" w:type="dxa"/>
              <w:bottom w:w="15" w:type="dxa"/>
              <w:right w:w="15" w:type="dxa"/>
            </w:tcMar>
            <w:vAlign w:val="center"/>
          </w:tcPr>
          <w:bookmarkStart w:name="z2449" w:id="589"/>
          <w:p>
            <w:pPr>
              <w:spacing w:after="20"/>
              <w:ind w:left="20"/>
              <w:jc w:val="both"/>
            </w:pPr>
            <w:r>
              <w:rPr>
                <w:rFonts w:ascii="Times New Roman"/>
                <w:b w:val="false"/>
                <w:i w:val="false"/>
                <w:color w:val="000000"/>
                <w:sz w:val="20"/>
              </w:rPr>
              <w:t>
</w:t>
            </w:r>
            <w:r>
              <w:rPr>
                <w:rFonts w:ascii="Times New Roman"/>
                <w:b w:val="false"/>
                <w:i w:val="false"/>
                <w:color w:val="000000"/>
                <w:sz w:val="20"/>
              </w:rPr>
              <w:t>Телефон (респондента)</w:t>
            </w:r>
          </w:p>
          <w:bookmarkEnd w:id="589"/>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(респондента)</w:t>
            </w:r>
          </w:p>
        </w:tc>
      </w:tr>
      <w:tr>
        <w:trPr>
          <w:trHeight w:val="30" w:hRule="atLeast"/>
        </w:trPr>
        <w:tc>
          <w:tcPr>
            <w:tcW w:w="0" w:type="auto"/>
            <w:gridSpan w:val="4"/>
            <w:tcBorders/>
            <w:tcMar>
              <w:top w:w="15" w:type="dxa"/>
              <w:left w:w="15" w:type="dxa"/>
              <w:bottom w:w="15" w:type="dxa"/>
              <w:right w:w="15" w:type="dxa"/>
            </w:tcMar>
            <w:vAlign w:val="center"/>
          </w:tcPr>
          <w:bookmarkStart w:name="z2452" w:id="590"/>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w:t>
            </w:r>
          </w:p>
          <w:bookmarkEnd w:id="590"/>
          <w:p>
            <w:pPr>
              <w:spacing w:after="20"/>
              <w:ind w:left="20"/>
              <w:jc w:val="both"/>
            </w:pP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p>
        </w:tc>
      </w:tr>
      <w:tr>
        <w:trPr>
          <w:trHeight w:val="30" w:hRule="atLeast"/>
        </w:trPr>
        <w:tc>
          <w:tcPr>
            <w:tcW w:w="0" w:type="auto"/>
            <w:gridSpan w:val="4"/>
            <w:tcBorders/>
            <w:tcMar>
              <w:top w:w="15" w:type="dxa"/>
              <w:left w:w="15" w:type="dxa"/>
              <w:bottom w:w="15" w:type="dxa"/>
              <w:right w:w="15" w:type="dxa"/>
            </w:tcMar>
            <w:vAlign w:val="center"/>
          </w:tcPr>
          <w:bookmarkStart w:name="z2455" w:id="591"/>
          <w:p>
            <w:pPr>
              <w:spacing w:after="20"/>
              <w:ind w:left="20"/>
              <w:jc w:val="both"/>
            </w:pPr>
            <w:r>
              <w:rPr>
                <w:rFonts w:ascii="Times New Roman"/>
                <w:b w:val="false"/>
                <w:i w:val="false"/>
                <w:color w:val="000000"/>
                <w:sz w:val="20"/>
              </w:rPr>
              <w:t>
</w:t>
            </w:r>
            <w:r>
              <w:rPr>
                <w:rFonts w:ascii="Times New Roman"/>
                <w:b w:val="false"/>
                <w:i w:val="false"/>
                <w:color w:val="000000"/>
                <w:sz w:val="20"/>
              </w:rPr>
              <w:t>стационарлық ұялы</w:t>
            </w:r>
          </w:p>
          <w:bookmarkEnd w:id="591"/>
          <w:p>
            <w:pPr>
              <w:spacing w:after="20"/>
              <w:ind w:left="20"/>
              <w:jc w:val="both"/>
            </w:pPr>
            <w:r>
              <w:rPr>
                <w:rFonts w:ascii="Times New Roman"/>
                <w:b w:val="false"/>
                <w:i w:val="false"/>
                <w:color w:val="000000"/>
                <w:sz w:val="20"/>
              </w:rPr>
              <w:t>стационарный мобильный</w:t>
            </w:r>
          </w:p>
        </w:tc>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cMar>
              <w:top w:w="15" w:type="dxa"/>
              <w:left w:w="15" w:type="dxa"/>
              <w:bottom w:w="15" w:type="dxa"/>
              <w:right w:w="15" w:type="dxa"/>
            </w:tcMar>
            <w:vAlign w:val="center"/>
          </w:tcPr>
          <w:bookmarkStart w:name="z2458" w:id="592"/>
          <w:p>
            <w:pPr>
              <w:spacing w:after="20"/>
              <w:ind w:left="20"/>
              <w:jc w:val="both"/>
            </w:pPr>
            <w:r>
              <w:rPr>
                <w:rFonts w:ascii="Times New Roman"/>
                <w:b w:val="false"/>
                <w:i w:val="false"/>
                <w:color w:val="000000"/>
                <w:sz w:val="20"/>
              </w:rPr>
              <w:t>
</w:t>
            </w:r>
            <w:r>
              <w:rPr>
                <w:rFonts w:ascii="Times New Roman"/>
                <w:b w:val="false"/>
                <w:i w:val="false"/>
                <w:color w:val="000000"/>
                <w:sz w:val="20"/>
              </w:rPr>
              <w:t>Орындаушы</w:t>
            </w:r>
          </w:p>
          <w:bookmarkEnd w:id="592"/>
          <w:p>
            <w:pPr>
              <w:spacing w:after="20"/>
              <w:ind w:left="20"/>
              <w:jc w:val="both"/>
            </w:pPr>
            <w:r>
              <w:rPr>
                <w:rFonts w:ascii="Times New Roman"/>
                <w:b w:val="false"/>
                <w:i w:val="false"/>
                <w:color w:val="000000"/>
                <w:sz w:val="20"/>
              </w:rPr>
              <w:t>Исполнитель _________________________________________________ ___________________</w:t>
            </w:r>
          </w:p>
        </w:tc>
      </w:tr>
      <w:tr>
        <w:trPr>
          <w:trHeight w:val="30" w:hRule="atLeast"/>
        </w:trPr>
        <w:tc>
          <w:tcPr>
            <w:tcW w:w="0" w:type="auto"/>
            <w:gridSpan w:val="6"/>
            <w:tcBorders/>
            <w:tcMar>
              <w:top w:w="15" w:type="dxa"/>
              <w:left w:w="15" w:type="dxa"/>
              <w:bottom w:w="15" w:type="dxa"/>
              <w:right w:w="15" w:type="dxa"/>
            </w:tcMar>
            <w:vAlign w:val="center"/>
          </w:tcPr>
          <w:bookmarkStart w:name="z2460" w:id="593"/>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 және әкесінің аты (ол болған жағдайда)</w:t>
            </w:r>
          </w:p>
          <w:bookmarkEnd w:id="593"/>
          <w:p>
            <w:pPr>
              <w:spacing w:after="20"/>
              <w:ind w:left="20"/>
              <w:jc w:val="both"/>
            </w:pPr>
            <w:r>
              <w:rPr>
                <w:rFonts w:ascii="Times New Roman"/>
                <w:b w:val="false"/>
                <w:i w:val="false"/>
                <w:color w:val="000000"/>
                <w:sz w:val="20"/>
              </w:rPr>
              <w:t>фамилия, имя и отчество (при его наличии)</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телефоны (орындаушының)</w:t>
            </w:r>
          </w:p>
          <w:p>
            <w:pPr>
              <w:spacing w:after="20"/>
              <w:ind w:left="20"/>
              <w:jc w:val="both"/>
            </w:pPr>
            <w:r>
              <w:rPr>
                <w:rFonts w:ascii="Times New Roman"/>
                <w:b w:val="false"/>
                <w:i w:val="false"/>
                <w:color w:val="000000"/>
                <w:sz w:val="20"/>
              </w:rPr>
              <w:t>подпись, телефон (исполнителя)</w:t>
            </w:r>
          </w:p>
        </w:tc>
      </w:tr>
      <w:tr>
        <w:trPr>
          <w:trHeight w:val="30" w:hRule="atLeast"/>
        </w:trPr>
        <w:tc>
          <w:tcPr>
            <w:tcW w:w="0" w:type="auto"/>
            <w:gridSpan w:val="9"/>
            <w:tcBorders/>
            <w:tcMar>
              <w:top w:w="15" w:type="dxa"/>
              <w:left w:w="15" w:type="dxa"/>
              <w:bottom w:w="15" w:type="dxa"/>
              <w:right w:w="15" w:type="dxa"/>
            </w:tcMar>
            <w:vAlign w:val="center"/>
          </w:tcPr>
          <w:bookmarkStart w:name="z2463" w:id="594"/>
          <w:p>
            <w:pPr>
              <w:spacing w:after="20"/>
              <w:ind w:left="20"/>
              <w:jc w:val="both"/>
            </w:pPr>
            <w:r>
              <w:rPr>
                <w:rFonts w:ascii="Times New Roman"/>
                <w:b w:val="false"/>
                <w:i w:val="false"/>
                <w:color w:val="000000"/>
                <w:sz w:val="20"/>
              </w:rPr>
              <w:t>
</w:t>
            </w:r>
            <w:r>
              <w:rPr>
                <w:rFonts w:ascii="Times New Roman"/>
                <w:b w:val="false"/>
                <w:i w:val="false"/>
                <w:color w:val="000000"/>
                <w:sz w:val="20"/>
              </w:rPr>
              <w:t>Бас бухгалтер немесе оның міндетін атқарушы тұлға</w:t>
            </w:r>
          </w:p>
          <w:bookmarkEnd w:id="594"/>
          <w:p>
            <w:pPr>
              <w:spacing w:after="20"/>
              <w:ind w:left="20"/>
              <w:jc w:val="both"/>
            </w:pPr>
            <w:r>
              <w:rPr>
                <w:rFonts w:ascii="Times New Roman"/>
                <w:b w:val="false"/>
                <w:i w:val="false"/>
                <w:color w:val="000000"/>
                <w:sz w:val="20"/>
              </w:rPr>
              <w:t>Главный бухгалтер или лицо, исполняющее его обязанности</w:t>
            </w:r>
          </w:p>
          <w:p>
            <w:pPr>
              <w:spacing w:after="20"/>
              <w:ind w:left="20"/>
              <w:jc w:val="both"/>
            </w:pPr>
            <w:r>
              <w:rPr>
                <w:rFonts w:ascii="Times New Roman"/>
                <w:b w:val="false"/>
                <w:i w:val="false"/>
                <w:color w:val="000000"/>
                <w:sz w:val="20"/>
              </w:rPr>
              <w:t>________________ ___________________________________</w:t>
            </w:r>
          </w:p>
        </w:tc>
      </w:tr>
      <w:tr>
        <w:trPr>
          <w:trHeight w:val="30" w:hRule="atLeast"/>
        </w:trPr>
        <w:tc>
          <w:tcPr>
            <w:tcW w:w="0" w:type="auto"/>
            <w:gridSpan w:val="8"/>
            <w:tcBorders/>
            <w:tcMar>
              <w:top w:w="15" w:type="dxa"/>
              <w:left w:w="15" w:type="dxa"/>
              <w:bottom w:w="15" w:type="dxa"/>
              <w:right w:w="15" w:type="dxa"/>
            </w:tcMar>
            <w:vAlign w:val="center"/>
          </w:tcPr>
          <w:bookmarkStart w:name="z2465" w:id="595"/>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 және әкесінің аты (ол болған жағдайда)</w:t>
            </w:r>
          </w:p>
          <w:bookmarkEnd w:id="595"/>
          <w:p>
            <w:pPr>
              <w:spacing w:after="20"/>
              <w:ind w:left="20"/>
              <w:jc w:val="both"/>
            </w:pPr>
            <w:r>
              <w:rPr>
                <w:rFonts w:ascii="Times New Roman"/>
                <w:b w:val="false"/>
                <w:i w:val="false"/>
                <w:color w:val="000000"/>
                <w:sz w:val="20"/>
              </w:rPr>
              <w:t>фамилия, имя и отчество (при его наличии)</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подпись</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cMar>
              <w:top w:w="15" w:type="dxa"/>
              <w:left w:w="15" w:type="dxa"/>
              <w:bottom w:w="15" w:type="dxa"/>
              <w:right w:w="15" w:type="dxa"/>
            </w:tcMar>
            <w:vAlign w:val="center"/>
          </w:tcPr>
          <w:bookmarkStart w:name="z2471" w:id="596"/>
          <w:p>
            <w:pPr>
              <w:spacing w:after="20"/>
              <w:ind w:left="20"/>
              <w:jc w:val="both"/>
            </w:pPr>
            <w:r>
              <w:rPr>
                <w:rFonts w:ascii="Times New Roman"/>
                <w:b w:val="false"/>
                <w:i w:val="false"/>
                <w:color w:val="000000"/>
                <w:sz w:val="20"/>
              </w:rPr>
              <w:t>
</w:t>
            </w:r>
            <w:r>
              <w:rPr>
                <w:rFonts w:ascii="Times New Roman"/>
                <w:b w:val="false"/>
                <w:i w:val="false"/>
                <w:color w:val="000000"/>
                <w:sz w:val="20"/>
              </w:rPr>
              <w:t>Басшы немесе оның міндетін атқарушы тұлға</w:t>
            </w:r>
          </w:p>
          <w:bookmarkEnd w:id="596"/>
          <w:p>
            <w:pPr>
              <w:spacing w:after="20"/>
              <w:ind w:left="20"/>
              <w:jc w:val="both"/>
            </w:pPr>
            <w:r>
              <w:rPr>
                <w:rFonts w:ascii="Times New Roman"/>
                <w:b w:val="false"/>
                <w:i w:val="false"/>
                <w:color w:val="000000"/>
                <w:sz w:val="20"/>
              </w:rPr>
              <w:t>Руководитель или лицо, исполняющее его обязанности</w:t>
            </w:r>
          </w:p>
          <w:p>
            <w:pPr>
              <w:spacing w:after="20"/>
              <w:ind w:left="20"/>
              <w:jc w:val="both"/>
            </w:pPr>
            <w:r>
              <w:rPr>
                <w:rFonts w:ascii="Times New Roman"/>
                <w:b w:val="false"/>
                <w:i w:val="false"/>
                <w:color w:val="000000"/>
                <w:sz w:val="20"/>
              </w:rPr>
              <w:t>___________________ ________________________________</w:t>
            </w:r>
          </w:p>
        </w:tc>
      </w:tr>
      <w:tr>
        <w:trPr>
          <w:trHeight w:val="30" w:hRule="atLeast"/>
        </w:trPr>
        <w:tc>
          <w:tcPr>
            <w:tcW w:w="0" w:type="auto"/>
            <w:gridSpan w:val="8"/>
            <w:tcBorders/>
            <w:tcMar>
              <w:top w:w="15" w:type="dxa"/>
              <w:left w:w="15" w:type="dxa"/>
              <w:bottom w:w="15" w:type="dxa"/>
              <w:right w:w="15" w:type="dxa"/>
            </w:tcMar>
            <w:vAlign w:val="center"/>
          </w:tcPr>
          <w:bookmarkStart w:name="z2473" w:id="597"/>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 және әкесінің аты (ол болған жағдайда)</w:t>
            </w:r>
          </w:p>
          <w:bookmarkEnd w:id="597"/>
          <w:p>
            <w:pPr>
              <w:spacing w:after="20"/>
              <w:ind w:left="20"/>
              <w:jc w:val="both"/>
            </w:pPr>
            <w:r>
              <w:rPr>
                <w:rFonts w:ascii="Times New Roman"/>
                <w:b w:val="false"/>
                <w:i w:val="false"/>
                <w:color w:val="000000"/>
                <w:sz w:val="20"/>
              </w:rPr>
              <w:t>фамилия, имя и отчество (при его наличии)</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подпись</w:t>
            </w:r>
          </w:p>
        </w:tc>
      </w:tr>
    </w:tbl>
    <w:p>
      <w:pPr>
        <w:spacing w:after="0"/>
        <w:ind w:left="0"/>
        <w:jc w:val="both"/>
      </w:pPr>
      <w:bookmarkStart w:name="z2476" w:id="598"/>
      <w:r>
        <w:rPr>
          <w:rFonts w:ascii="Times New Roman"/>
          <w:b w:val="false"/>
          <w:i w:val="false"/>
          <w:color w:val="000000"/>
          <w:sz w:val="28"/>
        </w:rPr>
        <w:t>
      Ескертпе:</w:t>
      </w:r>
    </w:p>
    <w:bookmarkEnd w:id="598"/>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xml:space="preserve">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21 февраля 2020 года № 24</w:t>
            </w:r>
          </w:p>
        </w:tc>
      </w:tr>
    </w:tbl>
    <w:bookmarkStart w:name="z1606" w:id="599"/>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w:t>
      </w:r>
      <w:r>
        <w:br/>
      </w:r>
      <w:r>
        <w:rPr>
          <w:rFonts w:ascii="Times New Roman"/>
          <w:b/>
          <w:i w:val="false"/>
          <w:color w:val="000000"/>
        </w:rPr>
        <w:t>"Отчет о затратах на охрану окружающей среды"</w:t>
      </w:r>
      <w:r>
        <w:br/>
      </w:r>
      <w:r>
        <w:rPr>
          <w:rFonts w:ascii="Times New Roman"/>
          <w:b/>
          <w:i w:val="false"/>
          <w:color w:val="000000"/>
        </w:rPr>
        <w:t>(индекс 4-ОС, периодичность годовая)</w:t>
      </w:r>
    </w:p>
    <w:bookmarkEnd w:id="599"/>
    <w:p>
      <w:pPr>
        <w:spacing w:after="0"/>
        <w:ind w:left="0"/>
        <w:jc w:val="both"/>
      </w:pPr>
      <w:r>
        <w:rPr>
          <w:rFonts w:ascii="Times New Roman"/>
          <w:b w:val="false"/>
          <w:i w:val="false"/>
          <w:color w:val="ff0000"/>
          <w:sz w:val="28"/>
        </w:rPr>
        <w:t xml:space="preserve">
      Сноска. Приложение 20 - в редакции приказа Руководителя Бюро национальной статистики Агентства по стратегическому планированию и реформам РК от 26.06.2024 </w:t>
      </w:r>
      <w:r>
        <w:rPr>
          <w:rFonts w:ascii="Times New Roman"/>
          <w:b w:val="false"/>
          <w:i w:val="false"/>
          <w:color w:val="ff0000"/>
          <w:sz w:val="28"/>
        </w:rPr>
        <w:t>№ 12</w:t>
      </w:r>
      <w:r>
        <w:rPr>
          <w:rFonts w:ascii="Times New Roman"/>
          <w:b w:val="false"/>
          <w:i w:val="false"/>
          <w:color w:val="ff0000"/>
          <w:sz w:val="28"/>
        </w:rPr>
        <w:t xml:space="preserve"> (вводится в действие с 01.01.2025).</w:t>
      </w:r>
    </w:p>
    <w:bookmarkStart w:name="z1607" w:id="600"/>
    <w:p>
      <w:pPr>
        <w:spacing w:after="0"/>
        <w:ind w:left="0"/>
        <w:jc w:val="both"/>
      </w:pPr>
      <w:r>
        <w:rPr>
          <w:rFonts w:ascii="Times New Roman"/>
          <w:b w:val="false"/>
          <w:i w:val="false"/>
          <w:color w:val="000000"/>
          <w:sz w:val="28"/>
        </w:rPr>
        <w:t>
      1. Настоящая Инструкция детализирует заполнение статистической формы общегосударственного статистического наблюдения "Отчет о затратах на охрану окружающей среды" (индекс 4-ОС, периодичность годовая) (далее – статистическая форма).</w:t>
      </w:r>
    </w:p>
    <w:bookmarkEnd w:id="600"/>
    <w:bookmarkStart w:name="z2478" w:id="601"/>
    <w:p>
      <w:pPr>
        <w:spacing w:after="0"/>
        <w:ind w:left="0"/>
        <w:jc w:val="both"/>
      </w:pPr>
      <w:r>
        <w:rPr>
          <w:rFonts w:ascii="Times New Roman"/>
          <w:b w:val="false"/>
          <w:i w:val="false"/>
          <w:color w:val="000000"/>
          <w:sz w:val="28"/>
        </w:rPr>
        <w:t>
      2. В настоящей Инструкции используются следующие определения:</w:t>
      </w:r>
    </w:p>
    <w:bookmarkEnd w:id="601"/>
    <w:bookmarkStart w:name="z2479" w:id="602"/>
    <w:p>
      <w:pPr>
        <w:spacing w:after="0"/>
        <w:ind w:left="0"/>
        <w:jc w:val="both"/>
      </w:pPr>
      <w:r>
        <w:rPr>
          <w:rFonts w:ascii="Times New Roman"/>
          <w:b w:val="false"/>
          <w:i w:val="false"/>
          <w:color w:val="000000"/>
          <w:sz w:val="28"/>
        </w:rPr>
        <w:t>
      1) средства местного бюджета – средства, выделяемые из местного бюджета на возвратной и безвозвратной основе, включая средства заимствования местных исполнительных органов;</w:t>
      </w:r>
    </w:p>
    <w:bookmarkEnd w:id="602"/>
    <w:bookmarkStart w:name="z2480" w:id="603"/>
    <w:p>
      <w:pPr>
        <w:spacing w:after="0"/>
        <w:ind w:left="0"/>
        <w:jc w:val="both"/>
      </w:pPr>
      <w:r>
        <w:rPr>
          <w:rFonts w:ascii="Times New Roman"/>
          <w:b w:val="false"/>
          <w:i w:val="false"/>
          <w:color w:val="000000"/>
          <w:sz w:val="28"/>
        </w:rPr>
        <w:t>
      2) справочник видов деятельности и затрат по охране окружающей среды и управления ресурсами (далее – КДЗООС и УР) – справочник, предназначен для классификации видов деятельности, характеризующих охрану окружающей среды, а также управления природными ресурсами;</w:t>
      </w:r>
    </w:p>
    <w:bookmarkEnd w:id="603"/>
    <w:bookmarkStart w:name="z2481" w:id="604"/>
    <w:p>
      <w:pPr>
        <w:spacing w:after="0"/>
        <w:ind w:left="0"/>
        <w:jc w:val="both"/>
      </w:pPr>
      <w:r>
        <w:rPr>
          <w:rFonts w:ascii="Times New Roman"/>
          <w:b w:val="false"/>
          <w:i w:val="false"/>
          <w:color w:val="000000"/>
          <w:sz w:val="28"/>
        </w:rPr>
        <w:t>
      3) текущие затраты на охрану окружающей среды – расходы предприятий и организаций на проведение мероприятий, обеспечение текущей работы технологических процессов и производств, а также на содержание и эксплуатацию машин и оборудования, которые разработаны и функционируют в целях соблюдения экологического законодательства, предотвращения, уменьшения, очистки (переработки) и (или) устранения загрязняющих веществ (продуктов), сохранения топливно-энергетических ресурсов;</w:t>
      </w:r>
    </w:p>
    <w:bookmarkEnd w:id="604"/>
    <w:bookmarkStart w:name="z2482" w:id="605"/>
    <w:p>
      <w:pPr>
        <w:spacing w:after="0"/>
        <w:ind w:left="0"/>
        <w:jc w:val="both"/>
      </w:pPr>
      <w:r>
        <w:rPr>
          <w:rFonts w:ascii="Times New Roman"/>
          <w:b w:val="false"/>
          <w:i w:val="false"/>
          <w:color w:val="000000"/>
          <w:sz w:val="28"/>
        </w:rPr>
        <w:t>
      4) собственные средства – средства предприятий, организаций, населения;</w:t>
      </w:r>
    </w:p>
    <w:bookmarkEnd w:id="605"/>
    <w:bookmarkStart w:name="z2483" w:id="606"/>
    <w:p>
      <w:pPr>
        <w:spacing w:after="0"/>
        <w:ind w:left="0"/>
        <w:jc w:val="both"/>
      </w:pPr>
      <w:r>
        <w:rPr>
          <w:rFonts w:ascii="Times New Roman"/>
          <w:b w:val="false"/>
          <w:i w:val="false"/>
          <w:color w:val="000000"/>
          <w:sz w:val="28"/>
        </w:rPr>
        <w:t>
      5) средства республиканского бюджета – средства, выделяемые из республиканского бюджета на возвратной и безвозвратной основе, включая внешние правительственные займы.</w:t>
      </w:r>
    </w:p>
    <w:bookmarkEnd w:id="606"/>
    <w:bookmarkStart w:name="z2484" w:id="607"/>
    <w:p>
      <w:pPr>
        <w:spacing w:after="0"/>
        <w:ind w:left="0"/>
        <w:jc w:val="both"/>
      </w:pPr>
      <w:r>
        <w:rPr>
          <w:rFonts w:ascii="Times New Roman"/>
          <w:b w:val="false"/>
          <w:i w:val="false"/>
          <w:color w:val="000000"/>
          <w:sz w:val="28"/>
        </w:rPr>
        <w:t>
      3. Статистическая форма заполняется на основании данных бухгалтерского и первичного учета фактических затрат на охрану окружающей среды.</w:t>
      </w:r>
    </w:p>
    <w:bookmarkEnd w:id="607"/>
    <w:bookmarkStart w:name="z2485" w:id="608"/>
    <w:p>
      <w:pPr>
        <w:spacing w:after="0"/>
        <w:ind w:left="0"/>
        <w:jc w:val="both"/>
      </w:pPr>
      <w:r>
        <w:rPr>
          <w:rFonts w:ascii="Times New Roman"/>
          <w:b w:val="false"/>
          <w:i w:val="false"/>
          <w:color w:val="000000"/>
          <w:sz w:val="28"/>
        </w:rPr>
        <w:t>
      4. В разделе 1 указывается фактическое местонахождение объекта, использующего природные ресурсы, имеющие выбросы и сбросы загрязняющих веществ, отходы производства и потребления осуществляющие природоохранную деятельность (независимо от места регистрации юридического лица и (или) его структурного и обособленного подразделения). Код территории согласно Классификатору административно-территориальных объектов заполняется работником органа государственной статистики.</w:t>
      </w:r>
    </w:p>
    <w:bookmarkEnd w:id="608"/>
    <w:bookmarkStart w:name="z2486" w:id="609"/>
    <w:p>
      <w:pPr>
        <w:spacing w:after="0"/>
        <w:ind w:left="0"/>
        <w:jc w:val="both"/>
      </w:pPr>
      <w:r>
        <w:rPr>
          <w:rFonts w:ascii="Times New Roman"/>
          <w:b w:val="false"/>
          <w:i w:val="false"/>
          <w:color w:val="000000"/>
          <w:sz w:val="28"/>
        </w:rPr>
        <w:t>
      5. При заполнении раздела 2 необходимо руководствоваться КДЗООС и УР, размещенным на официальном сайте Бюро национальной статистики Агентства по стратегическому планированию и реформам Республики Казахстан (www.stat.gov.kz).</w:t>
      </w:r>
    </w:p>
    <w:bookmarkEnd w:id="609"/>
    <w:bookmarkStart w:name="z2487" w:id="610"/>
    <w:p>
      <w:pPr>
        <w:spacing w:after="0"/>
        <w:ind w:left="0"/>
        <w:jc w:val="both"/>
      </w:pPr>
      <w:r>
        <w:rPr>
          <w:rFonts w:ascii="Times New Roman"/>
          <w:b w:val="false"/>
          <w:i w:val="false"/>
          <w:color w:val="000000"/>
          <w:sz w:val="28"/>
        </w:rPr>
        <w:t>
      В графе 1 раздела 2 указывается фактическая сумма текущих затрат, образующаяся в процессе внутрипроизводственной деятельности связанные с охраной окружающей среды.</w:t>
      </w:r>
    </w:p>
    <w:bookmarkEnd w:id="610"/>
    <w:bookmarkStart w:name="z2488" w:id="611"/>
    <w:p>
      <w:pPr>
        <w:spacing w:after="0"/>
        <w:ind w:left="0"/>
        <w:jc w:val="both"/>
      </w:pPr>
      <w:r>
        <w:rPr>
          <w:rFonts w:ascii="Times New Roman"/>
          <w:b w:val="false"/>
          <w:i w:val="false"/>
          <w:color w:val="000000"/>
          <w:sz w:val="28"/>
        </w:rPr>
        <w:t>
      К текущим затратам на охрану окружающей среды относятся текущие (эксплуатационные) расходы хозяйствующих субъектов, связанные с деятельностью по охране окружающей среды.</w:t>
      </w:r>
    </w:p>
    <w:bookmarkEnd w:id="611"/>
    <w:bookmarkStart w:name="z2489" w:id="612"/>
    <w:p>
      <w:pPr>
        <w:spacing w:after="0"/>
        <w:ind w:left="0"/>
        <w:jc w:val="both"/>
      </w:pPr>
      <w:r>
        <w:rPr>
          <w:rFonts w:ascii="Times New Roman"/>
          <w:b w:val="false"/>
          <w:i w:val="false"/>
          <w:color w:val="000000"/>
          <w:sz w:val="28"/>
        </w:rPr>
        <w:t>
      В состав текущих затрат на охрану окружающей среды включаются:</w:t>
      </w:r>
    </w:p>
    <w:bookmarkEnd w:id="612"/>
    <w:bookmarkStart w:name="z2490" w:id="613"/>
    <w:p>
      <w:pPr>
        <w:spacing w:after="0"/>
        <w:ind w:left="0"/>
        <w:jc w:val="both"/>
      </w:pPr>
      <w:r>
        <w:rPr>
          <w:rFonts w:ascii="Times New Roman"/>
          <w:b w:val="false"/>
          <w:i w:val="false"/>
          <w:color w:val="000000"/>
          <w:sz w:val="28"/>
        </w:rPr>
        <w:t>
      1) содержание и эксплуатация основных фондов по охране окружающей среды (без расходов на их модернизацию и реконструкцию): сырье, материалы и другие продукты, топливо и электроэнергия, используемые при эксплуатации природоохранных фондов; затраты на текущий ремонт этих фондов, на содержание персонала, обслуживающего данные фонды; платежи по страховке, касающиеся природоохранных сооружений и оборудования;</w:t>
      </w:r>
    </w:p>
    <w:bookmarkEnd w:id="613"/>
    <w:bookmarkStart w:name="z2491" w:id="614"/>
    <w:p>
      <w:pPr>
        <w:spacing w:after="0"/>
        <w:ind w:left="0"/>
        <w:jc w:val="both"/>
      </w:pPr>
      <w:r>
        <w:rPr>
          <w:rFonts w:ascii="Times New Roman"/>
          <w:b w:val="false"/>
          <w:i w:val="false"/>
          <w:color w:val="000000"/>
          <w:sz w:val="28"/>
        </w:rPr>
        <w:t>
      2) затраты на сбор, хранение или захоронение и переработку или обезвреживание, уничтожение, размещение отходов производства и потребления собственными силами;</w:t>
      </w:r>
    </w:p>
    <w:bookmarkEnd w:id="614"/>
    <w:bookmarkStart w:name="z2492" w:id="615"/>
    <w:p>
      <w:pPr>
        <w:spacing w:after="0"/>
        <w:ind w:left="0"/>
        <w:jc w:val="both"/>
      </w:pPr>
      <w:r>
        <w:rPr>
          <w:rFonts w:ascii="Times New Roman"/>
          <w:b w:val="false"/>
          <w:i w:val="false"/>
          <w:color w:val="000000"/>
          <w:sz w:val="28"/>
        </w:rPr>
        <w:t>
      3) организация самостоятельного контроля за вредным воздействием на окружающую среду и мониторинговые мероприятия, научно-технические исследования, управление природоохранной деятельностью в организации;</w:t>
      </w:r>
    </w:p>
    <w:bookmarkEnd w:id="615"/>
    <w:bookmarkStart w:name="z2493" w:id="616"/>
    <w:p>
      <w:pPr>
        <w:spacing w:after="0"/>
        <w:ind w:left="0"/>
        <w:jc w:val="both"/>
      </w:pPr>
      <w:r>
        <w:rPr>
          <w:rFonts w:ascii="Times New Roman"/>
          <w:b w:val="false"/>
          <w:i w:val="false"/>
          <w:color w:val="000000"/>
          <w:sz w:val="28"/>
        </w:rPr>
        <w:t>
      4) текущие мероприятия по сохранению и восстановлению качества окружающей среды, нарушенной в результате ранее проводившейся хозяйственной деятельности;</w:t>
      </w:r>
    </w:p>
    <w:bookmarkEnd w:id="616"/>
    <w:bookmarkStart w:name="z2494" w:id="617"/>
    <w:p>
      <w:pPr>
        <w:spacing w:after="0"/>
        <w:ind w:left="0"/>
        <w:jc w:val="both"/>
      </w:pPr>
      <w:r>
        <w:rPr>
          <w:rFonts w:ascii="Times New Roman"/>
          <w:b w:val="false"/>
          <w:i w:val="false"/>
          <w:color w:val="000000"/>
          <w:sz w:val="28"/>
        </w:rPr>
        <w:t>
      5) средства, выделяемые на финансовое обеспечение исполнения своих обязательств по ликвидации последствий эксплуатации таких объектов, в том числе в отношении требований, которые возникнут в будущем;</w:t>
      </w:r>
    </w:p>
    <w:bookmarkEnd w:id="617"/>
    <w:bookmarkStart w:name="z2495" w:id="618"/>
    <w:p>
      <w:pPr>
        <w:spacing w:after="0"/>
        <w:ind w:left="0"/>
        <w:jc w:val="both"/>
      </w:pPr>
      <w:r>
        <w:rPr>
          <w:rFonts w:ascii="Times New Roman"/>
          <w:b w:val="false"/>
          <w:i w:val="false"/>
          <w:color w:val="000000"/>
          <w:sz w:val="28"/>
        </w:rPr>
        <w:t>
      6) прочие текущие мероприятия по снижению вредного воздействия на окружающую среду.</w:t>
      </w:r>
    </w:p>
    <w:bookmarkEnd w:id="618"/>
    <w:bookmarkStart w:name="z2496" w:id="619"/>
    <w:p>
      <w:pPr>
        <w:spacing w:after="0"/>
        <w:ind w:left="0"/>
        <w:jc w:val="both"/>
      </w:pPr>
      <w:r>
        <w:rPr>
          <w:rFonts w:ascii="Times New Roman"/>
          <w:b w:val="false"/>
          <w:i w:val="false"/>
          <w:color w:val="000000"/>
          <w:sz w:val="28"/>
        </w:rPr>
        <w:t>
      В состав текущих затрат на охрану окружающей среды не включаются:</w:t>
      </w:r>
    </w:p>
    <w:bookmarkEnd w:id="619"/>
    <w:bookmarkStart w:name="z2497" w:id="620"/>
    <w:p>
      <w:pPr>
        <w:spacing w:after="0"/>
        <w:ind w:left="0"/>
        <w:jc w:val="both"/>
      </w:pPr>
      <w:r>
        <w:rPr>
          <w:rFonts w:ascii="Times New Roman"/>
          <w:b w:val="false"/>
          <w:i w:val="false"/>
          <w:color w:val="000000"/>
          <w:sz w:val="28"/>
        </w:rPr>
        <w:t>
      1) строительство объектов по охране окружающей среды;</w:t>
      </w:r>
    </w:p>
    <w:bookmarkEnd w:id="620"/>
    <w:bookmarkStart w:name="z2498" w:id="621"/>
    <w:p>
      <w:pPr>
        <w:spacing w:after="0"/>
        <w:ind w:left="0"/>
        <w:jc w:val="both"/>
      </w:pPr>
      <w:r>
        <w:rPr>
          <w:rFonts w:ascii="Times New Roman"/>
          <w:b w:val="false"/>
          <w:i w:val="false"/>
          <w:color w:val="000000"/>
          <w:sz w:val="28"/>
        </w:rPr>
        <w:t>
      2) капитальный ремонт природоохранных основных фондов;</w:t>
      </w:r>
    </w:p>
    <w:bookmarkEnd w:id="621"/>
    <w:bookmarkStart w:name="z2499" w:id="622"/>
    <w:p>
      <w:pPr>
        <w:spacing w:after="0"/>
        <w:ind w:left="0"/>
        <w:jc w:val="both"/>
      </w:pPr>
      <w:r>
        <w:rPr>
          <w:rFonts w:ascii="Times New Roman"/>
          <w:b w:val="false"/>
          <w:i w:val="false"/>
          <w:color w:val="000000"/>
          <w:sz w:val="28"/>
        </w:rPr>
        <w:t>
      3) амортизационные отчисления по основным фондам природоохранного назначения.</w:t>
      </w:r>
    </w:p>
    <w:bookmarkEnd w:id="622"/>
    <w:bookmarkStart w:name="z2500" w:id="623"/>
    <w:p>
      <w:pPr>
        <w:spacing w:after="0"/>
        <w:ind w:left="0"/>
        <w:jc w:val="both"/>
      </w:pPr>
      <w:r>
        <w:rPr>
          <w:rFonts w:ascii="Times New Roman"/>
          <w:b w:val="false"/>
          <w:i w:val="false"/>
          <w:color w:val="000000"/>
          <w:sz w:val="28"/>
        </w:rPr>
        <w:t>
      В графе 2 указываются материальные затраты, включающие затраты на приобретение сырья и (или) материалов, инструментов, приспособлений, инвентаря; комплектующих изделий и (или) полуфабрикатов; топлива, энергии всех видов, необходимых для функционирования основных фондов природоохранного назначения и выполнения других работ по охране окружающей среды. При заполнении данной графы используются данные форм первичной бухгалтерской отчетности. К материальным затратам не включаются покупки хозяйственного инвентаря (например, покупка граблей, перчаток, веников).</w:t>
      </w:r>
    </w:p>
    <w:bookmarkEnd w:id="623"/>
    <w:bookmarkStart w:name="z2501" w:id="624"/>
    <w:p>
      <w:pPr>
        <w:spacing w:after="0"/>
        <w:ind w:left="0"/>
        <w:jc w:val="both"/>
      </w:pPr>
      <w:r>
        <w:rPr>
          <w:rFonts w:ascii="Times New Roman"/>
          <w:b w:val="false"/>
          <w:i w:val="false"/>
          <w:color w:val="000000"/>
          <w:sz w:val="28"/>
        </w:rPr>
        <w:t>
      В графе 3 указываются затраты на оплату труда и отчисления на социальные нужды (включая отчисления во внебюджетные фонды) работникам, связанных с эксплуатацией природоохранного оборудования и проведением других мероприятий по охране окружающей среды, которые включают сумму заработной платы и выплаты социального характера, начисленных работникам списочного состава и внешним совместителям. Сюда входят работники, непосредственно занятые по эксплуатации и обслуживанию природоохранных объектов. Также, включается оплата труда и социальные выплаты при проведении других средозащитных мероприятий (по вывозу и захоронению отходов производства и потребления и другие), а также зарплата эколога. В данном показателе также отражается оплата труда работников заводских лабораторий, осуществляющих мониторинг (контрольные замеры, учет, контроль и другие) в области охраны окружающей среды. Не включаются разовые выплаты водителям по развозке сотрудников, водителям по пылеподавлению дороги до карьер и разовые выплаты по услугам в сфере коммунального хозяйства (например, подметание территории, ремонт водоотвода на крыше от дождя).</w:t>
      </w:r>
    </w:p>
    <w:bookmarkEnd w:id="624"/>
    <w:bookmarkStart w:name="z2502" w:id="625"/>
    <w:p>
      <w:pPr>
        <w:spacing w:after="0"/>
        <w:ind w:left="0"/>
        <w:jc w:val="both"/>
      </w:pPr>
      <w:r>
        <w:rPr>
          <w:rFonts w:ascii="Times New Roman"/>
          <w:b w:val="false"/>
          <w:i w:val="false"/>
          <w:color w:val="000000"/>
          <w:sz w:val="28"/>
        </w:rPr>
        <w:t>
      В графе 4 указывается сумма фактической оплаты сторонним организациям за оказанные природоохранные услуги:</w:t>
      </w:r>
    </w:p>
    <w:bookmarkEnd w:id="625"/>
    <w:bookmarkStart w:name="z2503" w:id="626"/>
    <w:p>
      <w:pPr>
        <w:spacing w:after="0"/>
        <w:ind w:left="0"/>
        <w:jc w:val="both"/>
      </w:pPr>
      <w:r>
        <w:rPr>
          <w:rFonts w:ascii="Times New Roman"/>
          <w:b w:val="false"/>
          <w:i w:val="false"/>
          <w:color w:val="000000"/>
          <w:sz w:val="28"/>
        </w:rPr>
        <w:t>
      1) прием, транспортировку и очистку сточных вод;</w:t>
      </w:r>
    </w:p>
    <w:bookmarkEnd w:id="626"/>
    <w:bookmarkStart w:name="z2504" w:id="627"/>
    <w:p>
      <w:pPr>
        <w:spacing w:after="0"/>
        <w:ind w:left="0"/>
        <w:jc w:val="both"/>
      </w:pPr>
      <w:r>
        <w:rPr>
          <w:rFonts w:ascii="Times New Roman"/>
          <w:b w:val="false"/>
          <w:i w:val="false"/>
          <w:color w:val="000000"/>
          <w:sz w:val="28"/>
        </w:rPr>
        <w:t>
      2) сбор, транспортировку (вывоз), временное хранение, переработку (обезвреживание), уничтожение и (или) захоронение отходов производства и потребления;</w:t>
      </w:r>
    </w:p>
    <w:bookmarkEnd w:id="627"/>
    <w:bookmarkStart w:name="z2505" w:id="628"/>
    <w:p>
      <w:pPr>
        <w:spacing w:after="0"/>
        <w:ind w:left="0"/>
        <w:jc w:val="both"/>
      </w:pPr>
      <w:r>
        <w:rPr>
          <w:rFonts w:ascii="Times New Roman"/>
          <w:b w:val="false"/>
          <w:i w:val="false"/>
          <w:color w:val="000000"/>
          <w:sz w:val="28"/>
        </w:rPr>
        <w:t>
      3) другие услуги по охране окружающей среды, в том числе разработка оценки воздействия на окружающую среду и предварительной оценки воздействия на окружающую среду, проведение инвентаризации источников загрязнения, разработка проектов нормативов предельно допустимых выбросов загрязняющих веществ в атмосферу, разработка проектов санитарно-защитных зон предприятий, работы по оценке рисков для здоровья населения при воздействии факторов окружающей среды, разработка проектов нормативов допустимых сбросов веществ и микроорганизмов в водные объекты, разработка проектов нормативов образования отходов и лимитов на их размещение, экологическую сертификацию и аудит, другие аналогичные услуги и работы.</w:t>
      </w:r>
    </w:p>
    <w:bookmarkEnd w:id="628"/>
    <w:bookmarkStart w:name="z2506" w:id="629"/>
    <w:p>
      <w:pPr>
        <w:spacing w:after="0"/>
        <w:ind w:left="0"/>
        <w:jc w:val="both"/>
      </w:pPr>
      <w:r>
        <w:rPr>
          <w:rFonts w:ascii="Times New Roman"/>
          <w:b w:val="false"/>
          <w:i w:val="false"/>
          <w:color w:val="000000"/>
          <w:sz w:val="28"/>
        </w:rPr>
        <w:t>
      В графах 5-8 указывается объем текущих затрат по источникам их финансирования: бюджетные (республиканский и местный), собственные средства, прочие.</w:t>
      </w:r>
    </w:p>
    <w:bookmarkEnd w:id="629"/>
    <w:bookmarkStart w:name="z2507" w:id="630"/>
    <w:p>
      <w:pPr>
        <w:spacing w:after="0"/>
        <w:ind w:left="0"/>
        <w:jc w:val="both"/>
      </w:pPr>
      <w:r>
        <w:rPr>
          <w:rFonts w:ascii="Times New Roman"/>
          <w:b w:val="false"/>
          <w:i w:val="false"/>
          <w:color w:val="000000"/>
          <w:sz w:val="28"/>
        </w:rPr>
        <w:t>
      Прочие средства включают заемные средства, кредиты банков, денежные средства, полученные от других юридических лиц и другие.</w:t>
      </w:r>
    </w:p>
    <w:bookmarkEnd w:id="630"/>
    <w:bookmarkStart w:name="z2508" w:id="631"/>
    <w:p>
      <w:pPr>
        <w:spacing w:after="0"/>
        <w:ind w:left="0"/>
        <w:jc w:val="both"/>
      </w:pPr>
      <w:r>
        <w:rPr>
          <w:rFonts w:ascii="Times New Roman"/>
          <w:b w:val="false"/>
          <w:i w:val="false"/>
          <w:color w:val="000000"/>
          <w:sz w:val="28"/>
        </w:rPr>
        <w:t>
      При заполнении строки 6 "Защита биоразнообразия и ландшафтов" данного раздела, необходимо отражать данные связанные с охраной и восстановлением различных видов флоры и фауны, экосистем и ареалов обитания, защитой и восстановлением природных и полуприродных ландшафтов. Не входят затраты по озеленению территории, связанные с благоустройством (посадка цветов или деревьев вдоль дороги, озеленение территории и так далее).</w:t>
      </w:r>
    </w:p>
    <w:bookmarkEnd w:id="631"/>
    <w:bookmarkStart w:name="z2509" w:id="632"/>
    <w:p>
      <w:pPr>
        <w:spacing w:after="0"/>
        <w:ind w:left="0"/>
        <w:jc w:val="both"/>
      </w:pPr>
      <w:r>
        <w:rPr>
          <w:rFonts w:ascii="Times New Roman"/>
          <w:b w:val="false"/>
          <w:i w:val="false"/>
          <w:color w:val="000000"/>
          <w:sz w:val="28"/>
        </w:rPr>
        <w:t>
      По строке 8 "Научные исследования и разработки в области охраны окружающей среды" указываются затраты на оценку последствий негативного воздействия на окружающую среду, разработки концепций, научных прогнозов и планов сохранения и восстановления окружающей среды. Затраты, направленные на предотвращение чрезвычайных ситуаций техногенного характера не включаются.</w:t>
      </w:r>
    </w:p>
    <w:bookmarkEnd w:id="632"/>
    <w:bookmarkStart w:name="z2510" w:id="633"/>
    <w:p>
      <w:pPr>
        <w:spacing w:after="0"/>
        <w:ind w:left="0"/>
        <w:jc w:val="both"/>
      </w:pPr>
      <w:r>
        <w:rPr>
          <w:rFonts w:ascii="Times New Roman"/>
          <w:b w:val="false"/>
          <w:i w:val="false"/>
          <w:color w:val="000000"/>
          <w:sz w:val="28"/>
        </w:rPr>
        <w:t xml:space="preserve">
      6. При отсутствии деятельности в отчетный период (месяц, квартал, год) респондент не позднее даты окончания самого раннего из сроков представления статистических форм за данный отчетный период, указанных в Графике представления респондентами первичных статистических данных по общегосударственным статистическим наблюдениям, утверждаемым в порядке установленным Законом на соответствующий год представляет в соответствующий орган государственной статистики вместо соответствующих статистических форм Уведомление об отсутствии деятельности согласно форме, приведенной в </w:t>
      </w:r>
      <w:r>
        <w:rPr>
          <w:rFonts w:ascii="Times New Roman"/>
          <w:b w:val="false"/>
          <w:i w:val="false"/>
          <w:color w:val="000000"/>
          <w:sz w:val="28"/>
        </w:rPr>
        <w:t>приложении 1</w:t>
      </w:r>
      <w:r>
        <w:rPr>
          <w:rFonts w:ascii="Times New Roman"/>
          <w:b w:val="false"/>
          <w:i w:val="false"/>
          <w:color w:val="000000"/>
          <w:sz w:val="28"/>
        </w:rPr>
        <w:t xml:space="preserve"> к Правилам представления респондентами первичных статистических данных, на бумажном носителе или в электронном виде утвержденных приказом Председателя Агентства Республики Казахстан по статистике от 9 июля 2010 года № 173, зарегистрированным в Реестре государственной регистрации нормативных правовых актов под № 6459.</w:t>
      </w:r>
    </w:p>
    <w:bookmarkEnd w:id="633"/>
    <w:bookmarkStart w:name="z2511" w:id="634"/>
    <w:p>
      <w:pPr>
        <w:spacing w:after="0"/>
        <w:ind w:left="0"/>
        <w:jc w:val="both"/>
      </w:pPr>
      <w:r>
        <w:rPr>
          <w:rFonts w:ascii="Times New Roman"/>
          <w:b w:val="false"/>
          <w:i w:val="false"/>
          <w:color w:val="000000"/>
          <w:sz w:val="28"/>
        </w:rPr>
        <w:t>
      7. Представление данной статистической формы осуществляется на бумажном носителе или в электронном виде. Заполнение статистической формы в электронном виде осуществляется посредством информационной системы "Сбор данных в режиме он-лайн", размещенной на интернет-ресурсе Бюро национальной статистики Агентства по стратегическому планированию и реформам Республики Казахстан (https://cabinet.stat.gov.kz/).</w:t>
      </w:r>
    </w:p>
    <w:bookmarkEnd w:id="634"/>
    <w:bookmarkStart w:name="z2512" w:id="635"/>
    <w:p>
      <w:pPr>
        <w:spacing w:after="0"/>
        <w:ind w:left="0"/>
        <w:jc w:val="both"/>
      </w:pPr>
      <w:r>
        <w:rPr>
          <w:rFonts w:ascii="Times New Roman"/>
          <w:b w:val="false"/>
          <w:i w:val="false"/>
          <w:color w:val="000000"/>
          <w:sz w:val="28"/>
        </w:rPr>
        <w:t>
      8. Арифметико-логический контроль:</w:t>
      </w:r>
    </w:p>
    <w:bookmarkEnd w:id="635"/>
    <w:bookmarkStart w:name="z2513" w:id="636"/>
    <w:p>
      <w:pPr>
        <w:spacing w:after="0"/>
        <w:ind w:left="0"/>
        <w:jc w:val="both"/>
      </w:pPr>
      <w:r>
        <w:rPr>
          <w:rFonts w:ascii="Times New Roman"/>
          <w:b w:val="false"/>
          <w:i w:val="false"/>
          <w:color w:val="000000"/>
          <w:sz w:val="28"/>
        </w:rPr>
        <w:t>
      Раздел 2 графа 1 графа 2 + графа 3 + графа 4 для каждой строки;</w:t>
      </w:r>
    </w:p>
    <w:bookmarkEnd w:id="636"/>
    <w:bookmarkStart w:name="z2514" w:id="637"/>
    <w:p>
      <w:pPr>
        <w:spacing w:after="0"/>
        <w:ind w:left="0"/>
        <w:jc w:val="both"/>
      </w:pPr>
      <w:r>
        <w:rPr>
          <w:rFonts w:ascii="Times New Roman"/>
          <w:b w:val="false"/>
          <w:i w:val="false"/>
          <w:color w:val="000000"/>
          <w:sz w:val="28"/>
        </w:rPr>
        <w:t>
      Раздел 2 графа 1 = графа 5 + графа 6 + графа 7 + графа 8 для каждой строки;</w:t>
      </w:r>
    </w:p>
    <w:bookmarkEnd w:id="637"/>
    <w:bookmarkStart w:name="z2515" w:id="638"/>
    <w:p>
      <w:pPr>
        <w:spacing w:after="0"/>
        <w:ind w:left="0"/>
        <w:jc w:val="both"/>
      </w:pPr>
      <w:r>
        <w:rPr>
          <w:rFonts w:ascii="Times New Roman"/>
          <w:b w:val="false"/>
          <w:i w:val="false"/>
          <w:color w:val="000000"/>
          <w:sz w:val="28"/>
        </w:rPr>
        <w:t>
      Строка 1 строка 1.1;</w:t>
      </w:r>
    </w:p>
    <w:bookmarkEnd w:id="638"/>
    <w:bookmarkStart w:name="z2516" w:id="639"/>
    <w:p>
      <w:pPr>
        <w:spacing w:after="0"/>
        <w:ind w:left="0"/>
        <w:jc w:val="both"/>
      </w:pPr>
      <w:r>
        <w:rPr>
          <w:rFonts w:ascii="Times New Roman"/>
          <w:b w:val="false"/>
          <w:i w:val="false"/>
          <w:color w:val="000000"/>
          <w:sz w:val="28"/>
        </w:rPr>
        <w:t>
      Строка 9 строка 9.1 + строка 9.2.</w:t>
      </w:r>
    </w:p>
    <w:bookmarkEnd w:id="63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