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7800" w14:textId="4c37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сельского хозяйства Республики Казахстан от 10 июля 2019 года № 259 и Министра национальной экономики Республики Казахстан от 12 июля 2019 года № 63 "Об утверждении критериев оценки степени рисков и проверочных листов в области регулирования рынка зерна, безопасности и качества хлопка"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19 февраля 2020 года № 56 и Министра национальной экономики Республики Казахстан от 24 февраля 2020 года № 10. Зарегистрирован в Министерстве юстиции Республики Казахстан 27 февраля 2020 года № 20074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10 июля 2019 года № 259 и Министра национальной экономики Республики Казахстан от 12 июля 2019 года № 63 "Об утверждении критериев оценки степени рисков и проверочных листов в области регулирования рынка зерна, безопасности и качества хлопка" (зарегистрирован в Реестре государственной регистрации нормативных правовых актов № 19025, опубликован 19 июля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проверочный лист в области безопасности и качества хлопка для аккредитованных испытательных лабораторий (центров) по экспертизе качества хлопка согласно приложению 7 к настоящему совместному приказу.";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рисков в области безопасности и качества хлопка, утвержденных указанным совместным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 не отнесенной к высокой степени риска относятся аккредитованные испытательные лаборатории (центры) по экспертизе качества хлопка.";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официальном интернет-ресурсе Министерства сельского хозяйства Республики Казахстан после его официального опубликования.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подлежит официальному опубликованию и вводится в действие с 6 мая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7"/>
        <w:gridCol w:w="4193"/>
      </w:tblGrid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2020 года №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июля 2019 года № 259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2019 года № 63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Проверочный лист в области безопасности и качества хлопка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аккредитованных испытательных лабораторий (центров) по экспертизе качества хлопка: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однородной группы субъектов (объектов) контроля)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 бизнес-идентификационный номер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нахождения__________________________________________________________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6814"/>
        <w:gridCol w:w="1039"/>
        <w:gridCol w:w="1039"/>
        <w:gridCol w:w="1039"/>
        <w:gridCol w:w="1330"/>
      </w:tblGrid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предъявляемым требованиям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предъявляемым требованиям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актов отбора проб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журнала регистрации проб хлопка-сырца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журнала регистрации удостоверений о качестве хлопка-сырца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оформления удостоверений о качестве хлопка-сырца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копий выданных удостоверений о качестве хлопка-сырца в течение одного года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проб хлопка-сырца на отгруженные и хранящиеся партии течение следующего срока: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отгруженные и хранящиеся партии – в течение срока действия удостоверения о качестве хлопка-сырца;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разногласиях по качеству – до полного завершения рассмотрения разногласий.</w:t>
            </w:r>
          </w:p>
          <w:bookmarkEnd w:id="14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проб хлопка-сырца на отгруженные и хранящиеся партии - при разногласиях по качеству - до полного завершения рассмотрения разногласий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 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(должность) (подпись)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(должность) (подпись)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должность) (подпись)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