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369a5" w14:textId="b8369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сельского хозяйства Республики Казахстан от 2 июня 2015 года № 15-2/509 "Об утверждении натуральных норм обеспечения форменной одеждой (без погон) должностных лиц, непосредственно осуществляющих государственный контроль и надзор в области карантина растений"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19 февраля 2020 года № 57. Зарегистрирован в Министерстве юстиции Республики Казахстан 24 февраля 2020 года № 20062. Утратил силу приказом и.о. Министра сельского хозяйства РК от 11.04.2025 № 107.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сельского хозяйства РК от 11.04.2025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 июня 2015 года № 15-2/509 "Об утверждении натуральных норм обеспечения форменной одеждой (без погон) должностных лиц, непосредственно осуществляющих государственный контроль и надзор в области карантина растений" (зарегистрирован в Реестре государственной регистрации нормативных правовых актов № 11638, опубликован 27 июля 2015 года в информационно-правовой системе "Әділет")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натуральных норм обеспечения форменной одеждой (без погон), а также материальными средствами, техническими средствами для фото- и видеофиксации должностных лиц, осуществляющих государственный карантинный фитосанитарный контроль и надзор";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натуральные нормы обеспечения форменной одеждой (без погон), а также материальными средствами, техническими средствами для фото- и видеофиксации должностных лиц, осуществляющих государственный карантинный фитосанитарный контроль и надзор.";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натуральных 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форменной одеждой (без погон) должностных лиц, непосредственно осуществляющих государственный контроль и надзор в области карантина растений, утвержденных указанным приказом: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"Натуральные нормы обеспечения форменной одеждой (без погон), а также материальными средствами, техническими средствами для фото- и видеофиксации должностных лиц, осуществляющих государственный карантинный фитосанитарный контроль и надзор";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следующего содержания: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Материальные средства, технические средства для фото- и видеофиксации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Видеорегистратор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государственного контроля и надзора в области карантина растений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Областные, городские, районные территориальные инспекции и фитосанитарные контрольные посты ведомства уполномоченного органа в области карантина растений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видеорегистратор – противоударный корпус с противоскользящим покрытием; широкоугольный объектив; инфракрасная LED подсветка, лазерный целеуказатель, IR-ночное видение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ветеринарной, фитосанитарной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2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