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7fbd" w14:textId="7077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февраля 2020 года № 178. Зарегистрирован в Министерстве юстиции Республики Казахстан 24 февраля 2020 года № 20058.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Руководителя Администрации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Гостевые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Канцелярии Первого Президента Республики Казахстан – Елбасы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Руководитель аппарата Палаты Парламента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службы, Руководитель аппарата Агентства Республики Казахстан по противодействию коррупции (Антикоррупционная служба), Руководитель аппарата Центральной избирательной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Суд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суды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Районные и приравненные к ним прокуратуры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более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2600 километров в месяц на 1 единицу транспорта;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Казахстан", республиканского государственного учреждения "Қоғамдық келісім" при Президенте Республики Казахстан и республиканского государственного учреждения "Служба центральных коммуникаций" при Президенте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для Председателя Счетного комитета, Генерального прокурора, министров финансов и сельского хозяйства установить лимиты пробега для автомобилей транспортного обслуживания не более 3100 километр в месяц на 1 единицу транспорта;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ответственного секретаря центрального исполнительного органа, в командировку на служебном автотранспорте в близлежащие населенные пункты.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