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ba6a" w14:textId="051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и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февраля 2020 года № 7/қе. Зарегистрирован в Министерстве юстиции Республики Казахстан 18 февраля 2020 года № 20045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за № 17938, опубликован 20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Учебные заведения ОНБ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предоставляют на платной основе товары (работы, услуги), а также сверх требований государственных общеобразовательных стандартов образования предоставляют на платной основе товары (работы, услуги)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научных исследований;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дополнительных образовательных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и (или) реализации учебно-методической литературы, издательской и (или) полиграфической продукции.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Взаимоотношения учебных заведений ОНБ с физическими и юридическими лицами регулируются путем заключения соответствующих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Учебные заведения ОНБ размещают на своих интернет-ресурсах и (или) в средствах массовой информации следующую информацию: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товаров (работ, услуг), реализуемых учебными заведениями ОНБ на платной основе;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цены на предоставляемые товары (работы, услуги).";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Средства, поступающие от: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научных исследований, расходуются в соответствии с пунктами 25, 53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утвержденных постановлением Правительства Республики Казахстан от 25 мая 2011 года № 575;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дополнительных образовательных программ, разработки и (или) реализации учебно-методической литературы, издательской и (или) полиграфической продукции, расходуются по следующим направлениям: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расходных материалов, мебели, инвентаря;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и программного обеспечения, включая их обслуживание;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литературы, учебных изданий, наглядных материалов;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учебно-материальной базы;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внештатных специалистов, привлекаемых для реализации дополнительных образовательных программ, организации профессионального образования, разработки и реализации учебно-методической литературы, издательской и (или) полиграфической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учебных, научных и методических материалов;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сотрудников, военнослужащих и работников ОНБ;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конференций, семинаров, круглых столов, спортивных соревнований, обучающих тренингов, олимпиад, юбилейных мероприятий, включая организацию питания и культурно-досуговых мероприятий, приобретение информационных материалов;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электронных информационных ресурсов или права пользования ими;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учебного процесса по дополнительным образовательным программам;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помещений, оборудования и техники;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сувенирной продукции;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видеороликов, видеофильмов, аудиозаписей для учебных и научных целей;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зданий и сооружений, обеспечивающих образовательную деятельность;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транспортных средств, а также товаров и услуг по их обслуживанию;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командировки, связанные с реализацией дополнительных образовательных программ, разработкой и реализацией учебно-методической литературы, издательской и (или) полиграфической продукции в пределах норм возмещения командировочных расходов, установленных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связи, рекламных и транспортных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банковских услуг в рамках реализации дополнительных образовательных программ, разработки и реализации учебно-методической литературы, издательской и (или) полиграфической продукции.".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 (зарегистрирован в Реестре государственной регистрации нормативных правовых актов за № 17937, опубликован 20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услуг) военных, специальных учебных заведений органов национальной безопасности Республики Казахстан, предоставляемые на платной основе,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кадровый состав органов национальной безопасности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7/қе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102/қе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006"/>
        <w:gridCol w:w="512"/>
        <w:gridCol w:w="2483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(работ, услуг), предоставляемые на платной основе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Проведение научных исследований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грантового финансирования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программно-целевого финансирования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 и ВНТК**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Реализация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"Навыки аналитического мышления",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первоначальной подготовки специалистов-полиграфологов,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"Профайлинг. Бесконтактная детекция лжи",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изучения иностранного языка,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"Комплексная безопасность объектов",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сопровождению операционной системы "RedHat Linux",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"Анализ киберинцидентов",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"Криптографическая защита информации", на 1 человека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Разработка и (или) реализация учебно-методической литературы, издательской и (или)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до 100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101 до 120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121 до 140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141 до 160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161 до 180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181 до 200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201 до 220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221 до 240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241 до 260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261 до 280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281 до 300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301 до 320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321 до 340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341 до 360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361 до 380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381 до 400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401 до 420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421 до 440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441 до 460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461 до 480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481 до 500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до 100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101 до 120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121 до 140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141 до 160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161 до 180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181 до 200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201 до 220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221 до 240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241 до 260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261 до 280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281 до 300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301 до 320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321 до 340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341 до 360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361 до 380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381 до 400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401 до 420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421 до 440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441 до 460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461 до 480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481 до 500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до 50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51 до 70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71 до 100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до 50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51 до 70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71 до 100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до 50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51 до 70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71 до 100 страниц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ННС* – Национальный научный совет,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18 февраля 2011 года "О науке" ННС принимает решение о грантовом и программно-целевом финансировании.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ВНТК** – Высшая научно-техническая комиссия при Правительстве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18 февраля 2011 года "О науке" ВНТК принимает решение о программно-целевом финансировании (в том числе вне конкурсных процедур).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