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78a0" w14:textId="ddd7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февраля 2020 года № ҚР ДСМ-10/2020. Зарегистрирован в Министерстве юстиции Республики Казахстан 18 февраля 2020 года № 20043. Утратил силу приказом и.о. Министра здравоохранения Республики Казахстан от 30 октября 2020 года № ҚР ДСМ-170/2020.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00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 17353, опубликован 12 сентября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"5) тарифы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медицинским организациям, оказывающим специализированную медицинскую помощь в форме стационарной помощи, за один койко-день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республиканским медицинским организациям, оказывающим специализированную медицинскую помощь в форме стационарной помощи, за один койко-день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 и в системе обязательного социального медицинского страхования, оплата которых осуществляется медицинским организациям, оказывающим специализированную медицинскую помощь в форме стационарной помощи, за один койко-день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5988"/>
        <w:gridCol w:w="5210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психического здоровья" г. Павлодар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фтизиопульмонологии Республики Казахстан" г. Алматы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18 215,00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"Реабилитационный центр "Мать и дитя"" Управления здравоохранения города Шымкент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