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0e64" w14:textId="551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10 февраля 2020 года № 18-НҚ. Зарегистрирован в Министерстве юстиции Республики Казахстан 17 февраля 2020 года № 20041. Утратил силу приказом Министра торговли и интеграции Республики Казахстан от 15 октября 2025 года № 297-НҚ.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297-НҚ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и документационного обеспечения Министерства торговли и интеграции Республики Казахстан в порядке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18-НҚ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приказом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00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приказом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00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Министерства торговли и интеграции Республики Казахстан (далее – служба управления персоналом), в том числе посредством информационной системы.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либо системы электронного документооборота.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приказом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8"/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КЦИ – ключевые целевые индикаторы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0"/>
    <w:p>
      <w:pPr>
        <w:spacing w:after="0"/>
        <w:ind w:left="0"/>
        <w:jc w:val="both"/>
      </w:pPr>
      <w:bookmarkStart w:name="z212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155"/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</w:tbl>
    <w:bookmarkStart w:name="z22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p>
      <w:pPr>
        <w:spacing w:after="0"/>
        <w:ind w:left="0"/>
        <w:jc w:val="both"/>
      </w:pPr>
      <w:bookmarkStart w:name="z225" w:id="16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bookmarkStart w:name="z226" w:id="16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bookmarkStart w:name="z227" w:id="163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5-балльной шкале.</w:t>
      </w:r>
    </w:p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2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2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2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1"/>
    <w:p>
      <w:pPr>
        <w:spacing w:after="0"/>
        <w:ind w:left="0"/>
        <w:jc w:val="both"/>
      </w:pPr>
      <w:bookmarkStart w:name="z238" w:id="17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</w:p>
    <w:bookmarkStart w:name="z23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3"/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2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2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2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9"/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2"/>
    <w:p>
      <w:pPr>
        <w:spacing w:after="0"/>
        <w:ind w:left="0"/>
        <w:jc w:val="both"/>
      </w:pPr>
      <w:bookmarkStart w:name="z251" w:id="18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bookmarkStart w:name="z25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193"/>
    <w:p>
      <w:pPr>
        <w:spacing w:after="0"/>
        <w:ind w:left="0"/>
        <w:jc w:val="both"/>
      </w:pPr>
      <w:bookmarkStart w:name="z264" w:id="19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5"/>
    <w:bookmarkStart w:name="z26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197"/>
    <w:p>
      <w:pPr>
        <w:spacing w:after="0"/>
        <w:ind w:left="0"/>
        <w:jc w:val="both"/>
      </w:pPr>
      <w:bookmarkStart w:name="z270" w:id="19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</w:tbl>
    <w:bookmarkStart w:name="z27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 корпуса "Б"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приказом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</w:tbl>
    <w:bookmarkStart w:name="z2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приказом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</w:tbl>
    <w:bookmarkStart w:name="z28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приказом Заместителя Премьер-Министра - Министра торговли и интеграции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272-НҚ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