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f671" w14:textId="ad8f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10 февраля 2020 года № 21. Зарегистрирован в Министерстве юстиции Республики Казахстан 12 февраля 2020 года № 20030.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000000"/>
          <w:sz w:val="28"/>
        </w:rPr>
        <w:t>№ 24</w:t>
      </w:r>
      <w:r>
        <w:rPr>
          <w:rFonts w:ascii="Times New Roman"/>
          <w:b w:val="false"/>
          <w:i w:val="false"/>
          <w:color w:val="ff0000"/>
          <w:sz w:val="28"/>
        </w:rPr>
        <w:t xml:space="preserve"> (вводится в действие с 01.01.2023);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000000"/>
          <w:sz w:val="28"/>
        </w:rPr>
        <w:t>№ 24</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000000"/>
          <w:sz w:val="28"/>
        </w:rPr>
        <w:t>№ 24</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455" w:id="2"/>
    <w:p>
      <w:pPr>
        <w:spacing w:after="0"/>
        <w:ind w:left="0"/>
        <w:jc w:val="both"/>
      </w:pPr>
      <w:r>
        <w:rPr>
          <w:rFonts w:ascii="Times New Roman"/>
          <w:b w:val="false"/>
          <w:i w:val="false"/>
          <w:color w:val="000000"/>
          <w:sz w:val="28"/>
        </w:rPr>
        <w:t xml:space="preserve">
      4) статистическую форму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(индекс А-008,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2"/>
    <w:bookmarkStart w:name="z4456" w:id="3"/>
    <w:p>
      <w:pPr>
        <w:spacing w:after="0"/>
        <w:ind w:left="0"/>
        <w:jc w:val="both"/>
      </w:pPr>
      <w:r>
        <w:rPr>
          <w:rFonts w:ascii="Times New Roman"/>
          <w:b w:val="false"/>
          <w:i w:val="false"/>
          <w:color w:val="000000"/>
          <w:sz w:val="28"/>
        </w:rPr>
        <w:t xml:space="preserve">
      5) инструкцию по заполнению статистической формы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(индекс А-008, периодичность квартальная)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3"/>
    <w:bookmarkStart w:name="z4457" w:id="4"/>
    <w:p>
      <w:pPr>
        <w:spacing w:after="0"/>
        <w:ind w:left="0"/>
        <w:jc w:val="both"/>
      </w:pPr>
      <w:r>
        <w:rPr>
          <w:rFonts w:ascii="Times New Roman"/>
          <w:b w:val="false"/>
          <w:i w:val="false"/>
          <w:color w:val="000000"/>
          <w:sz w:val="28"/>
        </w:rPr>
        <w:t xml:space="preserve">
      6) статистическую форму общегосударственного статистического наблюдения "Отчет о состоянии животноводства" (индекс 24-сх,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4"/>
    <w:bookmarkStart w:name="z4458" w:id="5"/>
    <w:p>
      <w:pPr>
        <w:spacing w:after="0"/>
        <w:ind w:left="0"/>
        <w:jc w:val="both"/>
      </w:pPr>
      <w:r>
        <w:rPr>
          <w:rFonts w:ascii="Times New Roman"/>
          <w:b w:val="false"/>
          <w:i w:val="false"/>
          <w:color w:val="000000"/>
          <w:sz w:val="28"/>
        </w:rPr>
        <w:t xml:space="preserve">
      7) инструкцию по заполнению статистической формы общегосударственного статистического наблюдения "Отчет о состоянии животноводства" (индекс 24-сх, периодичность месячная)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5"/>
    <w:bookmarkStart w:name="z4459" w:id="6"/>
    <w:p>
      <w:pPr>
        <w:spacing w:after="0"/>
        <w:ind w:left="0"/>
        <w:jc w:val="both"/>
      </w:pPr>
      <w:r>
        <w:rPr>
          <w:rFonts w:ascii="Times New Roman"/>
          <w:b w:val="false"/>
          <w:i w:val="false"/>
          <w:color w:val="000000"/>
          <w:sz w:val="28"/>
        </w:rPr>
        <w:t xml:space="preserve">
      8) статистическую форму общегосударственного статистического наблюдения "Отчет о деятельности в лесоводстве и лесозаготовках" (индекс 1-лес,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6"/>
    <w:bookmarkStart w:name="z4460" w:id="7"/>
    <w:p>
      <w:pPr>
        <w:spacing w:after="0"/>
        <w:ind w:left="0"/>
        <w:jc w:val="both"/>
      </w:pPr>
      <w:r>
        <w:rPr>
          <w:rFonts w:ascii="Times New Roman"/>
          <w:b w:val="false"/>
          <w:i w:val="false"/>
          <w:color w:val="000000"/>
          <w:sz w:val="28"/>
        </w:rPr>
        <w:t xml:space="preserve">
      9) инструкцию по заполнению статистической формы общегосударственного статистического наблюдения "Отчет о деятельности в лесоводстве и лесозаготовках" (индекс 1-лес,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7"/>
    <w:bookmarkStart w:name="z4461" w:id="8"/>
    <w:p>
      <w:pPr>
        <w:spacing w:after="0"/>
        <w:ind w:left="0"/>
        <w:jc w:val="both"/>
      </w:pPr>
      <w:r>
        <w:rPr>
          <w:rFonts w:ascii="Times New Roman"/>
          <w:b w:val="false"/>
          <w:i w:val="false"/>
          <w:color w:val="000000"/>
          <w:sz w:val="28"/>
        </w:rPr>
        <w:t xml:space="preserve">
      10) статистическую форму общегосударственного статистического наблюдения "О наличии и движении семян масличных культур" (индекс 3-сх (масличные), периодичность квартальная)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8"/>
    <w:bookmarkStart w:name="z4462" w:id="9"/>
    <w:p>
      <w:pPr>
        <w:spacing w:after="0"/>
        <w:ind w:left="0"/>
        <w:jc w:val="both"/>
      </w:pPr>
      <w:r>
        <w:rPr>
          <w:rFonts w:ascii="Times New Roman"/>
          <w:b w:val="false"/>
          <w:i w:val="false"/>
          <w:color w:val="000000"/>
          <w:sz w:val="28"/>
        </w:rPr>
        <w:t xml:space="preserve">
      11) инструкцию по заполнению статистической формы общегосударственного статистического наблюдения "О наличии и движении семян масличных культур" (индекс 3-сх (масличные), периодичность квартальная)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9"/>
    <w:bookmarkStart w:name="z4463" w:id="10"/>
    <w:p>
      <w:pPr>
        <w:spacing w:after="0"/>
        <w:ind w:left="0"/>
        <w:jc w:val="both"/>
      </w:pPr>
      <w:r>
        <w:rPr>
          <w:rFonts w:ascii="Times New Roman"/>
          <w:b w:val="false"/>
          <w:i w:val="false"/>
          <w:color w:val="000000"/>
          <w:sz w:val="28"/>
        </w:rPr>
        <w:t xml:space="preserve">
      12) статистическую форму общегосударственного статистического наблюдения "О рыболовстве и аквакультуре" (индекс 1-рыба,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0"/>
    <w:bookmarkStart w:name="z4464" w:id="11"/>
    <w:p>
      <w:pPr>
        <w:spacing w:after="0"/>
        <w:ind w:left="0"/>
        <w:jc w:val="both"/>
      </w:pPr>
      <w:r>
        <w:rPr>
          <w:rFonts w:ascii="Times New Roman"/>
          <w:b w:val="false"/>
          <w:i w:val="false"/>
          <w:color w:val="000000"/>
          <w:sz w:val="28"/>
        </w:rPr>
        <w:t xml:space="preserve">
      13) инструкцию по заполнению статистической формы общегосударственного статистического наблюдения "О рыболовстве и аквакультуре" (индекс 1-рыба,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1"/>
    <w:bookmarkStart w:name="z4465" w:id="12"/>
    <w:p>
      <w:pPr>
        <w:spacing w:after="0"/>
        <w:ind w:left="0"/>
        <w:jc w:val="both"/>
      </w:pPr>
      <w:r>
        <w:rPr>
          <w:rFonts w:ascii="Times New Roman"/>
          <w:b w:val="false"/>
          <w:i w:val="false"/>
          <w:color w:val="000000"/>
          <w:sz w:val="28"/>
        </w:rPr>
        <w:t xml:space="preserve">
      14) статистическую форму общегосударственного статистического наблюдения "Отчет об итогах сева под урожай" (индекс 4-сх, периодичность один раз в год)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2"/>
    <w:bookmarkStart w:name="z4466" w:id="13"/>
    <w:p>
      <w:pPr>
        <w:spacing w:after="0"/>
        <w:ind w:left="0"/>
        <w:jc w:val="both"/>
      </w:pPr>
      <w:r>
        <w:rPr>
          <w:rFonts w:ascii="Times New Roman"/>
          <w:b w:val="false"/>
          <w:i w:val="false"/>
          <w:color w:val="000000"/>
          <w:sz w:val="28"/>
        </w:rPr>
        <w:t xml:space="preserve">
      15) инструкцию по заполнению статистической формы общегосударственного статистического наблюдения "Отчет об итогах сева под урожай" (индекс 4-сх, периодичность один раз в год)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3"/>
    <w:bookmarkStart w:name="z4467" w:id="14"/>
    <w:p>
      <w:pPr>
        <w:spacing w:after="0"/>
        <w:ind w:left="0"/>
        <w:jc w:val="both"/>
      </w:pPr>
      <w:r>
        <w:rPr>
          <w:rFonts w:ascii="Times New Roman"/>
          <w:b w:val="false"/>
          <w:i w:val="false"/>
          <w:color w:val="000000"/>
          <w:sz w:val="28"/>
        </w:rPr>
        <w:t xml:space="preserve">
      16) статистическую форму общегосударственного статистического наблюдения "О наличии и движении зерна" (индекс 2-сх (зерно),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4"/>
    <w:bookmarkStart w:name="z4468" w:id="15"/>
    <w:p>
      <w:pPr>
        <w:spacing w:after="0"/>
        <w:ind w:left="0"/>
        <w:jc w:val="both"/>
      </w:pPr>
      <w:r>
        <w:rPr>
          <w:rFonts w:ascii="Times New Roman"/>
          <w:b w:val="false"/>
          <w:i w:val="false"/>
          <w:color w:val="000000"/>
          <w:sz w:val="28"/>
        </w:rPr>
        <w:t xml:space="preserve">
      17) инструкцию по заполнению статистической формы общегосударственного статистического наблюдения "О наличии и движении зерна" (индекс 2-сх (зерно), периодичность годовая)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5"/>
    <w:bookmarkStart w:name="z4469" w:id="16"/>
    <w:p>
      <w:pPr>
        <w:spacing w:after="0"/>
        <w:ind w:left="0"/>
        <w:jc w:val="both"/>
      </w:pPr>
      <w:r>
        <w:rPr>
          <w:rFonts w:ascii="Times New Roman"/>
          <w:b w:val="false"/>
          <w:i w:val="false"/>
          <w:color w:val="000000"/>
          <w:sz w:val="28"/>
        </w:rPr>
        <w:t xml:space="preserve">
      18) статистическую форму общегосударственного статистического наблюдения "Отчет о деятельности сельхозформирования" (индекс 1-сх,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6"/>
    <w:bookmarkStart w:name="z4470" w:id="17"/>
    <w:p>
      <w:pPr>
        <w:spacing w:after="0"/>
        <w:ind w:left="0"/>
        <w:jc w:val="both"/>
      </w:pPr>
      <w:r>
        <w:rPr>
          <w:rFonts w:ascii="Times New Roman"/>
          <w:b w:val="false"/>
          <w:i w:val="false"/>
          <w:color w:val="000000"/>
          <w:sz w:val="28"/>
        </w:rPr>
        <w:t xml:space="preserve">
      19) инструкцию по заполнению статистической формы общегосударственного статистического наблюдения "Отчет о деятельности сельхозформирования" (индекс 1-сх,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17"/>
    <w:bookmarkStart w:name="z4471" w:id="18"/>
    <w:p>
      <w:pPr>
        <w:spacing w:after="0"/>
        <w:ind w:left="0"/>
        <w:jc w:val="both"/>
      </w:pPr>
      <w:r>
        <w:rPr>
          <w:rFonts w:ascii="Times New Roman"/>
          <w:b w:val="false"/>
          <w:i w:val="false"/>
          <w:color w:val="000000"/>
          <w:sz w:val="28"/>
        </w:rPr>
        <w:t xml:space="preserve">
      20) статистическую форму общегосударственного статистического наблюдения "О сборе урожая сельскохозяйственных культур" (индекс 29-сх, периодичность один раз в год)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18"/>
    <w:bookmarkStart w:name="z4472" w:id="19"/>
    <w:p>
      <w:pPr>
        <w:spacing w:after="0"/>
        <w:ind w:left="0"/>
        <w:jc w:val="both"/>
      </w:pPr>
      <w:r>
        <w:rPr>
          <w:rFonts w:ascii="Times New Roman"/>
          <w:b w:val="false"/>
          <w:i w:val="false"/>
          <w:color w:val="000000"/>
          <w:sz w:val="28"/>
        </w:rPr>
        <w:t xml:space="preserve">
      21) инструкцию по заполнению статистической формы общегосударственного статистического наблюдения "О сборе урожая сельскохозяйственных культур" (индекс 29-сх, периодичность один раз в год)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19"/>
    <w:bookmarkStart w:name="z4473" w:id="20"/>
    <w:p>
      <w:pPr>
        <w:spacing w:after="0"/>
        <w:ind w:left="0"/>
        <w:jc w:val="both"/>
      </w:pPr>
      <w:r>
        <w:rPr>
          <w:rFonts w:ascii="Times New Roman"/>
          <w:b w:val="false"/>
          <w:i w:val="false"/>
          <w:color w:val="000000"/>
          <w:sz w:val="28"/>
        </w:rPr>
        <w:t xml:space="preserve">
      22) статистическую форму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(индекс А-005, периодичность один раз в год)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0"/>
    <w:bookmarkStart w:name="z4474" w:id="21"/>
    <w:p>
      <w:pPr>
        <w:spacing w:after="0"/>
        <w:ind w:left="0"/>
        <w:jc w:val="both"/>
      </w:pPr>
      <w:r>
        <w:rPr>
          <w:rFonts w:ascii="Times New Roman"/>
          <w:b w:val="false"/>
          <w:i w:val="false"/>
          <w:color w:val="000000"/>
          <w:sz w:val="28"/>
        </w:rPr>
        <w:t xml:space="preserve">
      23) инструкцию по заполнению статистической формы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(индекс А-005, периодичность один раз в год)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1"/>
    <w:bookmarkStart w:name="z4475" w:id="22"/>
    <w:p>
      <w:pPr>
        <w:spacing w:after="0"/>
        <w:ind w:left="0"/>
        <w:jc w:val="both"/>
      </w:pPr>
      <w:r>
        <w:rPr>
          <w:rFonts w:ascii="Times New Roman"/>
          <w:b w:val="false"/>
          <w:i w:val="false"/>
          <w:color w:val="000000"/>
          <w:sz w:val="28"/>
        </w:rPr>
        <w:t xml:space="preserve">
      24) статистическую форму общегосударственного статистического наблюдения "О деятельности по охоте и отлову, включая предоставление услуг в этих областях" (индекс 2-охота, периодичность годовая)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2"/>
    <w:bookmarkStart w:name="z4476" w:id="23"/>
    <w:p>
      <w:pPr>
        <w:spacing w:after="0"/>
        <w:ind w:left="0"/>
        <w:jc w:val="both"/>
      </w:pPr>
      <w:r>
        <w:rPr>
          <w:rFonts w:ascii="Times New Roman"/>
          <w:b w:val="false"/>
          <w:i w:val="false"/>
          <w:color w:val="000000"/>
          <w:sz w:val="28"/>
        </w:rPr>
        <w:t xml:space="preserve">
      25) инструкцию по заполнению статистической формы общегосударственного статистического наблюдения "О деятельности по охоте и отлову, включая предоставление услуг в этих областях" (индекс 2-охота, периодичность годовая)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3"/>
    <w:bookmarkStart w:name="z4477" w:id="24"/>
    <w:p>
      <w:pPr>
        <w:spacing w:after="0"/>
        <w:ind w:left="0"/>
        <w:jc w:val="both"/>
      </w:pPr>
      <w:r>
        <w:rPr>
          <w:rFonts w:ascii="Times New Roman"/>
          <w:b w:val="false"/>
          <w:i w:val="false"/>
          <w:color w:val="000000"/>
          <w:sz w:val="28"/>
        </w:rPr>
        <w:t xml:space="preserve">
      26) статистическую форму общегосударственного статистического наблюдения "Отчет о состоянии животноводства" (индекс 24-сх, периодичность годовая)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4"/>
    <w:bookmarkStart w:name="z4478" w:id="25"/>
    <w:p>
      <w:pPr>
        <w:spacing w:after="0"/>
        <w:ind w:left="0"/>
        <w:jc w:val="both"/>
      </w:pPr>
      <w:r>
        <w:rPr>
          <w:rFonts w:ascii="Times New Roman"/>
          <w:b w:val="false"/>
          <w:i w:val="false"/>
          <w:color w:val="000000"/>
          <w:sz w:val="28"/>
        </w:rPr>
        <w:t xml:space="preserve">
      27) инструкцию по заполнению статистической формы общегосударственного статистического наблюдения "Отчет о состоянии животноводства" (индекс 24-сх, периодичность годовая)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28) предусматривается в редакции приказа Руководителя Бюро национальной статистики Агентства по стратегическому планированию и реформам РК от 05.06.2025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статистическую форму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(индекс 49-сх, периодичность годовая)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28) предусматривается в редакции приказа Руководителя Бюро национальной статистики Агентства по стратегическому планированию и реформам РК от 05.06.2025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инструкцию по заполнению статистической формы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(индекс 49-сх, периодичность годовая)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Start w:name="z4481" w:id="26"/>
    <w:p>
      <w:pPr>
        <w:spacing w:after="0"/>
        <w:ind w:left="0"/>
        <w:jc w:val="both"/>
      </w:pPr>
      <w:r>
        <w:rPr>
          <w:rFonts w:ascii="Times New Roman"/>
          <w:b w:val="false"/>
          <w:i w:val="false"/>
          <w:color w:val="000000"/>
          <w:sz w:val="28"/>
        </w:rPr>
        <w:t xml:space="preserve">
      30) статистическую форму общегосударственного статистического наблюдения "Об оказании сельскохозяйственных услуг" (индекс 8-сх, периодичность один раз в три года)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26"/>
    <w:bookmarkStart w:name="z4482" w:id="27"/>
    <w:p>
      <w:pPr>
        <w:spacing w:after="0"/>
        <w:ind w:left="0"/>
        <w:jc w:val="both"/>
      </w:pPr>
      <w:r>
        <w:rPr>
          <w:rFonts w:ascii="Times New Roman"/>
          <w:b w:val="false"/>
          <w:i w:val="false"/>
          <w:color w:val="000000"/>
          <w:sz w:val="28"/>
        </w:rPr>
        <w:t xml:space="preserve">
      31) инструкцию по заполнению статистической формы общегосударственного статистического наблюдения "Об оказании сельскохозяйственных услуг" (индекс 8-сх, периодичность один раз в три года)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и.о. Руководителя Бюро национальной статистики Агентства по стратегическому планированию и реформам РК от 25.11.2022 </w:t>
      </w:r>
      <w:r>
        <w:rPr>
          <w:rFonts w:ascii="Times New Roman"/>
          <w:b w:val="false"/>
          <w:i w:val="false"/>
          <w:color w:val="000000"/>
          <w:sz w:val="28"/>
        </w:rPr>
        <w:t>№ 35</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и.о. Руководителя Бюро национальной статистики Агентства по стратегическому планированию и реформам РК от 25.11.2022 </w:t>
      </w:r>
      <w:r>
        <w:rPr>
          <w:rFonts w:ascii="Times New Roman"/>
          <w:b w:val="false"/>
          <w:i w:val="false"/>
          <w:color w:val="000000"/>
          <w:sz w:val="28"/>
        </w:rPr>
        <w:t>№ 35</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485" w:id="28"/>
    <w:p>
      <w:pPr>
        <w:spacing w:after="0"/>
        <w:ind w:left="0"/>
        <w:jc w:val="both"/>
      </w:pPr>
      <w:r>
        <w:rPr>
          <w:rFonts w:ascii="Times New Roman"/>
          <w:b w:val="false"/>
          <w:i w:val="false"/>
          <w:color w:val="000000"/>
          <w:sz w:val="28"/>
        </w:rPr>
        <w:t xml:space="preserve">
      34) статистическую форму общегосударственного статистического наблюдения "О деятельности сельскохозяйственного кооператива" (индекс 1-СПК, периодичность годовая)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28"/>
    <w:bookmarkStart w:name="z4486" w:id="29"/>
    <w:p>
      <w:pPr>
        <w:spacing w:after="0"/>
        <w:ind w:left="0"/>
        <w:jc w:val="both"/>
      </w:pPr>
      <w:r>
        <w:rPr>
          <w:rFonts w:ascii="Times New Roman"/>
          <w:b w:val="false"/>
          <w:i w:val="false"/>
          <w:color w:val="000000"/>
          <w:sz w:val="28"/>
        </w:rPr>
        <w:t xml:space="preserve">
      35) инструкцию по заполнению статистической формы общегосударственного статистического наблюдения "О деятельности сельскохозяйственного кооператива" (индекс 1-СПК, периодичность годовая)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29"/>
    <w:bookmarkStart w:name="z4487" w:id="30"/>
    <w:p>
      <w:pPr>
        <w:spacing w:after="0"/>
        <w:ind w:left="0"/>
        <w:jc w:val="both"/>
      </w:pPr>
      <w:r>
        <w:rPr>
          <w:rFonts w:ascii="Times New Roman"/>
          <w:b w:val="false"/>
          <w:i w:val="false"/>
          <w:color w:val="000000"/>
          <w:sz w:val="28"/>
        </w:rPr>
        <w:t xml:space="preserve">
      36) статистическую форму общегосударственного статистического наблюдения "О наличии зерна" (индекс 2-сх (зерно), периодичность месячная)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30"/>
    <w:bookmarkStart w:name="z4488" w:id="31"/>
    <w:p>
      <w:pPr>
        <w:spacing w:after="0"/>
        <w:ind w:left="0"/>
        <w:jc w:val="both"/>
      </w:pPr>
      <w:r>
        <w:rPr>
          <w:rFonts w:ascii="Times New Roman"/>
          <w:b w:val="false"/>
          <w:i w:val="false"/>
          <w:color w:val="000000"/>
          <w:sz w:val="28"/>
        </w:rPr>
        <w:t xml:space="preserve">
      37) инструкцию по заполнению статистической формы общегосударственного статистического наблюдения "О наличии зерна" (индекс 2-сх (зерно), периодичность месячная)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p>
    <w:bookmarkEnd w:id="31"/>
    <w:bookmarkStart w:name="z4489" w:id="32"/>
    <w:p>
      <w:pPr>
        <w:spacing w:after="0"/>
        <w:ind w:left="0"/>
        <w:jc w:val="both"/>
      </w:pPr>
      <w:r>
        <w:rPr>
          <w:rFonts w:ascii="Times New Roman"/>
          <w:b w:val="false"/>
          <w:i w:val="false"/>
          <w:color w:val="000000"/>
          <w:sz w:val="28"/>
        </w:rPr>
        <w:t xml:space="preserve">
      38) статистическую форму общегосударственного статистического наблюдения "О сборе урожая сельскохозяйственных культур в защищенном грунте" (индекс 1-теплица, периодичность квартальная)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p>
    <w:bookmarkEnd w:id="32"/>
    <w:bookmarkStart w:name="z4490" w:id="33"/>
    <w:p>
      <w:pPr>
        <w:spacing w:after="0"/>
        <w:ind w:left="0"/>
        <w:jc w:val="both"/>
      </w:pPr>
      <w:r>
        <w:rPr>
          <w:rFonts w:ascii="Times New Roman"/>
          <w:b w:val="false"/>
          <w:i w:val="false"/>
          <w:color w:val="000000"/>
          <w:sz w:val="28"/>
        </w:rPr>
        <w:t xml:space="preserve">
      39) инструкцию по заполнению статистической формы общегосударственного статистического наблюдения "О сборе урожая сельскохозяйственных культур в защищенном грунте" (индекс 1-теплица, периодичность квартальная)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приказу.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приказа Руководителя Бюро национальной статистики Агентства по стратегическому планированию и реформам РК от 08.12.2021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000000"/>
          <w:sz w:val="28"/>
        </w:rPr>
        <w:t>№ 24</w:t>
      </w:r>
      <w:r>
        <w:rPr>
          <w:rFonts w:ascii="Times New Roman"/>
          <w:b w:val="false"/>
          <w:i w:val="false"/>
          <w:color w:val="ff0000"/>
          <w:sz w:val="28"/>
        </w:rPr>
        <w:t xml:space="preserve"> (вводится в действие с 01.01.2023); от 25.11.2022 </w:t>
      </w:r>
      <w:r>
        <w:rPr>
          <w:rFonts w:ascii="Times New Roman"/>
          <w:b w:val="false"/>
          <w:i w:val="false"/>
          <w:color w:val="000000"/>
          <w:sz w:val="28"/>
        </w:rPr>
        <w:t>№ 35</w:t>
      </w:r>
      <w:r>
        <w:rPr>
          <w:rFonts w:ascii="Times New Roman"/>
          <w:b w:val="false"/>
          <w:i w:val="false"/>
          <w:color w:val="ff0000"/>
          <w:sz w:val="28"/>
        </w:rPr>
        <w:t xml:space="preserve"> (вводится в действие с 01.01.2023); внесены изменения на казахском языке, текст на русском языке не меняется приказом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2. Признать утратившими силу:</w:t>
      </w:r>
    </w:p>
    <w:bookmarkEnd w:id="34"/>
    <w:bookmarkStart w:name="z44" w:id="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20 ноября 2017 года № 180 "Об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 (зарегистрирован в Реестре государственной регистрации нормативных правовых актов № 16070, опубликован 26 декабря 2017 года в Эталонном контрольном банке нормативных правовых актов Республики Казахстан);</w:t>
      </w:r>
    </w:p>
    <w:bookmarkEnd w:id="35"/>
    <w:bookmarkStart w:name="z45" w:id="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24 декабря 2018 года № 12 "О внесении изменений в приказ Председателя Комитета по статистике Министерства национальной экономики Республики Казахстан от 20 ноября 2017 года № 180 "Об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 (зарегистрирован в Реестре государственной регистрации нормативных правовых актов № 18119, опубликован 9 января 2019 года в Эталонном контрольном банке нормативных правовых актов Республики Казахстан).</w:t>
      </w:r>
    </w:p>
    <w:bookmarkEnd w:id="36"/>
    <w:bookmarkStart w:name="z46" w:id="37"/>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37"/>
    <w:bookmarkStart w:name="z47" w:id="3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8"/>
    <w:bookmarkStart w:name="z48" w:id="39"/>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39"/>
    <w:bookmarkStart w:name="z49" w:id="40"/>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40"/>
    <w:bookmarkStart w:name="z50" w:id="41"/>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41"/>
    <w:bookmarkStart w:name="z51" w:id="42"/>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42"/>
    <w:bookmarkStart w:name="z52"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Председатель </w:t>
      </w:r>
      <w:r>
        <w:rPr>
          <w:rFonts w:ascii="Times New Roman"/>
          <w:b/>
          <w:i w:val="false"/>
          <w:color w:val="000000"/>
          <w:sz w:val="28"/>
        </w:rPr>
        <w:t>      Н. Айдапкелов</w:t>
      </w:r>
    </w:p>
    <w:bookmarkEnd w:id="43"/>
    <w:p>
      <w:pPr>
        <w:spacing w:after="0"/>
        <w:ind w:left="0"/>
        <w:jc w:val="both"/>
      </w:pPr>
      <w:bookmarkStart w:name="z53" w:id="44"/>
      <w:r>
        <w:rPr>
          <w:rFonts w:ascii="Times New Roman"/>
          <w:b w:val="false"/>
          <w:i w:val="false"/>
          <w:color w:val="000000"/>
          <w:sz w:val="28"/>
        </w:rPr>
        <w:t>
      "СОГЛАСОВАН"</w:t>
      </w:r>
    </w:p>
    <w:bookmarkEnd w:id="44"/>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4" w:id="45"/>
      <w:r>
        <w:rPr>
          <w:rFonts w:ascii="Times New Roman"/>
          <w:b w:val="false"/>
          <w:i w:val="false"/>
          <w:color w:val="000000"/>
          <w:sz w:val="28"/>
        </w:rPr>
        <w:t>
      "СОГЛАСОВАН"</w:t>
      </w:r>
    </w:p>
    <w:bookmarkEnd w:id="45"/>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5" w:id="46"/>
      <w:r>
        <w:rPr>
          <w:rFonts w:ascii="Times New Roman"/>
          <w:b w:val="false"/>
          <w:i w:val="false"/>
          <w:color w:val="000000"/>
          <w:sz w:val="28"/>
        </w:rPr>
        <w:t>
      Приложение 1 к приказу</w:t>
      </w:r>
    </w:p>
    <w:bookmarkEnd w:id="46"/>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 2020 года</w:t>
      </w:r>
    </w:p>
    <w:p>
      <w:pPr>
        <w:spacing w:after="0"/>
        <w:ind w:left="0"/>
        <w:jc w:val="both"/>
      </w:pPr>
      <w:r>
        <w:rPr>
          <w:rFonts w:ascii="Times New Roman"/>
          <w:b w:val="false"/>
          <w:i w:val="false"/>
          <w:color w:val="000000"/>
          <w:sz w:val="28"/>
        </w:rPr>
        <w:t>№ 21</w:t>
      </w:r>
    </w:p>
    <w:p>
      <w:pPr>
        <w:spacing w:after="0"/>
        <w:ind w:left="0"/>
        <w:jc w:val="both"/>
      </w:pPr>
      <w:r>
        <w:rPr>
          <w:rFonts w:ascii="Times New Roman"/>
          <w:b w:val="false"/>
          <w:i w:val="false"/>
          <w:color w:val="ff0000"/>
          <w:sz w:val="28"/>
        </w:rPr>
        <w:t xml:space="preserve">
      Сноска. Приложение 1 исключено приказом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p>
      <w:pPr>
        <w:spacing w:after="0"/>
        <w:ind w:left="0"/>
        <w:jc w:val="both"/>
      </w:pPr>
      <w:bookmarkStart w:name="z207" w:id="47"/>
      <w:r>
        <w:rPr>
          <w:rFonts w:ascii="Times New Roman"/>
          <w:b w:val="false"/>
          <w:i w:val="false"/>
          <w:color w:val="000000"/>
          <w:sz w:val="28"/>
        </w:rPr>
        <w:t>
      Приложение 2 к приказу</w:t>
      </w:r>
    </w:p>
    <w:bookmarkEnd w:id="47"/>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 2020 года</w:t>
      </w:r>
    </w:p>
    <w:p>
      <w:pPr>
        <w:spacing w:after="0"/>
        <w:ind w:left="0"/>
        <w:jc w:val="both"/>
      </w:pPr>
      <w:r>
        <w:rPr>
          <w:rFonts w:ascii="Times New Roman"/>
          <w:b w:val="false"/>
          <w:i w:val="false"/>
          <w:color w:val="000000"/>
          <w:sz w:val="28"/>
        </w:rPr>
        <w:t>№ 21</w:t>
      </w:r>
    </w:p>
    <w:p>
      <w:pPr>
        <w:spacing w:after="0"/>
        <w:ind w:left="0"/>
        <w:jc w:val="both"/>
      </w:pPr>
      <w:r>
        <w:rPr>
          <w:rFonts w:ascii="Times New Roman"/>
          <w:b w:val="false"/>
          <w:i w:val="false"/>
          <w:color w:val="ff0000"/>
          <w:sz w:val="28"/>
        </w:rPr>
        <w:t xml:space="preserve">
      Сноска. Приложение 2 исключено приказом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p>
      <w:pPr>
        <w:spacing w:after="0"/>
        <w:ind w:left="0"/>
        <w:jc w:val="both"/>
      </w:pPr>
      <w:bookmarkStart w:name="z301" w:id="48"/>
      <w:r>
        <w:rPr>
          <w:rFonts w:ascii="Times New Roman"/>
          <w:b w:val="false"/>
          <w:i w:val="false"/>
          <w:color w:val="000000"/>
          <w:sz w:val="28"/>
        </w:rPr>
        <w:t>
      Приложение 3 к приказу</w:t>
      </w:r>
    </w:p>
    <w:bookmarkEnd w:id="48"/>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 2020 года</w:t>
      </w:r>
    </w:p>
    <w:p>
      <w:pPr>
        <w:spacing w:after="0"/>
        <w:ind w:left="0"/>
        <w:jc w:val="both"/>
      </w:pPr>
      <w:r>
        <w:rPr>
          <w:rFonts w:ascii="Times New Roman"/>
          <w:b w:val="false"/>
          <w:i w:val="false"/>
          <w:color w:val="000000"/>
          <w:sz w:val="28"/>
        </w:rPr>
        <w:t>№ 21</w:t>
      </w:r>
    </w:p>
    <w:p>
      <w:pPr>
        <w:spacing w:after="0"/>
        <w:ind w:left="0"/>
        <w:jc w:val="both"/>
      </w:pPr>
      <w:r>
        <w:rPr>
          <w:rFonts w:ascii="Times New Roman"/>
          <w:b w:val="false"/>
          <w:i w:val="false"/>
          <w:color w:val="ff0000"/>
          <w:sz w:val="28"/>
        </w:rPr>
        <w:t xml:space="preserve">
      Сноска. Приложение 3 исключено приказом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4 -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862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животноводства у индивидуальных предпринимателей, крестьянских или фермерских хозяйств и хозяйств населения</w:t>
            </w:r>
          </w:p>
          <w:p>
            <w:pPr>
              <w:spacing w:after="20"/>
              <w:ind w:left="20"/>
              <w:jc w:val="both"/>
            </w:pPr>
            <w:r>
              <w:rPr>
                <w:rFonts w:ascii="Times New Roman"/>
                <w:b w:val="false"/>
                <w:i w:val="false"/>
                <w:color w:val="000000"/>
                <w:sz w:val="20"/>
              </w:rPr>
              <w:t xml:space="preserve">
А-008 квартальная отчетный период квартал год </w:t>
            </w:r>
          </w:p>
          <w:p>
            <w:pPr>
              <w:spacing w:after="20"/>
              <w:ind w:left="20"/>
              <w:jc w:val="both"/>
            </w:pPr>
            <w:r>
              <w:drawing>
                <wp:inline distT="0" distB="0" distL="0" distR="0">
                  <wp:extent cx="3187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877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индивидуальные предприниматели, крестьянские или фермерские хозяйства, хозяйства населения, имеющие скот и птицу.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наблюдения – период с 11 по 25 марта, с 11 по 25 июня, с 11 по 25 сентября, с 11 по 25 декабря</w:t>
            </w:r>
          </w:p>
          <w:p>
            <w:pPr>
              <w:spacing w:after="20"/>
              <w:ind w:left="20"/>
              <w:jc w:val="both"/>
            </w:pPr>
            <w:r>
              <w:rPr>
                <w:rFonts w:ascii="Times New Roman"/>
                <w:b w:val="false"/>
                <w:i w:val="false"/>
                <w:color w:val="000000"/>
                <w:sz w:val="20"/>
              </w:rPr>
              <w:t xml:space="preserve">
Время начало опроса: час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74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минут </w:t>
            </w: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Раздел 1: Вопросы по идентификации респондента</w:t>
            </w:r>
          </w:p>
          <w:p>
            <w:pPr>
              <w:spacing w:after="20"/>
              <w:ind w:left="20"/>
              <w:jc w:val="both"/>
            </w:pPr>
            <w:r>
              <w:rPr>
                <w:rFonts w:ascii="Times New Roman"/>
                <w:b w:val="false"/>
                <w:i w:val="false"/>
                <w:color w:val="000000"/>
                <w:sz w:val="20"/>
              </w:rPr>
              <w:t>
1. Запишите следующую информацию о респонденте</w:t>
            </w:r>
          </w:p>
          <w:p>
            <w:pPr>
              <w:spacing w:after="20"/>
              <w:ind w:left="20"/>
              <w:jc w:val="both"/>
            </w:pPr>
            <w:r>
              <w:rPr>
                <w:rFonts w:ascii="Times New Roman"/>
                <w:b w:val="false"/>
                <w:i w:val="false"/>
                <w:color w:val="000000"/>
                <w:sz w:val="20"/>
              </w:rPr>
              <w:t xml:space="preserve">
1.1. ИИН/БИН респондента </w:t>
            </w:r>
          </w:p>
          <w:p>
            <w:pPr>
              <w:spacing w:after="20"/>
              <w:ind w:left="20"/>
              <w:jc w:val="both"/>
            </w:pPr>
            <w:r>
              <w:drawing>
                <wp:inline distT="0" distB="0" distL="0" distR="0">
                  <wp:extent cx="420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037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1.2. Наименование/ФИО респондента</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1.3. Адрес респондента</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1.4. Номер телефона (стационарный/мобильный телефон)</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Раздел 2: Производство продукции животноводства в течение отчетного периода</w:t>
            </w:r>
          </w:p>
          <w:p>
            <w:pPr>
              <w:spacing w:after="20"/>
              <w:ind w:left="20"/>
              <w:jc w:val="both"/>
            </w:pPr>
            <w:r>
              <w:rPr>
                <w:rFonts w:ascii="Times New Roman"/>
                <w:b w:val="false"/>
                <w:i w:val="false"/>
                <w:color w:val="000000"/>
                <w:sz w:val="20"/>
              </w:rPr>
              <w:t xml:space="preserve">
2. Имели ли Вы в хозяйстве скот или птицу в течение отчетного периода?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 Укажите территорию (область, город, район) фактического</w:t>
            </w:r>
          </w:p>
          <w:p>
            <w:pPr>
              <w:spacing w:after="20"/>
              <w:ind w:left="20"/>
              <w:jc w:val="both"/>
            </w:pPr>
            <w:r>
              <w:rPr>
                <w:rFonts w:ascii="Times New Roman"/>
                <w:b w:val="false"/>
                <w:i w:val="false"/>
                <w:color w:val="000000"/>
                <w:sz w:val="20"/>
              </w:rPr>
              <w:t xml:space="preserve">
осуществления деятельности по выращиванию скота и птицы </w:t>
            </w:r>
          </w:p>
          <w:p>
            <w:pPr>
              <w:spacing w:after="20"/>
              <w:ind w:left="20"/>
              <w:jc w:val="both"/>
            </w:pPr>
            <w:r>
              <w:drawing>
                <wp:inline distT="0" distB="0" distL="0" distR="0">
                  <wp:extent cx="2374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374900" cy="736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 производству продукции животноводства</w:t>
            </w:r>
          </w:p>
          <w:p>
            <w:pPr>
              <w:spacing w:after="20"/>
              <w:ind w:left="20"/>
              <w:jc w:val="both"/>
            </w:pPr>
            <w:r>
              <w:rPr>
                <w:rFonts w:ascii="Times New Roman"/>
                <w:b w:val="false"/>
                <w:i w:val="false"/>
                <w:color w:val="000000"/>
                <w:sz w:val="20"/>
              </w:rPr>
              <w:t>
Код территории согласно Классификатору</w:t>
            </w:r>
          </w:p>
          <w:p>
            <w:pPr>
              <w:spacing w:after="20"/>
              <w:ind w:left="20"/>
              <w:jc w:val="both"/>
            </w:pPr>
            <w:r>
              <w:rPr>
                <w:rFonts w:ascii="Times New Roman"/>
                <w:b w:val="false"/>
                <w:i w:val="false"/>
                <w:color w:val="000000"/>
                <w:sz w:val="20"/>
              </w:rPr>
              <w:t xml:space="preserve">
административно-территориальных объектов (КАТО) </w:t>
            </w:r>
          </w:p>
          <w:p>
            <w:pPr>
              <w:spacing w:after="20"/>
              <w:ind w:left="20"/>
              <w:jc w:val="both"/>
            </w:pPr>
            <w:r>
              <w:drawing>
                <wp:inline distT="0" distB="0" distL="0" distR="0">
                  <wp:extent cx="3175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Крупный рогатый скот (КРС)</w:t>
            </w:r>
          </w:p>
          <w:p>
            <w:pPr>
              <w:spacing w:after="20"/>
              <w:ind w:left="20"/>
              <w:jc w:val="both"/>
            </w:pPr>
            <w:r>
              <w:rPr>
                <w:rFonts w:ascii="Times New Roman"/>
                <w:b w:val="false"/>
                <w:i w:val="false"/>
                <w:color w:val="000000"/>
                <w:sz w:val="20"/>
              </w:rPr>
              <w:t xml:space="preserve">
4. Вы выращивали в отчетном периоде крупный рогатый скот?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 Сколько голов КРС имелось у Вас в хозяйстве на конец отчетного периода?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молочного стада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05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052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молочно-мясного стада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прочий и буйволы</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6. Сколько КРС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r>
              <w:rPr>
                <w:rFonts w:ascii="Times New Roman"/>
                <w:b w:val="false"/>
                <w:i w:val="false"/>
                <w:color w:val="000000"/>
                <w:sz w:val="20"/>
              </w:rPr>
              <w:t>
головв живом весе, кг</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молочного стада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768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876800" cy="889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молочно-мясного стада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прочий и буйволы</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Корова</w:t>
            </w:r>
          </w:p>
          <w:p>
            <w:pPr>
              <w:spacing w:after="20"/>
              <w:ind w:left="20"/>
              <w:jc w:val="both"/>
            </w:pPr>
            <w:r>
              <w:rPr>
                <w:rFonts w:ascii="Times New Roman"/>
                <w:b w:val="false"/>
                <w:i w:val="false"/>
                <w:color w:val="000000"/>
                <w:sz w:val="20"/>
              </w:rPr>
              <w:t>
7. Сколько голов коров имелось у Вас в хозяйстве на конец отчетного периода?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молочного стада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17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179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молочно-мясного стада</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8. Сколько в среднем голов коров вы доили в отчетном периоде?</w:t>
            </w:r>
          </w:p>
          <w:p>
            <w:pPr>
              <w:spacing w:after="20"/>
              <w:ind w:left="20"/>
              <w:jc w:val="both"/>
            </w:pPr>
            <w:r>
              <w:rPr>
                <w:rFonts w:ascii="Times New Roman"/>
                <w:b w:val="false"/>
                <w:i w:val="false"/>
                <w:color w:val="000000"/>
                <w:sz w:val="20"/>
              </w:rPr>
              <w:t>
(если не доили корову,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молочного стада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17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179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молочно-мясного стада</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9. Сколько килограмм коровьего молока Вы надоили в отчетном периоде?</w:t>
            </w:r>
          </w:p>
          <w:p>
            <w:pPr>
              <w:spacing w:after="20"/>
              <w:ind w:left="20"/>
              <w:jc w:val="both"/>
            </w:pPr>
            <w:r>
              <w:rPr>
                <w:rFonts w:ascii="Times New Roman"/>
                <w:b w:val="false"/>
                <w:i w:val="false"/>
                <w:color w:val="000000"/>
                <w:sz w:val="20"/>
              </w:rPr>
              <w:t>
(если не доили корову,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коров молочного стада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17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179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коров молочно-мясного стада</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10. Из общего количества надоенного коровьего молока сколько килограмм Вы использовали на выпойку телят и поросят? (если не доили корову, то пропустите данный вопрос)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Лошади</w:t>
            </w:r>
          </w:p>
          <w:p>
            <w:pPr>
              <w:spacing w:after="20"/>
              <w:ind w:left="20"/>
              <w:jc w:val="both"/>
            </w:pPr>
            <w:r>
              <w:rPr>
                <w:rFonts w:ascii="Times New Roman"/>
                <w:b w:val="false"/>
                <w:i w:val="false"/>
                <w:color w:val="000000"/>
                <w:sz w:val="20"/>
              </w:rPr>
              <w:t xml:space="preserve">
11. Вы выращивали в отчетном периоде лошадей?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12. Сколько голов лошадей имелось у Вас в хозяйстве на конец отчетного периода?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13. Сколько лошадей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14600" cy="381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14600" cy="3810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14. Сколько килограмм кобыльего молока Вы надоили в отчетном периоде? </w:t>
            </w:r>
          </w:p>
          <w:p>
            <w:pPr>
              <w:spacing w:after="20"/>
              <w:ind w:left="20"/>
              <w:jc w:val="both"/>
            </w:pPr>
            <w:r>
              <w:drawing>
                <wp:inline distT="0" distB="0" distL="0" distR="0">
                  <wp:extent cx="179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907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(если не доили кобылу, то пропустите данный вопрос) </w:t>
            </w:r>
          </w:p>
          <w:p>
            <w:pPr>
              <w:spacing w:after="20"/>
              <w:ind w:left="20"/>
              <w:jc w:val="both"/>
            </w:pPr>
            <w:r>
              <w:rPr>
                <w:rFonts w:ascii="Times New Roman"/>
                <w:b w:val="false"/>
                <w:i w:val="false"/>
                <w:color w:val="000000"/>
                <w:sz w:val="20"/>
              </w:rPr>
              <w:t>
Верблюды</w:t>
            </w:r>
          </w:p>
          <w:p>
            <w:pPr>
              <w:spacing w:after="20"/>
              <w:ind w:left="20"/>
              <w:jc w:val="both"/>
            </w:pPr>
            <w:r>
              <w:rPr>
                <w:rFonts w:ascii="Times New Roman"/>
                <w:b w:val="false"/>
                <w:i w:val="false"/>
                <w:color w:val="000000"/>
                <w:sz w:val="20"/>
              </w:rPr>
              <w:t xml:space="preserve">
15. Вы выращивали в отчетном периоде верблюдов?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16. Сколько голов верблюдов имелось у Вас в хозяйстве на конец отчетного периода?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17. Сколько верблюдов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019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01900" cy="4064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18. Сколько килограмм верблюжьего молока Вы надоили в отчетном периоде? </w:t>
            </w:r>
          </w:p>
          <w:p>
            <w:pPr>
              <w:spacing w:after="20"/>
              <w:ind w:left="20"/>
              <w:jc w:val="both"/>
            </w:pPr>
            <w:r>
              <w:drawing>
                <wp:inline distT="0" distB="0" distL="0" distR="0">
                  <wp:extent cx="146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4605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(если не доили верблюда, то пропустите данный вопрос) </w:t>
            </w:r>
          </w:p>
          <w:p>
            <w:pPr>
              <w:spacing w:after="20"/>
              <w:ind w:left="20"/>
              <w:jc w:val="both"/>
            </w:pPr>
            <w:r>
              <w:rPr>
                <w:rFonts w:ascii="Times New Roman"/>
                <w:b w:val="false"/>
                <w:i w:val="false"/>
                <w:color w:val="000000"/>
                <w:sz w:val="20"/>
              </w:rPr>
              <w:t xml:space="preserve">
19. Сколько килограмм шерсти верблюжьей Вы получили в отчетном периоде? </w:t>
            </w:r>
          </w:p>
          <w:p>
            <w:pPr>
              <w:spacing w:after="20"/>
              <w:ind w:left="20"/>
              <w:jc w:val="both"/>
            </w:pPr>
            <w:r>
              <w:drawing>
                <wp:inline distT="0" distB="0" distL="0" distR="0">
                  <wp:extent cx="146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4605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(если не стригли верблюдов, то пропустите данный вопрос) </w:t>
            </w:r>
          </w:p>
          <w:p>
            <w:pPr>
              <w:spacing w:after="20"/>
              <w:ind w:left="20"/>
              <w:jc w:val="both"/>
            </w:pPr>
            <w:r>
              <w:rPr>
                <w:rFonts w:ascii="Times New Roman"/>
                <w:b w:val="false"/>
                <w:i w:val="false"/>
                <w:color w:val="000000"/>
                <w:sz w:val="20"/>
              </w:rPr>
              <w:t>
Овцы</w:t>
            </w:r>
          </w:p>
          <w:p>
            <w:pPr>
              <w:spacing w:after="20"/>
              <w:ind w:left="20"/>
              <w:jc w:val="both"/>
            </w:pPr>
            <w:r>
              <w:rPr>
                <w:rFonts w:ascii="Times New Roman"/>
                <w:b w:val="false"/>
                <w:i w:val="false"/>
                <w:color w:val="000000"/>
                <w:sz w:val="20"/>
              </w:rPr>
              <w:t xml:space="preserve">
20. Вы выращивали в отчетном периоде овец?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21. Сколько голов овец имелось у Вас в хозяйстве на конец отчетного периода?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22. Сколько овец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5019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01900" cy="393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23. Сколько голов овец Вы подвергли стрижке в отчетном периоде? (если не стригли овец, то пропустите данный вопрос) </w:t>
            </w:r>
          </w:p>
          <w:p>
            <w:pPr>
              <w:spacing w:after="20"/>
              <w:ind w:left="20"/>
              <w:jc w:val="both"/>
            </w:pPr>
            <w:r>
              <w:drawing>
                <wp:inline distT="0" distB="0" distL="0" distR="0">
                  <wp:extent cx="176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7653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24. Сколько килограмм немытой овечьей шерсти (включая промытую руном)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Вы получили в отчетном периоде? (если не стригли овец, то пропустите данный вопрос)</w:t>
            </w:r>
          </w:p>
          <w:p>
            <w:pPr>
              <w:spacing w:after="20"/>
              <w:ind w:left="20"/>
              <w:jc w:val="both"/>
            </w:pPr>
            <w:r>
              <w:rPr>
                <w:rFonts w:ascii="Times New Roman"/>
                <w:b w:val="false"/>
                <w:i w:val="false"/>
                <w:color w:val="000000"/>
                <w:sz w:val="20"/>
              </w:rPr>
              <w:t xml:space="preserve">
25. Количество полученных шкурок ягнят смушковых, штук? </w:t>
            </w:r>
          </w:p>
          <w:p>
            <w:pPr>
              <w:spacing w:after="20"/>
              <w:ind w:left="20"/>
              <w:jc w:val="both"/>
            </w:pPr>
            <w:r>
              <w:drawing>
                <wp:inline distT="0" distB="0" distL="0" distR="0">
                  <wp:extent cx="176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7653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получали шкуры, то пропустите данный вопрос)</w:t>
            </w:r>
          </w:p>
          <w:p>
            <w:pPr>
              <w:spacing w:after="20"/>
              <w:ind w:left="20"/>
              <w:jc w:val="both"/>
            </w:pPr>
            <w:r>
              <w:rPr>
                <w:rFonts w:ascii="Times New Roman"/>
                <w:b w:val="false"/>
                <w:i w:val="false"/>
                <w:color w:val="000000"/>
                <w:sz w:val="20"/>
              </w:rPr>
              <w:t>
Козы</w:t>
            </w:r>
          </w:p>
          <w:p>
            <w:pPr>
              <w:spacing w:after="20"/>
              <w:ind w:left="20"/>
              <w:jc w:val="both"/>
            </w:pPr>
            <w:r>
              <w:rPr>
                <w:rFonts w:ascii="Times New Roman"/>
                <w:b w:val="false"/>
                <w:i w:val="false"/>
                <w:color w:val="000000"/>
                <w:sz w:val="20"/>
              </w:rPr>
              <w:t xml:space="preserve">
26. Вы выращивали в отчетном периоде коз?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27. Сколько голов коз имелось у Вас в хозяйстве на конец отчетного периода?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28. Сколько коз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5273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527300" cy="4191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29. Сколько козьего молока Вы доили в отчетном периоде? </w:t>
            </w:r>
          </w:p>
          <w:p>
            <w:pPr>
              <w:spacing w:after="20"/>
              <w:ind w:left="20"/>
              <w:jc w:val="both"/>
            </w:pPr>
            <w:r>
              <w:drawing>
                <wp:inline distT="0" distB="0" distL="0" distR="0">
                  <wp:extent cx="182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828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стригли коз, то пропустите данный вопрос)</w:t>
            </w:r>
          </w:p>
          <w:p>
            <w:pPr>
              <w:spacing w:after="20"/>
              <w:ind w:left="20"/>
              <w:jc w:val="both"/>
            </w:pPr>
            <w:r>
              <w:rPr>
                <w:rFonts w:ascii="Times New Roman"/>
                <w:b w:val="false"/>
                <w:i w:val="false"/>
                <w:color w:val="000000"/>
                <w:sz w:val="20"/>
              </w:rPr>
              <w:t>
30. Сколько килограмм козьей шерсти и пуха Вы получили в отчетном периоде?</w:t>
            </w:r>
          </w:p>
          <w:p>
            <w:pPr>
              <w:spacing w:after="20"/>
              <w:ind w:left="20"/>
              <w:jc w:val="both"/>
            </w:pPr>
            <w:r>
              <w:rPr>
                <w:rFonts w:ascii="Times New Roman"/>
                <w:b w:val="false"/>
                <w:i w:val="false"/>
                <w:color w:val="000000"/>
                <w:sz w:val="20"/>
              </w:rPr>
              <w:t>
(если не стригли коз и не получали козьего пуха,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настригли козьей шерсти</w:t>
                  </w:r>
                </w:p>
                <w:p>
                  <w:pPr>
                    <w:spacing w:after="20"/>
                    <w:ind w:left="20"/>
                    <w:jc w:val="both"/>
                  </w:pPr>
                  <w:r>
                    <w:rPr>
                      <w:rFonts w:ascii="Times New Roman"/>
                      <w:b w:val="false"/>
                      <w:i w:val="false"/>
                      <w:color w:val="000000"/>
                      <w:sz w:val="20"/>
                    </w:rPr>
                    <w:t>
получили козьего пуха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76500" cy="6604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Свиньи</w:t>
            </w:r>
          </w:p>
          <w:p>
            <w:pPr>
              <w:spacing w:after="20"/>
              <w:ind w:left="20"/>
              <w:jc w:val="both"/>
            </w:pPr>
          </w:p>
          <w:p>
            <w:pPr>
              <w:spacing w:after="20"/>
              <w:ind w:left="20"/>
              <w:jc w:val="both"/>
            </w:pPr>
            <w:r>
              <w:rPr>
                <w:rFonts w:ascii="Times New Roman"/>
                <w:b w:val="false"/>
                <w:i w:val="false"/>
                <w:color w:val="000000"/>
                <w:sz w:val="20"/>
              </w:rPr>
              <w:t xml:space="preserve">
31. Вы выращивали в отчетном периоде свиней?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32. Сколько голов свиней имелось у Вас в хозяйстве на конец отчетного периода?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33. Сколько свиней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273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527300" cy="393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Птица</w:t>
            </w:r>
          </w:p>
          <w:p>
            <w:pPr>
              <w:spacing w:after="20"/>
              <w:ind w:left="20"/>
              <w:jc w:val="both"/>
            </w:pPr>
          </w:p>
          <w:p>
            <w:pPr>
              <w:spacing w:after="20"/>
              <w:ind w:left="20"/>
              <w:jc w:val="both"/>
            </w:pPr>
            <w:r>
              <w:rPr>
                <w:rFonts w:ascii="Times New Roman"/>
                <w:b w:val="false"/>
                <w:i w:val="false"/>
                <w:color w:val="000000"/>
                <w:sz w:val="20"/>
              </w:rPr>
              <w:t xml:space="preserve">
34. Вы выращивали в отчетном периоде домашнюю птицу?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35. Вы выращивали в отчетном периоде кур?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36. Сколько голов кур осталось у Вас в хозяйстве на конец отчетного периода?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37. Сколько кур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4892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489200" cy="393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38. Сколько в среднем голов кур-несушек было в Вашем хозяйстве в отчетном периоде?</w:t>
            </w:r>
          </w:p>
          <w:p>
            <w:pPr>
              <w:spacing w:after="20"/>
              <w:ind w:left="20"/>
              <w:jc w:val="both"/>
            </w:pPr>
          </w:p>
          <w:p>
            <w:pPr>
              <w:spacing w:after="20"/>
              <w:ind w:left="20"/>
              <w:jc w:val="both"/>
            </w:pPr>
            <w:r>
              <w:rPr>
                <w:rFonts w:ascii="Times New Roman"/>
                <w:b w:val="false"/>
                <w:i w:val="false"/>
                <w:color w:val="000000"/>
                <w:sz w:val="20"/>
              </w:rPr>
              <w:t xml:space="preserve">
(если не получали яйца, то пропустите данный вопрос) </w:t>
            </w:r>
          </w:p>
          <w:p>
            <w:pPr>
              <w:spacing w:after="20"/>
              <w:ind w:left="20"/>
              <w:jc w:val="both"/>
            </w:pPr>
            <w:r>
              <w:drawing>
                <wp:inline distT="0" distB="0" distL="0" distR="0">
                  <wp:extent cx="153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367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39. Сколько штук куриных яиц Вы получили в отчетном периоде? </w:t>
            </w:r>
          </w:p>
          <w:p>
            <w:pPr>
              <w:spacing w:after="20"/>
              <w:ind w:left="20"/>
              <w:jc w:val="both"/>
            </w:pPr>
            <w:r>
              <w:drawing>
                <wp:inline distT="0" distB="0" distL="0" distR="0">
                  <wp:extent cx="2209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09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получали яйца, то пропустите данный вопрос)</w:t>
            </w:r>
          </w:p>
          <w:p>
            <w:pPr>
              <w:spacing w:after="20"/>
              <w:ind w:left="20"/>
              <w:jc w:val="both"/>
            </w:pPr>
            <w:r>
              <w:rPr>
                <w:rFonts w:ascii="Times New Roman"/>
                <w:b w:val="false"/>
                <w:i w:val="false"/>
                <w:color w:val="000000"/>
                <w:sz w:val="20"/>
              </w:rPr>
              <w:t xml:space="preserve">
40. Вы выращивали в отчетном периоде индюков?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41. Сколько голов индюков осталось у Вас в хозяйстве на конец отчетного периода? </w:t>
            </w: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42. Сколько индюков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5400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540000" cy="393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43. Сколько штук яиц индеек Вы получили в отчетном периоде? </w:t>
            </w:r>
          </w:p>
          <w:p>
            <w:pPr>
              <w:spacing w:after="20"/>
              <w:ind w:left="20"/>
              <w:jc w:val="both"/>
            </w:pPr>
            <w:r>
              <w:drawing>
                <wp:inline distT="0" distB="0" distL="0" distR="0">
                  <wp:extent cx="181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816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получали яйца, то пропустите данный вопрос)</w:t>
            </w:r>
          </w:p>
          <w:p>
            <w:pPr>
              <w:spacing w:after="20"/>
              <w:ind w:left="20"/>
              <w:jc w:val="both"/>
            </w:pPr>
            <w:r>
              <w:rPr>
                <w:rFonts w:ascii="Times New Roman"/>
                <w:b w:val="false"/>
                <w:i w:val="false"/>
                <w:color w:val="000000"/>
                <w:sz w:val="20"/>
              </w:rPr>
              <w:t xml:space="preserve">
44. Вы выращивали в отчетном периоде гусей?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45. Сколько голов гусей осталось у Вас в хозяйстве на конец отчетного периода?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46. Сколько гусей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5273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27300" cy="3937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47. Сколько штук гусиных яиц Вы получили в отчетном периоде? </w:t>
            </w:r>
          </w:p>
          <w:p>
            <w:pPr>
              <w:spacing w:after="20"/>
              <w:ind w:left="20"/>
              <w:jc w:val="both"/>
            </w:pPr>
            <w:r>
              <w:drawing>
                <wp:inline distT="0" distB="0" distL="0" distR="0">
                  <wp:extent cx="1816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8161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получали яйца, то пропустите данный вопрос)</w:t>
            </w:r>
          </w:p>
          <w:p>
            <w:pPr>
              <w:spacing w:after="20"/>
              <w:ind w:left="20"/>
              <w:jc w:val="both"/>
            </w:pPr>
            <w:r>
              <w:rPr>
                <w:rFonts w:ascii="Times New Roman"/>
                <w:b w:val="false"/>
                <w:i w:val="false"/>
                <w:color w:val="000000"/>
                <w:sz w:val="20"/>
              </w:rPr>
              <w:t xml:space="preserve">
48. Вы выращивали в отчетном периоде уток?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49. Сколько голов уток осталось у Вас в хозяйстве на конец отчетного периода? </w:t>
            </w:r>
          </w:p>
          <w:p>
            <w:pPr>
              <w:spacing w:after="20"/>
              <w:ind w:left="20"/>
              <w:jc w:val="both"/>
            </w:pPr>
            <w:r>
              <w:drawing>
                <wp:inline distT="0" distB="0" distL="0" distR="0">
                  <wp:extent cx="144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4478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50. Сколько уток Вы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781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78100" cy="4191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51. Сколько штук утиных яиц Вы получили в отчетном периоде? </w:t>
            </w:r>
          </w:p>
          <w:p>
            <w:pPr>
              <w:spacing w:after="20"/>
              <w:ind w:left="20"/>
              <w:jc w:val="both"/>
            </w:pPr>
            <w:r>
              <w:drawing>
                <wp:inline distT="0" distB="0" distL="0" distR="0">
                  <wp:extent cx="182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8288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получали яйца, то пропустите данный вопрос)</w:t>
            </w:r>
          </w:p>
          <w:p>
            <w:pPr>
              <w:spacing w:after="20"/>
              <w:ind w:left="20"/>
              <w:jc w:val="both"/>
            </w:pPr>
            <w:r>
              <w:rPr>
                <w:rFonts w:ascii="Times New Roman"/>
                <w:b w:val="false"/>
                <w:i w:val="false"/>
                <w:color w:val="000000"/>
                <w:sz w:val="20"/>
              </w:rPr>
              <w:t xml:space="preserve">
52. Вы выращивали в отчетном периоде другие виды птиц?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53. Укажите какие виды птиц </w:t>
            </w:r>
          </w:p>
          <w:p>
            <w:pPr>
              <w:spacing w:after="20"/>
              <w:ind w:left="20"/>
              <w:jc w:val="both"/>
            </w:pPr>
            <w:r>
              <w:drawing>
                <wp:inline distT="0" distB="0" distL="0" distR="0">
                  <wp:extent cx="3721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721100" cy="69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54. Сколько голов ________осталось у Вас в хозяйстве на конец отчетного периода? </w:t>
            </w:r>
          </w:p>
          <w:p>
            <w:pPr>
              <w:spacing w:after="20"/>
              <w:ind w:left="20"/>
              <w:jc w:val="both"/>
            </w:pPr>
            <w:r>
              <w:drawing>
                <wp:inline distT="0" distB="0" distL="0" distR="0">
                  <wp:extent cx="1155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1557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55. Сколько _________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489200" cy="711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489200" cy="7112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56. Сколько штук __________ яиц Вы получили в отчетном периоде? </w:t>
            </w:r>
          </w:p>
          <w:p>
            <w:pPr>
              <w:spacing w:after="20"/>
              <w:ind w:left="20"/>
              <w:jc w:val="both"/>
            </w:pPr>
            <w:r>
              <w:drawing>
                <wp:inline distT="0" distB="0" distL="0" distR="0">
                  <wp:extent cx="1803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803400" cy="749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получали яйца, то пропустите данный вопрос)</w:t>
            </w:r>
          </w:p>
          <w:p>
            <w:pPr>
              <w:spacing w:after="20"/>
              <w:ind w:left="20"/>
              <w:jc w:val="both"/>
            </w:pPr>
            <w:r>
              <w:rPr>
                <w:rFonts w:ascii="Times New Roman"/>
                <w:b w:val="false"/>
                <w:i w:val="false"/>
                <w:color w:val="000000"/>
                <w:sz w:val="20"/>
              </w:rPr>
              <w:t>
Прочее</w:t>
            </w:r>
          </w:p>
          <w:p>
            <w:pPr>
              <w:spacing w:after="20"/>
              <w:ind w:left="20"/>
              <w:jc w:val="both"/>
            </w:pPr>
            <w:r>
              <w:rPr>
                <w:rFonts w:ascii="Times New Roman"/>
                <w:b w:val="false"/>
                <w:i w:val="false"/>
                <w:color w:val="000000"/>
                <w:sz w:val="20"/>
              </w:rPr>
              <w:t xml:space="preserve">
57. Вы выращивали в отчетном периоде другие виды животных? Да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(кроме вышеуказанных сельскохозяйственных животных, например: кролики, маралы, олени и т.д.)</w:t>
            </w:r>
          </w:p>
          <w:p>
            <w:pPr>
              <w:spacing w:after="20"/>
              <w:ind w:left="20"/>
              <w:jc w:val="both"/>
            </w:pPr>
            <w:r>
              <w:rPr>
                <w:rFonts w:ascii="Times New Roman"/>
                <w:b w:val="false"/>
                <w:i w:val="false"/>
                <w:color w:val="000000"/>
                <w:sz w:val="20"/>
              </w:rPr>
              <w:t>
58. Укажите какие виды животных</w:t>
            </w:r>
          </w:p>
          <w:p>
            <w:pPr>
              <w:spacing w:after="20"/>
              <w:ind w:left="20"/>
              <w:jc w:val="both"/>
            </w:pPr>
            <w:r>
              <w:drawing>
                <wp:inline distT="0" distB="0" distL="0" distR="0">
                  <wp:extent cx="3721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721100" cy="69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59. Сколько голов _____осталось у Вас в хозяйстве на конец отчетного периода? </w:t>
            </w:r>
          </w:p>
          <w:p>
            <w:pPr>
              <w:spacing w:after="20"/>
              <w:ind w:left="20"/>
              <w:jc w:val="both"/>
            </w:pPr>
            <w:r>
              <w:drawing>
                <wp:inline distT="0" distB="0" distL="0" distR="0">
                  <wp:extent cx="1460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460500" cy="736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60. Сколько _________ забили в хозяйстве или реализовали на убой в отчетном периоде?</w:t>
            </w:r>
          </w:p>
          <w:p>
            <w:pPr>
              <w:spacing w:after="20"/>
              <w:ind w:left="20"/>
              <w:jc w:val="both"/>
            </w:pPr>
            <w:r>
              <w:rPr>
                <w:rFonts w:ascii="Times New Roman"/>
                <w:b w:val="false"/>
                <w:i w:val="false"/>
                <w:color w:val="000000"/>
                <w:sz w:val="20"/>
              </w:rPr>
              <w:t>
(если не забивали в хозяйстве или не реализовывали на убой,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живом весе,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514600" cy="698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14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514600" cy="6985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61. Сколько единиц пчелосемей у Вас в хозяйстве? </w:t>
            </w:r>
          </w:p>
          <w:p>
            <w:pPr>
              <w:spacing w:after="20"/>
              <w:ind w:left="20"/>
              <w:jc w:val="both"/>
            </w:pPr>
            <w:r>
              <w:drawing>
                <wp:inline distT="0" distB="0" distL="0" distR="0">
                  <wp:extent cx="1803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8034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нет пчелосемей, то пропустите данный вопрос)</w:t>
            </w:r>
          </w:p>
          <w:p>
            <w:pPr>
              <w:spacing w:after="20"/>
              <w:ind w:left="20"/>
              <w:jc w:val="both"/>
            </w:pPr>
            <w:r>
              <w:rPr>
                <w:rFonts w:ascii="Times New Roman"/>
                <w:b w:val="false"/>
                <w:i w:val="false"/>
                <w:color w:val="000000"/>
                <w:sz w:val="20"/>
              </w:rPr>
              <w:t xml:space="preserve">
62. Сколько килограмм натурального меда Вы получили в отчетном периоде? </w:t>
            </w:r>
          </w:p>
          <w:p>
            <w:pPr>
              <w:spacing w:after="20"/>
              <w:ind w:left="20"/>
              <w:jc w:val="both"/>
            </w:pPr>
            <w:r>
              <w:drawing>
                <wp:inline distT="0" distB="0" distL="0" distR="0">
                  <wp:extent cx="182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828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(если не получали мед, то пропустите данный вопрос)</w:t>
            </w:r>
          </w:p>
          <w:p>
            <w:pPr>
              <w:spacing w:after="20"/>
              <w:ind w:left="20"/>
              <w:jc w:val="both"/>
            </w:pPr>
            <w:r>
              <w:rPr>
                <w:rFonts w:ascii="Times New Roman"/>
                <w:b w:val="false"/>
                <w:i w:val="false"/>
                <w:color w:val="000000"/>
                <w:sz w:val="20"/>
              </w:rPr>
              <w:t>
63. Сколько штук шкур Вы получили в отчетном периоде?</w:t>
            </w:r>
          </w:p>
          <w:p>
            <w:pPr>
              <w:spacing w:after="20"/>
              <w:ind w:left="20"/>
              <w:jc w:val="both"/>
            </w:pPr>
            <w:r>
              <w:rPr>
                <w:rFonts w:ascii="Times New Roman"/>
                <w:b w:val="false"/>
                <w:i w:val="false"/>
                <w:color w:val="000000"/>
                <w:sz w:val="20"/>
              </w:rPr>
              <w:t>
(если не получали шкуры, то пропустите данный вопрос)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крупных шкур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5781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мелких шкур</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bookmarkStart w:name="z6913" w:id="49"/>
    <w:p>
      <w:pPr>
        <w:spacing w:after="0"/>
        <w:ind w:left="0"/>
        <w:jc w:val="both"/>
      </w:pPr>
      <w:r>
        <w:rPr>
          <w:rFonts w:ascii="Times New Roman"/>
          <w:b w:val="false"/>
          <w:i w:val="false"/>
          <w:color w:val="000000"/>
          <w:sz w:val="28"/>
        </w:rPr>
        <w:t xml:space="preserve">
      Время завершения опроса: час </w:t>
      </w:r>
    </w:p>
    <w:bookmarkEnd w:id="49"/>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787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минут </w:t>
      </w:r>
    </w:p>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787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Подпись опрошенного или предоставившего данные _________________________</w:t>
      </w:r>
      <w:r>
        <w:br/>
      </w:r>
      <w:r>
        <w:rPr>
          <w:rFonts w:ascii="Times New Roman"/>
          <w:b w:val="false"/>
          <w:i w:val="false"/>
          <w:color w:val="000000"/>
          <w:sz w:val="28"/>
        </w:rPr>
        <w:t>Подпись интервьюера _________________________</w:t>
      </w:r>
      <w:r>
        <w:br/>
      </w:r>
      <w:r>
        <w:rPr>
          <w:rFonts w:ascii="Times New Roman"/>
          <w:b w:val="false"/>
          <w:i w:val="false"/>
          <w:color w:val="000000"/>
          <w:sz w:val="28"/>
        </w:rPr>
        <w:t>Примечание:</w:t>
      </w:r>
      <w:r>
        <w:br/>
      </w: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6914" w:id="5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"Производство продукции животноводства у индивидуальных предпринимателей, крестьянских или фермерских хозяйств и хозяйств населения"</w:t>
      </w:r>
      <w:r>
        <w:br/>
      </w:r>
      <w:r>
        <w:rPr>
          <w:rFonts w:ascii="Times New Roman"/>
          <w:b/>
          <w:i w:val="false"/>
          <w:color w:val="000000"/>
        </w:rPr>
        <w:t>(индекс А-008, периодичность квартальная)</w:t>
      </w:r>
    </w:p>
    <w:bookmarkEnd w:id="50"/>
    <w:p>
      <w:pPr>
        <w:spacing w:after="0"/>
        <w:ind w:left="0"/>
        <w:jc w:val="both"/>
      </w:pPr>
      <w:r>
        <w:rPr>
          <w:rFonts w:ascii="Times New Roman"/>
          <w:b w:val="false"/>
          <w:i w:val="false"/>
          <w:color w:val="ff0000"/>
          <w:sz w:val="28"/>
        </w:rPr>
        <w:t xml:space="preserve">
      Сноска. Приложение 5 -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bookmarkStart w:name="z6915" w:id="5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"Производство продукции животноводства у индивидуальных предпринимателей, крестьянских или фермерских хозяйств и хозяйств населения" (индекс А-008, периодичность квартальная) (далее – статистическая форма). По данной форме хозяйства населения (выборочном методом) обследуются один раз в 3 года.</w:t>
      </w:r>
    </w:p>
    <w:bookmarkEnd w:id="51"/>
    <w:bookmarkStart w:name="z6916" w:id="5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52"/>
    <w:bookmarkStart w:name="z6917" w:id="53"/>
    <w:p>
      <w:pPr>
        <w:spacing w:after="0"/>
        <w:ind w:left="0"/>
        <w:jc w:val="both"/>
      </w:pPr>
      <w:r>
        <w:rPr>
          <w:rFonts w:ascii="Times New Roman"/>
          <w:b w:val="false"/>
          <w:i w:val="false"/>
          <w:color w:val="000000"/>
          <w:sz w:val="28"/>
        </w:rPr>
        <w:t>
      1) хозяйства населения – личные подсобные хозяйства населения, коллективные сады и огороды, дачные участки;</w:t>
      </w:r>
    </w:p>
    <w:bookmarkEnd w:id="53"/>
    <w:bookmarkStart w:name="z6918" w:id="54"/>
    <w:p>
      <w:pPr>
        <w:spacing w:after="0"/>
        <w:ind w:left="0"/>
        <w:jc w:val="both"/>
      </w:pPr>
      <w:r>
        <w:rPr>
          <w:rFonts w:ascii="Times New Roman"/>
          <w:b w:val="false"/>
          <w:i w:val="false"/>
          <w:color w:val="000000"/>
          <w:sz w:val="28"/>
        </w:rPr>
        <w:t>
      2)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w:t>
      </w:r>
    </w:p>
    <w:bookmarkEnd w:id="54"/>
    <w:bookmarkStart w:name="z6919" w:id="55"/>
    <w:p>
      <w:pPr>
        <w:spacing w:after="0"/>
        <w:ind w:left="0"/>
        <w:jc w:val="both"/>
      </w:pPr>
      <w:r>
        <w:rPr>
          <w:rFonts w:ascii="Times New Roman"/>
          <w:b w:val="false"/>
          <w:i w:val="false"/>
          <w:color w:val="000000"/>
          <w:sz w:val="28"/>
        </w:rPr>
        <w:t>
      Крестьянское или фермерское хозяйство выступает в формах:</w:t>
      </w:r>
    </w:p>
    <w:bookmarkEnd w:id="55"/>
    <w:bookmarkStart w:name="z6920" w:id="56"/>
    <w:p>
      <w:pPr>
        <w:spacing w:after="0"/>
        <w:ind w:left="0"/>
        <w:jc w:val="both"/>
      </w:pPr>
      <w:r>
        <w:rPr>
          <w:rFonts w:ascii="Times New Roman"/>
          <w:b w:val="false"/>
          <w:i w:val="false"/>
          <w:color w:val="000000"/>
          <w:sz w:val="28"/>
        </w:rPr>
        <w:t>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p>
    <w:bookmarkEnd w:id="56"/>
    <w:bookmarkStart w:name="z6921" w:id="57"/>
    <w:p>
      <w:pPr>
        <w:spacing w:after="0"/>
        <w:ind w:left="0"/>
        <w:jc w:val="both"/>
      </w:pPr>
      <w:r>
        <w:rPr>
          <w:rFonts w:ascii="Times New Roman"/>
          <w:b w:val="false"/>
          <w:i w:val="false"/>
          <w:color w:val="000000"/>
          <w:sz w:val="28"/>
        </w:rPr>
        <w:t>
      фермерского хозяйства, основанного на осуществлении личного предпринимательства;</w:t>
      </w:r>
    </w:p>
    <w:bookmarkEnd w:id="57"/>
    <w:bookmarkStart w:name="z6922" w:id="58"/>
    <w:p>
      <w:pPr>
        <w:spacing w:after="0"/>
        <w:ind w:left="0"/>
        <w:jc w:val="both"/>
      </w:pPr>
      <w:r>
        <w:rPr>
          <w:rFonts w:ascii="Times New Roman"/>
          <w:b w:val="false"/>
          <w:i w:val="false"/>
          <w:color w:val="000000"/>
          <w:sz w:val="28"/>
        </w:rPr>
        <w:t>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bookmarkEnd w:id="58"/>
    <w:bookmarkStart w:name="z6923" w:id="59"/>
    <w:p>
      <w:pPr>
        <w:spacing w:after="0"/>
        <w:ind w:left="0"/>
        <w:jc w:val="both"/>
      </w:pPr>
      <w:r>
        <w:rPr>
          <w:rFonts w:ascii="Times New Roman"/>
          <w:b w:val="false"/>
          <w:i w:val="false"/>
          <w:color w:val="000000"/>
          <w:sz w:val="28"/>
        </w:rPr>
        <w:t>
      3. При проведении наблюдения за 1 квартал отчетного года данные заполняются за период с 1 января по 31 марта, за 2 квартал - с 1 апреля по 30 июня, за 3 квартал - с 1 июля по 30 сентября и за 4 квартал - с 1 октября по 31 декабря. Так как опрос проводится в последний месяц отчетного квартала, то есть до его фактического окончания, данные о производстве продукции заполняются с учетом периода.</w:t>
      </w:r>
    </w:p>
    <w:bookmarkEnd w:id="59"/>
    <w:bookmarkStart w:name="z6924" w:id="60"/>
    <w:p>
      <w:pPr>
        <w:spacing w:after="0"/>
        <w:ind w:left="0"/>
        <w:jc w:val="both"/>
      </w:pPr>
      <w:r>
        <w:rPr>
          <w:rFonts w:ascii="Times New Roman"/>
          <w:b w:val="false"/>
          <w:i w:val="false"/>
          <w:color w:val="000000"/>
          <w:sz w:val="28"/>
        </w:rPr>
        <w:t>
      Индивидуальные предприниматели, крестьянские или фермерские хозяйства, осуществляющие деятельность в сфере животноводства на территории нескольких районов и (или) областей, заполняют или представляют статистическую форму на отдельных бланках, выделяя информацию по каждой территории, отражающую по месту фактического осуществления деятельности по выращиванию скота и птицы и производству продукции животноводства.</w:t>
      </w:r>
    </w:p>
    <w:bookmarkEnd w:id="60"/>
    <w:bookmarkStart w:name="z6925" w:id="61"/>
    <w:p>
      <w:pPr>
        <w:spacing w:after="0"/>
        <w:ind w:left="0"/>
        <w:jc w:val="both"/>
      </w:pPr>
      <w:r>
        <w:rPr>
          <w:rFonts w:ascii="Times New Roman"/>
          <w:b w:val="false"/>
          <w:i w:val="false"/>
          <w:color w:val="000000"/>
          <w:sz w:val="28"/>
        </w:rPr>
        <w:t>
      4. В разделе 1 указывается идентификационные данные респондента.</w:t>
      </w:r>
    </w:p>
    <w:bookmarkEnd w:id="61"/>
    <w:bookmarkStart w:name="z6926" w:id="62"/>
    <w:p>
      <w:pPr>
        <w:spacing w:after="0"/>
        <w:ind w:left="0"/>
        <w:jc w:val="both"/>
      </w:pPr>
      <w:r>
        <w:rPr>
          <w:rFonts w:ascii="Times New Roman"/>
          <w:b w:val="false"/>
          <w:i w:val="false"/>
          <w:color w:val="000000"/>
          <w:sz w:val="28"/>
        </w:rPr>
        <w:t>
      5. В пункте 3 раздела 2 указывается территория (область, город, район) фактического осуществления деятельности по выращиванию скота и птицы и производству продукции животноводства.</w:t>
      </w:r>
    </w:p>
    <w:bookmarkEnd w:id="62"/>
    <w:bookmarkStart w:name="z6927" w:id="63"/>
    <w:p>
      <w:pPr>
        <w:spacing w:after="0"/>
        <w:ind w:left="0"/>
        <w:jc w:val="both"/>
      </w:pPr>
      <w:r>
        <w:rPr>
          <w:rFonts w:ascii="Times New Roman"/>
          <w:b w:val="false"/>
          <w:i w:val="false"/>
          <w:color w:val="000000"/>
          <w:sz w:val="28"/>
        </w:rPr>
        <w:t>
      6. В пунктах 5,7,12,16,21,27,32,36,41,45,49,54 и 59 раздела 2 отражается фактическое наличие в хозяйстве скота и птицы на конец отчетного периода независимо от того, находился он на скотном дворе хозяйства или в отгоне на пастбищах.</w:t>
      </w:r>
    </w:p>
    <w:bookmarkEnd w:id="63"/>
    <w:bookmarkStart w:name="z6928" w:id="64"/>
    <w:p>
      <w:pPr>
        <w:spacing w:after="0"/>
        <w:ind w:left="0"/>
        <w:jc w:val="both"/>
      </w:pPr>
      <w:r>
        <w:rPr>
          <w:rFonts w:ascii="Times New Roman"/>
          <w:b w:val="false"/>
          <w:i w:val="false"/>
          <w:color w:val="000000"/>
          <w:sz w:val="28"/>
        </w:rPr>
        <w:t>
      К числу коров молочного, мясного и молочно-мясного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p>
    <w:bookmarkEnd w:id="64"/>
    <w:bookmarkStart w:name="z6929" w:id="65"/>
    <w:p>
      <w:pPr>
        <w:spacing w:after="0"/>
        <w:ind w:left="0"/>
        <w:jc w:val="both"/>
      </w:pPr>
      <w:r>
        <w:rPr>
          <w:rFonts w:ascii="Times New Roman"/>
          <w:b w:val="false"/>
          <w:i w:val="false"/>
          <w:color w:val="000000"/>
          <w:sz w:val="28"/>
        </w:rPr>
        <w:t>
      К коровам молочного направления относят коров черно-пестрой, голштинофризской, красно-степной, аулиеатинской, айрширской, бурой латвийской породы. К коровам мясного направления относят коров пород казахской белоголовой, аулиекольской, ангус, герефорд, обрак, шароле, лимузин, санта-гертруда, галловейской и калмыцкой. К коровам молочно-мясного направления относят коров алатауской, симментальской, швицкой породы. Беспородный скот относят к молочному, мясному или молочно-мясному стаду в зависимости от цели использования (получения мяса или молока). Если от коровы получают молоко для дальнейшего его потребления человеком или реализации, то таких коров относят к молочному стаду.</w:t>
      </w:r>
    </w:p>
    <w:bookmarkEnd w:id="65"/>
    <w:bookmarkStart w:name="z6930" w:id="66"/>
    <w:p>
      <w:pPr>
        <w:spacing w:after="0"/>
        <w:ind w:left="0"/>
        <w:jc w:val="both"/>
      </w:pPr>
      <w:r>
        <w:rPr>
          <w:rFonts w:ascii="Times New Roman"/>
          <w:b w:val="false"/>
          <w:i w:val="false"/>
          <w:color w:val="000000"/>
          <w:sz w:val="28"/>
        </w:rPr>
        <w:t>
      В пунктах 6,13,17,22,28,33,37,42,46,50,55 и 60 раздела 2 указывается количество голов и вес забитых или реализованных на убой в живой массе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экспорт.</w:t>
      </w:r>
    </w:p>
    <w:bookmarkEnd w:id="66"/>
    <w:bookmarkStart w:name="z6931" w:id="67"/>
    <w:p>
      <w:pPr>
        <w:spacing w:after="0"/>
        <w:ind w:left="0"/>
        <w:jc w:val="both"/>
      </w:pPr>
      <w:r>
        <w:rPr>
          <w:rFonts w:ascii="Times New Roman"/>
          <w:b w:val="false"/>
          <w:i w:val="false"/>
          <w:color w:val="000000"/>
          <w:sz w:val="28"/>
        </w:rPr>
        <w:t>
      По овцам учитывается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bookmarkEnd w:id="67"/>
    <w:bookmarkStart w:name="z6932" w:id="68"/>
    <w:p>
      <w:pPr>
        <w:spacing w:after="0"/>
        <w:ind w:left="0"/>
        <w:jc w:val="both"/>
      </w:pPr>
      <w:r>
        <w:rPr>
          <w:rFonts w:ascii="Times New Roman"/>
          <w:b w:val="false"/>
          <w:i w:val="false"/>
          <w:color w:val="000000"/>
          <w:sz w:val="28"/>
        </w:rPr>
        <w:t>
      7. По производству молока сырого коровьего, козьего, кобыльего, верблюжьего отражается фактически надоенное за квартал, независимо от того, было ли оно реализовано или часть его потреблена в хозяйстве, в том числе на выпойку телят и поросят. Молоко, высосанное телятами, ягнятами, козлятами, жеребятами и верблюжатами при подсосном их содержании, в продукцию и валовое производство не включается.</w:t>
      </w:r>
    </w:p>
    <w:bookmarkEnd w:id="68"/>
    <w:bookmarkStart w:name="z6933" w:id="69"/>
    <w:p>
      <w:pPr>
        <w:spacing w:after="0"/>
        <w:ind w:left="0"/>
        <w:jc w:val="both"/>
      </w:pPr>
      <w:r>
        <w:rPr>
          <w:rFonts w:ascii="Times New Roman"/>
          <w:b w:val="false"/>
          <w:i w:val="false"/>
          <w:color w:val="000000"/>
          <w:sz w:val="28"/>
        </w:rPr>
        <w:t>
      По производству шерсти указывается вся фактически настриженная овечья, козья, верблюжья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(называемая "кислая шерсть") в продукцию не включается. Вес шерсти показывается физический, непосредственно после стрижки овец.</w:t>
      </w:r>
    </w:p>
    <w:bookmarkEnd w:id="69"/>
    <w:bookmarkStart w:name="z6934" w:id="70"/>
    <w:p>
      <w:pPr>
        <w:spacing w:after="0"/>
        <w:ind w:left="0"/>
        <w:jc w:val="both"/>
      </w:pPr>
      <w:r>
        <w:rPr>
          <w:rFonts w:ascii="Times New Roman"/>
          <w:b w:val="false"/>
          <w:i w:val="false"/>
          <w:color w:val="000000"/>
          <w:sz w:val="28"/>
        </w:rPr>
        <w:t>
      По производству куриных яиц, яиц индеек, уток, гусей, цесарок, перепелок и страусов указывается количество полученных яиц за отчетный квартал, включая яйца, использованные на воспроизводство птицы (в том числе инкубацию).</w:t>
      </w:r>
    </w:p>
    <w:bookmarkEnd w:id="70"/>
    <w:bookmarkStart w:name="z6935" w:id="71"/>
    <w:p>
      <w:pPr>
        <w:spacing w:after="0"/>
        <w:ind w:left="0"/>
        <w:jc w:val="both"/>
      </w:pPr>
      <w:r>
        <w:rPr>
          <w:rFonts w:ascii="Times New Roman"/>
          <w:b w:val="false"/>
          <w:i w:val="false"/>
          <w:color w:val="000000"/>
          <w:sz w:val="28"/>
        </w:rPr>
        <w:t>
      К шкуркам смушковых ягнят относятся каракульча, каракуль и смушка.</w:t>
      </w:r>
    </w:p>
    <w:bookmarkEnd w:id="71"/>
    <w:bookmarkStart w:name="z6936" w:id="72"/>
    <w:p>
      <w:pPr>
        <w:spacing w:after="0"/>
        <w:ind w:left="0"/>
        <w:jc w:val="both"/>
      </w:pP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p>
    <w:bookmarkEnd w:id="72"/>
    <w:bookmarkStart w:name="z6937" w:id="73"/>
    <w:p>
      <w:pPr>
        <w:spacing w:after="0"/>
        <w:ind w:left="0"/>
        <w:jc w:val="both"/>
      </w:pP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p>
    <w:bookmarkEnd w:id="73"/>
    <w:bookmarkStart w:name="z6938" w:id="74"/>
    <w:p>
      <w:pPr>
        <w:spacing w:after="0"/>
        <w:ind w:left="0"/>
        <w:jc w:val="both"/>
      </w:pPr>
      <w:r>
        <w:rPr>
          <w:rFonts w:ascii="Times New Roman"/>
          <w:b w:val="false"/>
          <w:i w:val="false"/>
          <w:color w:val="000000"/>
          <w:sz w:val="28"/>
        </w:rPr>
        <w:t>
      В пункте 10 раздела 2 указывается из общего объема использованного на собственное потребление коровьего молока объем коровьего молока, использованного на выпойку телят и поросят.</w:t>
      </w:r>
    </w:p>
    <w:bookmarkEnd w:id="74"/>
    <w:bookmarkStart w:name="z6939" w:id="75"/>
    <w:p>
      <w:pPr>
        <w:spacing w:after="0"/>
        <w:ind w:left="0"/>
        <w:jc w:val="both"/>
      </w:pPr>
      <w:r>
        <w:rPr>
          <w:rFonts w:ascii="Times New Roman"/>
          <w:b w:val="false"/>
          <w:i w:val="false"/>
          <w:color w:val="000000"/>
          <w:sz w:val="28"/>
        </w:rPr>
        <w:t>
      8. В пунктах 8,23,38 раздела 2 указывается поголовье отдельных видов скота и птицы, от которых получена продукция в отчетном квартале, среднее поголовье рассчитывается путем деления суммы кормодней поголовья за квартал на число дней этого квартала. Кормоднем считается пребывание в хозяйстве одной головы скота в течение суток. По поголовью, подверженному стрижке, показывается поголовье овец, с которых получена шерсть в отчетном квартале.</w:t>
      </w:r>
    </w:p>
    <w:bookmarkEnd w:id="75"/>
    <w:bookmarkStart w:name="z6940" w:id="76"/>
    <w:p>
      <w:pPr>
        <w:spacing w:after="0"/>
        <w:ind w:left="0"/>
        <w:jc w:val="both"/>
      </w:pPr>
      <w:r>
        <w:rPr>
          <w:rFonts w:ascii="Times New Roman"/>
          <w:b w:val="false"/>
          <w:i w:val="false"/>
          <w:color w:val="000000"/>
          <w:sz w:val="28"/>
        </w:rPr>
        <w:t>
      9. Статистическая форма по хозяйству населения заполняется со слов главы домашнего хозяйства интервьюерами.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76"/>
    <w:bookmarkStart w:name="z6941" w:id="77"/>
    <w:p>
      <w:pPr>
        <w:spacing w:after="0"/>
        <w:ind w:left="0"/>
        <w:jc w:val="both"/>
      </w:pPr>
      <w:r>
        <w:rPr>
          <w:rFonts w:ascii="Times New Roman"/>
          <w:b w:val="false"/>
          <w:i w:val="false"/>
          <w:color w:val="000000"/>
          <w:sz w:val="28"/>
        </w:rPr>
        <w:t>
      10. Арифметико-логический контроль:</w:t>
      </w:r>
    </w:p>
    <w:bookmarkEnd w:id="77"/>
    <w:bookmarkStart w:name="z6942" w:id="78"/>
    <w:p>
      <w:pPr>
        <w:spacing w:after="0"/>
        <w:ind w:left="0"/>
        <w:jc w:val="both"/>
      </w:pPr>
      <w:r>
        <w:rPr>
          <w:rFonts w:ascii="Times New Roman"/>
          <w:b w:val="false"/>
          <w:i w:val="false"/>
          <w:color w:val="000000"/>
          <w:sz w:val="28"/>
        </w:rPr>
        <w:t>
      Раздел 2:</w:t>
      </w:r>
    </w:p>
    <w:bookmarkEnd w:id="78"/>
    <w:bookmarkStart w:name="z6943" w:id="79"/>
    <w:p>
      <w:pPr>
        <w:spacing w:after="0"/>
        <w:ind w:left="0"/>
        <w:jc w:val="both"/>
      </w:pPr>
      <w:r>
        <w:rPr>
          <w:rFonts w:ascii="Times New Roman"/>
          <w:b w:val="false"/>
          <w:i w:val="false"/>
          <w:color w:val="000000"/>
          <w:sz w:val="28"/>
        </w:rPr>
        <w:t>
      если в пункте 6 графа "голов" &gt; 0 по всем строкам, то графа "в живом весе, кг" &gt; 0по всем строкам;</w:t>
      </w:r>
    </w:p>
    <w:bookmarkEnd w:id="79"/>
    <w:bookmarkStart w:name="z6944" w:id="80"/>
    <w:p>
      <w:pPr>
        <w:spacing w:after="0"/>
        <w:ind w:left="0"/>
        <w:jc w:val="both"/>
      </w:pPr>
      <w:r>
        <w:rPr>
          <w:rFonts w:ascii="Times New Roman"/>
          <w:b w:val="false"/>
          <w:i w:val="false"/>
          <w:color w:val="000000"/>
          <w:sz w:val="28"/>
        </w:rPr>
        <w:t>
      если пункт 7 &gt; 0 по всем строкам, то пункт 5 &gt; 0 по всем строкам и наоборот;</w:t>
      </w:r>
    </w:p>
    <w:bookmarkEnd w:id="80"/>
    <w:bookmarkStart w:name="z6945" w:id="81"/>
    <w:p>
      <w:pPr>
        <w:spacing w:after="0"/>
        <w:ind w:left="0"/>
        <w:jc w:val="both"/>
      </w:pPr>
      <w:r>
        <w:rPr>
          <w:rFonts w:ascii="Times New Roman"/>
          <w:b w:val="false"/>
          <w:i w:val="false"/>
          <w:color w:val="000000"/>
          <w:sz w:val="28"/>
        </w:rPr>
        <w:t>
      если пункт 9 &gt; 0 по всем строкам, то пункт 8&gt; 0 по всем строкам и наоборот;</w:t>
      </w:r>
    </w:p>
    <w:bookmarkEnd w:id="81"/>
    <w:bookmarkStart w:name="z6946" w:id="82"/>
    <w:p>
      <w:pPr>
        <w:spacing w:after="0"/>
        <w:ind w:left="0"/>
        <w:jc w:val="both"/>
      </w:pPr>
      <w:r>
        <w:rPr>
          <w:rFonts w:ascii="Times New Roman"/>
          <w:b w:val="false"/>
          <w:i w:val="false"/>
          <w:color w:val="000000"/>
          <w:sz w:val="28"/>
        </w:rPr>
        <w:t>
      если пункт 10 &gt; 0, то пункт 9&gt; 0 по всем строкам и наоборот;</w:t>
      </w:r>
    </w:p>
    <w:bookmarkEnd w:id="82"/>
    <w:bookmarkStart w:name="z6947" w:id="83"/>
    <w:p>
      <w:pPr>
        <w:spacing w:after="0"/>
        <w:ind w:left="0"/>
        <w:jc w:val="both"/>
      </w:pPr>
      <w:r>
        <w:rPr>
          <w:rFonts w:ascii="Times New Roman"/>
          <w:b w:val="false"/>
          <w:i w:val="false"/>
          <w:color w:val="000000"/>
          <w:sz w:val="28"/>
        </w:rPr>
        <w:t>
      если в пункте 13 графа "голов" &gt; 0 по всем строкам, то графа "в живом весе, кг" &gt; 0по всем строкам;</w:t>
      </w:r>
    </w:p>
    <w:bookmarkEnd w:id="83"/>
    <w:bookmarkStart w:name="z6948" w:id="84"/>
    <w:p>
      <w:pPr>
        <w:spacing w:after="0"/>
        <w:ind w:left="0"/>
        <w:jc w:val="both"/>
      </w:pPr>
      <w:r>
        <w:rPr>
          <w:rFonts w:ascii="Times New Roman"/>
          <w:b w:val="false"/>
          <w:i w:val="false"/>
          <w:color w:val="000000"/>
          <w:sz w:val="28"/>
        </w:rPr>
        <w:t>
      если в пункте 17 графа "голов" &gt; 0, то графа "в живом весе, кг" &gt; 0;</w:t>
      </w:r>
    </w:p>
    <w:bookmarkEnd w:id="84"/>
    <w:bookmarkStart w:name="z6949" w:id="85"/>
    <w:p>
      <w:pPr>
        <w:spacing w:after="0"/>
        <w:ind w:left="0"/>
        <w:jc w:val="both"/>
      </w:pPr>
      <w:r>
        <w:rPr>
          <w:rFonts w:ascii="Times New Roman"/>
          <w:b w:val="false"/>
          <w:i w:val="false"/>
          <w:color w:val="000000"/>
          <w:sz w:val="28"/>
        </w:rPr>
        <w:t>
      если в пункте 22 графа "голов" &gt; 0, то графа "в живом весе, кг" &gt; 0;</w:t>
      </w:r>
    </w:p>
    <w:bookmarkEnd w:id="85"/>
    <w:bookmarkStart w:name="z6950" w:id="86"/>
    <w:p>
      <w:pPr>
        <w:spacing w:after="0"/>
        <w:ind w:left="0"/>
        <w:jc w:val="both"/>
      </w:pPr>
      <w:r>
        <w:rPr>
          <w:rFonts w:ascii="Times New Roman"/>
          <w:b w:val="false"/>
          <w:i w:val="false"/>
          <w:color w:val="000000"/>
          <w:sz w:val="28"/>
        </w:rPr>
        <w:t>
      если пункт 23 &gt; 0, то пункт 24 &gt; 0 и наоборот;</w:t>
      </w:r>
    </w:p>
    <w:bookmarkEnd w:id="86"/>
    <w:bookmarkStart w:name="z6951" w:id="87"/>
    <w:p>
      <w:pPr>
        <w:spacing w:after="0"/>
        <w:ind w:left="0"/>
        <w:jc w:val="both"/>
      </w:pPr>
      <w:r>
        <w:rPr>
          <w:rFonts w:ascii="Times New Roman"/>
          <w:b w:val="false"/>
          <w:i w:val="false"/>
          <w:color w:val="000000"/>
          <w:sz w:val="28"/>
        </w:rPr>
        <w:t>
      если в пункте 28 графа "голов" &gt; 0, то графа "в живом весе, кг" &gt; 0;</w:t>
      </w:r>
    </w:p>
    <w:bookmarkEnd w:id="87"/>
    <w:bookmarkStart w:name="z6952" w:id="88"/>
    <w:p>
      <w:pPr>
        <w:spacing w:after="0"/>
        <w:ind w:left="0"/>
        <w:jc w:val="both"/>
      </w:pPr>
      <w:r>
        <w:rPr>
          <w:rFonts w:ascii="Times New Roman"/>
          <w:b w:val="false"/>
          <w:i w:val="false"/>
          <w:color w:val="000000"/>
          <w:sz w:val="28"/>
        </w:rPr>
        <w:t>
      если в пункте 33 графа "голов" &gt; 0, то графа "в живом весе, кг" &gt; 0;</w:t>
      </w:r>
    </w:p>
    <w:bookmarkEnd w:id="88"/>
    <w:bookmarkStart w:name="z6953" w:id="89"/>
    <w:p>
      <w:pPr>
        <w:spacing w:after="0"/>
        <w:ind w:left="0"/>
        <w:jc w:val="both"/>
      </w:pPr>
      <w:r>
        <w:rPr>
          <w:rFonts w:ascii="Times New Roman"/>
          <w:b w:val="false"/>
          <w:i w:val="false"/>
          <w:color w:val="000000"/>
          <w:sz w:val="28"/>
        </w:rPr>
        <w:t>
      если в пункте 37 графа "голов" &gt; 0, то графа "в живом весе, кг" &gt; 0;</w:t>
      </w:r>
    </w:p>
    <w:bookmarkEnd w:id="89"/>
    <w:bookmarkStart w:name="z6954" w:id="90"/>
    <w:p>
      <w:pPr>
        <w:spacing w:after="0"/>
        <w:ind w:left="0"/>
        <w:jc w:val="both"/>
      </w:pPr>
      <w:r>
        <w:rPr>
          <w:rFonts w:ascii="Times New Roman"/>
          <w:b w:val="false"/>
          <w:i w:val="false"/>
          <w:color w:val="000000"/>
          <w:sz w:val="28"/>
        </w:rPr>
        <w:t>
      если пункт 38 &gt; 0, то пункт 39 &gt; 0 и наоборот;</w:t>
      </w:r>
    </w:p>
    <w:bookmarkEnd w:id="90"/>
    <w:bookmarkStart w:name="z6955" w:id="91"/>
    <w:p>
      <w:pPr>
        <w:spacing w:after="0"/>
        <w:ind w:left="0"/>
        <w:jc w:val="both"/>
      </w:pPr>
      <w:r>
        <w:rPr>
          <w:rFonts w:ascii="Times New Roman"/>
          <w:b w:val="false"/>
          <w:i w:val="false"/>
          <w:color w:val="000000"/>
          <w:sz w:val="28"/>
        </w:rPr>
        <w:t>
      если в пункте 42 графа "голов" &gt; 0, то графа "в живом весе, кг" &gt; 0;</w:t>
      </w:r>
    </w:p>
    <w:bookmarkEnd w:id="91"/>
    <w:bookmarkStart w:name="z6956" w:id="92"/>
    <w:p>
      <w:pPr>
        <w:spacing w:after="0"/>
        <w:ind w:left="0"/>
        <w:jc w:val="both"/>
      </w:pPr>
      <w:r>
        <w:rPr>
          <w:rFonts w:ascii="Times New Roman"/>
          <w:b w:val="false"/>
          <w:i w:val="false"/>
          <w:color w:val="000000"/>
          <w:sz w:val="28"/>
        </w:rPr>
        <w:t>
      если в пункте 46 графа "голов" &gt; 0, то графа "в живом весе, кг" &gt; 0;</w:t>
      </w:r>
    </w:p>
    <w:bookmarkEnd w:id="92"/>
    <w:bookmarkStart w:name="z6957" w:id="93"/>
    <w:p>
      <w:pPr>
        <w:spacing w:after="0"/>
        <w:ind w:left="0"/>
        <w:jc w:val="both"/>
      </w:pPr>
      <w:r>
        <w:rPr>
          <w:rFonts w:ascii="Times New Roman"/>
          <w:b w:val="false"/>
          <w:i w:val="false"/>
          <w:color w:val="000000"/>
          <w:sz w:val="28"/>
        </w:rPr>
        <w:t>
      если в пункте 50 графа "голов" &gt; 0, то графа "в живом весе, кг" &gt; 0;</w:t>
      </w:r>
    </w:p>
    <w:bookmarkEnd w:id="93"/>
    <w:bookmarkStart w:name="z6958" w:id="94"/>
    <w:p>
      <w:pPr>
        <w:spacing w:after="0"/>
        <w:ind w:left="0"/>
        <w:jc w:val="both"/>
      </w:pPr>
      <w:r>
        <w:rPr>
          <w:rFonts w:ascii="Times New Roman"/>
          <w:b w:val="false"/>
          <w:i w:val="false"/>
          <w:color w:val="000000"/>
          <w:sz w:val="28"/>
        </w:rPr>
        <w:t>
      если в пункте 55 графа "голов" &gt; 0, то графа "в живом весе, кг" &gt; 0;</w:t>
      </w:r>
    </w:p>
    <w:bookmarkEnd w:id="94"/>
    <w:bookmarkStart w:name="z6959" w:id="95"/>
    <w:p>
      <w:pPr>
        <w:spacing w:after="0"/>
        <w:ind w:left="0"/>
        <w:jc w:val="both"/>
      </w:pPr>
      <w:r>
        <w:rPr>
          <w:rFonts w:ascii="Times New Roman"/>
          <w:b w:val="false"/>
          <w:i w:val="false"/>
          <w:color w:val="000000"/>
          <w:sz w:val="28"/>
        </w:rPr>
        <w:t>
      если в пункте 60 графа "голов" &gt; 0, то графа "в живом весе, кг" &gt; 0;</w:t>
      </w:r>
    </w:p>
    <w:bookmarkEnd w:id="95"/>
    <w:bookmarkStart w:name="z6960" w:id="96"/>
    <w:p>
      <w:pPr>
        <w:spacing w:after="0"/>
        <w:ind w:left="0"/>
        <w:jc w:val="both"/>
      </w:pPr>
      <w:r>
        <w:rPr>
          <w:rFonts w:ascii="Times New Roman"/>
          <w:b w:val="false"/>
          <w:i w:val="false"/>
          <w:color w:val="000000"/>
          <w:sz w:val="28"/>
        </w:rPr>
        <w:t>
      если пункт 62&gt; 0, то пункт 61&gt; 0 и наоборот.</w:t>
      </w:r>
    </w:p>
    <w:bookmarkEnd w:id="96"/>
    <w:bookmarkStart w:name="z6961" w:id="97"/>
    <w:p>
      <w:pPr>
        <w:spacing w:after="0"/>
        <w:ind w:left="0"/>
        <w:jc w:val="both"/>
      </w:pPr>
      <w:r>
        <w:rPr>
          <w:rFonts w:ascii="Times New Roman"/>
          <w:b w:val="false"/>
          <w:i w:val="false"/>
          <w:color w:val="000000"/>
          <w:sz w:val="28"/>
        </w:rPr>
        <w:t>
      11. Дополнительные контроли являются допустимыми и предусмотрены с целью снижения вероятности появления случайных ошибок регистрации, которые возникают из-за описок и невнимательности респондентов:</w:t>
      </w:r>
    </w:p>
    <w:bookmarkEnd w:id="97"/>
    <w:bookmarkStart w:name="z6962" w:id="98"/>
    <w:p>
      <w:pPr>
        <w:spacing w:after="0"/>
        <w:ind w:left="0"/>
        <w:jc w:val="both"/>
      </w:pPr>
      <w:r>
        <w:rPr>
          <w:rFonts w:ascii="Times New Roman"/>
          <w:b w:val="false"/>
          <w:i w:val="false"/>
          <w:color w:val="000000"/>
          <w:sz w:val="28"/>
        </w:rPr>
        <w:t>
      при заполнении живого веса скота и птицы учитывается, что средний живой вес одной головы скота и птицы, не выходит за следующие пределы: минимальное допустимое значение среднего живого веса одной головы крупного рогатого скота – 230 килограмм (далее – кг), максимально допустимое 550 кг; лошадей – 270 кг и 600 кг, верблюдов – 370 кг и 1000 кг, овец и коз – 30 кг и 65 кг, свиней – 70 кг и 150 кг, домашней птицы – 0,5 кг и 8 кг, птицы, выращиваемой на ферме – 1 кг и 8 кг;</w:t>
      </w:r>
    </w:p>
    <w:bookmarkEnd w:id="98"/>
    <w:bookmarkStart w:name="z6963" w:id="99"/>
    <w:p>
      <w:pPr>
        <w:spacing w:after="0"/>
        <w:ind w:left="0"/>
        <w:jc w:val="both"/>
      </w:pPr>
      <w:r>
        <w:rPr>
          <w:rFonts w:ascii="Times New Roman"/>
          <w:b w:val="false"/>
          <w:i w:val="false"/>
          <w:color w:val="000000"/>
          <w:sz w:val="28"/>
        </w:rPr>
        <w:t>
      при заполнении производства продукции животноводства учитывается, что надой молока в расчете на одну корову не превышает 23 кг в день (отношение произведенного коровьего молока к среднему поголовью дойных коров), а средний настриг шерсти с одной овцы – 4,5 кг (отношения произведенного количества шерсти к количеству овец подверженных стрижке), средняя яйценоскость кур-несушек – 30 штук в месяц (отношение производства яиц куриных к среднему поголовью кур-несушек).</w:t>
      </w:r>
    </w:p>
    <w:bookmarkEnd w:id="99"/>
    <w:bookmarkStart w:name="z6964" w:id="100"/>
    <w:p>
      <w:pPr>
        <w:spacing w:after="0"/>
        <w:ind w:left="0"/>
        <w:jc w:val="both"/>
      </w:pPr>
      <w:r>
        <w:rPr>
          <w:rFonts w:ascii="Times New Roman"/>
          <w:b w:val="false"/>
          <w:i w:val="false"/>
          <w:color w:val="000000"/>
          <w:sz w:val="28"/>
        </w:rPr>
        <w:t>
      В случае если какие-либо вышеприведенные ограничения не соблюдаются, к статистической форме прилагаются соответствующие пояснения.</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5283" w:id="101"/>
    <w:p>
      <w:pPr>
        <w:spacing w:after="0"/>
        <w:ind w:left="0"/>
        <w:jc w:val="both"/>
      </w:pPr>
      <w:r>
        <w:rPr>
          <w:rFonts w:ascii="Times New Roman"/>
          <w:b w:val="false"/>
          <w:i w:val="false"/>
          <w:color w:val="ff0000"/>
          <w:sz w:val="28"/>
        </w:rPr>
        <w:t xml:space="preserve">
            Сноска. Приложение 6 -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bookmarkEnd w:id="101"/>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cMar>
              <w:top w:w="15" w:type="dxa"/>
              <w:left w:w="15" w:type="dxa"/>
              <w:bottom w:w="15" w:type="dxa"/>
              <w:right w:w="15" w:type="dxa"/>
            </w:tcMar>
            <w:vAlign w:val="center"/>
          </w:tcPr>
          <w:bookmarkStart w:name="z7447" w:id="102"/>
          <w:p>
            <w:pPr>
              <w:spacing w:after="20"/>
              <w:ind w:left="20"/>
              <w:jc w:val="both"/>
            </w:pPr>
            <w:r>
              <w:rPr>
                <w:rFonts w:ascii="Times New Roman"/>
                <w:b w:val="false"/>
                <w:i w:val="false"/>
                <w:color w:val="000000"/>
                <w:sz w:val="20"/>
              </w:rPr>
              <w:t>
</w:t>
            </w:r>
          </w:p>
          <w:bookmarkEnd w:id="102"/>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p>
          <w:p>
            <w:pPr>
              <w:spacing w:after="20"/>
              <w:ind w:left="20"/>
              <w:jc w:val="both"/>
            </w:pPr>
            <w:r>
              <w:rPr>
                <w:rFonts w:ascii="Times New Roman"/>
                <w:b w:val="false"/>
                <w:i w:val="false"/>
                <w:color w:val="000000"/>
                <w:sz w:val="20"/>
              </w:rPr>
              <w:t>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w:t>
            </w:r>
          </w:p>
          <w:p>
            <w:pPr>
              <w:spacing w:after="20"/>
              <w:ind w:left="20"/>
              <w:jc w:val="both"/>
            </w:pPr>
            <w:r>
              <w:rPr>
                <w:rFonts w:ascii="Times New Roman"/>
                <w:b w:val="false"/>
                <w:i w:val="false"/>
                <w:color w:val="000000"/>
                <w:sz w:val="20"/>
              </w:rPr>
              <w:t>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w:t>
            </w:r>
          </w:p>
          <w:p>
            <w:pPr>
              <w:spacing w:after="20"/>
              <w:ind w:left="20"/>
              <w:jc w:val="both"/>
            </w:pPr>
            <w:r>
              <w:rPr>
                <w:rFonts w:ascii="Times New Roman"/>
                <w:b w:val="false"/>
                <w:i w:val="false"/>
                <w:color w:val="000000"/>
                <w:sz w:val="20"/>
              </w:rPr>
              <w:t>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w:t>
            </w:r>
          </w:p>
          <w:p>
            <w:pPr>
              <w:spacing w:after="20"/>
              <w:ind w:left="20"/>
              <w:jc w:val="both"/>
            </w:pPr>
            <w:r>
              <w:rPr>
                <w:rFonts w:ascii="Times New Roman"/>
                <w:b w:val="false"/>
                <w:i w:val="false"/>
                <w:color w:val="000000"/>
                <w:sz w:val="20"/>
              </w:rPr>
              <w:t>статистического наблюдения</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10 ақпандағы № 21 бұйрығына</w:t>
            </w:r>
          </w:p>
          <w:p>
            <w:pPr>
              <w:spacing w:after="20"/>
              <w:ind w:left="20"/>
              <w:jc w:val="both"/>
            </w:pPr>
            <w:r>
              <w:rPr>
                <w:rFonts w:ascii="Times New Roman"/>
                <w:b w:val="false"/>
                <w:i w:val="false"/>
                <w:color w:val="000000"/>
                <w:sz w:val="20"/>
              </w:rPr>
              <w:t>6-қосымша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tcBorders>
          </w:tcPr>
          <w:p/>
        </w:tc>
        <w:tc>
          <w:tcPr>
            <w:tcW w:w="0" w:type="auto"/>
            <w:gridSpan w:val="5"/>
            <w:vMerge/>
            <w:tcBorders>
              <w:top w:val="nil"/>
            </w:tcBorders>
          </w:tcPr>
          <w:p/>
        </w:tc>
      </w:tr>
      <w:tr>
        <w:trPr>
          <w:trHeight w:val="30" w:hRule="atLeast"/>
        </w:trPr>
        <w:tc>
          <w:tcPr>
            <w:tcW w:w="0" w:type="auto"/>
            <w:gridSpan w:val="12"/>
            <w:tcBorders/>
            <w:tcMar>
              <w:top w:w="15" w:type="dxa"/>
              <w:left w:w="15" w:type="dxa"/>
              <w:bottom w:w="15" w:type="dxa"/>
              <w:right w:w="15" w:type="dxa"/>
            </w:tcMar>
            <w:vAlign w:val="center"/>
          </w:tcPr>
          <w:bookmarkStart w:name="z7455" w:id="103"/>
          <w:p>
            <w:pPr>
              <w:spacing w:after="20"/>
              <w:ind w:left="20"/>
              <w:jc w:val="both"/>
            </w:pPr>
            <w:r>
              <w:rPr>
                <w:rFonts w:ascii="Times New Roman"/>
                <w:b w:val="false"/>
                <w:i w:val="false"/>
                <w:color w:val="000000"/>
                <w:sz w:val="20"/>
              </w:rPr>
              <w:t>
</w:t>
            </w:r>
            <w:r>
              <w:rPr>
                <w:rFonts w:ascii="Times New Roman"/>
                <w:b w:val="false"/>
                <w:i w:val="false"/>
                <w:color w:val="000000"/>
                <w:sz w:val="20"/>
              </w:rPr>
              <w:t>Мал шаруашылығының жай-күйі туралы есеп</w:t>
            </w:r>
          </w:p>
          <w:bookmarkEnd w:id="103"/>
          <w:p>
            <w:pPr>
              <w:spacing w:after="20"/>
              <w:ind w:left="20"/>
              <w:jc w:val="both"/>
            </w:pPr>
            <w:r>
              <w:rPr>
                <w:rFonts w:ascii="Times New Roman"/>
                <w:b w:val="false"/>
                <w:i w:val="false"/>
                <w:color w:val="000000"/>
                <w:sz w:val="20"/>
              </w:rPr>
              <w:t>Отчет о состоянии животноводства</w:t>
            </w:r>
          </w:p>
        </w:tc>
      </w:tr>
      <w:tr>
        <w:trPr>
          <w:trHeight w:val="30" w:hRule="atLeast"/>
        </w:trPr>
        <w:tc>
          <w:tcPr>
            <w:tcW w:w="1025" w:type="dxa"/>
            <w:tcBorders/>
            <w:tcMar>
              <w:top w:w="15" w:type="dxa"/>
              <w:left w:w="15" w:type="dxa"/>
              <w:bottom w:w="15" w:type="dxa"/>
              <w:right w:w="15" w:type="dxa"/>
            </w:tcMar>
            <w:vAlign w:val="center"/>
          </w:tcPr>
          <w:bookmarkStart w:name="z7457" w:id="104"/>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104"/>
          <w:p>
            <w:pPr>
              <w:spacing w:after="20"/>
              <w:ind w:left="20"/>
              <w:jc w:val="both"/>
            </w:pPr>
            <w:r>
              <w:rPr>
                <w:rFonts w:ascii="Times New Roman"/>
                <w:b w:val="false"/>
                <w:i w:val="false"/>
                <w:color w:val="000000"/>
                <w:sz w:val="20"/>
              </w:rPr>
              <w:t>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месяц</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bookmarkStart w:name="z7467" w:id="105"/>
          <w:p>
            <w:pPr>
              <w:spacing w:after="20"/>
              <w:ind w:left="20"/>
              <w:jc w:val="both"/>
            </w:pPr>
            <w:r>
              <w:rPr>
                <w:rFonts w:ascii="Times New Roman"/>
                <w:b w:val="false"/>
                <w:i w:val="false"/>
                <w:color w:val="000000"/>
                <w:sz w:val="20"/>
              </w:rPr>
              <w:t>
</w:t>
            </w:r>
            <w:r>
              <w:rPr>
                <w:rFonts w:ascii="Times New Roman"/>
                <w:b w:val="false"/>
                <w:i w:val="false"/>
                <w:color w:val="000000"/>
                <w:sz w:val="20"/>
              </w:rPr>
              <w:t>Ұсынады:</w:t>
            </w:r>
          </w:p>
          <w:bookmarkEnd w:id="105"/>
          <w:p>
            <w:pPr>
              <w:spacing w:after="20"/>
              <w:ind w:left="20"/>
              <w:jc w:val="both"/>
            </w:pPr>
            <w:r>
              <w:rPr>
                <w:rFonts w:ascii="Times New Roman"/>
                <w:b w:val="false"/>
                <w:i w:val="false"/>
                <w:color w:val="000000"/>
                <w:sz w:val="20"/>
              </w:rPr>
              <w:t>- Экономикалық қызмет түрлерінің жалпы жіктеуішінің 01.4</w:t>
            </w:r>
          </w:p>
          <w:p>
            <w:pPr>
              <w:spacing w:after="20"/>
              <w:ind w:left="20"/>
              <w:jc w:val="both"/>
            </w:pPr>
            <w:r>
              <w:rPr>
                <w:rFonts w:ascii="Times New Roman"/>
                <w:b w:val="false"/>
                <w:i w:val="false"/>
                <w:color w:val="000000"/>
                <w:sz w:val="20"/>
              </w:rPr>
              <w:t>– "Мал шаруашылығы" және 01.5 – "Аралас ауыл шаруашылығы" кодтары бойынша негізгі немесе</w:t>
            </w:r>
          </w:p>
          <w:p>
            <w:pPr>
              <w:spacing w:after="20"/>
              <w:ind w:left="20"/>
              <w:jc w:val="both"/>
            </w:pPr>
            <w:r>
              <w:rPr>
                <w:rFonts w:ascii="Times New Roman"/>
                <w:b w:val="false"/>
                <w:i w:val="false"/>
                <w:color w:val="000000"/>
                <w:sz w:val="20"/>
              </w:rPr>
              <w:t>қосалқы қызмет түрлері мен барлық заңды тұлғалар және (немесе)</w:t>
            </w:r>
          </w:p>
          <w:p>
            <w:pPr>
              <w:spacing w:after="20"/>
              <w:ind w:left="20"/>
              <w:jc w:val="both"/>
            </w:pPr>
            <w:r>
              <w:rPr>
                <w:rFonts w:ascii="Times New Roman"/>
                <w:b w:val="false"/>
                <w:i w:val="false"/>
                <w:color w:val="000000"/>
                <w:sz w:val="20"/>
              </w:rPr>
              <w:t>олардың құрылымдық және оқшауланған бөлімшелері;</w:t>
            </w:r>
          </w:p>
          <w:p>
            <w:pPr>
              <w:spacing w:after="20"/>
              <w:ind w:left="20"/>
              <w:jc w:val="both"/>
            </w:pPr>
            <w:r>
              <w:rPr>
                <w:rFonts w:ascii="Times New Roman"/>
                <w:b w:val="false"/>
                <w:i w:val="false"/>
                <w:color w:val="000000"/>
                <w:sz w:val="20"/>
              </w:rPr>
              <w:t>Представляют:</w:t>
            </w:r>
          </w:p>
          <w:p>
            <w:pPr>
              <w:spacing w:after="20"/>
              <w:ind w:left="20"/>
              <w:jc w:val="both"/>
            </w:pPr>
            <w:r>
              <w:rPr>
                <w:rFonts w:ascii="Times New Roman"/>
                <w:b w:val="false"/>
                <w:i w:val="false"/>
                <w:color w:val="000000"/>
                <w:sz w:val="20"/>
              </w:rPr>
              <w:t>- все юридические лица и (или) их структурные и обособленные подразделения с основным или вторичным видами</w:t>
            </w:r>
          </w:p>
          <w:p>
            <w:pPr>
              <w:spacing w:after="20"/>
              <w:ind w:left="20"/>
              <w:jc w:val="both"/>
            </w:pPr>
            <w:r>
              <w:rPr>
                <w:rFonts w:ascii="Times New Roman"/>
                <w:b w:val="false"/>
                <w:i w:val="false"/>
                <w:color w:val="000000"/>
                <w:sz w:val="20"/>
              </w:rPr>
              <w:t>деятельности по кодам Общего классификатора видов экономической деятельности 01.4 – "Животноводство"</w:t>
            </w:r>
          </w:p>
          <w:p>
            <w:pPr>
              <w:spacing w:after="20"/>
              <w:ind w:left="20"/>
              <w:jc w:val="both"/>
            </w:pPr>
            <w:r>
              <w:rPr>
                <w:rFonts w:ascii="Times New Roman"/>
                <w:b w:val="false"/>
                <w:i w:val="false"/>
                <w:color w:val="000000"/>
                <w:sz w:val="20"/>
              </w:rPr>
              <w:t>и 01.5 –"Смешанное сельское хозяйство";</w:t>
            </w:r>
          </w:p>
        </w:tc>
      </w:tr>
      <w:tr>
        <w:trPr>
          <w:trHeight w:val="30" w:hRule="atLeast"/>
        </w:trPr>
        <w:tc>
          <w:tcPr>
            <w:tcW w:w="0" w:type="auto"/>
            <w:gridSpan w:val="12"/>
            <w:tcBorders/>
            <w:tcMar>
              <w:top w:w="15" w:type="dxa"/>
              <w:left w:w="15" w:type="dxa"/>
              <w:bottom w:w="15" w:type="dxa"/>
              <w:right w:w="15" w:type="dxa"/>
            </w:tcMar>
            <w:vAlign w:val="center"/>
          </w:tcPr>
          <w:bookmarkStart w:name="z7469" w:id="106"/>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есепті кезеңнен кейінгі 2-күніне (қоса алғанда) дейін</w:t>
            </w:r>
          </w:p>
          <w:bookmarkEnd w:id="106"/>
          <w:p>
            <w:pPr>
              <w:spacing w:after="20"/>
              <w:ind w:left="20"/>
              <w:jc w:val="both"/>
            </w:pPr>
            <w:r>
              <w:rPr>
                <w:rFonts w:ascii="Times New Roman"/>
                <w:b w:val="false"/>
                <w:i w:val="false"/>
                <w:color w:val="000000"/>
                <w:sz w:val="20"/>
              </w:rPr>
              <w:t>Срок представления – до 2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7471" w:id="107"/>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w:t>
            </w:r>
          </w:p>
          <w:bookmarkEnd w:id="107"/>
          <w:p>
            <w:pPr>
              <w:spacing w:after="20"/>
              <w:ind w:left="20"/>
              <w:jc w:val="both"/>
            </w:pPr>
            <w:r>
              <w:rPr>
                <w:rFonts w:ascii="Times New Roman"/>
                <w:b w:val="false"/>
                <w:i w:val="false"/>
                <w:color w:val="000000"/>
                <w:sz w:val="20"/>
              </w:rPr>
              <w:t>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7476" w:id="108"/>
          <w:p>
            <w:pPr>
              <w:spacing w:after="20"/>
              <w:ind w:left="20"/>
              <w:jc w:val="both"/>
            </w:pPr>
            <w:r>
              <w:rPr>
                <w:rFonts w:ascii="Times New Roman"/>
                <w:b w:val="false"/>
                <w:i w:val="false"/>
                <w:color w:val="000000"/>
                <w:sz w:val="20"/>
              </w:rPr>
              <w:t>
</w:t>
            </w:r>
            <w:r>
              <w:rPr>
                <w:rFonts w:ascii="Times New Roman"/>
                <w:b w:val="false"/>
                <w:i w:val="false"/>
                <w:color w:val="000000"/>
                <w:sz w:val="20"/>
              </w:rPr>
              <w:t>1. Мал мен құсты өсіру және мал шаруашылығы өнімін өндіру бойынша қызметті нақты жүзеге асыратын аумақты (облыс, қала, аудан) көрсетіңіз</w:t>
            </w:r>
          </w:p>
          <w:bookmarkEnd w:id="108"/>
          <w:p>
            <w:pPr>
              <w:spacing w:after="20"/>
              <w:ind w:left="20"/>
              <w:jc w:val="both"/>
            </w:pPr>
            <w:r>
              <w:rPr>
                <w:rFonts w:ascii="Times New Roman"/>
                <w:b w:val="false"/>
                <w:i w:val="false"/>
                <w:color w:val="000000"/>
                <w:sz w:val="20"/>
              </w:rPr>
              <w:t>Укажите территорию (область, город, район) фактического осуществления деятельности повыращиванию скота и птицы и производству продукции животноводства</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1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711700" cy="673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7479" w:id="109"/>
          <w:p>
            <w:pPr>
              <w:spacing w:after="20"/>
              <w:ind w:left="20"/>
              <w:jc w:val="both"/>
            </w:pPr>
            <w:r>
              <w:rPr>
                <w:rFonts w:ascii="Times New Roman"/>
                <w:b w:val="false"/>
                <w:i w:val="false"/>
                <w:color w:val="000000"/>
                <w:sz w:val="20"/>
              </w:rPr>
              <w:t>
</w:t>
            </w:r>
            <w:r>
              <w:rPr>
                <w:rFonts w:ascii="Times New Roman"/>
                <w:b w:val="false"/>
                <w:i w:val="false"/>
                <w:color w:val="000000"/>
                <w:sz w:val="20"/>
              </w:rPr>
              <w:t>1.1 Әкімшілік-аумақтық объектілер жіктеуішіне (ӘАОЖ) сәйкес аумақ коды (статистикалық нысанды қағаз жеткізгіште ұсынған кезде аумақтық статистика бөлімшесінің тиісті қызметкері толтырады)</w:t>
            </w:r>
          </w:p>
          <w:bookmarkEnd w:id="109"/>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85" w:id="110"/>
      <w:r>
        <w:rPr>
          <w:rFonts w:ascii="Times New Roman"/>
          <w:b w:val="false"/>
          <w:i w:val="false"/>
          <w:color w:val="000000"/>
          <w:sz w:val="28"/>
        </w:rPr>
        <w:t>
      2. Мал мен құс бастарының қозғалысы туралы ақпаратты көрсетіңіз, бас</w:t>
      </w:r>
    </w:p>
    <w:bookmarkEnd w:id="110"/>
    <w:p>
      <w:pPr>
        <w:spacing w:after="0"/>
        <w:ind w:left="0"/>
        <w:jc w:val="both"/>
      </w:pPr>
      <w:r>
        <w:rPr>
          <w:rFonts w:ascii="Times New Roman"/>
          <w:b w:val="false"/>
          <w:i w:val="false"/>
          <w:color w:val="000000"/>
          <w:sz w:val="28"/>
        </w:rPr>
        <w:t>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6" w:id="111"/>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11"/>
          <w:p>
            <w:pPr>
              <w:spacing w:after="20"/>
              <w:ind w:left="20"/>
              <w:jc w:val="both"/>
            </w:pPr>
            <w:r>
              <w:rPr>
                <w:rFonts w:ascii="Times New Roman"/>
                <w:b w:val="false"/>
                <w:i w:val="false"/>
                <w:color w:val="000000"/>
                <w:sz w:val="20"/>
              </w:rPr>
              <w:t>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Скот крупный рогатый молочного стада, живой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p>
          <w:p>
            <w:pPr>
              <w:spacing w:after="20"/>
              <w:ind w:left="20"/>
              <w:jc w:val="both"/>
            </w:pPr>
            <w:r>
              <w:rPr>
                <w:rFonts w:ascii="Times New Roman"/>
                <w:b w:val="false"/>
                <w:i w:val="false"/>
                <w:color w:val="000000"/>
                <w:sz w:val="20"/>
              </w:rPr>
              <w:t>Из него коровы молочного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Скот крупный рогатый прочий и буйволы, живые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p>
          <w:p>
            <w:pPr>
              <w:spacing w:after="20"/>
              <w:ind w:left="20"/>
              <w:jc w:val="both"/>
            </w:pPr>
            <w:r>
              <w:rPr>
                <w:rFonts w:ascii="Times New Roman"/>
                <w:b w:val="false"/>
                <w:i w:val="false"/>
                <w:color w:val="000000"/>
                <w:sz w:val="20"/>
              </w:rPr>
              <w:t>Из него коровы мясного стада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Скот крупный рогатый молочно-мясного стада, живой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p>
          <w:p>
            <w:pPr>
              <w:spacing w:after="20"/>
              <w:ind w:left="20"/>
              <w:jc w:val="both"/>
            </w:pPr>
            <w:r>
              <w:rPr>
                <w:rFonts w:ascii="Times New Roman"/>
                <w:b w:val="false"/>
                <w:i w:val="false"/>
                <w:color w:val="000000"/>
                <w:sz w:val="20"/>
              </w:rPr>
              <w:t>Из него коровы молочно-мясного стада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5" w:id="11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4" w:id="1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 саны</w:t>
            </w:r>
          </w:p>
          <w:p>
            <w:pPr>
              <w:spacing w:after="20"/>
              <w:ind w:left="20"/>
              <w:jc w:val="both"/>
            </w:pPr>
            <w:r>
              <w:rPr>
                <w:rFonts w:ascii="Times New Roman"/>
                <w:b w:val="false"/>
                <w:i w:val="false"/>
                <w:color w:val="000000"/>
                <w:sz w:val="20"/>
              </w:rPr>
              <w:t>Численность на начало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3" w:id="1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вес в живой массе, центнеров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2" w:id="1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p>
          <w:p>
            <w:pPr>
              <w:spacing w:after="20"/>
              <w:ind w:left="20"/>
              <w:jc w:val="both"/>
            </w:pPr>
            <w:r>
              <w:rPr>
                <w:rFonts w:ascii="Times New Roman"/>
                <w:b w:val="false"/>
                <w:i w:val="false"/>
                <w:color w:val="000000"/>
                <w:sz w:val="20"/>
              </w:rPr>
              <w:t>Получено приплода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7531" w:id="116"/>
    <w:p>
      <w:pPr>
        <w:spacing w:after="0"/>
        <w:ind w:left="0"/>
        <w:jc w:val="both"/>
      </w:pPr>
      <w:r>
        <w:rPr>
          <w:rFonts w:ascii="Times New Roman"/>
          <w:b w:val="false"/>
          <w:i w:val="false"/>
          <w:color w:val="000000"/>
          <w:sz w:val="28"/>
        </w:rPr>
        <w:t>
      продолжения таблицы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2" w:id="117"/>
          <w:p>
            <w:pPr>
              <w:spacing w:after="20"/>
              <w:ind w:left="20"/>
              <w:jc w:val="both"/>
            </w:pPr>
            <w:r>
              <w:rPr>
                <w:rFonts w:ascii="Times New Roman"/>
                <w:b w:val="false"/>
                <w:i w:val="false"/>
                <w:color w:val="000000"/>
                <w:sz w:val="20"/>
              </w:rPr>
              <w:t>
</w:t>
            </w:r>
            <w:r>
              <w:rPr>
                <w:rFonts w:ascii="Times New Roman"/>
                <w:b w:val="false"/>
                <w:i w:val="false"/>
                <w:color w:val="000000"/>
                <w:sz w:val="20"/>
              </w:rPr>
              <w:t>Жылқылар және өзге де жылқытектес жануарлар, тірі</w:t>
            </w:r>
          </w:p>
          <w:bookmarkEnd w:id="117"/>
          <w:p>
            <w:pPr>
              <w:spacing w:after="20"/>
              <w:ind w:left="20"/>
              <w:jc w:val="both"/>
            </w:pPr>
            <w:r>
              <w:rPr>
                <w:rFonts w:ascii="Times New Roman"/>
                <w:b w:val="false"/>
                <w:i w:val="false"/>
                <w:color w:val="000000"/>
                <w:sz w:val="20"/>
              </w:rPr>
              <w:t>Лошади и животные семейства</w:t>
            </w:r>
          </w:p>
          <w:p>
            <w:pPr>
              <w:spacing w:after="20"/>
              <w:ind w:left="20"/>
              <w:jc w:val="both"/>
            </w:pPr>
            <w:r>
              <w:rPr>
                <w:rFonts w:ascii="Times New Roman"/>
                <w:b w:val="false"/>
                <w:i w:val="false"/>
                <w:color w:val="000000"/>
                <w:sz w:val="20"/>
              </w:rPr>
              <w:t>лошадиных прочие, живые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түйетәрізділер, тірі</w:t>
            </w:r>
          </w:p>
          <w:p>
            <w:pPr>
              <w:spacing w:after="20"/>
              <w:ind w:left="20"/>
              <w:jc w:val="both"/>
            </w:pPr>
            <w:r>
              <w:rPr>
                <w:rFonts w:ascii="Times New Roman"/>
                <w:b w:val="false"/>
                <w:i w:val="false"/>
                <w:color w:val="000000"/>
                <w:sz w:val="20"/>
              </w:rPr>
              <w:t>Верблюды и верблюдовые, живые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Қойлар,тірі</w:t>
            </w:r>
          </w:p>
          <w:p>
            <w:pPr>
              <w:spacing w:after="20"/>
              <w:ind w:left="20"/>
              <w:jc w:val="both"/>
            </w:pPr>
            <w:r>
              <w:rPr>
                <w:rFonts w:ascii="Times New Roman"/>
                <w:b w:val="false"/>
                <w:i w:val="false"/>
                <w:color w:val="000000"/>
                <w:sz w:val="20"/>
              </w:rPr>
              <w:t>Овцы, живые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Ешкілер,тірі</w:t>
            </w:r>
          </w:p>
          <w:p>
            <w:pPr>
              <w:spacing w:after="20"/>
              <w:ind w:left="20"/>
              <w:jc w:val="both"/>
            </w:pPr>
            <w:r>
              <w:rPr>
                <w:rFonts w:ascii="Times New Roman"/>
                <w:b w:val="false"/>
                <w:i w:val="false"/>
                <w:color w:val="000000"/>
                <w:sz w:val="20"/>
              </w:rPr>
              <w:t>Козы, живые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Шошқалар,тірі</w:t>
            </w:r>
          </w:p>
          <w:p>
            <w:pPr>
              <w:spacing w:after="20"/>
              <w:ind w:left="20"/>
              <w:jc w:val="both"/>
            </w:pPr>
            <w:r>
              <w:rPr>
                <w:rFonts w:ascii="Times New Roman"/>
                <w:b w:val="false"/>
                <w:i w:val="false"/>
                <w:color w:val="000000"/>
                <w:sz w:val="20"/>
              </w:rPr>
              <w:t>Свиньи, живые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p>
          <w:p>
            <w:pPr>
              <w:spacing w:after="20"/>
              <w:ind w:left="20"/>
              <w:jc w:val="both"/>
            </w:pPr>
            <w:r>
              <w:rPr>
                <w:rFonts w:ascii="Times New Roman"/>
                <w:b w:val="false"/>
                <w:i w:val="false"/>
                <w:color w:val="000000"/>
                <w:sz w:val="20"/>
              </w:rPr>
              <w:t>Домашняя птица, живая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p>
          <w:p>
            <w:pPr>
              <w:spacing w:after="20"/>
              <w:ind w:left="20"/>
              <w:jc w:val="both"/>
            </w:pPr>
            <w:r>
              <w:rPr>
                <w:rFonts w:ascii="Times New Roman"/>
                <w:b w:val="false"/>
                <w:i w:val="false"/>
                <w:color w:val="000000"/>
                <w:sz w:val="20"/>
              </w:rPr>
              <w:t>Маралы, разведенные в хозяйствах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0" w:id="11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2" w:id="119"/>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19"/>
          <w:p>
            <w:pPr>
              <w:spacing w:after="20"/>
              <w:ind w:left="20"/>
              <w:jc w:val="both"/>
            </w:pPr>
            <w:r>
              <w:rPr>
                <w:rFonts w:ascii="Times New Roman"/>
                <w:b w:val="false"/>
                <w:i w:val="false"/>
                <w:color w:val="000000"/>
                <w:sz w:val="20"/>
              </w:rPr>
              <w:t>Порядковый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Скот крупный рогатый молочного стада, живой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p>
          <w:p>
            <w:pPr>
              <w:spacing w:after="20"/>
              <w:ind w:left="20"/>
              <w:jc w:val="both"/>
            </w:pPr>
            <w:r>
              <w:rPr>
                <w:rFonts w:ascii="Times New Roman"/>
                <w:b w:val="false"/>
                <w:i w:val="false"/>
                <w:color w:val="000000"/>
                <w:sz w:val="20"/>
              </w:rPr>
              <w:t>Из него коровы молочного стада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Скот крупный рогатый прочий и буйволы, живые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p>
          <w:p>
            <w:pPr>
              <w:spacing w:after="20"/>
              <w:ind w:left="20"/>
              <w:jc w:val="both"/>
            </w:pPr>
            <w:r>
              <w:rPr>
                <w:rFonts w:ascii="Times New Roman"/>
                <w:b w:val="false"/>
                <w:i w:val="false"/>
                <w:color w:val="000000"/>
                <w:sz w:val="20"/>
              </w:rPr>
              <w:t>Из него коровы мясного стада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Скот крупный рогатый молочно-мясного стада, живой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p>
          <w:p>
            <w:pPr>
              <w:spacing w:after="20"/>
              <w:ind w:left="20"/>
              <w:jc w:val="both"/>
            </w:pPr>
            <w:r>
              <w:rPr>
                <w:rFonts w:ascii="Times New Roman"/>
                <w:b w:val="false"/>
                <w:i w:val="false"/>
                <w:color w:val="000000"/>
                <w:sz w:val="20"/>
              </w:rPr>
              <w:t>Из него коровы молочно-мясного стада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1" w:id="12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2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0" w:id="12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p>
          <w:p>
            <w:pPr>
              <w:spacing w:after="20"/>
              <w:ind w:left="20"/>
              <w:jc w:val="both"/>
            </w:pPr>
            <w:r>
              <w:rPr>
                <w:rFonts w:ascii="Times New Roman"/>
                <w:b w:val="false"/>
                <w:i w:val="false"/>
                <w:color w:val="000000"/>
                <w:sz w:val="20"/>
              </w:rPr>
              <w:t>Приобретено в пределах своего региона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9" w:id="12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p>
          <w:p>
            <w:pPr>
              <w:spacing w:after="20"/>
              <w:ind w:left="20"/>
              <w:jc w:val="both"/>
            </w:pPr>
            <w:r>
              <w:rPr>
                <w:rFonts w:ascii="Times New Roman"/>
                <w:b w:val="false"/>
                <w:i w:val="false"/>
                <w:color w:val="000000"/>
                <w:sz w:val="20"/>
              </w:rPr>
              <w:t>у сельскохозяйственных предприятий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8" w:id="12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2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кәсіпкерлерден және шаруа немесе фермер қожалығынан</w:t>
            </w:r>
          </w:p>
          <w:p>
            <w:pPr>
              <w:spacing w:after="20"/>
              <w:ind w:left="20"/>
              <w:jc w:val="both"/>
            </w:pPr>
            <w:r>
              <w:rPr>
                <w:rFonts w:ascii="Times New Roman"/>
                <w:b w:val="false"/>
                <w:i w:val="false"/>
                <w:color w:val="000000"/>
                <w:sz w:val="20"/>
              </w:rPr>
              <w:t>у индивидуальных предпринимателей и крестьянских или фермерских хозяйств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7" w:id="12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2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p>
          <w:p>
            <w:pPr>
              <w:spacing w:after="20"/>
              <w:ind w:left="20"/>
              <w:jc w:val="both"/>
            </w:pPr>
            <w:r>
              <w:rPr>
                <w:rFonts w:ascii="Times New Roman"/>
                <w:b w:val="false"/>
                <w:i w:val="false"/>
                <w:color w:val="000000"/>
                <w:sz w:val="20"/>
              </w:rPr>
              <w:t>у хозяйств населения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6" w:id="12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2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p>
          <w:p>
            <w:pPr>
              <w:spacing w:after="20"/>
              <w:ind w:left="20"/>
              <w:jc w:val="both"/>
            </w:pPr>
            <w:r>
              <w:rPr>
                <w:rFonts w:ascii="Times New Roman"/>
                <w:b w:val="false"/>
                <w:i w:val="false"/>
                <w:color w:val="000000"/>
                <w:sz w:val="20"/>
              </w:rPr>
              <w:t>Прочее поступление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5" w:id="12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2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p>
          <w:p>
            <w:pPr>
              <w:spacing w:after="20"/>
              <w:ind w:left="20"/>
              <w:jc w:val="both"/>
            </w:pPr>
            <w:r>
              <w:rPr>
                <w:rFonts w:ascii="Times New Roman"/>
                <w:b w:val="false"/>
                <w:i w:val="false"/>
                <w:color w:val="000000"/>
                <w:sz w:val="20"/>
              </w:rPr>
              <w:t>Забито в хозяйстве или реализовано на убой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4" w:id="12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2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p>
          <w:p>
            <w:pPr>
              <w:spacing w:after="20"/>
              <w:ind w:left="20"/>
              <w:jc w:val="both"/>
            </w:pPr>
            <w:r>
              <w:rPr>
                <w:rFonts w:ascii="Times New Roman"/>
                <w:b w:val="false"/>
                <w:i w:val="false"/>
                <w:color w:val="000000"/>
                <w:sz w:val="20"/>
              </w:rPr>
              <w:t>в живом весе, центнеров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3" w:id="12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p>
          <w:p>
            <w:pPr>
              <w:spacing w:after="20"/>
              <w:ind w:left="20"/>
              <w:jc w:val="both"/>
            </w:pPr>
            <w:r>
              <w:rPr>
                <w:rFonts w:ascii="Times New Roman"/>
                <w:b w:val="false"/>
                <w:i w:val="false"/>
                <w:color w:val="000000"/>
                <w:sz w:val="20"/>
              </w:rPr>
              <w:t>в убойном весе, центнеров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2" w:id="12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2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p>
          <w:p>
            <w:pPr>
              <w:spacing w:after="20"/>
              <w:ind w:left="20"/>
              <w:jc w:val="both"/>
            </w:pPr>
            <w:r>
              <w:rPr>
                <w:rFonts w:ascii="Times New Roman"/>
                <w:b w:val="false"/>
                <w:i w:val="false"/>
                <w:color w:val="000000"/>
                <w:sz w:val="20"/>
              </w:rPr>
              <w:t>Пало и погибло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1" w:id="13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3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p>
          <w:p>
            <w:pPr>
              <w:spacing w:after="20"/>
              <w:ind w:left="20"/>
              <w:jc w:val="both"/>
            </w:pPr>
            <w:r>
              <w:rPr>
                <w:rFonts w:ascii="Times New Roman"/>
                <w:b w:val="false"/>
                <w:i w:val="false"/>
                <w:color w:val="000000"/>
                <w:sz w:val="20"/>
              </w:rPr>
              <w:t>Продано в пределах своего региона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0" w:id="13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3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p>
          <w:p>
            <w:pPr>
              <w:spacing w:after="20"/>
              <w:ind w:left="20"/>
              <w:jc w:val="both"/>
            </w:pPr>
            <w:r>
              <w:rPr>
                <w:rFonts w:ascii="Times New Roman"/>
                <w:b w:val="false"/>
                <w:i w:val="false"/>
                <w:color w:val="000000"/>
                <w:sz w:val="20"/>
              </w:rPr>
              <w:t>сельскохозяйственным предприятиям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9" w:id="13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3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шаруа немесе фермер қожалықтарына</w:t>
            </w:r>
          </w:p>
          <w:p>
            <w:pPr>
              <w:spacing w:after="20"/>
              <w:ind w:left="20"/>
              <w:jc w:val="both"/>
            </w:pPr>
            <w:r>
              <w:rPr>
                <w:rFonts w:ascii="Times New Roman"/>
                <w:b w:val="false"/>
                <w:i w:val="false"/>
                <w:color w:val="000000"/>
                <w:sz w:val="20"/>
              </w:rPr>
              <w:t>индивидуальным предпринимателям и крестьянским или фермерским хозяйствам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8" w:id="13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3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w:t>
            </w:r>
          </w:p>
          <w:p>
            <w:pPr>
              <w:spacing w:after="20"/>
              <w:ind w:left="20"/>
              <w:jc w:val="both"/>
            </w:pPr>
            <w:r>
              <w:rPr>
                <w:rFonts w:ascii="Times New Roman"/>
                <w:b w:val="false"/>
                <w:i w:val="false"/>
                <w:color w:val="000000"/>
                <w:sz w:val="20"/>
              </w:rPr>
              <w:t>хозяйствам населения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7" w:id="13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3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p>
          <w:p>
            <w:pPr>
              <w:spacing w:after="20"/>
              <w:ind w:left="20"/>
              <w:jc w:val="both"/>
            </w:pPr>
            <w:r>
              <w:rPr>
                <w:rFonts w:ascii="Times New Roman"/>
                <w:b w:val="false"/>
                <w:i w:val="false"/>
                <w:color w:val="000000"/>
                <w:sz w:val="20"/>
              </w:rPr>
              <w:t>Прочее выбытие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6" w:id="13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3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соңына саны</w:t>
            </w:r>
          </w:p>
          <w:p>
            <w:pPr>
              <w:spacing w:after="20"/>
              <w:ind w:left="20"/>
              <w:jc w:val="both"/>
            </w:pPr>
            <w:r>
              <w:rPr>
                <w:rFonts w:ascii="Times New Roman"/>
                <w:b w:val="false"/>
                <w:i w:val="false"/>
                <w:color w:val="000000"/>
                <w:sz w:val="20"/>
              </w:rPr>
              <w:t>Численность на конец месяца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5" w:id="13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3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вес в живой массе, центнеров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4" w:id="13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3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орташабасы</w:t>
            </w:r>
          </w:p>
          <w:p>
            <w:pPr>
              <w:spacing w:after="20"/>
              <w:ind w:left="20"/>
              <w:jc w:val="both"/>
            </w:pPr>
            <w:r>
              <w:rPr>
                <w:rFonts w:ascii="Times New Roman"/>
                <w:b w:val="false"/>
                <w:i w:val="false"/>
                <w:color w:val="000000"/>
                <w:sz w:val="20"/>
              </w:rPr>
              <w:t>Среднее маточное поголовье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7743" w:id="138"/>
    <w:p>
      <w:pPr>
        <w:spacing w:after="0"/>
        <w:ind w:left="0"/>
        <w:jc w:val="both"/>
      </w:pPr>
      <w:r>
        <w:rPr>
          <w:rFonts w:ascii="Times New Roman"/>
          <w:b w:val="false"/>
          <w:i w:val="false"/>
          <w:color w:val="000000"/>
          <w:sz w:val="28"/>
        </w:rPr>
        <w:t>
      продолжения таблицы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4" w:id="139"/>
          <w:p>
            <w:pPr>
              <w:spacing w:after="20"/>
              <w:ind w:left="20"/>
              <w:jc w:val="both"/>
            </w:pPr>
            <w:r>
              <w:rPr>
                <w:rFonts w:ascii="Times New Roman"/>
                <w:b w:val="false"/>
                <w:i w:val="false"/>
                <w:color w:val="000000"/>
                <w:sz w:val="20"/>
              </w:rPr>
              <w:t>
</w:t>
            </w:r>
            <w:r>
              <w:rPr>
                <w:rFonts w:ascii="Times New Roman"/>
                <w:b w:val="false"/>
                <w:i w:val="false"/>
                <w:color w:val="000000"/>
                <w:sz w:val="20"/>
              </w:rPr>
              <w:t>Жылқылар және өзге де жылқы тектес жануарлар, тірі</w:t>
            </w:r>
          </w:p>
          <w:bookmarkEnd w:id="139"/>
          <w:p>
            <w:pPr>
              <w:spacing w:after="20"/>
              <w:ind w:left="20"/>
              <w:jc w:val="both"/>
            </w:pPr>
            <w:r>
              <w:rPr>
                <w:rFonts w:ascii="Times New Roman"/>
                <w:b w:val="false"/>
                <w:i w:val="false"/>
                <w:color w:val="000000"/>
                <w:sz w:val="20"/>
              </w:rPr>
              <w:t>Лошади и животные семейства</w:t>
            </w:r>
          </w:p>
          <w:p>
            <w:pPr>
              <w:spacing w:after="20"/>
              <w:ind w:left="20"/>
              <w:jc w:val="both"/>
            </w:pPr>
            <w:r>
              <w:rPr>
                <w:rFonts w:ascii="Times New Roman"/>
                <w:b w:val="false"/>
                <w:i w:val="false"/>
                <w:color w:val="000000"/>
                <w:sz w:val="20"/>
              </w:rPr>
              <w:t>лошадиных прочие,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түйетәрізділер, тірі</w:t>
            </w:r>
          </w:p>
          <w:p>
            <w:pPr>
              <w:spacing w:after="20"/>
              <w:ind w:left="20"/>
              <w:jc w:val="both"/>
            </w:pPr>
            <w:r>
              <w:rPr>
                <w:rFonts w:ascii="Times New Roman"/>
                <w:b w:val="false"/>
                <w:i w:val="false"/>
                <w:color w:val="000000"/>
                <w:sz w:val="20"/>
              </w:rPr>
              <w:t>Верблюды и верблюдовые,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Қойлар,тірі</w:t>
            </w:r>
          </w:p>
          <w:p>
            <w:pPr>
              <w:spacing w:after="20"/>
              <w:ind w:left="20"/>
              <w:jc w:val="both"/>
            </w:pPr>
            <w:r>
              <w:rPr>
                <w:rFonts w:ascii="Times New Roman"/>
                <w:b w:val="false"/>
                <w:i w:val="false"/>
                <w:color w:val="000000"/>
                <w:sz w:val="20"/>
              </w:rPr>
              <w:t>Овцы,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Ешкілер,тірі</w:t>
            </w:r>
          </w:p>
          <w:p>
            <w:pPr>
              <w:spacing w:after="20"/>
              <w:ind w:left="20"/>
              <w:jc w:val="both"/>
            </w:pPr>
            <w:r>
              <w:rPr>
                <w:rFonts w:ascii="Times New Roman"/>
                <w:b w:val="false"/>
                <w:i w:val="false"/>
                <w:color w:val="000000"/>
                <w:sz w:val="20"/>
              </w:rPr>
              <w:t>Козы,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p>
          <w:p>
            <w:pPr>
              <w:spacing w:after="20"/>
              <w:ind w:left="20"/>
              <w:jc w:val="both"/>
            </w:pPr>
            <w:r>
              <w:rPr>
                <w:rFonts w:ascii="Times New Roman"/>
                <w:b w:val="false"/>
                <w:i w:val="false"/>
                <w:color w:val="000000"/>
                <w:sz w:val="20"/>
              </w:rPr>
              <w:t>Свиньи, живые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p>
          <w:p>
            <w:pPr>
              <w:spacing w:after="20"/>
              <w:ind w:left="20"/>
              <w:jc w:val="both"/>
            </w:pPr>
            <w:r>
              <w:rPr>
                <w:rFonts w:ascii="Times New Roman"/>
                <w:b w:val="false"/>
                <w:i w:val="false"/>
                <w:color w:val="000000"/>
                <w:sz w:val="20"/>
              </w:rPr>
              <w:t>Домашняя птица, живая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p>
          <w:p>
            <w:pPr>
              <w:spacing w:after="20"/>
              <w:ind w:left="20"/>
              <w:jc w:val="both"/>
            </w:pPr>
            <w:r>
              <w:rPr>
                <w:rFonts w:ascii="Times New Roman"/>
                <w:b w:val="false"/>
                <w:i w:val="false"/>
                <w:color w:val="000000"/>
                <w:sz w:val="20"/>
              </w:rPr>
              <w:t>Маралы, разведенные в хозяйствах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2" w:id="14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96" w:id="141"/>
      <w:r>
        <w:rPr>
          <w:rFonts w:ascii="Times New Roman"/>
          <w:b w:val="false"/>
          <w:i w:val="false"/>
          <w:color w:val="000000"/>
          <w:sz w:val="28"/>
        </w:rPr>
        <w:t>
      3. Мал шаруашылығы өнімдерін өндіру туралы ақпаратты көрсетіңіз, центнер</w:t>
      </w:r>
    </w:p>
    <w:bookmarkEnd w:id="141"/>
    <w:p>
      <w:pPr>
        <w:spacing w:after="0"/>
        <w:ind w:left="0"/>
        <w:jc w:val="both"/>
      </w:pPr>
      <w:r>
        <w:rPr>
          <w:rFonts w:ascii="Times New Roman"/>
          <w:b w:val="false"/>
          <w:i w:val="false"/>
          <w:color w:val="000000"/>
          <w:sz w:val="28"/>
        </w:rPr>
        <w:t>Укажите информацию о производстве продукции животноводства,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7" w:id="142"/>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42"/>
          <w:p>
            <w:pPr>
              <w:spacing w:after="20"/>
              <w:ind w:left="20"/>
              <w:jc w:val="both"/>
            </w:pPr>
            <w:r>
              <w:rPr>
                <w:rFonts w:ascii="Times New Roman"/>
                <w:b w:val="false"/>
                <w:i w:val="false"/>
                <w:color w:val="000000"/>
                <w:sz w:val="20"/>
              </w:rPr>
              <w:t>Порядковый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Производство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1" w:id="14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5" w:id="1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сиырларының шикі сүті, центнер</w:t>
            </w:r>
          </w:p>
          <w:p>
            <w:pPr>
              <w:spacing w:after="20"/>
              <w:ind w:left="20"/>
              <w:jc w:val="both"/>
            </w:pPr>
            <w:r>
              <w:rPr>
                <w:rFonts w:ascii="Times New Roman"/>
                <w:b w:val="false"/>
                <w:i w:val="false"/>
                <w:color w:val="000000"/>
                <w:sz w:val="20"/>
              </w:rPr>
              <w:t>Молоко сырое коров молочного стада,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9" w:id="14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бұзаулар мен торайларға сүт беруге пайдаланылғаны, центнер</w:t>
            </w:r>
          </w:p>
          <w:p>
            <w:pPr>
              <w:spacing w:after="20"/>
              <w:ind w:left="20"/>
              <w:jc w:val="both"/>
            </w:pPr>
            <w:r>
              <w:rPr>
                <w:rFonts w:ascii="Times New Roman"/>
                <w:b w:val="false"/>
                <w:i w:val="false"/>
                <w:color w:val="000000"/>
                <w:sz w:val="20"/>
              </w:rPr>
              <w:t>из него использованного на выпойку телят и поросят,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3" w:id="1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 центнер</w:t>
            </w:r>
          </w:p>
          <w:p>
            <w:pPr>
              <w:spacing w:after="20"/>
              <w:ind w:left="20"/>
              <w:jc w:val="both"/>
            </w:pPr>
            <w:r>
              <w:rPr>
                <w:rFonts w:ascii="Times New Roman"/>
                <w:b w:val="false"/>
                <w:i w:val="false"/>
                <w:color w:val="000000"/>
                <w:sz w:val="20"/>
              </w:rPr>
              <w:t>Молоко сырое коров молочно-мясного стада,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7" w:id="147"/>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бұзаулар мен торайларға сүт беруге пайдаланылғаны, центнер</w:t>
            </w:r>
          </w:p>
          <w:p>
            <w:pPr>
              <w:spacing w:after="20"/>
              <w:ind w:left="20"/>
              <w:jc w:val="both"/>
            </w:pPr>
            <w:r>
              <w:rPr>
                <w:rFonts w:ascii="Times New Roman"/>
                <w:b w:val="false"/>
                <w:i w:val="false"/>
                <w:color w:val="000000"/>
                <w:sz w:val="20"/>
              </w:rPr>
              <w:t>из него использованного на выпойку телят и поросят,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1" w:id="1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центнер</w:t>
            </w:r>
          </w:p>
          <w:p>
            <w:pPr>
              <w:spacing w:after="20"/>
              <w:ind w:left="20"/>
              <w:jc w:val="both"/>
            </w:pPr>
            <w:r>
              <w:rPr>
                <w:rFonts w:ascii="Times New Roman"/>
                <w:b w:val="false"/>
                <w:i w:val="false"/>
                <w:color w:val="000000"/>
                <w:sz w:val="20"/>
              </w:rPr>
              <w:t>Шерсть стриженная с овцы живой, немытая (включая промытую руном),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5" w:id="1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 мың дана</w:t>
            </w:r>
          </w:p>
          <w:p>
            <w:pPr>
              <w:spacing w:after="20"/>
              <w:ind w:left="20"/>
              <w:jc w:val="both"/>
            </w:pPr>
            <w:r>
              <w:rPr>
                <w:rFonts w:ascii="Times New Roman"/>
                <w:b w:val="false"/>
                <w:i w:val="false"/>
                <w:color w:val="000000"/>
                <w:sz w:val="20"/>
              </w:rPr>
              <w:t>Яйца куриные в скорлупе, свежие, тысяч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9" w:id="150"/>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инкубациялық жұмыртқалар, мың дана</w:t>
            </w:r>
          </w:p>
          <w:p>
            <w:pPr>
              <w:spacing w:after="20"/>
              <w:ind w:left="20"/>
              <w:jc w:val="both"/>
            </w:pPr>
            <w:r>
              <w:rPr>
                <w:rFonts w:ascii="Times New Roman"/>
                <w:b w:val="false"/>
                <w:i w:val="false"/>
                <w:color w:val="000000"/>
                <w:sz w:val="20"/>
              </w:rPr>
              <w:t>из них: инкубационные яица, тысяч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3" w:id="15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 мүйіздері, центнер</w:t>
            </w:r>
          </w:p>
          <w:p>
            <w:pPr>
              <w:spacing w:after="20"/>
              <w:ind w:left="20"/>
              <w:jc w:val="both"/>
            </w:pPr>
            <w:r>
              <w:rPr>
                <w:rFonts w:ascii="Times New Roman"/>
                <w:b w:val="false"/>
                <w:i w:val="false"/>
                <w:color w:val="000000"/>
                <w:sz w:val="20"/>
              </w:rPr>
              <w:t>Панты маралов, разведенных в хозяйствах,центнер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7" w:id="15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 қозылардың терілері, дана</w:t>
            </w:r>
          </w:p>
          <w:p>
            <w:pPr>
              <w:spacing w:after="20"/>
              <w:ind w:left="20"/>
              <w:jc w:val="both"/>
            </w:pPr>
            <w:r>
              <w:rPr>
                <w:rFonts w:ascii="Times New Roman"/>
                <w:b w:val="false"/>
                <w:i w:val="false"/>
                <w:color w:val="000000"/>
                <w:sz w:val="20"/>
              </w:rPr>
              <w:t>Шкурки ягнят смушковых,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1" w:id="15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 дана Шкуры крупные,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5" w:id="15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 дана Шкуры мелкие,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9" w:id="155"/>
          <w:p>
            <w:pPr>
              <w:spacing w:after="20"/>
              <w:ind w:left="20"/>
              <w:jc w:val="both"/>
            </w:pPr>
            <w:r>
              <w:rPr>
                <w:rFonts w:ascii="Times New Roman"/>
                <w:b w:val="false"/>
                <w:i w:val="false"/>
                <w:color w:val="000000"/>
                <w:sz w:val="20"/>
              </w:rPr>
              <w:t>
</w:t>
            </w:r>
            <w:r>
              <w:rPr>
                <w:rFonts w:ascii="Times New Roman"/>
                <w:b w:val="false"/>
                <w:i w:val="false"/>
                <w:color w:val="000000"/>
                <w:sz w:val="20"/>
              </w:rPr>
              <w:t>4. Есепті айда өнім алынған мал мен құстың жеке түрлерінің орташа саны туралы ақпаратты көрсетіңіз, бас</w:t>
            </w:r>
          </w:p>
          <w:bookmarkEnd w:id="155"/>
          <w:p>
            <w:pPr>
              <w:spacing w:after="20"/>
              <w:ind w:left="20"/>
              <w:jc w:val="both"/>
            </w:pPr>
            <w:r>
              <w:rPr>
                <w:rFonts w:ascii="Times New Roman"/>
                <w:b w:val="false"/>
                <w:i w:val="false"/>
                <w:color w:val="000000"/>
                <w:sz w:val="20"/>
              </w:rPr>
              <w:t>Укажите информацию о среднем поголовье отдельных видов скота и птицы, от которых получена продукция в отчетном месяце, голов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6256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5" w:id="156"/>
          <w:p>
            <w:pPr>
              <w:spacing w:after="20"/>
              <w:ind w:left="20"/>
              <w:jc w:val="both"/>
            </w:pPr>
            <w:r>
              <w:rPr>
                <w:rFonts w:ascii="Times New Roman"/>
                <w:b w:val="false"/>
                <w:i w:val="false"/>
                <w:color w:val="000000"/>
                <w:sz w:val="20"/>
              </w:rPr>
              <w:t>
</w:t>
            </w:r>
            <w:r>
              <w:rPr>
                <w:rFonts w:ascii="Times New Roman"/>
                <w:b w:val="false"/>
                <w:i w:val="false"/>
                <w:color w:val="000000"/>
                <w:sz w:val="20"/>
              </w:rPr>
              <w:t>Жолдың коды</w:t>
            </w:r>
          </w:p>
          <w:bookmarkEnd w:id="156"/>
          <w:p>
            <w:pPr>
              <w:spacing w:after="20"/>
              <w:ind w:left="20"/>
              <w:jc w:val="both"/>
            </w:pPr>
            <w:r>
              <w:rPr>
                <w:rFonts w:ascii="Times New Roman"/>
                <w:b w:val="false"/>
                <w:i w:val="false"/>
                <w:color w:val="000000"/>
                <w:sz w:val="20"/>
              </w:rPr>
              <w:t>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Количество, голов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9" w:id="15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3" w:id="1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 басының орташа саны</w:t>
            </w:r>
          </w:p>
          <w:p>
            <w:pPr>
              <w:spacing w:after="20"/>
              <w:ind w:left="20"/>
              <w:jc w:val="both"/>
            </w:pPr>
            <w:r>
              <w:rPr>
                <w:rFonts w:ascii="Times New Roman"/>
                <w:b w:val="false"/>
                <w:i w:val="false"/>
                <w:color w:val="000000"/>
                <w:sz w:val="20"/>
              </w:rPr>
              <w:t xml:space="preserve">Среднее поголовье дойных коров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7" w:id="15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табынның сауын сиырлар басының орташа саны</w:t>
            </w:r>
          </w:p>
          <w:p>
            <w:pPr>
              <w:spacing w:after="20"/>
              <w:ind w:left="20"/>
              <w:jc w:val="both"/>
            </w:pPr>
            <w:r>
              <w:rPr>
                <w:rFonts w:ascii="Times New Roman"/>
                <w:b w:val="false"/>
                <w:i w:val="false"/>
                <w:color w:val="000000"/>
                <w:sz w:val="20"/>
              </w:rPr>
              <w:t>среднее поголовье дойных коров молочного стада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1" w:id="16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бағытындағы табынның сауын сиырлар басының орташа саны</w:t>
            </w:r>
          </w:p>
          <w:p>
            <w:pPr>
              <w:spacing w:after="20"/>
              <w:ind w:left="20"/>
              <w:jc w:val="both"/>
            </w:pPr>
            <w:r>
              <w:rPr>
                <w:rFonts w:ascii="Times New Roman"/>
                <w:b w:val="false"/>
                <w:i w:val="false"/>
                <w:color w:val="000000"/>
                <w:sz w:val="20"/>
              </w:rPr>
              <w:t>среднее поголовье дойных коров молочно-мясного стада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5" w:id="1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мекиендерінің орташа саны</w:t>
            </w:r>
          </w:p>
          <w:p>
            <w:pPr>
              <w:spacing w:after="20"/>
              <w:ind w:left="20"/>
              <w:jc w:val="both"/>
            </w:pPr>
            <w:r>
              <w:rPr>
                <w:rFonts w:ascii="Times New Roman"/>
                <w:b w:val="false"/>
                <w:i w:val="false"/>
                <w:color w:val="000000"/>
                <w:sz w:val="20"/>
              </w:rPr>
              <w:t>Среднее поголовье кур-несушек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9" w:id="1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қой саны</w:t>
            </w:r>
          </w:p>
          <w:p>
            <w:pPr>
              <w:spacing w:after="20"/>
              <w:ind w:left="20"/>
              <w:jc w:val="both"/>
            </w:pPr>
            <w:r>
              <w:rPr>
                <w:rFonts w:ascii="Times New Roman"/>
                <w:b w:val="false"/>
                <w:i w:val="false"/>
                <w:color w:val="000000"/>
                <w:sz w:val="20"/>
              </w:rPr>
              <w:t>Количество овец, подверженных стрижке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3" w:id="16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Елтіріге сойылған қозылар саны</w:t>
            </w:r>
          </w:p>
          <w:p>
            <w:pPr>
              <w:spacing w:after="20"/>
              <w:ind w:left="20"/>
              <w:jc w:val="both"/>
            </w:pPr>
            <w:r>
              <w:rPr>
                <w:rFonts w:ascii="Times New Roman"/>
                <w:b w:val="false"/>
                <w:i w:val="false"/>
                <w:color w:val="000000"/>
                <w:sz w:val="20"/>
              </w:rPr>
              <w:t>Количество ягнят, забитых на смушки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87" w:id="164"/>
      <w:r>
        <w:rPr>
          <w:rFonts w:ascii="Times New Roman"/>
          <w:b w:val="false"/>
          <w:i w:val="false"/>
          <w:color w:val="000000"/>
          <w:sz w:val="28"/>
        </w:rPr>
        <w:t>
      5. Мал азығының нақты бары туралы ақпаратты көрсетіңіз</w:t>
      </w:r>
    </w:p>
    <w:bookmarkEnd w:id="164"/>
    <w:p>
      <w:pPr>
        <w:spacing w:after="0"/>
        <w:ind w:left="0"/>
        <w:jc w:val="both"/>
      </w:pPr>
      <w:r>
        <w:rPr>
          <w:rFonts w:ascii="Times New Roman"/>
          <w:b w:val="false"/>
          <w:i w:val="false"/>
          <w:color w:val="000000"/>
          <w:sz w:val="28"/>
        </w:rPr>
        <w:t>(1-қарашадан 1-сәуірге дейін ай сайын)</w:t>
      </w:r>
    </w:p>
    <w:p>
      <w:pPr>
        <w:spacing w:after="0"/>
        <w:ind w:left="0"/>
        <w:jc w:val="both"/>
      </w:pPr>
      <w:r>
        <w:rPr>
          <w:rFonts w:ascii="Times New Roman"/>
          <w:b w:val="false"/>
          <w:i w:val="false"/>
          <w:color w:val="000000"/>
          <w:sz w:val="28"/>
        </w:rPr>
        <w:t>Укажите информацию о наличии кормов (с 1 ноября по 1 апреля ежемесячно)</w:t>
      </w:r>
    </w:p>
    <w:p>
      <w:pPr>
        <w:spacing w:after="0"/>
        <w:ind w:left="0"/>
        <w:jc w:val="both"/>
      </w:pPr>
      <w:bookmarkStart w:name="z7988" w:id="165"/>
      <w:r>
        <w:rPr>
          <w:rFonts w:ascii="Times New Roman"/>
          <w:b w:val="false"/>
          <w:i w:val="false"/>
          <w:color w:val="000000"/>
          <w:sz w:val="28"/>
        </w:rPr>
        <w:t>
      5.1 Құнарлы мал азығы, шөп, сүрлем және пішендеменің қолда бары, центнер</w:t>
      </w:r>
    </w:p>
    <w:bookmarkEnd w:id="165"/>
    <w:p>
      <w:pPr>
        <w:spacing w:after="0"/>
        <w:ind w:left="0"/>
        <w:jc w:val="both"/>
      </w:pPr>
      <w:r>
        <w:rPr>
          <w:rFonts w:ascii="Times New Roman"/>
          <w:b w:val="false"/>
          <w:i w:val="false"/>
          <w:color w:val="000000"/>
          <w:sz w:val="28"/>
        </w:rPr>
        <w:t>Наличие концентрированных кормов, сена, силоса и сенажа,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9" w:id="166"/>
          <w:p>
            <w:pPr>
              <w:spacing w:after="20"/>
              <w:ind w:left="20"/>
              <w:jc w:val="both"/>
            </w:pPr>
            <w:r>
              <w:rPr>
                <w:rFonts w:ascii="Times New Roman"/>
                <w:b w:val="false"/>
                <w:i w:val="false"/>
                <w:color w:val="000000"/>
                <w:sz w:val="20"/>
              </w:rPr>
              <w:t>
</w:t>
            </w:r>
            <w:r>
              <w:rPr>
                <w:rFonts w:ascii="Times New Roman"/>
                <w:b w:val="false"/>
                <w:i w:val="false"/>
                <w:color w:val="000000"/>
                <w:sz w:val="20"/>
              </w:rPr>
              <w:t>Жолдың коды</w:t>
            </w:r>
          </w:p>
          <w:bookmarkEnd w:id="166"/>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p>
            <w:pPr>
              <w:spacing w:after="20"/>
              <w:ind w:left="20"/>
              <w:jc w:val="both"/>
            </w:pPr>
            <w:r>
              <w:rPr>
                <w:rFonts w:ascii="Times New Roman"/>
                <w:b w:val="false"/>
                <w:i w:val="false"/>
                <w:color w:val="000000"/>
                <w:sz w:val="20"/>
              </w:rPr>
              <w:t>Наличие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3" w:id="16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7" w:id="1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мал азығы</w:t>
            </w:r>
          </w:p>
          <w:p>
            <w:pPr>
              <w:spacing w:after="20"/>
              <w:ind w:left="20"/>
              <w:jc w:val="both"/>
            </w:pPr>
            <w:r>
              <w:rPr>
                <w:rFonts w:ascii="Times New Roman"/>
                <w:b w:val="false"/>
                <w:i w:val="false"/>
                <w:color w:val="000000"/>
                <w:sz w:val="20"/>
              </w:rPr>
              <w:t>Концентрированные 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1" w:id="1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p>
            <w:pPr>
              <w:spacing w:after="20"/>
              <w:ind w:left="20"/>
              <w:jc w:val="both"/>
            </w:pPr>
            <w:r>
              <w:rPr>
                <w:rFonts w:ascii="Times New Roman"/>
                <w:b w:val="false"/>
                <w:i w:val="false"/>
                <w:color w:val="000000"/>
                <w:sz w:val="20"/>
              </w:rPr>
              <w:t>Сено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5" w:id="17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p>
          <w:p>
            <w:pPr>
              <w:spacing w:after="20"/>
              <w:ind w:left="20"/>
              <w:jc w:val="both"/>
            </w:pPr>
            <w:r>
              <w:rPr>
                <w:rFonts w:ascii="Times New Roman"/>
                <w:b w:val="false"/>
                <w:i w:val="false"/>
                <w:color w:val="000000"/>
                <w:sz w:val="20"/>
              </w:rPr>
              <w:t>Силос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9" w:id="1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w:t>
            </w:r>
          </w:p>
          <w:p>
            <w:pPr>
              <w:spacing w:after="20"/>
              <w:ind w:left="20"/>
              <w:jc w:val="both"/>
            </w:pPr>
            <w:r>
              <w:rPr>
                <w:rFonts w:ascii="Times New Roman"/>
                <w:b w:val="false"/>
                <w:i w:val="false"/>
                <w:color w:val="000000"/>
                <w:sz w:val="20"/>
              </w:rPr>
              <w:t>Сенаж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13" w:id="172"/>
      <w:r>
        <w:rPr>
          <w:rFonts w:ascii="Times New Roman"/>
          <w:b w:val="false"/>
          <w:i w:val="false"/>
          <w:color w:val="000000"/>
          <w:sz w:val="28"/>
        </w:rPr>
        <w:t>
      5.2 Мал азығының басқа түрлерінің қолда бары, центнер</w:t>
      </w:r>
    </w:p>
    <w:bookmarkEnd w:id="172"/>
    <w:p>
      <w:pPr>
        <w:spacing w:after="0"/>
        <w:ind w:left="0"/>
        <w:jc w:val="both"/>
      </w:pPr>
      <w:r>
        <w:rPr>
          <w:rFonts w:ascii="Times New Roman"/>
          <w:b w:val="false"/>
          <w:i w:val="false"/>
          <w:color w:val="000000"/>
          <w:sz w:val="28"/>
        </w:rPr>
        <w:t>Наличие других видов кормов,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4" w:id="173"/>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73"/>
          <w:p>
            <w:pPr>
              <w:spacing w:after="20"/>
              <w:ind w:left="20"/>
              <w:jc w:val="both"/>
            </w:pPr>
            <w:r>
              <w:rPr>
                <w:rFonts w:ascii="Times New Roman"/>
                <w:b w:val="false"/>
                <w:i w:val="false"/>
                <w:color w:val="000000"/>
                <w:sz w:val="20"/>
              </w:rPr>
              <w:t>Порядковый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азықтарының түрлері</w:t>
            </w:r>
          </w:p>
          <w:p>
            <w:pPr>
              <w:spacing w:after="20"/>
              <w:ind w:left="20"/>
              <w:jc w:val="both"/>
            </w:pPr>
            <w:r>
              <w:rPr>
                <w:rFonts w:ascii="Times New Roman"/>
                <w:b w:val="false"/>
                <w:i w:val="false"/>
                <w:color w:val="000000"/>
                <w:sz w:val="20"/>
              </w:rPr>
              <w:t>Виды кормов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p>
            <w:pPr>
              <w:spacing w:after="20"/>
              <w:ind w:left="20"/>
              <w:jc w:val="both"/>
            </w:pPr>
            <w:r>
              <w:rPr>
                <w:rFonts w:ascii="Times New Roman"/>
                <w:b w:val="false"/>
                <w:i w:val="false"/>
                <w:color w:val="000000"/>
                <w:sz w:val="20"/>
              </w:rPr>
              <w:t>Наличие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8" w:id="17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2" w:id="1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p>
          <w:p>
            <w:pPr>
              <w:spacing w:after="20"/>
              <w:ind w:left="20"/>
              <w:jc w:val="both"/>
            </w:pPr>
            <w:r>
              <w:rPr>
                <w:rFonts w:ascii="Times New Roman"/>
                <w:b w:val="false"/>
                <w:i w:val="false"/>
                <w:color w:val="000000"/>
                <w:sz w:val="20"/>
              </w:rPr>
              <w:t>Солома и шелуха зерновых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6" w:id="1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w:t>
            </w:r>
          </w:p>
          <w:p>
            <w:pPr>
              <w:spacing w:after="20"/>
              <w:ind w:left="20"/>
              <w:jc w:val="both"/>
            </w:pPr>
            <w:r>
              <w:rPr>
                <w:rFonts w:ascii="Times New Roman"/>
                <w:b w:val="false"/>
                <w:i w:val="false"/>
                <w:color w:val="000000"/>
                <w:sz w:val="20"/>
              </w:rPr>
              <w:t>Культуры кормовые корнеплодные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0" w:id="1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p>
          <w:p>
            <w:pPr>
              <w:spacing w:after="20"/>
              <w:ind w:left="20"/>
              <w:jc w:val="both"/>
            </w:pPr>
            <w:r>
              <w:rPr>
                <w:rFonts w:ascii="Times New Roman"/>
                <w:b w:val="false"/>
                <w:i w:val="false"/>
                <w:color w:val="000000"/>
                <w:sz w:val="20"/>
              </w:rPr>
              <w:t>Культуры кормовые бахчевые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4" w:id="17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p>
          <w:p>
            <w:pPr>
              <w:spacing w:after="20"/>
              <w:ind w:left="20"/>
              <w:jc w:val="both"/>
            </w:pPr>
            <w:r>
              <w:rPr>
                <w:rFonts w:ascii="Times New Roman"/>
                <w:b w:val="false"/>
                <w:i w:val="false"/>
                <w:color w:val="000000"/>
                <w:sz w:val="20"/>
              </w:rPr>
              <w:t>Культуры кормовые зерновые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8" w:id="17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p>
          <w:p>
            <w:pPr>
              <w:spacing w:after="20"/>
              <w:ind w:left="20"/>
              <w:jc w:val="both"/>
            </w:pPr>
            <w:r>
              <w:rPr>
                <w:rFonts w:ascii="Times New Roman"/>
                <w:b w:val="false"/>
                <w:i w:val="false"/>
                <w:color w:val="000000"/>
                <w:sz w:val="20"/>
              </w:rPr>
              <w:t>Культуры кормовые зернобобовые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2" w:id="18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p>
          <w:p>
            <w:pPr>
              <w:spacing w:after="20"/>
              <w:ind w:left="20"/>
              <w:jc w:val="both"/>
            </w:pPr>
            <w:r>
              <w:rPr>
                <w:rFonts w:ascii="Times New Roman"/>
                <w:b w:val="false"/>
                <w:i w:val="false"/>
                <w:color w:val="000000"/>
                <w:sz w:val="20"/>
              </w:rPr>
              <w:t>Корм зеленый из однолетних трав сенокосов и пастбищ культурных (сеяных)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6" w:id="18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p>
          <w:p>
            <w:pPr>
              <w:spacing w:after="20"/>
              <w:ind w:left="20"/>
              <w:jc w:val="both"/>
            </w:pPr>
            <w:r>
              <w:rPr>
                <w:rFonts w:ascii="Times New Roman"/>
                <w:b w:val="false"/>
                <w:i w:val="false"/>
                <w:color w:val="000000"/>
                <w:sz w:val="20"/>
              </w:rPr>
              <w:t>Корм зеленый из многолетних трав сенокосов и пастбищ культурных (сеяных)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0" w:id="18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шөптерді қоса алғанда, шабындықтар мен табиғи жайылымдар шөптерінен көк азық</w:t>
            </w:r>
          </w:p>
          <w:p>
            <w:pPr>
              <w:spacing w:after="20"/>
              <w:ind w:left="20"/>
              <w:jc w:val="both"/>
            </w:pPr>
            <w:r>
              <w:rPr>
                <w:rFonts w:ascii="Times New Roman"/>
                <w:b w:val="false"/>
                <w:i w:val="false"/>
                <w:color w:val="000000"/>
                <w:sz w:val="20"/>
              </w:rPr>
              <w:t>Корм зеленый из трав сенокосов и пастбищ естественных (природных), включая травы дикорастущие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4" w:id="18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w:t>
            </w:r>
          </w:p>
          <w:p>
            <w:pPr>
              <w:spacing w:after="20"/>
              <w:ind w:left="20"/>
              <w:jc w:val="both"/>
            </w:pPr>
            <w:r>
              <w:rPr>
                <w:rFonts w:ascii="Times New Roman"/>
                <w:b w:val="false"/>
                <w:i w:val="false"/>
                <w:color w:val="000000"/>
                <w:sz w:val="20"/>
              </w:rPr>
              <w:t>Культуры кормовые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58" w:id="184"/>
      <w:r>
        <w:rPr>
          <w:rFonts w:ascii="Times New Roman"/>
          <w:b w:val="false"/>
          <w:i w:val="false"/>
          <w:color w:val="000000"/>
          <w:sz w:val="28"/>
        </w:rPr>
        <w:t>
      6. Статистикалық нысанды толтыруға жұмсалған уақытты, сағатпен</w:t>
      </w:r>
    </w:p>
    <w:bookmarkEnd w:id="184"/>
    <w:p>
      <w:pPr>
        <w:spacing w:after="0"/>
        <w:ind w:left="0"/>
        <w:jc w:val="both"/>
      </w:pPr>
      <w:r>
        <w:rPr>
          <w:rFonts w:ascii="Times New Roman"/>
          <w:b w:val="false"/>
          <w:i w:val="false"/>
          <w:color w:val="000000"/>
          <w:sz w:val="28"/>
        </w:rPr>
        <w:t>(қажеттiсiн қоршаңыз)</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w:t>
      </w:r>
    </w:p>
    <w:p>
      <w:pPr>
        <w:spacing w:after="0"/>
        <w:ind w:left="0"/>
        <w:jc w:val="both"/>
      </w:pPr>
      <w:r>
        <w:rPr>
          <w:rFonts w:ascii="Times New Roman"/>
          <w:b w:val="false"/>
          <w:i w:val="false"/>
          <w:color w:val="000000"/>
          <w:sz w:val="28"/>
        </w:rPr>
        <w:t>(нужное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9" w:id="185"/>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18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6" w:id="186"/>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1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8073" w:id="187"/>
      <w:r>
        <w:rPr>
          <w:rFonts w:ascii="Times New Roman"/>
          <w:b w:val="false"/>
          <w:i w:val="false"/>
          <w:color w:val="000000"/>
          <w:sz w:val="28"/>
        </w:rPr>
        <w:t>
      Атауы Мекенжайы</w:t>
      </w:r>
    </w:p>
    <w:bookmarkEnd w:id="187"/>
    <w:p>
      <w:pPr>
        <w:spacing w:after="0"/>
        <w:ind w:left="0"/>
        <w:jc w:val="both"/>
      </w:pPr>
      <w:r>
        <w:rPr>
          <w:rFonts w:ascii="Times New Roman"/>
          <w:b w:val="false"/>
          <w:i w:val="false"/>
          <w:color w:val="000000"/>
          <w:sz w:val="28"/>
        </w:rPr>
        <w:t>Наименование _______________________________________________</w:t>
      </w:r>
    </w:p>
    <w:p>
      <w:pPr>
        <w:spacing w:after="0"/>
        <w:ind w:left="0"/>
        <w:jc w:val="both"/>
      </w:pPr>
      <w:r>
        <w:rPr>
          <w:rFonts w:ascii="Times New Roman"/>
          <w:b w:val="false"/>
          <w:i w:val="false"/>
          <w:color w:val="000000"/>
          <w:sz w:val="28"/>
        </w:rPr>
        <w:t>Адрес 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Телефоны (респонденттің) ___________ _________________________</w:t>
      </w:r>
    </w:p>
    <w:p>
      <w:pPr>
        <w:spacing w:after="0"/>
        <w:ind w:left="0"/>
        <w:jc w:val="both"/>
      </w:pPr>
      <w:r>
        <w:rPr>
          <w:rFonts w:ascii="Times New Roman"/>
          <w:b w:val="false"/>
          <w:i w:val="false"/>
          <w:color w:val="000000"/>
          <w:sz w:val="28"/>
        </w:rPr>
        <w:t>Электрондық пошта мекенжайы (респонденттің) 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Адрес электронной почты (респондента) стационарный мобильный</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 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 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8074" w:id="188"/>
      <w:r>
        <w:rPr>
          <w:rFonts w:ascii="Times New Roman"/>
          <w:b w:val="false"/>
          <w:i w:val="false"/>
          <w:color w:val="000000"/>
          <w:sz w:val="28"/>
        </w:rPr>
        <w:t>
      Ескертпе:</w:t>
      </w:r>
    </w:p>
    <w:bookmarkEnd w:id="18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 состоянии</w:t>
            </w:r>
            <w:r>
              <w:br/>
            </w:r>
            <w:r>
              <w:rPr>
                <w:rFonts w:ascii="Times New Roman"/>
                <w:b w:val="false"/>
                <w:i w:val="false"/>
                <w:color w:val="000000"/>
                <w:sz w:val="20"/>
              </w:rPr>
              <w:t>животноводства"</w:t>
            </w:r>
            <w:r>
              <w:br/>
            </w:r>
            <w:r>
              <w:rPr>
                <w:rFonts w:ascii="Times New Roman"/>
                <w:b w:val="false"/>
                <w:i w:val="false"/>
                <w:color w:val="000000"/>
                <w:sz w:val="20"/>
              </w:rPr>
              <w:t>(индекс 24-сх,</w:t>
            </w:r>
            <w:r>
              <w:br/>
            </w:r>
            <w:r>
              <w:rPr>
                <w:rFonts w:ascii="Times New Roman"/>
                <w:b w:val="false"/>
                <w:i w:val="false"/>
                <w:color w:val="000000"/>
                <w:sz w:val="20"/>
              </w:rPr>
              <w:t>периодичность месячная)</w:t>
            </w:r>
            <w:r>
              <w:br/>
            </w:r>
            <w:r>
              <w:rPr>
                <w:rFonts w:ascii="Times New Roman"/>
                <w:b w:val="false"/>
                <w:i w:val="false"/>
                <w:color w:val="000000"/>
                <w:sz w:val="20"/>
              </w:rPr>
              <w:t>"Мал шаруашылығының</w:t>
            </w:r>
            <w:r>
              <w:br/>
            </w:r>
            <w:r>
              <w:rPr>
                <w:rFonts w:ascii="Times New Roman"/>
                <w:b w:val="false"/>
                <w:i w:val="false"/>
                <w:color w:val="000000"/>
                <w:sz w:val="20"/>
              </w:rPr>
              <w:t>жағдайытуралы"</w:t>
            </w:r>
            <w:r>
              <w:br/>
            </w:r>
            <w:r>
              <w:rPr>
                <w:rFonts w:ascii="Times New Roman"/>
                <w:b w:val="false"/>
                <w:i w:val="false"/>
                <w:color w:val="000000"/>
                <w:sz w:val="20"/>
              </w:rPr>
              <w:t>(индексі 24-сх, кезеңділігі айлық)</w:t>
            </w:r>
            <w:r>
              <w:br/>
            </w:r>
            <w:r>
              <w:rPr>
                <w:rFonts w:ascii="Times New Roman"/>
                <w:b w:val="false"/>
                <w:i w:val="false"/>
                <w:color w:val="000000"/>
                <w:sz w:val="20"/>
              </w:rPr>
              <w:t>жалпымемлекеттік 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нысанына қосымша</w:t>
            </w:r>
          </w:p>
        </w:tc>
      </w:tr>
    </w:tbl>
    <w:bookmarkStart w:name="z8076" w:id="189"/>
    <w:p>
      <w:pPr>
        <w:spacing w:after="0"/>
        <w:ind w:left="0"/>
        <w:jc w:val="left"/>
      </w:pPr>
      <w:r>
        <w:rPr>
          <w:rFonts w:ascii="Times New Roman"/>
          <w:b/>
          <w:i w:val="false"/>
          <w:color w:val="000000"/>
        </w:rPr>
        <w:t xml:space="preserve"> Негізгі мал азықтарының құнарлығы</w:t>
      </w:r>
      <w:r>
        <w:br/>
      </w:r>
      <w:r>
        <w:rPr>
          <w:rFonts w:ascii="Times New Roman"/>
          <w:b/>
          <w:i w:val="false"/>
          <w:color w:val="000000"/>
        </w:rPr>
        <w:t>(1 килограмм табиғи мал азығындағы азық өлшемі)</w:t>
      </w:r>
      <w:r>
        <w:br/>
      </w:r>
      <w:r>
        <w:rPr>
          <w:rFonts w:ascii="Times New Roman"/>
          <w:b/>
          <w:i w:val="false"/>
          <w:color w:val="000000"/>
        </w:rPr>
        <w:t>Питательность основных кормов</w:t>
      </w:r>
      <w:r>
        <w:br/>
      </w:r>
      <w:r>
        <w:rPr>
          <w:rFonts w:ascii="Times New Roman"/>
          <w:b/>
          <w:i w:val="false"/>
          <w:color w:val="000000"/>
        </w:rPr>
        <w:t>(в 1 килограмме натурального корма содержится кормовых единиц)</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7" w:id="190"/>
          <w:p>
            <w:pPr>
              <w:spacing w:after="20"/>
              <w:ind w:left="20"/>
              <w:jc w:val="both"/>
            </w:pPr>
            <w:r>
              <w:rPr>
                <w:rFonts w:ascii="Times New Roman"/>
                <w:b w:val="false"/>
                <w:i w:val="false"/>
                <w:color w:val="000000"/>
                <w:sz w:val="20"/>
              </w:rPr>
              <w:t>
</w:t>
            </w:r>
            <w:r>
              <w:rPr>
                <w:rFonts w:ascii="Times New Roman"/>
                <w:b w:val="false"/>
                <w:i w:val="false"/>
                <w:color w:val="000000"/>
                <w:sz w:val="20"/>
              </w:rPr>
              <w:t>Мал азықтары</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p>
          <w:p>
            <w:pPr>
              <w:spacing w:after="20"/>
              <w:ind w:left="20"/>
              <w:jc w:val="both"/>
            </w:pPr>
            <w:r>
              <w:rPr>
                <w:rFonts w:ascii="Times New Roman"/>
                <w:b w:val="false"/>
                <w:i w:val="false"/>
                <w:color w:val="000000"/>
                <w:sz w:val="20"/>
              </w:rPr>
              <w:t>Кормовые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1" w:id="191"/>
          <w:p>
            <w:pPr>
              <w:spacing w:after="20"/>
              <w:ind w:left="20"/>
              <w:jc w:val="both"/>
            </w:pPr>
            <w:r>
              <w:rPr>
                <w:rFonts w:ascii="Times New Roman"/>
                <w:b w:val="false"/>
                <w:i w:val="false"/>
                <w:color w:val="000000"/>
                <w:sz w:val="20"/>
              </w:rPr>
              <w:t>
</w:t>
            </w:r>
            <w:r>
              <w:rPr>
                <w:rFonts w:ascii="Times New Roman"/>
                <w:b w:val="false"/>
                <w:i w:val="false"/>
                <w:color w:val="000000"/>
                <w:sz w:val="20"/>
              </w:rPr>
              <w:t>Дән</w:t>
            </w:r>
          </w:p>
          <w:bookmarkEnd w:id="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5" w:id="192"/>
          <w:p>
            <w:pPr>
              <w:spacing w:after="20"/>
              <w:ind w:left="20"/>
              <w:jc w:val="both"/>
            </w:pPr>
            <w:r>
              <w:rPr>
                <w:rFonts w:ascii="Times New Roman"/>
                <w:b w:val="false"/>
                <w:i w:val="false"/>
                <w:color w:val="000000"/>
                <w:sz w:val="20"/>
              </w:rPr>
              <w:t>
</w:t>
            </w:r>
            <w:r>
              <w:rPr>
                <w:rFonts w:ascii="Times New Roman"/>
                <w:b w:val="false"/>
                <w:i w:val="false"/>
                <w:color w:val="000000"/>
                <w:sz w:val="20"/>
              </w:rPr>
              <w:t>Сұлы</w:t>
            </w:r>
          </w:p>
          <w:bookmarkEnd w:id="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9" w:id="193"/>
          <w:p>
            <w:pPr>
              <w:spacing w:after="20"/>
              <w:ind w:left="20"/>
              <w:jc w:val="both"/>
            </w:pPr>
            <w:r>
              <w:rPr>
                <w:rFonts w:ascii="Times New Roman"/>
                <w:b w:val="false"/>
                <w:i w:val="false"/>
                <w:color w:val="000000"/>
                <w:sz w:val="20"/>
              </w:rPr>
              <w:t>
</w:t>
            </w:r>
            <w:r>
              <w:rPr>
                <w:rFonts w:ascii="Times New Roman"/>
                <w:b w:val="false"/>
                <w:i w:val="false"/>
                <w:color w:val="000000"/>
                <w:sz w:val="20"/>
              </w:rPr>
              <w:t>Арпа</w:t>
            </w:r>
          </w:p>
          <w:bookmarkEnd w:id="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3" w:id="194"/>
          <w:p>
            <w:pPr>
              <w:spacing w:after="20"/>
              <w:ind w:left="20"/>
              <w:jc w:val="both"/>
            </w:pPr>
            <w:r>
              <w:rPr>
                <w:rFonts w:ascii="Times New Roman"/>
                <w:b w:val="false"/>
                <w:i w:val="false"/>
                <w:color w:val="000000"/>
                <w:sz w:val="20"/>
              </w:rPr>
              <w:t>
</w:t>
            </w:r>
            <w:r>
              <w:rPr>
                <w:rFonts w:ascii="Times New Roman"/>
                <w:b w:val="false"/>
                <w:i w:val="false"/>
                <w:color w:val="000000"/>
                <w:sz w:val="20"/>
              </w:rPr>
              <w:t>Жүгері</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7" w:id="195"/>
          <w:p>
            <w:pPr>
              <w:spacing w:after="20"/>
              <w:ind w:left="20"/>
              <w:jc w:val="both"/>
            </w:pPr>
            <w:r>
              <w:rPr>
                <w:rFonts w:ascii="Times New Roman"/>
                <w:b w:val="false"/>
                <w:i w:val="false"/>
                <w:color w:val="000000"/>
                <w:sz w:val="20"/>
              </w:rPr>
              <w:t>
</w:t>
            </w:r>
            <w:r>
              <w:rPr>
                <w:rFonts w:ascii="Times New Roman"/>
                <w:b w:val="false"/>
                <w:i w:val="false"/>
                <w:color w:val="000000"/>
                <w:sz w:val="20"/>
              </w:rPr>
              <w:t>Бидай</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1" w:id="1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Асбұршақ </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5" w:id="197"/>
          <w:p>
            <w:pPr>
              <w:spacing w:after="20"/>
              <w:ind w:left="20"/>
              <w:jc w:val="both"/>
            </w:pPr>
            <w:r>
              <w:rPr>
                <w:rFonts w:ascii="Times New Roman"/>
                <w:b w:val="false"/>
                <w:i w:val="false"/>
                <w:color w:val="000000"/>
                <w:sz w:val="20"/>
              </w:rPr>
              <w:t>
</w:t>
            </w:r>
            <w:r>
              <w:rPr>
                <w:rFonts w:ascii="Times New Roman"/>
                <w:b w:val="false"/>
                <w:i w:val="false"/>
                <w:color w:val="000000"/>
                <w:sz w:val="20"/>
              </w:rPr>
              <w:t>Сиыржоңышқа</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9" w:id="198"/>
          <w:p>
            <w:pPr>
              <w:spacing w:after="20"/>
              <w:ind w:left="20"/>
              <w:jc w:val="both"/>
            </w:pPr>
            <w:r>
              <w:rPr>
                <w:rFonts w:ascii="Times New Roman"/>
                <w:b w:val="false"/>
                <w:i w:val="false"/>
                <w:color w:val="000000"/>
                <w:sz w:val="20"/>
              </w:rPr>
              <w:t>
</w:t>
            </w:r>
            <w:r>
              <w:rPr>
                <w:rFonts w:ascii="Times New Roman"/>
                <w:b w:val="false"/>
                <w:i w:val="false"/>
                <w:color w:val="000000"/>
                <w:sz w:val="20"/>
              </w:rPr>
              <w:t>Бұршақ</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3" w:id="199"/>
          <w:p>
            <w:pPr>
              <w:spacing w:after="20"/>
              <w:ind w:left="20"/>
              <w:jc w:val="both"/>
            </w:pPr>
            <w:r>
              <w:rPr>
                <w:rFonts w:ascii="Times New Roman"/>
                <w:b w:val="false"/>
                <w:i w:val="false"/>
                <w:color w:val="000000"/>
                <w:sz w:val="20"/>
              </w:rPr>
              <w:t>
</w:t>
            </w:r>
            <w:r>
              <w:rPr>
                <w:rFonts w:ascii="Times New Roman"/>
                <w:b w:val="false"/>
                <w:i w:val="false"/>
                <w:color w:val="000000"/>
                <w:sz w:val="20"/>
              </w:rPr>
              <w:t>Бөрібұршақ</w:t>
            </w:r>
          </w:p>
          <w:bookmarkEnd w:id="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7" w:id="200"/>
          <w:p>
            <w:pPr>
              <w:spacing w:after="20"/>
              <w:ind w:left="20"/>
              <w:jc w:val="both"/>
            </w:pPr>
            <w:r>
              <w:rPr>
                <w:rFonts w:ascii="Times New Roman"/>
                <w:b w:val="false"/>
                <w:i w:val="false"/>
                <w:color w:val="000000"/>
                <w:sz w:val="20"/>
              </w:rPr>
              <w:t>
</w:t>
            </w:r>
            <w:r>
              <w:rPr>
                <w:rFonts w:ascii="Times New Roman"/>
                <w:b w:val="false"/>
                <w:i w:val="false"/>
                <w:color w:val="000000"/>
                <w:sz w:val="20"/>
              </w:rPr>
              <w:t>Соя</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1" w:id="201"/>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 өндірісінің қалдықтары</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промышленного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5" w:id="202"/>
          <w:p>
            <w:pPr>
              <w:spacing w:after="20"/>
              <w:ind w:left="20"/>
              <w:jc w:val="both"/>
            </w:pPr>
            <w:r>
              <w:rPr>
                <w:rFonts w:ascii="Times New Roman"/>
                <w:b w:val="false"/>
                <w:i w:val="false"/>
                <w:color w:val="000000"/>
                <w:sz w:val="20"/>
              </w:rPr>
              <w:t>
</w:t>
            </w:r>
            <w:r>
              <w:rPr>
                <w:rFonts w:ascii="Times New Roman"/>
                <w:b w:val="false"/>
                <w:i w:val="false"/>
                <w:color w:val="000000"/>
                <w:sz w:val="20"/>
              </w:rPr>
              <w:t>Күнбағысты күнжара</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9" w:id="203"/>
          <w:p>
            <w:pPr>
              <w:spacing w:after="20"/>
              <w:ind w:left="20"/>
              <w:jc w:val="both"/>
            </w:pPr>
            <w:r>
              <w:rPr>
                <w:rFonts w:ascii="Times New Roman"/>
                <w:b w:val="false"/>
                <w:i w:val="false"/>
                <w:color w:val="000000"/>
                <w:sz w:val="20"/>
              </w:rPr>
              <w:t>
</w:t>
            </w:r>
            <w:r>
              <w:rPr>
                <w:rFonts w:ascii="Times New Roman"/>
                <w:b w:val="false"/>
                <w:i w:val="false"/>
                <w:color w:val="000000"/>
                <w:sz w:val="20"/>
              </w:rPr>
              <w:t>Зығырды күнжара</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льяной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3" w:id="204"/>
          <w:p>
            <w:pPr>
              <w:spacing w:after="20"/>
              <w:ind w:left="20"/>
              <w:jc w:val="both"/>
            </w:pPr>
            <w:r>
              <w:rPr>
                <w:rFonts w:ascii="Times New Roman"/>
                <w:b w:val="false"/>
                <w:i w:val="false"/>
                <w:color w:val="000000"/>
                <w:sz w:val="20"/>
              </w:rPr>
              <w:t>
</w:t>
            </w:r>
            <w:r>
              <w:rPr>
                <w:rFonts w:ascii="Times New Roman"/>
                <w:b w:val="false"/>
                <w:i w:val="false"/>
                <w:color w:val="000000"/>
                <w:sz w:val="20"/>
              </w:rPr>
              <w:t>Соялы күнжара</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соевый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7" w:id="205"/>
          <w:p>
            <w:pPr>
              <w:spacing w:after="20"/>
              <w:ind w:left="20"/>
              <w:jc w:val="both"/>
            </w:pPr>
            <w:r>
              <w:rPr>
                <w:rFonts w:ascii="Times New Roman"/>
                <w:b w:val="false"/>
                <w:i w:val="false"/>
                <w:color w:val="000000"/>
                <w:sz w:val="20"/>
              </w:rPr>
              <w:t>
</w:t>
            </w:r>
            <w:r>
              <w:rPr>
                <w:rFonts w:ascii="Times New Roman"/>
                <w:b w:val="false"/>
                <w:i w:val="false"/>
                <w:color w:val="000000"/>
                <w:sz w:val="20"/>
              </w:rPr>
              <w:t>Күнбағысты шрот</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1" w:id="206"/>
          <w:p>
            <w:pPr>
              <w:spacing w:after="20"/>
              <w:ind w:left="20"/>
              <w:jc w:val="both"/>
            </w:pPr>
            <w:r>
              <w:rPr>
                <w:rFonts w:ascii="Times New Roman"/>
                <w:b w:val="false"/>
                <w:i w:val="false"/>
                <w:color w:val="000000"/>
                <w:sz w:val="20"/>
              </w:rPr>
              <w:t>
</w:t>
            </w:r>
            <w:r>
              <w:rPr>
                <w:rFonts w:ascii="Times New Roman"/>
                <w:b w:val="false"/>
                <w:i w:val="false"/>
                <w:color w:val="000000"/>
                <w:sz w:val="20"/>
              </w:rPr>
              <w:t>Зығырды шрот</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льяной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5" w:id="207"/>
          <w:p>
            <w:pPr>
              <w:spacing w:after="20"/>
              <w:ind w:left="20"/>
              <w:jc w:val="both"/>
            </w:pPr>
            <w:r>
              <w:rPr>
                <w:rFonts w:ascii="Times New Roman"/>
                <w:b w:val="false"/>
                <w:i w:val="false"/>
                <w:color w:val="000000"/>
                <w:sz w:val="20"/>
              </w:rPr>
              <w:t>
</w:t>
            </w:r>
            <w:r>
              <w:rPr>
                <w:rFonts w:ascii="Times New Roman"/>
                <w:b w:val="false"/>
                <w:i w:val="false"/>
                <w:color w:val="000000"/>
                <w:sz w:val="20"/>
              </w:rPr>
              <w:t>Мақталы шрот</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хлопчатниковый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9" w:id="2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Соялы шрот </w:t>
            </w:r>
          </w:p>
          <w:bookmarkEnd w:id="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соевый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3" w:id="209"/>
          <w:p>
            <w:pPr>
              <w:spacing w:after="20"/>
              <w:ind w:left="20"/>
              <w:jc w:val="both"/>
            </w:pPr>
            <w:r>
              <w:rPr>
                <w:rFonts w:ascii="Times New Roman"/>
                <w:b w:val="false"/>
                <w:i w:val="false"/>
                <w:color w:val="000000"/>
                <w:sz w:val="20"/>
              </w:rPr>
              <w:t>
</w:t>
            </w:r>
            <w:r>
              <w:rPr>
                <w:rFonts w:ascii="Times New Roman"/>
                <w:b w:val="false"/>
                <w:i w:val="false"/>
                <w:color w:val="000000"/>
                <w:sz w:val="20"/>
              </w:rPr>
              <w:t>Бидай кебегі</w:t>
            </w:r>
          </w:p>
          <w:bookmarkEnd w:id="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пшеничные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7" w:id="210"/>
          <w:p>
            <w:pPr>
              <w:spacing w:after="20"/>
              <w:ind w:left="20"/>
              <w:jc w:val="both"/>
            </w:pPr>
            <w:r>
              <w:rPr>
                <w:rFonts w:ascii="Times New Roman"/>
                <w:b w:val="false"/>
                <w:i w:val="false"/>
                <w:color w:val="000000"/>
                <w:sz w:val="20"/>
              </w:rPr>
              <w:t>
</w:t>
            </w:r>
            <w:r>
              <w:rPr>
                <w:rFonts w:ascii="Times New Roman"/>
                <w:b w:val="false"/>
                <w:i w:val="false"/>
                <w:color w:val="000000"/>
                <w:sz w:val="20"/>
              </w:rPr>
              <w:t>Малдан алынған азық</w:t>
            </w:r>
          </w:p>
          <w:bookmarkEnd w:id="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1" w:id="211"/>
          <w:p>
            <w:pPr>
              <w:spacing w:after="20"/>
              <w:ind w:left="20"/>
              <w:jc w:val="both"/>
            </w:pPr>
            <w:r>
              <w:rPr>
                <w:rFonts w:ascii="Times New Roman"/>
                <w:b w:val="false"/>
                <w:i w:val="false"/>
                <w:color w:val="000000"/>
                <w:sz w:val="20"/>
              </w:rPr>
              <w:t>
</w:t>
            </w:r>
            <w:r>
              <w:rPr>
                <w:rFonts w:ascii="Times New Roman"/>
                <w:b w:val="false"/>
                <w:i w:val="false"/>
                <w:color w:val="000000"/>
                <w:sz w:val="20"/>
              </w:rPr>
              <w:t>Ет-сүйекті ұн</w:t>
            </w:r>
          </w:p>
          <w:bookmarkEnd w:id="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мясо-костная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5" w:id="212"/>
          <w:p>
            <w:pPr>
              <w:spacing w:after="20"/>
              <w:ind w:left="20"/>
              <w:jc w:val="both"/>
            </w:pPr>
            <w:r>
              <w:rPr>
                <w:rFonts w:ascii="Times New Roman"/>
                <w:b w:val="false"/>
                <w:i w:val="false"/>
                <w:color w:val="000000"/>
                <w:sz w:val="20"/>
              </w:rPr>
              <w:t>
</w:t>
            </w:r>
            <w:r>
              <w:rPr>
                <w:rFonts w:ascii="Times New Roman"/>
                <w:b w:val="false"/>
                <w:i w:val="false"/>
                <w:color w:val="000000"/>
                <w:sz w:val="20"/>
              </w:rPr>
              <w:t>Балықты ұн</w:t>
            </w:r>
          </w:p>
          <w:bookmarkEnd w:id="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рыбная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9" w:id="2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Гидролизді ашытқы </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гидролизные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3" w:id="2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Жаңа айрылған сүт </w:t>
            </w:r>
          </w:p>
          <w:bookmarkEnd w:id="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7" w:id="215"/>
          <w:p>
            <w:pPr>
              <w:spacing w:after="20"/>
              <w:ind w:left="20"/>
              <w:jc w:val="both"/>
            </w:pPr>
            <w:r>
              <w:rPr>
                <w:rFonts w:ascii="Times New Roman"/>
                <w:b w:val="false"/>
                <w:i w:val="false"/>
                <w:color w:val="000000"/>
                <w:sz w:val="20"/>
              </w:rPr>
              <w:t>
</w:t>
            </w:r>
            <w:r>
              <w:rPr>
                <w:rFonts w:ascii="Times New Roman"/>
                <w:b w:val="false"/>
                <w:i w:val="false"/>
                <w:color w:val="000000"/>
                <w:sz w:val="20"/>
              </w:rPr>
              <w:t>Құрғақ айрылған сүт</w:t>
            </w:r>
          </w:p>
          <w:bookmarkEnd w:id="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сухой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1" w:id="2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Қанды ұн </w:t>
            </w:r>
          </w:p>
          <w:bookmarkEnd w:id="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кровяная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5" w:id="217"/>
          <w:p>
            <w:pPr>
              <w:spacing w:after="20"/>
              <w:ind w:left="20"/>
              <w:jc w:val="both"/>
            </w:pPr>
            <w:r>
              <w:rPr>
                <w:rFonts w:ascii="Times New Roman"/>
                <w:b w:val="false"/>
                <w:i w:val="false"/>
                <w:color w:val="000000"/>
                <w:sz w:val="20"/>
              </w:rPr>
              <w:t>
</w:t>
            </w:r>
            <w:r>
              <w:rPr>
                <w:rFonts w:ascii="Times New Roman"/>
                <w:b w:val="false"/>
                <w:i w:val="false"/>
                <w:color w:val="000000"/>
                <w:sz w:val="20"/>
              </w:rPr>
              <w:t>Шөп</w:t>
            </w:r>
          </w:p>
          <w:bookmarkEnd w:id="2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9" w:id="218"/>
          <w:p>
            <w:pPr>
              <w:spacing w:after="20"/>
              <w:ind w:left="20"/>
              <w:jc w:val="both"/>
            </w:pPr>
            <w:r>
              <w:rPr>
                <w:rFonts w:ascii="Times New Roman"/>
                <w:b w:val="false"/>
                <w:i w:val="false"/>
                <w:color w:val="000000"/>
                <w:sz w:val="20"/>
              </w:rPr>
              <w:t>
</w:t>
            </w:r>
            <w:r>
              <w:rPr>
                <w:rFonts w:ascii="Times New Roman"/>
                <w:b w:val="false"/>
                <w:i w:val="false"/>
                <w:color w:val="000000"/>
                <w:sz w:val="20"/>
              </w:rPr>
              <w:t>Табиғи алуан шөпті</w:t>
            </w:r>
          </w:p>
          <w:bookmarkEnd w:id="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Естественного разнотравья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3" w:id="219"/>
          <w:p>
            <w:pPr>
              <w:spacing w:after="20"/>
              <w:ind w:left="20"/>
              <w:jc w:val="both"/>
            </w:pPr>
            <w:r>
              <w:rPr>
                <w:rFonts w:ascii="Times New Roman"/>
                <w:b w:val="false"/>
                <w:i w:val="false"/>
                <w:color w:val="000000"/>
                <w:sz w:val="20"/>
              </w:rPr>
              <w:t>
</w:t>
            </w:r>
            <w:r>
              <w:rPr>
                <w:rFonts w:ascii="Times New Roman"/>
                <w:b w:val="false"/>
                <w:i w:val="false"/>
                <w:color w:val="000000"/>
                <w:sz w:val="20"/>
              </w:rPr>
              <w:t>Шабындығы жақсы</w:t>
            </w:r>
          </w:p>
          <w:bookmarkEnd w:id="2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хорошее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7" w:id="220"/>
          <w:p>
            <w:pPr>
              <w:spacing w:after="20"/>
              <w:ind w:left="20"/>
              <w:jc w:val="both"/>
            </w:pPr>
            <w:r>
              <w:rPr>
                <w:rFonts w:ascii="Times New Roman"/>
                <w:b w:val="false"/>
                <w:i w:val="false"/>
                <w:color w:val="000000"/>
                <w:sz w:val="20"/>
              </w:rPr>
              <w:t>
</w:t>
            </w:r>
            <w:r>
              <w:rPr>
                <w:rFonts w:ascii="Times New Roman"/>
                <w:b w:val="false"/>
                <w:i w:val="false"/>
                <w:color w:val="000000"/>
                <w:sz w:val="20"/>
              </w:rPr>
              <w:t>Шабындығы орташа</w:t>
            </w:r>
          </w:p>
          <w:bookmarkEnd w:id="2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среднее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1" w:id="221"/>
          <w:p>
            <w:pPr>
              <w:spacing w:after="20"/>
              <w:ind w:left="20"/>
              <w:jc w:val="both"/>
            </w:pPr>
            <w:r>
              <w:rPr>
                <w:rFonts w:ascii="Times New Roman"/>
                <w:b w:val="false"/>
                <w:i w:val="false"/>
                <w:color w:val="000000"/>
                <w:sz w:val="20"/>
              </w:rPr>
              <w:t>
</w:t>
            </w:r>
            <w:r>
              <w:rPr>
                <w:rFonts w:ascii="Times New Roman"/>
                <w:b w:val="false"/>
                <w:i w:val="false"/>
                <w:color w:val="000000"/>
                <w:sz w:val="20"/>
              </w:rPr>
              <w:t>Шабындығы жаман</w:t>
            </w:r>
          </w:p>
          <w:bookmarkEnd w:id="2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плохое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5" w:id="222"/>
          <w:p>
            <w:pPr>
              <w:spacing w:after="20"/>
              <w:ind w:left="20"/>
              <w:jc w:val="both"/>
            </w:pPr>
            <w:r>
              <w:rPr>
                <w:rFonts w:ascii="Times New Roman"/>
                <w:b w:val="false"/>
                <w:i w:val="false"/>
                <w:color w:val="000000"/>
                <w:sz w:val="20"/>
              </w:rPr>
              <w:t>
</w:t>
            </w:r>
            <w:r>
              <w:rPr>
                <w:rFonts w:ascii="Times New Roman"/>
                <w:b w:val="false"/>
                <w:i w:val="false"/>
                <w:color w:val="000000"/>
                <w:sz w:val="20"/>
              </w:rPr>
              <w:t>Атқонақтық</w:t>
            </w:r>
          </w:p>
          <w:bookmarkEnd w:id="2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9" w:id="223"/>
          <w:p>
            <w:pPr>
              <w:spacing w:after="20"/>
              <w:ind w:left="20"/>
              <w:jc w:val="both"/>
            </w:pPr>
            <w:r>
              <w:rPr>
                <w:rFonts w:ascii="Times New Roman"/>
                <w:b w:val="false"/>
                <w:i w:val="false"/>
                <w:color w:val="000000"/>
                <w:sz w:val="20"/>
              </w:rPr>
              <w:t>
</w:t>
            </w:r>
            <w:r>
              <w:rPr>
                <w:rFonts w:ascii="Times New Roman"/>
                <w:b w:val="false"/>
                <w:i w:val="false"/>
                <w:color w:val="000000"/>
                <w:sz w:val="20"/>
              </w:rPr>
              <w:t>Беделігі жақсы</w:t>
            </w:r>
          </w:p>
          <w:bookmarkEnd w:id="2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хорошее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3" w:id="2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Аралас астық тұқымдас </w:t>
            </w:r>
          </w:p>
          <w:bookmarkEnd w:id="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Злаковое смешанное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7" w:id="225"/>
          <w:p>
            <w:pPr>
              <w:spacing w:after="20"/>
              <w:ind w:left="20"/>
              <w:jc w:val="both"/>
            </w:pPr>
            <w:r>
              <w:rPr>
                <w:rFonts w:ascii="Times New Roman"/>
                <w:b w:val="false"/>
                <w:i w:val="false"/>
                <w:color w:val="000000"/>
                <w:sz w:val="20"/>
              </w:rPr>
              <w:t>
</w:t>
            </w:r>
            <w:r>
              <w:rPr>
                <w:rFonts w:ascii="Times New Roman"/>
                <w:b w:val="false"/>
                <w:i w:val="false"/>
                <w:color w:val="000000"/>
                <w:sz w:val="20"/>
              </w:rPr>
              <w:t>Беделігі орташа</w:t>
            </w:r>
          </w:p>
          <w:bookmarkEnd w:id="2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среднее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1" w:id="226"/>
          <w:p>
            <w:pPr>
              <w:spacing w:after="20"/>
              <w:ind w:left="20"/>
              <w:jc w:val="both"/>
            </w:pPr>
            <w:r>
              <w:rPr>
                <w:rFonts w:ascii="Times New Roman"/>
                <w:b w:val="false"/>
                <w:i w:val="false"/>
                <w:color w:val="000000"/>
                <w:sz w:val="20"/>
              </w:rPr>
              <w:t>
</w:t>
            </w:r>
            <w:r>
              <w:rPr>
                <w:rFonts w:ascii="Times New Roman"/>
                <w:b w:val="false"/>
                <w:i w:val="false"/>
                <w:color w:val="000000"/>
                <w:sz w:val="20"/>
              </w:rPr>
              <w:t>Беделігі жаман</w:t>
            </w:r>
          </w:p>
          <w:bookmarkEnd w:id="2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плохое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5" w:id="2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1-ші орымдық жоңышқа </w:t>
            </w:r>
          </w:p>
          <w:bookmarkEnd w:id="2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1-го укоса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9" w:id="228"/>
          <w:p>
            <w:pPr>
              <w:spacing w:after="20"/>
              <w:ind w:left="20"/>
              <w:jc w:val="both"/>
            </w:pPr>
            <w:r>
              <w:rPr>
                <w:rFonts w:ascii="Times New Roman"/>
                <w:b w:val="false"/>
                <w:i w:val="false"/>
                <w:color w:val="000000"/>
                <w:sz w:val="20"/>
              </w:rPr>
              <w:t>
</w:t>
            </w:r>
            <w:r>
              <w:rPr>
                <w:rFonts w:ascii="Times New Roman"/>
                <w:b w:val="false"/>
                <w:i w:val="false"/>
                <w:color w:val="000000"/>
                <w:sz w:val="20"/>
              </w:rPr>
              <w:t>2-ші орымдық жоңышқа</w:t>
            </w:r>
          </w:p>
          <w:bookmarkEnd w:id="2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2-го укоса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3" w:id="229"/>
          <w:p>
            <w:pPr>
              <w:spacing w:after="20"/>
              <w:ind w:left="20"/>
              <w:jc w:val="both"/>
            </w:pPr>
            <w:r>
              <w:rPr>
                <w:rFonts w:ascii="Times New Roman"/>
                <w:b w:val="false"/>
                <w:i w:val="false"/>
                <w:color w:val="000000"/>
                <w:sz w:val="20"/>
              </w:rPr>
              <w:t>
</w:t>
            </w:r>
            <w:r>
              <w:rPr>
                <w:rFonts w:ascii="Times New Roman"/>
                <w:b w:val="false"/>
                <w:i w:val="false"/>
                <w:color w:val="000000"/>
                <w:sz w:val="20"/>
              </w:rPr>
              <w:t>Беделі-атқонақтық</w:t>
            </w:r>
          </w:p>
          <w:bookmarkEnd w:id="2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7" w:id="230"/>
          <w:p>
            <w:pPr>
              <w:spacing w:after="20"/>
              <w:ind w:left="20"/>
              <w:jc w:val="both"/>
            </w:pPr>
            <w:r>
              <w:rPr>
                <w:rFonts w:ascii="Times New Roman"/>
                <w:b w:val="false"/>
                <w:i w:val="false"/>
                <w:color w:val="000000"/>
                <w:sz w:val="20"/>
              </w:rPr>
              <w:t>
</w:t>
            </w:r>
            <w:r>
              <w:rPr>
                <w:rFonts w:ascii="Times New Roman"/>
                <w:b w:val="false"/>
                <w:i w:val="false"/>
                <w:color w:val="000000"/>
                <w:sz w:val="20"/>
              </w:rPr>
              <w:t>Бұршақты-сұлылық</w:t>
            </w:r>
          </w:p>
          <w:bookmarkEnd w:id="2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Горохо-овсяное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1" w:id="2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Ормандық </w:t>
            </w:r>
          </w:p>
          <w:bookmarkEnd w:id="2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5" w:id="232"/>
          <w:p>
            <w:pPr>
              <w:spacing w:after="20"/>
              <w:ind w:left="20"/>
              <w:jc w:val="both"/>
            </w:pPr>
            <w:r>
              <w:rPr>
                <w:rFonts w:ascii="Times New Roman"/>
                <w:b w:val="false"/>
                <w:i w:val="false"/>
                <w:color w:val="000000"/>
                <w:sz w:val="20"/>
              </w:rPr>
              <w:t>
</w:t>
            </w:r>
            <w:r>
              <w:rPr>
                <w:rFonts w:ascii="Times New Roman"/>
                <w:b w:val="false"/>
                <w:i w:val="false"/>
                <w:color w:val="000000"/>
                <w:sz w:val="20"/>
              </w:rPr>
              <w:t>Қияқөлеңдік</w:t>
            </w:r>
          </w:p>
          <w:bookmarkEnd w:id="2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9" w:id="233"/>
          <w:p>
            <w:pPr>
              <w:spacing w:after="20"/>
              <w:ind w:left="20"/>
              <w:jc w:val="both"/>
            </w:pPr>
            <w:r>
              <w:rPr>
                <w:rFonts w:ascii="Times New Roman"/>
                <w:b w:val="false"/>
                <w:i w:val="false"/>
                <w:color w:val="000000"/>
                <w:sz w:val="20"/>
              </w:rPr>
              <w:t>
</w:t>
            </w:r>
            <w:r>
              <w:rPr>
                <w:rFonts w:ascii="Times New Roman"/>
                <w:b w:val="false"/>
                <w:i w:val="false"/>
                <w:color w:val="000000"/>
                <w:sz w:val="20"/>
              </w:rPr>
              <w:t>Шөпті ұн</w:t>
            </w:r>
          </w:p>
          <w:bookmarkEnd w:id="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Травяная мука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3" w:id="234"/>
          <w:p>
            <w:pPr>
              <w:spacing w:after="20"/>
              <w:ind w:left="20"/>
              <w:jc w:val="both"/>
            </w:pPr>
            <w:r>
              <w:rPr>
                <w:rFonts w:ascii="Times New Roman"/>
                <w:b w:val="false"/>
                <w:i w:val="false"/>
                <w:color w:val="000000"/>
                <w:sz w:val="20"/>
              </w:rPr>
              <w:t>
</w:t>
            </w:r>
            <w:r>
              <w:rPr>
                <w:rFonts w:ascii="Times New Roman"/>
                <w:b w:val="false"/>
                <w:i w:val="false"/>
                <w:color w:val="000000"/>
                <w:sz w:val="20"/>
              </w:rPr>
              <w:t>Жоңышқалы</w:t>
            </w:r>
          </w:p>
          <w:bookmarkEnd w:id="2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7" w:id="235"/>
          <w:p>
            <w:pPr>
              <w:spacing w:after="20"/>
              <w:ind w:left="20"/>
              <w:jc w:val="both"/>
            </w:pPr>
            <w:r>
              <w:rPr>
                <w:rFonts w:ascii="Times New Roman"/>
                <w:b w:val="false"/>
                <w:i w:val="false"/>
                <w:color w:val="000000"/>
                <w:sz w:val="20"/>
              </w:rPr>
              <w:t>
</w:t>
            </w:r>
            <w:r>
              <w:rPr>
                <w:rFonts w:ascii="Times New Roman"/>
                <w:b w:val="false"/>
                <w:i w:val="false"/>
                <w:color w:val="000000"/>
                <w:sz w:val="20"/>
              </w:rPr>
              <w:t>Беделі</w:t>
            </w:r>
          </w:p>
          <w:bookmarkEnd w:id="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1" w:id="2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Дәнді-алуан шөпті </w:t>
            </w:r>
          </w:p>
          <w:bookmarkEnd w:id="2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5" w:id="2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Сұлымен сиыржоңышқа </w:t>
            </w:r>
          </w:p>
          <w:bookmarkEnd w:id="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с овсом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9" w:id="238"/>
          <w:p>
            <w:pPr>
              <w:spacing w:after="20"/>
              <w:ind w:left="20"/>
              <w:jc w:val="both"/>
            </w:pPr>
            <w:r>
              <w:rPr>
                <w:rFonts w:ascii="Times New Roman"/>
                <w:b w:val="false"/>
                <w:i w:val="false"/>
                <w:color w:val="000000"/>
                <w:sz w:val="20"/>
              </w:rPr>
              <w:t>
</w:t>
            </w:r>
            <w:r>
              <w:rPr>
                <w:rFonts w:ascii="Times New Roman"/>
                <w:b w:val="false"/>
                <w:i w:val="false"/>
                <w:color w:val="000000"/>
                <w:sz w:val="20"/>
              </w:rPr>
              <w:t>Сұлымен асбұршақ</w:t>
            </w:r>
          </w:p>
          <w:bookmarkEnd w:id="2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 овсом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3" w:id="239"/>
          <w:p>
            <w:pPr>
              <w:spacing w:after="20"/>
              <w:ind w:left="20"/>
              <w:jc w:val="both"/>
            </w:pPr>
            <w:r>
              <w:rPr>
                <w:rFonts w:ascii="Times New Roman"/>
                <w:b w:val="false"/>
                <w:i w:val="false"/>
                <w:color w:val="000000"/>
                <w:sz w:val="20"/>
              </w:rPr>
              <w:t>
</w:t>
            </w:r>
            <w:r>
              <w:rPr>
                <w:rFonts w:ascii="Times New Roman"/>
                <w:b w:val="false"/>
                <w:i w:val="false"/>
                <w:color w:val="000000"/>
                <w:sz w:val="20"/>
              </w:rPr>
              <w:t>Эспарцет</w:t>
            </w:r>
          </w:p>
          <w:bookmarkEnd w:id="2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7" w:id="240"/>
          <w:p>
            <w:pPr>
              <w:spacing w:after="20"/>
              <w:ind w:left="20"/>
              <w:jc w:val="both"/>
            </w:pPr>
            <w:r>
              <w:rPr>
                <w:rFonts w:ascii="Times New Roman"/>
                <w:b w:val="false"/>
                <w:i w:val="false"/>
                <w:color w:val="000000"/>
                <w:sz w:val="20"/>
              </w:rPr>
              <w:t>
</w:t>
            </w:r>
            <w:r>
              <w:rPr>
                <w:rFonts w:ascii="Times New Roman"/>
                <w:b w:val="false"/>
                <w:i w:val="false"/>
                <w:color w:val="000000"/>
                <w:sz w:val="20"/>
              </w:rPr>
              <w:t>Сабан</w:t>
            </w:r>
          </w:p>
          <w:bookmarkEnd w:id="2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1" w:id="241"/>
          <w:p>
            <w:pPr>
              <w:spacing w:after="20"/>
              <w:ind w:left="20"/>
              <w:jc w:val="both"/>
            </w:pPr>
            <w:r>
              <w:rPr>
                <w:rFonts w:ascii="Times New Roman"/>
                <w:b w:val="false"/>
                <w:i w:val="false"/>
                <w:color w:val="000000"/>
                <w:sz w:val="20"/>
              </w:rPr>
              <w:t>
</w:t>
            </w:r>
            <w:r>
              <w:rPr>
                <w:rFonts w:ascii="Times New Roman"/>
                <w:b w:val="false"/>
                <w:i w:val="false"/>
                <w:color w:val="000000"/>
                <w:sz w:val="20"/>
              </w:rPr>
              <w:t>Қара бидайлы</w:t>
            </w:r>
          </w:p>
          <w:bookmarkEnd w:id="2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5" w:id="242"/>
          <w:p>
            <w:pPr>
              <w:spacing w:after="20"/>
              <w:ind w:left="20"/>
              <w:jc w:val="both"/>
            </w:pPr>
            <w:r>
              <w:rPr>
                <w:rFonts w:ascii="Times New Roman"/>
                <w:b w:val="false"/>
                <w:i w:val="false"/>
                <w:color w:val="000000"/>
                <w:sz w:val="20"/>
              </w:rPr>
              <w:t>
</w:t>
            </w:r>
            <w:r>
              <w:rPr>
                <w:rFonts w:ascii="Times New Roman"/>
                <w:b w:val="false"/>
                <w:i w:val="false"/>
                <w:color w:val="000000"/>
                <w:sz w:val="20"/>
              </w:rPr>
              <w:t>Бидайлы</w:t>
            </w:r>
          </w:p>
          <w:bookmarkEnd w:id="2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9" w:id="243"/>
          <w:p>
            <w:pPr>
              <w:spacing w:after="20"/>
              <w:ind w:left="20"/>
              <w:jc w:val="both"/>
            </w:pPr>
            <w:r>
              <w:rPr>
                <w:rFonts w:ascii="Times New Roman"/>
                <w:b w:val="false"/>
                <w:i w:val="false"/>
                <w:color w:val="000000"/>
                <w:sz w:val="20"/>
              </w:rPr>
              <w:t>
</w:t>
            </w:r>
            <w:r>
              <w:rPr>
                <w:rFonts w:ascii="Times New Roman"/>
                <w:b w:val="false"/>
                <w:i w:val="false"/>
                <w:color w:val="000000"/>
                <w:sz w:val="20"/>
              </w:rPr>
              <w:t>Арпалы</w:t>
            </w:r>
          </w:p>
          <w:bookmarkEnd w:id="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3" w:id="244"/>
          <w:p>
            <w:pPr>
              <w:spacing w:after="20"/>
              <w:ind w:left="20"/>
              <w:jc w:val="both"/>
            </w:pPr>
            <w:r>
              <w:rPr>
                <w:rFonts w:ascii="Times New Roman"/>
                <w:b w:val="false"/>
                <w:i w:val="false"/>
                <w:color w:val="000000"/>
                <w:sz w:val="20"/>
              </w:rPr>
              <w:t>
</w:t>
            </w:r>
            <w:r>
              <w:rPr>
                <w:rFonts w:ascii="Times New Roman"/>
                <w:b w:val="false"/>
                <w:i w:val="false"/>
                <w:color w:val="000000"/>
                <w:sz w:val="20"/>
              </w:rPr>
              <w:t>Сұлылы</w:t>
            </w:r>
          </w:p>
          <w:bookmarkEnd w:id="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7" w:id="245"/>
          <w:p>
            <w:pPr>
              <w:spacing w:after="20"/>
              <w:ind w:left="20"/>
              <w:jc w:val="both"/>
            </w:pPr>
            <w:r>
              <w:rPr>
                <w:rFonts w:ascii="Times New Roman"/>
                <w:b w:val="false"/>
                <w:i w:val="false"/>
                <w:color w:val="000000"/>
                <w:sz w:val="20"/>
              </w:rPr>
              <w:t>
</w:t>
            </w:r>
            <w:r>
              <w:rPr>
                <w:rFonts w:ascii="Times New Roman"/>
                <w:b w:val="false"/>
                <w:i w:val="false"/>
                <w:color w:val="000000"/>
                <w:sz w:val="20"/>
              </w:rPr>
              <w:t>Сүрлем</w:t>
            </w:r>
          </w:p>
          <w:bookmarkEnd w:id="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1" w:id="2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Орташа әр түрлі шөпті </w:t>
            </w:r>
          </w:p>
          <w:bookmarkEnd w:id="2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Разнотравный средний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5" w:id="247"/>
          <w:p>
            <w:pPr>
              <w:spacing w:after="20"/>
              <w:ind w:left="20"/>
              <w:jc w:val="both"/>
            </w:pPr>
            <w:r>
              <w:rPr>
                <w:rFonts w:ascii="Times New Roman"/>
                <w:b w:val="false"/>
                <w:i w:val="false"/>
                <w:color w:val="000000"/>
                <w:sz w:val="20"/>
              </w:rPr>
              <w:t>
</w:t>
            </w:r>
            <w:r>
              <w:rPr>
                <w:rFonts w:ascii="Times New Roman"/>
                <w:b w:val="false"/>
                <w:i w:val="false"/>
                <w:color w:val="000000"/>
                <w:sz w:val="20"/>
              </w:rPr>
              <w:t>Дәнді-әртүрлі шөпті</w:t>
            </w:r>
          </w:p>
          <w:bookmarkEnd w:id="2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9" w:id="248"/>
          <w:p>
            <w:pPr>
              <w:spacing w:after="20"/>
              <w:ind w:left="20"/>
              <w:jc w:val="both"/>
            </w:pPr>
            <w:r>
              <w:rPr>
                <w:rFonts w:ascii="Times New Roman"/>
                <w:b w:val="false"/>
                <w:i w:val="false"/>
                <w:color w:val="000000"/>
                <w:sz w:val="20"/>
              </w:rPr>
              <w:t>
</w:t>
            </w:r>
            <w:r>
              <w:rPr>
                <w:rFonts w:ascii="Times New Roman"/>
                <w:b w:val="false"/>
                <w:i w:val="false"/>
                <w:color w:val="000000"/>
                <w:sz w:val="20"/>
              </w:rPr>
              <w:t>Беделі атқонақты</w:t>
            </w:r>
          </w:p>
          <w:bookmarkEnd w:id="2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3" w:id="2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Күнбағысты </w:t>
            </w:r>
          </w:p>
          <w:bookmarkEnd w:id="2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7" w:id="2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Жүгерілік </w:t>
            </w:r>
          </w:p>
          <w:bookmarkEnd w:id="2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1" w:id="2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Сұлылық </w:t>
            </w:r>
          </w:p>
          <w:bookmarkEnd w:id="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5" w:id="252"/>
          <w:p>
            <w:pPr>
              <w:spacing w:after="20"/>
              <w:ind w:left="20"/>
              <w:jc w:val="both"/>
            </w:pPr>
            <w:r>
              <w:rPr>
                <w:rFonts w:ascii="Times New Roman"/>
                <w:b w:val="false"/>
                <w:i w:val="false"/>
                <w:color w:val="000000"/>
                <w:sz w:val="20"/>
              </w:rPr>
              <w:t>
</w:t>
            </w:r>
            <w:r>
              <w:rPr>
                <w:rFonts w:ascii="Times New Roman"/>
                <w:b w:val="false"/>
                <w:i w:val="false"/>
                <w:color w:val="000000"/>
                <w:sz w:val="20"/>
              </w:rPr>
              <w:t>Тамыр-түйнек жемістілер</w:t>
            </w:r>
          </w:p>
          <w:bookmarkEnd w:id="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Корнеклубнеплоды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9" w:id="253"/>
          <w:p>
            <w:pPr>
              <w:spacing w:after="20"/>
              <w:ind w:left="20"/>
              <w:jc w:val="both"/>
            </w:pPr>
            <w:r>
              <w:rPr>
                <w:rFonts w:ascii="Times New Roman"/>
                <w:b w:val="false"/>
                <w:i w:val="false"/>
                <w:color w:val="000000"/>
                <w:sz w:val="20"/>
              </w:rPr>
              <w:t>
</w:t>
            </w:r>
            <w:r>
              <w:rPr>
                <w:rFonts w:ascii="Times New Roman"/>
                <w:b w:val="false"/>
                <w:i w:val="false"/>
                <w:color w:val="000000"/>
                <w:sz w:val="20"/>
              </w:rPr>
              <w:t>Азықтық қызылша</w:t>
            </w:r>
          </w:p>
          <w:bookmarkEnd w:id="2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кормовая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3" w:id="2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Кант қызылшасы </w:t>
            </w:r>
          </w:p>
          <w:bookmarkEnd w:id="2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7" w:id="2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Жартылай қантты кызылша </w:t>
            </w:r>
          </w:p>
          <w:bookmarkEnd w:id="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полусахарная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1" w:id="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Сәбіз </w:t>
            </w:r>
          </w:p>
          <w:bookmarkEnd w:id="2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5" w:id="2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Картоп </w:t>
            </w:r>
          </w:p>
          <w:bookmarkEnd w:id="2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9" w:id="258"/>
          <w:p>
            <w:pPr>
              <w:spacing w:after="20"/>
              <w:ind w:left="20"/>
              <w:jc w:val="both"/>
            </w:pPr>
            <w:r>
              <w:rPr>
                <w:rFonts w:ascii="Times New Roman"/>
                <w:b w:val="false"/>
                <w:i w:val="false"/>
                <w:color w:val="000000"/>
                <w:sz w:val="20"/>
              </w:rPr>
              <w:t>
</w:t>
            </w:r>
            <w:r>
              <w:rPr>
                <w:rFonts w:ascii="Times New Roman"/>
                <w:b w:val="false"/>
                <w:i w:val="false"/>
                <w:color w:val="000000"/>
                <w:sz w:val="20"/>
              </w:rPr>
              <w:t>Шалқан</w:t>
            </w:r>
          </w:p>
          <w:bookmarkEnd w:id="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3" w:id="2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Тарна </w:t>
            </w:r>
          </w:p>
          <w:bookmarkEnd w:id="2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7" w:id="260"/>
          <w:p>
            <w:pPr>
              <w:spacing w:after="20"/>
              <w:ind w:left="20"/>
              <w:jc w:val="both"/>
            </w:pPr>
            <w:r>
              <w:rPr>
                <w:rFonts w:ascii="Times New Roman"/>
                <w:b w:val="false"/>
                <w:i w:val="false"/>
                <w:color w:val="000000"/>
                <w:sz w:val="20"/>
              </w:rPr>
              <w:t>
</w:t>
            </w:r>
            <w:r>
              <w:rPr>
                <w:rFonts w:ascii="Times New Roman"/>
                <w:b w:val="false"/>
                <w:i w:val="false"/>
                <w:color w:val="000000"/>
                <w:sz w:val="20"/>
              </w:rPr>
              <w:t>Табиғи жайылымдарының шөбі</w:t>
            </w:r>
          </w:p>
          <w:bookmarkEnd w:id="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естественных пастбищ</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1" w:id="261"/>
          <w:p>
            <w:pPr>
              <w:spacing w:after="20"/>
              <w:ind w:left="20"/>
              <w:jc w:val="both"/>
            </w:pPr>
            <w:r>
              <w:rPr>
                <w:rFonts w:ascii="Times New Roman"/>
                <w:b w:val="false"/>
                <w:i w:val="false"/>
                <w:color w:val="000000"/>
                <w:sz w:val="20"/>
              </w:rPr>
              <w:t>
</w:t>
            </w:r>
            <w:r>
              <w:rPr>
                <w:rFonts w:ascii="Times New Roman"/>
                <w:b w:val="false"/>
                <w:i w:val="false"/>
                <w:color w:val="000000"/>
                <w:sz w:val="20"/>
              </w:rPr>
              <w:t>Шабындық</w:t>
            </w:r>
          </w:p>
          <w:bookmarkEnd w:id="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5" w:id="262"/>
          <w:p>
            <w:pPr>
              <w:spacing w:after="20"/>
              <w:ind w:left="20"/>
              <w:jc w:val="both"/>
            </w:pPr>
            <w:r>
              <w:rPr>
                <w:rFonts w:ascii="Times New Roman"/>
                <w:b w:val="false"/>
                <w:i w:val="false"/>
                <w:color w:val="000000"/>
                <w:sz w:val="20"/>
              </w:rPr>
              <w:t>
</w:t>
            </w:r>
            <w:r>
              <w:rPr>
                <w:rFonts w:ascii="Times New Roman"/>
                <w:b w:val="false"/>
                <w:i w:val="false"/>
                <w:color w:val="000000"/>
                <w:sz w:val="20"/>
              </w:rPr>
              <w:t>Құрғақ алаңдық шабындық</w:t>
            </w:r>
          </w:p>
          <w:bookmarkEnd w:id="2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Суходольного луга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9" w:id="263"/>
          <w:p>
            <w:pPr>
              <w:spacing w:after="20"/>
              <w:ind w:left="20"/>
              <w:jc w:val="both"/>
            </w:pPr>
            <w:r>
              <w:rPr>
                <w:rFonts w:ascii="Times New Roman"/>
                <w:b w:val="false"/>
                <w:i w:val="false"/>
                <w:color w:val="000000"/>
                <w:sz w:val="20"/>
              </w:rPr>
              <w:t>
</w:t>
            </w:r>
            <w:r>
              <w:rPr>
                <w:rFonts w:ascii="Times New Roman"/>
                <w:b w:val="false"/>
                <w:i w:val="false"/>
                <w:color w:val="000000"/>
                <w:sz w:val="20"/>
              </w:rPr>
              <w:t>Ойпат шабындық</w:t>
            </w:r>
          </w:p>
          <w:bookmarkEnd w:id="2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Низинного луга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3" w:id="264"/>
          <w:p>
            <w:pPr>
              <w:spacing w:after="20"/>
              <w:ind w:left="20"/>
              <w:jc w:val="both"/>
            </w:pPr>
            <w:r>
              <w:rPr>
                <w:rFonts w:ascii="Times New Roman"/>
                <w:b w:val="false"/>
                <w:i w:val="false"/>
                <w:color w:val="000000"/>
                <w:sz w:val="20"/>
              </w:rPr>
              <w:t>
</w:t>
            </w:r>
            <w:r>
              <w:rPr>
                <w:rFonts w:ascii="Times New Roman"/>
                <w:b w:val="false"/>
                <w:i w:val="false"/>
                <w:color w:val="000000"/>
                <w:sz w:val="20"/>
              </w:rPr>
              <w:t>Орманды жайылымдар</w:t>
            </w:r>
          </w:p>
          <w:bookmarkEnd w:id="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7" w:id="265"/>
          <w:p>
            <w:pPr>
              <w:spacing w:after="20"/>
              <w:ind w:left="20"/>
              <w:jc w:val="both"/>
            </w:pPr>
            <w:r>
              <w:rPr>
                <w:rFonts w:ascii="Times New Roman"/>
                <w:b w:val="false"/>
                <w:i w:val="false"/>
                <w:color w:val="000000"/>
                <w:sz w:val="20"/>
              </w:rPr>
              <w:t>
</w:t>
            </w:r>
            <w:r>
              <w:rPr>
                <w:rFonts w:ascii="Times New Roman"/>
                <w:b w:val="false"/>
                <w:i w:val="false"/>
                <w:color w:val="000000"/>
                <w:sz w:val="20"/>
              </w:rPr>
              <w:t>Батпақтық</w:t>
            </w:r>
          </w:p>
          <w:bookmarkEnd w:id="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1" w:id="266"/>
          <w:p>
            <w:pPr>
              <w:spacing w:after="20"/>
              <w:ind w:left="20"/>
              <w:jc w:val="both"/>
            </w:pPr>
            <w:r>
              <w:rPr>
                <w:rFonts w:ascii="Times New Roman"/>
                <w:b w:val="false"/>
                <w:i w:val="false"/>
                <w:color w:val="000000"/>
                <w:sz w:val="20"/>
              </w:rPr>
              <w:t>
</w:t>
            </w:r>
            <w:r>
              <w:rPr>
                <w:rFonts w:ascii="Times New Roman"/>
                <w:b w:val="false"/>
                <w:i w:val="false"/>
                <w:color w:val="000000"/>
                <w:sz w:val="20"/>
              </w:rPr>
              <w:t>Жайылым мен шабындыққа егілген шөптер</w:t>
            </w:r>
          </w:p>
          <w:bookmarkEnd w:id="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сеяных пастбищ и сенокосов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5" w:id="2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Дәнді-алуан шөпті жайылымдар </w:t>
            </w:r>
          </w:p>
          <w:bookmarkEnd w:id="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Злаково-разнотравного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9" w:id="268"/>
          <w:p>
            <w:pPr>
              <w:spacing w:after="20"/>
              <w:ind w:left="20"/>
              <w:jc w:val="both"/>
            </w:pPr>
            <w:r>
              <w:rPr>
                <w:rFonts w:ascii="Times New Roman"/>
                <w:b w:val="false"/>
                <w:i w:val="false"/>
                <w:color w:val="000000"/>
                <w:sz w:val="20"/>
              </w:rPr>
              <w:t>
</w:t>
            </w:r>
            <w:r>
              <w:rPr>
                <w:rFonts w:ascii="Times New Roman"/>
                <w:b w:val="false"/>
                <w:i w:val="false"/>
                <w:color w:val="000000"/>
                <w:sz w:val="20"/>
              </w:rPr>
              <w:t>Дәнді-бұршақты жайылымдар</w:t>
            </w:r>
          </w:p>
          <w:bookmarkEnd w:id="268"/>
          <w:p>
            <w:pPr>
              <w:spacing w:after="20"/>
              <w:ind w:left="20"/>
              <w:jc w:val="both"/>
            </w:pPr>
            <w:r>
              <w:rPr>
                <w:rFonts w:ascii="Times New Roman"/>
                <w:b w:val="false"/>
                <w:i w:val="false"/>
                <w:color w:val="000000"/>
                <w:sz w:val="20"/>
              </w:rPr>
              <w:t xml:space="preserve">(1-ші өшіктіру)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Злаково-бобового пастбища</w:t>
            </w:r>
          </w:p>
          <w:p>
            <w:pPr>
              <w:spacing w:after="20"/>
              <w:ind w:left="20"/>
              <w:jc w:val="both"/>
            </w:pPr>
            <w:r>
              <w:rPr>
                <w:rFonts w:ascii="Times New Roman"/>
                <w:b w:val="false"/>
                <w:i w:val="false"/>
                <w:color w:val="000000"/>
                <w:sz w:val="20"/>
              </w:rPr>
              <w:t>(1-е стравливание)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3" w:id="2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Жиматарғақ </w:t>
            </w:r>
          </w:p>
          <w:bookmarkEnd w:id="2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Ежа сборная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7" w:id="270"/>
          <w:p>
            <w:pPr>
              <w:spacing w:after="20"/>
              <w:ind w:left="20"/>
              <w:jc w:val="both"/>
            </w:pPr>
            <w:r>
              <w:rPr>
                <w:rFonts w:ascii="Times New Roman"/>
                <w:b w:val="false"/>
                <w:i w:val="false"/>
                <w:color w:val="000000"/>
                <w:sz w:val="20"/>
              </w:rPr>
              <w:t>
</w:t>
            </w:r>
            <w:r>
              <w:rPr>
                <w:rFonts w:ascii="Times New Roman"/>
                <w:b w:val="false"/>
                <w:i w:val="false"/>
                <w:color w:val="000000"/>
                <w:sz w:val="20"/>
              </w:rPr>
              <w:t>Қылтықсыз арпабас</w:t>
            </w:r>
          </w:p>
          <w:bookmarkEnd w:id="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безостый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1" w:id="2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Мысыққұйрық </w:t>
            </w:r>
          </w:p>
          <w:bookmarkEnd w:id="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Лисохвост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5" w:id="272"/>
          <w:p>
            <w:pPr>
              <w:spacing w:after="20"/>
              <w:ind w:left="20"/>
              <w:jc w:val="both"/>
            </w:pPr>
            <w:r>
              <w:rPr>
                <w:rFonts w:ascii="Times New Roman"/>
                <w:b w:val="false"/>
                <w:i w:val="false"/>
                <w:color w:val="000000"/>
                <w:sz w:val="20"/>
              </w:rPr>
              <w:t>
</w:t>
            </w:r>
            <w:r>
              <w:rPr>
                <w:rFonts w:ascii="Times New Roman"/>
                <w:b w:val="false"/>
                <w:i w:val="false"/>
                <w:color w:val="000000"/>
                <w:sz w:val="20"/>
              </w:rPr>
              <w:t>Шабындықты қонақот</w:t>
            </w:r>
          </w:p>
          <w:bookmarkEnd w:id="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луговой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9" w:id="273"/>
          <w:p>
            <w:pPr>
              <w:spacing w:after="20"/>
              <w:ind w:left="20"/>
              <w:jc w:val="both"/>
            </w:pPr>
            <w:r>
              <w:rPr>
                <w:rFonts w:ascii="Times New Roman"/>
                <w:b w:val="false"/>
                <w:i w:val="false"/>
                <w:color w:val="000000"/>
                <w:sz w:val="20"/>
              </w:rPr>
              <w:t>
</w:t>
            </w:r>
            <w:r>
              <w:rPr>
                <w:rFonts w:ascii="Times New Roman"/>
                <w:b w:val="false"/>
                <w:i w:val="false"/>
                <w:color w:val="000000"/>
                <w:sz w:val="20"/>
              </w:rPr>
              <w:t>Шабындық бетеге</w:t>
            </w:r>
          </w:p>
          <w:bookmarkEnd w:id="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3" w:id="2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Атқонақ </w:t>
            </w:r>
          </w:p>
          <w:bookmarkEnd w:id="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7" w:id="275"/>
          <w:p>
            <w:pPr>
              <w:spacing w:after="20"/>
              <w:ind w:left="20"/>
              <w:jc w:val="both"/>
            </w:pPr>
            <w:r>
              <w:rPr>
                <w:rFonts w:ascii="Times New Roman"/>
                <w:b w:val="false"/>
                <w:i w:val="false"/>
                <w:color w:val="000000"/>
                <w:sz w:val="20"/>
              </w:rPr>
              <w:t>
</w:t>
            </w:r>
            <w:r>
              <w:rPr>
                <w:rFonts w:ascii="Times New Roman"/>
                <w:b w:val="false"/>
                <w:i w:val="false"/>
                <w:color w:val="000000"/>
                <w:sz w:val="20"/>
              </w:rPr>
              <w:t>Қызыл беде</w:t>
            </w:r>
          </w:p>
          <w:bookmarkEnd w:id="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1" w:id="276"/>
          <w:p>
            <w:pPr>
              <w:spacing w:after="20"/>
              <w:ind w:left="20"/>
              <w:jc w:val="both"/>
            </w:pPr>
            <w:r>
              <w:rPr>
                <w:rFonts w:ascii="Times New Roman"/>
                <w:b w:val="false"/>
                <w:i w:val="false"/>
                <w:color w:val="000000"/>
                <w:sz w:val="20"/>
              </w:rPr>
              <w:t>
</w:t>
            </w:r>
            <w:r>
              <w:rPr>
                <w:rFonts w:ascii="Times New Roman"/>
                <w:b w:val="false"/>
                <w:i w:val="false"/>
                <w:color w:val="000000"/>
                <w:sz w:val="20"/>
              </w:rPr>
              <w:t>Беделі көрпекөк</w:t>
            </w:r>
          </w:p>
          <w:bookmarkEnd w:id="2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 отава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5" w:id="2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Жоңышқа </w:t>
            </w:r>
          </w:p>
          <w:bookmarkEnd w:id="2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9" w:id="2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Беде атқонақпен </w:t>
            </w:r>
          </w:p>
          <w:bookmarkEnd w:id="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 тимофеевкой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3" w:id="279"/>
          <w:p>
            <w:pPr>
              <w:spacing w:after="20"/>
              <w:ind w:left="20"/>
              <w:jc w:val="both"/>
            </w:pPr>
            <w:r>
              <w:rPr>
                <w:rFonts w:ascii="Times New Roman"/>
                <w:b w:val="false"/>
                <w:i w:val="false"/>
                <w:color w:val="000000"/>
                <w:sz w:val="20"/>
              </w:rPr>
              <w:t>
</w:t>
            </w:r>
            <w:r>
              <w:rPr>
                <w:rFonts w:ascii="Times New Roman"/>
                <w:b w:val="false"/>
                <w:i w:val="false"/>
                <w:color w:val="000000"/>
                <w:sz w:val="20"/>
              </w:rPr>
              <w:t>Біржылдық егіс дақылдарының шөптері</w:t>
            </w:r>
          </w:p>
          <w:bookmarkEnd w:id="2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однолетних посевных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7" w:id="280"/>
          <w:p>
            <w:pPr>
              <w:spacing w:after="20"/>
              <w:ind w:left="20"/>
              <w:jc w:val="both"/>
            </w:pPr>
            <w:r>
              <w:rPr>
                <w:rFonts w:ascii="Times New Roman"/>
                <w:b w:val="false"/>
                <w:i w:val="false"/>
                <w:color w:val="000000"/>
                <w:sz w:val="20"/>
              </w:rPr>
              <w:t>
</w:t>
            </w:r>
            <w:r>
              <w:rPr>
                <w:rFonts w:ascii="Times New Roman"/>
                <w:b w:val="false"/>
                <w:i w:val="false"/>
                <w:color w:val="000000"/>
                <w:sz w:val="20"/>
              </w:rPr>
              <w:t>Қара бидай</w:t>
            </w:r>
          </w:p>
          <w:bookmarkEnd w:id="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1" w:id="2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Жүгері </w:t>
            </w:r>
          </w:p>
          <w:bookmarkEnd w:id="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5" w:id="2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Сұлы </w:t>
            </w:r>
          </w:p>
          <w:bookmarkEnd w:id="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9" w:id="283"/>
          <w:p>
            <w:pPr>
              <w:spacing w:after="20"/>
              <w:ind w:left="20"/>
              <w:jc w:val="both"/>
            </w:pPr>
            <w:r>
              <w:rPr>
                <w:rFonts w:ascii="Times New Roman"/>
                <w:b w:val="false"/>
                <w:i w:val="false"/>
                <w:color w:val="000000"/>
                <w:sz w:val="20"/>
              </w:rPr>
              <w:t>
</w:t>
            </w:r>
            <w:r>
              <w:rPr>
                <w:rFonts w:ascii="Times New Roman"/>
                <w:b w:val="false"/>
                <w:i w:val="false"/>
                <w:color w:val="000000"/>
                <w:sz w:val="20"/>
              </w:rPr>
              <w:t>Асбұршақ</w:t>
            </w:r>
          </w:p>
          <w:bookmarkEnd w:id="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3" w:id="284"/>
          <w:p>
            <w:pPr>
              <w:spacing w:after="20"/>
              <w:ind w:left="20"/>
              <w:jc w:val="both"/>
            </w:pPr>
            <w:r>
              <w:rPr>
                <w:rFonts w:ascii="Times New Roman"/>
                <w:b w:val="false"/>
                <w:i w:val="false"/>
                <w:color w:val="000000"/>
                <w:sz w:val="20"/>
              </w:rPr>
              <w:t>
</w:t>
            </w:r>
            <w:r>
              <w:rPr>
                <w:rFonts w:ascii="Times New Roman"/>
                <w:b w:val="false"/>
                <w:i w:val="false"/>
                <w:color w:val="000000"/>
                <w:sz w:val="20"/>
              </w:rPr>
              <w:t>Сиыржоңышқа</w:t>
            </w:r>
          </w:p>
          <w:bookmarkEnd w:id="2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7" w:id="285"/>
          <w:p>
            <w:pPr>
              <w:spacing w:after="20"/>
              <w:ind w:left="20"/>
              <w:jc w:val="both"/>
            </w:pPr>
            <w:r>
              <w:rPr>
                <w:rFonts w:ascii="Times New Roman"/>
                <w:b w:val="false"/>
                <w:i w:val="false"/>
                <w:color w:val="000000"/>
                <w:sz w:val="20"/>
              </w:rPr>
              <w:t>
</w:t>
            </w:r>
            <w:r>
              <w:rPr>
                <w:rFonts w:ascii="Times New Roman"/>
                <w:b w:val="false"/>
                <w:i w:val="false"/>
                <w:color w:val="000000"/>
                <w:sz w:val="20"/>
              </w:rPr>
              <w:t>Асбұршақ + сұлы</w:t>
            </w:r>
          </w:p>
          <w:bookmarkEnd w:id="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1" w:id="286"/>
          <w:p>
            <w:pPr>
              <w:spacing w:after="20"/>
              <w:ind w:left="20"/>
              <w:jc w:val="both"/>
            </w:pPr>
            <w:r>
              <w:rPr>
                <w:rFonts w:ascii="Times New Roman"/>
                <w:b w:val="false"/>
                <w:i w:val="false"/>
                <w:color w:val="000000"/>
                <w:sz w:val="20"/>
              </w:rPr>
              <w:t>
</w:t>
            </w:r>
            <w:r>
              <w:rPr>
                <w:rFonts w:ascii="Times New Roman"/>
                <w:b w:val="false"/>
                <w:i w:val="false"/>
                <w:color w:val="000000"/>
                <w:sz w:val="20"/>
              </w:rPr>
              <w:t>Сиыржоңышқа + сұлы</w:t>
            </w:r>
          </w:p>
          <w:bookmarkEnd w:id="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5" w:id="2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Мал азықтық қырыққабат </w:t>
            </w:r>
          </w:p>
          <w:bookmarkEnd w:id="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Кормовая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862" w:id="28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состоянии животноводства"</w:t>
      </w:r>
      <w:r>
        <w:br/>
      </w:r>
      <w:r>
        <w:rPr>
          <w:rFonts w:ascii="Times New Roman"/>
          <w:b/>
          <w:i w:val="false"/>
          <w:color w:val="000000"/>
        </w:rPr>
        <w:t>(индекс 24-сх, периодичность месячная)</w:t>
      </w:r>
    </w:p>
    <w:bookmarkEnd w:id="288"/>
    <w:p>
      <w:pPr>
        <w:spacing w:after="0"/>
        <w:ind w:left="0"/>
        <w:jc w:val="both"/>
      </w:pPr>
      <w:r>
        <w:rPr>
          <w:rFonts w:ascii="Times New Roman"/>
          <w:b w:val="false"/>
          <w:i w:val="false"/>
          <w:color w:val="ff0000"/>
          <w:sz w:val="28"/>
        </w:rPr>
        <w:t xml:space="preserve">
      Сноска. Приложение 7 -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bookmarkStart w:name="z863" w:id="28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состоянии животноводства" (индекс 24-сх, периодичность месячная) (далее – статистическая форма).</w:t>
      </w:r>
    </w:p>
    <w:bookmarkEnd w:id="289"/>
    <w:bookmarkStart w:name="z8470" w:id="290"/>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90"/>
    <w:bookmarkStart w:name="z8471" w:id="291"/>
    <w:p>
      <w:pPr>
        <w:spacing w:after="0"/>
        <w:ind w:left="0"/>
        <w:jc w:val="both"/>
      </w:pPr>
      <w:r>
        <w:rPr>
          <w:rFonts w:ascii="Times New Roman"/>
          <w:b w:val="false"/>
          <w:i w:val="false"/>
          <w:color w:val="000000"/>
          <w:sz w:val="28"/>
        </w:rPr>
        <w:t>
      1) переработка на продовольственные цели – количество продукции, использованное для производства производных пищевых продуктов (таких как на производство готовых продуктов, субпродуктов и полуфабрикатов);</w:t>
      </w:r>
    </w:p>
    <w:bookmarkEnd w:id="291"/>
    <w:bookmarkStart w:name="z8472" w:id="292"/>
    <w:p>
      <w:pPr>
        <w:spacing w:after="0"/>
        <w:ind w:left="0"/>
        <w:jc w:val="both"/>
      </w:pPr>
      <w:r>
        <w:rPr>
          <w:rFonts w:ascii="Times New Roman"/>
          <w:b w:val="false"/>
          <w:i w:val="false"/>
          <w:color w:val="000000"/>
          <w:sz w:val="28"/>
        </w:rPr>
        <w:t>
      2) зеленые корма – травы естественных и улучшенных лугов и пастбищ, а также специально выращиваемые культуры для зеленой подкормки. Особенность зеленых кормов – высокое содержание влаги (70-85 %);</w:t>
      </w:r>
    </w:p>
    <w:bookmarkEnd w:id="292"/>
    <w:bookmarkStart w:name="z8473" w:id="293"/>
    <w:p>
      <w:pPr>
        <w:spacing w:after="0"/>
        <w:ind w:left="0"/>
        <w:jc w:val="both"/>
      </w:pPr>
      <w:r>
        <w:rPr>
          <w:rFonts w:ascii="Times New Roman"/>
          <w:b w:val="false"/>
          <w:i w:val="false"/>
          <w:color w:val="000000"/>
          <w:sz w:val="28"/>
        </w:rPr>
        <w:t>
      3) концентрированные корма – корма с высоким содержанием питательных веществ. Основную часть концентрированных кормов составляет фуражное зерно злаковых и бобовых культур. К концентрированным кормам относятся отруби, жмых и шроты, отходы производства растительного масла, жом и патока, отходы крахмало-паточного, спиртового, пивоваренного производства и виноделия, корма животного происхождения: рыбная, мясная, мясокостная, кровяная и костная мука, кормовые дрожжи, витамины и травяная мука;</w:t>
      </w:r>
    </w:p>
    <w:bookmarkEnd w:id="293"/>
    <w:bookmarkStart w:name="z8474" w:id="294"/>
    <w:p>
      <w:pPr>
        <w:spacing w:after="0"/>
        <w:ind w:left="0"/>
        <w:jc w:val="both"/>
      </w:pPr>
      <w:r>
        <w:rPr>
          <w:rFonts w:ascii="Times New Roman"/>
          <w:b w:val="false"/>
          <w:i w:val="false"/>
          <w:color w:val="000000"/>
          <w:sz w:val="28"/>
        </w:rPr>
        <w:t>
      4) комбикорм – смесь очищенных от примесей и измельченных до необходимых размеров различных кормов и кормовых добавок, обеспечивающая полноценное кормление животных определенного вида, типа и продуктивности;</w:t>
      </w:r>
    </w:p>
    <w:bookmarkEnd w:id="294"/>
    <w:bookmarkStart w:name="z8475" w:id="295"/>
    <w:p>
      <w:pPr>
        <w:spacing w:after="0"/>
        <w:ind w:left="0"/>
        <w:jc w:val="both"/>
      </w:pPr>
      <w:r>
        <w:rPr>
          <w:rFonts w:ascii="Times New Roman"/>
          <w:b w:val="false"/>
          <w:i w:val="false"/>
          <w:color w:val="000000"/>
          <w:sz w:val="28"/>
        </w:rPr>
        <w:t>
      5) регион (для данного статистического наблюдения) – область, город республиканского значения;</w:t>
      </w:r>
    </w:p>
    <w:bookmarkEnd w:id="295"/>
    <w:bookmarkStart w:name="z8476" w:id="296"/>
    <w:p>
      <w:pPr>
        <w:spacing w:after="0"/>
        <w:ind w:left="0"/>
        <w:jc w:val="both"/>
      </w:pPr>
      <w:r>
        <w:rPr>
          <w:rFonts w:ascii="Times New Roman"/>
          <w:b w:val="false"/>
          <w:i w:val="false"/>
          <w:color w:val="000000"/>
          <w:sz w:val="28"/>
        </w:rPr>
        <w:t>
      6) производственное потребление – расход продукции на внутреннее использование (на корм скоту и птице, расход яиц на инкубацию);</w:t>
      </w:r>
    </w:p>
    <w:bookmarkEnd w:id="296"/>
    <w:bookmarkStart w:name="z8477" w:id="297"/>
    <w:p>
      <w:pPr>
        <w:spacing w:after="0"/>
        <w:ind w:left="0"/>
        <w:jc w:val="both"/>
      </w:pPr>
      <w:r>
        <w:rPr>
          <w:rFonts w:ascii="Times New Roman"/>
          <w:b w:val="false"/>
          <w:i w:val="false"/>
          <w:color w:val="000000"/>
          <w:sz w:val="28"/>
        </w:rPr>
        <w:t>
      7) сено – корм, полученный в результате обезвоживания травы и содержащий не более 17% массовой доли влаги;</w:t>
      </w:r>
    </w:p>
    <w:bookmarkEnd w:id="297"/>
    <w:bookmarkStart w:name="z8478" w:id="298"/>
    <w:p>
      <w:pPr>
        <w:spacing w:after="0"/>
        <w:ind w:left="0"/>
        <w:jc w:val="both"/>
      </w:pPr>
      <w:r>
        <w:rPr>
          <w:rFonts w:ascii="Times New Roman"/>
          <w:b w:val="false"/>
          <w:i w:val="false"/>
          <w:color w:val="000000"/>
          <w:sz w:val="28"/>
        </w:rPr>
        <w:t>
      8) сенаж – корм, приготовленный из трав, убранных в ранние фазы вегетации, провяленных до влажности не менее 40 %, и хранящихся в анаэробных условиях;</w:t>
      </w:r>
    </w:p>
    <w:bookmarkEnd w:id="298"/>
    <w:bookmarkStart w:name="z8479" w:id="299"/>
    <w:p>
      <w:pPr>
        <w:spacing w:after="0"/>
        <w:ind w:left="0"/>
        <w:jc w:val="both"/>
      </w:pPr>
      <w:r>
        <w:rPr>
          <w:rFonts w:ascii="Times New Roman"/>
          <w:b w:val="false"/>
          <w:i w:val="false"/>
          <w:color w:val="000000"/>
          <w:sz w:val="28"/>
        </w:rPr>
        <w:t>
      9) солома – сухие стебли злаковых и бобовых зерновых культур, остающиеся после обмолота, также стебли льна, конопли, кенафа и других растений, освобожденные от листьев, соцветий и семян;</w:t>
      </w:r>
    </w:p>
    <w:bookmarkEnd w:id="299"/>
    <w:bookmarkStart w:name="z8480" w:id="300"/>
    <w:p>
      <w:pPr>
        <w:spacing w:after="0"/>
        <w:ind w:left="0"/>
        <w:jc w:val="both"/>
      </w:pPr>
      <w:r>
        <w:rPr>
          <w:rFonts w:ascii="Times New Roman"/>
          <w:b w:val="false"/>
          <w:i w:val="false"/>
          <w:color w:val="000000"/>
          <w:sz w:val="28"/>
        </w:rPr>
        <w:t>
      10) убойная масса (убойный вес) – это фактическая масса парной туши животного после полной ее обработки (без головы, шкуры, конечностей и внутренних органов), выраженная в килограммах;</w:t>
      </w:r>
    </w:p>
    <w:bookmarkEnd w:id="300"/>
    <w:bookmarkStart w:name="z8481" w:id="301"/>
    <w:p>
      <w:pPr>
        <w:spacing w:after="0"/>
        <w:ind w:left="0"/>
        <w:jc w:val="both"/>
      </w:pPr>
      <w:r>
        <w:rPr>
          <w:rFonts w:ascii="Times New Roman"/>
          <w:b w:val="false"/>
          <w:i w:val="false"/>
          <w:color w:val="000000"/>
          <w:sz w:val="28"/>
        </w:rPr>
        <w:t>
      11) силос – сочный корм для сельскохозяйственных животных, обладает высокими питательными свойствами, по своей калорийности, витаминности и диетическим свойствам сравним со свежей травой.</w:t>
      </w:r>
    </w:p>
    <w:bookmarkEnd w:id="301"/>
    <w:bookmarkStart w:name="z8482" w:id="302"/>
    <w:p>
      <w:pPr>
        <w:spacing w:after="0"/>
        <w:ind w:left="0"/>
        <w:jc w:val="both"/>
      </w:pPr>
      <w:r>
        <w:rPr>
          <w:rFonts w:ascii="Times New Roman"/>
          <w:b w:val="false"/>
          <w:i w:val="false"/>
          <w:color w:val="000000"/>
          <w:sz w:val="28"/>
        </w:rPr>
        <w:t>
      3. Юридические лица и (или) их структурные и обособленные подразделения, осуществляющие деятельность в сфере животноводства на территории нескольких районов или областей, представляют статистическую форму на отдельных бланках, выделяя информацию по каждой территории, отражающую по месту фактического осуществления деятельности по выращиванию скота и птицы и производству продукции животноводства.</w:t>
      </w:r>
    </w:p>
    <w:bookmarkEnd w:id="302"/>
    <w:bookmarkStart w:name="z8483" w:id="303"/>
    <w:p>
      <w:pPr>
        <w:spacing w:after="0"/>
        <w:ind w:left="0"/>
        <w:jc w:val="both"/>
      </w:pPr>
      <w:r>
        <w:rPr>
          <w:rFonts w:ascii="Times New Roman"/>
          <w:b w:val="false"/>
          <w:i w:val="false"/>
          <w:color w:val="000000"/>
          <w:sz w:val="28"/>
        </w:rPr>
        <w:t>
      4. В строке 1 раздела 2 указывается фактическое наличие в хозяйстве скота и птицы по видам по состоянию на 1 число месяца, независимо от их нахождения скотном дворе хозяйства или в отгоне на пастбище. К числу коров молочного, мясного и молочно-мясного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p>
    <w:bookmarkEnd w:id="303"/>
    <w:bookmarkStart w:name="z8484" w:id="304"/>
    <w:p>
      <w:pPr>
        <w:spacing w:after="0"/>
        <w:ind w:left="0"/>
        <w:jc w:val="both"/>
      </w:pPr>
      <w:r>
        <w:rPr>
          <w:rFonts w:ascii="Times New Roman"/>
          <w:b w:val="false"/>
          <w:i w:val="false"/>
          <w:color w:val="000000"/>
          <w:sz w:val="28"/>
        </w:rPr>
        <w:t>
      По строке 3 раздела 2 указывается приплод, родившийся в отчетном месяце живым от маток, принадлежащих хозяйству, включая приплод, который впоследствии был продан, забит или пал, за исключением мертворожденного приплода. В количество полученного приплода не включается молодняк рождения отчетного месяца, приобретенный хозяйством со стороны.</w:t>
      </w:r>
    </w:p>
    <w:bookmarkEnd w:id="304"/>
    <w:bookmarkStart w:name="z8485" w:id="305"/>
    <w:p>
      <w:pPr>
        <w:spacing w:after="0"/>
        <w:ind w:left="0"/>
        <w:jc w:val="both"/>
      </w:pPr>
      <w:r>
        <w:rPr>
          <w:rFonts w:ascii="Times New Roman"/>
          <w:b w:val="false"/>
          <w:i w:val="false"/>
          <w:color w:val="000000"/>
          <w:sz w:val="28"/>
        </w:rPr>
        <w:t>
      По строке 4 раздела 2 указывается все случаи приобретения скота и птицы хозяйством (купленные, полученные в порядке обмена, дарения, за случайные услуги, в долг или в уплату долга и так далее) в пределах своего региона у сельскохозяйственных предприятий, индивидуальных предпринимателей и крестьянских или фермерских хозяйств и хозяйств населения.</w:t>
      </w:r>
    </w:p>
    <w:bookmarkEnd w:id="305"/>
    <w:bookmarkStart w:name="z8486" w:id="306"/>
    <w:p>
      <w:pPr>
        <w:spacing w:after="0"/>
        <w:ind w:left="0"/>
        <w:jc w:val="both"/>
      </w:pPr>
      <w:r>
        <w:rPr>
          <w:rFonts w:ascii="Times New Roman"/>
          <w:b w:val="false"/>
          <w:i w:val="false"/>
          <w:color w:val="000000"/>
          <w:sz w:val="28"/>
        </w:rPr>
        <w:t>
      По строке 8 раздела 2 указывается количество голов скота и птицы, приобретенных в других регионах республики, а также из-за границы (импорт).</w:t>
      </w:r>
    </w:p>
    <w:bookmarkEnd w:id="306"/>
    <w:bookmarkStart w:name="z8487" w:id="307"/>
    <w:p>
      <w:pPr>
        <w:spacing w:after="0"/>
        <w:ind w:left="0"/>
        <w:jc w:val="both"/>
      </w:pPr>
      <w:r>
        <w:rPr>
          <w:rFonts w:ascii="Times New Roman"/>
          <w:b w:val="false"/>
          <w:i w:val="false"/>
          <w:color w:val="000000"/>
          <w:sz w:val="28"/>
        </w:rPr>
        <w:t>
      В строке 9 указывается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на экспорт.</w:t>
      </w:r>
    </w:p>
    <w:bookmarkEnd w:id="307"/>
    <w:bookmarkStart w:name="z8488" w:id="308"/>
    <w:p>
      <w:pPr>
        <w:spacing w:after="0"/>
        <w:ind w:left="0"/>
        <w:jc w:val="both"/>
      </w:pPr>
      <w:r>
        <w:rPr>
          <w:rFonts w:ascii="Times New Roman"/>
          <w:b w:val="false"/>
          <w:i w:val="false"/>
          <w:color w:val="000000"/>
          <w:sz w:val="28"/>
        </w:rPr>
        <w:t>
      В строках 10 и 11 раздела 2 указывается вес забитых или реализованных на убой скота и птицы в живой и убойной массе. По овцам учитывается также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bookmarkEnd w:id="308"/>
    <w:bookmarkStart w:name="z8489" w:id="309"/>
    <w:p>
      <w:pPr>
        <w:spacing w:after="0"/>
        <w:ind w:left="0"/>
        <w:jc w:val="both"/>
      </w:pPr>
      <w:r>
        <w:rPr>
          <w:rFonts w:ascii="Times New Roman"/>
          <w:b w:val="false"/>
          <w:i w:val="false"/>
          <w:color w:val="000000"/>
          <w:sz w:val="28"/>
        </w:rPr>
        <w:t>
      В строку 12 раздела 2 включается все количество павшего скота и птицы за отчетный месяц (от пожаров, стихийных бедствий, утонувшего и так далее), включая павший молодняк рождения текущего месяца. Также включается вынужденно забитый скот, мясо не подлежащий к использованию в пищу или использовано только на корм сельскохозяйственному скоту, птице и другим домашним животным.</w:t>
      </w:r>
    </w:p>
    <w:bookmarkEnd w:id="309"/>
    <w:bookmarkStart w:name="z8490" w:id="310"/>
    <w:p>
      <w:pPr>
        <w:spacing w:after="0"/>
        <w:ind w:left="0"/>
        <w:jc w:val="both"/>
      </w:pPr>
      <w:r>
        <w:rPr>
          <w:rFonts w:ascii="Times New Roman"/>
          <w:b w:val="false"/>
          <w:i w:val="false"/>
          <w:color w:val="000000"/>
          <w:sz w:val="28"/>
        </w:rPr>
        <w:t>
      По строке 13 раздела 2 указывается все случаи выбытия живого скота (продажа, обмен, дарение, за случайные услуги, в долг или в уплату долга, оплаты труда) в пределах своего региона в сельхозпредприятия, к индивидуальным предпринимателям и в крестьянские или фермерские хозяйства и хозяйства населения, занимающихся выращиванием скота и птицы.</w:t>
      </w:r>
    </w:p>
    <w:bookmarkEnd w:id="310"/>
    <w:bookmarkStart w:name="z8491" w:id="311"/>
    <w:p>
      <w:pPr>
        <w:spacing w:after="0"/>
        <w:ind w:left="0"/>
        <w:jc w:val="both"/>
      </w:pPr>
      <w:r>
        <w:rPr>
          <w:rFonts w:ascii="Times New Roman"/>
          <w:b w:val="false"/>
          <w:i w:val="false"/>
          <w:color w:val="000000"/>
          <w:sz w:val="28"/>
        </w:rPr>
        <w:t>
      По строке 17 раздела 2 указывается количество голов скота и птицы, вывезенных в другие регионы республики (продажа, обмен, дарение, за случайные услуги, в долг или в уплату долга), за границу (на экспорт) и хищение, в том числе отражается выбытие скота и птицы в другие регионы Республики Казахстан в случае, если скот продается на доращивание, разведение, откорм или аренду. Скот и птица, выбывшие живыми головами в другие страны отражается в данной строке независимо на какие цели продается (на мясо или на доращивание).</w:t>
      </w:r>
    </w:p>
    <w:bookmarkEnd w:id="311"/>
    <w:bookmarkStart w:name="z8492" w:id="312"/>
    <w:p>
      <w:pPr>
        <w:spacing w:after="0"/>
        <w:ind w:left="0"/>
        <w:jc w:val="both"/>
      </w:pPr>
      <w:r>
        <w:rPr>
          <w:rFonts w:ascii="Times New Roman"/>
          <w:b w:val="false"/>
          <w:i w:val="false"/>
          <w:color w:val="000000"/>
          <w:sz w:val="28"/>
        </w:rPr>
        <w:t>
      По строке 18 раздела 2 указывается численность скота и птицы, принадлежащих хозяйству, независимо от того, находились ли они на скотном дворе хозяйства или в отгоне на пастбищах.</w:t>
      </w:r>
    </w:p>
    <w:bookmarkEnd w:id="312"/>
    <w:bookmarkStart w:name="z8493" w:id="313"/>
    <w:p>
      <w:pPr>
        <w:spacing w:after="0"/>
        <w:ind w:left="0"/>
        <w:jc w:val="both"/>
      </w:pPr>
      <w:r>
        <w:rPr>
          <w:rFonts w:ascii="Times New Roman"/>
          <w:b w:val="false"/>
          <w:i w:val="false"/>
          <w:color w:val="000000"/>
          <w:sz w:val="28"/>
        </w:rPr>
        <w:t>
      К коровам молочного направления относят коров черно-пестрой, голштинофризской, красно-степной, аулиеатинской, айрширской, бурой латвийской породы. К коровам мясного направления относят коров пород казахской белоголовой, аулиекольской, ангус, герефорд, обрак, шароле, лимузин, санта-гертруда, галловейской и калмыцкой. К коровам молочно-мясного направления относят коров алатауской, симментальской и швицкой породы. Беспородный скот относят к молочному, мясному или молочно-мясному стаду в зависимости от цели использования (получения мяса или молока). Если от коровы получают молоко для дальнейшего его потребления человеком или реализации, то таких коров относят к молочному стаду.</w:t>
      </w:r>
    </w:p>
    <w:bookmarkEnd w:id="313"/>
    <w:bookmarkStart w:name="z8494" w:id="314"/>
    <w:p>
      <w:pPr>
        <w:spacing w:after="0"/>
        <w:ind w:left="0"/>
        <w:jc w:val="both"/>
      </w:pPr>
      <w:r>
        <w:rPr>
          <w:rFonts w:ascii="Times New Roman"/>
          <w:b w:val="false"/>
          <w:i w:val="false"/>
          <w:color w:val="000000"/>
          <w:sz w:val="28"/>
        </w:rPr>
        <w:t>
      По строке 20 раздела 2 среднее маточное поголовье рассчитывается путем деления суммы кормодней маточного поголовья за месяц на число дней данного месяца. Кормоднем считается пребывание в хозяйстве одной головы скота в течение суток.</w:t>
      </w:r>
    </w:p>
    <w:bookmarkEnd w:id="314"/>
    <w:bookmarkStart w:name="z8495" w:id="315"/>
    <w:p>
      <w:pPr>
        <w:spacing w:after="0"/>
        <w:ind w:left="0"/>
        <w:jc w:val="both"/>
      </w:pPr>
      <w:r>
        <w:rPr>
          <w:rFonts w:ascii="Times New Roman"/>
          <w:b w:val="false"/>
          <w:i w:val="false"/>
          <w:color w:val="000000"/>
          <w:sz w:val="28"/>
        </w:rPr>
        <w:t>
      Среднее маточное поголовье рассчитывается по формуле средней хронологической:</w:t>
      </w:r>
    </w:p>
    <w:bookmarkEnd w:id="315"/>
    <w:bookmarkStart w:name="z8496"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47498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7498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97" w:id="317"/>
    <w:p>
      <w:pPr>
        <w:spacing w:after="0"/>
        <w:ind w:left="0"/>
        <w:jc w:val="both"/>
      </w:pPr>
      <w:r>
        <w:rPr>
          <w:rFonts w:ascii="Times New Roman"/>
          <w:b w:val="false"/>
          <w:i w:val="false"/>
          <w:color w:val="000000"/>
          <w:sz w:val="28"/>
        </w:rPr>
        <w:t>
      где,</w:t>
      </w:r>
    </w:p>
    <w:bookmarkEnd w:id="317"/>
    <w:bookmarkStart w:name="z8498" w:id="318"/>
    <w:p>
      <w:pPr>
        <w:spacing w:after="0"/>
        <w:ind w:left="0"/>
        <w:jc w:val="both"/>
      </w:pPr>
      <w:r>
        <w:rPr>
          <w:rFonts w:ascii="Times New Roman"/>
          <w:b w:val="false"/>
          <w:i w:val="false"/>
          <w:color w:val="000000"/>
          <w:sz w:val="28"/>
        </w:rPr>
        <w:t>
      X – среднее маточное поголовье за отчетный месяц;</w:t>
      </w:r>
    </w:p>
    <w:bookmarkEnd w:id="318"/>
    <w:bookmarkStart w:name="z8499" w:id="319"/>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численность маточного поголовья на первый день отчетного месяца;</w:t>
      </w:r>
    </w:p>
    <w:bookmarkEnd w:id="319"/>
    <w:bookmarkStart w:name="z8500" w:id="320"/>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численность маточного поголовья на второй день отчетного месяца;</w:t>
      </w:r>
    </w:p>
    <w:bookmarkEnd w:id="320"/>
    <w:bookmarkStart w:name="z8501" w:id="321"/>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xml:space="preserve"> – численность маточного поголовья на третий день отчетного месяца;</w:t>
      </w:r>
    </w:p>
    <w:bookmarkEnd w:id="321"/>
    <w:bookmarkStart w:name="z8502" w:id="322"/>
    <w:p>
      <w:pPr>
        <w:spacing w:after="0"/>
        <w:ind w:left="0"/>
        <w:jc w:val="both"/>
      </w:pPr>
      <w:r>
        <w:rPr>
          <w:rFonts w:ascii="Times New Roman"/>
          <w:b w:val="false"/>
          <w:i w:val="false"/>
          <w:color w:val="000000"/>
          <w:sz w:val="28"/>
        </w:rPr>
        <w:t>
      хn – численность маточного поголовья на последний день отчетного месяца;</w:t>
      </w:r>
    </w:p>
    <w:bookmarkEnd w:id="322"/>
    <w:bookmarkStart w:name="z8503" w:id="323"/>
    <w:p>
      <w:pPr>
        <w:spacing w:after="0"/>
        <w:ind w:left="0"/>
        <w:jc w:val="both"/>
      </w:pPr>
      <w:r>
        <w:rPr>
          <w:rFonts w:ascii="Times New Roman"/>
          <w:b w:val="false"/>
          <w:i w:val="false"/>
          <w:color w:val="000000"/>
          <w:sz w:val="28"/>
        </w:rPr>
        <w:t>
      n – число дней в отчетном месяце.</w:t>
      </w:r>
    </w:p>
    <w:bookmarkEnd w:id="323"/>
    <w:bookmarkStart w:name="z8504" w:id="324"/>
    <w:p>
      <w:pPr>
        <w:spacing w:after="0"/>
        <w:ind w:left="0"/>
        <w:jc w:val="both"/>
      </w:pPr>
      <w:r>
        <w:rPr>
          <w:rFonts w:ascii="Times New Roman"/>
          <w:b w:val="false"/>
          <w:i w:val="false"/>
          <w:color w:val="000000"/>
          <w:sz w:val="28"/>
        </w:rPr>
        <w:t>
      В случаях отсутствия данных на каждый день среднее маточное поголовье исчисляется как среднее арифметическое на начало и конец отчетного месяца.</w:t>
      </w:r>
    </w:p>
    <w:bookmarkEnd w:id="324"/>
    <w:bookmarkStart w:name="z8505" w:id="325"/>
    <w:p>
      <w:pPr>
        <w:spacing w:after="0"/>
        <w:ind w:left="0"/>
        <w:jc w:val="both"/>
      </w:pPr>
      <w:r>
        <w:rPr>
          <w:rFonts w:ascii="Times New Roman"/>
          <w:b w:val="false"/>
          <w:i w:val="false"/>
          <w:color w:val="000000"/>
          <w:sz w:val="28"/>
        </w:rPr>
        <w:t>
      В качестве базы для исчисления данного показателя берется число маток, способных дать приплод в отчетном месяце.</w:t>
      </w:r>
    </w:p>
    <w:bookmarkEnd w:id="325"/>
    <w:bookmarkStart w:name="z8506" w:id="326"/>
    <w:p>
      <w:pPr>
        <w:spacing w:after="0"/>
        <w:ind w:left="0"/>
        <w:jc w:val="both"/>
      </w:pPr>
      <w:r>
        <w:rPr>
          <w:rFonts w:ascii="Times New Roman"/>
          <w:b w:val="false"/>
          <w:i w:val="false"/>
          <w:color w:val="000000"/>
          <w:sz w:val="28"/>
        </w:rPr>
        <w:t xml:space="preserve">
      5. В разделах 3 указывается данные по производству продукции животноводства. </w:t>
      </w:r>
    </w:p>
    <w:bookmarkEnd w:id="326"/>
    <w:bookmarkStart w:name="z8507" w:id="327"/>
    <w:p>
      <w:pPr>
        <w:spacing w:after="0"/>
        <w:ind w:left="0"/>
        <w:jc w:val="both"/>
      </w:pPr>
      <w:r>
        <w:rPr>
          <w:rFonts w:ascii="Times New Roman"/>
          <w:b w:val="false"/>
          <w:i w:val="false"/>
          <w:color w:val="000000"/>
          <w:sz w:val="28"/>
        </w:rPr>
        <w:t>
      По строкам 1 и 2 раздела 3 указывается фактически надоенное коровье молоко за отчетный месяц, независимо от того, было ли оно реализовано или часть его потреблена в хозяйстве, в том числе на выпойку телят. Молоко, высосанное телятами при подсосном их содержании, в продукцию не включается, в валовое производство не включается.</w:t>
      </w:r>
    </w:p>
    <w:bookmarkEnd w:id="327"/>
    <w:bookmarkStart w:name="z8508" w:id="328"/>
    <w:p>
      <w:pPr>
        <w:spacing w:after="0"/>
        <w:ind w:left="0"/>
        <w:jc w:val="both"/>
      </w:pPr>
      <w:r>
        <w:rPr>
          <w:rFonts w:ascii="Times New Roman"/>
          <w:b w:val="false"/>
          <w:i w:val="false"/>
          <w:color w:val="000000"/>
          <w:sz w:val="28"/>
        </w:rPr>
        <w:t>
      По строке 3 указывается вся фактически настриженная овечья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p>
    <w:bookmarkEnd w:id="328"/>
    <w:bookmarkStart w:name="z8509" w:id="329"/>
    <w:p>
      <w:pPr>
        <w:spacing w:after="0"/>
        <w:ind w:left="0"/>
        <w:jc w:val="both"/>
      </w:pPr>
      <w:r>
        <w:rPr>
          <w:rFonts w:ascii="Times New Roman"/>
          <w:b w:val="false"/>
          <w:i w:val="false"/>
          <w:color w:val="000000"/>
          <w:sz w:val="28"/>
        </w:rPr>
        <w:t>
      По строке 4 указывается их сбор за месяц от куриц несушек, включая яйца, использованные на воспроизводство птицы (инкубация).</w:t>
      </w:r>
    </w:p>
    <w:bookmarkEnd w:id="329"/>
    <w:bookmarkStart w:name="z8510" w:id="330"/>
    <w:p>
      <w:pPr>
        <w:spacing w:after="0"/>
        <w:ind w:left="0"/>
        <w:jc w:val="both"/>
      </w:pPr>
      <w:r>
        <w:rPr>
          <w:rFonts w:ascii="Times New Roman"/>
          <w:b w:val="false"/>
          <w:i w:val="false"/>
          <w:color w:val="000000"/>
          <w:sz w:val="28"/>
        </w:rPr>
        <w:t>
      По строкам 6, 7, 8 шкуры отражаются только в том случае, когда они выступают в качестве продукта для продажи, переработку или используются на собственные нужды (утепление). Утилизированные шкуры в производстве не включаются.</w:t>
      </w:r>
    </w:p>
    <w:bookmarkEnd w:id="330"/>
    <w:bookmarkStart w:name="z8511" w:id="331"/>
    <w:p>
      <w:pPr>
        <w:spacing w:after="0"/>
        <w:ind w:left="0"/>
        <w:jc w:val="both"/>
      </w:pPr>
      <w:r>
        <w:rPr>
          <w:rFonts w:ascii="Times New Roman"/>
          <w:b w:val="false"/>
          <w:i w:val="false"/>
          <w:color w:val="000000"/>
          <w:sz w:val="28"/>
        </w:rPr>
        <w:t>
      К шкуркам смушковых ягнят относится каракульча, каракуль и смушка.</w:t>
      </w:r>
    </w:p>
    <w:bookmarkEnd w:id="331"/>
    <w:bookmarkStart w:name="z8512" w:id="332"/>
    <w:p>
      <w:pPr>
        <w:spacing w:after="0"/>
        <w:ind w:left="0"/>
        <w:jc w:val="both"/>
      </w:pP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p>
    <w:bookmarkEnd w:id="332"/>
    <w:bookmarkStart w:name="z8513" w:id="333"/>
    <w:p>
      <w:pPr>
        <w:spacing w:after="0"/>
        <w:ind w:left="0"/>
        <w:jc w:val="both"/>
      </w:pP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p>
    <w:bookmarkEnd w:id="333"/>
    <w:bookmarkStart w:name="z8514" w:id="334"/>
    <w:p>
      <w:pPr>
        <w:spacing w:after="0"/>
        <w:ind w:left="0"/>
        <w:jc w:val="both"/>
      </w:pPr>
      <w:r>
        <w:rPr>
          <w:rFonts w:ascii="Times New Roman"/>
          <w:b w:val="false"/>
          <w:i w:val="false"/>
          <w:color w:val="000000"/>
          <w:sz w:val="28"/>
        </w:rPr>
        <w:t>
      6. В разделе 4 указывается среднее поголовье отдельных видов скота и птицы, от которых получена продукция в отчетном месяце. Среднее поголовье дойных коров, кур-несушек рассчитывается аналогично строке 20 раздела 2. По овцам подверженным стрижке показывается поголовье овец, с которых получена шерсть в отчетном месяце.</w:t>
      </w:r>
    </w:p>
    <w:bookmarkEnd w:id="334"/>
    <w:bookmarkStart w:name="z8515" w:id="335"/>
    <w:p>
      <w:pPr>
        <w:spacing w:after="0"/>
        <w:ind w:left="0"/>
        <w:jc w:val="both"/>
      </w:pPr>
      <w:r>
        <w:rPr>
          <w:rFonts w:ascii="Times New Roman"/>
          <w:b w:val="false"/>
          <w:i w:val="false"/>
          <w:color w:val="000000"/>
          <w:sz w:val="28"/>
        </w:rPr>
        <w:t>
      7. В разделе 5 указывается наличие кормов по видам.</w:t>
      </w:r>
    </w:p>
    <w:bookmarkEnd w:id="335"/>
    <w:bookmarkStart w:name="z8516" w:id="336"/>
    <w:p>
      <w:pPr>
        <w:spacing w:after="0"/>
        <w:ind w:left="0"/>
        <w:jc w:val="both"/>
      </w:pPr>
      <w:r>
        <w:rPr>
          <w:rFonts w:ascii="Times New Roman"/>
          <w:b w:val="false"/>
          <w:i w:val="false"/>
          <w:color w:val="000000"/>
          <w:sz w:val="28"/>
        </w:rPr>
        <w:t xml:space="preserve">
      В культуры кормовые зерновые и зернобобовые включается зеленая масса всех видов зерновых и зернобобовых культур, использованная на корм скоту. </w:t>
      </w:r>
    </w:p>
    <w:bookmarkEnd w:id="336"/>
    <w:bookmarkStart w:name="z8517" w:id="337"/>
    <w:p>
      <w:pPr>
        <w:spacing w:after="0"/>
        <w:ind w:left="0"/>
        <w:jc w:val="both"/>
      </w:pPr>
      <w:r>
        <w:rPr>
          <w:rFonts w:ascii="Times New Roman"/>
          <w:b w:val="false"/>
          <w:i w:val="false"/>
          <w:color w:val="000000"/>
          <w:sz w:val="28"/>
        </w:rPr>
        <w:t>
      При заполнении подраздела 5.2 указывается, что для кормления свиней и домашней птицы не используются солома и шелуха зерновых, а также сено.</w:t>
      </w:r>
    </w:p>
    <w:bookmarkEnd w:id="337"/>
    <w:bookmarkStart w:name="z8518" w:id="338"/>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338"/>
    <w:bookmarkStart w:name="z8519" w:id="339"/>
    <w:p>
      <w:pPr>
        <w:spacing w:after="0"/>
        <w:ind w:left="0"/>
        <w:jc w:val="both"/>
      </w:pPr>
      <w:r>
        <w:rPr>
          <w:rFonts w:ascii="Times New Roman"/>
          <w:b w:val="false"/>
          <w:i w:val="false"/>
          <w:color w:val="000000"/>
          <w:sz w:val="28"/>
        </w:rPr>
        <w:t>
      9. Примечание: х – данная позиция не подлежит заполнению.</w:t>
      </w:r>
    </w:p>
    <w:bookmarkEnd w:id="339"/>
    <w:bookmarkStart w:name="z8520" w:id="340"/>
    <w:p>
      <w:pPr>
        <w:spacing w:after="0"/>
        <w:ind w:left="0"/>
        <w:jc w:val="both"/>
      </w:pPr>
      <w:r>
        <w:rPr>
          <w:rFonts w:ascii="Times New Roman"/>
          <w:b w:val="false"/>
          <w:i w:val="false"/>
          <w:color w:val="000000"/>
          <w:sz w:val="28"/>
        </w:rPr>
        <w:t>
      10. Арифметико-логический контроль:</w:t>
      </w:r>
    </w:p>
    <w:bookmarkEnd w:id="340"/>
    <w:bookmarkStart w:name="z8521" w:id="341"/>
    <w:p>
      <w:pPr>
        <w:spacing w:after="0"/>
        <w:ind w:left="0"/>
        <w:jc w:val="both"/>
      </w:pPr>
      <w:r>
        <w:rPr>
          <w:rFonts w:ascii="Times New Roman"/>
          <w:b w:val="false"/>
          <w:i w:val="false"/>
          <w:color w:val="000000"/>
          <w:sz w:val="28"/>
        </w:rPr>
        <w:t>
      1) Раздел 2:</w:t>
      </w:r>
    </w:p>
    <w:bookmarkEnd w:id="341"/>
    <w:bookmarkStart w:name="z8522" w:id="342"/>
    <w:p>
      <w:pPr>
        <w:spacing w:after="0"/>
        <w:ind w:left="0"/>
        <w:jc w:val="both"/>
      </w:pPr>
      <w:r>
        <w:rPr>
          <w:rFonts w:ascii="Times New Roman"/>
          <w:b w:val="false"/>
          <w:i w:val="false"/>
          <w:color w:val="000000"/>
          <w:sz w:val="28"/>
        </w:rPr>
        <w:t>
      строка 1 за отчетный месяц = строке 18 статистической формы за предыдущий месяц, для каждой графы;</w:t>
      </w:r>
    </w:p>
    <w:bookmarkEnd w:id="342"/>
    <w:bookmarkStart w:name="z8523" w:id="343"/>
    <w:p>
      <w:pPr>
        <w:spacing w:after="0"/>
        <w:ind w:left="0"/>
        <w:jc w:val="both"/>
      </w:pPr>
      <w:r>
        <w:rPr>
          <w:rFonts w:ascii="Times New Roman"/>
          <w:b w:val="false"/>
          <w:i w:val="false"/>
          <w:color w:val="000000"/>
          <w:sz w:val="28"/>
        </w:rPr>
        <w:t>
      строка 2 за отчетный месяц = строке 19 статистической формы за предыдущий месяц, для каждой графы;</w:t>
      </w:r>
    </w:p>
    <w:bookmarkEnd w:id="343"/>
    <w:bookmarkStart w:name="z8524" w:id="344"/>
    <w:p>
      <w:pPr>
        <w:spacing w:after="0"/>
        <w:ind w:left="0"/>
        <w:jc w:val="both"/>
      </w:pPr>
      <w:r>
        <w:rPr>
          <w:rFonts w:ascii="Times New Roman"/>
          <w:b w:val="false"/>
          <w:i w:val="false"/>
          <w:color w:val="000000"/>
          <w:sz w:val="28"/>
        </w:rPr>
        <w:t>
      если заполнена строка 1, то заполняется строка 2, для каждой графы;</w:t>
      </w:r>
    </w:p>
    <w:bookmarkEnd w:id="344"/>
    <w:bookmarkStart w:name="z8525" w:id="345"/>
    <w:p>
      <w:pPr>
        <w:spacing w:after="0"/>
        <w:ind w:left="0"/>
        <w:jc w:val="both"/>
      </w:pPr>
      <w:r>
        <w:rPr>
          <w:rFonts w:ascii="Times New Roman"/>
          <w:b w:val="false"/>
          <w:i w:val="false"/>
          <w:color w:val="000000"/>
          <w:sz w:val="28"/>
        </w:rPr>
        <w:t>
      строка 4 = сумма строк 5-7, для каждой графы;</w:t>
      </w:r>
    </w:p>
    <w:bookmarkEnd w:id="345"/>
    <w:bookmarkStart w:name="z8526" w:id="346"/>
    <w:p>
      <w:pPr>
        <w:spacing w:after="0"/>
        <w:ind w:left="0"/>
        <w:jc w:val="both"/>
      </w:pPr>
      <w:r>
        <w:rPr>
          <w:rFonts w:ascii="Times New Roman"/>
          <w:b w:val="false"/>
          <w:i w:val="false"/>
          <w:color w:val="000000"/>
          <w:sz w:val="28"/>
        </w:rPr>
        <w:t>
      если заполнена строка 9, то заполняются строки 10, 11, для каждой графы;</w:t>
      </w:r>
    </w:p>
    <w:bookmarkEnd w:id="346"/>
    <w:bookmarkStart w:name="z8527" w:id="347"/>
    <w:p>
      <w:pPr>
        <w:spacing w:after="0"/>
        <w:ind w:left="0"/>
        <w:jc w:val="both"/>
      </w:pPr>
      <w:r>
        <w:rPr>
          <w:rFonts w:ascii="Times New Roman"/>
          <w:b w:val="false"/>
          <w:i w:val="false"/>
          <w:color w:val="000000"/>
          <w:sz w:val="28"/>
        </w:rPr>
        <w:t>
      строка 10 &gt; строки 11, кроме графы 2, 4 и 6, для каждой графы;</w:t>
      </w:r>
    </w:p>
    <w:bookmarkEnd w:id="347"/>
    <w:bookmarkStart w:name="z8528" w:id="348"/>
    <w:p>
      <w:pPr>
        <w:spacing w:after="0"/>
        <w:ind w:left="0"/>
        <w:jc w:val="both"/>
      </w:pPr>
      <w:r>
        <w:rPr>
          <w:rFonts w:ascii="Times New Roman"/>
          <w:b w:val="false"/>
          <w:i w:val="false"/>
          <w:color w:val="000000"/>
          <w:sz w:val="28"/>
        </w:rPr>
        <w:t>
      если заполнена строка 18, то заполняется строка 19, для каждой графы;</w:t>
      </w:r>
    </w:p>
    <w:bookmarkEnd w:id="348"/>
    <w:bookmarkStart w:name="z8529" w:id="349"/>
    <w:p>
      <w:pPr>
        <w:spacing w:after="0"/>
        <w:ind w:left="0"/>
        <w:jc w:val="both"/>
      </w:pPr>
      <w:r>
        <w:rPr>
          <w:rFonts w:ascii="Times New Roman"/>
          <w:b w:val="false"/>
          <w:i w:val="false"/>
          <w:color w:val="000000"/>
          <w:sz w:val="28"/>
        </w:rPr>
        <w:t>
      если строка 3 &gt; 0, строка 20 &gt; 0, кроме графы 12, для каждой графы;</w:t>
      </w:r>
    </w:p>
    <w:bookmarkEnd w:id="349"/>
    <w:bookmarkStart w:name="z8530" w:id="350"/>
    <w:p>
      <w:pPr>
        <w:spacing w:after="0"/>
        <w:ind w:left="0"/>
        <w:jc w:val="both"/>
      </w:pPr>
      <w:r>
        <w:rPr>
          <w:rFonts w:ascii="Times New Roman"/>
          <w:b w:val="false"/>
          <w:i w:val="false"/>
          <w:color w:val="000000"/>
          <w:sz w:val="28"/>
        </w:rPr>
        <w:t>
      если строка 10 &gt; 0, 11 &gt; 0, кроме графы 2, 4 и 6, для каждой графы;</w:t>
      </w:r>
    </w:p>
    <w:bookmarkEnd w:id="350"/>
    <w:bookmarkStart w:name="z8531" w:id="351"/>
    <w:p>
      <w:pPr>
        <w:spacing w:after="0"/>
        <w:ind w:left="0"/>
        <w:jc w:val="both"/>
      </w:pPr>
      <w:r>
        <w:rPr>
          <w:rFonts w:ascii="Times New Roman"/>
          <w:b w:val="false"/>
          <w:i w:val="false"/>
          <w:color w:val="000000"/>
          <w:sz w:val="28"/>
        </w:rPr>
        <w:t>
      строка 13 = сумма строк 14-16, для каждой графы;</w:t>
      </w:r>
    </w:p>
    <w:bookmarkEnd w:id="351"/>
    <w:bookmarkStart w:name="z8532" w:id="352"/>
    <w:p>
      <w:pPr>
        <w:spacing w:after="0"/>
        <w:ind w:left="0"/>
        <w:jc w:val="both"/>
      </w:pPr>
      <w:r>
        <w:rPr>
          <w:rFonts w:ascii="Times New Roman"/>
          <w:b w:val="false"/>
          <w:i w:val="false"/>
          <w:color w:val="000000"/>
          <w:sz w:val="28"/>
        </w:rPr>
        <w:t>
      строка 18 = строка 1 + строка 3 + строка 5 + строка 6 + строка 7 + + строка 8 – строка 9 – строка 12 – строка 14 – строка 15 – строка 16 – – строка 17;</w:t>
      </w:r>
    </w:p>
    <w:bookmarkEnd w:id="352"/>
    <w:bookmarkStart w:name="z8533" w:id="353"/>
    <w:p>
      <w:pPr>
        <w:spacing w:after="0"/>
        <w:ind w:left="0"/>
        <w:jc w:val="both"/>
      </w:pPr>
      <w:r>
        <w:rPr>
          <w:rFonts w:ascii="Times New Roman"/>
          <w:b w:val="false"/>
          <w:i w:val="false"/>
          <w:color w:val="000000"/>
          <w:sz w:val="28"/>
        </w:rPr>
        <w:t>
      графа 1 ≥ графы 2, для каждой строки;</w:t>
      </w:r>
    </w:p>
    <w:bookmarkEnd w:id="353"/>
    <w:bookmarkStart w:name="z8534" w:id="354"/>
    <w:p>
      <w:pPr>
        <w:spacing w:after="0"/>
        <w:ind w:left="0"/>
        <w:jc w:val="both"/>
      </w:pPr>
      <w:r>
        <w:rPr>
          <w:rFonts w:ascii="Times New Roman"/>
          <w:b w:val="false"/>
          <w:i w:val="false"/>
          <w:color w:val="000000"/>
          <w:sz w:val="28"/>
        </w:rPr>
        <w:t>
      графа 3 ≥ графы 4, для каждой строки;</w:t>
      </w:r>
    </w:p>
    <w:bookmarkEnd w:id="354"/>
    <w:bookmarkStart w:name="z8535" w:id="355"/>
    <w:p>
      <w:pPr>
        <w:spacing w:after="0"/>
        <w:ind w:left="0"/>
        <w:jc w:val="both"/>
      </w:pPr>
      <w:r>
        <w:rPr>
          <w:rFonts w:ascii="Times New Roman"/>
          <w:b w:val="false"/>
          <w:i w:val="false"/>
          <w:color w:val="000000"/>
          <w:sz w:val="28"/>
        </w:rPr>
        <w:t>
      графа 5 ≥ графы 6, для каждой строки;</w:t>
      </w:r>
    </w:p>
    <w:bookmarkEnd w:id="355"/>
    <w:bookmarkStart w:name="z8536" w:id="356"/>
    <w:p>
      <w:pPr>
        <w:spacing w:after="0"/>
        <w:ind w:left="0"/>
        <w:jc w:val="both"/>
      </w:pPr>
      <w:r>
        <w:rPr>
          <w:rFonts w:ascii="Times New Roman"/>
          <w:b w:val="false"/>
          <w:i w:val="false"/>
          <w:color w:val="000000"/>
          <w:sz w:val="28"/>
        </w:rPr>
        <w:t>
      2) Контроль между разделами:</w:t>
      </w:r>
    </w:p>
    <w:bookmarkEnd w:id="356"/>
    <w:bookmarkStart w:name="z8537" w:id="357"/>
    <w:p>
      <w:pPr>
        <w:spacing w:after="0"/>
        <w:ind w:left="0"/>
        <w:jc w:val="both"/>
      </w:pPr>
      <w:r>
        <w:rPr>
          <w:rFonts w:ascii="Times New Roman"/>
          <w:b w:val="false"/>
          <w:i w:val="false"/>
          <w:color w:val="000000"/>
          <w:sz w:val="28"/>
        </w:rPr>
        <w:t>
      если есть данные по строке 1 графы 1 раздела 3, то заполняется строка 1.1 графы 1 раздела 4;</w:t>
      </w:r>
    </w:p>
    <w:bookmarkEnd w:id="357"/>
    <w:bookmarkStart w:name="z8538" w:id="358"/>
    <w:p>
      <w:pPr>
        <w:spacing w:after="0"/>
        <w:ind w:left="0"/>
        <w:jc w:val="both"/>
      </w:pPr>
      <w:r>
        <w:rPr>
          <w:rFonts w:ascii="Times New Roman"/>
          <w:b w:val="false"/>
          <w:i w:val="false"/>
          <w:color w:val="000000"/>
          <w:sz w:val="28"/>
        </w:rPr>
        <w:t>
      если есть данные по строке 2 графы 1 раздела 3, то заполняется строка 1.2 графы 1 раздела 4;</w:t>
      </w:r>
    </w:p>
    <w:bookmarkEnd w:id="358"/>
    <w:bookmarkStart w:name="z8539" w:id="359"/>
    <w:p>
      <w:pPr>
        <w:spacing w:after="0"/>
        <w:ind w:left="0"/>
        <w:jc w:val="both"/>
      </w:pPr>
      <w:r>
        <w:rPr>
          <w:rFonts w:ascii="Times New Roman"/>
          <w:b w:val="false"/>
          <w:i w:val="false"/>
          <w:color w:val="000000"/>
          <w:sz w:val="28"/>
        </w:rPr>
        <w:t>
      если есть данные по строке 3 графы 1 раздела 3, то заполняется строка 3 графы 1 раздела 4;</w:t>
      </w:r>
    </w:p>
    <w:bookmarkEnd w:id="359"/>
    <w:bookmarkStart w:name="z8540" w:id="360"/>
    <w:p>
      <w:pPr>
        <w:spacing w:after="0"/>
        <w:ind w:left="0"/>
        <w:jc w:val="both"/>
      </w:pPr>
      <w:r>
        <w:rPr>
          <w:rFonts w:ascii="Times New Roman"/>
          <w:b w:val="false"/>
          <w:i w:val="false"/>
          <w:color w:val="000000"/>
          <w:sz w:val="28"/>
        </w:rPr>
        <w:t>
      если есть данные по строке 4 графы 1 раздела 3, то заполняется строка 2 графы 1 раздела 4;</w:t>
      </w:r>
    </w:p>
    <w:bookmarkEnd w:id="360"/>
    <w:bookmarkStart w:name="z8541" w:id="361"/>
    <w:p>
      <w:pPr>
        <w:spacing w:after="0"/>
        <w:ind w:left="0"/>
        <w:jc w:val="both"/>
      </w:pPr>
      <w:r>
        <w:rPr>
          <w:rFonts w:ascii="Times New Roman"/>
          <w:b w:val="false"/>
          <w:i w:val="false"/>
          <w:color w:val="000000"/>
          <w:sz w:val="28"/>
        </w:rPr>
        <w:t>
      если есть данные по строке 6 графы 1 раздела 3, то заполняется строка 4 графы 1 раздела 4;</w:t>
      </w:r>
    </w:p>
    <w:bookmarkEnd w:id="361"/>
    <w:bookmarkStart w:name="z8542" w:id="362"/>
    <w:p>
      <w:pPr>
        <w:spacing w:after="0"/>
        <w:ind w:left="0"/>
        <w:jc w:val="both"/>
      </w:pPr>
      <w:r>
        <w:rPr>
          <w:rFonts w:ascii="Times New Roman"/>
          <w:b w:val="false"/>
          <w:i w:val="false"/>
          <w:color w:val="000000"/>
          <w:sz w:val="28"/>
        </w:rPr>
        <w:t>
      строка 7 графы 1 раздела 3≤ строка 9 раздела 2 + строка 12 по сумме строк 1 + 3 + 5 + 7 + 8;</w:t>
      </w:r>
    </w:p>
    <w:bookmarkEnd w:id="362"/>
    <w:bookmarkStart w:name="z8543" w:id="363"/>
    <w:p>
      <w:pPr>
        <w:spacing w:after="0"/>
        <w:ind w:left="0"/>
        <w:jc w:val="both"/>
      </w:pPr>
      <w:r>
        <w:rPr>
          <w:rFonts w:ascii="Times New Roman"/>
          <w:b w:val="false"/>
          <w:i w:val="false"/>
          <w:color w:val="000000"/>
          <w:sz w:val="28"/>
        </w:rPr>
        <w:t>
      строка 7 + 8 графы 1 раздела 3≤ строка 9 раздела 2 + строка 12 по сумме строк 1 + 3 + 5 + 7 + 8 + 9 + 10;</w:t>
      </w:r>
    </w:p>
    <w:bookmarkEnd w:id="363"/>
    <w:bookmarkStart w:name="z8544" w:id="364"/>
    <w:p>
      <w:pPr>
        <w:spacing w:after="0"/>
        <w:ind w:left="0"/>
        <w:jc w:val="both"/>
      </w:pPr>
      <w:r>
        <w:rPr>
          <w:rFonts w:ascii="Times New Roman"/>
          <w:b w:val="false"/>
          <w:i w:val="false"/>
          <w:color w:val="000000"/>
          <w:sz w:val="28"/>
        </w:rPr>
        <w:t>
      строка 1.1. и 2.1 раздела 3 ≤ по строкам 1 + 2 графы 1 раздела 3;</w:t>
      </w:r>
    </w:p>
    <w:bookmarkEnd w:id="364"/>
    <w:bookmarkStart w:name="z8545" w:id="365"/>
    <w:p>
      <w:pPr>
        <w:spacing w:after="0"/>
        <w:ind w:left="0"/>
        <w:jc w:val="both"/>
      </w:pPr>
      <w:r>
        <w:rPr>
          <w:rFonts w:ascii="Times New Roman"/>
          <w:b w:val="false"/>
          <w:i w:val="false"/>
          <w:color w:val="000000"/>
          <w:sz w:val="28"/>
        </w:rPr>
        <w:t>
      если заполнена строка 1 графы 1 раздела 4, то заполняется строка 20 раздела 2 по строкам 1 и/или 3;</w:t>
      </w:r>
    </w:p>
    <w:bookmarkEnd w:id="365"/>
    <w:bookmarkStart w:name="z8546" w:id="366"/>
    <w:p>
      <w:pPr>
        <w:spacing w:after="0"/>
        <w:ind w:left="0"/>
        <w:jc w:val="both"/>
      </w:pPr>
      <w:r>
        <w:rPr>
          <w:rFonts w:ascii="Times New Roman"/>
          <w:b w:val="false"/>
          <w:i w:val="false"/>
          <w:color w:val="000000"/>
          <w:sz w:val="28"/>
        </w:rPr>
        <w:t>
      строка 4 раздела 4 ≤ строке 9 графы 9 раздела 2.</w:t>
      </w:r>
    </w:p>
    <w:bookmarkEnd w:id="366"/>
    <w:bookmarkStart w:name="z8547" w:id="367"/>
    <w:p>
      <w:pPr>
        <w:spacing w:after="0"/>
        <w:ind w:left="0"/>
        <w:jc w:val="both"/>
      </w:pPr>
      <w:r>
        <w:rPr>
          <w:rFonts w:ascii="Times New Roman"/>
          <w:b w:val="false"/>
          <w:i w:val="false"/>
          <w:color w:val="000000"/>
          <w:sz w:val="28"/>
        </w:rPr>
        <w:t>
      11. Дополнительные контроли являются допустимыми и предусмотрены с целью снижения вероятности появления случайных ошибок регистрации, возникающих из-за описок и невнимательности респондентов:</w:t>
      </w:r>
    </w:p>
    <w:bookmarkEnd w:id="367"/>
    <w:bookmarkStart w:name="z8548" w:id="368"/>
    <w:p>
      <w:pPr>
        <w:spacing w:after="0"/>
        <w:ind w:left="0"/>
        <w:jc w:val="both"/>
      </w:pPr>
      <w:r>
        <w:rPr>
          <w:rFonts w:ascii="Times New Roman"/>
          <w:b w:val="false"/>
          <w:i w:val="false"/>
          <w:color w:val="000000"/>
          <w:sz w:val="28"/>
        </w:rPr>
        <w:t>
      при заполнении строк 9 и 10 раздела 2 учитывается средний живой вес одной головы скота и птицы (отношение строки 10 к строке 9), не выходит за следующие пределы. Минимальное допустимое значение среднего живого веса одной головы крупного рогатого скота – 230 килограмм (далее – кг), максимально допустимое – 550 кг. Для коров эти пределы составляют соответственно 380 кг и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p>
    <w:bookmarkEnd w:id="368"/>
    <w:bookmarkStart w:name="z8549" w:id="369"/>
    <w:p>
      <w:pPr>
        <w:spacing w:after="0"/>
        <w:ind w:left="0"/>
        <w:jc w:val="both"/>
      </w:pPr>
      <w:r>
        <w:rPr>
          <w:rFonts w:ascii="Times New Roman"/>
          <w:b w:val="false"/>
          <w:i w:val="false"/>
          <w:color w:val="000000"/>
          <w:sz w:val="28"/>
        </w:rPr>
        <w:t>
      при заполнении строки 11 раздела 2 учитывается коэффициент выхода убойной массы скота и птицы, реализованных на убой в живом весе (отношение строки 11 к строке 10, выраженное в процентах), находится в следующих пределах. Для крупного рогатого скота коэффициент убойного выхода составляет 50-59 % (для хозяйства население – 50-54 %), лошадей – 48-53 %, верблюдов – 48-54 %, овец и коз – 43-58 %, свиней – 66-75 %, домашней птицы – 61-80 %, маралов – 45-48 %;</w:t>
      </w:r>
    </w:p>
    <w:bookmarkEnd w:id="369"/>
    <w:bookmarkStart w:name="z8550" w:id="370"/>
    <w:p>
      <w:pPr>
        <w:spacing w:after="0"/>
        <w:ind w:left="0"/>
        <w:jc w:val="both"/>
      </w:pPr>
      <w:r>
        <w:rPr>
          <w:rFonts w:ascii="Times New Roman"/>
          <w:b w:val="false"/>
          <w:i w:val="false"/>
          <w:color w:val="000000"/>
          <w:sz w:val="28"/>
        </w:rPr>
        <w:t>
      при заполнении раздела 3 учитывается надой молока в расчете на одну корову не превышающий 23 кг в день (отношение произведенного коровьего молока к среднему поголовью дойных коров), средняя яйценоскость кур-несушек – 30 штук в месяц (отношение производства яиц куриных к среднему поголовью кур-несушек), а средний настриг шерсти с одной овцы – 4,5 кг (отношения произведенного количества шерсти к количеству овец подверженных стрижке).</w:t>
      </w:r>
    </w:p>
    <w:bookmarkEnd w:id="370"/>
    <w:bookmarkStart w:name="z8551" w:id="371"/>
    <w:p>
      <w:pPr>
        <w:spacing w:after="0"/>
        <w:ind w:left="0"/>
        <w:jc w:val="both"/>
      </w:pPr>
      <w:r>
        <w:rPr>
          <w:rFonts w:ascii="Times New Roman"/>
          <w:b w:val="false"/>
          <w:i w:val="false"/>
          <w:color w:val="000000"/>
          <w:sz w:val="28"/>
        </w:rPr>
        <w:t>
      В случае, если какие-либо вышеприведенные ограничения не соблюдаются, к статистической форме прилагаются соответствующие пояснения.</w:t>
      </w:r>
    </w:p>
    <w:bookmarkEnd w:id="371"/>
    <w:p>
      <w:pPr>
        <w:spacing w:after="0"/>
        <w:ind w:left="0"/>
        <w:jc w:val="both"/>
      </w:pPr>
      <w:bookmarkStart w:name="z952" w:id="372"/>
      <w:r>
        <w:rPr>
          <w:rFonts w:ascii="Times New Roman"/>
          <w:b w:val="false"/>
          <w:i w:val="false"/>
          <w:color w:val="000000"/>
          <w:sz w:val="28"/>
        </w:rPr>
        <w:t>
      Приложение 8 к приказу</w:t>
      </w:r>
    </w:p>
    <w:bookmarkEnd w:id="372"/>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 2020 года</w:t>
      </w:r>
    </w:p>
    <w:p>
      <w:pPr>
        <w:spacing w:after="0"/>
        <w:ind w:left="0"/>
        <w:jc w:val="both"/>
      </w:pPr>
      <w:r>
        <w:rPr>
          <w:rFonts w:ascii="Times New Roman"/>
          <w:b w:val="false"/>
          <w:i w:val="false"/>
          <w:color w:val="000000"/>
          <w:sz w:val="28"/>
        </w:rPr>
        <w:t>№ 21</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cMar>
              <w:top w:w="15" w:type="dxa"/>
              <w:left w:w="15" w:type="dxa"/>
              <w:bottom w:w="15" w:type="dxa"/>
              <w:right w:w="15" w:type="dxa"/>
            </w:tcMar>
            <w:vAlign w:val="center"/>
          </w:tcPr>
          <w:bookmarkStart w:name="z953" w:id="373"/>
          <w:p>
            <w:pPr>
              <w:spacing w:after="20"/>
              <w:ind w:left="20"/>
              <w:jc w:val="both"/>
            </w:pPr>
          </w:p>
          <w:bookmarkEnd w:id="373"/>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bookmarkStart w:name="z954" w:id="374"/>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374"/>
          <w:bookmarkStart w:name="z955" w:id="375"/>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bookmarkEnd w:id="375"/>
          <w:bookmarkStart w:name="z956" w:id="376"/>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376"/>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bookmarkStart w:name="z957" w:id="377"/>
          <w:p>
            <w:pPr>
              <w:spacing w:after="20"/>
              <w:ind w:left="20"/>
              <w:jc w:val="both"/>
            </w:pPr>
            <w:r>
              <w:rPr>
                <w:rFonts w:ascii="Times New Roman"/>
                <w:b w:val="false"/>
                <w:i w:val="false"/>
                <w:color w:val="000000"/>
                <w:sz w:val="20"/>
              </w:rPr>
              <w:t>
Қазақстан Республикасы</w:t>
            </w:r>
          </w:p>
          <w:bookmarkEnd w:id="377"/>
          <w:bookmarkStart w:name="z958" w:id="378"/>
          <w:p>
            <w:pPr>
              <w:spacing w:after="20"/>
              <w:ind w:left="20"/>
              <w:jc w:val="both"/>
            </w:pPr>
            <w:r>
              <w:rPr>
                <w:rFonts w:ascii="Times New Roman"/>
                <w:b w:val="false"/>
                <w:i w:val="false"/>
                <w:color w:val="000000"/>
                <w:sz w:val="20"/>
              </w:rPr>
              <w:t xml:space="preserve">
Ұлттық экономика </w:t>
            </w:r>
          </w:p>
          <w:bookmarkEnd w:id="378"/>
          <w:bookmarkStart w:name="z959" w:id="379"/>
          <w:p>
            <w:pPr>
              <w:spacing w:after="20"/>
              <w:ind w:left="20"/>
              <w:jc w:val="both"/>
            </w:pPr>
            <w:r>
              <w:rPr>
                <w:rFonts w:ascii="Times New Roman"/>
                <w:b w:val="false"/>
                <w:i w:val="false"/>
                <w:color w:val="000000"/>
                <w:sz w:val="20"/>
              </w:rPr>
              <w:t>
министрлігінің Статистика</w:t>
            </w:r>
          </w:p>
          <w:bookmarkEnd w:id="379"/>
          <w:bookmarkStart w:name="z960" w:id="380"/>
          <w:p>
            <w:pPr>
              <w:spacing w:after="20"/>
              <w:ind w:left="20"/>
              <w:jc w:val="both"/>
            </w:pPr>
            <w:r>
              <w:rPr>
                <w:rFonts w:ascii="Times New Roman"/>
                <w:b w:val="false"/>
                <w:i w:val="false"/>
                <w:color w:val="000000"/>
                <w:sz w:val="20"/>
              </w:rPr>
              <w:t>
 комитеті төрағасының</w:t>
            </w:r>
          </w:p>
          <w:bookmarkEnd w:id="380"/>
          <w:bookmarkStart w:name="z961" w:id="381"/>
          <w:p>
            <w:pPr>
              <w:spacing w:after="20"/>
              <w:ind w:left="20"/>
              <w:jc w:val="both"/>
            </w:pPr>
            <w:r>
              <w:rPr>
                <w:rFonts w:ascii="Times New Roman"/>
                <w:b w:val="false"/>
                <w:i w:val="false"/>
                <w:color w:val="000000"/>
                <w:sz w:val="20"/>
              </w:rPr>
              <w:t>
2020 жылғы "__" _____________</w:t>
            </w:r>
          </w:p>
          <w:bookmarkEnd w:id="381"/>
          <w:p>
            <w:pPr>
              <w:spacing w:after="20"/>
              <w:ind w:left="20"/>
              <w:jc w:val="both"/>
            </w:pPr>
            <w:r>
              <w:rPr>
                <w:rFonts w:ascii="Times New Roman"/>
                <w:b w:val="false"/>
                <w:i w:val="false"/>
                <w:color w:val="000000"/>
                <w:sz w:val="20"/>
              </w:rPr>
              <w:t>
№___ бұйрығына 8-қосымша</w:t>
            </w:r>
          </w:p>
        </w:tc>
      </w:tr>
      <w:tr>
        <w:trPr>
          <w:trHeight w:val="30" w:hRule="atLeast"/>
        </w:trPr>
        <w:tc>
          <w:tcPr>
            <w:tcW w:w="0" w:type="auto"/>
            <w:gridSpan w:val="11"/>
            <w:tcBorders/>
            <w:tcMar>
              <w:top w:w="15" w:type="dxa"/>
              <w:left w:w="15" w:type="dxa"/>
              <w:bottom w:w="15" w:type="dxa"/>
              <w:right w:w="15" w:type="dxa"/>
            </w:tcMar>
            <w:vAlign w:val="center"/>
          </w:tcPr>
          <w:bookmarkStart w:name="z962" w:id="382"/>
          <w:p>
            <w:pPr>
              <w:spacing w:after="20"/>
              <w:ind w:left="20"/>
              <w:jc w:val="both"/>
            </w:pPr>
            <w:r>
              <w:rPr>
                <w:rFonts w:ascii="Times New Roman"/>
                <w:b w:val="false"/>
                <w:i w:val="false"/>
                <w:color w:val="000000"/>
                <w:sz w:val="20"/>
              </w:rPr>
              <w:t>
Орман өсіру мен ағаш дайындау қызметі туралы есеп</w:t>
            </w:r>
          </w:p>
          <w:bookmarkEnd w:id="382"/>
          <w:p>
            <w:pPr>
              <w:spacing w:after="20"/>
              <w:ind w:left="20"/>
              <w:jc w:val="both"/>
            </w:pPr>
            <w:r>
              <w:rPr>
                <w:rFonts w:ascii="Times New Roman"/>
                <w:b w:val="false"/>
                <w:i w:val="false"/>
                <w:color w:val="000000"/>
                <w:sz w:val="20"/>
              </w:rPr>
              <w:t>
Отчет о деятельности в лесоводстве и лесозаготовках</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bookmarkStart w:name="z963" w:id="383"/>
          <w:p>
            <w:pPr>
              <w:spacing w:after="20"/>
              <w:ind w:left="20"/>
              <w:jc w:val="both"/>
            </w:pPr>
            <w:r>
              <w:rPr>
                <w:rFonts w:ascii="Times New Roman"/>
                <w:b w:val="false"/>
                <w:i w:val="false"/>
                <w:color w:val="000000"/>
                <w:sz w:val="20"/>
              </w:rPr>
              <w:t>
Индексі</w:t>
            </w:r>
          </w:p>
          <w:bookmarkEnd w:id="383"/>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964" w:id="384"/>
          <w:p>
            <w:pPr>
              <w:spacing w:after="20"/>
              <w:ind w:left="20"/>
              <w:jc w:val="both"/>
            </w:pPr>
            <w:r>
              <w:rPr>
                <w:rFonts w:ascii="Times New Roman"/>
                <w:b w:val="false"/>
                <w:i w:val="false"/>
                <w:color w:val="000000"/>
                <w:sz w:val="20"/>
              </w:rPr>
              <w:t>
1-орман</w:t>
            </w:r>
          </w:p>
          <w:bookmarkEnd w:id="384"/>
          <w:p>
            <w:pPr>
              <w:spacing w:after="20"/>
              <w:ind w:left="20"/>
              <w:jc w:val="both"/>
            </w:pPr>
            <w:r>
              <w:rPr>
                <w:rFonts w:ascii="Times New Roman"/>
                <w:b w:val="false"/>
                <w:i w:val="false"/>
                <w:color w:val="000000"/>
                <w:sz w:val="20"/>
              </w:rPr>
              <w:t>
1-лес</w:t>
            </w:r>
          </w:p>
        </w:tc>
        <w:tc>
          <w:tcPr>
            <w:tcW w:w="1118" w:type="dxa"/>
            <w:tcBorders/>
            <w:tcMar>
              <w:top w:w="15" w:type="dxa"/>
              <w:left w:w="15" w:type="dxa"/>
              <w:bottom w:w="15" w:type="dxa"/>
              <w:right w:w="15" w:type="dxa"/>
            </w:tcMar>
            <w:vAlign w:val="center"/>
          </w:tcPr>
          <w:bookmarkStart w:name="z965" w:id="385"/>
          <w:p>
            <w:pPr>
              <w:spacing w:after="20"/>
              <w:ind w:left="20"/>
              <w:jc w:val="both"/>
            </w:pPr>
            <w:r>
              <w:rPr>
                <w:rFonts w:ascii="Times New Roman"/>
                <w:b w:val="false"/>
                <w:i w:val="false"/>
                <w:color w:val="000000"/>
                <w:sz w:val="20"/>
              </w:rPr>
              <w:t>
жылдық</w:t>
            </w:r>
          </w:p>
          <w:bookmarkEnd w:id="385"/>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bookmarkStart w:name="z966" w:id="386"/>
          <w:p>
            <w:pPr>
              <w:spacing w:after="20"/>
              <w:ind w:left="20"/>
              <w:jc w:val="both"/>
            </w:pPr>
            <w:r>
              <w:rPr>
                <w:rFonts w:ascii="Times New Roman"/>
                <w:b w:val="false"/>
                <w:i w:val="false"/>
                <w:color w:val="000000"/>
                <w:sz w:val="20"/>
              </w:rPr>
              <w:t>
есепті кезең</w:t>
            </w:r>
          </w:p>
          <w:bookmarkEnd w:id="386"/>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bookmarkStart w:name="z967" w:id="387"/>
          <w:p>
            <w:pPr>
              <w:spacing w:after="20"/>
              <w:ind w:left="20"/>
              <w:jc w:val="both"/>
            </w:pPr>
          </w:p>
          <w:bookmarkEnd w:id="387"/>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bookmarkStart w:name="z968" w:id="388"/>
          <w:p>
            <w:pPr>
              <w:spacing w:after="20"/>
              <w:ind w:left="20"/>
              <w:jc w:val="both"/>
            </w:pPr>
            <w:r>
              <w:rPr>
                <w:rFonts w:ascii="Times New Roman"/>
                <w:b w:val="false"/>
                <w:i w:val="false"/>
                <w:color w:val="000000"/>
                <w:sz w:val="20"/>
              </w:rPr>
              <w:t>
жыл</w:t>
            </w:r>
          </w:p>
          <w:bookmarkEnd w:id="388"/>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bookmarkStart w:name="z969" w:id="389"/>
          <w:p>
            <w:pPr>
              <w:spacing w:after="20"/>
              <w:ind w:left="20"/>
              <w:jc w:val="both"/>
            </w:pPr>
            <w:r>
              <w:rPr>
                <w:rFonts w:ascii="Times New Roman"/>
                <w:b w:val="false"/>
                <w:i w:val="false"/>
                <w:color w:val="000000"/>
                <w:sz w:val="20"/>
              </w:rPr>
              <w:t>
Экономикалық қызмет түрлері жалпы жіктеуішінің (бұдан әрі – ЭҚЖЖ) кодтары бойынша қызметтің негізгі және қайталама түрлері 02 - "Орман өсіру және ағаш дайындау", 01.3 - "Өсімдіктердің ұдайы өндірісі" болып табылатын заңды тұлғалар және (немесе) олардың құрылымдық және оқшауланған бөлімшелері мен ағаш кесу билеті болған жағдайда дара кәсіпкерлер ұсынады</w:t>
            </w:r>
          </w:p>
          <w:bookmarkEnd w:id="389"/>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02 - "Лесоводство и лесозаготовки", 01.3 - "Воспроизводство растений" и индивидуальные предприниматели при наличии лесорубочного билета</w:t>
            </w:r>
          </w:p>
        </w:tc>
      </w:tr>
      <w:tr>
        <w:trPr>
          <w:trHeight w:val="30" w:hRule="atLeast"/>
        </w:trPr>
        <w:tc>
          <w:tcPr>
            <w:tcW w:w="0" w:type="auto"/>
            <w:gridSpan w:val="11"/>
            <w:tcBorders/>
            <w:tcMar>
              <w:top w:w="15" w:type="dxa"/>
              <w:left w:w="15" w:type="dxa"/>
              <w:bottom w:w="15" w:type="dxa"/>
              <w:right w:w="15" w:type="dxa"/>
            </w:tcMar>
            <w:vAlign w:val="center"/>
          </w:tcPr>
          <w:bookmarkStart w:name="z970" w:id="390"/>
          <w:p>
            <w:pPr>
              <w:spacing w:after="20"/>
              <w:ind w:left="20"/>
              <w:jc w:val="both"/>
            </w:pPr>
            <w:r>
              <w:rPr>
                <w:rFonts w:ascii="Times New Roman"/>
                <w:b w:val="false"/>
                <w:i w:val="false"/>
                <w:color w:val="000000"/>
                <w:sz w:val="20"/>
              </w:rPr>
              <w:t>
Ұсыну мерзімі – есепті кезеңнен кейінгі 21 ақпанға (қоса алғанда) дейін</w:t>
            </w:r>
          </w:p>
          <w:bookmarkEnd w:id="390"/>
          <w:p>
            <w:pPr>
              <w:spacing w:after="20"/>
              <w:ind w:left="20"/>
              <w:jc w:val="both"/>
            </w:pPr>
            <w:r>
              <w:rPr>
                <w:rFonts w:ascii="Times New Roman"/>
                <w:b w:val="false"/>
                <w:i w:val="false"/>
                <w:color w:val="000000"/>
                <w:sz w:val="20"/>
              </w:rPr>
              <w:t xml:space="preserve">
Срок представления – до 21 февраля (включительно) после отчетного периода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971" w:id="391"/>
          <w:p>
            <w:pPr>
              <w:spacing w:after="20"/>
              <w:ind w:left="20"/>
              <w:jc w:val="both"/>
            </w:pPr>
            <w:r>
              <w:rPr>
                <w:rFonts w:ascii="Times New Roman"/>
                <w:b w:val="false"/>
                <w:i w:val="false"/>
                <w:color w:val="000000"/>
                <w:sz w:val="20"/>
              </w:rPr>
              <w:t>
БСН коды</w:t>
            </w:r>
          </w:p>
          <w:bookmarkEnd w:id="391"/>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bookmarkStart w:name="z972" w:id="392"/>
          <w:p>
            <w:pPr>
              <w:spacing w:after="20"/>
              <w:ind w:left="20"/>
              <w:jc w:val="both"/>
            </w:pPr>
          </w:p>
          <w:bookmarkEnd w:id="392"/>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973" w:id="393"/>
          <w:p>
            <w:pPr>
              <w:spacing w:after="20"/>
              <w:ind w:left="20"/>
              <w:jc w:val="both"/>
            </w:pPr>
            <w:r>
              <w:rPr>
                <w:rFonts w:ascii="Times New Roman"/>
                <w:b w:val="false"/>
                <w:i w:val="false"/>
                <w:color w:val="000000"/>
                <w:sz w:val="20"/>
              </w:rPr>
              <w:t>
ЖСН коды</w:t>
            </w:r>
          </w:p>
          <w:bookmarkEnd w:id="393"/>
          <w:p>
            <w:pPr>
              <w:spacing w:after="20"/>
              <w:ind w:left="20"/>
              <w:jc w:val="both"/>
            </w:pP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bookmarkStart w:name="z974" w:id="394"/>
          <w:p>
            <w:pPr>
              <w:spacing w:after="20"/>
              <w:ind w:left="20"/>
              <w:jc w:val="both"/>
            </w:pPr>
          </w:p>
          <w:bookmarkEnd w:id="394"/>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975" w:id="395"/>
          <w:p>
            <w:pPr>
              <w:spacing w:after="20"/>
              <w:ind w:left="20"/>
              <w:jc w:val="both"/>
            </w:pPr>
            <w:r>
              <w:rPr>
                <w:rFonts w:ascii="Times New Roman"/>
                <w:b w:val="false"/>
                <w:i w:val="false"/>
                <w:color w:val="000000"/>
                <w:sz w:val="20"/>
              </w:rPr>
              <w:t>
1. Орман шаруашылығы саласындағы қызметті нақты жүзеге асыру аумағын (облыс, қала, аудан) көрсетіңіз</w:t>
            </w:r>
          </w:p>
          <w:bookmarkEnd w:id="395"/>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в области лесного хозяйства</w:t>
            </w:r>
          </w:p>
        </w:tc>
        <w:tc>
          <w:tcPr>
            <w:tcW w:w="0" w:type="auto"/>
            <w:gridSpan w:val="4"/>
            <w:tcBorders/>
            <w:tcMar>
              <w:top w:w="15" w:type="dxa"/>
              <w:left w:w="15" w:type="dxa"/>
              <w:bottom w:w="15" w:type="dxa"/>
              <w:right w:w="15" w:type="dxa"/>
            </w:tcMar>
            <w:vAlign w:val="center"/>
          </w:tcPr>
          <w:bookmarkStart w:name="z976" w:id="396"/>
          <w:p>
            <w:pPr>
              <w:spacing w:after="20"/>
              <w:ind w:left="20"/>
              <w:jc w:val="both"/>
            </w:pPr>
          </w:p>
          <w:bookmarkEnd w:id="396"/>
          <w:p>
            <w:pPr>
              <w:spacing w:after="20"/>
              <w:ind w:left="20"/>
              <w:jc w:val="both"/>
            </w:pPr>
            <w:r>
              <w:drawing>
                <wp:inline distT="0" distB="0" distL="0" distR="0">
                  <wp:extent cx="46863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686300" cy="144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977" w:id="397"/>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397"/>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4"/>
            <w:tcBorders/>
            <w:tcMar>
              <w:top w:w="15" w:type="dxa"/>
              <w:left w:w="15" w:type="dxa"/>
              <w:bottom w:w="15" w:type="dxa"/>
              <w:right w:w="15" w:type="dxa"/>
            </w:tcMar>
            <w:vAlign w:val="center"/>
          </w:tcPr>
          <w:bookmarkStart w:name="z978" w:id="398"/>
          <w:p>
            <w:pPr>
              <w:spacing w:after="20"/>
              <w:ind w:left="20"/>
              <w:jc w:val="both"/>
            </w:pPr>
          </w:p>
          <w:bookmarkEnd w:id="398"/>
          <w:p>
            <w:pPr>
              <w:spacing w:after="20"/>
              <w:ind w:left="2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5715000" cy="711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979" w:id="399"/>
    <w:p>
      <w:pPr>
        <w:spacing w:after="0"/>
        <w:ind w:left="0"/>
        <w:jc w:val="both"/>
      </w:pPr>
      <w:r>
        <w:rPr>
          <w:rFonts w:ascii="Times New Roman"/>
          <w:b w:val="false"/>
          <w:i w:val="false"/>
          <w:color w:val="000000"/>
          <w:sz w:val="28"/>
        </w:rPr>
        <w:t>
      2. Ағаш дайындау</w:t>
      </w:r>
    </w:p>
    <w:bookmarkEnd w:id="399"/>
    <w:bookmarkStart w:name="z980" w:id="400"/>
    <w:p>
      <w:pPr>
        <w:spacing w:after="0"/>
        <w:ind w:left="0"/>
        <w:jc w:val="both"/>
      </w:pPr>
      <w:r>
        <w:rPr>
          <w:rFonts w:ascii="Times New Roman"/>
          <w:b w:val="false"/>
          <w:i w:val="false"/>
          <w:color w:val="000000"/>
          <w:sz w:val="28"/>
        </w:rPr>
        <w:t>
      Лесозаготовки</w:t>
      </w:r>
    </w:p>
    <w:bookmarkEnd w:id="400"/>
    <w:bookmarkStart w:name="z981" w:id="401"/>
    <w:p>
      <w:pPr>
        <w:spacing w:after="0"/>
        <w:ind w:left="0"/>
        <w:jc w:val="both"/>
      </w:pPr>
      <w:r>
        <w:rPr>
          <w:rFonts w:ascii="Times New Roman"/>
          <w:b w:val="false"/>
          <w:i w:val="false"/>
          <w:color w:val="000000"/>
          <w:sz w:val="28"/>
        </w:rPr>
        <w:t>
      2.1 Өңделмеген сүрек және жабайы өсетін орман шаруашылығының ағаштық емес өнімдерін айындау туралы мәліметтерді көрсетіңіз</w:t>
      </w:r>
    </w:p>
    <w:bookmarkEnd w:id="401"/>
    <w:bookmarkStart w:name="z982" w:id="402"/>
    <w:p>
      <w:pPr>
        <w:spacing w:after="0"/>
        <w:ind w:left="0"/>
        <w:jc w:val="both"/>
      </w:pPr>
      <w:r>
        <w:rPr>
          <w:rFonts w:ascii="Times New Roman"/>
          <w:b w:val="false"/>
          <w:i w:val="false"/>
          <w:color w:val="000000"/>
          <w:sz w:val="28"/>
        </w:rPr>
        <w:t xml:space="preserve">
      Укажите сведения о заготовке древесины необработанной и продукции лесного хозяйства не древесной дикорастущей </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403"/>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өнімдердің атауы</w:t>
            </w:r>
          </w:p>
          <w:bookmarkEnd w:id="403"/>
          <w:p>
            <w:pPr>
              <w:spacing w:after="20"/>
              <w:ind w:left="20"/>
              <w:jc w:val="both"/>
            </w:pPr>
            <w:r>
              <w:rPr>
                <w:rFonts w:ascii="Times New Roman"/>
                <w:b w:val="false"/>
                <w:i w:val="false"/>
                <w:color w:val="000000"/>
                <w:sz w:val="20"/>
              </w:rPr>
              <w:t>
Наименование продукции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404"/>
          <w:p>
            <w:pPr>
              <w:spacing w:after="20"/>
              <w:ind w:left="20"/>
              <w:jc w:val="both"/>
            </w:pPr>
            <w:r>
              <w:rPr>
                <w:rFonts w:ascii="Times New Roman"/>
                <w:b w:val="false"/>
                <w:i w:val="false"/>
                <w:color w:val="000000"/>
                <w:sz w:val="20"/>
              </w:rPr>
              <w:t>
АШӨСЖ бойынша өнімнің коды</w:t>
            </w:r>
          </w:p>
          <w:bookmarkEnd w:id="404"/>
          <w:p>
            <w:pPr>
              <w:spacing w:after="20"/>
              <w:ind w:left="20"/>
              <w:jc w:val="both"/>
            </w:pPr>
            <w:r>
              <w:rPr>
                <w:rFonts w:ascii="Times New Roman"/>
                <w:b w:val="false"/>
                <w:i w:val="false"/>
                <w:color w:val="000000"/>
                <w:sz w:val="20"/>
              </w:rPr>
              <w:t>
Код продукции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405"/>
          <w:p>
            <w:pPr>
              <w:spacing w:after="20"/>
              <w:ind w:left="20"/>
              <w:jc w:val="both"/>
            </w:pPr>
            <w:r>
              <w:rPr>
                <w:rFonts w:ascii="Times New Roman"/>
                <w:b w:val="false"/>
                <w:i w:val="false"/>
                <w:color w:val="000000"/>
                <w:sz w:val="20"/>
              </w:rPr>
              <w:t>
Дайындау</w:t>
            </w:r>
          </w:p>
          <w:bookmarkEnd w:id="405"/>
          <w:p>
            <w:pPr>
              <w:spacing w:after="20"/>
              <w:ind w:left="20"/>
              <w:jc w:val="both"/>
            </w:pPr>
            <w:r>
              <w:rPr>
                <w:rFonts w:ascii="Times New Roman"/>
                <w:b w:val="false"/>
                <w:i w:val="false"/>
                <w:color w:val="000000"/>
                <w:sz w:val="20"/>
              </w:rPr>
              <w:t>
Заготовка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406"/>
          <w:p>
            <w:pPr>
              <w:spacing w:after="20"/>
              <w:ind w:left="20"/>
              <w:jc w:val="both"/>
            </w:pPr>
            <w:r>
              <w:rPr>
                <w:rFonts w:ascii="Times New Roman"/>
                <w:b w:val="false"/>
                <w:i w:val="false"/>
                <w:color w:val="000000"/>
                <w:sz w:val="20"/>
              </w:rPr>
              <w:t>
Құны, мың теңгемен</w:t>
            </w:r>
          </w:p>
          <w:bookmarkEnd w:id="406"/>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407"/>
          <w:p>
            <w:pPr>
              <w:spacing w:after="20"/>
              <w:ind w:left="20"/>
              <w:jc w:val="both"/>
            </w:pPr>
            <w:r>
              <w:rPr>
                <w:rFonts w:ascii="Times New Roman"/>
                <w:b w:val="false"/>
                <w:i w:val="false"/>
                <w:color w:val="000000"/>
                <w:sz w:val="20"/>
              </w:rPr>
              <w:t>
Өңделмеген сүрек, тығыз текше м</w:t>
            </w:r>
            <w:r>
              <w:rPr>
                <w:rFonts w:ascii="Times New Roman"/>
                <w:b w:val="false"/>
                <w:i w:val="false"/>
                <w:color w:val="000000"/>
                <w:vertAlign w:val="superscript"/>
              </w:rPr>
              <w:t>2</w:t>
            </w:r>
            <w:r>
              <w:rPr>
                <w:rFonts w:ascii="Times New Roman"/>
                <w:b w:val="false"/>
                <w:i w:val="false"/>
                <w:color w:val="000000"/>
                <w:sz w:val="20"/>
              </w:rPr>
              <w:t>.</w:t>
            </w:r>
          </w:p>
          <w:bookmarkEnd w:id="407"/>
          <w:p>
            <w:pPr>
              <w:spacing w:after="20"/>
              <w:ind w:left="20"/>
              <w:jc w:val="both"/>
            </w:pPr>
            <w:r>
              <w:rPr>
                <w:rFonts w:ascii="Times New Roman"/>
                <w:b w:val="false"/>
                <w:i w:val="false"/>
                <w:color w:val="000000"/>
                <w:sz w:val="20"/>
              </w:rPr>
              <w:t>
Древесина необработанная, в плотных куб.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408"/>
          <w:p>
            <w:pPr>
              <w:spacing w:after="20"/>
              <w:ind w:left="20"/>
              <w:jc w:val="both"/>
            </w:pPr>
            <w:r>
              <w:rPr>
                <w:rFonts w:ascii="Times New Roman"/>
                <w:b w:val="false"/>
                <w:i w:val="false"/>
                <w:color w:val="000000"/>
                <w:sz w:val="20"/>
              </w:rPr>
              <w:t>
(АШӨСЖ бойынша коды 02.20.1)</w:t>
            </w:r>
          </w:p>
          <w:bookmarkEnd w:id="408"/>
          <w:p>
            <w:pPr>
              <w:spacing w:after="20"/>
              <w:ind w:left="20"/>
              <w:jc w:val="both"/>
            </w:pPr>
            <w:r>
              <w:rPr>
                <w:rFonts w:ascii="Times New Roman"/>
                <w:b w:val="false"/>
                <w:i w:val="false"/>
                <w:color w:val="000000"/>
                <w:sz w:val="20"/>
              </w:rPr>
              <w:t>
(код 02.20.1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9" w:id="409"/>
    <w:p>
      <w:pPr>
        <w:spacing w:after="0"/>
        <w:ind w:left="0"/>
        <w:jc w:val="both"/>
      </w:pPr>
      <w:r>
        <w:rPr>
          <w:rFonts w:ascii="Times New Roman"/>
          <w:b w:val="false"/>
          <w:i w:val="false"/>
          <w:color w:val="000000"/>
          <w:sz w:val="28"/>
        </w:rPr>
        <w:t>
      Ескертпе:</w:t>
      </w:r>
    </w:p>
    <w:bookmarkEnd w:id="409"/>
    <w:bookmarkStart w:name="z990" w:id="410"/>
    <w:p>
      <w:pPr>
        <w:spacing w:after="0"/>
        <w:ind w:left="0"/>
        <w:jc w:val="both"/>
      </w:pPr>
      <w:r>
        <w:rPr>
          <w:rFonts w:ascii="Times New Roman"/>
          <w:b w:val="false"/>
          <w:i w:val="false"/>
          <w:color w:val="000000"/>
          <w:sz w:val="28"/>
        </w:rPr>
        <w:t>
      Примечание:</w:t>
      </w:r>
    </w:p>
    <w:bookmarkEnd w:id="410"/>
    <w:bookmarkStart w:name="z991" w:id="411"/>
    <w:p>
      <w:pPr>
        <w:spacing w:after="0"/>
        <w:ind w:left="0"/>
        <w:jc w:val="both"/>
      </w:pPr>
      <w:r>
        <w:rPr>
          <w:rFonts w:ascii="Times New Roman"/>
          <w:b w:val="false"/>
          <w:i w:val="false"/>
          <w:color w:val="000000"/>
          <w:sz w:val="28"/>
        </w:rPr>
        <w:t>
      1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(көрсетілетін қызметтердің) анықтамалығына" сәйкес толтырылады</w:t>
      </w:r>
    </w:p>
    <w:bookmarkEnd w:id="411"/>
    <w:bookmarkStart w:name="z992" w:id="412"/>
    <w:p>
      <w:pPr>
        <w:spacing w:after="0"/>
        <w:ind w:left="0"/>
        <w:jc w:val="both"/>
      </w:pPr>
      <w:r>
        <w:rPr>
          <w:rFonts w:ascii="Times New Roman"/>
          <w:b w:val="false"/>
          <w:i w:val="false"/>
          <w:color w:val="000000"/>
          <w:sz w:val="28"/>
        </w:rPr>
        <w:t>
      1 Здесь и далее СКПСХ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412"/>
    <w:bookmarkStart w:name="z993" w:id="413"/>
    <w:p>
      <w:pPr>
        <w:spacing w:after="0"/>
        <w:ind w:left="0"/>
        <w:jc w:val="both"/>
      </w:pPr>
      <w:r>
        <w:rPr>
          <w:rFonts w:ascii="Times New Roman"/>
          <w:b w:val="false"/>
          <w:i w:val="false"/>
          <w:color w:val="000000"/>
          <w:sz w:val="28"/>
        </w:rPr>
        <w:t>
      2 Мұнда және бұдан әрі тығыз текше м. - тығыз текше метр</w:t>
      </w:r>
    </w:p>
    <w:bookmarkEnd w:id="413"/>
    <w:bookmarkStart w:name="z994" w:id="414"/>
    <w:p>
      <w:pPr>
        <w:spacing w:after="0"/>
        <w:ind w:left="0"/>
        <w:jc w:val="both"/>
      </w:pPr>
      <w:r>
        <w:rPr>
          <w:rFonts w:ascii="Times New Roman"/>
          <w:b w:val="false"/>
          <w:i w:val="false"/>
          <w:color w:val="000000"/>
          <w:sz w:val="28"/>
        </w:rPr>
        <w:t>
      2 Здесь и далее плотный куб. м.– плотный кубический метр</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415"/>
          <w:p>
            <w:pPr>
              <w:spacing w:after="20"/>
              <w:ind w:left="20"/>
              <w:jc w:val="both"/>
            </w:pPr>
            <w:r>
              <w:rPr>
                <w:rFonts w:ascii="Times New Roman"/>
                <w:b w:val="false"/>
                <w:i w:val="false"/>
                <w:color w:val="000000"/>
                <w:sz w:val="20"/>
              </w:rPr>
              <w:t>
Жабайы өсетін орман шаруашылығының ағаштық емес өнімдері, килограммен</w:t>
            </w:r>
          </w:p>
          <w:bookmarkEnd w:id="415"/>
          <w:p>
            <w:pPr>
              <w:spacing w:after="20"/>
              <w:ind w:left="20"/>
              <w:jc w:val="both"/>
            </w:pPr>
            <w:r>
              <w:rPr>
                <w:rFonts w:ascii="Times New Roman"/>
                <w:b w:val="false"/>
                <w:i w:val="false"/>
                <w:color w:val="000000"/>
                <w:sz w:val="20"/>
              </w:rPr>
              <w:t>
Продукция лесного хозяйства не древесная дикорастущая,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416"/>
          <w:p>
            <w:pPr>
              <w:spacing w:after="20"/>
              <w:ind w:left="20"/>
              <w:jc w:val="both"/>
            </w:pPr>
            <w:r>
              <w:rPr>
                <w:rFonts w:ascii="Times New Roman"/>
                <w:b w:val="false"/>
                <w:i w:val="false"/>
                <w:color w:val="000000"/>
                <w:sz w:val="20"/>
              </w:rPr>
              <w:t>
(АШӨСЖ бойынша коды 02.30)</w:t>
            </w:r>
          </w:p>
          <w:bookmarkEnd w:id="416"/>
          <w:p>
            <w:pPr>
              <w:spacing w:after="20"/>
              <w:ind w:left="20"/>
              <w:jc w:val="both"/>
            </w:pPr>
            <w:r>
              <w:rPr>
                <w:rFonts w:ascii="Times New Roman"/>
                <w:b w:val="false"/>
                <w:i w:val="false"/>
                <w:color w:val="000000"/>
                <w:sz w:val="20"/>
              </w:rPr>
              <w:t>
(код 02.30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7" w:id="417"/>
    <w:p>
      <w:pPr>
        <w:spacing w:after="0"/>
        <w:ind w:left="0"/>
        <w:jc w:val="both"/>
      </w:pPr>
      <w:r>
        <w:rPr>
          <w:rFonts w:ascii="Times New Roman"/>
          <w:b w:val="false"/>
          <w:i w:val="false"/>
          <w:color w:val="000000"/>
          <w:sz w:val="28"/>
        </w:rPr>
        <w:t>
      2.2. Ағаш дайындау саласында көрсетілген қызметтер көлемін қолданыстағы бағамен көрсетіңіз, мың теңгемен (АШӨСЖ бойынша коды 02.40.10.200)</w:t>
      </w:r>
    </w:p>
    <w:bookmarkEnd w:id="417"/>
    <w:bookmarkStart w:name="z998" w:id="418"/>
    <w:p>
      <w:pPr>
        <w:spacing w:after="0"/>
        <w:ind w:left="0"/>
        <w:jc w:val="both"/>
      </w:pPr>
      <w:r>
        <w:rPr>
          <w:rFonts w:ascii="Times New Roman"/>
          <w:b w:val="false"/>
          <w:i w:val="false"/>
          <w:color w:val="000000"/>
          <w:sz w:val="28"/>
        </w:rPr>
        <w:t>
      Укажите объем оказанных услуг в области лесозаготовок в действующих ценах, в тысячах тенге (код 02.40.10.200 по СКПСХ)</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419"/>
          <w:p>
            <w:pPr>
              <w:spacing w:after="20"/>
              <w:ind w:left="20"/>
              <w:jc w:val="both"/>
            </w:pPr>
            <w:r>
              <w:rPr>
                <w:rFonts w:ascii="Times New Roman"/>
                <w:b w:val="false"/>
                <w:i w:val="false"/>
                <w:color w:val="000000"/>
                <w:sz w:val="20"/>
              </w:rPr>
              <w:t>
АШӨСЖ сәйкес көрсетілген қызметтер атауы</w:t>
            </w:r>
          </w:p>
          <w:bookmarkEnd w:id="419"/>
          <w:p>
            <w:pPr>
              <w:spacing w:after="20"/>
              <w:ind w:left="20"/>
              <w:jc w:val="both"/>
            </w:pPr>
            <w:r>
              <w:rPr>
                <w:rFonts w:ascii="Times New Roman"/>
                <w:b w:val="false"/>
                <w:i w:val="false"/>
                <w:color w:val="000000"/>
                <w:sz w:val="20"/>
              </w:rPr>
              <w:t>
Наименование услуги в соответствии с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420"/>
          <w:p>
            <w:pPr>
              <w:spacing w:after="20"/>
              <w:ind w:left="20"/>
              <w:jc w:val="both"/>
            </w:pPr>
            <w:r>
              <w:rPr>
                <w:rFonts w:ascii="Times New Roman"/>
                <w:b w:val="false"/>
                <w:i w:val="false"/>
                <w:color w:val="000000"/>
                <w:sz w:val="20"/>
              </w:rPr>
              <w:t>
АШӨСЖ коды бойынша</w:t>
            </w:r>
          </w:p>
          <w:bookmarkEnd w:id="420"/>
          <w:p>
            <w:pPr>
              <w:spacing w:after="20"/>
              <w:ind w:left="20"/>
              <w:jc w:val="both"/>
            </w:pPr>
            <w:r>
              <w:rPr>
                <w:rFonts w:ascii="Times New Roman"/>
                <w:b w:val="false"/>
                <w:i w:val="false"/>
                <w:color w:val="000000"/>
                <w:sz w:val="20"/>
              </w:rPr>
              <w:t>
Код по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421"/>
          <w:p>
            <w:pPr>
              <w:spacing w:after="20"/>
              <w:ind w:left="20"/>
              <w:jc w:val="both"/>
            </w:pPr>
            <w:r>
              <w:rPr>
                <w:rFonts w:ascii="Times New Roman"/>
                <w:b w:val="false"/>
                <w:i w:val="false"/>
                <w:color w:val="000000"/>
                <w:sz w:val="20"/>
              </w:rPr>
              <w:t>
Ағаш дайындау саласындағы көрсетілетін қызметтер</w:t>
            </w:r>
          </w:p>
          <w:bookmarkEnd w:id="421"/>
          <w:p>
            <w:pPr>
              <w:spacing w:after="20"/>
              <w:ind w:left="20"/>
              <w:jc w:val="both"/>
            </w:pPr>
            <w:r>
              <w:rPr>
                <w:rFonts w:ascii="Times New Roman"/>
                <w:b w:val="false"/>
                <w:i w:val="false"/>
                <w:color w:val="000000"/>
                <w:sz w:val="20"/>
              </w:rPr>
              <w:t>
Услуги в области лесозаготовок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2" w:id="422"/>
    <w:p>
      <w:pPr>
        <w:spacing w:after="0"/>
        <w:ind w:left="0"/>
        <w:jc w:val="both"/>
      </w:pPr>
      <w:r>
        <w:rPr>
          <w:rFonts w:ascii="Times New Roman"/>
          <w:b w:val="false"/>
          <w:i w:val="false"/>
          <w:color w:val="000000"/>
          <w:sz w:val="28"/>
        </w:rPr>
        <w:t>
      3. Орман өсіру</w:t>
      </w:r>
    </w:p>
    <w:bookmarkEnd w:id="422"/>
    <w:bookmarkStart w:name="z1003" w:id="423"/>
    <w:p>
      <w:pPr>
        <w:spacing w:after="0"/>
        <w:ind w:left="0"/>
        <w:jc w:val="both"/>
      </w:pPr>
      <w:r>
        <w:rPr>
          <w:rFonts w:ascii="Times New Roman"/>
          <w:b w:val="false"/>
          <w:i w:val="false"/>
          <w:color w:val="000000"/>
          <w:sz w:val="28"/>
        </w:rPr>
        <w:t>
      Лесоводство</w:t>
      </w:r>
    </w:p>
    <w:bookmarkEnd w:id="423"/>
    <w:bookmarkStart w:name="z1004" w:id="424"/>
    <w:p>
      <w:pPr>
        <w:spacing w:after="0"/>
        <w:ind w:left="0"/>
        <w:jc w:val="both"/>
      </w:pPr>
      <w:r>
        <w:rPr>
          <w:rFonts w:ascii="Times New Roman"/>
          <w:b w:val="false"/>
          <w:i w:val="false"/>
          <w:color w:val="000000"/>
          <w:sz w:val="28"/>
        </w:rPr>
        <w:t>
      3.1 Аралық мақсатта пайдалану үшін ағаш кесу және өзге де ағаш кесу кезінде алынған сүректі дайындау туралы мәліметтерді көрсетіңіз</w:t>
      </w:r>
    </w:p>
    <w:bookmarkEnd w:id="424"/>
    <w:bookmarkStart w:name="z1005" w:id="425"/>
    <w:p>
      <w:pPr>
        <w:spacing w:after="0"/>
        <w:ind w:left="0"/>
        <w:jc w:val="both"/>
      </w:pPr>
      <w:r>
        <w:rPr>
          <w:rFonts w:ascii="Times New Roman"/>
          <w:b w:val="false"/>
          <w:i w:val="false"/>
          <w:color w:val="000000"/>
          <w:sz w:val="28"/>
        </w:rPr>
        <w:t>
      Укажите сведения о заготовке древесины, полученной при рубках промежуточного пользования и прочих рубках</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426"/>
          <w:p>
            <w:pPr>
              <w:spacing w:after="20"/>
              <w:ind w:left="20"/>
              <w:jc w:val="both"/>
            </w:pPr>
            <w:r>
              <w:rPr>
                <w:rFonts w:ascii="Times New Roman"/>
                <w:b w:val="false"/>
                <w:i w:val="false"/>
                <w:color w:val="000000"/>
                <w:sz w:val="20"/>
              </w:rPr>
              <w:t>
Көрсеткіштің атауы</w:t>
            </w:r>
          </w:p>
          <w:bookmarkEnd w:id="426"/>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427"/>
          <w:p>
            <w:pPr>
              <w:spacing w:after="20"/>
              <w:ind w:left="20"/>
              <w:jc w:val="both"/>
            </w:pPr>
            <w:r>
              <w:rPr>
                <w:rFonts w:ascii="Times New Roman"/>
                <w:b w:val="false"/>
                <w:i w:val="false"/>
                <w:color w:val="000000"/>
                <w:sz w:val="20"/>
              </w:rPr>
              <w:t>
Дайындау, тығыз текше м</w:t>
            </w:r>
            <w:r>
              <w:rPr>
                <w:rFonts w:ascii="Times New Roman"/>
                <w:b w:val="false"/>
                <w:i w:val="false"/>
                <w:color w:val="000000"/>
                <w:vertAlign w:val="superscript"/>
              </w:rPr>
              <w:t>2</w:t>
            </w:r>
            <w:r>
              <w:rPr>
                <w:rFonts w:ascii="Times New Roman"/>
                <w:b w:val="false"/>
                <w:i w:val="false"/>
                <w:color w:val="000000"/>
                <w:sz w:val="20"/>
              </w:rPr>
              <w:t>.</w:t>
            </w:r>
          </w:p>
          <w:bookmarkEnd w:id="427"/>
          <w:p>
            <w:pPr>
              <w:spacing w:after="20"/>
              <w:ind w:left="20"/>
              <w:jc w:val="both"/>
            </w:pPr>
            <w:r>
              <w:rPr>
                <w:rFonts w:ascii="Times New Roman"/>
                <w:b w:val="false"/>
                <w:i w:val="false"/>
                <w:color w:val="000000"/>
                <w:sz w:val="20"/>
              </w:rPr>
              <w:t>
Заготовка, в плотных куб. м</w:t>
            </w:r>
            <w:r>
              <w:rPr>
                <w:rFonts w:ascii="Times New Roman"/>
                <w:b w:val="false"/>
                <w:i w:val="false"/>
                <w:color w:val="000000"/>
                <w:vertAlign w:val="super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428"/>
          <w:p>
            <w:pPr>
              <w:spacing w:after="20"/>
              <w:ind w:left="20"/>
              <w:jc w:val="both"/>
            </w:pPr>
            <w:r>
              <w:rPr>
                <w:rFonts w:ascii="Times New Roman"/>
                <w:b w:val="false"/>
                <w:i w:val="false"/>
                <w:color w:val="000000"/>
                <w:sz w:val="20"/>
              </w:rPr>
              <w:t>
Құны, мың теңгемен</w:t>
            </w:r>
          </w:p>
          <w:bookmarkEnd w:id="428"/>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429"/>
          <w:p>
            <w:pPr>
              <w:spacing w:after="20"/>
              <w:ind w:left="20"/>
              <w:jc w:val="both"/>
            </w:pPr>
            <w:r>
              <w:rPr>
                <w:rFonts w:ascii="Times New Roman"/>
                <w:b w:val="false"/>
                <w:i w:val="false"/>
                <w:color w:val="000000"/>
                <w:sz w:val="20"/>
              </w:rPr>
              <w:t>
Аралық мақсатта пайдалану үшін ағаш кесу және өзге де ағаш кесу кезінде алынған сүрек</w:t>
            </w:r>
          </w:p>
          <w:bookmarkEnd w:id="429"/>
          <w:p>
            <w:pPr>
              <w:spacing w:after="20"/>
              <w:ind w:left="20"/>
              <w:jc w:val="both"/>
            </w:pPr>
            <w:r>
              <w:rPr>
                <w:rFonts w:ascii="Times New Roman"/>
                <w:b w:val="false"/>
                <w:i w:val="false"/>
                <w:color w:val="000000"/>
                <w:sz w:val="20"/>
              </w:rPr>
              <w:t>
Древесина, полученная при рубках промежуточного пользования и прочих рубках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0" w:id="430"/>
    <w:p>
      <w:pPr>
        <w:spacing w:after="0"/>
        <w:ind w:left="0"/>
        <w:jc w:val="both"/>
      </w:pPr>
      <w:r>
        <w:rPr>
          <w:rFonts w:ascii="Times New Roman"/>
          <w:b w:val="false"/>
          <w:i w:val="false"/>
          <w:color w:val="000000"/>
          <w:sz w:val="28"/>
        </w:rPr>
        <w:t>
      3.2. Орман ағаштарының тұқымдарын дайындау туралы мәліметтерді көрсетіңіз</w:t>
      </w:r>
    </w:p>
    <w:bookmarkEnd w:id="430"/>
    <w:bookmarkStart w:name="z1011" w:id="431"/>
    <w:p>
      <w:pPr>
        <w:spacing w:after="0"/>
        <w:ind w:left="0"/>
        <w:jc w:val="both"/>
      </w:pPr>
      <w:r>
        <w:rPr>
          <w:rFonts w:ascii="Times New Roman"/>
          <w:b w:val="false"/>
          <w:i w:val="false"/>
          <w:color w:val="000000"/>
          <w:sz w:val="28"/>
        </w:rPr>
        <w:t>
      Укажите сведения о заготовке семян деревьев лесных</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432"/>
          <w:p>
            <w:pPr>
              <w:spacing w:after="20"/>
              <w:ind w:left="20"/>
              <w:jc w:val="both"/>
            </w:pPr>
            <w:r>
              <w:rPr>
                <w:rFonts w:ascii="Times New Roman"/>
                <w:b w:val="false"/>
                <w:i w:val="false"/>
                <w:color w:val="000000"/>
                <w:sz w:val="20"/>
              </w:rPr>
              <w:t>
Жол коды</w:t>
            </w:r>
          </w:p>
          <w:bookmarkEnd w:id="432"/>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433"/>
          <w:p>
            <w:pPr>
              <w:spacing w:after="20"/>
              <w:ind w:left="20"/>
              <w:jc w:val="both"/>
            </w:pPr>
            <w:r>
              <w:rPr>
                <w:rFonts w:ascii="Times New Roman"/>
                <w:b w:val="false"/>
                <w:i w:val="false"/>
                <w:color w:val="000000"/>
                <w:sz w:val="20"/>
              </w:rPr>
              <w:t>
Көрсеткіштің атауы</w:t>
            </w:r>
          </w:p>
          <w:bookmarkEnd w:id="433"/>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434"/>
          <w:p>
            <w:pPr>
              <w:spacing w:after="20"/>
              <w:ind w:left="20"/>
              <w:jc w:val="both"/>
            </w:pPr>
            <w:r>
              <w:rPr>
                <w:rFonts w:ascii="Times New Roman"/>
                <w:b w:val="false"/>
                <w:i w:val="false"/>
                <w:color w:val="000000"/>
                <w:sz w:val="20"/>
              </w:rPr>
              <w:t>
Дайындау, килограммен</w:t>
            </w:r>
          </w:p>
          <w:bookmarkEnd w:id="434"/>
          <w:p>
            <w:pPr>
              <w:spacing w:after="20"/>
              <w:ind w:left="20"/>
              <w:jc w:val="both"/>
            </w:pPr>
            <w:r>
              <w:rPr>
                <w:rFonts w:ascii="Times New Roman"/>
                <w:b w:val="false"/>
                <w:i w:val="false"/>
                <w:color w:val="000000"/>
                <w:sz w:val="20"/>
              </w:rPr>
              <w:t>
Заготовка, в килограммах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435"/>
          <w:p>
            <w:pPr>
              <w:spacing w:after="20"/>
              <w:ind w:left="20"/>
              <w:jc w:val="both"/>
            </w:pPr>
            <w:r>
              <w:rPr>
                <w:rFonts w:ascii="Times New Roman"/>
                <w:b w:val="false"/>
                <w:i w:val="false"/>
                <w:color w:val="000000"/>
                <w:sz w:val="20"/>
              </w:rPr>
              <w:t>
Құны, мың теңгемен</w:t>
            </w:r>
          </w:p>
          <w:bookmarkEnd w:id="435"/>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436"/>
          <w:p>
            <w:pPr>
              <w:spacing w:after="20"/>
              <w:ind w:left="20"/>
              <w:jc w:val="both"/>
            </w:pPr>
            <w:r>
              <w:rPr>
                <w:rFonts w:ascii="Times New Roman"/>
                <w:b w:val="false"/>
                <w:i w:val="false"/>
                <w:color w:val="000000"/>
                <w:sz w:val="20"/>
              </w:rPr>
              <w:t>
Орман ағаштарының тұқымдары</w:t>
            </w:r>
          </w:p>
          <w:bookmarkEnd w:id="436"/>
          <w:p>
            <w:pPr>
              <w:spacing w:after="20"/>
              <w:ind w:left="20"/>
              <w:jc w:val="both"/>
            </w:pPr>
            <w:r>
              <w:rPr>
                <w:rFonts w:ascii="Times New Roman"/>
                <w:b w:val="false"/>
                <w:i w:val="false"/>
                <w:color w:val="000000"/>
                <w:sz w:val="20"/>
              </w:rPr>
              <w:t>
Семена деревьев лесных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437"/>
          <w:p>
            <w:pPr>
              <w:spacing w:after="20"/>
              <w:ind w:left="20"/>
              <w:jc w:val="both"/>
            </w:pPr>
            <w:r>
              <w:rPr>
                <w:rFonts w:ascii="Times New Roman"/>
                <w:b w:val="false"/>
                <w:i w:val="false"/>
                <w:color w:val="000000"/>
                <w:sz w:val="20"/>
              </w:rPr>
              <w:t>
олардан ағаш тұқымдары плантацияларында және учаскелерінде</w:t>
            </w:r>
          </w:p>
          <w:bookmarkEnd w:id="437"/>
          <w:p>
            <w:pPr>
              <w:spacing w:after="20"/>
              <w:ind w:left="20"/>
              <w:jc w:val="both"/>
            </w:pPr>
            <w:r>
              <w:rPr>
                <w:rFonts w:ascii="Times New Roman"/>
                <w:b w:val="false"/>
                <w:i w:val="false"/>
                <w:color w:val="000000"/>
                <w:sz w:val="20"/>
              </w:rPr>
              <w:t>
из них на лесосеменных плантациях и участках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8" w:id="438"/>
    <w:p>
      <w:pPr>
        <w:spacing w:after="0"/>
        <w:ind w:left="0"/>
        <w:jc w:val="both"/>
      </w:pPr>
      <w:r>
        <w:rPr>
          <w:rFonts w:ascii="Times New Roman"/>
          <w:b w:val="false"/>
          <w:i w:val="false"/>
          <w:color w:val="000000"/>
          <w:sz w:val="28"/>
        </w:rPr>
        <w:t>
      3.3. Орман питомниктері көрсеткен қызметтерінің көлемін қолданыстағы бағалармен көрсетіңіз, мың теңгемен (АШӨСЖ бойынша коды 02.10.2)</w:t>
      </w:r>
    </w:p>
    <w:bookmarkEnd w:id="438"/>
    <w:bookmarkStart w:name="z1019" w:id="439"/>
    <w:p>
      <w:pPr>
        <w:spacing w:after="0"/>
        <w:ind w:left="0"/>
        <w:jc w:val="both"/>
      </w:pPr>
      <w:r>
        <w:rPr>
          <w:rFonts w:ascii="Times New Roman"/>
          <w:b w:val="false"/>
          <w:i w:val="false"/>
          <w:color w:val="000000"/>
          <w:sz w:val="28"/>
        </w:rPr>
        <w:t>
      Укажите объем оказанных услуг лесопитомников в действующих ценах, в тысячах тенге (код 02.10.2 по СКПСХ)</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440"/>
          <w:p>
            <w:pPr>
              <w:spacing w:after="20"/>
              <w:ind w:left="20"/>
              <w:jc w:val="both"/>
            </w:pPr>
            <w:r>
              <w:rPr>
                <w:rFonts w:ascii="Times New Roman"/>
                <w:b w:val="false"/>
                <w:i w:val="false"/>
                <w:color w:val="000000"/>
                <w:sz w:val="20"/>
              </w:rPr>
              <w:t>
АШӨСЖ сәйкес көрсетілген қызметтер атауы</w:t>
            </w:r>
          </w:p>
          <w:bookmarkEnd w:id="440"/>
          <w:p>
            <w:pPr>
              <w:spacing w:after="20"/>
              <w:ind w:left="20"/>
              <w:jc w:val="both"/>
            </w:pPr>
            <w:r>
              <w:rPr>
                <w:rFonts w:ascii="Times New Roman"/>
                <w:b w:val="false"/>
                <w:i w:val="false"/>
                <w:color w:val="000000"/>
                <w:sz w:val="20"/>
              </w:rPr>
              <w:t>
Наименование услуги в соответствии с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441"/>
          <w:p>
            <w:pPr>
              <w:spacing w:after="20"/>
              <w:ind w:left="20"/>
              <w:jc w:val="both"/>
            </w:pPr>
            <w:r>
              <w:rPr>
                <w:rFonts w:ascii="Times New Roman"/>
                <w:b w:val="false"/>
                <w:i w:val="false"/>
                <w:color w:val="000000"/>
                <w:sz w:val="20"/>
              </w:rPr>
              <w:t>
АШӨСЖ коды бойынша</w:t>
            </w:r>
          </w:p>
          <w:bookmarkEnd w:id="441"/>
          <w:p>
            <w:pPr>
              <w:spacing w:after="20"/>
              <w:ind w:left="20"/>
              <w:jc w:val="both"/>
            </w:pPr>
            <w:r>
              <w:rPr>
                <w:rFonts w:ascii="Times New Roman"/>
                <w:b w:val="false"/>
                <w:i w:val="false"/>
                <w:color w:val="000000"/>
                <w:sz w:val="20"/>
              </w:rPr>
              <w:t>
Код по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442"/>
          <w:p>
            <w:pPr>
              <w:spacing w:after="20"/>
              <w:ind w:left="20"/>
              <w:jc w:val="both"/>
            </w:pPr>
            <w:r>
              <w:rPr>
                <w:rFonts w:ascii="Times New Roman"/>
                <w:b w:val="false"/>
                <w:i w:val="false"/>
                <w:color w:val="000000"/>
                <w:sz w:val="20"/>
              </w:rPr>
              <w:t>
Орман питомниктері көрсететін қызметтер</w:t>
            </w:r>
          </w:p>
          <w:bookmarkEnd w:id="442"/>
          <w:p>
            <w:pPr>
              <w:spacing w:after="20"/>
              <w:ind w:left="20"/>
              <w:jc w:val="both"/>
            </w:pPr>
            <w:r>
              <w:rPr>
                <w:rFonts w:ascii="Times New Roman"/>
                <w:b w:val="false"/>
                <w:i w:val="false"/>
                <w:color w:val="000000"/>
                <w:sz w:val="20"/>
              </w:rPr>
              <w:t>
Услуги лесопитомников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3" w:id="443"/>
    <w:p>
      <w:pPr>
        <w:spacing w:after="0"/>
        <w:ind w:left="0"/>
        <w:jc w:val="both"/>
      </w:pPr>
      <w:r>
        <w:rPr>
          <w:rFonts w:ascii="Times New Roman"/>
          <w:b w:val="false"/>
          <w:i w:val="false"/>
          <w:color w:val="000000"/>
          <w:sz w:val="28"/>
        </w:rPr>
        <w:t>
      3.4. Орман өсіру саласындағы көрсетілген қызметтердің көлемін көрсетіңіз, мың теңгемен (АШӨСЖ бойынша коды 02.40.10.100)</w:t>
      </w:r>
    </w:p>
    <w:bookmarkEnd w:id="443"/>
    <w:bookmarkStart w:name="z1024" w:id="444"/>
    <w:p>
      <w:pPr>
        <w:spacing w:after="0"/>
        <w:ind w:left="0"/>
        <w:jc w:val="both"/>
      </w:pPr>
      <w:r>
        <w:rPr>
          <w:rFonts w:ascii="Times New Roman"/>
          <w:b w:val="false"/>
          <w:i w:val="false"/>
          <w:color w:val="000000"/>
          <w:sz w:val="28"/>
        </w:rPr>
        <w:t>
      Укажите объем оказанных услуг в области лесоводства, в тысячах тенге (код 02.40.10.100 по СКПСХ)</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445"/>
          <w:p>
            <w:pPr>
              <w:spacing w:after="20"/>
              <w:ind w:left="20"/>
              <w:jc w:val="both"/>
            </w:pPr>
            <w:r>
              <w:rPr>
                <w:rFonts w:ascii="Times New Roman"/>
                <w:b w:val="false"/>
                <w:i w:val="false"/>
                <w:color w:val="000000"/>
                <w:sz w:val="20"/>
              </w:rPr>
              <w:t>
АШӨСЖ сәйкес көрсетілген қызметтер атауы</w:t>
            </w:r>
          </w:p>
          <w:bookmarkEnd w:id="445"/>
          <w:p>
            <w:pPr>
              <w:spacing w:after="20"/>
              <w:ind w:left="20"/>
              <w:jc w:val="both"/>
            </w:pPr>
            <w:r>
              <w:rPr>
                <w:rFonts w:ascii="Times New Roman"/>
                <w:b w:val="false"/>
                <w:i w:val="false"/>
                <w:color w:val="000000"/>
                <w:sz w:val="20"/>
              </w:rPr>
              <w:t>
Наименование услуги в соответствии с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446"/>
          <w:p>
            <w:pPr>
              <w:spacing w:after="20"/>
              <w:ind w:left="20"/>
              <w:jc w:val="both"/>
            </w:pPr>
            <w:r>
              <w:rPr>
                <w:rFonts w:ascii="Times New Roman"/>
                <w:b w:val="false"/>
                <w:i w:val="false"/>
                <w:color w:val="000000"/>
                <w:sz w:val="20"/>
              </w:rPr>
              <w:t>
АШӨСЖ коды бойынша</w:t>
            </w:r>
          </w:p>
          <w:bookmarkEnd w:id="446"/>
          <w:p>
            <w:pPr>
              <w:spacing w:after="20"/>
              <w:ind w:left="20"/>
              <w:jc w:val="both"/>
            </w:pPr>
            <w:r>
              <w:rPr>
                <w:rFonts w:ascii="Times New Roman"/>
                <w:b w:val="false"/>
                <w:i w:val="false"/>
                <w:color w:val="000000"/>
                <w:sz w:val="20"/>
              </w:rPr>
              <w:t>
Код по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447"/>
          <w:p>
            <w:pPr>
              <w:spacing w:after="20"/>
              <w:ind w:left="20"/>
              <w:jc w:val="both"/>
            </w:pPr>
            <w:r>
              <w:rPr>
                <w:rFonts w:ascii="Times New Roman"/>
                <w:b w:val="false"/>
                <w:i w:val="false"/>
                <w:color w:val="000000"/>
                <w:sz w:val="20"/>
              </w:rPr>
              <w:t>
Орман өсіру саласындағы көрсетілген қызметтер</w:t>
            </w:r>
          </w:p>
          <w:bookmarkEnd w:id="447"/>
          <w:p>
            <w:pPr>
              <w:spacing w:after="20"/>
              <w:ind w:left="20"/>
              <w:jc w:val="both"/>
            </w:pPr>
            <w:r>
              <w:rPr>
                <w:rFonts w:ascii="Times New Roman"/>
                <w:b w:val="false"/>
                <w:i w:val="false"/>
                <w:color w:val="000000"/>
                <w:sz w:val="20"/>
              </w:rPr>
              <w:t>
Услуги в области лесоводства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8" w:id="448"/>
    <w:p>
      <w:pPr>
        <w:spacing w:after="0"/>
        <w:ind w:left="0"/>
        <w:jc w:val="both"/>
      </w:pPr>
      <w:r>
        <w:rPr>
          <w:rFonts w:ascii="Times New Roman"/>
          <w:b w:val="false"/>
          <w:i w:val="false"/>
          <w:color w:val="000000"/>
          <w:sz w:val="28"/>
        </w:rPr>
        <w:t>
      4. Орманды орналастыру</w:t>
      </w:r>
    </w:p>
    <w:bookmarkEnd w:id="448"/>
    <w:bookmarkStart w:name="z1029" w:id="449"/>
    <w:p>
      <w:pPr>
        <w:spacing w:after="0"/>
        <w:ind w:left="0"/>
        <w:jc w:val="both"/>
      </w:pPr>
      <w:r>
        <w:rPr>
          <w:rFonts w:ascii="Times New Roman"/>
          <w:b w:val="false"/>
          <w:i w:val="false"/>
          <w:color w:val="000000"/>
          <w:sz w:val="28"/>
        </w:rPr>
        <w:t>
      Лесоустройство</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450"/>
          <w:p>
            <w:pPr>
              <w:spacing w:after="20"/>
              <w:ind w:left="20"/>
              <w:jc w:val="both"/>
            </w:pPr>
            <w:r>
              <w:rPr>
                <w:rFonts w:ascii="Times New Roman"/>
                <w:b w:val="false"/>
                <w:i w:val="false"/>
                <w:color w:val="000000"/>
                <w:sz w:val="20"/>
              </w:rPr>
              <w:t>
Көрсеткіштің атауы</w:t>
            </w:r>
          </w:p>
          <w:bookmarkEnd w:id="450"/>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451"/>
          <w:p>
            <w:pPr>
              <w:spacing w:after="20"/>
              <w:ind w:left="20"/>
              <w:jc w:val="both"/>
            </w:pPr>
            <w:r>
              <w:rPr>
                <w:rFonts w:ascii="Times New Roman"/>
                <w:b w:val="false"/>
                <w:i w:val="false"/>
                <w:color w:val="000000"/>
                <w:sz w:val="20"/>
              </w:rPr>
              <w:t>
Алқабы, гектармен</w:t>
            </w:r>
          </w:p>
          <w:bookmarkEnd w:id="451"/>
          <w:p>
            <w:pPr>
              <w:spacing w:after="20"/>
              <w:ind w:left="20"/>
              <w:jc w:val="both"/>
            </w:pPr>
            <w:r>
              <w:rPr>
                <w:rFonts w:ascii="Times New Roman"/>
                <w:b w:val="false"/>
                <w:i w:val="false"/>
                <w:color w:val="000000"/>
                <w:sz w:val="20"/>
              </w:rPr>
              <w:t>
Площадь, в гектарах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452"/>
          <w:p>
            <w:pPr>
              <w:spacing w:after="20"/>
              <w:ind w:left="20"/>
              <w:jc w:val="both"/>
            </w:pPr>
            <w:r>
              <w:rPr>
                <w:rFonts w:ascii="Times New Roman"/>
                <w:b w:val="false"/>
                <w:i w:val="false"/>
                <w:color w:val="000000"/>
                <w:sz w:val="20"/>
              </w:rPr>
              <w:t>
Орманды орналастыруға жұмсалған шығындар, мың теңгемен</w:t>
            </w:r>
          </w:p>
          <w:bookmarkEnd w:id="452"/>
          <w:p>
            <w:pPr>
              <w:spacing w:after="20"/>
              <w:ind w:left="20"/>
              <w:jc w:val="both"/>
            </w:pPr>
            <w:r>
              <w:rPr>
                <w:rFonts w:ascii="Times New Roman"/>
                <w:b w:val="false"/>
                <w:i w:val="false"/>
                <w:color w:val="000000"/>
                <w:sz w:val="20"/>
              </w:rPr>
              <w:t>
Затраты на лесоустройство,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453"/>
          <w:p>
            <w:pPr>
              <w:spacing w:after="20"/>
              <w:ind w:left="20"/>
              <w:jc w:val="both"/>
            </w:pPr>
            <w:r>
              <w:rPr>
                <w:rFonts w:ascii="Times New Roman"/>
                <w:b w:val="false"/>
                <w:i w:val="false"/>
                <w:color w:val="000000"/>
                <w:sz w:val="20"/>
              </w:rPr>
              <w:t>
Орманды орналастыру</w:t>
            </w:r>
          </w:p>
          <w:bookmarkEnd w:id="453"/>
          <w:p>
            <w:pPr>
              <w:spacing w:after="20"/>
              <w:ind w:left="20"/>
              <w:jc w:val="both"/>
            </w:pPr>
            <w:r>
              <w:rPr>
                <w:rFonts w:ascii="Times New Roman"/>
                <w:b w:val="false"/>
                <w:i w:val="false"/>
                <w:color w:val="000000"/>
                <w:sz w:val="20"/>
              </w:rPr>
              <w:t>
Лесоустройство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4" w:id="454"/>
    <w:p>
      <w:pPr>
        <w:spacing w:after="0"/>
        <w:ind w:left="0"/>
        <w:jc w:val="both"/>
      </w:pPr>
      <w:r>
        <w:rPr>
          <w:rFonts w:ascii="Times New Roman"/>
          <w:b w:val="false"/>
          <w:i w:val="false"/>
          <w:color w:val="000000"/>
          <w:sz w:val="28"/>
        </w:rPr>
        <w:t>
      5. Қызметтің басқа түрлері, мың теңгемен</w:t>
      </w:r>
    </w:p>
    <w:bookmarkEnd w:id="454"/>
    <w:bookmarkStart w:name="z1035" w:id="455"/>
    <w:p>
      <w:pPr>
        <w:spacing w:after="0"/>
        <w:ind w:left="0"/>
        <w:jc w:val="both"/>
      </w:pPr>
      <w:r>
        <w:rPr>
          <w:rFonts w:ascii="Times New Roman"/>
          <w:b w:val="false"/>
          <w:i w:val="false"/>
          <w:color w:val="000000"/>
          <w:sz w:val="28"/>
        </w:rPr>
        <w:t>
      Другие виды деятельности, в тысячах тенге</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456"/>
          <w:p>
            <w:pPr>
              <w:spacing w:after="20"/>
              <w:ind w:left="20"/>
              <w:jc w:val="both"/>
            </w:pPr>
            <w:r>
              <w:rPr>
                <w:rFonts w:ascii="Times New Roman"/>
                <w:b w:val="false"/>
                <w:i w:val="false"/>
                <w:color w:val="000000"/>
                <w:sz w:val="20"/>
              </w:rPr>
              <w:t>
ӘҚЖЖ</w:t>
            </w:r>
            <w:r>
              <w:rPr>
                <w:rFonts w:ascii="Times New Roman"/>
                <w:b w:val="false"/>
                <w:i w:val="false"/>
                <w:color w:val="000000"/>
                <w:vertAlign w:val="superscript"/>
              </w:rPr>
              <w:t>3</w:t>
            </w:r>
            <w:r>
              <w:rPr>
                <w:rFonts w:ascii="Times New Roman"/>
                <w:b w:val="false"/>
                <w:i w:val="false"/>
                <w:color w:val="000000"/>
                <w:sz w:val="20"/>
              </w:rPr>
              <w:t xml:space="preserve"> сәйкес қызмет түрлерінің атауы</w:t>
            </w:r>
          </w:p>
          <w:bookmarkEnd w:id="456"/>
          <w:p>
            <w:pPr>
              <w:spacing w:after="20"/>
              <w:ind w:left="20"/>
              <w:jc w:val="both"/>
            </w:pPr>
            <w:r>
              <w:rPr>
                <w:rFonts w:ascii="Times New Roman"/>
                <w:b w:val="false"/>
                <w:i w:val="false"/>
                <w:color w:val="000000"/>
                <w:sz w:val="20"/>
              </w:rPr>
              <w:t>
Наименование видов деятельности в соответствии с ОКЭД</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457"/>
          <w:p>
            <w:pPr>
              <w:spacing w:after="20"/>
              <w:ind w:left="20"/>
              <w:jc w:val="both"/>
            </w:pPr>
            <w:r>
              <w:rPr>
                <w:rFonts w:ascii="Times New Roman"/>
                <w:b w:val="false"/>
                <w:i w:val="false"/>
                <w:color w:val="000000"/>
                <w:sz w:val="20"/>
              </w:rPr>
              <w:t>
ӘҚЖЖ</w:t>
            </w:r>
            <w:r>
              <w:rPr>
                <w:rFonts w:ascii="Times New Roman"/>
                <w:b w:val="false"/>
                <w:i w:val="false"/>
                <w:color w:val="000000"/>
                <w:vertAlign w:val="superscript"/>
              </w:rPr>
              <w:t>4</w:t>
            </w:r>
            <w:r>
              <w:rPr>
                <w:rFonts w:ascii="Times New Roman"/>
                <w:b w:val="false"/>
                <w:i w:val="false"/>
                <w:color w:val="000000"/>
                <w:sz w:val="20"/>
              </w:rPr>
              <w:t xml:space="preserve"> бойынша коды</w:t>
            </w:r>
          </w:p>
          <w:bookmarkEnd w:id="457"/>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458"/>
          <w:p>
            <w:pPr>
              <w:spacing w:after="20"/>
              <w:ind w:left="20"/>
              <w:jc w:val="both"/>
            </w:pPr>
            <w:r>
              <w:rPr>
                <w:rFonts w:ascii="Times New Roman"/>
                <w:b w:val="false"/>
                <w:i w:val="false"/>
                <w:color w:val="000000"/>
                <w:sz w:val="20"/>
              </w:rPr>
              <w:t>
Өндірілген өнімдердің (тауарлардың, көрсетілетін қызметтердің) көлемі</w:t>
            </w:r>
          </w:p>
          <w:bookmarkEnd w:id="458"/>
          <w:p>
            <w:pPr>
              <w:spacing w:after="20"/>
              <w:ind w:left="20"/>
              <w:jc w:val="both"/>
            </w:pPr>
            <w:r>
              <w:rPr>
                <w:rFonts w:ascii="Times New Roman"/>
                <w:b w:val="false"/>
                <w:i w:val="false"/>
                <w:color w:val="000000"/>
                <w:sz w:val="20"/>
              </w:rPr>
              <w:t xml:space="preserve">
Объем произведенной продукции (товаров, услуг)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9" w:id="459"/>
    <w:p>
      <w:pPr>
        <w:spacing w:after="0"/>
        <w:ind w:left="0"/>
        <w:jc w:val="both"/>
      </w:pPr>
      <w:r>
        <w:rPr>
          <w:rFonts w:ascii="Times New Roman"/>
          <w:b w:val="false"/>
          <w:i w:val="false"/>
          <w:color w:val="000000"/>
          <w:sz w:val="28"/>
        </w:rPr>
        <w:t>
      Ескертпе:</w:t>
      </w:r>
    </w:p>
    <w:bookmarkEnd w:id="459"/>
    <w:bookmarkStart w:name="z1040" w:id="460"/>
    <w:p>
      <w:pPr>
        <w:spacing w:after="0"/>
        <w:ind w:left="0"/>
        <w:jc w:val="both"/>
      </w:pPr>
      <w:r>
        <w:rPr>
          <w:rFonts w:ascii="Times New Roman"/>
          <w:b w:val="false"/>
          <w:i w:val="false"/>
          <w:color w:val="000000"/>
          <w:sz w:val="28"/>
        </w:rPr>
        <w:t>
      Примечание:</w:t>
      </w:r>
    </w:p>
    <w:bookmarkEnd w:id="460"/>
    <w:bookmarkStart w:name="z1041" w:id="4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Мұнда және бұдан әрі ЭҚЖЖ – Қазақстан Республикасы Ұлттық экономика министрлігі Статистика комитетінің интернет-ресурсында "Жіктеуіштер" бөлімінде орналасқан "Экономикалық қызмет түрлерінің жалпы жіктеуішіне" сәйкес толтырылады</w:t>
      </w:r>
    </w:p>
    <w:bookmarkEnd w:id="461"/>
    <w:bookmarkStart w:name="z1042" w:id="4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ОКЭД– заполняется согласно "Общему классификатору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462"/>
    <w:bookmarkStart w:name="z1043" w:id="4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Мұнда ӘҚЖЖ бойынша коды - статистикалық нысанды қағаз жеткізгіште тапсыру кезінде кодын аумақтық статистика органының қызметкері толтырады.</w:t>
      </w:r>
    </w:p>
    <w:bookmarkEnd w:id="463"/>
    <w:bookmarkStart w:name="z1044" w:id="4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код по ОКЭД - код заполняется работником территориального органа статистики при сдаче статистической формы на бумажном носителе.</w:t>
      </w:r>
    </w:p>
    <w:bookmarkEnd w:id="464"/>
    <w:bookmarkStart w:name="z1045" w:id="465"/>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bookmarkEnd w:id="465"/>
    <w:bookmarkStart w:name="z1046" w:id="466"/>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1047" w:id="467"/>
    <w:p>
      <w:pPr>
        <w:spacing w:after="0"/>
        <w:ind w:left="0"/>
        <w:jc w:val="both"/>
      </w:pPr>
      <w:r>
        <w:rPr>
          <w:rFonts w:ascii="Times New Roman"/>
          <w:b w:val="false"/>
          <w:i w:val="false"/>
          <w:color w:val="000000"/>
          <w:sz w:val="28"/>
        </w:rPr>
        <w:t>
      Атауы                         Мекенжайы (респонденттің)</w:t>
      </w:r>
    </w:p>
    <w:bookmarkEnd w:id="467"/>
    <w:bookmarkStart w:name="z1048" w:id="468"/>
    <w:p>
      <w:pPr>
        <w:spacing w:after="0"/>
        <w:ind w:left="0"/>
        <w:jc w:val="both"/>
      </w:pPr>
      <w:r>
        <w:rPr>
          <w:rFonts w:ascii="Times New Roman"/>
          <w:b w:val="false"/>
          <w:i w:val="false"/>
          <w:color w:val="000000"/>
          <w:sz w:val="28"/>
        </w:rPr>
        <w:t>
      Наименование ________________       Адрес (респондента) ___________________________</w:t>
      </w:r>
    </w:p>
    <w:bookmarkEnd w:id="468"/>
    <w:bookmarkStart w:name="z1049" w:id="469"/>
    <w:p>
      <w:pPr>
        <w:spacing w:after="0"/>
        <w:ind w:left="0"/>
        <w:jc w:val="both"/>
      </w:pPr>
      <w:r>
        <w:rPr>
          <w:rFonts w:ascii="Times New Roman"/>
          <w:b w:val="false"/>
          <w:i w:val="false"/>
          <w:color w:val="000000"/>
          <w:sz w:val="28"/>
        </w:rPr>
        <w:t>
      Телефоны (респонденттің)</w:t>
      </w:r>
    </w:p>
    <w:bookmarkEnd w:id="469"/>
    <w:bookmarkStart w:name="z1050" w:id="470"/>
    <w:p>
      <w:pPr>
        <w:spacing w:after="0"/>
        <w:ind w:left="0"/>
        <w:jc w:val="both"/>
      </w:pPr>
      <w:r>
        <w:rPr>
          <w:rFonts w:ascii="Times New Roman"/>
          <w:b w:val="false"/>
          <w:i w:val="false"/>
          <w:color w:val="000000"/>
          <w:sz w:val="28"/>
        </w:rPr>
        <w:t>
      Телефон (респондента) _____________________ _________________________________</w:t>
      </w:r>
    </w:p>
    <w:bookmarkEnd w:id="470"/>
    <w:bookmarkStart w:name="z1051" w:id="471"/>
    <w:p>
      <w:pPr>
        <w:spacing w:after="0"/>
        <w:ind w:left="0"/>
        <w:jc w:val="both"/>
      </w:pPr>
      <w:r>
        <w:rPr>
          <w:rFonts w:ascii="Times New Roman"/>
          <w:b w:val="false"/>
          <w:i w:val="false"/>
          <w:color w:val="000000"/>
          <w:sz w:val="28"/>
        </w:rPr>
        <w:t>
                               стационарлық                   ұялы</w:t>
      </w:r>
    </w:p>
    <w:bookmarkEnd w:id="471"/>
    <w:bookmarkStart w:name="z1052" w:id="472"/>
    <w:p>
      <w:pPr>
        <w:spacing w:after="0"/>
        <w:ind w:left="0"/>
        <w:jc w:val="both"/>
      </w:pPr>
      <w:r>
        <w:rPr>
          <w:rFonts w:ascii="Times New Roman"/>
          <w:b w:val="false"/>
          <w:i w:val="false"/>
          <w:color w:val="000000"/>
          <w:sz w:val="28"/>
        </w:rPr>
        <w:t>
                               стационарный                   мобильный</w:t>
      </w:r>
    </w:p>
    <w:bookmarkEnd w:id="472"/>
    <w:bookmarkStart w:name="z1053" w:id="473"/>
    <w:p>
      <w:pPr>
        <w:spacing w:after="0"/>
        <w:ind w:left="0"/>
        <w:jc w:val="both"/>
      </w:pPr>
      <w:r>
        <w:rPr>
          <w:rFonts w:ascii="Times New Roman"/>
          <w:b w:val="false"/>
          <w:i w:val="false"/>
          <w:color w:val="000000"/>
          <w:sz w:val="28"/>
        </w:rPr>
        <w:t>
      Электрондық пошта мекенжайы (респонденттің)</w:t>
      </w:r>
    </w:p>
    <w:bookmarkEnd w:id="473"/>
    <w:bookmarkStart w:name="z1054" w:id="474"/>
    <w:p>
      <w:pPr>
        <w:spacing w:after="0"/>
        <w:ind w:left="0"/>
        <w:jc w:val="both"/>
      </w:pPr>
      <w:r>
        <w:rPr>
          <w:rFonts w:ascii="Times New Roman"/>
          <w:b w:val="false"/>
          <w:i w:val="false"/>
          <w:color w:val="000000"/>
          <w:sz w:val="28"/>
        </w:rPr>
        <w:t>
      Адрес электронной почты (респондента)_________________________________________</w:t>
      </w:r>
    </w:p>
    <w:bookmarkEnd w:id="474"/>
    <w:bookmarkStart w:name="z1055" w:id="475"/>
    <w:p>
      <w:pPr>
        <w:spacing w:after="0"/>
        <w:ind w:left="0"/>
        <w:jc w:val="both"/>
      </w:pPr>
      <w:r>
        <w:rPr>
          <w:rFonts w:ascii="Times New Roman"/>
          <w:b w:val="false"/>
          <w:i w:val="false"/>
          <w:color w:val="000000"/>
          <w:sz w:val="28"/>
        </w:rPr>
        <w:t>
      Орындаушы</w:t>
      </w:r>
    </w:p>
    <w:bookmarkEnd w:id="475"/>
    <w:bookmarkStart w:name="z1056" w:id="476"/>
    <w:p>
      <w:pPr>
        <w:spacing w:after="0"/>
        <w:ind w:left="0"/>
        <w:jc w:val="both"/>
      </w:pPr>
      <w:r>
        <w:rPr>
          <w:rFonts w:ascii="Times New Roman"/>
          <w:b w:val="false"/>
          <w:i w:val="false"/>
          <w:color w:val="000000"/>
          <w:sz w:val="28"/>
        </w:rPr>
        <w:t>
      Исполнитель______________________________             _____________________________</w:t>
      </w:r>
    </w:p>
    <w:bookmarkEnd w:id="476"/>
    <w:bookmarkStart w:name="z1057" w:id="477"/>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bookmarkEnd w:id="477"/>
    <w:bookmarkStart w:name="z1058" w:id="478"/>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bookmarkEnd w:id="478"/>
    <w:bookmarkStart w:name="z1059" w:id="479"/>
    <w:p>
      <w:pPr>
        <w:spacing w:after="0"/>
        <w:ind w:left="0"/>
        <w:jc w:val="both"/>
      </w:pPr>
      <w:r>
        <w:rPr>
          <w:rFonts w:ascii="Times New Roman"/>
          <w:b w:val="false"/>
          <w:i w:val="false"/>
          <w:color w:val="000000"/>
          <w:sz w:val="28"/>
        </w:rPr>
        <w:t>
      Бас бухгалтер немесе оның</w:t>
      </w:r>
    </w:p>
    <w:bookmarkEnd w:id="479"/>
    <w:bookmarkStart w:name="z1060" w:id="480"/>
    <w:p>
      <w:pPr>
        <w:spacing w:after="0"/>
        <w:ind w:left="0"/>
        <w:jc w:val="both"/>
      </w:pPr>
      <w:r>
        <w:rPr>
          <w:rFonts w:ascii="Times New Roman"/>
          <w:b w:val="false"/>
          <w:i w:val="false"/>
          <w:color w:val="000000"/>
          <w:sz w:val="28"/>
        </w:rPr>
        <w:t>
      міндетін атқарушы тұлға</w:t>
      </w:r>
    </w:p>
    <w:bookmarkEnd w:id="480"/>
    <w:bookmarkStart w:name="z1061" w:id="481"/>
    <w:p>
      <w:pPr>
        <w:spacing w:after="0"/>
        <w:ind w:left="0"/>
        <w:jc w:val="both"/>
      </w:pPr>
      <w:r>
        <w:rPr>
          <w:rFonts w:ascii="Times New Roman"/>
          <w:b w:val="false"/>
          <w:i w:val="false"/>
          <w:color w:val="000000"/>
          <w:sz w:val="28"/>
        </w:rPr>
        <w:t>
      Главный бухгалтер или лицо,</w:t>
      </w:r>
    </w:p>
    <w:bookmarkEnd w:id="481"/>
    <w:bookmarkStart w:name="z1062" w:id="482"/>
    <w:p>
      <w:pPr>
        <w:spacing w:after="0"/>
        <w:ind w:left="0"/>
        <w:jc w:val="both"/>
      </w:pPr>
      <w:r>
        <w:rPr>
          <w:rFonts w:ascii="Times New Roman"/>
          <w:b w:val="false"/>
          <w:i w:val="false"/>
          <w:color w:val="000000"/>
          <w:sz w:val="28"/>
        </w:rPr>
        <w:t>
      исполняющее его обязанности ___________________________________ _______________</w:t>
      </w:r>
    </w:p>
    <w:bookmarkEnd w:id="482"/>
    <w:bookmarkStart w:name="z1063" w:id="483"/>
    <w:p>
      <w:pPr>
        <w:spacing w:after="0"/>
        <w:ind w:left="0"/>
        <w:jc w:val="both"/>
      </w:pPr>
      <w:r>
        <w:rPr>
          <w:rFonts w:ascii="Times New Roman"/>
          <w:b w:val="false"/>
          <w:i w:val="false"/>
          <w:color w:val="000000"/>
          <w:sz w:val="28"/>
        </w:rPr>
        <w:t>
                         тегі, аты және әкесінің аты (бар болған жағдайда)       қолы</w:t>
      </w:r>
    </w:p>
    <w:bookmarkEnd w:id="483"/>
    <w:bookmarkStart w:name="z1064" w:id="484"/>
    <w:p>
      <w:pPr>
        <w:spacing w:after="0"/>
        <w:ind w:left="0"/>
        <w:jc w:val="both"/>
      </w:pPr>
      <w:r>
        <w:rPr>
          <w:rFonts w:ascii="Times New Roman"/>
          <w:b w:val="false"/>
          <w:i w:val="false"/>
          <w:color w:val="000000"/>
          <w:sz w:val="28"/>
        </w:rPr>
        <w:t>
                         фамилия, имя и отчество (при его наличии)             подпись</w:t>
      </w:r>
    </w:p>
    <w:bookmarkEnd w:id="484"/>
    <w:bookmarkStart w:name="z1065" w:id="485"/>
    <w:p>
      <w:pPr>
        <w:spacing w:after="0"/>
        <w:ind w:left="0"/>
        <w:jc w:val="both"/>
      </w:pPr>
      <w:r>
        <w:rPr>
          <w:rFonts w:ascii="Times New Roman"/>
          <w:b w:val="false"/>
          <w:i w:val="false"/>
          <w:color w:val="000000"/>
          <w:sz w:val="28"/>
        </w:rPr>
        <w:t>
      Басшы немесе оның</w:t>
      </w:r>
    </w:p>
    <w:bookmarkEnd w:id="485"/>
    <w:bookmarkStart w:name="z1066" w:id="486"/>
    <w:p>
      <w:pPr>
        <w:spacing w:after="0"/>
        <w:ind w:left="0"/>
        <w:jc w:val="both"/>
      </w:pPr>
      <w:r>
        <w:rPr>
          <w:rFonts w:ascii="Times New Roman"/>
          <w:b w:val="false"/>
          <w:i w:val="false"/>
          <w:color w:val="000000"/>
          <w:sz w:val="28"/>
        </w:rPr>
        <w:t>
      міндетін атқарушы тұлға</w:t>
      </w:r>
    </w:p>
    <w:bookmarkEnd w:id="486"/>
    <w:bookmarkStart w:name="z1067" w:id="487"/>
    <w:p>
      <w:pPr>
        <w:spacing w:after="0"/>
        <w:ind w:left="0"/>
        <w:jc w:val="both"/>
      </w:pPr>
      <w:r>
        <w:rPr>
          <w:rFonts w:ascii="Times New Roman"/>
          <w:b w:val="false"/>
          <w:i w:val="false"/>
          <w:color w:val="000000"/>
          <w:sz w:val="28"/>
        </w:rPr>
        <w:t>
      Руководитель или лицо,</w:t>
      </w:r>
    </w:p>
    <w:bookmarkEnd w:id="487"/>
    <w:bookmarkStart w:name="z1068" w:id="488"/>
    <w:p>
      <w:pPr>
        <w:spacing w:after="0"/>
        <w:ind w:left="0"/>
        <w:jc w:val="both"/>
      </w:pPr>
      <w:r>
        <w:rPr>
          <w:rFonts w:ascii="Times New Roman"/>
          <w:b w:val="false"/>
          <w:i w:val="false"/>
          <w:color w:val="000000"/>
          <w:sz w:val="28"/>
        </w:rPr>
        <w:t>
      исполняющее его обязанности _________________________________ _________________</w:t>
      </w:r>
    </w:p>
    <w:bookmarkEnd w:id="488"/>
    <w:bookmarkStart w:name="z1069" w:id="489"/>
    <w:p>
      <w:pPr>
        <w:spacing w:after="0"/>
        <w:ind w:left="0"/>
        <w:jc w:val="both"/>
      </w:pPr>
      <w:r>
        <w:rPr>
          <w:rFonts w:ascii="Times New Roman"/>
          <w:b w:val="false"/>
          <w:i w:val="false"/>
          <w:color w:val="000000"/>
          <w:sz w:val="28"/>
        </w:rPr>
        <w:t>
                         тегі, аты және әкесінің аты (бар болған жағдайда)       қолы</w:t>
      </w:r>
    </w:p>
    <w:bookmarkEnd w:id="489"/>
    <w:bookmarkStart w:name="z1070" w:id="490"/>
    <w:p>
      <w:pPr>
        <w:spacing w:after="0"/>
        <w:ind w:left="0"/>
        <w:jc w:val="both"/>
      </w:pPr>
      <w:r>
        <w:rPr>
          <w:rFonts w:ascii="Times New Roman"/>
          <w:b w:val="false"/>
          <w:i w:val="false"/>
          <w:color w:val="000000"/>
          <w:sz w:val="28"/>
        </w:rPr>
        <w:t>
                         фамилия, имя и отчество (при его наличии)             подпись</w:t>
      </w:r>
    </w:p>
    <w:bookmarkEnd w:id="490"/>
    <w:bookmarkStart w:name="z1071" w:id="491"/>
    <w:p>
      <w:pPr>
        <w:spacing w:after="0"/>
        <w:ind w:left="0"/>
        <w:jc w:val="both"/>
      </w:pPr>
      <w:r>
        <w:rPr>
          <w:rFonts w:ascii="Times New Roman"/>
          <w:b w:val="false"/>
          <w:i w:val="false"/>
          <w:color w:val="000000"/>
          <w:sz w:val="28"/>
        </w:rPr>
        <w:t>
      Ескертпе:</w:t>
      </w:r>
    </w:p>
    <w:bookmarkEnd w:id="491"/>
    <w:bookmarkStart w:name="z1072" w:id="492"/>
    <w:p>
      <w:pPr>
        <w:spacing w:after="0"/>
        <w:ind w:left="0"/>
        <w:jc w:val="both"/>
      </w:pPr>
      <w:r>
        <w:rPr>
          <w:rFonts w:ascii="Times New Roman"/>
          <w:b w:val="false"/>
          <w:i w:val="false"/>
          <w:color w:val="000000"/>
          <w:sz w:val="28"/>
        </w:rPr>
        <w:t>
      Примечание:</w:t>
      </w:r>
    </w:p>
    <w:bookmarkEnd w:id="492"/>
    <w:bookmarkStart w:name="z1073" w:id="493"/>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493"/>
    <w:bookmarkStart w:name="z1074" w:id="494"/>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494"/>
    <w:p>
      <w:pPr>
        <w:spacing w:after="0"/>
        <w:ind w:left="0"/>
        <w:jc w:val="both"/>
      </w:pPr>
      <w:bookmarkStart w:name="z1075" w:id="495"/>
      <w:r>
        <w:rPr>
          <w:rFonts w:ascii="Times New Roman"/>
          <w:b w:val="false"/>
          <w:i w:val="false"/>
          <w:color w:val="000000"/>
          <w:sz w:val="28"/>
        </w:rPr>
        <w:t>
      Приложение 9 к приказу</w:t>
      </w:r>
    </w:p>
    <w:bookmarkEnd w:id="495"/>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 2020 года</w:t>
      </w:r>
    </w:p>
    <w:p>
      <w:pPr>
        <w:spacing w:after="0"/>
        <w:ind w:left="0"/>
        <w:jc w:val="both"/>
      </w:pPr>
      <w:r>
        <w:rPr>
          <w:rFonts w:ascii="Times New Roman"/>
          <w:b w:val="false"/>
          <w:i w:val="false"/>
          <w:color w:val="000000"/>
          <w:sz w:val="28"/>
        </w:rPr>
        <w:t>№21</w:t>
      </w:r>
    </w:p>
    <w:bookmarkStart w:name="z1076" w:id="496"/>
    <w:p>
      <w:pPr>
        <w:spacing w:after="0"/>
        <w:ind w:left="0"/>
        <w:jc w:val="both"/>
      </w:pPr>
      <w:r>
        <w:rPr>
          <w:rFonts w:ascii="Times New Roman"/>
          <w:b w:val="false"/>
          <w:i w:val="false"/>
          <w:color w:val="000000"/>
          <w:sz w:val="28"/>
        </w:rPr>
        <w:t xml:space="preserve">
      </w:t>
      </w:r>
      <w:r>
        <w:rPr>
          <w:rFonts w:ascii="Times New Roman"/>
          <w:b/>
          <w:i w:val="false"/>
          <w:color w:val="000000"/>
          <w:sz w:val="28"/>
        </w:rPr>
        <w:t>Инструкция по заполнению статистической формы общегосударственного статистического наблюдения "Отчет о деятельности в лесоводстве и лесозаготовках" (индекс 1-лес, периодичность годовая)</w:t>
      </w:r>
    </w:p>
    <w:bookmarkEnd w:id="496"/>
    <w:bookmarkStart w:name="z1077" w:id="49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в лесоводстве и лесозаготовках" (индекс 1-лес,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деятельности в лесоводстве и лесозаготовках" (индекс 1-лес, периодичность годовая) (далее – статистическая форма).</w:t>
      </w:r>
    </w:p>
    <w:bookmarkEnd w:id="497"/>
    <w:bookmarkStart w:name="z1078" w:id="498"/>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498"/>
    <w:bookmarkStart w:name="z1079" w:id="499"/>
    <w:p>
      <w:pPr>
        <w:spacing w:after="0"/>
        <w:ind w:left="0"/>
        <w:jc w:val="both"/>
      </w:pPr>
      <w:r>
        <w:rPr>
          <w:rFonts w:ascii="Times New Roman"/>
          <w:b w:val="false"/>
          <w:i w:val="false"/>
          <w:color w:val="000000"/>
          <w:sz w:val="28"/>
        </w:rPr>
        <w:t>
      1) рубка промежуточного пользования – рубка ухода за лесом, выборочная санитарная рубка и рубка, связанная с реконструкцией малоценных лесных насаждений, а также насаждений, теряющих защитные, водоохранные и другие функции, рубка единичных деревьев в молодняках;</w:t>
      </w:r>
    </w:p>
    <w:bookmarkEnd w:id="499"/>
    <w:bookmarkStart w:name="z1080" w:id="500"/>
    <w:p>
      <w:pPr>
        <w:spacing w:after="0"/>
        <w:ind w:left="0"/>
        <w:jc w:val="both"/>
      </w:pPr>
      <w:r>
        <w:rPr>
          <w:rFonts w:ascii="Times New Roman"/>
          <w:b w:val="false"/>
          <w:i w:val="false"/>
          <w:color w:val="000000"/>
          <w:sz w:val="28"/>
        </w:rPr>
        <w:t>
      2) рубка главного пользования – рубка спелого и перестойного древостоя для заготовки древесины;</w:t>
      </w:r>
    </w:p>
    <w:bookmarkEnd w:id="500"/>
    <w:bookmarkStart w:name="z1081" w:id="501"/>
    <w:p>
      <w:pPr>
        <w:spacing w:after="0"/>
        <w:ind w:left="0"/>
        <w:jc w:val="both"/>
      </w:pPr>
      <w:r>
        <w:rPr>
          <w:rFonts w:ascii="Times New Roman"/>
          <w:b w:val="false"/>
          <w:i w:val="false"/>
          <w:color w:val="000000"/>
          <w:sz w:val="28"/>
        </w:rPr>
        <w:t>
      3) вторичный вид деятельности – вид деятельности, который осуществляется, помимо основного, с целью производства продукции (работ и услуг) для третьих лиц;</w:t>
      </w:r>
    </w:p>
    <w:bookmarkEnd w:id="501"/>
    <w:bookmarkStart w:name="z1082" w:id="502"/>
    <w:p>
      <w:pPr>
        <w:spacing w:after="0"/>
        <w:ind w:left="0"/>
        <w:jc w:val="both"/>
      </w:pPr>
      <w:r>
        <w:rPr>
          <w:rFonts w:ascii="Times New Roman"/>
          <w:b w:val="false"/>
          <w:i w:val="false"/>
          <w:color w:val="000000"/>
          <w:sz w:val="28"/>
        </w:rPr>
        <w:t>
      4)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502"/>
    <w:bookmarkStart w:name="z1083" w:id="503"/>
    <w:p>
      <w:pPr>
        <w:spacing w:after="0"/>
        <w:ind w:left="0"/>
        <w:jc w:val="both"/>
      </w:pPr>
      <w:r>
        <w:rPr>
          <w:rFonts w:ascii="Times New Roman"/>
          <w:b w:val="false"/>
          <w:i w:val="false"/>
          <w:color w:val="000000"/>
          <w:sz w:val="28"/>
        </w:rPr>
        <w:t>
      5) лесоустройство – система мероприятий, направленных на повышение эффективности ведения лесного хозяйства, осуществление единой научно-технической политики в лесном хозяйстве, обеспечение рационального пользования лесным фондом;</w:t>
      </w:r>
    </w:p>
    <w:bookmarkEnd w:id="503"/>
    <w:bookmarkStart w:name="z1084" w:id="504"/>
    <w:p>
      <w:pPr>
        <w:spacing w:after="0"/>
        <w:ind w:left="0"/>
        <w:jc w:val="both"/>
      </w:pPr>
      <w:r>
        <w:rPr>
          <w:rFonts w:ascii="Times New Roman"/>
          <w:b w:val="false"/>
          <w:i w:val="false"/>
          <w:color w:val="000000"/>
          <w:sz w:val="28"/>
        </w:rPr>
        <w:t>
      6) лесосеменная плантация – искусственно созданное насаждение из высаженных по специальной генетической схеме растений, являющихся семенным или вегетативным потомством плюсовых деревьев, предназначенное для регулярного получения (в течение длительного времени) сортовых, элитных или гибридных семян с заданными наследственными свойствами и высокими посевными качествами.</w:t>
      </w:r>
    </w:p>
    <w:bookmarkEnd w:id="504"/>
    <w:bookmarkStart w:name="z1085" w:id="505"/>
    <w:p>
      <w:pPr>
        <w:spacing w:after="0"/>
        <w:ind w:left="0"/>
        <w:jc w:val="both"/>
      </w:pPr>
      <w:r>
        <w:rPr>
          <w:rFonts w:ascii="Times New Roman"/>
          <w:b w:val="false"/>
          <w:i w:val="false"/>
          <w:color w:val="000000"/>
          <w:sz w:val="28"/>
        </w:rPr>
        <w:t>
      7) санитарная рубка – рубка (выборочная, сплошная), проводимая с целью улучшения санитарного состояния леса, при которой вырубаются больные, поврежденные, усыхающие и сухостойные деревья.</w:t>
      </w:r>
    </w:p>
    <w:bookmarkEnd w:id="505"/>
    <w:bookmarkStart w:name="z1086" w:id="506"/>
    <w:p>
      <w:pPr>
        <w:spacing w:after="0"/>
        <w:ind w:left="0"/>
        <w:jc w:val="both"/>
      </w:pPr>
      <w:r>
        <w:rPr>
          <w:rFonts w:ascii="Times New Roman"/>
          <w:b w:val="false"/>
          <w:i w:val="false"/>
          <w:color w:val="000000"/>
          <w:sz w:val="28"/>
        </w:rPr>
        <w:t>
      3. Если деятельность в области лесоводства и лесозаготовок осуществляется на территории нескольких районов и (или) областей, юридические лица и индивидуальные предприниматели представляют статистическую форму, выделяя информацию по каждой территории на отдельных бланках, то есть данные отражаются по месту осуществления деятельности в области лесоводства и лесозаготовок.</w:t>
      </w:r>
    </w:p>
    <w:bookmarkEnd w:id="506"/>
    <w:bookmarkStart w:name="z1087" w:id="507"/>
    <w:p>
      <w:pPr>
        <w:spacing w:after="0"/>
        <w:ind w:left="0"/>
        <w:jc w:val="both"/>
      </w:pPr>
      <w:r>
        <w:rPr>
          <w:rFonts w:ascii="Times New Roman"/>
          <w:b w:val="false"/>
          <w:i w:val="false"/>
          <w:color w:val="000000"/>
          <w:sz w:val="28"/>
        </w:rPr>
        <w:t>
      4. В разделе 1 указывается место (область, город, район) фактического осуществления деятельности в области лесоводства и лесозаготовок, независимо от места регистрации.</w:t>
      </w:r>
    </w:p>
    <w:bookmarkEnd w:id="507"/>
    <w:bookmarkStart w:name="z1088" w:id="508"/>
    <w:p>
      <w:pPr>
        <w:spacing w:after="0"/>
        <w:ind w:left="0"/>
        <w:jc w:val="both"/>
      </w:pPr>
      <w:r>
        <w:rPr>
          <w:rFonts w:ascii="Times New Roman"/>
          <w:b w:val="false"/>
          <w:i w:val="false"/>
          <w:color w:val="000000"/>
          <w:sz w:val="28"/>
        </w:rPr>
        <w:t>
      5. В подразделе 2.1 указывается информация о заготовке древесины, полученной при рубках главного пользования, а также продукции лесного хозяйства не древесной дикорастущей.</w:t>
      </w:r>
    </w:p>
    <w:bookmarkEnd w:id="508"/>
    <w:bookmarkStart w:name="z1089" w:id="509"/>
    <w:p>
      <w:pPr>
        <w:spacing w:after="0"/>
        <w:ind w:left="0"/>
        <w:jc w:val="both"/>
      </w:pPr>
      <w:r>
        <w:rPr>
          <w:rFonts w:ascii="Times New Roman"/>
          <w:b w:val="false"/>
          <w:i w:val="false"/>
          <w:color w:val="000000"/>
          <w:sz w:val="28"/>
        </w:rPr>
        <w:t>
      К продукции лесного хозяйства не древесной дикорастущей относятся смолы природные, пробка натуральная, необработанная или прошедшая первичную обработку, части растений, мхи и лишайники, используемые для декоративных целей, листья, ветки и другие части растений без цветков и бутонов, травы пригодные для составления букетов, свежие или засушенные, отбеленные, пропитанные или подготовленные другим способом, ветки деревьев хвойных, плоды съедобные дикорастущие.</w:t>
      </w:r>
    </w:p>
    <w:bookmarkEnd w:id="509"/>
    <w:bookmarkStart w:name="z1090" w:id="510"/>
    <w:p>
      <w:pPr>
        <w:spacing w:after="0"/>
        <w:ind w:left="0"/>
        <w:jc w:val="both"/>
      </w:pPr>
      <w:r>
        <w:rPr>
          <w:rFonts w:ascii="Times New Roman"/>
          <w:b w:val="false"/>
          <w:i w:val="false"/>
          <w:color w:val="000000"/>
          <w:sz w:val="28"/>
        </w:rPr>
        <w:t>
      В графе 1 подраздела 2.1 указывается объем в натуральном выражении, в графе 2 подраздела 2.1 – стоимость в действующих ценах.</w:t>
      </w:r>
    </w:p>
    <w:bookmarkEnd w:id="510"/>
    <w:bookmarkStart w:name="z1091" w:id="511"/>
    <w:p>
      <w:pPr>
        <w:spacing w:after="0"/>
        <w:ind w:left="0"/>
        <w:jc w:val="both"/>
      </w:pPr>
      <w:r>
        <w:rPr>
          <w:rFonts w:ascii="Times New Roman"/>
          <w:b w:val="false"/>
          <w:i w:val="false"/>
          <w:color w:val="000000"/>
          <w:sz w:val="28"/>
        </w:rPr>
        <w:t>
      В подразделе 2.2 указывается объем услуг в области лесозаготовок, куда включаются услуги по транспортированию бревен в сочетании с работами трелевочными, преимущественно в пределах леса: рубку, валку, обрубку, пилку, очистку от коры и другие.</w:t>
      </w:r>
    </w:p>
    <w:bookmarkEnd w:id="511"/>
    <w:bookmarkStart w:name="z1092" w:id="512"/>
    <w:p>
      <w:pPr>
        <w:spacing w:after="0"/>
        <w:ind w:left="0"/>
        <w:jc w:val="both"/>
      </w:pPr>
      <w:r>
        <w:rPr>
          <w:rFonts w:ascii="Times New Roman"/>
          <w:b w:val="false"/>
          <w:i w:val="false"/>
          <w:color w:val="000000"/>
          <w:sz w:val="28"/>
        </w:rPr>
        <w:t>
      6. В подразделе 3.1 указывается информация о заготовке древесины, полученной при рубках промежуточного пользования и прочих рубках (сплошных санитарных рубках; расчистках лесных площадей в связи со строительством гидроузлов, трубопроводов, дорог; при прокладке просек, создании противопожарных разрывов; уборке ликвидной захламленности; рубках для иных целей).</w:t>
      </w:r>
    </w:p>
    <w:bookmarkEnd w:id="512"/>
    <w:bookmarkStart w:name="z1093" w:id="513"/>
    <w:p>
      <w:pPr>
        <w:spacing w:after="0"/>
        <w:ind w:left="0"/>
        <w:jc w:val="both"/>
      </w:pPr>
      <w:r>
        <w:rPr>
          <w:rFonts w:ascii="Times New Roman"/>
          <w:b w:val="false"/>
          <w:i w:val="false"/>
          <w:color w:val="000000"/>
          <w:sz w:val="28"/>
        </w:rPr>
        <w:t>
      В графе 1 подраздела 3.1 указывается объем заготовленной древесины в натуральном выражении, в графе 2 подраздела 3.1 – стоимость заготовленной древесины в действующих ценах.</w:t>
      </w:r>
    </w:p>
    <w:bookmarkEnd w:id="513"/>
    <w:bookmarkStart w:name="z1094" w:id="514"/>
    <w:p>
      <w:pPr>
        <w:spacing w:after="0"/>
        <w:ind w:left="0"/>
        <w:jc w:val="both"/>
      </w:pPr>
      <w:r>
        <w:rPr>
          <w:rFonts w:ascii="Times New Roman"/>
          <w:b w:val="false"/>
          <w:i w:val="false"/>
          <w:color w:val="000000"/>
          <w:sz w:val="28"/>
        </w:rPr>
        <w:t>
      В подразделе 3.2 отражается информация о заготовке семян деревьев лесных. В графе 1 подраздела 3.2 указывается объем заготовленных семян в натуральном выражении, в графе 2 подраздела 3.2 – стоимость заготовленных семян в действующих ценах. В случае заготовки семян для собственных нужд, их стоимость оценивается по затратам на их заготовку.</w:t>
      </w:r>
    </w:p>
    <w:bookmarkEnd w:id="514"/>
    <w:bookmarkStart w:name="z1095" w:id="515"/>
    <w:p>
      <w:pPr>
        <w:spacing w:after="0"/>
        <w:ind w:left="0"/>
        <w:jc w:val="both"/>
      </w:pPr>
      <w:r>
        <w:rPr>
          <w:rFonts w:ascii="Times New Roman"/>
          <w:b w:val="false"/>
          <w:i w:val="false"/>
          <w:color w:val="000000"/>
          <w:sz w:val="28"/>
        </w:rPr>
        <w:t>
      В подразделе 3.3 отражается информация об оказании услуг лесопитомников. В случае оказания услуг по выращиванию сеянцев и саженцев древесных и кустарниковых пород в объеме учитывается стоимость сеянцев и саженцев.</w:t>
      </w:r>
    </w:p>
    <w:bookmarkEnd w:id="515"/>
    <w:bookmarkStart w:name="z1096" w:id="516"/>
    <w:p>
      <w:pPr>
        <w:spacing w:after="0"/>
        <w:ind w:left="0"/>
        <w:jc w:val="both"/>
      </w:pPr>
      <w:r>
        <w:rPr>
          <w:rFonts w:ascii="Times New Roman"/>
          <w:b w:val="false"/>
          <w:i w:val="false"/>
          <w:color w:val="000000"/>
          <w:sz w:val="28"/>
        </w:rPr>
        <w:t>
      7. В разделе 4 показываются площади, на которых проведены работы по лесоустройству. Затраты на лесоустройство показываются в тысячах тенге. Данные по площадям указываются с одним десятичным знаком, единица измерения – гектар.</w:t>
      </w:r>
    </w:p>
    <w:bookmarkEnd w:id="516"/>
    <w:bookmarkStart w:name="z1097" w:id="517"/>
    <w:p>
      <w:pPr>
        <w:spacing w:after="0"/>
        <w:ind w:left="0"/>
        <w:jc w:val="both"/>
      </w:pPr>
      <w:r>
        <w:rPr>
          <w:rFonts w:ascii="Times New Roman"/>
          <w:b w:val="false"/>
          <w:i w:val="false"/>
          <w:color w:val="000000"/>
          <w:sz w:val="28"/>
        </w:rPr>
        <w:t>
      8. В разделе 5 показывается объем произведенной продукции (товаров, услуг) по другим видам деятельности, которые осуществлялись или оказывались предприятием в отчетном году, кроме сельскохозяйственной деятельности, деятельности по охоте и отлову, рыболовству и аквакультуре и оказанию услуг в этих областях. Эти данные заполняются на основании документов бухгалтерского учета, где отражаются объемы произведенной продукции (услуг).</w:t>
      </w:r>
    </w:p>
    <w:bookmarkEnd w:id="517"/>
    <w:bookmarkStart w:name="z1098" w:id="518"/>
    <w:p>
      <w:pPr>
        <w:spacing w:after="0"/>
        <w:ind w:left="0"/>
        <w:jc w:val="both"/>
      </w:pPr>
      <w:r>
        <w:rPr>
          <w:rFonts w:ascii="Times New Roman"/>
          <w:b w:val="false"/>
          <w:i w:val="false"/>
          <w:color w:val="000000"/>
          <w:sz w:val="28"/>
        </w:rPr>
        <w:t xml:space="preserve">
      9.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518"/>
    <w:bookmarkStart w:name="z1099" w:id="519"/>
    <w:p>
      <w:pPr>
        <w:spacing w:after="0"/>
        <w:ind w:left="0"/>
        <w:jc w:val="both"/>
      </w:pPr>
      <w:r>
        <w:rPr>
          <w:rFonts w:ascii="Times New Roman"/>
          <w:b w:val="false"/>
          <w:i w:val="false"/>
          <w:color w:val="000000"/>
          <w:sz w:val="28"/>
        </w:rPr>
        <w:t>
      10.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oн-лайн режиме", размещенной на интернет-ресурсе Комитета по статистике Министерства Национальной экономики Республики Казахстан (https://cabinet.stat.gov.kz/).</w:t>
      </w:r>
    </w:p>
    <w:bookmarkEnd w:id="519"/>
    <w:bookmarkStart w:name="z1100" w:id="520"/>
    <w:p>
      <w:pPr>
        <w:spacing w:after="0"/>
        <w:ind w:left="0"/>
        <w:jc w:val="both"/>
      </w:pPr>
      <w:r>
        <w:rPr>
          <w:rFonts w:ascii="Times New Roman"/>
          <w:b w:val="false"/>
          <w:i w:val="false"/>
          <w:color w:val="000000"/>
          <w:sz w:val="28"/>
        </w:rPr>
        <w:t>
      11. Арифметико-логический контроль:</w:t>
      </w:r>
    </w:p>
    <w:bookmarkEnd w:id="520"/>
    <w:bookmarkStart w:name="z1101" w:id="521"/>
    <w:p>
      <w:pPr>
        <w:spacing w:after="0"/>
        <w:ind w:left="0"/>
        <w:jc w:val="both"/>
      </w:pPr>
      <w:r>
        <w:rPr>
          <w:rFonts w:ascii="Times New Roman"/>
          <w:b w:val="false"/>
          <w:i w:val="false"/>
          <w:color w:val="000000"/>
          <w:sz w:val="28"/>
        </w:rPr>
        <w:t>
      1) Подраздел 2.1: если графа 1 &gt; 0, то графа 2 &gt; 0, для каждой строки;</w:t>
      </w:r>
    </w:p>
    <w:bookmarkEnd w:id="521"/>
    <w:bookmarkStart w:name="z1102" w:id="522"/>
    <w:p>
      <w:pPr>
        <w:spacing w:after="0"/>
        <w:ind w:left="0"/>
        <w:jc w:val="both"/>
      </w:pPr>
      <w:r>
        <w:rPr>
          <w:rFonts w:ascii="Times New Roman"/>
          <w:b w:val="false"/>
          <w:i w:val="false"/>
          <w:color w:val="000000"/>
          <w:sz w:val="28"/>
        </w:rPr>
        <w:t>
      2) Подраздел 3.1: если графа 1 &gt; 0, то графа 2 &gt; 0;</w:t>
      </w:r>
    </w:p>
    <w:bookmarkEnd w:id="522"/>
    <w:bookmarkStart w:name="z1103" w:id="523"/>
    <w:p>
      <w:pPr>
        <w:spacing w:after="0"/>
        <w:ind w:left="0"/>
        <w:jc w:val="both"/>
      </w:pPr>
      <w:r>
        <w:rPr>
          <w:rFonts w:ascii="Times New Roman"/>
          <w:b w:val="false"/>
          <w:i w:val="false"/>
          <w:color w:val="000000"/>
          <w:sz w:val="28"/>
        </w:rPr>
        <w:t>
      3) Подраздел 3.2: строке 01 &gt; строки 02, для каждой графы;</w:t>
      </w:r>
    </w:p>
    <w:bookmarkEnd w:id="523"/>
    <w:bookmarkStart w:name="z1104" w:id="524"/>
    <w:p>
      <w:pPr>
        <w:spacing w:after="0"/>
        <w:ind w:left="0"/>
        <w:jc w:val="both"/>
      </w:pPr>
      <w:r>
        <w:rPr>
          <w:rFonts w:ascii="Times New Roman"/>
          <w:b w:val="false"/>
          <w:i w:val="false"/>
          <w:color w:val="000000"/>
          <w:sz w:val="28"/>
        </w:rPr>
        <w:t>
      если графа 1 &gt; 0, то 2 &gt; 0 для 01, 02 строк;</w:t>
      </w:r>
    </w:p>
    <w:bookmarkEnd w:id="524"/>
    <w:bookmarkStart w:name="z1105" w:id="525"/>
    <w:p>
      <w:pPr>
        <w:spacing w:after="0"/>
        <w:ind w:left="0"/>
        <w:jc w:val="both"/>
      </w:pPr>
      <w:r>
        <w:rPr>
          <w:rFonts w:ascii="Times New Roman"/>
          <w:b w:val="false"/>
          <w:i w:val="false"/>
          <w:color w:val="000000"/>
          <w:sz w:val="28"/>
        </w:rPr>
        <w:t>
      4) Раздел 4: если графа 1 &gt; 0, то 2 &gt; 0.</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10 -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8552" w:id="526"/>
          <w:p>
            <w:pPr>
              <w:spacing w:after="20"/>
              <w:ind w:left="20"/>
              <w:jc w:val="both"/>
            </w:pPr>
            <w:r>
              <w:rPr>
                <w:rFonts w:ascii="Times New Roman"/>
                <w:b w:val="false"/>
                <w:i w:val="false"/>
                <w:color w:val="000000"/>
                <w:sz w:val="20"/>
              </w:rPr>
              <w:t>
</w:t>
            </w:r>
          </w:p>
          <w:bookmarkEnd w:id="526"/>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r>
      <w:tr>
        <w:trPr>
          <w:trHeight w:val="30" w:hRule="atLeast"/>
        </w:trPr>
        <w:tc>
          <w:tcPr>
            <w:tcW w:w="0" w:type="auto"/>
            <w:gridSpan w:val="2"/>
            <w:tcBorders/>
            <w:tcMar>
              <w:top w:w="15" w:type="dxa"/>
              <w:left w:w="15" w:type="dxa"/>
              <w:bottom w:w="15" w:type="dxa"/>
              <w:right w:w="15" w:type="dxa"/>
            </w:tcMar>
            <w:vAlign w:val="center"/>
          </w:tcPr>
          <w:bookmarkStart w:name="z8555" w:id="527"/>
          <w:p>
            <w:pPr>
              <w:spacing w:after="20"/>
              <w:ind w:left="20"/>
              <w:jc w:val="both"/>
            </w:pPr>
            <w:r>
              <w:rPr>
                <w:rFonts w:ascii="Times New Roman"/>
                <w:b w:val="false"/>
                <w:i w:val="false"/>
                <w:color w:val="000000"/>
                <w:sz w:val="20"/>
              </w:rPr>
              <w:t>
</w:t>
            </w:r>
            <w:r>
              <w:rPr>
                <w:rFonts w:ascii="Times New Roman"/>
                <w:b w:val="false"/>
                <w:i w:val="false"/>
                <w:color w:val="000000"/>
                <w:sz w:val="20"/>
              </w:rPr>
              <w:t>Жалпы мемлекеттік статистикалық байқаудың статистикалық нысаны</w:t>
            </w:r>
          </w:p>
          <w:bookmarkEnd w:id="527"/>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10 ақпандағы</w:t>
            </w:r>
          </w:p>
          <w:p>
            <w:pPr>
              <w:spacing w:after="20"/>
              <w:ind w:left="20"/>
              <w:jc w:val="both"/>
            </w:pPr>
            <w:r>
              <w:rPr>
                <w:rFonts w:ascii="Times New Roman"/>
                <w:b w:val="false"/>
                <w:i w:val="false"/>
                <w:color w:val="000000"/>
                <w:sz w:val="20"/>
              </w:rPr>
              <w:t>№ 21 бұйрығына 10-қосымша</w:t>
            </w:r>
          </w:p>
        </w:tc>
      </w:tr>
      <w:tr>
        <w:trPr>
          <w:trHeight w:val="30" w:hRule="atLeast"/>
        </w:trPr>
        <w:tc>
          <w:tcPr>
            <w:tcW w:w="0" w:type="auto"/>
            <w:gridSpan w:val="2"/>
            <w:tcBorders/>
            <w:tcMar>
              <w:top w:w="15" w:type="dxa"/>
              <w:left w:w="15" w:type="dxa"/>
              <w:bottom w:w="15" w:type="dxa"/>
              <w:right w:w="15" w:type="dxa"/>
            </w:tcMar>
            <w:vAlign w:val="center"/>
          </w:tcPr>
          <w:bookmarkStart w:name="z8558" w:id="528"/>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 статистика бөлімшесіне ұсынылады</w:t>
            </w:r>
          </w:p>
          <w:bookmarkEnd w:id="528"/>
          <w:p>
            <w:pPr>
              <w:spacing w:after="20"/>
              <w:ind w:left="20"/>
              <w:jc w:val="both"/>
            </w:pPr>
            <w:r>
              <w:rPr>
                <w:rFonts w:ascii="Times New Roman"/>
                <w:b w:val="false"/>
                <w:i w:val="false"/>
                <w:color w:val="000000"/>
                <w:sz w:val="20"/>
              </w:rPr>
              <w:t>Представляется территориальному подразделению статистики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61" w:id="529"/>
      <w:r>
        <w:rPr>
          <w:rFonts w:ascii="Times New Roman"/>
          <w:b w:val="false"/>
          <w:i w:val="false"/>
          <w:color w:val="000000"/>
          <w:sz w:val="28"/>
        </w:rPr>
        <w:t>
      Майлы дақылдар тұқымдарының қолда бары және оның қозғалысы туралы</w:t>
      </w:r>
    </w:p>
    <w:bookmarkEnd w:id="529"/>
    <w:p>
      <w:pPr>
        <w:spacing w:after="0"/>
        <w:ind w:left="0"/>
        <w:jc w:val="both"/>
      </w:pPr>
      <w:r>
        <w:rPr>
          <w:rFonts w:ascii="Times New Roman"/>
          <w:b w:val="false"/>
          <w:i w:val="false"/>
          <w:color w:val="000000"/>
          <w:sz w:val="28"/>
        </w:rPr>
        <w:t>О наличии и движении семян масличных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2" w:id="530"/>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530"/>
          <w:p>
            <w:pPr>
              <w:spacing w:after="20"/>
              <w:ind w:left="20"/>
              <w:jc w:val="both"/>
            </w:pPr>
            <w:r>
              <w:rPr>
                <w:rFonts w:ascii="Times New Roman"/>
                <w:b w:val="false"/>
                <w:i w:val="false"/>
                <w:color w:val="000000"/>
                <w:sz w:val="20"/>
              </w:rPr>
              <w:t>Индекс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p>
            <w:pPr>
              <w:spacing w:after="20"/>
              <w:ind w:left="20"/>
              <w:jc w:val="both"/>
            </w:pPr>
            <w:r>
              <w:rPr>
                <w:rFonts w:ascii="Times New Roman"/>
                <w:b w:val="false"/>
                <w:i w:val="false"/>
                <w:color w:val="000000"/>
                <w:sz w:val="20"/>
              </w:rPr>
              <w:t>3-сх (масличные)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квартальная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bl>
    <w:p>
      <w:pPr>
        <w:spacing w:after="0"/>
        <w:ind w:left="0"/>
        <w:jc w:val="both"/>
      </w:pPr>
      <w:bookmarkStart w:name="z8573" w:id="531"/>
      <w:r>
        <w:rPr>
          <w:rFonts w:ascii="Times New Roman"/>
          <w:b w:val="false"/>
          <w:i w:val="false"/>
          <w:color w:val="000000"/>
          <w:sz w:val="28"/>
        </w:rPr>
        <w:t>
      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жеке кәсіпкерлер ұсынады</w:t>
      </w:r>
    </w:p>
    <w:bookmarkEnd w:id="531"/>
    <w:p>
      <w:pPr>
        <w:spacing w:after="0"/>
        <w:ind w:left="0"/>
        <w:jc w:val="both"/>
      </w:pPr>
      <w:r>
        <w:rPr>
          <w:rFonts w:ascii="Times New Roman"/>
          <w:b w:val="false"/>
          <w:i w:val="false"/>
          <w:color w:val="000000"/>
          <w:sz w:val="28"/>
        </w:rPr>
        <w:t>Представляют юридическиелицаи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p>
    <w:p>
      <w:pPr>
        <w:spacing w:after="0"/>
        <w:ind w:left="0"/>
        <w:jc w:val="both"/>
      </w:pPr>
      <w:r>
        <w:rPr>
          <w:rFonts w:ascii="Times New Roman"/>
          <w:b w:val="false"/>
          <w:i w:val="false"/>
          <w:color w:val="000000"/>
          <w:sz w:val="28"/>
        </w:rPr>
        <w:t>Ұсыну мерзімі – есепті кезеңнен кейінгі 3-күнге (қоса алғанда) дейін</w:t>
      </w:r>
    </w:p>
    <w:p>
      <w:pPr>
        <w:spacing w:after="0"/>
        <w:ind w:left="0"/>
        <w:jc w:val="both"/>
      </w:pPr>
      <w:r>
        <w:rPr>
          <w:rFonts w:ascii="Times New Roman"/>
          <w:b w:val="false"/>
          <w:i w:val="false"/>
          <w:color w:val="000000"/>
          <w:sz w:val="28"/>
        </w:rPr>
        <w:t>Срок представления – до 3 числа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коды</w:t>
            </w:r>
          </w:p>
          <w:p>
            <w:pPr>
              <w:spacing w:after="20"/>
              <w:ind w:left="20"/>
              <w:jc w:val="both"/>
            </w:pPr>
            <w:r>
              <w:rPr>
                <w:rFonts w:ascii="Times New Roman"/>
                <w:b w:val="false"/>
                <w:i w:val="false"/>
                <w:color w:val="000000"/>
                <w:sz w:val="20"/>
              </w:rPr>
              <w:t>код БИН/ИИН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2" w:id="5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bookmarkEnd w:id="53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 туралы жалпы мəліметтерді көрсетіңіз</w:t>
            </w:r>
          </w:p>
          <w:p>
            <w:pPr>
              <w:spacing w:after="20"/>
              <w:ind w:left="20"/>
              <w:jc w:val="both"/>
            </w:pPr>
            <w:r>
              <w:rPr>
                <w:rFonts w:ascii="Times New Roman"/>
                <w:b w:val="false"/>
                <w:i w:val="false"/>
                <w:color w:val="000000"/>
                <w:sz w:val="20"/>
              </w:rPr>
              <w:t>Укажите общие сведения о масличной культуре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6" w:id="53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3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дақылдың атауы</w:t>
            </w:r>
          </w:p>
          <w:p>
            <w:pPr>
              <w:spacing w:after="20"/>
              <w:ind w:left="20"/>
              <w:jc w:val="both"/>
            </w:pPr>
            <w:r>
              <w:rPr>
                <w:rFonts w:ascii="Times New Roman"/>
                <w:b w:val="false"/>
                <w:i w:val="false"/>
                <w:color w:val="000000"/>
                <w:sz w:val="20"/>
              </w:rPr>
              <w:t>Наименование масличной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0" w:id="53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3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дақылдың тұқымдары сақталған аумақ (облыс, қала, аудан)</w:t>
            </w:r>
          </w:p>
          <w:p>
            <w:pPr>
              <w:spacing w:after="20"/>
              <w:ind w:left="20"/>
              <w:jc w:val="both"/>
            </w:pPr>
            <w:r>
              <w:rPr>
                <w:rFonts w:ascii="Times New Roman"/>
                <w:b w:val="false"/>
                <w:i w:val="false"/>
                <w:color w:val="000000"/>
                <w:sz w:val="20"/>
              </w:rPr>
              <w:t>Территория, на которой хранятся семена масличной культуры (область, город, район)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655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4" w:id="5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w:t>
            </w:r>
          </w:p>
          <w:bookmarkEnd w:id="53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өнімдерінің (тауарлардың және көрсетілетін қызметтердің) анықтамалығына" сәйкес майлы дақыл түрінің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Код вида масличной культуры согласно "Справочнику продукции (товаров и услуг) сельского, лесного и рыбного хозяйства"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8" w:id="53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3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2" w:id="5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қозғалысы туралы ақпаратты центнермен (өңдеуден кейінгі салмақта) көрсетіңіз</w:t>
            </w:r>
          </w:p>
          <w:p>
            <w:pPr>
              <w:spacing w:after="20"/>
              <w:ind w:left="20"/>
              <w:jc w:val="both"/>
            </w:pPr>
            <w:r>
              <w:rPr>
                <w:rFonts w:ascii="Times New Roman"/>
                <w:b w:val="false"/>
                <w:i w:val="false"/>
                <w:color w:val="000000"/>
                <w:sz w:val="20"/>
              </w:rPr>
              <w:t>Укажите информацию по наличию и движению семян масличной культурыв центнерах (в весе после доработки)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9" w:id="538"/>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38"/>
          <w:p>
            <w:pPr>
              <w:spacing w:after="20"/>
              <w:ind w:left="20"/>
              <w:jc w:val="both"/>
            </w:pPr>
            <w:r>
              <w:rPr>
                <w:rFonts w:ascii="Times New Roman"/>
                <w:b w:val="false"/>
                <w:i w:val="false"/>
                <w:color w:val="000000"/>
                <w:sz w:val="20"/>
              </w:rPr>
              <w:t>Код строки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Наименование показателя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түрі бойынша:</w:t>
            </w:r>
          </w:p>
          <w:p>
            <w:pPr>
              <w:spacing w:after="20"/>
              <w:ind w:left="20"/>
              <w:jc w:val="both"/>
            </w:pPr>
            <w:r>
              <w:rPr>
                <w:rFonts w:ascii="Times New Roman"/>
                <w:b w:val="false"/>
                <w:i w:val="false"/>
                <w:color w:val="000000"/>
                <w:sz w:val="20"/>
              </w:rPr>
              <w:t>В том числе по типу использования: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w:t>
            </w:r>
          </w:p>
          <w:p>
            <w:pPr>
              <w:spacing w:after="20"/>
              <w:ind w:left="20"/>
              <w:jc w:val="both"/>
            </w:pPr>
            <w:r>
              <w:rPr>
                <w:rFonts w:ascii="Times New Roman"/>
                <w:b w:val="false"/>
                <w:i w:val="false"/>
                <w:color w:val="000000"/>
                <w:sz w:val="20"/>
              </w:rPr>
              <w:t>продовольственные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p>
            <w:pPr>
              <w:spacing w:after="20"/>
              <w:ind w:left="20"/>
              <w:jc w:val="both"/>
            </w:pPr>
            <w:r>
              <w:rPr>
                <w:rFonts w:ascii="Times New Roman"/>
                <w:b w:val="false"/>
                <w:i w:val="false"/>
                <w:color w:val="000000"/>
                <w:sz w:val="20"/>
              </w:rPr>
              <w:t>семенные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p>
          <w:p>
            <w:pPr>
              <w:spacing w:after="20"/>
              <w:ind w:left="20"/>
              <w:jc w:val="both"/>
            </w:pPr>
            <w:r>
              <w:rPr>
                <w:rFonts w:ascii="Times New Roman"/>
                <w:b w:val="false"/>
                <w:i w:val="false"/>
                <w:color w:val="000000"/>
                <w:sz w:val="20"/>
              </w:rPr>
              <w:t>фуражные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1" w:id="53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3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8" w:id="5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қолда бары</w:t>
            </w:r>
          </w:p>
          <w:p>
            <w:pPr>
              <w:spacing w:after="20"/>
              <w:ind w:left="20"/>
              <w:jc w:val="both"/>
            </w:pPr>
            <w:r>
              <w:rPr>
                <w:rFonts w:ascii="Times New Roman"/>
                <w:b w:val="false"/>
                <w:i w:val="false"/>
                <w:color w:val="000000"/>
                <w:sz w:val="20"/>
              </w:rPr>
              <w:t>Наличие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5" w:id="5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алынған майлы дақылдар тұқымдары</w:t>
            </w:r>
          </w:p>
          <w:p>
            <w:pPr>
              <w:spacing w:after="20"/>
              <w:ind w:left="20"/>
              <w:jc w:val="both"/>
            </w:pPr>
            <w:r>
              <w:rPr>
                <w:rFonts w:ascii="Times New Roman"/>
                <w:b w:val="false"/>
                <w:i w:val="false"/>
                <w:color w:val="000000"/>
                <w:sz w:val="20"/>
              </w:rPr>
              <w:t>Получено семян масличных культур за отчетный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9" w:id="54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4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w:t>
            </w:r>
          </w:p>
          <w:p>
            <w:pPr>
              <w:spacing w:after="20"/>
              <w:ind w:left="20"/>
              <w:jc w:val="both"/>
            </w:pPr>
            <w:r>
              <w:rPr>
                <w:rFonts w:ascii="Times New Roman"/>
                <w:b w:val="false"/>
                <w:i w:val="false"/>
                <w:color w:val="000000"/>
                <w:sz w:val="20"/>
              </w:rPr>
              <w:t>с нового урожая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6" w:id="54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4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по импорту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3" w:id="54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54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прочее поступление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0" w:id="54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шығыс</w:t>
            </w:r>
          </w:p>
          <w:p>
            <w:pPr>
              <w:spacing w:after="20"/>
              <w:ind w:left="20"/>
              <w:jc w:val="both"/>
            </w:pPr>
            <w:r>
              <w:rPr>
                <w:rFonts w:ascii="Times New Roman"/>
                <w:b w:val="false"/>
                <w:i w:val="false"/>
                <w:color w:val="000000"/>
                <w:sz w:val="20"/>
              </w:rPr>
              <w:t>Израсходовано за отчетный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4" w:id="54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4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тұтынуына</w:t>
            </w:r>
          </w:p>
          <w:p>
            <w:pPr>
              <w:spacing w:after="20"/>
              <w:ind w:left="20"/>
              <w:jc w:val="both"/>
            </w:pPr>
            <w:r>
              <w:rPr>
                <w:rFonts w:ascii="Times New Roman"/>
                <w:b w:val="false"/>
                <w:i w:val="false"/>
                <w:color w:val="000000"/>
                <w:sz w:val="20"/>
              </w:rPr>
              <w:t>на собственное потребление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8" w:id="547"/>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54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w:t>
            </w:r>
          </w:p>
          <w:p>
            <w:pPr>
              <w:spacing w:after="20"/>
              <w:ind w:left="20"/>
              <w:jc w:val="both"/>
            </w:pPr>
            <w:r>
              <w:rPr>
                <w:rFonts w:ascii="Times New Roman"/>
                <w:b w:val="false"/>
                <w:i w:val="false"/>
                <w:color w:val="000000"/>
                <w:sz w:val="20"/>
              </w:rPr>
              <w:t>на переработку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5" w:id="54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54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төлеуге</w:t>
            </w:r>
          </w:p>
          <w:p>
            <w:pPr>
              <w:spacing w:after="20"/>
              <w:ind w:left="20"/>
              <w:jc w:val="both"/>
            </w:pPr>
            <w:r>
              <w:rPr>
                <w:rFonts w:ascii="Times New Roman"/>
                <w:b w:val="false"/>
                <w:i w:val="false"/>
                <w:color w:val="000000"/>
                <w:sz w:val="20"/>
              </w:rPr>
              <w:t>на оплату в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2" w:id="54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54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на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9" w:id="55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55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прочий 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6" w:id="55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қолда бары</w:t>
            </w:r>
          </w:p>
          <w:p>
            <w:pPr>
              <w:spacing w:after="20"/>
              <w:ind w:left="20"/>
              <w:jc w:val="both"/>
            </w:pPr>
            <w:r>
              <w:rPr>
                <w:rFonts w:ascii="Times New Roman"/>
                <w:b w:val="false"/>
                <w:i w:val="false"/>
                <w:color w:val="000000"/>
                <w:sz w:val="20"/>
              </w:rPr>
              <w:t>Наличие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33" w:id="552"/>
      <w:r>
        <w:rPr>
          <w:rFonts w:ascii="Times New Roman"/>
          <w:b w:val="false"/>
          <w:i w:val="false"/>
          <w:color w:val="000000"/>
          <w:sz w:val="28"/>
        </w:rPr>
        <w:t>
      4. Статистикалық нысанды толтыруға жұмсалған уақытты, сағатпен</w:t>
      </w:r>
    </w:p>
    <w:bookmarkEnd w:id="552"/>
    <w:p>
      <w:pPr>
        <w:spacing w:after="0"/>
        <w:ind w:left="0"/>
        <w:jc w:val="both"/>
      </w:pPr>
      <w:r>
        <w:rPr>
          <w:rFonts w:ascii="Times New Roman"/>
          <w:b w:val="false"/>
          <w:i w:val="false"/>
          <w:color w:val="000000"/>
          <w:sz w:val="28"/>
        </w:rPr>
        <w:t>(қажеттiсiн қоршаңыз)</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w:t>
      </w:r>
    </w:p>
    <w:p>
      <w:pPr>
        <w:spacing w:after="0"/>
        <w:ind w:left="0"/>
        <w:jc w:val="both"/>
      </w:pPr>
      <w:r>
        <w:rPr>
          <w:rFonts w:ascii="Times New Roman"/>
          <w:b w:val="false"/>
          <w:i w:val="false"/>
          <w:color w:val="000000"/>
          <w:sz w:val="28"/>
        </w:rPr>
        <w:t>(нужное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4" w:id="553"/>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55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1" w:id="554"/>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5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8748" w:id="555"/>
      <w:r>
        <w:rPr>
          <w:rFonts w:ascii="Times New Roman"/>
          <w:b w:val="false"/>
          <w:i w:val="false"/>
          <w:color w:val="000000"/>
          <w:sz w:val="28"/>
        </w:rPr>
        <w:t>
      Атауы Мекенжайы</w:t>
      </w:r>
    </w:p>
    <w:bookmarkEnd w:id="555"/>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Адрес __________________________ __________________________________</w:t>
      </w:r>
    </w:p>
    <w:p>
      <w:pPr>
        <w:spacing w:after="0"/>
        <w:ind w:left="0"/>
        <w:jc w:val="both"/>
      </w:pPr>
      <w:r>
        <w:rPr>
          <w:rFonts w:ascii="Times New Roman"/>
          <w:b w:val="false"/>
          <w:i w:val="false"/>
          <w:color w:val="000000"/>
          <w:sz w:val="28"/>
        </w:rPr>
        <w:t>Телефоны (респонденттің) __________________________ ________________</w:t>
      </w:r>
    </w:p>
    <w:p>
      <w:pPr>
        <w:spacing w:after="0"/>
        <w:ind w:left="0"/>
        <w:jc w:val="both"/>
      </w:pPr>
      <w:r>
        <w:rPr>
          <w:rFonts w:ascii="Times New Roman"/>
          <w:b w:val="false"/>
          <w:i w:val="false"/>
          <w:color w:val="000000"/>
          <w:sz w:val="28"/>
        </w:rPr>
        <w:t>Телефон (респондента) стационарлық ұялыстационарный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 _________</w:t>
      </w:r>
    </w:p>
    <w:p>
      <w:pPr>
        <w:spacing w:after="0"/>
        <w:ind w:left="0"/>
        <w:jc w:val="both"/>
      </w:pPr>
      <w:r>
        <w:rPr>
          <w:rFonts w:ascii="Times New Roman"/>
          <w:b w:val="false"/>
          <w:i w:val="false"/>
          <w:color w:val="000000"/>
          <w:sz w:val="28"/>
        </w:rPr>
        <w:t>тегі, аты және әкесінің аты (ол болған жағдайда) телефоны</w:t>
      </w:r>
    </w:p>
    <w:p>
      <w:pPr>
        <w:spacing w:after="0"/>
        <w:ind w:left="0"/>
        <w:jc w:val="both"/>
      </w:pPr>
      <w:r>
        <w:rPr>
          <w:rFonts w:ascii="Times New Roman"/>
          <w:b w:val="false"/>
          <w:i w:val="false"/>
          <w:color w:val="000000"/>
          <w:sz w:val="28"/>
        </w:rPr>
        <w:t>фамилия, имя и отчество (при наличии) телефон</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 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 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наличии) подпись</w:t>
      </w:r>
    </w:p>
    <w:p>
      <w:pPr>
        <w:spacing w:after="0"/>
        <w:ind w:left="0"/>
        <w:jc w:val="both"/>
      </w:pPr>
      <w:bookmarkStart w:name="z8749" w:id="556"/>
      <w:r>
        <w:rPr>
          <w:rFonts w:ascii="Times New Roman"/>
          <w:b w:val="false"/>
          <w:i w:val="false"/>
          <w:color w:val="000000"/>
          <w:sz w:val="28"/>
        </w:rPr>
        <w:t>
      Ескертпе:</w:t>
      </w:r>
    </w:p>
    <w:bookmarkEnd w:id="55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both"/>
      </w:pPr>
      <w:bookmarkStart w:name="z1209" w:id="557"/>
      <w:r>
        <w:rPr>
          <w:rFonts w:ascii="Times New Roman"/>
          <w:b w:val="false"/>
          <w:i w:val="false"/>
          <w:color w:val="000000"/>
          <w:sz w:val="28"/>
        </w:rPr>
        <w:t>
      Приложение 11 к приказу</w:t>
      </w:r>
    </w:p>
    <w:bookmarkEnd w:id="557"/>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 2020 года</w:t>
      </w:r>
    </w:p>
    <w:p>
      <w:pPr>
        <w:spacing w:after="0"/>
        <w:ind w:left="0"/>
        <w:jc w:val="both"/>
      </w:pPr>
      <w:r>
        <w:rPr>
          <w:rFonts w:ascii="Times New Roman"/>
          <w:b w:val="false"/>
          <w:i w:val="false"/>
          <w:color w:val="000000"/>
          <w:sz w:val="28"/>
        </w:rPr>
        <w:t>№21</w:t>
      </w:r>
    </w:p>
    <w:bookmarkStart w:name="z1210" w:id="55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наличии и движении семян масличных культур"</w:t>
      </w:r>
      <w:r>
        <w:br/>
      </w:r>
      <w:r>
        <w:rPr>
          <w:rFonts w:ascii="Times New Roman"/>
          <w:b/>
          <w:i w:val="false"/>
          <w:color w:val="000000"/>
        </w:rPr>
        <w:t>(индекс 3-сх, периодичность квартальная)</w:t>
      </w:r>
    </w:p>
    <w:bookmarkEnd w:id="558"/>
    <w:p>
      <w:pPr>
        <w:spacing w:after="0"/>
        <w:ind w:left="0"/>
        <w:jc w:val="both"/>
      </w:pPr>
      <w:r>
        <w:rPr>
          <w:rFonts w:ascii="Times New Roman"/>
          <w:b w:val="false"/>
          <w:i w:val="false"/>
          <w:color w:val="ff0000"/>
          <w:sz w:val="28"/>
        </w:rPr>
        <w:t xml:space="preserve">
      Сноска. Приложение 11 -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bookmarkStart w:name="z1211" w:id="55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наличии и движении семян масличных культур" (индекс 3-сх, периодичность квартальная) (далее – статистическая форма).</w:t>
      </w:r>
    </w:p>
    <w:bookmarkEnd w:id="559"/>
    <w:bookmarkStart w:name="z8751" w:id="560"/>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560"/>
    <w:bookmarkStart w:name="z8752" w:id="561"/>
    <w:p>
      <w:pPr>
        <w:spacing w:after="0"/>
        <w:ind w:left="0"/>
        <w:jc w:val="both"/>
      </w:pPr>
      <w:r>
        <w:rPr>
          <w:rFonts w:ascii="Times New Roman"/>
          <w:b w:val="false"/>
          <w:i w:val="false"/>
          <w:color w:val="000000"/>
          <w:sz w:val="28"/>
        </w:rPr>
        <w:t>
      1) продовольственные семена масличных культур – семена, используемые для пищевых целей;</w:t>
      </w:r>
    </w:p>
    <w:bookmarkEnd w:id="561"/>
    <w:bookmarkStart w:name="z8753" w:id="562"/>
    <w:p>
      <w:pPr>
        <w:spacing w:after="0"/>
        <w:ind w:left="0"/>
        <w:jc w:val="both"/>
      </w:pPr>
      <w:r>
        <w:rPr>
          <w:rFonts w:ascii="Times New Roman"/>
          <w:b w:val="false"/>
          <w:i w:val="false"/>
          <w:color w:val="000000"/>
          <w:sz w:val="28"/>
        </w:rPr>
        <w:t>
      2) фуражныесемена масличных культур –семена, предназначенные на корм животным и птице;</w:t>
      </w:r>
    </w:p>
    <w:bookmarkEnd w:id="562"/>
    <w:bookmarkStart w:name="z8754" w:id="563"/>
    <w:p>
      <w:pPr>
        <w:spacing w:after="0"/>
        <w:ind w:left="0"/>
        <w:jc w:val="both"/>
      </w:pPr>
      <w:r>
        <w:rPr>
          <w:rFonts w:ascii="Times New Roman"/>
          <w:b w:val="false"/>
          <w:i w:val="false"/>
          <w:color w:val="000000"/>
          <w:sz w:val="28"/>
        </w:rPr>
        <w:t>
      3) масличные культуры – растения, возделываемые для получения жирных масел;</w:t>
      </w:r>
    </w:p>
    <w:bookmarkEnd w:id="563"/>
    <w:bookmarkStart w:name="z8755" w:id="564"/>
    <w:p>
      <w:pPr>
        <w:spacing w:after="0"/>
        <w:ind w:left="0"/>
        <w:jc w:val="both"/>
      </w:pPr>
      <w:r>
        <w:rPr>
          <w:rFonts w:ascii="Times New Roman"/>
          <w:b w:val="false"/>
          <w:i w:val="false"/>
          <w:color w:val="000000"/>
          <w:sz w:val="28"/>
        </w:rPr>
        <w:t>
      4) семенные – семена масличных культур, используемые на посевные цели;</w:t>
      </w:r>
    </w:p>
    <w:bookmarkEnd w:id="564"/>
    <w:bookmarkStart w:name="z8756" w:id="565"/>
    <w:p>
      <w:pPr>
        <w:spacing w:after="0"/>
        <w:ind w:left="0"/>
        <w:jc w:val="both"/>
      </w:pPr>
      <w:r>
        <w:rPr>
          <w:rFonts w:ascii="Times New Roman"/>
          <w:b w:val="false"/>
          <w:i w:val="false"/>
          <w:color w:val="000000"/>
          <w:sz w:val="28"/>
        </w:rPr>
        <w:t>
      5)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565"/>
    <w:bookmarkStart w:name="z8757" w:id="566"/>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территориальные подразделения статистики.</w:t>
      </w:r>
    </w:p>
    <w:bookmarkEnd w:id="566"/>
    <w:bookmarkStart w:name="z8758" w:id="567"/>
    <w:p>
      <w:pPr>
        <w:spacing w:after="0"/>
        <w:ind w:left="0"/>
        <w:jc w:val="both"/>
      </w:pPr>
      <w:r>
        <w:rPr>
          <w:rFonts w:ascii="Times New Roman"/>
          <w:b w:val="false"/>
          <w:i w:val="false"/>
          <w:color w:val="000000"/>
          <w:sz w:val="28"/>
        </w:rPr>
        <w:t>
      На каждую масличную культуру заполняется отдельный бланк. Код вида масличной культуры указывается работником территориального подразделения статистики.</w:t>
      </w:r>
    </w:p>
    <w:bookmarkEnd w:id="567"/>
    <w:bookmarkStart w:name="z8759" w:id="568"/>
    <w:p>
      <w:pPr>
        <w:spacing w:after="0"/>
        <w:ind w:left="0"/>
        <w:jc w:val="both"/>
      </w:pPr>
      <w:r>
        <w:rPr>
          <w:rFonts w:ascii="Times New Roman"/>
          <w:b w:val="false"/>
          <w:i w:val="false"/>
          <w:color w:val="000000"/>
          <w:sz w:val="28"/>
        </w:rPr>
        <w:t>
      Если одна и та же культура хранится на разных территориях, на каждую территорию также заполняется отдельный бланк. Код территории, на которой хранится масличная культура, указывается работником территориального подразделения статистики в соответствии с Классификатором административно-территориальных объектов.</w:t>
      </w:r>
    </w:p>
    <w:bookmarkEnd w:id="568"/>
    <w:bookmarkStart w:name="z8760" w:id="569"/>
    <w:p>
      <w:pPr>
        <w:spacing w:after="0"/>
        <w:ind w:left="0"/>
        <w:jc w:val="both"/>
      </w:pPr>
      <w:r>
        <w:rPr>
          <w:rFonts w:ascii="Times New Roman"/>
          <w:b w:val="false"/>
          <w:i w:val="false"/>
          <w:color w:val="000000"/>
          <w:sz w:val="28"/>
        </w:rPr>
        <w:t>
      4. К масличным культурам относятся подсолнечник, рапс, сафлор, соя, хлопчатник, арахис культурный, лен-кудряш, горчица, кунжут, сурепка, рыжик, клещевина. В отчете указывается информация по тем масличным культурам, которые имелись на хранении непосредственно у респондента, и которые респондент приобретал и расходовал в течение отчетного периода.</w:t>
      </w:r>
    </w:p>
    <w:bookmarkEnd w:id="569"/>
    <w:bookmarkStart w:name="z8761" w:id="570"/>
    <w:p>
      <w:pPr>
        <w:spacing w:after="0"/>
        <w:ind w:left="0"/>
        <w:jc w:val="both"/>
      </w:pPr>
      <w:r>
        <w:rPr>
          <w:rFonts w:ascii="Times New Roman"/>
          <w:b w:val="false"/>
          <w:i w:val="false"/>
          <w:color w:val="000000"/>
          <w:sz w:val="28"/>
        </w:rPr>
        <w:t>
      5. По строке 1 раздела 2 указывается количество семян масличных культур, имеющееся в наличии на начало отчетного периода. При этом данные строки 1 текущего отчета соответствуют данным строки 4 предыдущего отчета.</w:t>
      </w:r>
    </w:p>
    <w:bookmarkEnd w:id="570"/>
    <w:bookmarkStart w:name="z8762" w:id="571"/>
    <w:p>
      <w:pPr>
        <w:spacing w:after="0"/>
        <w:ind w:left="0"/>
        <w:jc w:val="both"/>
      </w:pPr>
      <w:r>
        <w:rPr>
          <w:rFonts w:ascii="Times New Roman"/>
          <w:b w:val="false"/>
          <w:i w:val="false"/>
          <w:color w:val="000000"/>
          <w:sz w:val="28"/>
        </w:rPr>
        <w:t>
      В строке 2 отражается все количество семян масличных культур, поступивших за отчетный квартал, и ниже по строкам 2.1, 2.2 и 2.3 расписываются источники поступления:</w:t>
      </w:r>
    </w:p>
    <w:bookmarkEnd w:id="571"/>
    <w:bookmarkStart w:name="z8763" w:id="572"/>
    <w:p>
      <w:pPr>
        <w:spacing w:after="0"/>
        <w:ind w:left="0"/>
        <w:jc w:val="both"/>
      </w:pPr>
      <w:r>
        <w:rPr>
          <w:rFonts w:ascii="Times New Roman"/>
          <w:b w:val="false"/>
          <w:i w:val="false"/>
          <w:color w:val="000000"/>
          <w:sz w:val="28"/>
        </w:rPr>
        <w:t>
      1) в строке 2.1 отражается количество семян масличных культур, полученных с нового урожая в весе после доработки. При заполнении данной строки учитывается, что в случае, если сельхозпроизводитель оставляет семена масличных культур на хранение на собственных складах, то в строке отражается вес, определенный после подработки на току хозяйства. Если сельхозпроизводитель вывозит урожай на элеватор (напрямую с поля или после первичной подработки на току), в данной строке отражается вес семян масличных культур, определенный на элеваторе;</w:t>
      </w:r>
    </w:p>
    <w:bookmarkEnd w:id="572"/>
    <w:bookmarkStart w:name="z8764" w:id="573"/>
    <w:p>
      <w:pPr>
        <w:spacing w:after="0"/>
        <w:ind w:left="0"/>
        <w:jc w:val="both"/>
      </w:pPr>
      <w:r>
        <w:rPr>
          <w:rFonts w:ascii="Times New Roman"/>
          <w:b w:val="false"/>
          <w:i w:val="false"/>
          <w:color w:val="000000"/>
          <w:sz w:val="28"/>
        </w:rPr>
        <w:t>
      2) в строке 2.2 отражается количество семян масличных культур, ввезенных в страну из-за рубежа в рамках официальной торговли, продовольственной помощи на конкретных условиях, безвозмездной помощи (импорт);</w:t>
      </w:r>
    </w:p>
    <w:bookmarkEnd w:id="573"/>
    <w:bookmarkStart w:name="z8765" w:id="574"/>
    <w:p>
      <w:pPr>
        <w:spacing w:after="0"/>
        <w:ind w:left="0"/>
        <w:jc w:val="both"/>
      </w:pPr>
      <w:r>
        <w:rPr>
          <w:rFonts w:ascii="Times New Roman"/>
          <w:b w:val="false"/>
          <w:i w:val="false"/>
          <w:color w:val="000000"/>
          <w:sz w:val="28"/>
        </w:rPr>
        <w:t>
      3) в строке 2.3 отражается количество семян масличных культур, не учтенных в строках 2.1 и 2.2. Сюда относится покупка внутри страны, получение на хранение от владельца семян, возврат семян с хранения, перевод семян из другой категории.</w:t>
      </w:r>
    </w:p>
    <w:bookmarkEnd w:id="574"/>
    <w:bookmarkStart w:name="z8766" w:id="575"/>
    <w:p>
      <w:pPr>
        <w:spacing w:after="0"/>
        <w:ind w:left="0"/>
        <w:jc w:val="both"/>
      </w:pPr>
      <w:r>
        <w:rPr>
          <w:rFonts w:ascii="Times New Roman"/>
          <w:b w:val="false"/>
          <w:i w:val="false"/>
          <w:color w:val="000000"/>
          <w:sz w:val="28"/>
        </w:rPr>
        <w:t>
      В строке 3 отражаются данные об использовании семян масличных культур за отчетный квартал, и ниже по строкам 3.1, 3.2, 3.3 и 3.4 расписываются направления использования:</w:t>
      </w:r>
    </w:p>
    <w:bookmarkEnd w:id="575"/>
    <w:bookmarkStart w:name="z8767" w:id="576"/>
    <w:p>
      <w:pPr>
        <w:spacing w:after="0"/>
        <w:ind w:left="0"/>
        <w:jc w:val="both"/>
      </w:pPr>
      <w:r>
        <w:rPr>
          <w:rFonts w:ascii="Times New Roman"/>
          <w:b w:val="false"/>
          <w:i w:val="false"/>
          <w:color w:val="000000"/>
          <w:sz w:val="28"/>
        </w:rPr>
        <w:t>
      1) в строке 3.1 отражается количество семян масличных культур, израсходованных на собственное потребление (на переработку, на посевные цели, на корм скоту и птице);</w:t>
      </w:r>
    </w:p>
    <w:bookmarkEnd w:id="576"/>
    <w:bookmarkStart w:name="z8768" w:id="577"/>
    <w:p>
      <w:pPr>
        <w:spacing w:after="0"/>
        <w:ind w:left="0"/>
        <w:jc w:val="both"/>
      </w:pPr>
      <w:r>
        <w:rPr>
          <w:rFonts w:ascii="Times New Roman"/>
          <w:b w:val="false"/>
          <w:i w:val="false"/>
          <w:color w:val="000000"/>
          <w:sz w:val="28"/>
        </w:rPr>
        <w:t>
      2) в строке 3.1.1 отражается количество семян масличных культур, использованных на переработку;</w:t>
      </w:r>
    </w:p>
    <w:bookmarkEnd w:id="577"/>
    <w:bookmarkStart w:name="z8769" w:id="578"/>
    <w:p>
      <w:pPr>
        <w:spacing w:after="0"/>
        <w:ind w:left="0"/>
        <w:jc w:val="both"/>
      </w:pPr>
      <w:r>
        <w:rPr>
          <w:rFonts w:ascii="Times New Roman"/>
          <w:b w:val="false"/>
          <w:i w:val="false"/>
          <w:color w:val="000000"/>
          <w:sz w:val="28"/>
        </w:rPr>
        <w:t>
      3) в строке 3.2 отражается количество семян масличных культур, выданных юридическим и физическим лицам в счет натуроплаты и за земельные паи;</w:t>
      </w:r>
    </w:p>
    <w:bookmarkEnd w:id="578"/>
    <w:bookmarkStart w:name="z8770" w:id="579"/>
    <w:p>
      <w:pPr>
        <w:spacing w:after="0"/>
        <w:ind w:left="0"/>
        <w:jc w:val="both"/>
      </w:pPr>
      <w:r>
        <w:rPr>
          <w:rFonts w:ascii="Times New Roman"/>
          <w:b w:val="false"/>
          <w:i w:val="false"/>
          <w:color w:val="000000"/>
          <w:sz w:val="28"/>
        </w:rPr>
        <w:t>
      4) в строке 3.3 отражается количество семян масличных культур, отгруженных покупателям за границу (на экспорт) (подаренных, обмененных, проданных);</w:t>
      </w:r>
    </w:p>
    <w:bookmarkEnd w:id="579"/>
    <w:bookmarkStart w:name="z8771" w:id="580"/>
    <w:p>
      <w:pPr>
        <w:spacing w:after="0"/>
        <w:ind w:left="0"/>
        <w:jc w:val="both"/>
      </w:pPr>
      <w:r>
        <w:rPr>
          <w:rFonts w:ascii="Times New Roman"/>
          <w:b w:val="false"/>
          <w:i w:val="false"/>
          <w:color w:val="000000"/>
          <w:sz w:val="28"/>
        </w:rPr>
        <w:t>
      5) в строке 3.4 отражается количество семян масличных культур, не учтенных по строкам 3.1, 3.1.1, 3.2 и 3.3. Сюда относится продажа внутри страны, потери, передача на хранение, возврат владельцу, перевод семян в другую категорию.</w:t>
      </w:r>
    </w:p>
    <w:bookmarkEnd w:id="580"/>
    <w:bookmarkStart w:name="z8772" w:id="581"/>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581"/>
    <w:bookmarkStart w:name="z8773" w:id="582"/>
    <w:p>
      <w:pPr>
        <w:spacing w:after="0"/>
        <w:ind w:left="0"/>
        <w:jc w:val="both"/>
      </w:pPr>
      <w:r>
        <w:rPr>
          <w:rFonts w:ascii="Times New Roman"/>
          <w:b w:val="false"/>
          <w:i w:val="false"/>
          <w:color w:val="000000"/>
          <w:sz w:val="28"/>
        </w:rPr>
        <w:t>
      7. Арифметико-логический контроль:</w:t>
      </w:r>
    </w:p>
    <w:bookmarkEnd w:id="582"/>
    <w:bookmarkStart w:name="z8774" w:id="583"/>
    <w:p>
      <w:pPr>
        <w:spacing w:after="0"/>
        <w:ind w:left="0"/>
        <w:jc w:val="both"/>
      </w:pPr>
      <w:r>
        <w:rPr>
          <w:rFonts w:ascii="Times New Roman"/>
          <w:b w:val="false"/>
          <w:i w:val="false"/>
          <w:color w:val="000000"/>
          <w:sz w:val="28"/>
        </w:rPr>
        <w:t>
      1) Графа 1 = графа 2 + графа 3 + графа 4.</w:t>
      </w:r>
    </w:p>
    <w:bookmarkEnd w:id="583"/>
    <w:bookmarkStart w:name="z8775" w:id="584"/>
    <w:p>
      <w:pPr>
        <w:spacing w:after="0"/>
        <w:ind w:left="0"/>
        <w:jc w:val="both"/>
      </w:pPr>
      <w:r>
        <w:rPr>
          <w:rFonts w:ascii="Times New Roman"/>
          <w:b w:val="false"/>
          <w:i w:val="false"/>
          <w:color w:val="000000"/>
          <w:sz w:val="28"/>
        </w:rPr>
        <w:t>
      2) Строка 2 = строка 2.1 + строка 2.2 + строка 2.3 для каждой графы.</w:t>
      </w:r>
    </w:p>
    <w:bookmarkEnd w:id="584"/>
    <w:bookmarkStart w:name="z8776" w:id="585"/>
    <w:p>
      <w:pPr>
        <w:spacing w:after="0"/>
        <w:ind w:left="0"/>
        <w:jc w:val="both"/>
      </w:pPr>
      <w:r>
        <w:rPr>
          <w:rFonts w:ascii="Times New Roman"/>
          <w:b w:val="false"/>
          <w:i w:val="false"/>
          <w:color w:val="000000"/>
          <w:sz w:val="28"/>
        </w:rPr>
        <w:t>
      3) Строка 3 = строка 3.1 + строка 3.2 + строка 3.3 + строка 3.4 для каждой графы.</w:t>
      </w:r>
    </w:p>
    <w:bookmarkEnd w:id="585"/>
    <w:bookmarkStart w:name="z8777" w:id="586"/>
    <w:p>
      <w:pPr>
        <w:spacing w:after="0"/>
        <w:ind w:left="0"/>
        <w:jc w:val="both"/>
      </w:pPr>
      <w:r>
        <w:rPr>
          <w:rFonts w:ascii="Times New Roman"/>
          <w:b w:val="false"/>
          <w:i w:val="false"/>
          <w:color w:val="000000"/>
          <w:sz w:val="28"/>
        </w:rPr>
        <w:t>
      4) Строка 3.1 графы 2 = строке 3.1.1 графы 2.</w:t>
      </w:r>
    </w:p>
    <w:bookmarkEnd w:id="586"/>
    <w:bookmarkStart w:name="z8778" w:id="587"/>
    <w:p>
      <w:pPr>
        <w:spacing w:after="0"/>
        <w:ind w:left="0"/>
        <w:jc w:val="both"/>
      </w:pPr>
      <w:r>
        <w:rPr>
          <w:rFonts w:ascii="Times New Roman"/>
          <w:b w:val="false"/>
          <w:i w:val="false"/>
          <w:color w:val="000000"/>
          <w:sz w:val="28"/>
        </w:rPr>
        <w:t>
      5) Строка 4 = строка 1 + строка 2 – строка 3 для каждой графы.</w:t>
      </w:r>
    </w:p>
    <w:bookmarkEnd w:id="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5518" w:id="588"/>
    <w:p>
      <w:pPr>
        <w:spacing w:after="0"/>
        <w:ind w:left="0"/>
        <w:jc w:val="both"/>
      </w:pPr>
      <w:r>
        <w:rPr>
          <w:rFonts w:ascii="Times New Roman"/>
          <w:b w:val="false"/>
          <w:i w:val="false"/>
          <w:color w:val="ff0000"/>
          <w:sz w:val="28"/>
        </w:rPr>
        <w:t xml:space="preserve">
      Сноска. Приложение 12 - в редакции приказа Руководителя Бюро национальной статистики Агентства по стратегическому планированию и реформам РК от 08.12.2021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9" w:id="589"/>
          <w:p>
            <w:pPr>
              <w:spacing w:after="20"/>
              <w:ind w:left="20"/>
              <w:jc w:val="both"/>
            </w:pPr>
          </w:p>
          <w:bookmarkEnd w:id="589"/>
          <w:p>
            <w:pPr>
              <w:spacing w:after="20"/>
              <w:ind w:left="20"/>
              <w:jc w:val="both"/>
            </w:pPr>
            <w:r>
              <w:drawing>
                <wp:inline distT="0" distB="0" distL="0" distR="0">
                  <wp:extent cx="4089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0894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0" w:id="59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12-қосымша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3" w:id="591"/>
          <w:p>
            <w:pPr>
              <w:spacing w:after="20"/>
              <w:ind w:left="20"/>
              <w:jc w:val="both"/>
            </w:pPr>
            <w:r>
              <w:rPr>
                <w:rFonts w:ascii="Times New Roman"/>
                <w:b w:val="false"/>
                <w:i w:val="false"/>
                <w:color w:val="000000"/>
                <w:sz w:val="20"/>
              </w:rPr>
              <w:t>
Балық аулау мен акваөсіру туралы</w:t>
            </w:r>
          </w:p>
          <w:bookmarkEnd w:id="591"/>
          <w:p>
            <w:pPr>
              <w:spacing w:after="20"/>
              <w:ind w:left="20"/>
              <w:jc w:val="both"/>
            </w:pPr>
            <w:r>
              <w:rPr>
                <w:rFonts w:ascii="Times New Roman"/>
                <w:b w:val="false"/>
                <w:i w:val="false"/>
                <w:color w:val="000000"/>
                <w:sz w:val="20"/>
              </w:rPr>
              <w:t>
О рыболовстве и аквакультуре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4" w:id="592"/>
          <w:p>
            <w:pPr>
              <w:spacing w:after="20"/>
              <w:ind w:left="20"/>
              <w:jc w:val="both"/>
            </w:pPr>
            <w:r>
              <w:rPr>
                <w:rFonts w:ascii="Times New Roman"/>
                <w:b w:val="false"/>
                <w:i w:val="false"/>
                <w:color w:val="000000"/>
                <w:sz w:val="20"/>
              </w:rPr>
              <w:t>
Индексі</w:t>
            </w:r>
          </w:p>
          <w:bookmarkEnd w:id="592"/>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5" w:id="593"/>
          <w:p>
            <w:pPr>
              <w:spacing w:after="20"/>
              <w:ind w:left="20"/>
              <w:jc w:val="both"/>
            </w:pPr>
            <w:r>
              <w:rPr>
                <w:rFonts w:ascii="Times New Roman"/>
                <w:b w:val="false"/>
                <w:i w:val="false"/>
                <w:color w:val="000000"/>
                <w:sz w:val="20"/>
              </w:rPr>
              <w:t>
1-балық</w:t>
            </w:r>
          </w:p>
          <w:bookmarkEnd w:id="593"/>
          <w:p>
            <w:pPr>
              <w:spacing w:after="20"/>
              <w:ind w:left="20"/>
              <w:jc w:val="both"/>
            </w:pPr>
            <w:r>
              <w:rPr>
                <w:rFonts w:ascii="Times New Roman"/>
                <w:b w:val="false"/>
                <w:i w:val="false"/>
                <w:color w:val="000000"/>
                <w:sz w:val="20"/>
              </w:rPr>
              <w:t>
1-рыба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6" w:id="594"/>
          <w:p>
            <w:pPr>
              <w:spacing w:after="20"/>
              <w:ind w:left="20"/>
              <w:jc w:val="both"/>
            </w:pPr>
            <w:r>
              <w:rPr>
                <w:rFonts w:ascii="Times New Roman"/>
                <w:b w:val="false"/>
                <w:i w:val="false"/>
                <w:color w:val="000000"/>
                <w:sz w:val="20"/>
              </w:rPr>
              <w:t>
жылдық</w:t>
            </w:r>
          </w:p>
          <w:bookmarkEnd w:id="594"/>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595"/>
          <w:p>
            <w:pPr>
              <w:spacing w:after="20"/>
              <w:ind w:left="20"/>
              <w:jc w:val="both"/>
            </w:pPr>
            <w:r>
              <w:rPr>
                <w:rFonts w:ascii="Times New Roman"/>
                <w:b w:val="false"/>
                <w:i w:val="false"/>
                <w:color w:val="000000"/>
                <w:sz w:val="20"/>
              </w:rPr>
              <w:t>
есепті кезең</w:t>
            </w:r>
          </w:p>
          <w:bookmarkEnd w:id="595"/>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596"/>
          <w:p>
            <w:pPr>
              <w:spacing w:after="20"/>
              <w:ind w:left="20"/>
              <w:jc w:val="both"/>
            </w:pPr>
            <w:r>
              <w:rPr>
                <w:rFonts w:ascii="Times New Roman"/>
                <w:b w:val="false"/>
                <w:i w:val="false"/>
                <w:color w:val="000000"/>
                <w:sz w:val="20"/>
              </w:rPr>
              <w:t>
 жыл</w:t>
            </w:r>
          </w:p>
          <w:bookmarkEnd w:id="596"/>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9" w:id="597"/>
          <w:p>
            <w:pPr>
              <w:spacing w:after="20"/>
              <w:ind w:left="20"/>
              <w:jc w:val="both"/>
            </w:pPr>
            <w:r>
              <w:rPr>
                <w:rFonts w:ascii="Times New Roman"/>
                <w:b w:val="false"/>
                <w:i w:val="false"/>
                <w:color w:val="000000"/>
                <w:sz w:val="20"/>
              </w:rPr>
              <w:t>
Экономикалық қызмет түрлерінің жалпы жіктеуішінің 03 – "Балық аулау және балық өсіру" коды бойынша негізгі немесе қосалқы қызмет түрлерімен заңды тұлғалар және (немесе)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ұсынады</w:t>
            </w:r>
          </w:p>
          <w:bookmarkEnd w:id="597"/>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по коду Общего классификатора видов экономической деятельности 03 "Рыболовство и рыбоводство" и физические лица, имеющие разрешение на пользование животным миром и (или) договор на ведение рыбного хозяйства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0" w:id="598"/>
          <w:p>
            <w:pPr>
              <w:spacing w:after="20"/>
              <w:ind w:left="20"/>
              <w:jc w:val="both"/>
            </w:pPr>
            <w:r>
              <w:rPr>
                <w:rFonts w:ascii="Times New Roman"/>
                <w:b w:val="false"/>
                <w:i w:val="false"/>
                <w:color w:val="000000"/>
                <w:sz w:val="20"/>
              </w:rPr>
              <w:t xml:space="preserve">
Ұсыну мерзімі – есепті кезеңнен кейінгі 25 ақпанға (қоса алғанда) дейін </w:t>
            </w:r>
          </w:p>
          <w:bookmarkEnd w:id="598"/>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1" w:id="599"/>
          <w:p>
            <w:pPr>
              <w:spacing w:after="20"/>
              <w:ind w:left="20"/>
              <w:jc w:val="both"/>
            </w:pPr>
            <w:r>
              <w:rPr>
                <w:rFonts w:ascii="Times New Roman"/>
                <w:b w:val="false"/>
                <w:i w:val="false"/>
                <w:color w:val="000000"/>
                <w:sz w:val="20"/>
              </w:rPr>
              <w:t>
БСН коды</w:t>
            </w:r>
          </w:p>
          <w:bookmarkEnd w:id="599"/>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600"/>
          <w:p>
            <w:pPr>
              <w:spacing w:after="20"/>
              <w:ind w:left="20"/>
              <w:jc w:val="both"/>
            </w:pPr>
            <w:r>
              <w:rPr>
                <w:rFonts w:ascii="Times New Roman"/>
                <w:b w:val="false"/>
                <w:i w:val="false"/>
                <w:color w:val="000000"/>
                <w:sz w:val="20"/>
              </w:rPr>
              <w:t>
ЖСН коды</w:t>
            </w:r>
          </w:p>
          <w:bookmarkEnd w:id="600"/>
          <w:p>
            <w:pPr>
              <w:spacing w:after="20"/>
              <w:ind w:left="20"/>
              <w:jc w:val="both"/>
            </w:pPr>
            <w:r>
              <w:rPr>
                <w:rFonts w:ascii="Times New Roman"/>
                <w:b w:val="false"/>
                <w:i w:val="false"/>
                <w:color w:val="000000"/>
                <w:sz w:val="20"/>
              </w:rPr>
              <w:t>
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601"/>
          <w:p>
            <w:pPr>
              <w:spacing w:after="20"/>
              <w:ind w:left="20"/>
              <w:jc w:val="both"/>
            </w:pPr>
            <w:r>
              <w:rPr>
                <w:rFonts w:ascii="Times New Roman"/>
                <w:b w:val="false"/>
                <w:i w:val="false"/>
                <w:color w:val="000000"/>
                <w:sz w:val="20"/>
              </w:rPr>
              <w:t xml:space="preserve">
1. Балық аулау және балықөсіру саласында қызметті іске асырудың нақты орнын көрсетіңіз – облыс, қала, аудан </w:t>
            </w:r>
          </w:p>
          <w:bookmarkEnd w:id="601"/>
          <w:p>
            <w:pPr>
              <w:spacing w:after="20"/>
              <w:ind w:left="20"/>
              <w:jc w:val="both"/>
            </w:pPr>
            <w:r>
              <w:rPr>
                <w:rFonts w:ascii="Times New Roman"/>
                <w:b w:val="false"/>
                <w:i w:val="false"/>
                <w:color w:val="000000"/>
                <w:sz w:val="20"/>
              </w:rPr>
              <w:t>
Укажите фактическое место осуществления деятельности в области рыболовства и рыбоводства – область, город,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4" w:id="602"/>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602"/>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607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535" w:id="603"/>
      <w:r>
        <w:rPr>
          <w:rFonts w:ascii="Times New Roman"/>
          <w:b w:val="false"/>
          <w:i w:val="false"/>
          <w:color w:val="000000"/>
          <w:sz w:val="28"/>
        </w:rPr>
        <w:t>
      2. Балық аулау</w:t>
      </w:r>
    </w:p>
    <w:bookmarkEnd w:id="603"/>
    <w:p>
      <w:pPr>
        <w:spacing w:after="0"/>
        <w:ind w:left="0"/>
        <w:jc w:val="both"/>
      </w:pPr>
      <w:r>
        <w:rPr>
          <w:rFonts w:ascii="Times New Roman"/>
          <w:b w:val="false"/>
          <w:i w:val="false"/>
          <w:color w:val="000000"/>
          <w:sz w:val="28"/>
        </w:rPr>
        <w:t>Рыболовство</w:t>
      </w:r>
    </w:p>
    <w:p>
      <w:pPr>
        <w:spacing w:after="0"/>
        <w:ind w:left="0"/>
        <w:jc w:val="both"/>
      </w:pPr>
      <w:r>
        <w:rPr>
          <w:rFonts w:ascii="Times New Roman"/>
          <w:b w:val="false"/>
          <w:i w:val="false"/>
          <w:color w:val="000000"/>
          <w:sz w:val="28"/>
        </w:rPr>
        <w:t>2.1. Балық және басқа да су жануарларын аулау және оларды өткізу туралы мәліметтерді көрсетіңіз (АШӨСЖ¹ бойынша 03.00.1, 03.00.2, 03.00.3, 03.00.4-топтары)</w:t>
      </w:r>
    </w:p>
    <w:p>
      <w:pPr>
        <w:spacing w:after="0"/>
        <w:ind w:left="0"/>
        <w:jc w:val="both"/>
      </w:pPr>
      <w:r>
        <w:rPr>
          <w:rFonts w:ascii="Times New Roman"/>
          <w:b w:val="false"/>
          <w:i w:val="false"/>
          <w:color w:val="000000"/>
          <w:sz w:val="28"/>
        </w:rPr>
        <w:t>Укажите сведения об улове рыбы и других водных животных и их реализации (группы 03.00.1, 03.00.2, 03.00.3, 03.00.4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6" w:id="604"/>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bookmarkEnd w:id="604"/>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605"/>
          <w:p>
            <w:pPr>
              <w:spacing w:after="20"/>
              <w:ind w:left="20"/>
              <w:jc w:val="both"/>
            </w:pPr>
            <w:r>
              <w:rPr>
                <w:rFonts w:ascii="Times New Roman"/>
                <w:b w:val="false"/>
                <w:i w:val="false"/>
                <w:color w:val="000000"/>
                <w:sz w:val="20"/>
              </w:rPr>
              <w:t xml:space="preserve">
АШӨСЖ бойынша коды </w:t>
            </w:r>
          </w:p>
          <w:bookmarkEnd w:id="605"/>
          <w:p>
            <w:pPr>
              <w:spacing w:after="20"/>
              <w:ind w:left="20"/>
              <w:jc w:val="both"/>
            </w:pPr>
            <w:r>
              <w:rPr>
                <w:rFonts w:ascii="Times New Roman"/>
                <w:b w:val="false"/>
                <w:i w:val="false"/>
                <w:color w:val="000000"/>
                <w:sz w:val="20"/>
              </w:rPr>
              <w:t>
Код по СКПСХ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8" w:id="606"/>
          <w:p>
            <w:pPr>
              <w:spacing w:after="20"/>
              <w:ind w:left="20"/>
              <w:jc w:val="both"/>
            </w:pPr>
            <w:r>
              <w:rPr>
                <w:rFonts w:ascii="Times New Roman"/>
                <w:b w:val="false"/>
                <w:i w:val="false"/>
                <w:color w:val="000000"/>
                <w:sz w:val="20"/>
              </w:rPr>
              <w:t xml:space="preserve">
САА² бойынша коды </w:t>
            </w:r>
          </w:p>
          <w:bookmarkEnd w:id="606"/>
          <w:p>
            <w:pPr>
              <w:spacing w:after="20"/>
              <w:ind w:left="20"/>
              <w:jc w:val="both"/>
            </w:pPr>
            <w:r>
              <w:rPr>
                <w:rFonts w:ascii="Times New Roman"/>
                <w:b w:val="false"/>
                <w:i w:val="false"/>
                <w:color w:val="000000"/>
                <w:sz w:val="20"/>
              </w:rPr>
              <w:t xml:space="preserve">
Код по СРВ²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607"/>
          <w:p>
            <w:pPr>
              <w:spacing w:after="20"/>
              <w:ind w:left="20"/>
              <w:jc w:val="both"/>
            </w:pPr>
            <w:r>
              <w:rPr>
                <w:rFonts w:ascii="Times New Roman"/>
                <w:b w:val="false"/>
                <w:i w:val="false"/>
                <w:color w:val="000000"/>
                <w:sz w:val="20"/>
              </w:rPr>
              <w:t>
Балық және басқа да су жануарларын аулау, килограммен</w:t>
            </w:r>
          </w:p>
          <w:bookmarkEnd w:id="607"/>
          <w:p>
            <w:pPr>
              <w:spacing w:after="20"/>
              <w:ind w:left="20"/>
              <w:jc w:val="both"/>
            </w:pPr>
            <w:r>
              <w:rPr>
                <w:rFonts w:ascii="Times New Roman"/>
                <w:b w:val="false"/>
                <w:i w:val="false"/>
                <w:color w:val="000000"/>
                <w:sz w:val="20"/>
              </w:rPr>
              <w:t>
Улов рыбы и других водных животных, в килограммах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608"/>
          <w:p>
            <w:pPr>
              <w:spacing w:after="20"/>
              <w:ind w:left="20"/>
              <w:jc w:val="both"/>
            </w:pPr>
            <w:r>
              <w:rPr>
                <w:rFonts w:ascii="Times New Roman"/>
                <w:b w:val="false"/>
                <w:i w:val="false"/>
                <w:color w:val="000000"/>
                <w:sz w:val="20"/>
              </w:rPr>
              <w:t>
Балық және басқа да су жануарларын заттай мәнде өткізу, килограммен</w:t>
            </w:r>
          </w:p>
          <w:bookmarkEnd w:id="608"/>
          <w:p>
            <w:pPr>
              <w:spacing w:after="20"/>
              <w:ind w:left="20"/>
              <w:jc w:val="both"/>
            </w:pPr>
            <w:r>
              <w:rPr>
                <w:rFonts w:ascii="Times New Roman"/>
                <w:b w:val="false"/>
                <w:i w:val="false"/>
                <w:color w:val="000000"/>
                <w:sz w:val="20"/>
              </w:rPr>
              <w:t>
Реализация рыбы и других водных животных в натуральном выражении, в килограммах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1" w:id="609"/>
          <w:p>
            <w:pPr>
              <w:spacing w:after="20"/>
              <w:ind w:left="20"/>
              <w:jc w:val="both"/>
            </w:pPr>
            <w:r>
              <w:rPr>
                <w:rFonts w:ascii="Times New Roman"/>
                <w:b w:val="false"/>
                <w:i w:val="false"/>
                <w:color w:val="000000"/>
                <w:sz w:val="20"/>
              </w:rPr>
              <w:t>
Қолданыстағы бағаларда өткізілген балық және басқа су жануарларының құны, мың теңгемен</w:t>
            </w:r>
          </w:p>
          <w:bookmarkEnd w:id="609"/>
          <w:p>
            <w:pPr>
              <w:spacing w:after="20"/>
              <w:ind w:left="20"/>
              <w:jc w:val="both"/>
            </w:pPr>
            <w:r>
              <w:rPr>
                <w:rFonts w:ascii="Times New Roman"/>
                <w:b w:val="false"/>
                <w:i w:val="false"/>
                <w:color w:val="000000"/>
                <w:sz w:val="20"/>
              </w:rPr>
              <w:t>
Стоимость реализованной рыбы и других водных животных в действующих ценах,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42" w:id="610"/>
      <w:r>
        <w:rPr>
          <w:rFonts w:ascii="Times New Roman"/>
          <w:b w:val="false"/>
          <w:i w:val="false"/>
          <w:color w:val="000000"/>
          <w:sz w:val="28"/>
        </w:rPr>
        <w:t>
      Ескертпе:</w:t>
      </w:r>
    </w:p>
    <w:bookmarkEnd w:id="61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¹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"Ауыл, орман және балық шаруашылығы өнімдерінің (көрсетілетін қызметтердің) анықтамалығына" сәйкес толтырылады</w:t>
      </w:r>
    </w:p>
    <w:p>
      <w:pPr>
        <w:spacing w:after="0"/>
        <w:ind w:left="0"/>
        <w:jc w:val="both"/>
      </w:pPr>
      <w:r>
        <w:rPr>
          <w:rFonts w:ascii="Times New Roman"/>
          <w:b w:val="false"/>
          <w:i w:val="false"/>
          <w:color w:val="000000"/>
          <w:sz w:val="28"/>
        </w:rPr>
        <w:t>¹ 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² САА – осы нысанға 1-қосымшада көрсетілген "Су айдындарының анықтамалығына" сәйкес толтырылады</w:t>
      </w:r>
    </w:p>
    <w:p>
      <w:pPr>
        <w:spacing w:after="0"/>
        <w:ind w:left="0"/>
        <w:jc w:val="both"/>
      </w:pPr>
      <w:r>
        <w:rPr>
          <w:rFonts w:ascii="Times New Roman"/>
          <w:b w:val="false"/>
          <w:i w:val="false"/>
          <w:color w:val="000000"/>
          <w:sz w:val="28"/>
        </w:rPr>
        <w:t>² СРВ – заполняется согласно "Справочнику водоемов", приведенном в приложении 1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3" w:id="611"/>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bookmarkEnd w:id="611"/>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4" w:id="612"/>
          <w:p>
            <w:pPr>
              <w:spacing w:after="20"/>
              <w:ind w:left="20"/>
              <w:jc w:val="both"/>
            </w:pPr>
            <w:r>
              <w:rPr>
                <w:rFonts w:ascii="Times New Roman"/>
                <w:b w:val="false"/>
                <w:i w:val="false"/>
                <w:color w:val="000000"/>
                <w:sz w:val="20"/>
              </w:rPr>
              <w:t xml:space="preserve">
АШӨСЖ бойынша коды </w:t>
            </w:r>
          </w:p>
          <w:bookmarkEnd w:id="612"/>
          <w:p>
            <w:pPr>
              <w:spacing w:after="20"/>
              <w:ind w:left="20"/>
              <w:jc w:val="both"/>
            </w:pPr>
            <w:r>
              <w:rPr>
                <w:rFonts w:ascii="Times New Roman"/>
                <w:b w:val="false"/>
                <w:i w:val="false"/>
                <w:color w:val="000000"/>
                <w:sz w:val="20"/>
              </w:rPr>
              <w:t>
Код по СКПСХ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5" w:id="613"/>
          <w:p>
            <w:pPr>
              <w:spacing w:after="20"/>
              <w:ind w:left="20"/>
              <w:jc w:val="both"/>
            </w:pPr>
            <w:r>
              <w:rPr>
                <w:rFonts w:ascii="Times New Roman"/>
                <w:b w:val="false"/>
                <w:i w:val="false"/>
                <w:color w:val="000000"/>
                <w:sz w:val="20"/>
              </w:rPr>
              <w:t xml:space="preserve">
САА² бойынша коды </w:t>
            </w:r>
          </w:p>
          <w:bookmarkEnd w:id="613"/>
          <w:p>
            <w:pPr>
              <w:spacing w:after="20"/>
              <w:ind w:left="20"/>
              <w:jc w:val="both"/>
            </w:pPr>
            <w:r>
              <w:rPr>
                <w:rFonts w:ascii="Times New Roman"/>
                <w:b w:val="false"/>
                <w:i w:val="false"/>
                <w:color w:val="000000"/>
                <w:sz w:val="20"/>
              </w:rPr>
              <w:t xml:space="preserve">
Код по СРВ²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614"/>
          <w:p>
            <w:pPr>
              <w:spacing w:after="20"/>
              <w:ind w:left="20"/>
              <w:jc w:val="both"/>
            </w:pPr>
            <w:r>
              <w:rPr>
                <w:rFonts w:ascii="Times New Roman"/>
                <w:b w:val="false"/>
                <w:i w:val="false"/>
                <w:color w:val="000000"/>
                <w:sz w:val="20"/>
              </w:rPr>
              <w:t>
Балық және басқа да су жануарларын аулау, килограммен</w:t>
            </w:r>
          </w:p>
          <w:bookmarkEnd w:id="614"/>
          <w:p>
            <w:pPr>
              <w:spacing w:after="20"/>
              <w:ind w:left="20"/>
              <w:jc w:val="both"/>
            </w:pPr>
            <w:r>
              <w:rPr>
                <w:rFonts w:ascii="Times New Roman"/>
                <w:b w:val="false"/>
                <w:i w:val="false"/>
                <w:color w:val="000000"/>
                <w:sz w:val="20"/>
              </w:rPr>
              <w:t>
Улов рыбы и других водных животных, в килограммах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7" w:id="615"/>
          <w:p>
            <w:pPr>
              <w:spacing w:after="20"/>
              <w:ind w:left="20"/>
              <w:jc w:val="both"/>
            </w:pPr>
            <w:r>
              <w:rPr>
                <w:rFonts w:ascii="Times New Roman"/>
                <w:b w:val="false"/>
                <w:i w:val="false"/>
                <w:color w:val="000000"/>
                <w:sz w:val="20"/>
              </w:rPr>
              <w:t>
Балық және басқа да су жануарларын заттай мәнде өткізу, килограммен</w:t>
            </w:r>
          </w:p>
          <w:bookmarkEnd w:id="615"/>
          <w:p>
            <w:pPr>
              <w:spacing w:after="20"/>
              <w:ind w:left="20"/>
              <w:jc w:val="both"/>
            </w:pPr>
            <w:r>
              <w:rPr>
                <w:rFonts w:ascii="Times New Roman"/>
                <w:b w:val="false"/>
                <w:i w:val="false"/>
                <w:color w:val="000000"/>
                <w:sz w:val="20"/>
              </w:rPr>
              <w:t>
Реализация рыбы и других водных животных в натуральном выражении, в килограммах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8" w:id="616"/>
          <w:p>
            <w:pPr>
              <w:spacing w:after="20"/>
              <w:ind w:left="20"/>
              <w:jc w:val="both"/>
            </w:pPr>
            <w:r>
              <w:rPr>
                <w:rFonts w:ascii="Times New Roman"/>
                <w:b w:val="false"/>
                <w:i w:val="false"/>
                <w:color w:val="000000"/>
                <w:sz w:val="20"/>
              </w:rPr>
              <w:t>
Қолданыстағы бағаларда өткізілген балық және басқа су жануарларының құны, мың теңгемен</w:t>
            </w:r>
          </w:p>
          <w:bookmarkEnd w:id="616"/>
          <w:p>
            <w:pPr>
              <w:spacing w:after="20"/>
              <w:ind w:left="20"/>
              <w:jc w:val="both"/>
            </w:pPr>
            <w:r>
              <w:rPr>
                <w:rFonts w:ascii="Times New Roman"/>
                <w:b w:val="false"/>
                <w:i w:val="false"/>
                <w:color w:val="000000"/>
                <w:sz w:val="20"/>
              </w:rPr>
              <w:t>
Стоимость реализованной рыбы и других водных животных в действующих ценах,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617"/>
          <w:p>
            <w:pPr>
              <w:spacing w:after="20"/>
              <w:ind w:left="20"/>
              <w:jc w:val="both"/>
            </w:pPr>
            <w:r>
              <w:rPr>
                <w:rFonts w:ascii="Times New Roman"/>
                <w:b w:val="false"/>
                <w:i w:val="false"/>
                <w:color w:val="000000"/>
                <w:sz w:val="20"/>
              </w:rPr>
              <w:t>
2.2. Балық аулауға сатылған жолдамалар санын көрсетіңіз, данада</w:t>
            </w:r>
          </w:p>
          <w:bookmarkEnd w:id="617"/>
          <w:p>
            <w:pPr>
              <w:spacing w:after="20"/>
              <w:ind w:left="20"/>
              <w:jc w:val="both"/>
            </w:pPr>
            <w:r>
              <w:rPr>
                <w:rFonts w:ascii="Times New Roman"/>
                <w:b w:val="false"/>
                <w:i w:val="false"/>
                <w:color w:val="000000"/>
                <w:sz w:val="20"/>
              </w:rPr>
              <w:t>
Укажите количество реализованных путевок на улов рыбы, в штуках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0" w:id="618"/>
          <w:p>
            <w:pPr>
              <w:spacing w:after="20"/>
              <w:ind w:left="20"/>
              <w:jc w:val="both"/>
            </w:pPr>
            <w:r>
              <w:rPr>
                <w:rFonts w:ascii="Times New Roman"/>
                <w:b w:val="false"/>
                <w:i w:val="false"/>
                <w:color w:val="000000"/>
                <w:sz w:val="20"/>
              </w:rPr>
              <w:t>
2.3. Балық аулауға сатылған жолдамалардың құнын көрсетіңіз, мың теңгемен</w:t>
            </w:r>
          </w:p>
          <w:bookmarkEnd w:id="618"/>
          <w:p>
            <w:pPr>
              <w:spacing w:after="20"/>
              <w:ind w:left="20"/>
              <w:jc w:val="both"/>
            </w:pPr>
            <w:r>
              <w:rPr>
                <w:rFonts w:ascii="Times New Roman"/>
                <w:b w:val="false"/>
                <w:i w:val="false"/>
                <w:color w:val="000000"/>
                <w:sz w:val="20"/>
              </w:rPr>
              <w:t>
Укажите стоимость реализованных путевок на улов рыбы, в тысячах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1" w:id="619"/>
          <w:p>
            <w:pPr>
              <w:spacing w:after="20"/>
              <w:ind w:left="20"/>
              <w:jc w:val="both"/>
            </w:pPr>
            <w:r>
              <w:rPr>
                <w:rFonts w:ascii="Times New Roman"/>
                <w:b w:val="false"/>
                <w:i w:val="false"/>
                <w:color w:val="000000"/>
                <w:sz w:val="20"/>
              </w:rPr>
              <w:t>
2.4. Меншік немесе жалға алынған кемелермен тасымалданған балық санын көрсетіңіз, тоннамен</w:t>
            </w:r>
          </w:p>
          <w:bookmarkEnd w:id="619"/>
          <w:p>
            <w:pPr>
              <w:spacing w:after="20"/>
              <w:ind w:left="20"/>
              <w:jc w:val="both"/>
            </w:pPr>
            <w:r>
              <w:rPr>
                <w:rFonts w:ascii="Times New Roman"/>
                <w:b w:val="false"/>
                <w:i w:val="false"/>
                <w:color w:val="000000"/>
                <w:sz w:val="20"/>
              </w:rPr>
              <w:t>
Укажите количество перевезенной рыбы собственными или арендованными судами, в тоннах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620"/>
          <w:p>
            <w:pPr>
              <w:spacing w:after="20"/>
              <w:ind w:left="20"/>
              <w:jc w:val="both"/>
            </w:pPr>
            <w:r>
              <w:rPr>
                <w:rFonts w:ascii="Times New Roman"/>
                <w:b w:val="false"/>
                <w:i w:val="false"/>
                <w:color w:val="000000"/>
                <w:sz w:val="20"/>
              </w:rPr>
              <w:t>
2.5. Аулау орнынан жағалауға дейін меншік немесе жалға алынған кемелермен балықты тасымалдаудың орташа қашықтығын көрсетіңіз, километрмен</w:t>
            </w:r>
          </w:p>
          <w:bookmarkEnd w:id="620"/>
          <w:p>
            <w:pPr>
              <w:spacing w:after="20"/>
              <w:ind w:left="20"/>
              <w:jc w:val="both"/>
            </w:pPr>
            <w:r>
              <w:rPr>
                <w:rFonts w:ascii="Times New Roman"/>
                <w:b w:val="false"/>
                <w:i w:val="false"/>
                <w:color w:val="000000"/>
                <w:sz w:val="20"/>
              </w:rPr>
              <w:t>
Укажите среднее расстояние перевозки рыбы собственными или арендованными судами от места добычи до берега, в километрах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5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051300" cy="55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553" w:id="621"/>
      <w:r>
        <w:rPr>
          <w:rFonts w:ascii="Times New Roman"/>
          <w:b w:val="false"/>
          <w:i w:val="false"/>
          <w:color w:val="000000"/>
          <w:sz w:val="28"/>
        </w:rPr>
        <w:t>
      3. Акваөсіру</w:t>
      </w:r>
    </w:p>
    <w:bookmarkEnd w:id="621"/>
    <w:p>
      <w:pPr>
        <w:spacing w:after="0"/>
        <w:ind w:left="0"/>
        <w:jc w:val="both"/>
      </w:pPr>
      <w:r>
        <w:rPr>
          <w:rFonts w:ascii="Times New Roman"/>
          <w:b w:val="false"/>
          <w:i w:val="false"/>
          <w:color w:val="000000"/>
          <w:sz w:val="28"/>
        </w:rPr>
        <w:t>Аквакультура</w:t>
      </w:r>
    </w:p>
    <w:p>
      <w:pPr>
        <w:spacing w:after="0"/>
        <w:ind w:left="0"/>
        <w:jc w:val="both"/>
      </w:pPr>
      <w:r>
        <w:rPr>
          <w:rFonts w:ascii="Times New Roman"/>
          <w:b w:val="false"/>
          <w:i w:val="false"/>
          <w:color w:val="000000"/>
          <w:sz w:val="28"/>
        </w:rPr>
        <w:t>3.1. Балық өсіру материалын өсіру және өткізу туралы мәліметтерді көрсетіңіз (АШӨСЖ¹ бойынша 03.00.1, 03.00.2, 03.00.3, 03.00.4-топтары)</w:t>
      </w:r>
    </w:p>
    <w:p>
      <w:pPr>
        <w:spacing w:after="0"/>
        <w:ind w:left="0"/>
        <w:jc w:val="both"/>
      </w:pPr>
      <w:r>
        <w:rPr>
          <w:rFonts w:ascii="Times New Roman"/>
          <w:b w:val="false"/>
          <w:i w:val="false"/>
          <w:color w:val="000000"/>
          <w:sz w:val="28"/>
        </w:rPr>
        <w:t>Укажите сведения о выращивании и реализации рыбопосадочного материала (группы 03.00.1, 03.00.2, 03.00.3, 03.00.4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4" w:id="622"/>
          <w:p>
            <w:pPr>
              <w:spacing w:after="20"/>
              <w:ind w:left="20"/>
              <w:jc w:val="both"/>
            </w:pPr>
            <w:r>
              <w:rPr>
                <w:rFonts w:ascii="Times New Roman"/>
                <w:b w:val="false"/>
                <w:i w:val="false"/>
                <w:color w:val="000000"/>
                <w:sz w:val="20"/>
              </w:rPr>
              <w:t>
АШӨСЖ¹ сәйкес балықтың түрлері</w:t>
            </w:r>
          </w:p>
          <w:bookmarkEnd w:id="622"/>
          <w:p>
            <w:pPr>
              <w:spacing w:after="20"/>
              <w:ind w:left="20"/>
              <w:jc w:val="both"/>
            </w:pPr>
            <w:r>
              <w:rPr>
                <w:rFonts w:ascii="Times New Roman"/>
                <w:b w:val="false"/>
                <w:i w:val="false"/>
                <w:color w:val="000000"/>
                <w:sz w:val="20"/>
              </w:rPr>
              <w:t>
Виды рыбы в соответствии с СКПСХ¹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5" w:id="623"/>
          <w:p>
            <w:pPr>
              <w:spacing w:after="20"/>
              <w:ind w:left="20"/>
              <w:jc w:val="both"/>
            </w:pPr>
            <w:r>
              <w:rPr>
                <w:rFonts w:ascii="Times New Roman"/>
                <w:b w:val="false"/>
                <w:i w:val="false"/>
                <w:color w:val="000000"/>
                <w:sz w:val="20"/>
              </w:rPr>
              <w:t>
АШӨСЖ бойынша коды</w:t>
            </w:r>
          </w:p>
          <w:bookmarkEnd w:id="623"/>
          <w:p>
            <w:pPr>
              <w:spacing w:after="20"/>
              <w:ind w:left="20"/>
              <w:jc w:val="both"/>
            </w:pPr>
            <w:r>
              <w:rPr>
                <w:rFonts w:ascii="Times New Roman"/>
                <w:b w:val="false"/>
                <w:i w:val="false"/>
                <w:color w:val="000000"/>
                <w:sz w:val="20"/>
              </w:rPr>
              <w:t>
Код по СКПСХ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6" w:id="624"/>
          <w:p>
            <w:pPr>
              <w:spacing w:after="20"/>
              <w:ind w:left="20"/>
              <w:jc w:val="both"/>
            </w:pPr>
            <w:r>
              <w:rPr>
                <w:rFonts w:ascii="Times New Roman"/>
                <w:b w:val="false"/>
                <w:i w:val="false"/>
                <w:color w:val="000000"/>
                <w:sz w:val="20"/>
              </w:rPr>
              <w:t>
Заттай мәнде өсірілген балық отырғызу материалы, мың данамен</w:t>
            </w:r>
          </w:p>
          <w:bookmarkEnd w:id="624"/>
          <w:p>
            <w:pPr>
              <w:spacing w:after="20"/>
              <w:ind w:left="20"/>
              <w:jc w:val="both"/>
            </w:pPr>
            <w:r>
              <w:rPr>
                <w:rFonts w:ascii="Times New Roman"/>
                <w:b w:val="false"/>
                <w:i w:val="false"/>
                <w:color w:val="000000"/>
                <w:sz w:val="20"/>
              </w:rPr>
              <w:t>
Выращено рыбопосадочного материала в натуральном выражении, в тысячах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625"/>
          <w:p>
            <w:pPr>
              <w:spacing w:after="20"/>
              <w:ind w:left="20"/>
              <w:jc w:val="both"/>
            </w:pPr>
            <w:r>
              <w:rPr>
                <w:rFonts w:ascii="Times New Roman"/>
                <w:b w:val="false"/>
                <w:i w:val="false"/>
                <w:color w:val="000000"/>
                <w:sz w:val="20"/>
              </w:rPr>
              <w:t>
Қолданыстағы бағаларда өсірілген балық отырғызу материалының құны, мың теңгемен</w:t>
            </w:r>
          </w:p>
          <w:bookmarkEnd w:id="625"/>
          <w:p>
            <w:pPr>
              <w:spacing w:after="20"/>
              <w:ind w:left="20"/>
              <w:jc w:val="both"/>
            </w:pPr>
            <w:r>
              <w:rPr>
                <w:rFonts w:ascii="Times New Roman"/>
                <w:b w:val="false"/>
                <w:i w:val="false"/>
                <w:color w:val="000000"/>
                <w:sz w:val="20"/>
              </w:rPr>
              <w:t>
Стоимость выращенного рыбопосадочного материала в действующих ценах,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626"/>
          <w:p>
            <w:pPr>
              <w:spacing w:after="20"/>
              <w:ind w:left="20"/>
              <w:jc w:val="both"/>
            </w:pPr>
            <w:r>
              <w:rPr>
                <w:rFonts w:ascii="Times New Roman"/>
                <w:b w:val="false"/>
                <w:i w:val="false"/>
                <w:color w:val="000000"/>
                <w:sz w:val="20"/>
              </w:rPr>
              <w:t>
Өткен жылғы орташа жылдық бағаларда өсірілген балық отырғызу материалының құны, мың теңгемен</w:t>
            </w:r>
          </w:p>
          <w:bookmarkEnd w:id="626"/>
          <w:p>
            <w:pPr>
              <w:spacing w:after="20"/>
              <w:ind w:left="20"/>
              <w:jc w:val="both"/>
            </w:pPr>
            <w:r>
              <w:rPr>
                <w:rFonts w:ascii="Times New Roman"/>
                <w:b w:val="false"/>
                <w:i w:val="false"/>
                <w:color w:val="000000"/>
                <w:sz w:val="20"/>
              </w:rPr>
              <w:t>
Стоимость выращенного рыбопосадочного материала в среднегодовых ценах предыдущего года,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627"/>
          <w:p>
            <w:pPr>
              <w:spacing w:after="20"/>
              <w:ind w:left="20"/>
              <w:jc w:val="both"/>
            </w:pPr>
            <w:r>
              <w:rPr>
                <w:rFonts w:ascii="Times New Roman"/>
                <w:b w:val="false"/>
                <w:i w:val="false"/>
                <w:color w:val="000000"/>
                <w:sz w:val="20"/>
              </w:rPr>
              <w:t>
Заттай мәнде өсірілген балық отырғызу материалының өткізілгені, мың данамен</w:t>
            </w:r>
          </w:p>
          <w:bookmarkEnd w:id="627"/>
          <w:p>
            <w:pPr>
              <w:spacing w:after="20"/>
              <w:ind w:left="20"/>
              <w:jc w:val="both"/>
            </w:pPr>
            <w:r>
              <w:rPr>
                <w:rFonts w:ascii="Times New Roman"/>
                <w:b w:val="false"/>
                <w:i w:val="false"/>
                <w:color w:val="000000"/>
                <w:sz w:val="20"/>
              </w:rPr>
              <w:t>
Реализовано выращенного рыбопосадочного материала в натуральном выражении, в тысячах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628"/>
          <w:p>
            <w:pPr>
              <w:spacing w:after="20"/>
              <w:ind w:left="20"/>
              <w:jc w:val="both"/>
            </w:pPr>
            <w:r>
              <w:rPr>
                <w:rFonts w:ascii="Times New Roman"/>
                <w:b w:val="false"/>
                <w:i w:val="false"/>
                <w:color w:val="000000"/>
                <w:sz w:val="20"/>
              </w:rPr>
              <w:t>
Қолданыстағы бағаларда өткізілген балық отырғызу материалының құны, мың теңгемен</w:t>
            </w:r>
          </w:p>
          <w:bookmarkEnd w:id="628"/>
          <w:p>
            <w:pPr>
              <w:spacing w:after="20"/>
              <w:ind w:left="20"/>
              <w:jc w:val="both"/>
            </w:pPr>
            <w:r>
              <w:rPr>
                <w:rFonts w:ascii="Times New Roman"/>
                <w:b w:val="false"/>
                <w:i w:val="false"/>
                <w:color w:val="000000"/>
                <w:sz w:val="20"/>
              </w:rPr>
              <w:t>
Стоимость реализованного рыбопосадочного материала в действующих ценах,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1" w:id="629"/>
          <w:p>
            <w:pPr>
              <w:spacing w:after="20"/>
              <w:ind w:left="20"/>
              <w:jc w:val="both"/>
            </w:pPr>
            <w:r>
              <w:rPr>
                <w:rFonts w:ascii="Times New Roman"/>
                <w:b w:val="false"/>
                <w:i w:val="false"/>
                <w:color w:val="000000"/>
                <w:sz w:val="20"/>
              </w:rPr>
              <w:t>
Өткен жылғы орташа жылдық бағаларда өткізілген балық отырғызу материалының құны, мың теңгемен</w:t>
            </w:r>
          </w:p>
          <w:bookmarkEnd w:id="629"/>
          <w:p>
            <w:pPr>
              <w:spacing w:after="20"/>
              <w:ind w:left="20"/>
              <w:jc w:val="both"/>
            </w:pPr>
            <w:r>
              <w:rPr>
                <w:rFonts w:ascii="Times New Roman"/>
                <w:b w:val="false"/>
                <w:i w:val="false"/>
                <w:color w:val="000000"/>
                <w:sz w:val="20"/>
              </w:rPr>
              <w:t>
Стоимость реализованного рыбопосадочного материала в среднегодовых ценах предыдущего года, в тысячах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62" w:id="630"/>
    <w:p>
      <w:pPr>
        <w:spacing w:after="0"/>
        <w:ind w:left="0"/>
        <w:jc w:val="both"/>
      </w:pPr>
      <w:r>
        <w:rPr>
          <w:rFonts w:ascii="Times New Roman"/>
          <w:b w:val="false"/>
          <w:i w:val="false"/>
          <w:color w:val="000000"/>
          <w:sz w:val="28"/>
        </w:rPr>
        <w:t>
      3.2. Жіберілген балық өсіру материалының саны туралы мәліметтерді көрсетіңіз (АШӨСЖ¹ бойынша 03.00.1, 03.00.2, 03.00.3, 03.00.4-топтары), мың данамен</w:t>
      </w:r>
    </w:p>
    <w:bookmarkEnd w:id="630"/>
    <w:bookmarkStart w:name="z5563" w:id="631"/>
    <w:p>
      <w:pPr>
        <w:spacing w:after="0"/>
        <w:ind w:left="0"/>
        <w:jc w:val="both"/>
      </w:pPr>
      <w:r>
        <w:rPr>
          <w:rFonts w:ascii="Times New Roman"/>
          <w:b w:val="false"/>
          <w:i w:val="false"/>
          <w:color w:val="000000"/>
          <w:sz w:val="28"/>
        </w:rPr>
        <w:t>
      Укажите сведения о количестве выпущенного рыбопосадочного материала (группы 03.00.1, 03.00.2, 03.00.3, 03.00.4 по СКПСХ¹), в тысячах штук</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 w:id="632"/>
          <w:p>
            <w:pPr>
              <w:spacing w:after="20"/>
              <w:ind w:left="20"/>
              <w:jc w:val="both"/>
            </w:pPr>
            <w:r>
              <w:rPr>
                <w:rFonts w:ascii="Times New Roman"/>
                <w:b w:val="false"/>
                <w:i w:val="false"/>
                <w:color w:val="000000"/>
                <w:sz w:val="20"/>
              </w:rPr>
              <w:t>
АШӨСЖ¹ сәйкес балықтың түрлері</w:t>
            </w:r>
          </w:p>
          <w:bookmarkEnd w:id="632"/>
          <w:p>
            <w:pPr>
              <w:spacing w:after="20"/>
              <w:ind w:left="20"/>
              <w:jc w:val="both"/>
            </w:pPr>
            <w:r>
              <w:rPr>
                <w:rFonts w:ascii="Times New Roman"/>
                <w:b w:val="false"/>
                <w:i w:val="false"/>
                <w:color w:val="000000"/>
                <w:sz w:val="20"/>
              </w:rPr>
              <w:t>
Виды рыбы в соответствии с СКПСХ¹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633"/>
          <w:p>
            <w:pPr>
              <w:spacing w:after="20"/>
              <w:ind w:left="20"/>
              <w:jc w:val="both"/>
            </w:pPr>
            <w:r>
              <w:rPr>
                <w:rFonts w:ascii="Times New Roman"/>
                <w:b w:val="false"/>
                <w:i w:val="false"/>
                <w:color w:val="000000"/>
                <w:sz w:val="20"/>
              </w:rPr>
              <w:t xml:space="preserve">
АШӨСЖ бойынша коды </w:t>
            </w:r>
          </w:p>
          <w:bookmarkEnd w:id="633"/>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634"/>
          <w:p>
            <w:pPr>
              <w:spacing w:after="20"/>
              <w:ind w:left="20"/>
              <w:jc w:val="both"/>
            </w:pPr>
            <w:r>
              <w:rPr>
                <w:rFonts w:ascii="Times New Roman"/>
                <w:b w:val="false"/>
                <w:i w:val="false"/>
                <w:color w:val="000000"/>
                <w:sz w:val="20"/>
              </w:rPr>
              <w:t>
Жіберілгені</w:t>
            </w:r>
          </w:p>
          <w:bookmarkEnd w:id="634"/>
          <w:p>
            <w:pPr>
              <w:spacing w:after="20"/>
              <w:ind w:left="20"/>
              <w:jc w:val="both"/>
            </w:pPr>
            <w:r>
              <w:rPr>
                <w:rFonts w:ascii="Times New Roman"/>
                <w:b w:val="false"/>
                <w:i w:val="false"/>
                <w:color w:val="000000"/>
                <w:sz w:val="20"/>
              </w:rPr>
              <w:t>
Выпущено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 w:id="635"/>
          <w:p>
            <w:pPr>
              <w:spacing w:after="20"/>
              <w:ind w:left="20"/>
              <w:jc w:val="both"/>
            </w:pPr>
            <w:r>
              <w:rPr>
                <w:rFonts w:ascii="Times New Roman"/>
                <w:b w:val="false"/>
                <w:i w:val="false"/>
                <w:color w:val="000000"/>
                <w:sz w:val="20"/>
              </w:rPr>
              <w:t>
бақыланатын ортаға</w:t>
            </w:r>
          </w:p>
          <w:bookmarkEnd w:id="635"/>
          <w:p>
            <w:pPr>
              <w:spacing w:after="20"/>
              <w:ind w:left="20"/>
              <w:jc w:val="both"/>
            </w:pPr>
            <w:r>
              <w:rPr>
                <w:rFonts w:ascii="Times New Roman"/>
                <w:b w:val="false"/>
                <w:i w:val="false"/>
                <w:color w:val="000000"/>
                <w:sz w:val="20"/>
              </w:rPr>
              <w:t>
в контролируемую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 w:id="636"/>
          <w:p>
            <w:pPr>
              <w:spacing w:after="20"/>
              <w:ind w:left="20"/>
              <w:jc w:val="both"/>
            </w:pPr>
            <w:r>
              <w:rPr>
                <w:rFonts w:ascii="Times New Roman"/>
                <w:b w:val="false"/>
                <w:i w:val="false"/>
                <w:color w:val="000000"/>
                <w:sz w:val="20"/>
              </w:rPr>
              <w:t>
табиғи ортаға</w:t>
            </w:r>
          </w:p>
          <w:bookmarkEnd w:id="636"/>
          <w:p>
            <w:pPr>
              <w:spacing w:after="20"/>
              <w:ind w:left="20"/>
              <w:jc w:val="both"/>
            </w:pPr>
            <w:r>
              <w:rPr>
                <w:rFonts w:ascii="Times New Roman"/>
                <w:b w:val="false"/>
                <w:i w:val="false"/>
                <w:color w:val="000000"/>
                <w:sz w:val="20"/>
              </w:rPr>
              <w:t>
в естественную среду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69" w:id="637"/>
    <w:p>
      <w:pPr>
        <w:spacing w:after="0"/>
        <w:ind w:left="0"/>
        <w:jc w:val="both"/>
      </w:pPr>
      <w:r>
        <w:rPr>
          <w:rFonts w:ascii="Times New Roman"/>
          <w:b w:val="false"/>
          <w:i w:val="false"/>
          <w:color w:val="000000"/>
          <w:sz w:val="28"/>
        </w:rPr>
        <w:t>
      3.3. Өсірілген тауарлық балық және басқа да су жануарларын өсіру және өткізу туралы мәліметтерді көрсетіңіз (АШӨСЖ¹ бойынша 03.00.1, 03.00.2, 03.00.3, 03.00.4-топтары)</w:t>
      </w:r>
    </w:p>
    <w:bookmarkEnd w:id="637"/>
    <w:bookmarkStart w:name="z5570" w:id="638"/>
    <w:p>
      <w:pPr>
        <w:spacing w:after="0"/>
        <w:ind w:left="0"/>
        <w:jc w:val="both"/>
      </w:pPr>
      <w:r>
        <w:rPr>
          <w:rFonts w:ascii="Times New Roman"/>
          <w:b w:val="false"/>
          <w:i w:val="false"/>
          <w:color w:val="000000"/>
          <w:sz w:val="28"/>
        </w:rPr>
        <w:t>
      Укажите сведения о выращивании и реализации выращенной товарной рыбы и других водных животных (группы 03.00.1, 03.00.2, 03.00.3, 03.00.4 по СКПСХ¹)</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639"/>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bookmarkEnd w:id="639"/>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640"/>
          <w:p>
            <w:pPr>
              <w:spacing w:after="20"/>
              <w:ind w:left="20"/>
              <w:jc w:val="both"/>
            </w:pPr>
            <w:r>
              <w:rPr>
                <w:rFonts w:ascii="Times New Roman"/>
                <w:b w:val="false"/>
                <w:i w:val="false"/>
                <w:color w:val="000000"/>
                <w:sz w:val="20"/>
              </w:rPr>
              <w:t>
АШӨСЖ бойынша коды</w:t>
            </w:r>
          </w:p>
          <w:bookmarkEnd w:id="640"/>
          <w:p>
            <w:pPr>
              <w:spacing w:after="20"/>
              <w:ind w:left="20"/>
              <w:jc w:val="both"/>
            </w:pPr>
            <w:r>
              <w:rPr>
                <w:rFonts w:ascii="Times New Roman"/>
                <w:b w:val="false"/>
                <w:i w:val="false"/>
                <w:color w:val="000000"/>
                <w:sz w:val="20"/>
              </w:rPr>
              <w:t>
Код по СКПСХ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641"/>
          <w:p>
            <w:pPr>
              <w:spacing w:after="20"/>
              <w:ind w:left="20"/>
              <w:jc w:val="both"/>
            </w:pPr>
            <w:r>
              <w:rPr>
                <w:rFonts w:ascii="Times New Roman"/>
                <w:b w:val="false"/>
                <w:i w:val="false"/>
                <w:color w:val="000000"/>
                <w:sz w:val="20"/>
              </w:rPr>
              <w:t>
ӨОА</w:t>
            </w:r>
            <w:r>
              <w:rPr>
                <w:rFonts w:ascii="Times New Roman"/>
                <w:b w:val="false"/>
                <w:i w:val="false"/>
                <w:color w:val="000000"/>
                <w:vertAlign w:val="superscript"/>
              </w:rPr>
              <w:t>3</w:t>
            </w:r>
            <w:r>
              <w:rPr>
                <w:rFonts w:ascii="Times New Roman"/>
                <w:b w:val="false"/>
                <w:i w:val="false"/>
                <w:color w:val="000000"/>
                <w:sz w:val="20"/>
              </w:rPr>
              <w:t>бойынша коды</w:t>
            </w:r>
          </w:p>
          <w:bookmarkEnd w:id="641"/>
          <w:p>
            <w:pPr>
              <w:spacing w:after="20"/>
              <w:ind w:left="20"/>
              <w:jc w:val="both"/>
            </w:pPr>
            <w:r>
              <w:rPr>
                <w:rFonts w:ascii="Times New Roman"/>
                <w:b w:val="false"/>
                <w:i w:val="false"/>
                <w:color w:val="000000"/>
                <w:sz w:val="20"/>
              </w:rPr>
              <w:t>
Код по СМК3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4" w:id="642"/>
          <w:p>
            <w:pPr>
              <w:spacing w:after="20"/>
              <w:ind w:left="20"/>
              <w:jc w:val="both"/>
            </w:pPr>
            <w:r>
              <w:rPr>
                <w:rFonts w:ascii="Times New Roman"/>
                <w:b w:val="false"/>
                <w:i w:val="false"/>
                <w:color w:val="000000"/>
                <w:sz w:val="20"/>
              </w:rPr>
              <w:t>
Заттай мәнде тауарлық балық пен басқа да су жануарларының өсірілгені, килограммен</w:t>
            </w:r>
          </w:p>
          <w:bookmarkEnd w:id="642"/>
          <w:p>
            <w:pPr>
              <w:spacing w:after="20"/>
              <w:ind w:left="20"/>
              <w:jc w:val="both"/>
            </w:pPr>
            <w:r>
              <w:rPr>
                <w:rFonts w:ascii="Times New Roman"/>
                <w:b w:val="false"/>
                <w:i w:val="false"/>
                <w:color w:val="000000"/>
                <w:sz w:val="20"/>
              </w:rPr>
              <w:t>
Выращено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 w:id="643"/>
          <w:p>
            <w:pPr>
              <w:spacing w:after="20"/>
              <w:ind w:left="20"/>
              <w:jc w:val="both"/>
            </w:pPr>
            <w:r>
              <w:rPr>
                <w:rFonts w:ascii="Times New Roman"/>
                <w:b w:val="false"/>
                <w:i w:val="false"/>
                <w:color w:val="000000"/>
                <w:sz w:val="20"/>
              </w:rPr>
              <w:t>
Қолданыстағы бағаларда өсірілген тауарлық балық пен басқа су жануарларының құны, мың теңгемен</w:t>
            </w:r>
          </w:p>
          <w:bookmarkEnd w:id="643"/>
          <w:p>
            <w:pPr>
              <w:spacing w:after="20"/>
              <w:ind w:left="20"/>
              <w:jc w:val="both"/>
            </w:pPr>
            <w:r>
              <w:rPr>
                <w:rFonts w:ascii="Times New Roman"/>
                <w:b w:val="false"/>
                <w:i w:val="false"/>
                <w:color w:val="000000"/>
                <w:sz w:val="20"/>
              </w:rPr>
              <w:t>
Стоимость выращенной товарной рыбы и других водных животных в действующих ценах,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644"/>
          <w:p>
            <w:pPr>
              <w:spacing w:after="20"/>
              <w:ind w:left="20"/>
              <w:jc w:val="both"/>
            </w:pPr>
            <w:r>
              <w:rPr>
                <w:rFonts w:ascii="Times New Roman"/>
                <w:b w:val="false"/>
                <w:i w:val="false"/>
                <w:color w:val="000000"/>
                <w:sz w:val="20"/>
              </w:rPr>
              <w:t>
Заттай мәнде өсірілген тауарлық балық пен басқа да су жануарларын аулау, килограммен</w:t>
            </w:r>
          </w:p>
          <w:bookmarkEnd w:id="644"/>
          <w:p>
            <w:pPr>
              <w:spacing w:after="20"/>
              <w:ind w:left="20"/>
              <w:jc w:val="both"/>
            </w:pPr>
            <w:r>
              <w:rPr>
                <w:rFonts w:ascii="Times New Roman"/>
                <w:b w:val="false"/>
                <w:i w:val="false"/>
                <w:color w:val="000000"/>
                <w:sz w:val="20"/>
              </w:rPr>
              <w:t>
Выловлено выращенной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645"/>
          <w:p>
            <w:pPr>
              <w:spacing w:after="20"/>
              <w:ind w:left="20"/>
              <w:jc w:val="both"/>
            </w:pPr>
            <w:r>
              <w:rPr>
                <w:rFonts w:ascii="Times New Roman"/>
                <w:b w:val="false"/>
                <w:i w:val="false"/>
                <w:color w:val="000000"/>
                <w:sz w:val="20"/>
              </w:rPr>
              <w:t>
Заттай мәнде ауланған өсірілген тауарлық балық пен басқа да су жануарларының өткізілгені, килограммен</w:t>
            </w:r>
          </w:p>
          <w:bookmarkEnd w:id="645"/>
          <w:p>
            <w:pPr>
              <w:spacing w:after="20"/>
              <w:ind w:left="20"/>
              <w:jc w:val="both"/>
            </w:pPr>
            <w:r>
              <w:rPr>
                <w:rFonts w:ascii="Times New Roman"/>
                <w:b w:val="false"/>
                <w:i w:val="false"/>
                <w:color w:val="000000"/>
                <w:sz w:val="20"/>
              </w:rPr>
              <w:t>
Реализовано выловленной выращенной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 w:id="646"/>
          <w:p>
            <w:pPr>
              <w:spacing w:after="20"/>
              <w:ind w:left="20"/>
              <w:jc w:val="both"/>
            </w:pPr>
            <w:r>
              <w:rPr>
                <w:rFonts w:ascii="Times New Roman"/>
                <w:b w:val="false"/>
                <w:i w:val="false"/>
                <w:color w:val="000000"/>
                <w:sz w:val="20"/>
              </w:rPr>
              <w:t>
АШӨӨАА</w:t>
            </w:r>
            <w:r>
              <w:rPr>
                <w:rFonts w:ascii="Times New Roman"/>
                <w:b w:val="false"/>
                <w:i w:val="false"/>
                <w:color w:val="000000"/>
                <w:vertAlign w:val="superscript"/>
              </w:rPr>
              <w:t>4</w:t>
            </w:r>
            <w:r>
              <w:rPr>
                <w:rFonts w:ascii="Times New Roman"/>
                <w:b w:val="false"/>
                <w:i w:val="false"/>
                <w:color w:val="000000"/>
                <w:sz w:val="20"/>
              </w:rPr>
              <w:t xml:space="preserve"> бойынша коды</w:t>
            </w:r>
          </w:p>
          <w:bookmarkEnd w:id="646"/>
          <w:p>
            <w:pPr>
              <w:spacing w:after="20"/>
              <w:ind w:left="20"/>
              <w:jc w:val="both"/>
            </w:pPr>
            <w:r>
              <w:rPr>
                <w:rFonts w:ascii="Times New Roman"/>
                <w:b w:val="false"/>
                <w:i w:val="false"/>
                <w:color w:val="000000"/>
                <w:sz w:val="20"/>
              </w:rPr>
              <w:t>
Код по СКРСП4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9" w:id="647"/>
          <w:p>
            <w:pPr>
              <w:spacing w:after="20"/>
              <w:ind w:left="20"/>
              <w:jc w:val="both"/>
            </w:pPr>
            <w:r>
              <w:rPr>
                <w:rFonts w:ascii="Times New Roman"/>
                <w:b w:val="false"/>
                <w:i w:val="false"/>
                <w:color w:val="000000"/>
                <w:sz w:val="20"/>
              </w:rPr>
              <w:t>
Қолданыстағы бағаларда өткізілген тауарлық балық пен басқа су жануарларының құны, мың теңгемен</w:t>
            </w:r>
          </w:p>
          <w:bookmarkEnd w:id="647"/>
          <w:p>
            <w:pPr>
              <w:spacing w:after="20"/>
              <w:ind w:left="20"/>
              <w:jc w:val="both"/>
            </w:pPr>
            <w:r>
              <w:rPr>
                <w:rFonts w:ascii="Times New Roman"/>
                <w:b w:val="false"/>
                <w:i w:val="false"/>
                <w:color w:val="000000"/>
                <w:sz w:val="20"/>
              </w:rPr>
              <w:t>
Стоимость реализованной товарной рыбы и других водных животных в действующих ценах, в тысячах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80" w:id="648"/>
      <w:r>
        <w:rPr>
          <w:rFonts w:ascii="Times New Roman"/>
          <w:b w:val="false"/>
          <w:i w:val="false"/>
          <w:color w:val="000000"/>
          <w:sz w:val="28"/>
        </w:rPr>
        <w:t>
      Ескертпе:</w:t>
      </w:r>
    </w:p>
    <w:bookmarkEnd w:id="648"/>
    <w:p>
      <w:pPr>
        <w:spacing w:after="0"/>
        <w:ind w:left="0"/>
        <w:jc w:val="both"/>
      </w:pP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 xml:space="preserve"> Мұнда және бұдан әрі ӨОА – осы статистикалық нысанға 2-қосымшада келтірілген "Өсіру орындарының анықтамалығына" сәйкес толтырылады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Здесь и далее СМК – заполняется согласно "Справочнику мест культивирования", приведенному в приложении 2 к данной статистической форме</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АШӨӨАА – осы статистикалық нысанға 3-қосымшада келтірілген "Ауыл шаруашылығы өнімдерін өткізу арналарының анықтамалығына" сәйкес толтырылады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СКРСП – заполняется согласно "Справочнику каналов реализации сельскохозяйственной продукции", приведенному в приложении 3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1" w:id="649"/>
          <w:p>
            <w:pPr>
              <w:spacing w:after="20"/>
              <w:ind w:left="20"/>
              <w:jc w:val="both"/>
            </w:pPr>
            <w:r>
              <w:rPr>
                <w:rFonts w:ascii="Times New Roman"/>
                <w:b w:val="false"/>
                <w:i w:val="false"/>
                <w:color w:val="000000"/>
                <w:sz w:val="20"/>
              </w:rPr>
              <w:t>
АШӨСЖ¹ сәйкес балықтардың және басқа да су жануарларының түрлері</w:t>
            </w:r>
          </w:p>
          <w:bookmarkEnd w:id="649"/>
          <w:p>
            <w:pPr>
              <w:spacing w:after="20"/>
              <w:ind w:left="20"/>
              <w:jc w:val="both"/>
            </w:pPr>
            <w:r>
              <w:rPr>
                <w:rFonts w:ascii="Times New Roman"/>
                <w:b w:val="false"/>
                <w:i w:val="false"/>
                <w:color w:val="000000"/>
                <w:sz w:val="20"/>
              </w:rPr>
              <w:t>
Виды рыб и других водных животных в соответствии с СКПСХ¹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2" w:id="650"/>
          <w:p>
            <w:pPr>
              <w:spacing w:after="20"/>
              <w:ind w:left="20"/>
              <w:jc w:val="both"/>
            </w:pPr>
            <w:r>
              <w:rPr>
                <w:rFonts w:ascii="Times New Roman"/>
                <w:b w:val="false"/>
                <w:i w:val="false"/>
                <w:color w:val="000000"/>
                <w:sz w:val="20"/>
              </w:rPr>
              <w:t>
АШӨСЖ бойынша коды</w:t>
            </w:r>
          </w:p>
          <w:bookmarkEnd w:id="650"/>
          <w:p>
            <w:pPr>
              <w:spacing w:after="20"/>
              <w:ind w:left="20"/>
              <w:jc w:val="both"/>
            </w:pPr>
            <w:r>
              <w:rPr>
                <w:rFonts w:ascii="Times New Roman"/>
                <w:b w:val="false"/>
                <w:i w:val="false"/>
                <w:color w:val="000000"/>
                <w:sz w:val="20"/>
              </w:rPr>
              <w:t>
Код по СКПСХ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651"/>
          <w:p>
            <w:pPr>
              <w:spacing w:after="20"/>
              <w:ind w:left="20"/>
              <w:jc w:val="both"/>
            </w:pPr>
            <w:r>
              <w:rPr>
                <w:rFonts w:ascii="Times New Roman"/>
                <w:b w:val="false"/>
                <w:i w:val="false"/>
                <w:color w:val="000000"/>
                <w:sz w:val="20"/>
              </w:rPr>
              <w:t>
ӨОА</w:t>
            </w:r>
            <w:r>
              <w:rPr>
                <w:rFonts w:ascii="Times New Roman"/>
                <w:b w:val="false"/>
                <w:i w:val="false"/>
                <w:color w:val="000000"/>
                <w:vertAlign w:val="superscript"/>
              </w:rPr>
              <w:t>3</w:t>
            </w:r>
            <w:r>
              <w:rPr>
                <w:rFonts w:ascii="Times New Roman"/>
                <w:b w:val="false"/>
                <w:i w:val="false"/>
                <w:color w:val="000000"/>
                <w:sz w:val="20"/>
              </w:rPr>
              <w:t>бойынша коды</w:t>
            </w:r>
          </w:p>
          <w:bookmarkEnd w:id="651"/>
          <w:p>
            <w:pPr>
              <w:spacing w:after="20"/>
              <w:ind w:left="20"/>
              <w:jc w:val="both"/>
            </w:pPr>
            <w:r>
              <w:rPr>
                <w:rFonts w:ascii="Times New Roman"/>
                <w:b w:val="false"/>
                <w:i w:val="false"/>
                <w:color w:val="000000"/>
                <w:sz w:val="20"/>
              </w:rPr>
              <w:t>
Код по СМК3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652"/>
          <w:p>
            <w:pPr>
              <w:spacing w:after="20"/>
              <w:ind w:left="20"/>
              <w:jc w:val="both"/>
            </w:pPr>
            <w:r>
              <w:rPr>
                <w:rFonts w:ascii="Times New Roman"/>
                <w:b w:val="false"/>
                <w:i w:val="false"/>
                <w:color w:val="000000"/>
                <w:sz w:val="20"/>
              </w:rPr>
              <w:t>
Заттай мәнде тауарлық балық пен басқа да су жануарларының өсірілгені, килограммен</w:t>
            </w:r>
          </w:p>
          <w:bookmarkEnd w:id="652"/>
          <w:p>
            <w:pPr>
              <w:spacing w:after="20"/>
              <w:ind w:left="20"/>
              <w:jc w:val="both"/>
            </w:pPr>
            <w:r>
              <w:rPr>
                <w:rFonts w:ascii="Times New Roman"/>
                <w:b w:val="false"/>
                <w:i w:val="false"/>
                <w:color w:val="000000"/>
                <w:sz w:val="20"/>
              </w:rPr>
              <w:t>
Выращено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5" w:id="653"/>
          <w:p>
            <w:pPr>
              <w:spacing w:after="20"/>
              <w:ind w:left="20"/>
              <w:jc w:val="both"/>
            </w:pPr>
            <w:r>
              <w:rPr>
                <w:rFonts w:ascii="Times New Roman"/>
                <w:b w:val="false"/>
                <w:i w:val="false"/>
                <w:color w:val="000000"/>
                <w:sz w:val="20"/>
              </w:rPr>
              <w:t>
Қолданыстағы бағаларда өсірілген тауарлық балық пен басқа су жануарларының құны, мың теңгемен</w:t>
            </w:r>
          </w:p>
          <w:bookmarkEnd w:id="653"/>
          <w:p>
            <w:pPr>
              <w:spacing w:after="20"/>
              <w:ind w:left="20"/>
              <w:jc w:val="both"/>
            </w:pPr>
            <w:r>
              <w:rPr>
                <w:rFonts w:ascii="Times New Roman"/>
                <w:b w:val="false"/>
                <w:i w:val="false"/>
                <w:color w:val="000000"/>
                <w:sz w:val="20"/>
              </w:rPr>
              <w:t>
Стоимость выращенной товарной рыбы и других водных животных в действующих ценах,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654"/>
          <w:p>
            <w:pPr>
              <w:spacing w:after="20"/>
              <w:ind w:left="20"/>
              <w:jc w:val="both"/>
            </w:pPr>
            <w:r>
              <w:rPr>
                <w:rFonts w:ascii="Times New Roman"/>
                <w:b w:val="false"/>
                <w:i w:val="false"/>
                <w:color w:val="000000"/>
                <w:sz w:val="20"/>
              </w:rPr>
              <w:t>
Заттай мәнде өсірілген тауарлық балық пен басқа да су жануарларын аулау, килограммен</w:t>
            </w:r>
          </w:p>
          <w:bookmarkEnd w:id="654"/>
          <w:p>
            <w:pPr>
              <w:spacing w:after="20"/>
              <w:ind w:left="20"/>
              <w:jc w:val="both"/>
            </w:pPr>
            <w:r>
              <w:rPr>
                <w:rFonts w:ascii="Times New Roman"/>
                <w:b w:val="false"/>
                <w:i w:val="false"/>
                <w:color w:val="000000"/>
                <w:sz w:val="20"/>
              </w:rPr>
              <w:t>
Выловлено выращенной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7" w:id="655"/>
          <w:p>
            <w:pPr>
              <w:spacing w:after="20"/>
              <w:ind w:left="20"/>
              <w:jc w:val="both"/>
            </w:pPr>
            <w:r>
              <w:rPr>
                <w:rFonts w:ascii="Times New Roman"/>
                <w:b w:val="false"/>
                <w:i w:val="false"/>
                <w:color w:val="000000"/>
                <w:sz w:val="20"/>
              </w:rPr>
              <w:t>
Заттай мәнде ауланған өсірілген тауарлық балық пен басқа да су жануарларының өткізілгені, килограммен</w:t>
            </w:r>
          </w:p>
          <w:bookmarkEnd w:id="655"/>
          <w:p>
            <w:pPr>
              <w:spacing w:after="20"/>
              <w:ind w:left="20"/>
              <w:jc w:val="both"/>
            </w:pPr>
            <w:r>
              <w:rPr>
                <w:rFonts w:ascii="Times New Roman"/>
                <w:b w:val="false"/>
                <w:i w:val="false"/>
                <w:color w:val="000000"/>
                <w:sz w:val="20"/>
              </w:rPr>
              <w:t>
Реализовано выловленной выращенной товарной рыбы и других водных животных в натуральном выражении, в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 w:id="656"/>
          <w:p>
            <w:pPr>
              <w:spacing w:after="20"/>
              <w:ind w:left="20"/>
              <w:jc w:val="both"/>
            </w:pPr>
            <w:r>
              <w:rPr>
                <w:rFonts w:ascii="Times New Roman"/>
                <w:b w:val="false"/>
                <w:i w:val="false"/>
                <w:color w:val="000000"/>
                <w:sz w:val="20"/>
              </w:rPr>
              <w:t>
АШӨӨАА</w:t>
            </w:r>
            <w:r>
              <w:rPr>
                <w:rFonts w:ascii="Times New Roman"/>
                <w:b w:val="false"/>
                <w:i w:val="false"/>
                <w:color w:val="000000"/>
                <w:vertAlign w:val="superscript"/>
              </w:rPr>
              <w:t>4</w:t>
            </w:r>
            <w:r>
              <w:rPr>
                <w:rFonts w:ascii="Times New Roman"/>
                <w:b w:val="false"/>
                <w:i w:val="false"/>
                <w:color w:val="000000"/>
                <w:sz w:val="20"/>
              </w:rPr>
              <w:t xml:space="preserve"> бойынша коды</w:t>
            </w:r>
          </w:p>
          <w:bookmarkEnd w:id="656"/>
          <w:p>
            <w:pPr>
              <w:spacing w:after="20"/>
              <w:ind w:left="20"/>
              <w:jc w:val="both"/>
            </w:pPr>
            <w:r>
              <w:rPr>
                <w:rFonts w:ascii="Times New Roman"/>
                <w:b w:val="false"/>
                <w:i w:val="false"/>
                <w:color w:val="000000"/>
                <w:sz w:val="20"/>
              </w:rPr>
              <w:t>
Код по СКРСП4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657"/>
          <w:p>
            <w:pPr>
              <w:spacing w:after="20"/>
              <w:ind w:left="20"/>
              <w:jc w:val="both"/>
            </w:pPr>
            <w:r>
              <w:rPr>
                <w:rFonts w:ascii="Times New Roman"/>
                <w:b w:val="false"/>
                <w:i w:val="false"/>
                <w:color w:val="000000"/>
                <w:sz w:val="20"/>
              </w:rPr>
              <w:t>
Қолданыстағы бағаларда өткізілген тауарлық балық пен басқа су жануарларының құны, мың теңгемен</w:t>
            </w:r>
          </w:p>
          <w:bookmarkEnd w:id="657"/>
          <w:p>
            <w:pPr>
              <w:spacing w:after="20"/>
              <w:ind w:left="20"/>
              <w:jc w:val="both"/>
            </w:pPr>
            <w:r>
              <w:rPr>
                <w:rFonts w:ascii="Times New Roman"/>
                <w:b w:val="false"/>
                <w:i w:val="false"/>
                <w:color w:val="000000"/>
                <w:sz w:val="20"/>
              </w:rPr>
              <w:t>
Стоимость реализованной товарной рыбы и других водных животных в действующих ценах, в тысячах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90" w:id="658"/>
    <w:p>
      <w:pPr>
        <w:spacing w:after="0"/>
        <w:ind w:left="0"/>
        <w:jc w:val="both"/>
      </w:pPr>
      <w:r>
        <w:rPr>
          <w:rFonts w:ascii="Times New Roman"/>
          <w:b w:val="false"/>
          <w:i w:val="false"/>
          <w:color w:val="000000"/>
          <w:sz w:val="28"/>
        </w:rPr>
        <w:t xml:space="preserve">
      </w:t>
      </w:r>
      <w:r>
        <w:rPr>
          <w:rFonts w:ascii="Times New Roman"/>
          <w:b/>
          <w:i w:val="false"/>
          <w:color w:val="000000"/>
          <w:sz w:val="28"/>
        </w:rPr>
        <w:t>3.4. Тауарлық балық аулауға сатылған жолдамалар санын көрсетіңіз, данада</w:t>
      </w:r>
    </w:p>
    <w:bookmarkEnd w:id="658"/>
    <w:p>
      <w:pPr>
        <w:spacing w:after="0"/>
        <w:ind w:left="0"/>
        <w:jc w:val="both"/>
      </w:pPr>
      <w:r>
        <w:rPr>
          <w:rFonts w:ascii="Times New Roman"/>
          <w:b w:val="false"/>
          <w:i w:val="false"/>
          <w:color w:val="000000"/>
          <w:sz w:val="28"/>
        </w:rPr>
        <w:t>
      Укажите количество реализованных путевок на улов товарной рыбы, в штуках</w:t>
      </w:r>
    </w:p>
    <w:bookmarkStart w:name="z7330" w:id="659"/>
    <w:p>
      <w:pPr>
        <w:spacing w:after="0"/>
        <w:ind w:left="0"/>
        <w:jc w:val="both"/>
      </w:pPr>
      <w:r>
        <w:rPr>
          <w:rFonts w:ascii="Times New Roman"/>
          <w:b w:val="false"/>
          <w:i w:val="false"/>
          <w:color w:val="000000"/>
          <w:sz w:val="28"/>
        </w:rPr>
        <w:t xml:space="preserve">
      </w:t>
      </w:r>
      <w:r>
        <w:rPr>
          <w:rFonts w:ascii="Times New Roman"/>
          <w:b/>
          <w:i w:val="false"/>
          <w:color w:val="000000"/>
          <w:sz w:val="28"/>
        </w:rPr>
        <w:t>3.5. Тауарлық балық аулауға сатылған жолдамалардың құнын көрсетіңіз, мың теңгемен</w:t>
      </w:r>
    </w:p>
    <w:bookmarkEnd w:id="659"/>
    <w:p>
      <w:pPr>
        <w:spacing w:after="0"/>
        <w:ind w:left="0"/>
        <w:jc w:val="both"/>
      </w:pPr>
      <w:r>
        <w:rPr>
          <w:rFonts w:ascii="Times New Roman"/>
          <w:b w:val="false"/>
          <w:i w:val="false"/>
          <w:color w:val="000000"/>
          <w:sz w:val="28"/>
        </w:rPr>
        <w:t>
      Укажите стоимость реализованных путевок на улов товарной рыбы, в тысячах тенге</w:t>
      </w:r>
    </w:p>
    <w:bookmarkStart w:name="z7331" w:id="660"/>
    <w:p>
      <w:pPr>
        <w:spacing w:after="0"/>
        <w:ind w:left="0"/>
        <w:jc w:val="both"/>
      </w:pPr>
      <w:r>
        <w:rPr>
          <w:rFonts w:ascii="Times New Roman"/>
          <w:b w:val="false"/>
          <w:i w:val="false"/>
          <w:color w:val="000000"/>
          <w:sz w:val="28"/>
        </w:rPr>
        <w:t xml:space="preserve">
      </w:t>
      </w:r>
      <w:r>
        <w:rPr>
          <w:rFonts w:ascii="Times New Roman"/>
          <w:b/>
          <w:i w:val="false"/>
          <w:color w:val="000000"/>
          <w:sz w:val="28"/>
        </w:rPr>
        <w:t>3.6. Жемдер мен тыңайтқыштарды пайдалану</w:t>
      </w:r>
    </w:p>
    <w:bookmarkEnd w:id="660"/>
    <w:p>
      <w:pPr>
        <w:spacing w:after="0"/>
        <w:ind w:left="0"/>
        <w:jc w:val="both"/>
      </w:pPr>
      <w:r>
        <w:rPr>
          <w:rFonts w:ascii="Times New Roman"/>
          <w:b w:val="false"/>
          <w:i w:val="false"/>
          <w:color w:val="000000"/>
          <w:sz w:val="28"/>
        </w:rPr>
        <w:t>
      Использование кормов и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Жемнің барлық түрлерінің жұмсалғаны</w:t>
            </w:r>
          </w:p>
          <w:p>
            <w:pPr>
              <w:spacing w:after="20"/>
              <w:ind w:left="20"/>
              <w:jc w:val="both"/>
            </w:pPr>
            <w:r>
              <w:rPr>
                <w:rFonts w:ascii="Times New Roman"/>
                <w:b w:val="false"/>
                <w:i w:val="false"/>
                <w:color w:val="000000"/>
                <w:sz w:val="20"/>
              </w:rPr>
              <w:t>
Израсходовано всех видов кормов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xml:space="preserve">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балықтарға, соның ішінде</w:t>
            </w:r>
          </w:p>
          <w:p>
            <w:pPr>
              <w:spacing w:after="20"/>
              <w:ind w:left="20"/>
              <w:jc w:val="both"/>
            </w:pPr>
            <w:r>
              <w:rPr>
                <w:rFonts w:ascii="Times New Roman"/>
                <w:b w:val="false"/>
                <w:i w:val="false"/>
                <w:color w:val="000000"/>
                <w:sz w:val="20"/>
              </w:rPr>
              <w:t>
для товарной рыбы,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отандық өндірістің жемі</w:t>
            </w:r>
          </w:p>
          <w:p>
            <w:pPr>
              <w:spacing w:after="20"/>
              <w:ind w:left="20"/>
              <w:jc w:val="both"/>
            </w:pPr>
            <w:r>
              <w:rPr>
                <w:rFonts w:ascii="Times New Roman"/>
                <w:b w:val="false"/>
                <w:i w:val="false"/>
                <w:color w:val="000000"/>
                <w:sz w:val="20"/>
              </w:rPr>
              <w:t>
корма отечественного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импорттық өндірістің жемі</w:t>
            </w:r>
          </w:p>
          <w:p>
            <w:pPr>
              <w:spacing w:after="20"/>
              <w:ind w:left="20"/>
              <w:jc w:val="both"/>
            </w:pPr>
            <w:r>
              <w:rPr>
                <w:rFonts w:ascii="Times New Roman"/>
                <w:b w:val="false"/>
                <w:i w:val="false"/>
                <w:color w:val="000000"/>
                <w:sz w:val="20"/>
              </w:rPr>
              <w:t>
корма импортного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материалына, соның ішінде</w:t>
            </w:r>
          </w:p>
          <w:p>
            <w:pPr>
              <w:spacing w:after="20"/>
              <w:ind w:left="20"/>
              <w:jc w:val="both"/>
            </w:pPr>
            <w:r>
              <w:rPr>
                <w:rFonts w:ascii="Times New Roman"/>
                <w:b w:val="false"/>
                <w:i w:val="false"/>
                <w:color w:val="000000"/>
                <w:sz w:val="20"/>
              </w:rPr>
              <w:t xml:space="preserve">
для рыбопосадочного материала, </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отандық өндірістің жемі</w:t>
            </w:r>
          </w:p>
          <w:p>
            <w:pPr>
              <w:spacing w:after="20"/>
              <w:ind w:left="20"/>
              <w:jc w:val="both"/>
            </w:pPr>
            <w:r>
              <w:rPr>
                <w:rFonts w:ascii="Times New Roman"/>
                <w:b w:val="false"/>
                <w:i w:val="false"/>
                <w:color w:val="000000"/>
                <w:sz w:val="20"/>
              </w:rPr>
              <w:t>
корма отечественного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импорттық өндірістің жемі</w:t>
            </w:r>
          </w:p>
          <w:p>
            <w:pPr>
              <w:spacing w:after="20"/>
              <w:ind w:left="20"/>
              <w:jc w:val="both"/>
            </w:pPr>
            <w:r>
              <w:rPr>
                <w:rFonts w:ascii="Times New Roman"/>
                <w:b w:val="false"/>
                <w:i w:val="false"/>
                <w:color w:val="000000"/>
                <w:sz w:val="20"/>
              </w:rPr>
              <w:t>
корма импортного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айдындарына енгізілген тыңайтқыштар, соның ішінде</w:t>
            </w:r>
          </w:p>
          <w:p>
            <w:pPr>
              <w:spacing w:after="20"/>
              <w:ind w:left="20"/>
              <w:jc w:val="both"/>
            </w:pPr>
            <w:r>
              <w:rPr>
                <w:rFonts w:ascii="Times New Roman"/>
                <w:b w:val="false"/>
                <w:i w:val="false"/>
                <w:color w:val="000000"/>
                <w:sz w:val="20"/>
              </w:rPr>
              <w:t xml:space="preserve">
Внесено в водоемы удобрений, </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w:t>
            </w:r>
          </w:p>
          <w:p>
            <w:pPr>
              <w:spacing w:after="20"/>
              <w:ind w:left="20"/>
              <w:jc w:val="both"/>
            </w:pPr>
            <w:r>
              <w:rPr>
                <w:rFonts w:ascii="Times New Roman"/>
                <w:b w:val="false"/>
                <w:i w:val="false"/>
                <w:color w:val="000000"/>
                <w:sz w:val="20"/>
              </w:rPr>
              <w:t>
минеральных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w:t>
            </w:r>
          </w:p>
          <w:p>
            <w:pPr>
              <w:spacing w:after="20"/>
              <w:ind w:left="20"/>
              <w:jc w:val="both"/>
            </w:pPr>
            <w:r>
              <w:rPr>
                <w:rFonts w:ascii="Times New Roman"/>
                <w:b w:val="false"/>
                <w:i w:val="false"/>
                <w:color w:val="000000"/>
                <w:sz w:val="20"/>
              </w:rPr>
              <w:t>
органических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p>
          <w:p>
            <w:pPr>
              <w:spacing w:after="20"/>
              <w:ind w:left="20"/>
              <w:jc w:val="both"/>
            </w:pPr>
          </w:p>
          <w:p>
            <w:pPr>
              <w:spacing w:after="20"/>
              <w:ind w:left="20"/>
              <w:jc w:val="both"/>
            </w:pPr>
            <w:r>
              <w:rPr>
                <w:rFonts w:ascii="Times New Roman"/>
                <w:b/>
                <w:i w:val="false"/>
                <w:color w:val="000000"/>
                <w:sz w:val="20"/>
              </w:rPr>
              <w:t>
в килограммах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18" w:id="661"/>
    <w:p>
      <w:pPr>
        <w:spacing w:after="0"/>
        <w:ind w:left="0"/>
        <w:jc w:val="both"/>
      </w:pPr>
      <w:r>
        <w:rPr>
          <w:rFonts w:ascii="Times New Roman"/>
          <w:b w:val="false"/>
          <w:i w:val="false"/>
          <w:color w:val="000000"/>
          <w:sz w:val="28"/>
        </w:rPr>
        <w:t>
      4. Балық аулау және акваөсіру саласындағы көрсетілген қызметтер туралы ақпаратты көрсетіңіз</w:t>
      </w:r>
    </w:p>
    <w:bookmarkEnd w:id="661"/>
    <w:bookmarkStart w:name="z5619" w:id="662"/>
    <w:p>
      <w:pPr>
        <w:spacing w:after="0"/>
        <w:ind w:left="0"/>
        <w:jc w:val="both"/>
      </w:pPr>
      <w:r>
        <w:rPr>
          <w:rFonts w:ascii="Times New Roman"/>
          <w:b w:val="false"/>
          <w:i w:val="false"/>
          <w:color w:val="000000"/>
          <w:sz w:val="28"/>
        </w:rPr>
        <w:t>
      Укажите информацию об услугах, оказанных в области рыболовства и аквакультуры</w:t>
      </w:r>
    </w:p>
    <w:bookmarkEnd w:id="662"/>
    <w:bookmarkStart w:name="z5620" w:id="663"/>
    <w:p>
      <w:pPr>
        <w:spacing w:after="0"/>
        <w:ind w:left="0"/>
        <w:jc w:val="both"/>
      </w:pPr>
      <w:r>
        <w:rPr>
          <w:rFonts w:ascii="Times New Roman"/>
          <w:b w:val="false"/>
          <w:i w:val="false"/>
          <w:color w:val="000000"/>
          <w:sz w:val="28"/>
        </w:rPr>
        <w:t>
      4.1 Балық аулау саласындағы көрсетілетін қызметтерді көрсетіңіз (АШӨСЖ¹ бойынша 03.00.71-тобы)</w:t>
      </w:r>
    </w:p>
    <w:bookmarkEnd w:id="663"/>
    <w:bookmarkStart w:name="z5621" w:id="664"/>
    <w:p>
      <w:pPr>
        <w:spacing w:after="0"/>
        <w:ind w:left="0"/>
        <w:jc w:val="both"/>
      </w:pPr>
      <w:r>
        <w:rPr>
          <w:rFonts w:ascii="Times New Roman"/>
          <w:b w:val="false"/>
          <w:i w:val="false"/>
          <w:color w:val="000000"/>
          <w:sz w:val="28"/>
        </w:rPr>
        <w:t>
      Укажите услуги в области рыболовства (группа 03.00.71 по СКПСХ¹)</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2" w:id="665"/>
          <w:p>
            <w:pPr>
              <w:spacing w:after="20"/>
              <w:ind w:left="20"/>
              <w:jc w:val="both"/>
            </w:pPr>
            <w:r>
              <w:rPr>
                <w:rFonts w:ascii="Times New Roman"/>
                <w:b w:val="false"/>
                <w:i w:val="false"/>
                <w:color w:val="000000"/>
                <w:sz w:val="20"/>
              </w:rPr>
              <w:t>
АШӨСЖ1 сәйкес қызметтердің атауы</w:t>
            </w:r>
          </w:p>
          <w:bookmarkEnd w:id="665"/>
          <w:p>
            <w:pPr>
              <w:spacing w:after="20"/>
              <w:ind w:left="20"/>
              <w:jc w:val="both"/>
            </w:pPr>
            <w:r>
              <w:rPr>
                <w:rFonts w:ascii="Times New Roman"/>
                <w:b w:val="false"/>
                <w:i w:val="false"/>
                <w:color w:val="000000"/>
                <w:sz w:val="20"/>
              </w:rPr>
              <w:t>
Наименование услуг в соответствии с СКПСХ1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666"/>
          <w:p>
            <w:pPr>
              <w:spacing w:after="20"/>
              <w:ind w:left="20"/>
              <w:jc w:val="both"/>
            </w:pPr>
            <w:r>
              <w:rPr>
                <w:rFonts w:ascii="Times New Roman"/>
                <w:b w:val="false"/>
                <w:i w:val="false"/>
                <w:color w:val="000000"/>
                <w:sz w:val="20"/>
              </w:rPr>
              <w:t xml:space="preserve">
АШӨСЖ бойынша коды </w:t>
            </w:r>
          </w:p>
          <w:bookmarkEnd w:id="666"/>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 w:id="667"/>
          <w:p>
            <w:pPr>
              <w:spacing w:after="20"/>
              <w:ind w:left="20"/>
              <w:jc w:val="both"/>
            </w:pPr>
            <w:r>
              <w:rPr>
                <w:rFonts w:ascii="Times New Roman"/>
                <w:b w:val="false"/>
                <w:i w:val="false"/>
                <w:color w:val="000000"/>
                <w:sz w:val="20"/>
              </w:rPr>
              <w:t>
Есепті жылға, мың теңгемен</w:t>
            </w:r>
          </w:p>
          <w:bookmarkEnd w:id="667"/>
          <w:p>
            <w:pPr>
              <w:spacing w:after="20"/>
              <w:ind w:left="20"/>
              <w:jc w:val="both"/>
            </w:pPr>
            <w:r>
              <w:rPr>
                <w:rFonts w:ascii="Times New Roman"/>
                <w:b w:val="false"/>
                <w:i w:val="false"/>
                <w:color w:val="000000"/>
                <w:sz w:val="20"/>
              </w:rPr>
              <w:t>
За отчетный год,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 w:id="668"/>
          <w:p>
            <w:pPr>
              <w:spacing w:after="20"/>
              <w:ind w:left="20"/>
              <w:jc w:val="both"/>
            </w:pPr>
            <w:r>
              <w:rPr>
                <w:rFonts w:ascii="Times New Roman"/>
                <w:b w:val="false"/>
                <w:i w:val="false"/>
                <w:color w:val="000000"/>
                <w:sz w:val="20"/>
              </w:rPr>
              <w:t>
қолданыстағы бағаларда</w:t>
            </w:r>
          </w:p>
          <w:bookmarkEnd w:id="668"/>
          <w:p>
            <w:pPr>
              <w:spacing w:after="20"/>
              <w:ind w:left="20"/>
              <w:jc w:val="both"/>
            </w:pPr>
            <w:r>
              <w:rPr>
                <w:rFonts w:ascii="Times New Roman"/>
                <w:b w:val="false"/>
                <w:i w:val="false"/>
                <w:color w:val="000000"/>
                <w:sz w:val="20"/>
              </w:rPr>
              <w:t>
в действующих ценах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669"/>
          <w:p>
            <w:pPr>
              <w:spacing w:after="20"/>
              <w:ind w:left="20"/>
              <w:jc w:val="both"/>
            </w:pPr>
            <w:r>
              <w:rPr>
                <w:rFonts w:ascii="Times New Roman"/>
                <w:b w:val="false"/>
                <w:i w:val="false"/>
                <w:color w:val="000000"/>
                <w:sz w:val="20"/>
              </w:rPr>
              <w:t>
өткен жылғы орташа жылдық бағаларда</w:t>
            </w:r>
          </w:p>
          <w:bookmarkEnd w:id="669"/>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27" w:id="670"/>
      <w:r>
        <w:rPr>
          <w:rFonts w:ascii="Times New Roman"/>
          <w:b w:val="false"/>
          <w:i w:val="false"/>
          <w:color w:val="000000"/>
          <w:sz w:val="28"/>
        </w:rPr>
        <w:t>
      4.2 Акваөсіру саласындағы қызметтерді көрсетіңіз (АШӨСЖ¹ бойынша 03.00.72-тобы)</w:t>
      </w:r>
    </w:p>
    <w:bookmarkEnd w:id="670"/>
    <w:p>
      <w:pPr>
        <w:spacing w:after="0"/>
        <w:ind w:left="0"/>
        <w:jc w:val="both"/>
      </w:pPr>
      <w:r>
        <w:rPr>
          <w:rFonts w:ascii="Times New Roman"/>
          <w:b w:val="false"/>
          <w:i w:val="false"/>
          <w:color w:val="000000"/>
          <w:sz w:val="28"/>
        </w:rPr>
        <w:t>Укажите услуги в области аквакультуры (группа 03.00.72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671"/>
          <w:p>
            <w:pPr>
              <w:spacing w:after="20"/>
              <w:ind w:left="20"/>
              <w:jc w:val="both"/>
            </w:pPr>
            <w:r>
              <w:rPr>
                <w:rFonts w:ascii="Times New Roman"/>
                <w:b w:val="false"/>
                <w:i w:val="false"/>
                <w:color w:val="000000"/>
                <w:sz w:val="20"/>
              </w:rPr>
              <w:t>
АШӨСЖ¹ сәйкес қызметтердің атауы</w:t>
            </w:r>
          </w:p>
          <w:bookmarkEnd w:id="671"/>
          <w:p>
            <w:pPr>
              <w:spacing w:after="20"/>
              <w:ind w:left="20"/>
              <w:jc w:val="both"/>
            </w:pPr>
            <w:r>
              <w:rPr>
                <w:rFonts w:ascii="Times New Roman"/>
                <w:b w:val="false"/>
                <w:i w:val="false"/>
                <w:color w:val="000000"/>
                <w:sz w:val="20"/>
              </w:rPr>
              <w:t>
Наименование услуг в соответствии с СКПСХ¹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672"/>
          <w:p>
            <w:pPr>
              <w:spacing w:after="20"/>
              <w:ind w:left="20"/>
              <w:jc w:val="both"/>
            </w:pPr>
            <w:r>
              <w:rPr>
                <w:rFonts w:ascii="Times New Roman"/>
                <w:b w:val="false"/>
                <w:i w:val="false"/>
                <w:color w:val="000000"/>
                <w:sz w:val="20"/>
              </w:rPr>
              <w:t xml:space="preserve">
АШӨСЖ бойынша коды </w:t>
            </w:r>
          </w:p>
          <w:bookmarkEnd w:id="672"/>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673"/>
          <w:p>
            <w:pPr>
              <w:spacing w:after="20"/>
              <w:ind w:left="20"/>
              <w:jc w:val="both"/>
            </w:pPr>
            <w:r>
              <w:rPr>
                <w:rFonts w:ascii="Times New Roman"/>
                <w:b w:val="false"/>
                <w:i w:val="false"/>
                <w:color w:val="000000"/>
                <w:sz w:val="20"/>
              </w:rPr>
              <w:t>
Есепті жылға, мың теңгемен</w:t>
            </w:r>
          </w:p>
          <w:bookmarkEnd w:id="673"/>
          <w:p>
            <w:pPr>
              <w:spacing w:after="20"/>
              <w:ind w:left="20"/>
              <w:jc w:val="both"/>
            </w:pPr>
            <w:r>
              <w:rPr>
                <w:rFonts w:ascii="Times New Roman"/>
                <w:b w:val="false"/>
                <w:i w:val="false"/>
                <w:color w:val="000000"/>
                <w:sz w:val="20"/>
              </w:rPr>
              <w:t>
За отчетный год,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674"/>
          <w:p>
            <w:pPr>
              <w:spacing w:after="20"/>
              <w:ind w:left="20"/>
              <w:jc w:val="both"/>
            </w:pPr>
            <w:r>
              <w:rPr>
                <w:rFonts w:ascii="Times New Roman"/>
                <w:b w:val="false"/>
                <w:i w:val="false"/>
                <w:color w:val="000000"/>
                <w:sz w:val="20"/>
              </w:rPr>
              <w:t>
қолданыстағы бағаларда</w:t>
            </w:r>
          </w:p>
          <w:bookmarkEnd w:id="674"/>
          <w:p>
            <w:pPr>
              <w:spacing w:after="20"/>
              <w:ind w:left="20"/>
              <w:jc w:val="both"/>
            </w:pPr>
            <w:r>
              <w:rPr>
                <w:rFonts w:ascii="Times New Roman"/>
                <w:b w:val="false"/>
                <w:i w:val="false"/>
                <w:color w:val="000000"/>
                <w:sz w:val="20"/>
              </w:rPr>
              <w:t>
в действующих ценах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675"/>
          <w:p>
            <w:pPr>
              <w:spacing w:after="20"/>
              <w:ind w:left="20"/>
              <w:jc w:val="both"/>
            </w:pPr>
            <w:r>
              <w:rPr>
                <w:rFonts w:ascii="Times New Roman"/>
                <w:b w:val="false"/>
                <w:i w:val="false"/>
                <w:color w:val="000000"/>
                <w:sz w:val="20"/>
              </w:rPr>
              <w:t>
өткен жылғы орташа жылдық бағаларда</w:t>
            </w:r>
          </w:p>
          <w:bookmarkEnd w:id="675"/>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33" w:id="676"/>
      <w:r>
        <w:rPr>
          <w:rFonts w:ascii="Times New Roman"/>
          <w:b w:val="false"/>
          <w:i w:val="false"/>
          <w:color w:val="000000"/>
          <w:sz w:val="28"/>
        </w:rPr>
        <w:t>
      5. Басқа да қызмет түрлері</w:t>
      </w:r>
    </w:p>
    <w:bookmarkEnd w:id="676"/>
    <w:p>
      <w:pPr>
        <w:spacing w:after="0"/>
        <w:ind w:left="0"/>
        <w:jc w:val="both"/>
      </w:pPr>
      <w:r>
        <w:rPr>
          <w:rFonts w:ascii="Times New Roman"/>
          <w:b w:val="false"/>
          <w:i w:val="false"/>
          <w:color w:val="000000"/>
          <w:sz w:val="28"/>
        </w:rPr>
        <w:t>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677"/>
          <w:p>
            <w:pPr>
              <w:spacing w:after="20"/>
              <w:ind w:left="20"/>
              <w:jc w:val="both"/>
            </w:pPr>
            <w:r>
              <w:rPr>
                <w:rFonts w:ascii="Times New Roman"/>
                <w:b w:val="false"/>
                <w:i w:val="false"/>
                <w:color w:val="000000"/>
                <w:sz w:val="20"/>
              </w:rPr>
              <w:t>
ЭҚЖЖ5 сәйкес қызмет түрлерінің атауы</w:t>
            </w:r>
          </w:p>
          <w:bookmarkEnd w:id="677"/>
          <w:p>
            <w:pPr>
              <w:spacing w:after="20"/>
              <w:ind w:left="20"/>
              <w:jc w:val="both"/>
            </w:pPr>
            <w:r>
              <w:rPr>
                <w:rFonts w:ascii="Times New Roman"/>
                <w:b w:val="false"/>
                <w:i w:val="false"/>
                <w:color w:val="000000"/>
                <w:sz w:val="20"/>
              </w:rPr>
              <w:t>
Наименование вида деятельности в соответствии с ОКЭД5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5" w:id="678"/>
          <w:p>
            <w:pPr>
              <w:spacing w:after="20"/>
              <w:ind w:left="20"/>
              <w:jc w:val="both"/>
            </w:pPr>
            <w:r>
              <w:rPr>
                <w:rFonts w:ascii="Times New Roman"/>
                <w:b w:val="false"/>
                <w:i w:val="false"/>
                <w:color w:val="000000"/>
                <w:sz w:val="20"/>
              </w:rPr>
              <w:t>
ЭҚЖЖ бойынша коды (статистика органының қызметкері толтырады)</w:t>
            </w:r>
          </w:p>
          <w:bookmarkEnd w:id="678"/>
          <w:p>
            <w:pPr>
              <w:spacing w:after="20"/>
              <w:ind w:left="20"/>
              <w:jc w:val="both"/>
            </w:pPr>
            <w:r>
              <w:rPr>
                <w:rFonts w:ascii="Times New Roman"/>
                <w:b w:val="false"/>
                <w:i w:val="false"/>
                <w:color w:val="000000"/>
                <w:sz w:val="20"/>
              </w:rPr>
              <w:t>
Код по ОКЭД (заполняется работниками органа статистики)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6" w:id="679"/>
          <w:p>
            <w:pPr>
              <w:spacing w:after="20"/>
              <w:ind w:left="20"/>
              <w:jc w:val="both"/>
            </w:pPr>
            <w:r>
              <w:rPr>
                <w:rFonts w:ascii="Times New Roman"/>
                <w:b w:val="false"/>
                <w:i w:val="false"/>
                <w:color w:val="000000"/>
                <w:sz w:val="20"/>
              </w:rPr>
              <w:t>
Қызметтің өзге де түрлері бойынша өндірілген өнімдердің (тауарлардың, көрсетілетін қызметтердің) көлемі, мың теңгемен</w:t>
            </w:r>
          </w:p>
          <w:bookmarkEnd w:id="679"/>
          <w:p>
            <w:pPr>
              <w:spacing w:after="20"/>
              <w:ind w:left="20"/>
              <w:jc w:val="both"/>
            </w:pPr>
            <w:r>
              <w:rPr>
                <w:rFonts w:ascii="Times New Roman"/>
                <w:b w:val="false"/>
                <w:i w:val="false"/>
                <w:color w:val="000000"/>
                <w:sz w:val="20"/>
              </w:rPr>
              <w:t>
Объем произведенной продукции (товаров, услуг) по другим видам деятельности,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37" w:id="680"/>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bookmarkEnd w:id="680"/>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5638" w:id="681"/>
      <w:r>
        <w:rPr>
          <w:rFonts w:ascii="Times New Roman"/>
          <w:b w:val="false"/>
          <w:i w:val="false"/>
          <w:color w:val="000000"/>
          <w:sz w:val="28"/>
        </w:rPr>
        <w:t>
      Ескертпе:</w:t>
      </w:r>
    </w:p>
    <w:bookmarkEnd w:id="681"/>
    <w:p>
      <w:pPr>
        <w:spacing w:after="0"/>
        <w:ind w:left="0"/>
        <w:jc w:val="both"/>
      </w:pP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sz w:val="28"/>
        </w:rPr>
        <w:t>5 ЭҚЖЖ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5 ОКЭД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bookmarkStart w:name="z5639" w:id="682"/>
      <w:r>
        <w:rPr>
          <w:rFonts w:ascii="Times New Roman"/>
          <w:b w:val="false"/>
          <w:i w:val="false"/>
          <w:color w:val="000000"/>
          <w:sz w:val="28"/>
        </w:rPr>
        <w:t>
      Атауы Мекенжайы (респонденттің)</w:t>
      </w:r>
    </w:p>
    <w:bookmarkEnd w:id="682"/>
    <w:p>
      <w:pPr>
        <w:spacing w:after="0"/>
        <w:ind w:left="0"/>
        <w:jc w:val="both"/>
      </w:pPr>
      <w:r>
        <w:rPr>
          <w:rFonts w:ascii="Times New Roman"/>
          <w:b w:val="false"/>
          <w:i w:val="false"/>
          <w:color w:val="000000"/>
          <w:sz w:val="28"/>
        </w:rPr>
        <w:t>Наименование ______________________________________________</w:t>
      </w:r>
    </w:p>
    <w:p>
      <w:pPr>
        <w:spacing w:after="0"/>
        <w:ind w:left="0"/>
        <w:jc w:val="both"/>
      </w:pPr>
      <w:r>
        <w:rPr>
          <w:rFonts w:ascii="Times New Roman"/>
          <w:b w:val="false"/>
          <w:i w:val="false"/>
          <w:color w:val="000000"/>
          <w:sz w:val="28"/>
        </w:rPr>
        <w:t>Адрес (респондента)_________________________________________</w:t>
      </w:r>
    </w:p>
    <w:p>
      <w:pPr>
        <w:spacing w:after="0"/>
        <w:ind w:left="0"/>
        <w:jc w:val="both"/>
      </w:pPr>
      <w:r>
        <w:rPr>
          <w:rFonts w:ascii="Times New Roman"/>
          <w:b w:val="false"/>
          <w:i w:val="false"/>
          <w:color w:val="000000"/>
          <w:sz w:val="28"/>
        </w:rPr>
        <w:t>Телефоны (респонденттің) _________________________ __________</w:t>
      </w:r>
    </w:p>
    <w:p>
      <w:pPr>
        <w:spacing w:after="0"/>
        <w:ind w:left="0"/>
        <w:jc w:val="both"/>
      </w:pPr>
      <w:r>
        <w:rPr>
          <w:rFonts w:ascii="Times New Roman"/>
          <w:b w:val="false"/>
          <w:i w:val="false"/>
          <w:color w:val="000000"/>
          <w:sz w:val="28"/>
        </w:rPr>
        <w:t>Электрондық пошта Телефон (респондента)</w:t>
      </w:r>
    </w:p>
    <w:p>
      <w:pPr>
        <w:spacing w:after="0"/>
        <w:ind w:left="0"/>
        <w:jc w:val="both"/>
      </w:pPr>
      <w:r>
        <w:rPr>
          <w:rFonts w:ascii="Times New Roman"/>
          <w:b w:val="false"/>
          <w:i w:val="false"/>
          <w:color w:val="000000"/>
          <w:sz w:val="28"/>
        </w:rPr>
        <w:t>стационарлық ұялы мекенжайы (респонденттің)___________________</w:t>
      </w:r>
    </w:p>
    <w:p>
      <w:pPr>
        <w:spacing w:after="0"/>
        <w:ind w:left="0"/>
        <w:jc w:val="both"/>
      </w:pPr>
      <w:r>
        <w:rPr>
          <w:rFonts w:ascii="Times New Roman"/>
          <w:b w:val="false"/>
          <w:i w:val="false"/>
          <w:color w:val="000000"/>
          <w:sz w:val="28"/>
        </w:rPr>
        <w:t>стационарный мобильный Адрес электронной почты (респондента)</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 ______________________________________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 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 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рыболовстве и аквакультуре"</w:t>
            </w:r>
            <w:r>
              <w:br/>
            </w:r>
            <w:r>
              <w:rPr>
                <w:rFonts w:ascii="Times New Roman"/>
                <w:b w:val="false"/>
                <w:i w:val="false"/>
                <w:color w:val="000000"/>
                <w:sz w:val="20"/>
              </w:rPr>
              <w:t>(индекс 1-рыба,</w:t>
            </w:r>
            <w:r>
              <w:br/>
            </w:r>
            <w:r>
              <w:rPr>
                <w:rFonts w:ascii="Times New Roman"/>
                <w:b w:val="false"/>
                <w:i w:val="false"/>
                <w:color w:val="000000"/>
                <w:sz w:val="20"/>
              </w:rPr>
              <w:t>периодичность годовая)</w:t>
            </w:r>
            <w:r>
              <w:br/>
            </w:r>
            <w:r>
              <w:rPr>
                <w:rFonts w:ascii="Times New Roman"/>
                <w:b w:val="false"/>
                <w:i w:val="false"/>
                <w:color w:val="000000"/>
                <w:sz w:val="20"/>
              </w:rPr>
              <w:t>"Балық аулау мен акваөсіру</w:t>
            </w:r>
            <w:r>
              <w:br/>
            </w:r>
            <w:r>
              <w:rPr>
                <w:rFonts w:ascii="Times New Roman"/>
                <w:b w:val="false"/>
                <w:i w:val="false"/>
                <w:color w:val="000000"/>
                <w:sz w:val="20"/>
              </w:rPr>
              <w:t>туралы" (индексі 1-балық,</w:t>
            </w:r>
            <w:r>
              <w:br/>
            </w:r>
            <w:r>
              <w:rPr>
                <w:rFonts w:ascii="Times New Roman"/>
                <w:b w:val="false"/>
                <w:i w:val="false"/>
                <w:color w:val="000000"/>
                <w:sz w:val="20"/>
              </w:rPr>
              <w:t>кезеңділігі жылдық)</w:t>
            </w:r>
            <w:r>
              <w:br/>
            </w:r>
            <w:r>
              <w:rPr>
                <w:rFonts w:ascii="Times New Roman"/>
                <w:b w:val="false"/>
                <w:i w:val="false"/>
                <w:color w:val="000000"/>
                <w:sz w:val="20"/>
              </w:rPr>
              <w:t>жалпымемлекеттік 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нысанына 1-қосымша</w:t>
            </w:r>
          </w:p>
        </w:tc>
      </w:tr>
    </w:tbl>
    <w:bookmarkStart w:name="z5640" w:id="683"/>
    <w:p>
      <w:pPr>
        <w:spacing w:after="0"/>
        <w:ind w:left="0"/>
        <w:jc w:val="left"/>
      </w:pPr>
      <w:r>
        <w:rPr>
          <w:rFonts w:ascii="Times New Roman"/>
          <w:b/>
          <w:i w:val="false"/>
          <w:color w:val="000000"/>
        </w:rPr>
        <w:t xml:space="preserve"> Су айдындарының анықтамалығы</w:t>
      </w:r>
      <w:r>
        <w:br/>
      </w:r>
      <w:r>
        <w:rPr>
          <w:rFonts w:ascii="Times New Roman"/>
          <w:b/>
          <w:i w:val="false"/>
          <w:color w:val="000000"/>
        </w:rPr>
        <w:t>Справочник водоемов</w:t>
      </w:r>
    </w:p>
    <w:bookmarkEnd w:id="683"/>
    <w:p>
      <w:pPr>
        <w:spacing w:after="0"/>
        <w:ind w:left="0"/>
        <w:jc w:val="both"/>
      </w:pPr>
      <w:r>
        <w:rPr>
          <w:rFonts w:ascii="Times New Roman"/>
          <w:b w:val="false"/>
          <w:i w:val="false"/>
          <w:color w:val="ff0000"/>
          <w:sz w:val="28"/>
        </w:rPr>
        <w:t xml:space="preserve">
      Сноска. Приложение 1 с изменениями, внесенными приказом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 w:id="684"/>
          <w:p>
            <w:pPr>
              <w:spacing w:after="20"/>
              <w:ind w:left="20"/>
              <w:jc w:val="both"/>
            </w:pPr>
            <w:r>
              <w:rPr>
                <w:rFonts w:ascii="Times New Roman"/>
                <w:b w:val="false"/>
                <w:i w:val="false"/>
                <w:color w:val="000000"/>
                <w:sz w:val="20"/>
              </w:rPr>
              <w:t>
Коды</w:t>
            </w:r>
          </w:p>
          <w:bookmarkEnd w:id="684"/>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685"/>
          <w:p>
            <w:pPr>
              <w:spacing w:after="20"/>
              <w:ind w:left="20"/>
              <w:jc w:val="both"/>
            </w:pPr>
            <w:r>
              <w:rPr>
                <w:rFonts w:ascii="Times New Roman"/>
                <w:b w:val="false"/>
                <w:i w:val="false"/>
                <w:color w:val="000000"/>
                <w:sz w:val="20"/>
              </w:rPr>
              <w:t>
Су айдындарының атауы</w:t>
            </w:r>
          </w:p>
          <w:bookmarkEnd w:id="685"/>
          <w:p>
            <w:pPr>
              <w:spacing w:after="20"/>
              <w:ind w:left="20"/>
              <w:jc w:val="both"/>
            </w:pPr>
            <w:r>
              <w:rPr>
                <w:rFonts w:ascii="Times New Roman"/>
                <w:b w:val="false"/>
                <w:i w:val="false"/>
                <w:color w:val="000000"/>
                <w:sz w:val="20"/>
              </w:rPr>
              <w:t>
Наименование водоемов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3" w:id="686"/>
          <w:p>
            <w:pPr>
              <w:spacing w:after="20"/>
              <w:ind w:left="20"/>
              <w:jc w:val="both"/>
            </w:pPr>
            <w:r>
              <w:rPr>
                <w:rFonts w:ascii="Times New Roman"/>
                <w:b w:val="false"/>
                <w:i w:val="false"/>
                <w:color w:val="000000"/>
                <w:sz w:val="20"/>
              </w:rPr>
              <w:t>
Теңіздер</w:t>
            </w:r>
          </w:p>
          <w:bookmarkEnd w:id="686"/>
          <w:p>
            <w:pPr>
              <w:spacing w:after="20"/>
              <w:ind w:left="20"/>
              <w:jc w:val="both"/>
            </w:pPr>
            <w:r>
              <w:rPr>
                <w:rFonts w:ascii="Times New Roman"/>
                <w:b w:val="false"/>
                <w:i w:val="false"/>
                <w:color w:val="000000"/>
                <w:sz w:val="20"/>
              </w:rPr>
              <w:t>
Моря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687"/>
          <w:p>
            <w:pPr>
              <w:spacing w:after="20"/>
              <w:ind w:left="20"/>
              <w:jc w:val="both"/>
            </w:pPr>
            <w:r>
              <w:rPr>
                <w:rFonts w:ascii="Times New Roman"/>
                <w:b w:val="false"/>
                <w:i w:val="false"/>
                <w:color w:val="000000"/>
                <w:sz w:val="20"/>
              </w:rPr>
              <w:t>
Арал теңізі</w:t>
            </w:r>
          </w:p>
          <w:bookmarkEnd w:id="687"/>
          <w:p>
            <w:pPr>
              <w:spacing w:after="20"/>
              <w:ind w:left="20"/>
              <w:jc w:val="both"/>
            </w:pPr>
            <w:r>
              <w:rPr>
                <w:rFonts w:ascii="Times New Roman"/>
                <w:b w:val="false"/>
                <w:i w:val="false"/>
                <w:color w:val="000000"/>
                <w:sz w:val="20"/>
              </w:rPr>
              <w:t>
Аральское море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 w:id="688"/>
          <w:p>
            <w:pPr>
              <w:spacing w:after="20"/>
              <w:ind w:left="20"/>
              <w:jc w:val="both"/>
            </w:pPr>
            <w:r>
              <w:rPr>
                <w:rFonts w:ascii="Times New Roman"/>
                <w:b w:val="false"/>
                <w:i w:val="false"/>
                <w:color w:val="000000"/>
                <w:sz w:val="20"/>
              </w:rPr>
              <w:t>
Каспий теңізі</w:t>
            </w:r>
          </w:p>
          <w:bookmarkEnd w:id="688"/>
          <w:p>
            <w:pPr>
              <w:spacing w:after="20"/>
              <w:ind w:left="20"/>
              <w:jc w:val="both"/>
            </w:pPr>
            <w:r>
              <w:rPr>
                <w:rFonts w:ascii="Times New Roman"/>
                <w:b w:val="false"/>
                <w:i w:val="false"/>
                <w:color w:val="000000"/>
                <w:sz w:val="20"/>
              </w:rPr>
              <w:t>
Каспийское море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6" w:id="689"/>
          <w:p>
            <w:pPr>
              <w:spacing w:after="20"/>
              <w:ind w:left="20"/>
              <w:jc w:val="both"/>
            </w:pPr>
            <w:r>
              <w:rPr>
                <w:rFonts w:ascii="Times New Roman"/>
                <w:b w:val="false"/>
                <w:i w:val="false"/>
                <w:color w:val="000000"/>
                <w:sz w:val="20"/>
              </w:rPr>
              <w:t>
Өзендер</w:t>
            </w:r>
          </w:p>
          <w:bookmarkEnd w:id="689"/>
          <w:p>
            <w:pPr>
              <w:spacing w:after="20"/>
              <w:ind w:left="20"/>
              <w:jc w:val="both"/>
            </w:pPr>
            <w:r>
              <w:rPr>
                <w:rFonts w:ascii="Times New Roman"/>
                <w:b w:val="false"/>
                <w:i w:val="false"/>
                <w:color w:val="000000"/>
                <w:sz w:val="20"/>
              </w:rPr>
              <w:t>
Реки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690"/>
          <w:p>
            <w:pPr>
              <w:spacing w:after="20"/>
              <w:ind w:left="20"/>
              <w:jc w:val="both"/>
            </w:pPr>
            <w:r>
              <w:rPr>
                <w:rFonts w:ascii="Times New Roman"/>
                <w:b w:val="false"/>
                <w:i w:val="false"/>
                <w:color w:val="000000"/>
                <w:sz w:val="20"/>
              </w:rPr>
              <w:t>
Ертіс</w:t>
            </w:r>
          </w:p>
          <w:bookmarkEnd w:id="690"/>
          <w:p>
            <w:pPr>
              <w:spacing w:after="20"/>
              <w:ind w:left="20"/>
              <w:jc w:val="both"/>
            </w:pPr>
            <w:r>
              <w:rPr>
                <w:rFonts w:ascii="Times New Roman"/>
                <w:b w:val="false"/>
                <w:i w:val="false"/>
                <w:color w:val="000000"/>
                <w:sz w:val="20"/>
              </w:rPr>
              <w:t>
Ертис (Иртыш)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8" w:id="691"/>
          <w:p>
            <w:pPr>
              <w:spacing w:after="20"/>
              <w:ind w:left="20"/>
              <w:jc w:val="both"/>
            </w:pPr>
            <w:r>
              <w:rPr>
                <w:rFonts w:ascii="Times New Roman"/>
                <w:b w:val="false"/>
                <w:i w:val="false"/>
                <w:color w:val="000000"/>
                <w:sz w:val="20"/>
              </w:rPr>
              <w:t>
Есіл</w:t>
            </w:r>
          </w:p>
          <w:bookmarkEnd w:id="691"/>
          <w:p>
            <w:pPr>
              <w:spacing w:after="20"/>
              <w:ind w:left="20"/>
              <w:jc w:val="both"/>
            </w:pPr>
            <w:r>
              <w:rPr>
                <w:rFonts w:ascii="Times New Roman"/>
                <w:b w:val="false"/>
                <w:i w:val="false"/>
                <w:color w:val="000000"/>
                <w:sz w:val="20"/>
              </w:rPr>
              <w:t>
Есиль (Ишим)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 w:id="692"/>
          <w:p>
            <w:pPr>
              <w:spacing w:after="20"/>
              <w:ind w:left="20"/>
              <w:jc w:val="both"/>
            </w:pPr>
            <w:r>
              <w:rPr>
                <w:rFonts w:ascii="Times New Roman"/>
                <w:b w:val="false"/>
                <w:i w:val="false"/>
                <w:color w:val="000000"/>
                <w:sz w:val="20"/>
              </w:rPr>
              <w:t>
Тобыл</w:t>
            </w:r>
          </w:p>
          <w:bookmarkEnd w:id="692"/>
          <w:p>
            <w:pPr>
              <w:spacing w:after="20"/>
              <w:ind w:left="20"/>
              <w:jc w:val="both"/>
            </w:pPr>
            <w:r>
              <w:rPr>
                <w:rFonts w:ascii="Times New Roman"/>
                <w:b w:val="false"/>
                <w:i w:val="false"/>
                <w:color w:val="000000"/>
                <w:sz w:val="20"/>
              </w:rPr>
              <w:t>
Тобол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693"/>
          <w:p>
            <w:pPr>
              <w:spacing w:after="20"/>
              <w:ind w:left="20"/>
              <w:jc w:val="both"/>
            </w:pPr>
            <w:r>
              <w:rPr>
                <w:rFonts w:ascii="Times New Roman"/>
                <w:b w:val="false"/>
                <w:i w:val="false"/>
                <w:color w:val="000000"/>
                <w:sz w:val="20"/>
              </w:rPr>
              <w:t>
Нұра</w:t>
            </w:r>
          </w:p>
          <w:bookmarkEnd w:id="693"/>
          <w:p>
            <w:pPr>
              <w:spacing w:after="20"/>
              <w:ind w:left="20"/>
              <w:jc w:val="both"/>
            </w:pPr>
            <w:r>
              <w:rPr>
                <w:rFonts w:ascii="Times New Roman"/>
                <w:b w:val="false"/>
                <w:i w:val="false"/>
                <w:color w:val="000000"/>
                <w:sz w:val="20"/>
              </w:rPr>
              <w:t>
Нура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694"/>
          <w:p>
            <w:pPr>
              <w:spacing w:after="20"/>
              <w:ind w:left="20"/>
              <w:jc w:val="both"/>
            </w:pPr>
            <w:r>
              <w:rPr>
                <w:rFonts w:ascii="Times New Roman"/>
                <w:b w:val="false"/>
                <w:i w:val="false"/>
                <w:color w:val="000000"/>
                <w:sz w:val="20"/>
              </w:rPr>
              <w:t>
Жайық</w:t>
            </w:r>
          </w:p>
          <w:bookmarkEnd w:id="694"/>
          <w:p>
            <w:pPr>
              <w:spacing w:after="20"/>
              <w:ind w:left="20"/>
              <w:jc w:val="both"/>
            </w:pPr>
            <w:r>
              <w:rPr>
                <w:rFonts w:ascii="Times New Roman"/>
                <w:b w:val="false"/>
                <w:i w:val="false"/>
                <w:color w:val="000000"/>
                <w:sz w:val="20"/>
              </w:rPr>
              <w:t>
Жайык (Урал)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695"/>
          <w:p>
            <w:pPr>
              <w:spacing w:after="20"/>
              <w:ind w:left="20"/>
              <w:jc w:val="both"/>
            </w:pPr>
            <w:r>
              <w:rPr>
                <w:rFonts w:ascii="Times New Roman"/>
                <w:b w:val="false"/>
                <w:i w:val="false"/>
                <w:color w:val="000000"/>
                <w:sz w:val="20"/>
              </w:rPr>
              <w:t>
Сырдария</w:t>
            </w:r>
          </w:p>
          <w:bookmarkEnd w:id="695"/>
          <w:p>
            <w:pPr>
              <w:spacing w:after="20"/>
              <w:ind w:left="20"/>
              <w:jc w:val="both"/>
            </w:pPr>
            <w:r>
              <w:rPr>
                <w:rFonts w:ascii="Times New Roman"/>
                <w:b w:val="false"/>
                <w:i w:val="false"/>
                <w:color w:val="000000"/>
                <w:sz w:val="20"/>
              </w:rPr>
              <w:t>
Сырдария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696"/>
          <w:p>
            <w:pPr>
              <w:spacing w:after="20"/>
              <w:ind w:left="20"/>
              <w:jc w:val="both"/>
            </w:pPr>
            <w:r>
              <w:rPr>
                <w:rFonts w:ascii="Times New Roman"/>
                <w:b w:val="false"/>
                <w:i w:val="false"/>
                <w:color w:val="000000"/>
                <w:sz w:val="20"/>
              </w:rPr>
              <w:t>
Шу</w:t>
            </w:r>
          </w:p>
          <w:bookmarkEnd w:id="696"/>
          <w:p>
            <w:pPr>
              <w:spacing w:after="20"/>
              <w:ind w:left="20"/>
              <w:jc w:val="both"/>
            </w:pPr>
            <w:r>
              <w:rPr>
                <w:rFonts w:ascii="Times New Roman"/>
                <w:b w:val="false"/>
                <w:i w:val="false"/>
                <w:color w:val="000000"/>
                <w:sz w:val="20"/>
              </w:rPr>
              <w:t>
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697"/>
          <w:p>
            <w:pPr>
              <w:spacing w:after="20"/>
              <w:ind w:left="20"/>
              <w:jc w:val="both"/>
            </w:pPr>
            <w:r>
              <w:rPr>
                <w:rFonts w:ascii="Times New Roman"/>
                <w:b w:val="false"/>
                <w:i w:val="false"/>
                <w:color w:val="000000"/>
                <w:sz w:val="20"/>
              </w:rPr>
              <w:t>
Талас</w:t>
            </w:r>
          </w:p>
          <w:bookmarkEnd w:id="697"/>
          <w:p>
            <w:pPr>
              <w:spacing w:after="20"/>
              <w:ind w:left="20"/>
              <w:jc w:val="both"/>
            </w:pPr>
            <w:r>
              <w:rPr>
                <w:rFonts w:ascii="Times New Roman"/>
                <w:b w:val="false"/>
                <w:i w:val="false"/>
                <w:color w:val="000000"/>
                <w:sz w:val="20"/>
              </w:rPr>
              <w:t>
Талас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698"/>
          <w:p>
            <w:pPr>
              <w:spacing w:after="20"/>
              <w:ind w:left="20"/>
              <w:jc w:val="both"/>
            </w:pPr>
            <w:r>
              <w:rPr>
                <w:rFonts w:ascii="Times New Roman"/>
                <w:b w:val="false"/>
                <w:i w:val="false"/>
                <w:color w:val="000000"/>
                <w:sz w:val="20"/>
              </w:rPr>
              <w:t>
Іле</w:t>
            </w:r>
          </w:p>
          <w:bookmarkEnd w:id="698"/>
          <w:p>
            <w:pPr>
              <w:spacing w:after="20"/>
              <w:ind w:left="20"/>
              <w:jc w:val="both"/>
            </w:pPr>
            <w:r>
              <w:rPr>
                <w:rFonts w:ascii="Times New Roman"/>
                <w:b w:val="false"/>
                <w:i w:val="false"/>
                <w:color w:val="000000"/>
                <w:sz w:val="20"/>
              </w:rPr>
              <w:t>
Иле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699"/>
          <w:p>
            <w:pPr>
              <w:spacing w:after="20"/>
              <w:ind w:left="20"/>
              <w:jc w:val="both"/>
            </w:pPr>
            <w:r>
              <w:rPr>
                <w:rFonts w:ascii="Times New Roman"/>
                <w:b w:val="false"/>
                <w:i w:val="false"/>
                <w:color w:val="000000"/>
                <w:sz w:val="20"/>
              </w:rPr>
              <w:t>
Қиғаш</w:t>
            </w:r>
          </w:p>
          <w:bookmarkEnd w:id="699"/>
          <w:p>
            <w:pPr>
              <w:spacing w:after="20"/>
              <w:ind w:left="20"/>
              <w:jc w:val="both"/>
            </w:pPr>
            <w:r>
              <w:rPr>
                <w:rFonts w:ascii="Times New Roman"/>
                <w:b w:val="false"/>
                <w:i w:val="false"/>
                <w:color w:val="000000"/>
                <w:sz w:val="20"/>
              </w:rPr>
              <w:t>
Кигач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700"/>
          <w:p>
            <w:pPr>
              <w:spacing w:after="20"/>
              <w:ind w:left="20"/>
              <w:jc w:val="both"/>
            </w:pPr>
            <w:r>
              <w:rPr>
                <w:rFonts w:ascii="Times New Roman"/>
                <w:b w:val="false"/>
                <w:i w:val="false"/>
                <w:color w:val="000000"/>
                <w:sz w:val="20"/>
              </w:rPr>
              <w:t xml:space="preserve">
Көлдер </w:t>
            </w:r>
          </w:p>
          <w:bookmarkEnd w:id="700"/>
          <w:p>
            <w:pPr>
              <w:spacing w:after="20"/>
              <w:ind w:left="20"/>
              <w:jc w:val="both"/>
            </w:pPr>
            <w:r>
              <w:rPr>
                <w:rFonts w:ascii="Times New Roman"/>
                <w:b w:val="false"/>
                <w:i w:val="false"/>
                <w:color w:val="000000"/>
                <w:sz w:val="20"/>
              </w:rPr>
              <w:t>
Озера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 w:id="701"/>
          <w:p>
            <w:pPr>
              <w:spacing w:after="20"/>
              <w:ind w:left="20"/>
              <w:jc w:val="both"/>
            </w:pPr>
            <w:r>
              <w:rPr>
                <w:rFonts w:ascii="Times New Roman"/>
                <w:b w:val="false"/>
                <w:i w:val="false"/>
                <w:color w:val="000000"/>
                <w:sz w:val="20"/>
              </w:rPr>
              <w:t>
Балқаш</w:t>
            </w:r>
          </w:p>
          <w:bookmarkEnd w:id="701"/>
          <w:p>
            <w:pPr>
              <w:spacing w:after="20"/>
              <w:ind w:left="20"/>
              <w:jc w:val="both"/>
            </w:pPr>
            <w:r>
              <w:rPr>
                <w:rFonts w:ascii="Times New Roman"/>
                <w:b w:val="false"/>
                <w:i w:val="false"/>
                <w:color w:val="000000"/>
                <w:sz w:val="20"/>
              </w:rPr>
              <w:t>
Балхаш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9" w:id="702"/>
          <w:p>
            <w:pPr>
              <w:spacing w:after="20"/>
              <w:ind w:left="20"/>
              <w:jc w:val="both"/>
            </w:pPr>
            <w:r>
              <w:rPr>
                <w:rFonts w:ascii="Times New Roman"/>
                <w:b w:val="false"/>
                <w:i w:val="false"/>
                <w:color w:val="000000"/>
                <w:sz w:val="20"/>
              </w:rPr>
              <w:t>
Алакөл</w:t>
            </w:r>
          </w:p>
          <w:bookmarkEnd w:id="702"/>
          <w:p>
            <w:pPr>
              <w:spacing w:after="20"/>
              <w:ind w:left="20"/>
              <w:jc w:val="both"/>
            </w:pPr>
            <w:r>
              <w:rPr>
                <w:rFonts w:ascii="Times New Roman"/>
                <w:b w:val="false"/>
                <w:i w:val="false"/>
                <w:color w:val="000000"/>
                <w:sz w:val="20"/>
              </w:rPr>
              <w:t>
Алаколь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703"/>
          <w:p>
            <w:pPr>
              <w:spacing w:after="20"/>
              <w:ind w:left="20"/>
              <w:jc w:val="both"/>
            </w:pPr>
            <w:r>
              <w:rPr>
                <w:rFonts w:ascii="Times New Roman"/>
                <w:b w:val="false"/>
                <w:i w:val="false"/>
                <w:color w:val="000000"/>
                <w:sz w:val="20"/>
              </w:rPr>
              <w:t>
Сасықкөл</w:t>
            </w:r>
          </w:p>
          <w:bookmarkEnd w:id="703"/>
          <w:p>
            <w:pPr>
              <w:spacing w:after="20"/>
              <w:ind w:left="20"/>
              <w:jc w:val="both"/>
            </w:pPr>
            <w:r>
              <w:rPr>
                <w:rFonts w:ascii="Times New Roman"/>
                <w:b w:val="false"/>
                <w:i w:val="false"/>
                <w:color w:val="000000"/>
                <w:sz w:val="20"/>
              </w:rPr>
              <w:t>
Сасыкколь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704"/>
          <w:p>
            <w:pPr>
              <w:spacing w:after="20"/>
              <w:ind w:left="20"/>
              <w:jc w:val="both"/>
            </w:pPr>
            <w:r>
              <w:rPr>
                <w:rFonts w:ascii="Times New Roman"/>
                <w:b w:val="false"/>
                <w:i w:val="false"/>
                <w:color w:val="000000"/>
                <w:sz w:val="20"/>
              </w:rPr>
              <w:t>
Жалаңашкөл</w:t>
            </w:r>
          </w:p>
          <w:bookmarkEnd w:id="704"/>
          <w:p>
            <w:pPr>
              <w:spacing w:after="20"/>
              <w:ind w:left="20"/>
              <w:jc w:val="both"/>
            </w:pPr>
            <w:r>
              <w:rPr>
                <w:rFonts w:ascii="Times New Roman"/>
                <w:b w:val="false"/>
                <w:i w:val="false"/>
                <w:color w:val="000000"/>
                <w:sz w:val="20"/>
              </w:rPr>
              <w:t>
Жаланашколь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705"/>
          <w:p>
            <w:pPr>
              <w:spacing w:after="20"/>
              <w:ind w:left="20"/>
              <w:jc w:val="both"/>
            </w:pPr>
            <w:r>
              <w:rPr>
                <w:rFonts w:ascii="Times New Roman"/>
                <w:b w:val="false"/>
                <w:i w:val="false"/>
                <w:color w:val="000000"/>
                <w:sz w:val="20"/>
              </w:rPr>
              <w:t>
Марқакөл</w:t>
            </w:r>
          </w:p>
          <w:bookmarkEnd w:id="705"/>
          <w:p>
            <w:pPr>
              <w:spacing w:after="20"/>
              <w:ind w:left="20"/>
              <w:jc w:val="both"/>
            </w:pPr>
            <w:r>
              <w:rPr>
                <w:rFonts w:ascii="Times New Roman"/>
                <w:b w:val="false"/>
                <w:i w:val="false"/>
                <w:color w:val="000000"/>
                <w:sz w:val="20"/>
              </w:rPr>
              <w:t>
Маркаколь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 w:id="706"/>
          <w:p>
            <w:pPr>
              <w:spacing w:after="20"/>
              <w:ind w:left="20"/>
              <w:jc w:val="both"/>
            </w:pPr>
            <w:r>
              <w:rPr>
                <w:rFonts w:ascii="Times New Roman"/>
                <w:b w:val="false"/>
                <w:i w:val="false"/>
                <w:color w:val="000000"/>
                <w:sz w:val="20"/>
              </w:rPr>
              <w:t>
Зайсан</w:t>
            </w:r>
          </w:p>
          <w:bookmarkEnd w:id="706"/>
          <w:p>
            <w:pPr>
              <w:spacing w:after="20"/>
              <w:ind w:left="20"/>
              <w:jc w:val="both"/>
            </w:pPr>
            <w:r>
              <w:rPr>
                <w:rFonts w:ascii="Times New Roman"/>
                <w:b w:val="false"/>
                <w:i w:val="false"/>
                <w:color w:val="000000"/>
                <w:sz w:val="20"/>
              </w:rPr>
              <w:t>
Зайсан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4" w:id="707"/>
          <w:p>
            <w:pPr>
              <w:spacing w:after="20"/>
              <w:ind w:left="20"/>
              <w:jc w:val="both"/>
            </w:pPr>
            <w:r>
              <w:rPr>
                <w:rFonts w:ascii="Times New Roman"/>
                <w:b w:val="false"/>
                <w:i w:val="false"/>
                <w:color w:val="000000"/>
                <w:sz w:val="20"/>
              </w:rPr>
              <w:t xml:space="preserve">
Су қоймалары </w:t>
            </w:r>
          </w:p>
          <w:bookmarkEnd w:id="707"/>
          <w:p>
            <w:pPr>
              <w:spacing w:after="20"/>
              <w:ind w:left="20"/>
              <w:jc w:val="both"/>
            </w:pPr>
            <w:r>
              <w:rPr>
                <w:rFonts w:ascii="Times New Roman"/>
                <w:b w:val="false"/>
                <w:i w:val="false"/>
                <w:color w:val="000000"/>
                <w:sz w:val="20"/>
              </w:rPr>
              <w:t>
Водохранилища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708"/>
          <w:p>
            <w:pPr>
              <w:spacing w:after="20"/>
              <w:ind w:left="20"/>
              <w:jc w:val="both"/>
            </w:pPr>
            <w:r>
              <w:rPr>
                <w:rFonts w:ascii="Times New Roman"/>
                <w:b w:val="false"/>
                <w:i w:val="false"/>
                <w:color w:val="000000"/>
                <w:sz w:val="20"/>
              </w:rPr>
              <w:t>
Бұқтарма</w:t>
            </w:r>
          </w:p>
          <w:bookmarkEnd w:id="708"/>
          <w:p>
            <w:pPr>
              <w:spacing w:after="20"/>
              <w:ind w:left="20"/>
              <w:jc w:val="both"/>
            </w:pPr>
            <w:r>
              <w:rPr>
                <w:rFonts w:ascii="Times New Roman"/>
                <w:b w:val="false"/>
                <w:i w:val="false"/>
                <w:color w:val="000000"/>
                <w:sz w:val="20"/>
              </w:rPr>
              <w:t>
Бухтарминское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709"/>
          <w:p>
            <w:pPr>
              <w:spacing w:after="20"/>
              <w:ind w:left="20"/>
              <w:jc w:val="both"/>
            </w:pPr>
            <w:r>
              <w:rPr>
                <w:rFonts w:ascii="Times New Roman"/>
                <w:b w:val="false"/>
                <w:i w:val="false"/>
                <w:color w:val="000000"/>
                <w:sz w:val="20"/>
              </w:rPr>
              <w:t>
Сергеевск</w:t>
            </w:r>
          </w:p>
          <w:bookmarkEnd w:id="709"/>
          <w:p>
            <w:pPr>
              <w:spacing w:after="20"/>
              <w:ind w:left="20"/>
              <w:jc w:val="both"/>
            </w:pPr>
            <w:r>
              <w:rPr>
                <w:rFonts w:ascii="Times New Roman"/>
                <w:b w:val="false"/>
                <w:i w:val="false"/>
                <w:color w:val="000000"/>
                <w:sz w:val="20"/>
              </w:rPr>
              <w:t>
Сергеевское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710"/>
          <w:p>
            <w:pPr>
              <w:spacing w:after="20"/>
              <w:ind w:left="20"/>
              <w:jc w:val="both"/>
            </w:pPr>
            <w:r>
              <w:rPr>
                <w:rFonts w:ascii="Times New Roman"/>
                <w:b w:val="false"/>
                <w:i w:val="false"/>
                <w:color w:val="000000"/>
                <w:sz w:val="20"/>
              </w:rPr>
              <w:t>
Вячеславск</w:t>
            </w:r>
          </w:p>
          <w:bookmarkEnd w:id="710"/>
          <w:p>
            <w:pPr>
              <w:spacing w:after="20"/>
              <w:ind w:left="20"/>
              <w:jc w:val="both"/>
            </w:pPr>
            <w:r>
              <w:rPr>
                <w:rFonts w:ascii="Times New Roman"/>
                <w:b w:val="false"/>
                <w:i w:val="false"/>
                <w:color w:val="000000"/>
                <w:sz w:val="20"/>
              </w:rPr>
              <w:t>
Вячеславское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8" w:id="711"/>
          <w:p>
            <w:pPr>
              <w:spacing w:after="20"/>
              <w:ind w:left="20"/>
              <w:jc w:val="both"/>
            </w:pPr>
            <w:r>
              <w:rPr>
                <w:rFonts w:ascii="Times New Roman"/>
                <w:b w:val="false"/>
                <w:i w:val="false"/>
                <w:color w:val="000000"/>
                <w:sz w:val="20"/>
              </w:rPr>
              <w:t>
Қапшағай</w:t>
            </w:r>
          </w:p>
          <w:bookmarkEnd w:id="711"/>
          <w:p>
            <w:pPr>
              <w:spacing w:after="20"/>
              <w:ind w:left="20"/>
              <w:jc w:val="both"/>
            </w:pPr>
            <w:r>
              <w:rPr>
                <w:rFonts w:ascii="Times New Roman"/>
                <w:b w:val="false"/>
                <w:i w:val="false"/>
                <w:color w:val="000000"/>
                <w:sz w:val="20"/>
              </w:rPr>
              <w:t>
Капчагайское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9" w:id="712"/>
          <w:p>
            <w:pPr>
              <w:spacing w:after="20"/>
              <w:ind w:left="20"/>
              <w:jc w:val="both"/>
            </w:pPr>
            <w:r>
              <w:rPr>
                <w:rFonts w:ascii="Times New Roman"/>
                <w:b w:val="false"/>
                <w:i w:val="false"/>
                <w:color w:val="000000"/>
                <w:sz w:val="20"/>
              </w:rPr>
              <w:t>
Шардара</w:t>
            </w:r>
          </w:p>
          <w:bookmarkEnd w:id="712"/>
          <w:p>
            <w:pPr>
              <w:spacing w:after="20"/>
              <w:ind w:left="20"/>
              <w:jc w:val="both"/>
            </w:pPr>
            <w:r>
              <w:rPr>
                <w:rFonts w:ascii="Times New Roman"/>
                <w:b w:val="false"/>
                <w:i w:val="false"/>
                <w:color w:val="000000"/>
                <w:sz w:val="20"/>
              </w:rPr>
              <w:t>
Шардаринское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 w:id="713"/>
          <w:p>
            <w:pPr>
              <w:spacing w:after="20"/>
              <w:ind w:left="20"/>
              <w:jc w:val="both"/>
            </w:pPr>
            <w:r>
              <w:rPr>
                <w:rFonts w:ascii="Times New Roman"/>
                <w:b w:val="false"/>
                <w:i w:val="false"/>
                <w:color w:val="000000"/>
                <w:sz w:val="20"/>
              </w:rPr>
              <w:t>
Шүлбі</w:t>
            </w:r>
          </w:p>
          <w:bookmarkEnd w:id="713"/>
          <w:p>
            <w:pPr>
              <w:spacing w:after="20"/>
              <w:ind w:left="20"/>
              <w:jc w:val="both"/>
            </w:pPr>
            <w:r>
              <w:rPr>
                <w:rFonts w:ascii="Times New Roman"/>
                <w:b w:val="false"/>
                <w:i w:val="false"/>
                <w:color w:val="000000"/>
                <w:sz w:val="20"/>
              </w:rPr>
              <w:t>
Шульбинское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1" w:id="714"/>
          <w:p>
            <w:pPr>
              <w:spacing w:after="20"/>
              <w:ind w:left="20"/>
              <w:jc w:val="both"/>
            </w:pPr>
            <w:r>
              <w:rPr>
                <w:rFonts w:ascii="Times New Roman"/>
                <w:b w:val="false"/>
                <w:i w:val="false"/>
                <w:color w:val="000000"/>
                <w:sz w:val="20"/>
              </w:rPr>
              <w:t>
Жергілікті маңызы бар балық шаруашылығы су айдындары</w:t>
            </w:r>
          </w:p>
          <w:bookmarkEnd w:id="714"/>
          <w:p>
            <w:pPr>
              <w:spacing w:after="20"/>
              <w:ind w:left="20"/>
              <w:jc w:val="both"/>
            </w:pPr>
            <w:r>
              <w:rPr>
                <w:rFonts w:ascii="Times New Roman"/>
                <w:b w:val="false"/>
                <w:i w:val="false"/>
                <w:color w:val="000000"/>
                <w:sz w:val="20"/>
              </w:rPr>
              <w:t>
Рыбохозяйственные водоемы местного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 w:id="715"/>
          <w:p>
            <w:pPr>
              <w:spacing w:after="20"/>
              <w:ind w:left="20"/>
              <w:jc w:val="both"/>
            </w:pPr>
            <w:r>
              <w:rPr>
                <w:rFonts w:ascii="Times New Roman"/>
                <w:b w:val="false"/>
                <w:i w:val="false"/>
                <w:color w:val="000000"/>
                <w:sz w:val="20"/>
              </w:rPr>
              <w:t>
Ақмола облысының балық шаруашылығы су айдындары</w:t>
            </w:r>
          </w:p>
          <w:bookmarkEnd w:id="715"/>
          <w:p>
            <w:pPr>
              <w:spacing w:after="20"/>
              <w:ind w:left="20"/>
              <w:jc w:val="both"/>
            </w:pPr>
            <w:r>
              <w:rPr>
                <w:rFonts w:ascii="Times New Roman"/>
                <w:b w:val="false"/>
                <w:i w:val="false"/>
                <w:color w:val="000000"/>
                <w:sz w:val="20"/>
              </w:rPr>
              <w:t>
Рыбохозяйственные водоемы Акмолинской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716"/>
          <w:p>
            <w:pPr>
              <w:spacing w:after="20"/>
              <w:ind w:left="20"/>
              <w:jc w:val="both"/>
            </w:pPr>
            <w:r>
              <w:rPr>
                <w:rFonts w:ascii="Times New Roman"/>
                <w:b w:val="false"/>
                <w:i w:val="false"/>
                <w:color w:val="000000"/>
                <w:sz w:val="20"/>
              </w:rPr>
              <w:t>
Ақтөбе облысының балық шаруашылығы су айдындары</w:t>
            </w:r>
          </w:p>
          <w:bookmarkEnd w:id="716"/>
          <w:p>
            <w:pPr>
              <w:spacing w:after="20"/>
              <w:ind w:left="20"/>
              <w:jc w:val="both"/>
            </w:pPr>
            <w:r>
              <w:rPr>
                <w:rFonts w:ascii="Times New Roman"/>
                <w:b w:val="false"/>
                <w:i w:val="false"/>
                <w:color w:val="000000"/>
                <w:sz w:val="20"/>
              </w:rPr>
              <w:t>
Рыбохозяйственные водоемы Актюбинской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717"/>
          <w:p>
            <w:pPr>
              <w:spacing w:after="20"/>
              <w:ind w:left="20"/>
              <w:jc w:val="both"/>
            </w:pPr>
            <w:r>
              <w:rPr>
                <w:rFonts w:ascii="Times New Roman"/>
                <w:b w:val="false"/>
                <w:i w:val="false"/>
                <w:color w:val="000000"/>
                <w:sz w:val="20"/>
              </w:rPr>
              <w:t>
Алматы облысының балық шаруашылығы су айдындары</w:t>
            </w:r>
          </w:p>
          <w:bookmarkEnd w:id="717"/>
          <w:p>
            <w:pPr>
              <w:spacing w:after="20"/>
              <w:ind w:left="20"/>
              <w:jc w:val="both"/>
            </w:pPr>
            <w:r>
              <w:rPr>
                <w:rFonts w:ascii="Times New Roman"/>
                <w:b w:val="false"/>
                <w:i w:val="false"/>
                <w:color w:val="000000"/>
                <w:sz w:val="20"/>
              </w:rPr>
              <w:t>
Рыбохозяйственные водоемы Алматинской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718"/>
          <w:p>
            <w:pPr>
              <w:spacing w:after="20"/>
              <w:ind w:left="20"/>
              <w:jc w:val="both"/>
            </w:pPr>
            <w:r>
              <w:rPr>
                <w:rFonts w:ascii="Times New Roman"/>
                <w:b w:val="false"/>
                <w:i w:val="false"/>
                <w:color w:val="000000"/>
                <w:sz w:val="20"/>
              </w:rPr>
              <w:t>
Шығыс Қазақстан облысының балық шаруашылығы су айдындары</w:t>
            </w:r>
          </w:p>
          <w:bookmarkEnd w:id="718"/>
          <w:p>
            <w:pPr>
              <w:spacing w:after="20"/>
              <w:ind w:left="20"/>
              <w:jc w:val="both"/>
            </w:pPr>
            <w:r>
              <w:rPr>
                <w:rFonts w:ascii="Times New Roman"/>
                <w:b w:val="false"/>
                <w:i w:val="false"/>
                <w:color w:val="000000"/>
                <w:sz w:val="20"/>
              </w:rPr>
              <w:t>
Рыбохозяйственные водоемы Восточно-Казахстанской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719"/>
          <w:p>
            <w:pPr>
              <w:spacing w:after="20"/>
              <w:ind w:left="20"/>
              <w:jc w:val="both"/>
            </w:pPr>
            <w:r>
              <w:rPr>
                <w:rFonts w:ascii="Times New Roman"/>
                <w:b w:val="false"/>
                <w:i w:val="false"/>
                <w:color w:val="000000"/>
                <w:sz w:val="20"/>
              </w:rPr>
              <w:t>
Жамбыл облысының балық шаруашылығы су айдындары</w:t>
            </w:r>
          </w:p>
          <w:bookmarkEnd w:id="719"/>
          <w:p>
            <w:pPr>
              <w:spacing w:after="20"/>
              <w:ind w:left="20"/>
              <w:jc w:val="both"/>
            </w:pPr>
            <w:r>
              <w:rPr>
                <w:rFonts w:ascii="Times New Roman"/>
                <w:b w:val="false"/>
                <w:i w:val="false"/>
                <w:color w:val="000000"/>
                <w:sz w:val="20"/>
              </w:rPr>
              <w:t>
Рыбохозяйственные водоемы Жамбылской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720"/>
          <w:p>
            <w:pPr>
              <w:spacing w:after="20"/>
              <w:ind w:left="20"/>
              <w:jc w:val="both"/>
            </w:pPr>
            <w:r>
              <w:rPr>
                <w:rFonts w:ascii="Times New Roman"/>
                <w:b w:val="false"/>
                <w:i w:val="false"/>
                <w:color w:val="000000"/>
                <w:sz w:val="20"/>
              </w:rPr>
              <w:t>
Батыс Қазақстан облысының балық шаруашылығы су айдындары</w:t>
            </w:r>
          </w:p>
          <w:bookmarkEnd w:id="720"/>
          <w:p>
            <w:pPr>
              <w:spacing w:after="20"/>
              <w:ind w:left="20"/>
              <w:jc w:val="both"/>
            </w:pPr>
            <w:r>
              <w:rPr>
                <w:rFonts w:ascii="Times New Roman"/>
                <w:b w:val="false"/>
                <w:i w:val="false"/>
                <w:color w:val="000000"/>
                <w:sz w:val="20"/>
              </w:rPr>
              <w:t>
Рыбохозяйственные водоемы Западно-Казахстанской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 w:id="721"/>
          <w:p>
            <w:pPr>
              <w:spacing w:after="20"/>
              <w:ind w:left="20"/>
              <w:jc w:val="both"/>
            </w:pPr>
            <w:r>
              <w:rPr>
                <w:rFonts w:ascii="Times New Roman"/>
                <w:b w:val="false"/>
                <w:i w:val="false"/>
                <w:color w:val="000000"/>
                <w:sz w:val="20"/>
              </w:rPr>
              <w:t>
Қарағанды облысының балық шаруашылығы су айдындары</w:t>
            </w:r>
          </w:p>
          <w:bookmarkEnd w:id="721"/>
          <w:p>
            <w:pPr>
              <w:spacing w:after="20"/>
              <w:ind w:left="20"/>
              <w:jc w:val="both"/>
            </w:pPr>
            <w:r>
              <w:rPr>
                <w:rFonts w:ascii="Times New Roman"/>
                <w:b w:val="false"/>
                <w:i w:val="false"/>
                <w:color w:val="000000"/>
                <w:sz w:val="20"/>
              </w:rPr>
              <w:t>
Рыбохозяйственные водоемы Карагандинской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722"/>
          <w:p>
            <w:pPr>
              <w:spacing w:after="20"/>
              <w:ind w:left="20"/>
              <w:jc w:val="both"/>
            </w:pPr>
            <w:r>
              <w:rPr>
                <w:rFonts w:ascii="Times New Roman"/>
                <w:b w:val="false"/>
                <w:i w:val="false"/>
                <w:color w:val="000000"/>
                <w:sz w:val="20"/>
              </w:rPr>
              <w:t>
Қостанай облысының балық шаруашылығы су айдындары</w:t>
            </w:r>
          </w:p>
          <w:bookmarkEnd w:id="722"/>
          <w:p>
            <w:pPr>
              <w:spacing w:after="20"/>
              <w:ind w:left="20"/>
              <w:jc w:val="both"/>
            </w:pPr>
            <w:r>
              <w:rPr>
                <w:rFonts w:ascii="Times New Roman"/>
                <w:b w:val="false"/>
                <w:i w:val="false"/>
                <w:color w:val="000000"/>
                <w:sz w:val="20"/>
              </w:rPr>
              <w:t>
Рыбохозяйственные водоемы Костанайской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723"/>
          <w:p>
            <w:pPr>
              <w:spacing w:after="20"/>
              <w:ind w:left="20"/>
              <w:jc w:val="both"/>
            </w:pPr>
            <w:r>
              <w:rPr>
                <w:rFonts w:ascii="Times New Roman"/>
                <w:b w:val="false"/>
                <w:i w:val="false"/>
                <w:color w:val="000000"/>
                <w:sz w:val="20"/>
              </w:rPr>
              <w:t>
Қызылорда облысының балық шаруашылығы су айдындары</w:t>
            </w:r>
          </w:p>
          <w:bookmarkEnd w:id="723"/>
          <w:p>
            <w:pPr>
              <w:spacing w:after="20"/>
              <w:ind w:left="20"/>
              <w:jc w:val="both"/>
            </w:pPr>
            <w:r>
              <w:rPr>
                <w:rFonts w:ascii="Times New Roman"/>
                <w:b w:val="false"/>
                <w:i w:val="false"/>
                <w:color w:val="000000"/>
                <w:sz w:val="20"/>
              </w:rPr>
              <w:t>
Рыбохозяйственные водоемы Кызылординской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724"/>
          <w:p>
            <w:pPr>
              <w:spacing w:after="20"/>
              <w:ind w:left="20"/>
              <w:jc w:val="both"/>
            </w:pPr>
            <w:r>
              <w:rPr>
                <w:rFonts w:ascii="Times New Roman"/>
                <w:b w:val="false"/>
                <w:i w:val="false"/>
                <w:color w:val="000000"/>
                <w:sz w:val="20"/>
              </w:rPr>
              <w:t>
Павлодар облысының балық шаруашылығы су айдындары</w:t>
            </w:r>
          </w:p>
          <w:bookmarkEnd w:id="724"/>
          <w:p>
            <w:pPr>
              <w:spacing w:after="20"/>
              <w:ind w:left="20"/>
              <w:jc w:val="both"/>
            </w:pPr>
            <w:r>
              <w:rPr>
                <w:rFonts w:ascii="Times New Roman"/>
                <w:b w:val="false"/>
                <w:i w:val="false"/>
                <w:color w:val="000000"/>
                <w:sz w:val="20"/>
              </w:rPr>
              <w:t>
Рыбохозяйственные водоемы Павлодарской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725"/>
          <w:p>
            <w:pPr>
              <w:spacing w:after="20"/>
              <w:ind w:left="20"/>
              <w:jc w:val="both"/>
            </w:pPr>
            <w:r>
              <w:rPr>
                <w:rFonts w:ascii="Times New Roman"/>
                <w:b w:val="false"/>
                <w:i w:val="false"/>
                <w:color w:val="000000"/>
                <w:sz w:val="20"/>
              </w:rPr>
              <w:t>
Солтүстік Қазақстан облысының балық шаруашылығы су айдындары</w:t>
            </w:r>
          </w:p>
          <w:bookmarkEnd w:id="725"/>
          <w:p>
            <w:pPr>
              <w:spacing w:after="20"/>
              <w:ind w:left="20"/>
              <w:jc w:val="both"/>
            </w:pPr>
            <w:r>
              <w:rPr>
                <w:rFonts w:ascii="Times New Roman"/>
                <w:b w:val="false"/>
                <w:i w:val="false"/>
                <w:color w:val="000000"/>
                <w:sz w:val="20"/>
              </w:rPr>
              <w:t>
Рыбохозяйственные водоемы Северо-Казахстанской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 w:id="726"/>
          <w:p>
            <w:pPr>
              <w:spacing w:after="20"/>
              <w:ind w:left="20"/>
              <w:jc w:val="both"/>
            </w:pPr>
            <w:r>
              <w:rPr>
                <w:rFonts w:ascii="Times New Roman"/>
                <w:b w:val="false"/>
                <w:i w:val="false"/>
                <w:color w:val="000000"/>
                <w:sz w:val="20"/>
              </w:rPr>
              <w:t>
Түркістан облысының балық шаруашылығы су айдындары</w:t>
            </w:r>
          </w:p>
          <w:bookmarkEnd w:id="726"/>
          <w:p>
            <w:pPr>
              <w:spacing w:after="20"/>
              <w:ind w:left="20"/>
              <w:jc w:val="both"/>
            </w:pPr>
            <w:r>
              <w:rPr>
                <w:rFonts w:ascii="Times New Roman"/>
                <w:b w:val="false"/>
                <w:i w:val="false"/>
                <w:color w:val="000000"/>
                <w:sz w:val="20"/>
              </w:rPr>
              <w:t>
Рыбохозяйственные водоемы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области 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Жетісу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области Жетісу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Ұлытау облысының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области Ұлытау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города Астаны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города Алматы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қаласының балық шаруашылығы су айдындары</w:t>
            </w:r>
          </w:p>
          <w:p>
            <w:pPr>
              <w:spacing w:after="20"/>
              <w:ind w:left="20"/>
              <w:jc w:val="both"/>
            </w:pPr>
            <w:r>
              <w:rPr>
                <w:rFonts w:ascii="Times New Roman"/>
                <w:b w:val="false"/>
                <w:i w:val="false"/>
                <w:color w:val="000000"/>
                <w:sz w:val="20"/>
              </w:rPr>
              <w:t>
Рыбохозяйственные водоемы города Шымкент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727"/>
          <w:p>
            <w:pPr>
              <w:spacing w:after="20"/>
              <w:ind w:left="20"/>
              <w:jc w:val="both"/>
            </w:pPr>
            <w:r>
              <w:rPr>
                <w:rFonts w:ascii="Times New Roman"/>
                <w:b w:val="false"/>
                <w:i w:val="false"/>
                <w:color w:val="000000"/>
                <w:sz w:val="20"/>
              </w:rPr>
              <w:t>
Қ. Сәтпаев атындағы канал</w:t>
            </w:r>
          </w:p>
          <w:bookmarkEnd w:id="727"/>
          <w:p>
            <w:pPr>
              <w:spacing w:after="20"/>
              <w:ind w:left="20"/>
              <w:jc w:val="both"/>
            </w:pPr>
            <w:r>
              <w:rPr>
                <w:rFonts w:ascii="Times New Roman"/>
                <w:b w:val="false"/>
                <w:i w:val="false"/>
                <w:color w:val="000000"/>
                <w:sz w:val="20"/>
              </w:rPr>
              <w:t>
Канал имени К.Сатпаева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рыболовстве и аквакультуре"</w:t>
            </w:r>
            <w:r>
              <w:br/>
            </w:r>
            <w:r>
              <w:rPr>
                <w:rFonts w:ascii="Times New Roman"/>
                <w:b w:val="false"/>
                <w:i w:val="false"/>
                <w:color w:val="000000"/>
                <w:sz w:val="20"/>
              </w:rPr>
              <w:t>(индекс 1-рыба,</w:t>
            </w:r>
            <w:r>
              <w:br/>
            </w:r>
            <w:r>
              <w:rPr>
                <w:rFonts w:ascii="Times New Roman"/>
                <w:b w:val="false"/>
                <w:i w:val="false"/>
                <w:color w:val="000000"/>
                <w:sz w:val="20"/>
              </w:rPr>
              <w:t>периодичность годовая)</w:t>
            </w:r>
            <w:r>
              <w:br/>
            </w:r>
            <w:r>
              <w:rPr>
                <w:rFonts w:ascii="Times New Roman"/>
                <w:b w:val="false"/>
                <w:i w:val="false"/>
                <w:color w:val="000000"/>
                <w:sz w:val="20"/>
              </w:rPr>
              <w:t>"Балық аулау мен акваөсіру</w:t>
            </w:r>
            <w:r>
              <w:br/>
            </w:r>
            <w:r>
              <w:rPr>
                <w:rFonts w:ascii="Times New Roman"/>
                <w:b w:val="false"/>
                <w:i w:val="false"/>
                <w:color w:val="000000"/>
                <w:sz w:val="20"/>
              </w:rPr>
              <w:t>туралы" (индексі 1-балық,</w:t>
            </w:r>
            <w:r>
              <w:br/>
            </w:r>
            <w:r>
              <w:rPr>
                <w:rFonts w:ascii="Times New Roman"/>
                <w:b w:val="false"/>
                <w:i w:val="false"/>
                <w:color w:val="000000"/>
                <w:sz w:val="20"/>
              </w:rPr>
              <w:t>кезеңділігі жылдық)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нысанына 2-қосымша</w:t>
            </w:r>
          </w:p>
        </w:tc>
      </w:tr>
    </w:tbl>
    <w:bookmarkStart w:name="z5685" w:id="728"/>
    <w:p>
      <w:pPr>
        <w:spacing w:after="0"/>
        <w:ind w:left="0"/>
        <w:jc w:val="left"/>
      </w:pPr>
      <w:r>
        <w:rPr>
          <w:rFonts w:ascii="Times New Roman"/>
          <w:b/>
          <w:i w:val="false"/>
          <w:color w:val="000000"/>
        </w:rPr>
        <w:t xml:space="preserve"> Өсіру орындарының анықтамалығы</w:t>
      </w:r>
      <w:r>
        <w:br/>
      </w:r>
      <w:r>
        <w:rPr>
          <w:rFonts w:ascii="Times New Roman"/>
          <w:b/>
          <w:i w:val="false"/>
          <w:color w:val="000000"/>
        </w:rPr>
        <w:t>Справочник мест культивирования</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729"/>
          <w:p>
            <w:pPr>
              <w:spacing w:after="20"/>
              <w:ind w:left="20"/>
              <w:jc w:val="both"/>
            </w:pPr>
            <w:r>
              <w:rPr>
                <w:rFonts w:ascii="Times New Roman"/>
                <w:b w:val="false"/>
                <w:i w:val="false"/>
                <w:color w:val="000000"/>
                <w:sz w:val="20"/>
              </w:rPr>
              <w:t>
Коды</w:t>
            </w:r>
          </w:p>
          <w:bookmarkEnd w:id="729"/>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7" w:id="730"/>
          <w:p>
            <w:pPr>
              <w:spacing w:after="20"/>
              <w:ind w:left="20"/>
              <w:jc w:val="both"/>
            </w:pPr>
            <w:r>
              <w:rPr>
                <w:rFonts w:ascii="Times New Roman"/>
                <w:b w:val="false"/>
                <w:i w:val="false"/>
                <w:color w:val="000000"/>
                <w:sz w:val="20"/>
              </w:rPr>
              <w:t>
Атауы</w:t>
            </w:r>
          </w:p>
          <w:bookmarkEnd w:id="730"/>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 w:id="731"/>
          <w:p>
            <w:pPr>
              <w:spacing w:after="20"/>
              <w:ind w:left="20"/>
              <w:jc w:val="both"/>
            </w:pPr>
            <w:r>
              <w:rPr>
                <w:rFonts w:ascii="Times New Roman"/>
                <w:b w:val="false"/>
                <w:i w:val="false"/>
                <w:color w:val="000000"/>
                <w:sz w:val="20"/>
              </w:rPr>
              <w:t>
Ауданның өлшем бірлігі</w:t>
            </w:r>
          </w:p>
          <w:bookmarkEnd w:id="731"/>
          <w:p>
            <w:pPr>
              <w:spacing w:after="20"/>
              <w:ind w:left="20"/>
              <w:jc w:val="both"/>
            </w:pPr>
            <w:r>
              <w:rPr>
                <w:rFonts w:ascii="Times New Roman"/>
                <w:b w:val="false"/>
                <w:i w:val="false"/>
                <w:color w:val="000000"/>
                <w:sz w:val="20"/>
              </w:rPr>
              <w:t>
Единица измерения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9" w:id="732"/>
          <w:p>
            <w:pPr>
              <w:spacing w:after="20"/>
              <w:ind w:left="20"/>
              <w:jc w:val="both"/>
            </w:pPr>
            <w:r>
              <w:rPr>
                <w:rFonts w:ascii="Times New Roman"/>
                <w:b w:val="false"/>
                <w:i w:val="false"/>
                <w:color w:val="000000"/>
                <w:sz w:val="20"/>
              </w:rPr>
              <w:t>
Тоғандар</w:t>
            </w:r>
          </w:p>
          <w:bookmarkEnd w:id="732"/>
          <w:p>
            <w:pPr>
              <w:spacing w:after="20"/>
              <w:ind w:left="20"/>
              <w:jc w:val="both"/>
            </w:pPr>
            <w:r>
              <w:rPr>
                <w:rFonts w:ascii="Times New Roman"/>
                <w:b w:val="false"/>
                <w:i w:val="false"/>
                <w:color w:val="000000"/>
                <w:sz w:val="20"/>
              </w:rPr>
              <w:t>
Пруды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733"/>
          <w:p>
            <w:pPr>
              <w:spacing w:after="20"/>
              <w:ind w:left="20"/>
              <w:jc w:val="both"/>
            </w:pPr>
            <w:r>
              <w:rPr>
                <w:rFonts w:ascii="Times New Roman"/>
                <w:b w:val="false"/>
                <w:i w:val="false"/>
                <w:color w:val="000000"/>
                <w:sz w:val="20"/>
              </w:rPr>
              <w:t>
гектармен</w:t>
            </w:r>
          </w:p>
          <w:bookmarkEnd w:id="733"/>
          <w:p>
            <w:pPr>
              <w:spacing w:after="20"/>
              <w:ind w:left="20"/>
              <w:jc w:val="both"/>
            </w:pPr>
            <w:r>
              <w:rPr>
                <w:rFonts w:ascii="Times New Roman"/>
                <w:b w:val="false"/>
                <w:i w:val="false"/>
                <w:color w:val="000000"/>
                <w:sz w:val="20"/>
              </w:rPr>
              <w:t>
в гектарах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734"/>
          <w:p>
            <w:pPr>
              <w:spacing w:after="20"/>
              <w:ind w:left="20"/>
              <w:jc w:val="both"/>
            </w:pPr>
            <w:r>
              <w:rPr>
                <w:rFonts w:ascii="Times New Roman"/>
                <w:b w:val="false"/>
                <w:i w:val="false"/>
                <w:color w:val="000000"/>
                <w:sz w:val="20"/>
              </w:rPr>
              <w:t>
Қоршалған учаскелер мен айдамдар</w:t>
            </w:r>
          </w:p>
          <w:bookmarkEnd w:id="734"/>
          <w:p>
            <w:pPr>
              <w:spacing w:after="20"/>
              <w:ind w:left="20"/>
              <w:jc w:val="both"/>
            </w:pPr>
            <w:r>
              <w:rPr>
                <w:rFonts w:ascii="Times New Roman"/>
                <w:b w:val="false"/>
                <w:i w:val="false"/>
                <w:color w:val="000000"/>
                <w:sz w:val="20"/>
              </w:rPr>
              <w:t>
Огороженные участки и загоны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 w:id="735"/>
          <w:p>
            <w:pPr>
              <w:spacing w:after="20"/>
              <w:ind w:left="20"/>
              <w:jc w:val="both"/>
            </w:pPr>
            <w:r>
              <w:rPr>
                <w:rFonts w:ascii="Times New Roman"/>
                <w:b w:val="false"/>
                <w:i w:val="false"/>
                <w:color w:val="000000"/>
                <w:sz w:val="20"/>
              </w:rPr>
              <w:t>
гектармен</w:t>
            </w:r>
          </w:p>
          <w:bookmarkEnd w:id="735"/>
          <w:p>
            <w:pPr>
              <w:spacing w:after="20"/>
              <w:ind w:left="20"/>
              <w:jc w:val="both"/>
            </w:pPr>
            <w:r>
              <w:rPr>
                <w:rFonts w:ascii="Times New Roman"/>
                <w:b w:val="false"/>
                <w:i w:val="false"/>
                <w:color w:val="000000"/>
                <w:sz w:val="20"/>
              </w:rPr>
              <w:t>
в гектарах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736"/>
          <w:p>
            <w:pPr>
              <w:spacing w:after="20"/>
              <w:ind w:left="20"/>
              <w:jc w:val="both"/>
            </w:pPr>
            <w:r>
              <w:rPr>
                <w:rFonts w:ascii="Times New Roman"/>
                <w:b w:val="false"/>
                <w:i w:val="false"/>
                <w:color w:val="000000"/>
                <w:sz w:val="20"/>
              </w:rPr>
              <w:t>
Шарбақтар</w:t>
            </w:r>
          </w:p>
          <w:bookmarkEnd w:id="736"/>
          <w:p>
            <w:pPr>
              <w:spacing w:after="20"/>
              <w:ind w:left="20"/>
              <w:jc w:val="both"/>
            </w:pPr>
            <w:r>
              <w:rPr>
                <w:rFonts w:ascii="Times New Roman"/>
                <w:b w:val="false"/>
                <w:i w:val="false"/>
                <w:color w:val="000000"/>
                <w:sz w:val="20"/>
              </w:rPr>
              <w:t>
Садки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737"/>
          <w:p>
            <w:pPr>
              <w:spacing w:after="20"/>
              <w:ind w:left="20"/>
              <w:jc w:val="both"/>
            </w:pPr>
            <w:r>
              <w:rPr>
                <w:rFonts w:ascii="Times New Roman"/>
                <w:b w:val="false"/>
                <w:i w:val="false"/>
                <w:color w:val="000000"/>
                <w:sz w:val="20"/>
              </w:rPr>
              <w:t>
текше метрмен</w:t>
            </w:r>
          </w:p>
          <w:bookmarkEnd w:id="737"/>
          <w:p>
            <w:pPr>
              <w:spacing w:after="20"/>
              <w:ind w:left="20"/>
              <w:jc w:val="both"/>
            </w:pPr>
            <w:r>
              <w:rPr>
                <w:rFonts w:ascii="Times New Roman"/>
                <w:b w:val="false"/>
                <w:i w:val="false"/>
                <w:color w:val="000000"/>
                <w:sz w:val="20"/>
              </w:rPr>
              <w:t>
в метрах кубических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 w:id="738"/>
          <w:p>
            <w:pPr>
              <w:spacing w:after="20"/>
              <w:ind w:left="20"/>
              <w:jc w:val="both"/>
            </w:pPr>
            <w:r>
              <w:rPr>
                <w:rFonts w:ascii="Times New Roman"/>
                <w:b w:val="false"/>
                <w:i w:val="false"/>
                <w:color w:val="000000"/>
                <w:sz w:val="20"/>
              </w:rPr>
              <w:t>
Каналдар мен сүрлемдік шұңқырлар</w:t>
            </w:r>
          </w:p>
          <w:bookmarkEnd w:id="738"/>
          <w:p>
            <w:pPr>
              <w:spacing w:after="20"/>
              <w:ind w:left="20"/>
              <w:jc w:val="both"/>
            </w:pPr>
            <w:r>
              <w:rPr>
                <w:rFonts w:ascii="Times New Roman"/>
                <w:b w:val="false"/>
                <w:i w:val="false"/>
                <w:color w:val="000000"/>
                <w:sz w:val="20"/>
              </w:rPr>
              <w:t>
Каналы и силосные ямы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 w:id="739"/>
          <w:p>
            <w:pPr>
              <w:spacing w:after="20"/>
              <w:ind w:left="20"/>
              <w:jc w:val="both"/>
            </w:pPr>
            <w:r>
              <w:rPr>
                <w:rFonts w:ascii="Times New Roman"/>
                <w:b w:val="false"/>
                <w:i w:val="false"/>
                <w:color w:val="000000"/>
                <w:sz w:val="20"/>
              </w:rPr>
              <w:t>
текше метрмен</w:t>
            </w:r>
          </w:p>
          <w:bookmarkEnd w:id="739"/>
          <w:p>
            <w:pPr>
              <w:spacing w:after="20"/>
              <w:ind w:left="20"/>
              <w:jc w:val="both"/>
            </w:pPr>
            <w:r>
              <w:rPr>
                <w:rFonts w:ascii="Times New Roman"/>
                <w:b w:val="false"/>
                <w:i w:val="false"/>
                <w:color w:val="000000"/>
                <w:sz w:val="20"/>
              </w:rPr>
              <w:t>
в метрах кубических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740"/>
          <w:p>
            <w:pPr>
              <w:spacing w:after="20"/>
              <w:ind w:left="20"/>
              <w:jc w:val="both"/>
            </w:pPr>
            <w:r>
              <w:rPr>
                <w:rFonts w:ascii="Times New Roman"/>
                <w:b w:val="false"/>
                <w:i w:val="false"/>
                <w:color w:val="000000"/>
                <w:sz w:val="20"/>
              </w:rPr>
              <w:t>
Бөгеулер</w:t>
            </w:r>
          </w:p>
          <w:bookmarkEnd w:id="740"/>
          <w:p>
            <w:pPr>
              <w:spacing w:after="20"/>
              <w:ind w:left="20"/>
              <w:jc w:val="both"/>
            </w:pPr>
            <w:r>
              <w:rPr>
                <w:rFonts w:ascii="Times New Roman"/>
                <w:b w:val="false"/>
                <w:i w:val="false"/>
                <w:color w:val="000000"/>
                <w:sz w:val="20"/>
              </w:rPr>
              <w:t>
Запруды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741"/>
          <w:p>
            <w:pPr>
              <w:spacing w:after="20"/>
              <w:ind w:left="20"/>
              <w:jc w:val="both"/>
            </w:pPr>
            <w:r>
              <w:rPr>
                <w:rFonts w:ascii="Times New Roman"/>
                <w:b w:val="false"/>
                <w:i w:val="false"/>
                <w:color w:val="000000"/>
                <w:sz w:val="20"/>
              </w:rPr>
              <w:t>
гектармен</w:t>
            </w:r>
          </w:p>
          <w:bookmarkEnd w:id="741"/>
          <w:p>
            <w:pPr>
              <w:spacing w:after="20"/>
              <w:ind w:left="20"/>
              <w:jc w:val="both"/>
            </w:pPr>
            <w:r>
              <w:rPr>
                <w:rFonts w:ascii="Times New Roman"/>
                <w:b w:val="false"/>
                <w:i w:val="false"/>
                <w:color w:val="000000"/>
                <w:sz w:val="20"/>
              </w:rPr>
              <w:t>
в гектарах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9" w:id="742"/>
          <w:p>
            <w:pPr>
              <w:spacing w:after="20"/>
              <w:ind w:left="20"/>
              <w:jc w:val="both"/>
            </w:pPr>
            <w:r>
              <w:rPr>
                <w:rFonts w:ascii="Times New Roman"/>
                <w:b w:val="false"/>
                <w:i w:val="false"/>
                <w:color w:val="000000"/>
                <w:sz w:val="20"/>
              </w:rPr>
              <w:t>
Бассейндер</w:t>
            </w:r>
          </w:p>
          <w:bookmarkEnd w:id="742"/>
          <w:p>
            <w:pPr>
              <w:spacing w:after="20"/>
              <w:ind w:left="20"/>
              <w:jc w:val="both"/>
            </w:pPr>
            <w:r>
              <w:rPr>
                <w:rFonts w:ascii="Times New Roman"/>
                <w:b w:val="false"/>
                <w:i w:val="false"/>
                <w:color w:val="000000"/>
                <w:sz w:val="20"/>
              </w:rPr>
              <w:t>
Бассейны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0" w:id="743"/>
          <w:p>
            <w:pPr>
              <w:spacing w:after="20"/>
              <w:ind w:left="20"/>
              <w:jc w:val="both"/>
            </w:pPr>
            <w:r>
              <w:rPr>
                <w:rFonts w:ascii="Times New Roman"/>
                <w:b w:val="false"/>
                <w:i w:val="false"/>
                <w:color w:val="000000"/>
                <w:sz w:val="20"/>
              </w:rPr>
              <w:t>
текше метрмен</w:t>
            </w:r>
          </w:p>
          <w:bookmarkEnd w:id="743"/>
          <w:p>
            <w:pPr>
              <w:spacing w:after="20"/>
              <w:ind w:left="20"/>
              <w:jc w:val="both"/>
            </w:pPr>
            <w:r>
              <w:rPr>
                <w:rFonts w:ascii="Times New Roman"/>
                <w:b w:val="false"/>
                <w:i w:val="false"/>
                <w:color w:val="000000"/>
                <w:sz w:val="20"/>
              </w:rPr>
              <w:t>
в метрах кубических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1" w:id="744"/>
          <w:p>
            <w:pPr>
              <w:spacing w:after="20"/>
              <w:ind w:left="20"/>
              <w:jc w:val="both"/>
            </w:pPr>
            <w:r>
              <w:rPr>
                <w:rFonts w:ascii="Times New Roman"/>
                <w:b w:val="false"/>
                <w:i w:val="false"/>
                <w:color w:val="000000"/>
                <w:sz w:val="20"/>
              </w:rPr>
              <w:t>
Көлде тауарлы балық өсiру шаруашылығы (КТБШ)</w:t>
            </w:r>
          </w:p>
          <w:bookmarkEnd w:id="744"/>
          <w:p>
            <w:pPr>
              <w:spacing w:after="20"/>
              <w:ind w:left="20"/>
              <w:jc w:val="both"/>
            </w:pPr>
            <w:r>
              <w:rPr>
                <w:rFonts w:ascii="Times New Roman"/>
                <w:b w:val="false"/>
                <w:i w:val="false"/>
                <w:color w:val="000000"/>
                <w:sz w:val="20"/>
              </w:rPr>
              <w:t>
Озерно-товарное рыбоводное хозяйство (ОТРХ)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745"/>
          <w:p>
            <w:pPr>
              <w:spacing w:after="20"/>
              <w:ind w:left="20"/>
              <w:jc w:val="both"/>
            </w:pPr>
            <w:r>
              <w:rPr>
                <w:rFonts w:ascii="Times New Roman"/>
                <w:b w:val="false"/>
                <w:i w:val="false"/>
                <w:color w:val="000000"/>
                <w:sz w:val="20"/>
              </w:rPr>
              <w:t>
гектармен</w:t>
            </w:r>
          </w:p>
          <w:bookmarkEnd w:id="745"/>
          <w:p>
            <w:pPr>
              <w:spacing w:after="20"/>
              <w:ind w:left="20"/>
              <w:jc w:val="both"/>
            </w:pPr>
            <w:r>
              <w:rPr>
                <w:rFonts w:ascii="Times New Roman"/>
                <w:b w:val="false"/>
                <w:i w:val="false"/>
                <w:color w:val="000000"/>
                <w:sz w:val="20"/>
              </w:rPr>
              <w:t>
в гектарах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746"/>
          <w:p>
            <w:pPr>
              <w:spacing w:after="20"/>
              <w:ind w:left="20"/>
              <w:jc w:val="both"/>
            </w:pPr>
            <w:r>
              <w:rPr>
                <w:rFonts w:ascii="Times New Roman"/>
                <w:b w:val="false"/>
                <w:i w:val="false"/>
                <w:color w:val="000000"/>
                <w:sz w:val="20"/>
              </w:rPr>
              <w:t>
Сумен қамтамасыз ету циклі тұйықталған балық өсіру шаруашылығы</w:t>
            </w:r>
          </w:p>
          <w:bookmarkEnd w:id="746"/>
          <w:p>
            <w:pPr>
              <w:spacing w:after="20"/>
              <w:ind w:left="20"/>
              <w:jc w:val="both"/>
            </w:pPr>
            <w:r>
              <w:rPr>
                <w:rFonts w:ascii="Times New Roman"/>
                <w:b w:val="false"/>
                <w:i w:val="false"/>
                <w:color w:val="000000"/>
                <w:sz w:val="20"/>
              </w:rPr>
              <w:t>
Рыбоводное хозяйство с замкнутым циклом водообеспечения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747"/>
          <w:p>
            <w:pPr>
              <w:spacing w:after="20"/>
              <w:ind w:left="20"/>
              <w:jc w:val="both"/>
            </w:pPr>
            <w:r>
              <w:rPr>
                <w:rFonts w:ascii="Times New Roman"/>
                <w:b w:val="false"/>
                <w:i w:val="false"/>
                <w:color w:val="000000"/>
                <w:sz w:val="20"/>
              </w:rPr>
              <w:t>
текше метрмен</w:t>
            </w:r>
          </w:p>
          <w:bookmarkEnd w:id="747"/>
          <w:p>
            <w:pPr>
              <w:spacing w:after="20"/>
              <w:ind w:left="20"/>
              <w:jc w:val="both"/>
            </w:pPr>
            <w:r>
              <w:rPr>
                <w:rFonts w:ascii="Times New Roman"/>
                <w:b w:val="false"/>
                <w:i w:val="false"/>
                <w:color w:val="000000"/>
                <w:sz w:val="20"/>
              </w:rPr>
              <w:t>
в метрах кубических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748"/>
          <w:p>
            <w:pPr>
              <w:spacing w:after="20"/>
              <w:ind w:left="20"/>
              <w:jc w:val="both"/>
            </w:pPr>
            <w:r>
              <w:rPr>
                <w:rFonts w:ascii="Times New Roman"/>
                <w:b w:val="false"/>
                <w:i w:val="false"/>
                <w:color w:val="000000"/>
                <w:sz w:val="20"/>
              </w:rPr>
              <w:t>
Басқа да орындар</w:t>
            </w:r>
          </w:p>
          <w:bookmarkEnd w:id="748"/>
          <w:p>
            <w:pPr>
              <w:spacing w:after="20"/>
              <w:ind w:left="20"/>
              <w:jc w:val="both"/>
            </w:pPr>
            <w:r>
              <w:rPr>
                <w:rFonts w:ascii="Times New Roman"/>
                <w:b w:val="false"/>
                <w:i w:val="false"/>
                <w:color w:val="000000"/>
                <w:sz w:val="20"/>
              </w:rPr>
              <w:t>
Другие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749"/>
          <w:p>
            <w:pPr>
              <w:spacing w:after="20"/>
              <w:ind w:left="20"/>
              <w:jc w:val="both"/>
            </w:pPr>
            <w:r>
              <w:rPr>
                <w:rFonts w:ascii="Times New Roman"/>
                <w:b w:val="false"/>
                <w:i w:val="false"/>
                <w:color w:val="000000"/>
                <w:sz w:val="20"/>
              </w:rPr>
              <w:t>
гектармен</w:t>
            </w:r>
          </w:p>
          <w:bookmarkEnd w:id="749"/>
          <w:p>
            <w:pPr>
              <w:spacing w:after="20"/>
              <w:ind w:left="20"/>
              <w:jc w:val="both"/>
            </w:pPr>
            <w:r>
              <w:rPr>
                <w:rFonts w:ascii="Times New Roman"/>
                <w:b w:val="false"/>
                <w:i w:val="false"/>
                <w:color w:val="000000"/>
                <w:sz w:val="20"/>
              </w:rPr>
              <w:t>
в гектарах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рыболовстве и аквакультуре"</w:t>
            </w:r>
            <w:r>
              <w:br/>
            </w:r>
            <w:r>
              <w:rPr>
                <w:rFonts w:ascii="Times New Roman"/>
                <w:b w:val="false"/>
                <w:i w:val="false"/>
                <w:color w:val="000000"/>
                <w:sz w:val="20"/>
              </w:rPr>
              <w:t>(индекс 1-рыба,</w:t>
            </w:r>
            <w:r>
              <w:br/>
            </w:r>
            <w:r>
              <w:rPr>
                <w:rFonts w:ascii="Times New Roman"/>
                <w:b w:val="false"/>
                <w:i w:val="false"/>
                <w:color w:val="000000"/>
                <w:sz w:val="20"/>
              </w:rPr>
              <w:t>периодичность годовая)</w:t>
            </w:r>
            <w:r>
              <w:br/>
            </w:r>
            <w:r>
              <w:rPr>
                <w:rFonts w:ascii="Times New Roman"/>
                <w:b w:val="false"/>
                <w:i w:val="false"/>
                <w:color w:val="000000"/>
                <w:sz w:val="20"/>
              </w:rPr>
              <w:t>"Балық аулау мен акваөсіру</w:t>
            </w:r>
            <w:r>
              <w:br/>
            </w:r>
            <w:r>
              <w:rPr>
                <w:rFonts w:ascii="Times New Roman"/>
                <w:b w:val="false"/>
                <w:i w:val="false"/>
                <w:color w:val="000000"/>
                <w:sz w:val="20"/>
              </w:rPr>
              <w:t>туралы" (индексі 1-балық,</w:t>
            </w:r>
            <w:r>
              <w:br/>
            </w:r>
            <w:r>
              <w:rPr>
                <w:rFonts w:ascii="Times New Roman"/>
                <w:b w:val="false"/>
                <w:i w:val="false"/>
                <w:color w:val="000000"/>
                <w:sz w:val="20"/>
              </w:rPr>
              <w:t>кезеңділігі жылдық)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w:t>
            </w:r>
            <w:r>
              <w:br/>
            </w:r>
            <w:r>
              <w:rPr>
                <w:rFonts w:ascii="Times New Roman"/>
                <w:b w:val="false"/>
                <w:i w:val="false"/>
                <w:color w:val="000000"/>
                <w:sz w:val="20"/>
              </w:rPr>
              <w:t>нысанына 3-қосымша</w:t>
            </w:r>
          </w:p>
        </w:tc>
      </w:tr>
    </w:tbl>
    <w:bookmarkStart w:name="z5707" w:id="750"/>
    <w:p>
      <w:pPr>
        <w:spacing w:after="0"/>
        <w:ind w:left="0"/>
        <w:jc w:val="left"/>
      </w:pPr>
      <w:r>
        <w:rPr>
          <w:rFonts w:ascii="Times New Roman"/>
          <w:b/>
          <w:i w:val="false"/>
          <w:color w:val="000000"/>
        </w:rPr>
        <w:t xml:space="preserve"> Ауыл шаруашылығы өнімдерін өткізу арналарының анықтамалығы</w:t>
      </w:r>
    </w:p>
    <w:bookmarkEnd w:id="750"/>
    <w:p>
      <w:pPr>
        <w:spacing w:after="0"/>
        <w:ind w:left="0"/>
        <w:jc w:val="both"/>
      </w:pPr>
      <w:r>
        <w:rPr>
          <w:rFonts w:ascii="Times New Roman"/>
          <w:b w:val="false"/>
          <w:i w:val="false"/>
          <w:color w:val="000000"/>
          <w:sz w:val="28"/>
        </w:rPr>
        <w:t>
      Справочник каналов реализации сельскохозяйственной продукции</w:t>
      </w:r>
    </w:p>
    <w:p>
      <w:pPr>
        <w:spacing w:after="0"/>
        <w:ind w:left="0"/>
        <w:jc w:val="both"/>
      </w:pPr>
      <w:r>
        <w:rPr>
          <w:rFonts w:ascii="Times New Roman"/>
          <w:b w:val="false"/>
          <w:i w:val="false"/>
          <w:color w:val="ff0000"/>
          <w:sz w:val="28"/>
        </w:rPr>
        <w:t xml:space="preserve">
      Сноска. Приложение 3 -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w:t>
            </w:r>
          </w:p>
          <w:p>
            <w:pPr>
              <w:spacing w:after="20"/>
              <w:ind w:left="20"/>
              <w:jc w:val="both"/>
            </w:pPr>
          </w:p>
          <w:p>
            <w:pPr>
              <w:spacing w:after="20"/>
              <w:ind w:left="20"/>
              <w:jc w:val="both"/>
            </w:pPr>
            <w:r>
              <w:rPr>
                <w:rFonts w:ascii="Times New Roman"/>
                <w:b/>
                <w:i w:val="false"/>
                <w:color w:val="000000"/>
                <w:sz w:val="20"/>
              </w:rPr>
              <w:t>
Код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Өткізу арналарының атауы</w:t>
            </w:r>
          </w:p>
          <w:p>
            <w:pPr>
              <w:spacing w:after="20"/>
              <w:ind w:left="20"/>
              <w:jc w:val="both"/>
            </w:pPr>
          </w:p>
          <w:p>
            <w:pPr>
              <w:spacing w:after="20"/>
              <w:ind w:left="20"/>
              <w:jc w:val="both"/>
            </w:pPr>
            <w:r>
              <w:rPr>
                <w:rFonts w:ascii="Times New Roman"/>
                <w:b/>
                <w:i w:val="false"/>
                <w:color w:val="000000"/>
                <w:sz w:val="20"/>
              </w:rPr>
              <w:t>
Наименование каналов реализации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 ұйымдарына</w:t>
            </w:r>
          </w:p>
          <w:p>
            <w:pPr>
              <w:spacing w:after="20"/>
              <w:ind w:left="20"/>
              <w:jc w:val="both"/>
            </w:pPr>
            <w:r>
              <w:rPr>
                <w:rFonts w:ascii="Times New Roman"/>
                <w:b w:val="false"/>
                <w:i w:val="false"/>
                <w:color w:val="000000"/>
                <w:sz w:val="20"/>
              </w:rPr>
              <w:t>
Заготовительным организациям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 кәсіпорындарына</w:t>
            </w:r>
          </w:p>
          <w:p>
            <w:pPr>
              <w:spacing w:after="20"/>
              <w:ind w:left="20"/>
              <w:jc w:val="both"/>
            </w:pPr>
            <w:r>
              <w:rPr>
                <w:rFonts w:ascii="Times New Roman"/>
                <w:b w:val="false"/>
                <w:i w:val="false"/>
                <w:color w:val="000000"/>
                <w:sz w:val="20"/>
              </w:rPr>
              <w:t>
Перерабатывающим предприятиям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желісі және қоғамдық тамақтандыру желісі арқылы</w:t>
            </w:r>
          </w:p>
          <w:p>
            <w:pPr>
              <w:spacing w:after="20"/>
              <w:ind w:left="20"/>
              <w:jc w:val="both"/>
            </w:pPr>
            <w:r>
              <w:rPr>
                <w:rFonts w:ascii="Times New Roman"/>
                <w:b w:val="false"/>
                <w:i w:val="false"/>
                <w:color w:val="000000"/>
                <w:sz w:val="20"/>
              </w:rPr>
              <w:t>
Через торговую сеть и сеть общественного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базарларда</w:t>
            </w:r>
          </w:p>
          <w:p>
            <w:pPr>
              <w:spacing w:after="20"/>
              <w:ind w:left="20"/>
              <w:jc w:val="both"/>
            </w:pPr>
            <w:r>
              <w:rPr>
                <w:rFonts w:ascii="Times New Roman"/>
                <w:b w:val="false"/>
                <w:i w:val="false"/>
                <w:color w:val="000000"/>
                <w:sz w:val="20"/>
              </w:rPr>
              <w:t>
на рынках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 аумағында орналасқан дүкендерде, ларектерде, шатырларда</w:t>
            </w:r>
          </w:p>
          <w:p>
            <w:pPr>
              <w:spacing w:after="20"/>
              <w:ind w:left="20"/>
              <w:jc w:val="both"/>
            </w:pPr>
            <w:r>
              <w:rPr>
                <w:rFonts w:ascii="Times New Roman"/>
                <w:b w:val="false"/>
                <w:i w:val="false"/>
                <w:color w:val="000000"/>
                <w:sz w:val="20"/>
              </w:rPr>
              <w:t>
в магазинах, ларьках, палатках расположенных на территории предприятия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халыққа тікелей</w:t>
            </w:r>
          </w:p>
          <w:p>
            <w:pPr>
              <w:spacing w:after="20"/>
              <w:ind w:left="20"/>
              <w:jc w:val="both"/>
            </w:pPr>
            <w:r>
              <w:rPr>
                <w:rFonts w:ascii="Times New Roman"/>
                <w:b w:val="false"/>
                <w:i w:val="false"/>
                <w:color w:val="000000"/>
                <w:sz w:val="20"/>
              </w:rPr>
              <w:t>
непосредственно предприятием населению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тамақтандыру желісі арқылы</w:t>
            </w:r>
          </w:p>
          <w:p>
            <w:pPr>
              <w:spacing w:after="20"/>
              <w:ind w:left="20"/>
              <w:jc w:val="both"/>
            </w:pPr>
            <w:r>
              <w:rPr>
                <w:rFonts w:ascii="Times New Roman"/>
                <w:b w:val="false"/>
                <w:i w:val="false"/>
                <w:color w:val="000000"/>
                <w:sz w:val="20"/>
              </w:rPr>
              <w:t>
через сеть общественного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Экспортқа</w:t>
            </w:r>
          </w:p>
          <w:p>
            <w:pPr>
              <w:spacing w:after="20"/>
              <w:ind w:left="20"/>
              <w:jc w:val="both"/>
            </w:pPr>
            <w:r>
              <w:rPr>
                <w:rFonts w:ascii="Times New Roman"/>
                <w:b w:val="false"/>
                <w:i w:val="false"/>
                <w:color w:val="000000"/>
                <w:sz w:val="20"/>
              </w:rPr>
              <w:t>
На экспорт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өзінде қайта өңдеуге</w:t>
            </w:r>
          </w:p>
          <w:p>
            <w:pPr>
              <w:spacing w:after="20"/>
              <w:ind w:left="20"/>
              <w:jc w:val="both"/>
            </w:pPr>
            <w:r>
              <w:rPr>
                <w:rFonts w:ascii="Times New Roman"/>
                <w:b w:val="false"/>
                <w:i w:val="false"/>
                <w:color w:val="000000"/>
                <w:sz w:val="20"/>
              </w:rPr>
              <w:t>
На переработку в самом предприятии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кооперативтеріне</w:t>
            </w:r>
          </w:p>
          <w:p>
            <w:pPr>
              <w:spacing w:after="20"/>
              <w:ind w:left="20"/>
              <w:jc w:val="both"/>
            </w:pPr>
            <w:r>
              <w:rPr>
                <w:rFonts w:ascii="Times New Roman"/>
                <w:b w:val="false"/>
                <w:i w:val="false"/>
                <w:color w:val="000000"/>
                <w:sz w:val="20"/>
              </w:rPr>
              <w:t>
Сельскохозяйственным кооперативам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Делдарларға (алыпсатарларға)</w:t>
            </w:r>
          </w:p>
          <w:p>
            <w:pPr>
              <w:spacing w:after="20"/>
              <w:ind w:left="20"/>
              <w:jc w:val="both"/>
            </w:pPr>
            <w:r>
              <w:rPr>
                <w:rFonts w:ascii="Times New Roman"/>
                <w:b w:val="false"/>
                <w:i w:val="false"/>
                <w:color w:val="000000"/>
                <w:sz w:val="20"/>
              </w:rPr>
              <w:t>
Посредникам (перекупщикам)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w:t>
            </w:r>
          </w:p>
          <w:p>
            <w:pPr>
              <w:spacing w:after="20"/>
              <w:ind w:left="20"/>
              <w:jc w:val="both"/>
            </w:pPr>
            <w:r>
              <w:rPr>
                <w:rFonts w:ascii="Times New Roman"/>
                <w:b w:val="false"/>
                <w:i w:val="false"/>
                <w:color w:val="000000"/>
                <w:sz w:val="20"/>
              </w:rPr>
              <w:t>
Иное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4575" w:id="75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рыболовстве и аквакультуре"</w:t>
      </w:r>
      <w:r>
        <w:br/>
      </w:r>
      <w:r>
        <w:rPr>
          <w:rFonts w:ascii="Times New Roman"/>
          <w:b/>
          <w:i w:val="false"/>
          <w:color w:val="000000"/>
        </w:rPr>
        <w:t>( индекс 1-рыба, периодичность годовая)</w:t>
      </w:r>
    </w:p>
    <w:bookmarkEnd w:id="751"/>
    <w:p>
      <w:pPr>
        <w:spacing w:after="0"/>
        <w:ind w:left="0"/>
        <w:jc w:val="both"/>
      </w:pPr>
      <w:r>
        <w:rPr>
          <w:rFonts w:ascii="Times New Roman"/>
          <w:b w:val="false"/>
          <w:i w:val="false"/>
          <w:color w:val="ff0000"/>
          <w:sz w:val="28"/>
        </w:rPr>
        <w:t xml:space="preserve">
      Сноска. Приложение 13 - в редакции приказа Руководителя Бюро национальной статистики Агентства по стратегическому планированию и реформам РК от 08.12.2021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76" w:id="752"/>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рыболовстве и аквакультуре" (индекс 1-рыба, периодичность годовая) (далее – статистическая форма).</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577" w:id="753"/>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753"/>
    <w:bookmarkStart w:name="z4578" w:id="754"/>
    <w:p>
      <w:pPr>
        <w:spacing w:after="0"/>
        <w:ind w:left="0"/>
        <w:jc w:val="both"/>
      </w:pPr>
      <w:r>
        <w:rPr>
          <w:rFonts w:ascii="Times New Roman"/>
          <w:b w:val="false"/>
          <w:i w:val="false"/>
          <w:color w:val="000000"/>
          <w:sz w:val="28"/>
        </w:rPr>
        <w:t>
      1) аквакультура – искусственное воспроизводство и культивирование рыбных ресурсов и других водных животных;</w:t>
      </w:r>
    </w:p>
    <w:bookmarkEnd w:id="754"/>
    <w:bookmarkStart w:name="z4579" w:id="755"/>
    <w:p>
      <w:pPr>
        <w:spacing w:after="0"/>
        <w:ind w:left="0"/>
        <w:jc w:val="both"/>
      </w:pPr>
      <w:r>
        <w:rPr>
          <w:rFonts w:ascii="Times New Roman"/>
          <w:b w:val="false"/>
          <w:i w:val="false"/>
          <w:color w:val="000000"/>
          <w:sz w:val="28"/>
        </w:rPr>
        <w:t>
      2) каналы – искусственные единицы, построенные выше или ниже уровня земли, обладающие высоким уровнем водного обмена;</w:t>
      </w:r>
    </w:p>
    <w:bookmarkEnd w:id="755"/>
    <w:bookmarkStart w:name="z4580" w:id="756"/>
    <w:p>
      <w:pPr>
        <w:spacing w:after="0"/>
        <w:ind w:left="0"/>
        <w:jc w:val="both"/>
      </w:pPr>
      <w:r>
        <w:rPr>
          <w:rFonts w:ascii="Times New Roman"/>
          <w:b w:val="false"/>
          <w:i w:val="false"/>
          <w:color w:val="000000"/>
          <w:sz w:val="28"/>
        </w:rPr>
        <w:t>
      3) улов рыбы – выловленный объем рыбных ресурсов и других водных животных на рыбохозяйственных водоемах;</w:t>
      </w:r>
    </w:p>
    <w:bookmarkEnd w:id="756"/>
    <w:bookmarkStart w:name="z4581" w:id="757"/>
    <w:p>
      <w:pPr>
        <w:spacing w:after="0"/>
        <w:ind w:left="0"/>
        <w:jc w:val="both"/>
      </w:pPr>
      <w:r>
        <w:rPr>
          <w:rFonts w:ascii="Times New Roman"/>
          <w:b w:val="false"/>
          <w:i w:val="false"/>
          <w:color w:val="000000"/>
          <w:sz w:val="28"/>
        </w:rPr>
        <w:t>
      4) любительское (спортивное) рыболовство – лов рыбных ресурсов и других водных животных в целях удовлетворения спортивных и эстетических потребностей, проведения спортивных состязаний, а также для личного потребления выловленной продукции, осуществляемый орудиями лова, позволяющими проводить только поштучный лов (непромысловые орудия лова);</w:t>
      </w:r>
    </w:p>
    <w:bookmarkEnd w:id="757"/>
    <w:bookmarkStart w:name="z4582" w:id="758"/>
    <w:p>
      <w:pPr>
        <w:spacing w:after="0"/>
        <w:ind w:left="0"/>
        <w:jc w:val="both"/>
      </w:pPr>
      <w:r>
        <w:rPr>
          <w:rFonts w:ascii="Times New Roman"/>
          <w:b w:val="false"/>
          <w:i w:val="false"/>
          <w:color w:val="000000"/>
          <w:sz w:val="28"/>
        </w:rPr>
        <w:t>
      5) рыболовство – лов рыбных ресурсов и других водных животных;</w:t>
      </w:r>
    </w:p>
    <w:bookmarkEnd w:id="758"/>
    <w:bookmarkStart w:name="z4583" w:id="759"/>
    <w:p>
      <w:pPr>
        <w:spacing w:after="0"/>
        <w:ind w:left="0"/>
        <w:jc w:val="both"/>
      </w:pPr>
      <w:r>
        <w:rPr>
          <w:rFonts w:ascii="Times New Roman"/>
          <w:b w:val="false"/>
          <w:i w:val="false"/>
          <w:color w:val="000000"/>
          <w:sz w:val="28"/>
        </w:rPr>
        <w:t>
      6) рыбохозяйственные водоемы и (или) участки – водоемы либо их части (реки и приравненные к ним каналы, озера, водно-болотные угодья, водохранилища, пруды и другие внутренние водоемы, территориальные воды), а также морские воды, которые используются или могут быть использованы для лова, разведения и выращивания рыбных ресурсов и других водных животных либо имеют значение для воспроизводства их запасов;</w:t>
      </w:r>
    </w:p>
    <w:bookmarkEnd w:id="759"/>
    <w:bookmarkStart w:name="z4584" w:id="760"/>
    <w:p>
      <w:pPr>
        <w:spacing w:after="0"/>
        <w:ind w:left="0"/>
        <w:jc w:val="both"/>
      </w:pPr>
      <w:r>
        <w:rPr>
          <w:rFonts w:ascii="Times New Roman"/>
          <w:b w:val="false"/>
          <w:i w:val="false"/>
          <w:color w:val="000000"/>
          <w:sz w:val="28"/>
        </w:rPr>
        <w:t>
      7) запруда – полупостоянные или сезонные заграждения, сформированные непроницаемыми барьерами, сделанными человеком, и соответствующие естественным условиям;</w:t>
      </w:r>
    </w:p>
    <w:bookmarkEnd w:id="760"/>
    <w:bookmarkStart w:name="z4585" w:id="761"/>
    <w:p>
      <w:pPr>
        <w:spacing w:after="0"/>
        <w:ind w:left="0"/>
        <w:jc w:val="both"/>
      </w:pPr>
      <w:r>
        <w:rPr>
          <w:rFonts w:ascii="Times New Roman"/>
          <w:b w:val="false"/>
          <w:i w:val="false"/>
          <w:color w:val="000000"/>
          <w:sz w:val="28"/>
        </w:rPr>
        <w:t>
      8) путевка – документ (разовый или сезонный), выдаваемый физическому лицу для посещения закрепленных охотничьих угодий и (или) рыбохозяйственных водоемов и (или) участков с целью добывания объектов животного мира;</w:t>
      </w:r>
    </w:p>
    <w:bookmarkEnd w:id="761"/>
    <w:bookmarkStart w:name="z4586" w:id="762"/>
    <w:p>
      <w:pPr>
        <w:spacing w:after="0"/>
        <w:ind w:left="0"/>
        <w:jc w:val="both"/>
      </w:pPr>
      <w:r>
        <w:rPr>
          <w:rFonts w:ascii="Times New Roman"/>
          <w:b w:val="false"/>
          <w:i w:val="false"/>
          <w:color w:val="000000"/>
          <w:sz w:val="28"/>
        </w:rPr>
        <w:t xml:space="preserve">
      9) промысловое рыболовство – комплексный процесс, обеспечивающий изъятие рыбных ресурсов и других водных животных из среды их обитания орудиями лова, позволяющими производить одновременно лов большого количества рыбных ресурсов и других водных животных; </w:t>
      </w:r>
    </w:p>
    <w:bookmarkEnd w:id="762"/>
    <w:bookmarkStart w:name="z4587" w:id="763"/>
    <w:p>
      <w:pPr>
        <w:spacing w:after="0"/>
        <w:ind w:left="0"/>
        <w:jc w:val="both"/>
      </w:pPr>
      <w:r>
        <w:rPr>
          <w:rFonts w:ascii="Times New Roman"/>
          <w:b w:val="false"/>
          <w:i w:val="false"/>
          <w:color w:val="000000"/>
          <w:sz w:val="28"/>
        </w:rPr>
        <w:t>
      10) озерно-товарное рыбоводное хозяйство – вид хозяйственной деятельности по выращиванию рыб и других водных животных в полувольных контролируемых условиях путем полной или частичной замены ихтиофауны в естественных и искусственных водоемах;</w:t>
      </w:r>
    </w:p>
    <w:bookmarkEnd w:id="763"/>
    <w:bookmarkStart w:name="z4588" w:id="764"/>
    <w:p>
      <w:pPr>
        <w:spacing w:after="0"/>
        <w:ind w:left="0"/>
        <w:jc w:val="both"/>
      </w:pPr>
      <w:r>
        <w:rPr>
          <w:rFonts w:ascii="Times New Roman"/>
          <w:b w:val="false"/>
          <w:i w:val="false"/>
          <w:color w:val="000000"/>
          <w:sz w:val="28"/>
        </w:rPr>
        <w:t>
      11) огороженные участки и загоны – водная территория, ограниченная сетью, проволочной сеткой и другими барьерами, при этом позволяющая неограниченный водный обмен и отличающийся тем фактом, что водообмен занимает полную водную толщу между дном и поверхностью;</w:t>
      </w:r>
    </w:p>
    <w:bookmarkEnd w:id="764"/>
    <w:bookmarkStart w:name="z4589" w:id="765"/>
    <w:p>
      <w:pPr>
        <w:spacing w:after="0"/>
        <w:ind w:left="0"/>
        <w:jc w:val="both"/>
      </w:pPr>
      <w:r>
        <w:rPr>
          <w:rFonts w:ascii="Times New Roman"/>
          <w:b w:val="false"/>
          <w:i w:val="false"/>
          <w:color w:val="000000"/>
          <w:sz w:val="28"/>
        </w:rPr>
        <w:t>
      12) другие виды деятельности – виды деятельности, которые предприятие осуществляло помимо деятельности в рыболовстве и аквакультуре;</w:t>
      </w:r>
    </w:p>
    <w:bookmarkEnd w:id="765"/>
    <w:bookmarkStart w:name="z4590" w:id="766"/>
    <w:p>
      <w:pPr>
        <w:spacing w:after="0"/>
        <w:ind w:left="0"/>
        <w:jc w:val="both"/>
      </w:pPr>
      <w:r>
        <w:rPr>
          <w:rFonts w:ascii="Times New Roman"/>
          <w:b w:val="false"/>
          <w:i w:val="false"/>
          <w:color w:val="000000"/>
          <w:sz w:val="28"/>
        </w:rPr>
        <w:t>
      13) рыбоводное хозяйство с замкнутым циклом водообеспечения – вид хозяйственной деятельности, связанный с искусственным разведением рыб и других водных животных с применением технологии замкнутого цикла водообеспечения;</w:t>
      </w:r>
    </w:p>
    <w:bookmarkEnd w:id="766"/>
    <w:bookmarkStart w:name="z4591" w:id="767"/>
    <w:p>
      <w:pPr>
        <w:spacing w:after="0"/>
        <w:ind w:left="0"/>
        <w:jc w:val="both"/>
      </w:pPr>
      <w:r>
        <w:rPr>
          <w:rFonts w:ascii="Times New Roman"/>
          <w:b w:val="false"/>
          <w:i w:val="false"/>
          <w:color w:val="000000"/>
          <w:sz w:val="28"/>
        </w:rPr>
        <w:t>
      14) товарная рыба – любая рыба, выведенная и (или) выращенная в контролируемых или частично контролируемых условиях, реализуемая в качестве пищевого продукта;</w:t>
      </w:r>
    </w:p>
    <w:bookmarkEnd w:id="767"/>
    <w:bookmarkStart w:name="z4592" w:id="768"/>
    <w:p>
      <w:pPr>
        <w:spacing w:after="0"/>
        <w:ind w:left="0"/>
        <w:jc w:val="both"/>
      </w:pPr>
      <w:r>
        <w:rPr>
          <w:rFonts w:ascii="Times New Roman"/>
          <w:b w:val="false"/>
          <w:i w:val="false"/>
          <w:color w:val="000000"/>
          <w:sz w:val="28"/>
        </w:rPr>
        <w:t>
      15) пруды и бассейны – искусственные единицы, построенные выше или ниже уровня земли, способные удерживать воду и производить обмен воды;</w:t>
      </w:r>
    </w:p>
    <w:bookmarkEnd w:id="768"/>
    <w:bookmarkStart w:name="z4593" w:id="769"/>
    <w:p>
      <w:pPr>
        <w:spacing w:after="0"/>
        <w:ind w:left="0"/>
        <w:jc w:val="both"/>
      </w:pPr>
      <w:r>
        <w:rPr>
          <w:rFonts w:ascii="Times New Roman"/>
          <w:b w:val="false"/>
          <w:i w:val="false"/>
          <w:color w:val="000000"/>
          <w:sz w:val="28"/>
        </w:rPr>
        <w:t>
      16) садки – открытые или крытые огражденные структуры, со встроенной сетью, с проволочной сеткой или с любыми другими ячеистыми материалами, позволяющими естественный водный обмен.</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594" w:id="770"/>
    <w:p>
      <w:pPr>
        <w:spacing w:after="0"/>
        <w:ind w:left="0"/>
        <w:jc w:val="both"/>
      </w:pPr>
      <w:r>
        <w:rPr>
          <w:rFonts w:ascii="Times New Roman"/>
          <w:b w:val="false"/>
          <w:i w:val="false"/>
          <w:color w:val="000000"/>
          <w:sz w:val="28"/>
        </w:rPr>
        <w:t>
      3. Деятельность в области рыболовства и аквакультуры осуществляется на территории нескольких районов и (или) областей, физические и юридические лица представляют статистическую форму, выделяя информацию по каждой территории на отдельных статистических формах – данные отражаются по месту осуществления деятельности в области рыболовства и аквакультуры. В случаях, когда структурному подразделению делегированы полномочия по сдаче статистической формы, оно представляет данную статистическую форму в территориальные органы статистики по месту своего нахождения.</w:t>
      </w:r>
    </w:p>
    <w:bookmarkEnd w:id="770"/>
    <w:bookmarkStart w:name="z4595" w:id="771"/>
    <w:p>
      <w:pPr>
        <w:spacing w:after="0"/>
        <w:ind w:left="0"/>
        <w:jc w:val="both"/>
      </w:pPr>
      <w:r>
        <w:rPr>
          <w:rFonts w:ascii="Times New Roman"/>
          <w:b w:val="false"/>
          <w:i w:val="false"/>
          <w:color w:val="000000"/>
          <w:sz w:val="28"/>
        </w:rPr>
        <w:t>
      4. В разделе 1 указывается место (область, город, район) фактического осуществления деятельности в области рыболовства и аквакультуры, независимо от места регистрации.</w:t>
      </w:r>
    </w:p>
    <w:bookmarkEnd w:id="771"/>
    <w:bookmarkStart w:name="z4596" w:id="772"/>
    <w:p>
      <w:pPr>
        <w:spacing w:after="0"/>
        <w:ind w:left="0"/>
        <w:jc w:val="both"/>
      </w:pPr>
      <w:r>
        <w:rPr>
          <w:rFonts w:ascii="Times New Roman"/>
          <w:b w:val="false"/>
          <w:i w:val="false"/>
          <w:color w:val="000000"/>
          <w:sz w:val="28"/>
        </w:rPr>
        <w:t>
      Статистическая форма заполняются в соответствии со Справочником продукции (услуг) сельского, лесного и рыбного хозяйства (далее – СКПСХ) (респондентом по строкам вписывается вид продукции, органами статистики – проставляется соответствующий код), размещенного на интернет-ресурсе Бюро национальной статистики Агентства по стратегическому планированию и реформам Республики Казахстан (www.stat.gov.kz).</w:t>
      </w:r>
    </w:p>
    <w:bookmarkEnd w:id="772"/>
    <w:bookmarkStart w:name="z4597" w:id="773"/>
    <w:p>
      <w:pPr>
        <w:spacing w:after="0"/>
        <w:ind w:left="0"/>
        <w:jc w:val="both"/>
      </w:pPr>
      <w:r>
        <w:rPr>
          <w:rFonts w:ascii="Times New Roman"/>
          <w:b w:val="false"/>
          <w:i w:val="false"/>
          <w:color w:val="000000"/>
          <w:sz w:val="28"/>
        </w:rPr>
        <w:t xml:space="preserve">
      Наименование водоемов указываются в соответствии со Справочником водоемов, приведенном в приложении 1 к статистической форме. </w:t>
      </w:r>
    </w:p>
    <w:bookmarkEnd w:id="773"/>
    <w:bookmarkStart w:name="z4598" w:id="774"/>
    <w:p>
      <w:pPr>
        <w:spacing w:after="0"/>
        <w:ind w:left="0"/>
        <w:jc w:val="both"/>
      </w:pPr>
      <w:r>
        <w:rPr>
          <w:rFonts w:ascii="Times New Roman"/>
          <w:b w:val="false"/>
          <w:i w:val="false"/>
          <w:color w:val="000000"/>
          <w:sz w:val="28"/>
        </w:rPr>
        <w:t>
      5. Сведения об улове рыбы и других водных животных и их реализации, указывается за исключением любительского (спортивного) рыболовства (выловленных по путевкам).</w:t>
      </w:r>
    </w:p>
    <w:bookmarkEnd w:id="774"/>
    <w:p>
      <w:pPr>
        <w:spacing w:after="0"/>
        <w:ind w:left="0"/>
        <w:jc w:val="both"/>
      </w:pPr>
      <w:r>
        <w:rPr>
          <w:rFonts w:ascii="Times New Roman"/>
          <w:b w:val="false"/>
          <w:i w:val="false"/>
          <w:color w:val="000000"/>
          <w:sz w:val="28"/>
        </w:rPr>
        <w:t>
      В графе 1 подраздела 2.1 указывается общий вес всех видов добытой рыбы и других водных животных в килограммах с одним десятичным знаком. Указываются данные по конкретным видам продукции, в том числе израсходованной на производственные нужды внутри данного предприятия.</w:t>
      </w:r>
    </w:p>
    <w:p>
      <w:pPr>
        <w:spacing w:after="0"/>
        <w:ind w:left="0"/>
        <w:jc w:val="both"/>
      </w:pPr>
      <w:r>
        <w:rPr>
          <w:rFonts w:ascii="Times New Roman"/>
          <w:b w:val="false"/>
          <w:i w:val="false"/>
          <w:color w:val="000000"/>
          <w:sz w:val="28"/>
        </w:rPr>
        <w:t>
      В графе 2 подраздела 2.1 указывается реализация всей рыбы и других водных животных в натуральном выражении с одним десятичным знаком, в графе 3 подраздела 2.1 – в стоимостном выражении в ценах реализации отчетного года.</w:t>
      </w:r>
    </w:p>
    <w:p>
      <w:pPr>
        <w:spacing w:after="0"/>
        <w:ind w:left="0"/>
        <w:jc w:val="both"/>
      </w:pPr>
      <w:r>
        <w:rPr>
          <w:rFonts w:ascii="Times New Roman"/>
          <w:b w:val="false"/>
          <w:i w:val="false"/>
          <w:color w:val="000000"/>
          <w:sz w:val="28"/>
        </w:rPr>
        <w:t>
      В подразделах 2.2 и 2.3 указываются сведения о реализованных путевках. Объем рыбы, выловленной по путевкам в рыболовстве, не отражается соотвественно в подразделе 2.1.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601" w:id="775"/>
    <w:p>
      <w:pPr>
        <w:spacing w:after="0"/>
        <w:ind w:left="0"/>
        <w:jc w:val="both"/>
      </w:pPr>
      <w:r>
        <w:rPr>
          <w:rFonts w:ascii="Times New Roman"/>
          <w:b w:val="false"/>
          <w:i w:val="false"/>
          <w:color w:val="000000"/>
          <w:sz w:val="28"/>
        </w:rPr>
        <w:t>
      6. В подразделе 3.1 указываются данные после окончательного облова зимовальных прудов, приспособленных к зимовке водоемов, зимовальных комплексов. К рыбопосадочному материалу относятся молодь (личинки, сеголетки), в весенний период рыбопосадочным материалом являются перезимовавшие двухлетки, называемые двухгодовиками, нестандартного веса, оставленные в хозяйстве на доращивание. Подсчет рыбопосадочного материала ведется общепринятыми в рыбоводстве методами.</w:t>
      </w:r>
    </w:p>
    <w:bookmarkEnd w:id="775"/>
    <w:bookmarkStart w:name="z4602" w:id="776"/>
    <w:p>
      <w:pPr>
        <w:spacing w:after="0"/>
        <w:ind w:left="0"/>
        <w:jc w:val="both"/>
      </w:pPr>
      <w:r>
        <w:rPr>
          <w:rFonts w:ascii="Times New Roman"/>
          <w:b w:val="false"/>
          <w:i w:val="false"/>
          <w:color w:val="000000"/>
          <w:sz w:val="28"/>
        </w:rPr>
        <w:t>
      В графе 2 подраздела 3.1 указывается стоимость выращенного рыбопосадочного материала в ценах отчетного года, в графе 3 подраздела 3.1 – в среднегодовых ценах предыдущего года. В качестве среднегодовых цен предыдущего года используются цены выращивания, сложившиеся в хозяйстве респондента в предыдущем году. В случае если респондент в предыдущем году не выращивал те или иные виды рыбопосадочного материала графа 3 по этим видам принимается равной графе 2 подраздела 3.1.</w:t>
      </w:r>
    </w:p>
    <w:bookmarkEnd w:id="776"/>
    <w:bookmarkStart w:name="z4603" w:id="777"/>
    <w:p>
      <w:pPr>
        <w:spacing w:after="0"/>
        <w:ind w:left="0"/>
        <w:jc w:val="both"/>
      </w:pPr>
      <w:r>
        <w:rPr>
          <w:rFonts w:ascii="Times New Roman"/>
          <w:b w:val="false"/>
          <w:i w:val="false"/>
          <w:color w:val="000000"/>
          <w:sz w:val="28"/>
        </w:rPr>
        <w:t>
      По графам с 4 по 6 подраздела 3.1 указываются сведения о реализации рыбопосадочного материала. Стоимость реализации в графе 5 подраздела 3.1 указывается в ценах отчетного года, в графе 6 подраздела 3.1 – в среднегодовых ценах предыдущего года. В качестве среднегодовых цен предыдущего года используются цены реализации, сложившиеся в хозяйстве респондента в предыдущем году. В случае если респондент в предыдущем году не реализовывал рыбопосадочный материал, графа 6 подраздела 3.1 по этим видам принимается равной графе 5 подраздела 3.1.</w:t>
      </w:r>
    </w:p>
    <w:bookmarkEnd w:id="777"/>
    <w:bookmarkStart w:name="z4604" w:id="778"/>
    <w:p>
      <w:pPr>
        <w:spacing w:after="0"/>
        <w:ind w:left="0"/>
        <w:jc w:val="both"/>
      </w:pPr>
      <w:r>
        <w:rPr>
          <w:rFonts w:ascii="Times New Roman"/>
          <w:b w:val="false"/>
          <w:i w:val="false"/>
          <w:color w:val="000000"/>
          <w:sz w:val="28"/>
        </w:rPr>
        <w:t>
      7. По графе 1 подраздела 3.2 указываются данные о количестве выпущенного рыбопосадочного материала для дальнейшего ведения аквакультурной деятельности, по графе 2 подраздела 3.2 – для отлова в ходе рыбного промысла.</w:t>
      </w:r>
    </w:p>
    <w:bookmarkEnd w:id="778"/>
    <w:bookmarkStart w:name="z4605" w:id="779"/>
    <w:p>
      <w:pPr>
        <w:spacing w:after="0"/>
        <w:ind w:left="0"/>
        <w:jc w:val="both"/>
      </w:pPr>
      <w:r>
        <w:rPr>
          <w:rFonts w:ascii="Times New Roman"/>
          <w:b w:val="false"/>
          <w:i w:val="false"/>
          <w:color w:val="000000"/>
          <w:sz w:val="28"/>
        </w:rPr>
        <w:t>
      8. В строках подраздела 3.3 указываются сведения об объемах выращивания и реализации товарной рыбы и других водных животных за исключением любительского (спортивного) рыболовства (выловленных по путевкам).</w:t>
      </w:r>
    </w:p>
    <w:bookmarkEnd w:id="779"/>
    <w:p>
      <w:pPr>
        <w:spacing w:after="0"/>
        <w:ind w:left="0"/>
        <w:jc w:val="both"/>
      </w:pPr>
      <w:r>
        <w:rPr>
          <w:rFonts w:ascii="Times New Roman"/>
          <w:b w:val="false"/>
          <w:i w:val="false"/>
          <w:color w:val="000000"/>
          <w:sz w:val="28"/>
        </w:rPr>
        <w:t xml:space="preserve">
      Места культивирования указываются в соответствии со Справочником мест культивирования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статистической форме. Вылов выращенной товарной рыбы и других водных животных заполняется по графе 3 подраздела 3.3. По графе 4 подраздела 3.3 указывается реализация выловленной выращенной в хозяйстве товарной рыбы и других водных животных в натуральном выражении. По графе 5 подраздела 3.3 указываются каналы реализации товарной рыбы и других водных животных в соответствии со Справочником каналов реализации сельскохозяйственной продукции,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статистической форме. По графе 6 подраздела 3.3 указывается стоимость реализованной товарной рыбы и других водных животных в ценах реализации отчетного года. </w:t>
      </w:r>
    </w:p>
    <w:p>
      <w:pPr>
        <w:spacing w:after="0"/>
        <w:ind w:left="0"/>
        <w:jc w:val="both"/>
      </w:pPr>
      <w:r>
        <w:rPr>
          <w:rFonts w:ascii="Times New Roman"/>
          <w:b w:val="false"/>
          <w:i w:val="false"/>
          <w:color w:val="000000"/>
          <w:sz w:val="28"/>
        </w:rPr>
        <w:t>
      В подразделах 3.4 и 3.5 указываются сведения о реализованных путевках. Объем рыбы, выловленной по путевкам в аквакультуре, не отражается соотвественно в подразделе 3.3.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607" w:id="780"/>
    <w:p>
      <w:pPr>
        <w:spacing w:after="0"/>
        <w:ind w:left="0"/>
        <w:jc w:val="both"/>
      </w:pPr>
      <w:r>
        <w:rPr>
          <w:rFonts w:ascii="Times New Roman"/>
          <w:b w:val="false"/>
          <w:i w:val="false"/>
          <w:color w:val="000000"/>
          <w:sz w:val="28"/>
        </w:rPr>
        <w:t>
      9. В строке 1 подраздела 3.6 указывается количество израсходованных для кормления товарной рыбы и рыбопосадочного материала кормов, разграничив их на отечественные и импортные.</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609" w:id="781"/>
    <w:p>
      <w:pPr>
        <w:spacing w:after="0"/>
        <w:ind w:left="0"/>
        <w:jc w:val="both"/>
      </w:pPr>
      <w:r>
        <w:rPr>
          <w:rFonts w:ascii="Times New Roman"/>
          <w:b w:val="false"/>
          <w:i w:val="false"/>
          <w:color w:val="000000"/>
          <w:sz w:val="28"/>
        </w:rPr>
        <w:t>
      10. В разделе 4 указывается объем услуг, оказанных другим юридическим или физическим лицам в сфере рыболовства и аквакультуры, за исключением услуг предусмотренных в рамках путевок:</w:t>
      </w:r>
    </w:p>
    <w:bookmarkEnd w:id="781"/>
    <w:bookmarkStart w:name="z7333" w:id="782"/>
    <w:p>
      <w:pPr>
        <w:spacing w:after="0"/>
        <w:ind w:left="0"/>
        <w:jc w:val="both"/>
      </w:pPr>
      <w:r>
        <w:rPr>
          <w:rFonts w:ascii="Times New Roman"/>
          <w:b w:val="false"/>
          <w:i w:val="false"/>
          <w:color w:val="000000"/>
          <w:sz w:val="28"/>
        </w:rPr>
        <w:t>
      1) услуги, связанные с рыболовством (код СКПСХ 03.00.71) – услуги по ловле рыбы в прибрежных или внутренних водах, по добыче морских и пресноводных ракообразных и моллюсков.</w:t>
      </w:r>
    </w:p>
    <w:bookmarkEnd w:id="782"/>
    <w:bookmarkStart w:name="z7334" w:id="783"/>
    <w:p>
      <w:pPr>
        <w:spacing w:after="0"/>
        <w:ind w:left="0"/>
        <w:jc w:val="both"/>
      </w:pPr>
      <w:r>
        <w:rPr>
          <w:rFonts w:ascii="Times New Roman"/>
          <w:b w:val="false"/>
          <w:i w:val="false"/>
          <w:color w:val="000000"/>
          <w:sz w:val="28"/>
        </w:rPr>
        <w:t>
      2) услуги, связанные с аквакультурой (код СКПСХ 03.00.72) – услуги рыбопитомников по выращиванию молоди (личинки, сеголетки, годовики, двухлетки), рыбных ферм по разведению и выращиванию рыб (включая декоративных), рыбомелиоративные услуги.</w:t>
      </w:r>
    </w:p>
    <w:bookmarkEnd w:id="783"/>
    <w:bookmarkStart w:name="z7335" w:id="784"/>
    <w:p>
      <w:pPr>
        <w:spacing w:after="0"/>
        <w:ind w:left="0"/>
        <w:jc w:val="both"/>
      </w:pPr>
      <w:r>
        <w:rPr>
          <w:rFonts w:ascii="Times New Roman"/>
          <w:b w:val="false"/>
          <w:i w:val="false"/>
          <w:color w:val="000000"/>
          <w:sz w:val="28"/>
        </w:rPr>
        <w:t>
      В графе 1 подразделов 4.1 и 4.2 раздела 4 указывается стоимость оказанных услуг в ценах отчетного года, в графе 2 подразделов 4.1 и 4.2 раздела 4 – в среднегодовых ценах предыдущего года. В качестве среднегодовой цены предыдущего года используется цена, по которой респондент оказывал аналогичные услуги в предыдущем году. В случае если респондент в предыдущем году не оказывал аналогичные услуги, графа 2 подразделов 4.1 и 4.2 раздела 4 принимается равной графе 1 подразделов 4.1 и 4.2 раздела 4.</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613" w:id="785"/>
    <w:p>
      <w:pPr>
        <w:spacing w:after="0"/>
        <w:ind w:left="0"/>
        <w:jc w:val="both"/>
      </w:pPr>
      <w:r>
        <w:rPr>
          <w:rFonts w:ascii="Times New Roman"/>
          <w:b w:val="false"/>
          <w:i w:val="false"/>
          <w:color w:val="000000"/>
          <w:sz w:val="28"/>
        </w:rPr>
        <w:t>
      11. В разделе 5 указывается объем произведенной продукции (товаров, услуг) по другим видам деятельности, которые осуществлялись или оказывались респондентом в отчетном году, включая услуги вспомоготельные в области рыболовства. Данные заполняются на основании документов бухгалтерского учета, где отражаются объемы произведенной продукции (работ, услуг).</w:t>
      </w:r>
    </w:p>
    <w:bookmarkEnd w:id="785"/>
    <w:bookmarkStart w:name="z4614" w:id="786"/>
    <w:p>
      <w:pPr>
        <w:spacing w:after="0"/>
        <w:ind w:left="0"/>
        <w:jc w:val="both"/>
      </w:pPr>
      <w:r>
        <w:rPr>
          <w:rFonts w:ascii="Times New Roman"/>
          <w:b w:val="false"/>
          <w:i w:val="false"/>
          <w:color w:val="000000"/>
          <w:sz w:val="28"/>
        </w:rPr>
        <w:t xml:space="preserve">
      12.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786"/>
    <w:bookmarkStart w:name="z4615" w:id="787"/>
    <w:p>
      <w:pPr>
        <w:spacing w:after="0"/>
        <w:ind w:left="0"/>
        <w:jc w:val="both"/>
      </w:pPr>
      <w:r>
        <w:rPr>
          <w:rFonts w:ascii="Times New Roman"/>
          <w:b w:val="false"/>
          <w:i w:val="false"/>
          <w:color w:val="000000"/>
          <w:sz w:val="28"/>
        </w:rPr>
        <w:t>
      13.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787"/>
    <w:bookmarkStart w:name="z4616" w:id="788"/>
    <w:p>
      <w:pPr>
        <w:spacing w:after="0"/>
        <w:ind w:left="0"/>
        <w:jc w:val="both"/>
      </w:pPr>
      <w:r>
        <w:rPr>
          <w:rFonts w:ascii="Times New Roman"/>
          <w:b w:val="false"/>
          <w:i w:val="false"/>
          <w:color w:val="000000"/>
          <w:sz w:val="28"/>
        </w:rPr>
        <w:t>
      14. Арифметико-логический контроль:</w:t>
      </w:r>
    </w:p>
    <w:bookmarkEnd w:id="788"/>
    <w:bookmarkStart w:name="z4617" w:id="789"/>
    <w:p>
      <w:pPr>
        <w:spacing w:after="0"/>
        <w:ind w:left="0"/>
        <w:jc w:val="both"/>
      </w:pPr>
      <w:r>
        <w:rPr>
          <w:rFonts w:ascii="Times New Roman"/>
          <w:b w:val="false"/>
          <w:i w:val="false"/>
          <w:color w:val="000000"/>
          <w:sz w:val="28"/>
        </w:rPr>
        <w:t>
      1) Подраздел 2.1: если графа 2 ≠ 0, то и графа 3 ≠ 0, для каждой строки;</w:t>
      </w:r>
    </w:p>
    <w:bookmarkEnd w:id="789"/>
    <w:bookmarkStart w:name="z4618" w:id="790"/>
    <w:p>
      <w:pPr>
        <w:spacing w:after="0"/>
        <w:ind w:left="0"/>
        <w:jc w:val="both"/>
      </w:pPr>
      <w:r>
        <w:rPr>
          <w:rFonts w:ascii="Times New Roman"/>
          <w:b w:val="false"/>
          <w:i w:val="false"/>
          <w:color w:val="000000"/>
          <w:sz w:val="28"/>
        </w:rPr>
        <w:t>
      2) Подраздел 3.1:</w:t>
      </w:r>
    </w:p>
    <w:bookmarkEnd w:id="790"/>
    <w:bookmarkStart w:name="z4619" w:id="791"/>
    <w:p>
      <w:pPr>
        <w:spacing w:after="0"/>
        <w:ind w:left="0"/>
        <w:jc w:val="both"/>
      </w:pPr>
      <w:r>
        <w:rPr>
          <w:rFonts w:ascii="Times New Roman"/>
          <w:b w:val="false"/>
          <w:i w:val="false"/>
          <w:color w:val="000000"/>
          <w:sz w:val="28"/>
        </w:rPr>
        <w:t>
      если графа 1 ≠ 0, то и графы 2 и 3 ≠ 0, для каждой строки;</w:t>
      </w:r>
    </w:p>
    <w:bookmarkEnd w:id="791"/>
    <w:bookmarkStart w:name="z4620" w:id="792"/>
    <w:p>
      <w:pPr>
        <w:spacing w:after="0"/>
        <w:ind w:left="0"/>
        <w:jc w:val="both"/>
      </w:pPr>
      <w:r>
        <w:rPr>
          <w:rFonts w:ascii="Times New Roman"/>
          <w:b w:val="false"/>
          <w:i w:val="false"/>
          <w:color w:val="000000"/>
          <w:sz w:val="28"/>
        </w:rPr>
        <w:t>
      если графа 4 ≠ 0, то и графы 5 и 6 ≠ 0, для каждой строки;</w:t>
      </w:r>
    </w:p>
    <w:bookmarkEnd w:id="792"/>
    <w:bookmarkStart w:name="z4621" w:id="793"/>
    <w:p>
      <w:pPr>
        <w:spacing w:after="0"/>
        <w:ind w:left="0"/>
        <w:jc w:val="both"/>
      </w:pPr>
      <w:r>
        <w:rPr>
          <w:rFonts w:ascii="Times New Roman"/>
          <w:b w:val="false"/>
          <w:i w:val="false"/>
          <w:color w:val="000000"/>
          <w:sz w:val="28"/>
        </w:rPr>
        <w:t>
      3) Подраздел 3.3:</w:t>
      </w:r>
    </w:p>
    <w:bookmarkEnd w:id="793"/>
    <w:bookmarkStart w:name="z4622" w:id="794"/>
    <w:p>
      <w:pPr>
        <w:spacing w:after="0"/>
        <w:ind w:left="0"/>
        <w:jc w:val="both"/>
      </w:pPr>
      <w:r>
        <w:rPr>
          <w:rFonts w:ascii="Times New Roman"/>
          <w:b w:val="false"/>
          <w:i w:val="false"/>
          <w:color w:val="000000"/>
          <w:sz w:val="28"/>
        </w:rPr>
        <w:t>
      графа 1 ≥ графе 3, для каждой строки;</w:t>
      </w:r>
    </w:p>
    <w:bookmarkEnd w:id="794"/>
    <w:bookmarkStart w:name="z4623" w:id="795"/>
    <w:p>
      <w:pPr>
        <w:spacing w:after="0"/>
        <w:ind w:left="0"/>
        <w:jc w:val="both"/>
      </w:pPr>
      <w:r>
        <w:rPr>
          <w:rFonts w:ascii="Times New Roman"/>
          <w:b w:val="false"/>
          <w:i w:val="false"/>
          <w:color w:val="000000"/>
          <w:sz w:val="28"/>
        </w:rPr>
        <w:t>
      графа 1 ≥ графе 4, для каждой строки;</w:t>
      </w:r>
    </w:p>
    <w:bookmarkEnd w:id="795"/>
    <w:bookmarkStart w:name="z4624" w:id="796"/>
    <w:p>
      <w:pPr>
        <w:spacing w:after="0"/>
        <w:ind w:left="0"/>
        <w:jc w:val="both"/>
      </w:pPr>
      <w:r>
        <w:rPr>
          <w:rFonts w:ascii="Times New Roman"/>
          <w:b w:val="false"/>
          <w:i w:val="false"/>
          <w:color w:val="000000"/>
          <w:sz w:val="28"/>
        </w:rPr>
        <w:t>
      графа 3 ≥ графе 4, для каждой строки;</w:t>
      </w:r>
    </w:p>
    <w:bookmarkEnd w:id="796"/>
    <w:bookmarkStart w:name="z4625" w:id="797"/>
    <w:p>
      <w:pPr>
        <w:spacing w:after="0"/>
        <w:ind w:left="0"/>
        <w:jc w:val="both"/>
      </w:pPr>
      <w:r>
        <w:rPr>
          <w:rFonts w:ascii="Times New Roman"/>
          <w:b w:val="false"/>
          <w:i w:val="false"/>
          <w:color w:val="000000"/>
          <w:sz w:val="28"/>
        </w:rPr>
        <w:t>
      графа 2 ≥ графе 6, для каждой строки;</w:t>
      </w:r>
    </w:p>
    <w:bookmarkEnd w:id="797"/>
    <w:bookmarkStart w:name="z4626" w:id="798"/>
    <w:p>
      <w:pPr>
        <w:spacing w:after="0"/>
        <w:ind w:left="0"/>
        <w:jc w:val="both"/>
      </w:pPr>
      <w:r>
        <w:rPr>
          <w:rFonts w:ascii="Times New Roman"/>
          <w:b w:val="false"/>
          <w:i w:val="false"/>
          <w:color w:val="000000"/>
          <w:sz w:val="28"/>
        </w:rPr>
        <w:t xml:space="preserve">
      если графа 1 ≠ 0, то и графа 2 ≠ 0, для каждой строки; </w:t>
      </w:r>
    </w:p>
    <w:bookmarkEnd w:id="798"/>
    <w:bookmarkStart w:name="z4627" w:id="799"/>
    <w:p>
      <w:pPr>
        <w:spacing w:after="0"/>
        <w:ind w:left="0"/>
        <w:jc w:val="both"/>
      </w:pPr>
      <w:r>
        <w:rPr>
          <w:rFonts w:ascii="Times New Roman"/>
          <w:b w:val="false"/>
          <w:i w:val="false"/>
          <w:color w:val="000000"/>
          <w:sz w:val="28"/>
        </w:rPr>
        <w:t>
      если графа 3 ≠ 0, то и графа 2 ≠ 0, для каждой строки;</w:t>
      </w:r>
    </w:p>
    <w:bookmarkEnd w:id="799"/>
    <w:bookmarkStart w:name="z4628" w:id="800"/>
    <w:p>
      <w:pPr>
        <w:spacing w:after="0"/>
        <w:ind w:left="0"/>
        <w:jc w:val="both"/>
      </w:pPr>
      <w:r>
        <w:rPr>
          <w:rFonts w:ascii="Times New Roman"/>
          <w:b w:val="false"/>
          <w:i w:val="false"/>
          <w:color w:val="000000"/>
          <w:sz w:val="28"/>
        </w:rPr>
        <w:t>
      если графа 4 ≠ 0, то и графа 6 ≠ 0, для каждой строки;</w:t>
      </w:r>
    </w:p>
    <w:bookmarkEnd w:id="800"/>
    <w:bookmarkStart w:name="z4629" w:id="801"/>
    <w:p>
      <w:pPr>
        <w:spacing w:after="0"/>
        <w:ind w:left="0"/>
        <w:jc w:val="both"/>
      </w:pPr>
      <w:r>
        <w:rPr>
          <w:rFonts w:ascii="Times New Roman"/>
          <w:b w:val="false"/>
          <w:i w:val="false"/>
          <w:color w:val="000000"/>
          <w:sz w:val="28"/>
        </w:rPr>
        <w:t>
      4) Подраздел 3.6:</w:t>
      </w:r>
    </w:p>
    <w:bookmarkEnd w:id="801"/>
    <w:p>
      <w:pPr>
        <w:spacing w:after="0"/>
        <w:ind w:left="0"/>
        <w:jc w:val="both"/>
      </w:pPr>
      <w:r>
        <w:rPr>
          <w:rFonts w:ascii="Times New Roman"/>
          <w:b w:val="false"/>
          <w:i w:val="false"/>
          <w:color w:val="000000"/>
          <w:sz w:val="28"/>
        </w:rPr>
        <w:t>
      строка 1 = строке 1.1 + строка 1.2;</w:t>
      </w:r>
    </w:p>
    <w:p>
      <w:pPr>
        <w:spacing w:after="0"/>
        <w:ind w:left="0"/>
        <w:jc w:val="both"/>
      </w:pPr>
      <w:r>
        <w:rPr>
          <w:rFonts w:ascii="Times New Roman"/>
          <w:b w:val="false"/>
          <w:i w:val="false"/>
          <w:color w:val="000000"/>
          <w:sz w:val="28"/>
        </w:rPr>
        <w:t>
      строка 2 = строке 2.1 + строка 2.2;</w:t>
      </w:r>
    </w:p>
    <w:bookmarkStart w:name="z4632" w:id="802"/>
    <w:p>
      <w:pPr>
        <w:spacing w:after="0"/>
        <w:ind w:left="0"/>
        <w:jc w:val="both"/>
      </w:pPr>
      <w:r>
        <w:rPr>
          <w:rFonts w:ascii="Times New Roman"/>
          <w:b w:val="false"/>
          <w:i w:val="false"/>
          <w:color w:val="000000"/>
          <w:sz w:val="28"/>
        </w:rPr>
        <w:t>
      5) Контроль между разделами:</w:t>
      </w:r>
    </w:p>
    <w:bookmarkEnd w:id="802"/>
    <w:p>
      <w:pPr>
        <w:spacing w:after="0"/>
        <w:ind w:left="0"/>
        <w:jc w:val="both"/>
      </w:pPr>
      <w:r>
        <w:rPr>
          <w:rFonts w:ascii="Times New Roman"/>
          <w:b w:val="false"/>
          <w:i w:val="false"/>
          <w:color w:val="000000"/>
          <w:sz w:val="28"/>
        </w:rPr>
        <w:t>
      если подраздел 2.2 ≠ 0, то и подраздел 2.3 ≠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14 -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8862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14-қосымша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себу қорытындылары туралы есеп</w:t>
            </w:r>
          </w:p>
          <w:p>
            <w:pPr>
              <w:spacing w:after="20"/>
              <w:ind w:left="20"/>
              <w:jc w:val="both"/>
            </w:pPr>
            <w:r>
              <w:rPr>
                <w:rFonts w:ascii="Times New Roman"/>
                <w:b w:val="false"/>
                <w:i w:val="false"/>
                <w:color w:val="000000"/>
                <w:sz w:val="20"/>
              </w:rPr>
              <w:t>
Отчет об итогах сева под урожай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536700" cy="558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"Бір-немесе екіжылдық дақылдарды өсіру" 01.1, "Көпжылдық дақылдарды өсіру" 01.2, "Өсімдіктердің ұдайы өндірісі" 01.3 және "Аралас ауыл шаруашылығы" 01.5 кодтары бойынша негізгі және қосалқы қызмет түрлерімен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и 01.5 "Смешанное сельское хозяйство"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15 маусымына (қоса алғанда) дейін</w:t>
            </w:r>
          </w:p>
          <w:p>
            <w:pPr>
              <w:spacing w:after="20"/>
              <w:ind w:left="20"/>
              <w:jc w:val="both"/>
            </w:pPr>
            <w:r>
              <w:rPr>
                <w:rFonts w:ascii="Times New Roman"/>
                <w:b w:val="false"/>
                <w:i w:val="false"/>
                <w:color w:val="000000"/>
                <w:sz w:val="20"/>
              </w:rPr>
              <w:t>
Срок представления – до 15 июня (включительно)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_______________________________________________</w:t>
            </w:r>
          </w:p>
          <w:p>
            <w:pPr>
              <w:spacing w:after="20"/>
              <w:ind w:left="20"/>
              <w:jc w:val="both"/>
            </w:pPr>
          </w:p>
          <w:p>
            <w:pPr>
              <w:spacing w:after="20"/>
              <w:ind w:left="20"/>
              <w:jc w:val="both"/>
            </w:pPr>
            <w:r>
              <w:drawing>
                <wp:inline distT="0" distB="0" distL="0" distR="0">
                  <wp:extent cx="4902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9022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Егістік алқаптарының нақты орналасқан жерін көрсетіңіз – облыс, қала, аудан</w:t>
            </w:r>
          </w:p>
          <w:p>
            <w:pPr>
              <w:spacing w:after="20"/>
              <w:ind w:left="20"/>
              <w:jc w:val="both"/>
            </w:pPr>
            <w:r>
              <w:rPr>
                <w:rFonts w:ascii="Times New Roman"/>
                <w:b w:val="false"/>
                <w:i w:val="false"/>
                <w:color w:val="000000"/>
                <w:sz w:val="20"/>
              </w:rPr>
              <w:t>
Укажите фактическое место нахождения посевных площадей – область, город,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4323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19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4196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65" w:id="803"/>
      <w:r>
        <w:rPr>
          <w:rFonts w:ascii="Times New Roman"/>
          <w:b w:val="false"/>
          <w:i w:val="false"/>
          <w:color w:val="000000"/>
          <w:sz w:val="28"/>
        </w:rPr>
        <w:t xml:space="preserve">
      </w:t>
      </w:r>
      <w:r>
        <w:rPr>
          <w:rFonts w:ascii="Times New Roman"/>
          <w:b/>
          <w:i w:val="false"/>
          <w:color w:val="000000"/>
          <w:sz w:val="28"/>
        </w:rPr>
        <w:t>2. Ағымдағы жылдың егініне астыққа және балауса азыққа арналған күздік дақылдардың алқаптары туралы ақпаратты көрсетіңіз, гектармен</w:t>
      </w:r>
    </w:p>
    <w:bookmarkEnd w:id="803"/>
    <w:p>
      <w:pPr>
        <w:spacing w:after="0"/>
        <w:ind w:left="0"/>
        <w:jc w:val="both"/>
      </w:pPr>
      <w:r>
        <w:rPr>
          <w:rFonts w:ascii="Times New Roman"/>
          <w:b w:val="false"/>
          <w:i w:val="false"/>
          <w:color w:val="000000"/>
          <w:sz w:val="28"/>
        </w:rPr>
        <w:t>Укажите информацию о площади озимых культур на зерно и зеленый корм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күзінен себілген күздік дақылдардың алқабы</w:t>
            </w:r>
          </w:p>
          <w:p>
            <w:pPr>
              <w:spacing w:after="20"/>
              <w:ind w:left="20"/>
              <w:jc w:val="both"/>
            </w:pPr>
            <w:r>
              <w:rPr>
                <w:rFonts w:ascii="Times New Roman"/>
                <w:b w:val="false"/>
                <w:i w:val="false"/>
                <w:color w:val="000000"/>
                <w:sz w:val="20"/>
              </w:rPr>
              <w:t>
Площадь посевов озимых культур с осени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дақылдарды себу науқанының соңына астыққа сақталғаны</w:t>
            </w:r>
          </w:p>
          <w:p>
            <w:pPr>
              <w:spacing w:after="20"/>
              <w:ind w:left="20"/>
              <w:jc w:val="both"/>
            </w:pPr>
            <w:r>
              <w:rPr>
                <w:rFonts w:ascii="Times New Roman"/>
                <w:b w:val="false"/>
                <w:i w:val="false"/>
                <w:color w:val="000000"/>
                <w:sz w:val="20"/>
              </w:rPr>
              <w:t>
сохранившихся на зерно к концу сева яровых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азық пен жайылымға пайдаланылғаны</w:t>
            </w:r>
          </w:p>
          <w:p>
            <w:pPr>
              <w:spacing w:after="20"/>
              <w:ind w:left="20"/>
              <w:jc w:val="both"/>
            </w:pPr>
            <w:r>
              <w:rPr>
                <w:rFonts w:ascii="Times New Roman"/>
                <w:b w:val="false"/>
                <w:i w:val="false"/>
                <w:color w:val="000000"/>
                <w:sz w:val="20"/>
              </w:rPr>
              <w:t>
использованных на зеленый корм и выпас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66" w:id="804"/>
      <w:r>
        <w:rPr>
          <w:rFonts w:ascii="Times New Roman"/>
          <w:b w:val="false"/>
          <w:i w:val="false"/>
          <w:color w:val="000000"/>
          <w:sz w:val="28"/>
        </w:rPr>
        <w:t xml:space="preserve">
      </w:t>
      </w:r>
      <w:r>
        <w:rPr>
          <w:rFonts w:ascii="Times New Roman"/>
          <w:b/>
          <w:i w:val="false"/>
          <w:color w:val="000000"/>
          <w:sz w:val="28"/>
        </w:rPr>
        <w:t>Ескертпе:</w:t>
      </w:r>
    </w:p>
    <w:bookmarkEnd w:id="80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Стратегиялық жоспарлау және реформалар агенттігінің Ұлттық статистика бюросының интернет-ресурсында "Жіктеуіштер" бөлімінде орналасқан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bookmarkStart w:name="z6967" w:id="805"/>
      <w:r>
        <w:rPr>
          <w:rFonts w:ascii="Times New Roman"/>
          <w:b w:val="false"/>
          <w:i w:val="false"/>
          <w:color w:val="000000"/>
          <w:sz w:val="28"/>
        </w:rPr>
        <w:t xml:space="preserve">
      </w:t>
      </w:r>
      <w:r>
        <w:rPr>
          <w:rFonts w:ascii="Times New Roman"/>
          <w:b/>
          <w:i w:val="false"/>
          <w:color w:val="000000"/>
          <w:sz w:val="28"/>
        </w:rPr>
        <w:t>3. Ағымдағы жылдың егініне жаздық дақылдар алқабы туралы ақпараттыкөрсетіңіз, гектармен</w:t>
      </w:r>
    </w:p>
    <w:bookmarkEnd w:id="805"/>
    <w:p>
      <w:pPr>
        <w:spacing w:after="0"/>
        <w:ind w:left="0"/>
        <w:jc w:val="both"/>
      </w:pPr>
      <w:r>
        <w:rPr>
          <w:rFonts w:ascii="Times New Roman"/>
          <w:b w:val="false"/>
          <w:i w:val="false"/>
          <w:color w:val="000000"/>
          <w:sz w:val="28"/>
        </w:rPr>
        <w:t>Укажите информацию о площади яровых культур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p>
          <w:p>
            <w:pPr>
              <w:spacing w:after="20"/>
              <w:ind w:left="20"/>
              <w:jc w:val="both"/>
            </w:pPr>
            <w:r>
              <w:rPr>
                <w:rFonts w:ascii="Times New Roman"/>
                <w:b w:val="false"/>
                <w:i w:val="false"/>
                <w:color w:val="000000"/>
                <w:sz w:val="20"/>
              </w:rPr>
              <w:t>
Код по СКПСХ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дақылдардың егістік алқабы</w:t>
            </w:r>
          </w:p>
          <w:p>
            <w:pPr>
              <w:spacing w:after="20"/>
              <w:ind w:left="20"/>
              <w:jc w:val="both"/>
            </w:pPr>
            <w:r>
              <w:rPr>
                <w:rFonts w:ascii="Times New Roman"/>
                <w:b w:val="false"/>
                <w:i w:val="false"/>
                <w:color w:val="000000"/>
                <w:sz w:val="20"/>
              </w:rPr>
              <w:t>
Площадь посевов яровых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бақтардың қатараралықтарында</w:t>
            </w:r>
          </w:p>
          <w:p>
            <w:pPr>
              <w:spacing w:after="20"/>
              <w:ind w:left="20"/>
              <w:jc w:val="both"/>
            </w:pPr>
            <w:r>
              <w:rPr>
                <w:rFonts w:ascii="Times New Roman"/>
                <w:b w:val="false"/>
                <w:i w:val="false"/>
                <w:color w:val="000000"/>
                <w:sz w:val="20"/>
              </w:rPr>
              <w:t>
в междурядьях садов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шабындықтар мен жайылымдарға алдын ала себілген дақылдар</w:t>
            </w:r>
          </w:p>
          <w:p>
            <w:pPr>
              <w:spacing w:after="20"/>
              <w:ind w:left="20"/>
              <w:jc w:val="both"/>
            </w:pPr>
            <w:r>
              <w:rPr>
                <w:rFonts w:ascii="Times New Roman"/>
                <w:b w:val="false"/>
                <w:i w:val="false"/>
                <w:color w:val="000000"/>
                <w:sz w:val="20"/>
              </w:rPr>
              <w:t>
предварительных культур на распаханных сенокосах и пастбищах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68" w:id="806"/>
      <w:r>
        <w:rPr>
          <w:rFonts w:ascii="Times New Roman"/>
          <w:b w:val="false"/>
          <w:i w:val="false"/>
          <w:color w:val="000000"/>
          <w:sz w:val="28"/>
        </w:rPr>
        <w:t xml:space="preserve">
      </w:t>
      </w:r>
      <w:r>
        <w:rPr>
          <w:rFonts w:ascii="Times New Roman"/>
          <w:b/>
          <w:i w:val="false"/>
          <w:color w:val="000000"/>
          <w:sz w:val="28"/>
        </w:rPr>
        <w:t>4. Өткен жылдары себілген көпжылдық шөптер мен жабынды шөптердің алқабы туралы ақпаратты көрсетіңіз, гектармен</w:t>
      </w:r>
    </w:p>
    <w:bookmarkEnd w:id="806"/>
    <w:p>
      <w:pPr>
        <w:spacing w:after="0"/>
        <w:ind w:left="0"/>
        <w:jc w:val="both"/>
      </w:pPr>
      <w:r>
        <w:rPr>
          <w:rFonts w:ascii="Times New Roman"/>
          <w:b w:val="false"/>
          <w:i w:val="false"/>
          <w:color w:val="000000"/>
          <w:sz w:val="28"/>
        </w:rPr>
        <w:t>Укажите информацию о площади многолетних трав посева прошлых лет и подпокровных трав,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Өткен жылдары себілген көпжылдық шөптердің шабылатын алқабы – барлығы</w:t>
            </w:r>
          </w:p>
          <w:p>
            <w:pPr>
              <w:spacing w:after="20"/>
              <w:ind w:left="20"/>
              <w:jc w:val="both"/>
            </w:pPr>
            <w:r>
              <w:rPr>
                <w:rFonts w:ascii="Times New Roman"/>
                <w:b w:val="false"/>
                <w:i w:val="false"/>
                <w:color w:val="000000"/>
                <w:sz w:val="20"/>
              </w:rPr>
              <w:t>
Укосная площадь многолетних трав посева прошлых лет –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969" w:id="807"/>
      <w:r>
        <w:rPr>
          <w:rFonts w:ascii="Times New Roman"/>
          <w:b w:val="false"/>
          <w:i w:val="false"/>
          <w:color w:val="000000"/>
          <w:sz w:val="28"/>
        </w:rPr>
        <w:t>
      одан:</w:t>
      </w:r>
    </w:p>
    <w:bookmarkEnd w:id="807"/>
    <w:p>
      <w:pPr>
        <w:spacing w:after="0"/>
        <w:ind w:left="0"/>
        <w:jc w:val="both"/>
      </w:pPr>
      <w:r>
        <w:rPr>
          <w:rFonts w:ascii="Times New Roman"/>
          <w:b w:val="false"/>
          <w:i w:val="false"/>
          <w:color w:val="000000"/>
          <w:sz w:val="28"/>
        </w:rPr>
        <w:t>из них: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астық тұқымдас шөппен араласқан жоңышқа</w:t>
            </w:r>
          </w:p>
          <w:p>
            <w:pPr>
              <w:spacing w:after="20"/>
              <w:ind w:left="20"/>
              <w:jc w:val="both"/>
            </w:pPr>
            <w:r>
              <w:rPr>
                <w:rFonts w:ascii="Times New Roman"/>
                <w:b w:val="false"/>
                <w:i w:val="false"/>
                <w:color w:val="000000"/>
                <w:sz w:val="20"/>
              </w:rPr>
              <w:t>
люцерна в смеси со злаковыми травами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таза егістің астық тұқымдас шөптері</w:t>
            </w:r>
          </w:p>
          <w:p>
            <w:pPr>
              <w:spacing w:after="20"/>
              <w:ind w:left="20"/>
              <w:jc w:val="both"/>
            </w:pPr>
            <w:r>
              <w:rPr>
                <w:rFonts w:ascii="Times New Roman"/>
                <w:b w:val="false"/>
                <w:i w:val="false"/>
                <w:color w:val="000000"/>
                <w:sz w:val="20"/>
              </w:rPr>
              <w:t>
злаковые травы чистого посева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таза егістің бұршақ тұқымдас шөптері</w:t>
            </w:r>
          </w:p>
          <w:p>
            <w:pPr>
              <w:spacing w:after="20"/>
              <w:ind w:left="20"/>
              <w:jc w:val="both"/>
            </w:pPr>
            <w:r>
              <w:rPr>
                <w:rFonts w:ascii="Times New Roman"/>
                <w:b w:val="false"/>
                <w:i w:val="false"/>
                <w:color w:val="000000"/>
                <w:sz w:val="20"/>
              </w:rPr>
              <w:t>
бобовые травы чистого посева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жоңышқа</w:t>
            </w:r>
          </w:p>
          <w:p>
            <w:pPr>
              <w:spacing w:after="20"/>
              <w:ind w:left="20"/>
              <w:jc w:val="both"/>
            </w:pPr>
            <w:r>
              <w:rPr>
                <w:rFonts w:ascii="Times New Roman"/>
                <w:b w:val="false"/>
                <w:i w:val="false"/>
                <w:color w:val="000000"/>
                <w:sz w:val="20"/>
              </w:rPr>
              <w:t>
люцерна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Жабынды көпжылдық шөптердің алқабы (күзгі қосымша себілгенді қоса алғанда қосымша себілгені) </w:t>
            </w:r>
          </w:p>
          <w:p>
            <w:pPr>
              <w:spacing w:after="20"/>
              <w:ind w:left="20"/>
              <w:jc w:val="both"/>
            </w:pPr>
            <w:r>
              <w:rPr>
                <w:rFonts w:ascii="Times New Roman"/>
                <w:b w:val="false"/>
                <w:i w:val="false"/>
                <w:color w:val="000000"/>
                <w:sz w:val="20"/>
              </w:rPr>
              <w:t>
Площадь подпокровных многолетних трав (подсев, включая подсев с осени)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78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1783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970" w:id="808"/>
      <w:r>
        <w:rPr>
          <w:rFonts w:ascii="Times New Roman"/>
          <w:b w:val="false"/>
          <w:i w:val="false"/>
          <w:color w:val="000000"/>
          <w:sz w:val="28"/>
        </w:rPr>
        <w:t xml:space="preserve">
      </w:t>
      </w:r>
      <w:r>
        <w:rPr>
          <w:rFonts w:ascii="Times New Roman"/>
          <w:b/>
          <w:i w:val="false"/>
          <w:color w:val="000000"/>
          <w:sz w:val="28"/>
        </w:rPr>
        <w:t xml:space="preserve">5. Статистикалық нысанды толтыруға жұмсалған уақытты көрсетіңіз, сағатпен (қажеттiсiн </w:t>
      </w:r>
      <w:r>
        <w:rPr>
          <w:rFonts w:ascii="Times New Roman"/>
          <w:b/>
          <w:i w:val="false"/>
          <w:color w:val="000000"/>
          <w:sz w:val="28"/>
        </w:rPr>
        <w:t>қоршаңыз)</w:t>
      </w:r>
    </w:p>
    <w:bookmarkEnd w:id="808"/>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71" w:id="809"/>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bookmarkEnd w:id="809"/>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Адрес (респондента)____________________________________________________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Телефон (респондента)</w:t>
      </w:r>
    </w:p>
    <w:p>
      <w:pPr>
        <w:spacing w:after="0"/>
        <w:ind w:left="0"/>
        <w:jc w:val="both"/>
      </w:pP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 _____________________________</w:t>
      </w:r>
    </w:p>
    <w:p>
      <w:pPr>
        <w:spacing w:after="0"/>
        <w:ind w:left="0"/>
        <w:jc w:val="both"/>
      </w:pPr>
      <w:r>
        <w:rPr>
          <w:rFonts w:ascii="Times New Roman"/>
          <w:b w:val="false"/>
          <w:i w:val="false"/>
          <w:color w:val="000000"/>
          <w:sz w:val="28"/>
        </w:rPr>
        <w:t>тегі, аты және әкесінің аты қолы, телефоны (орындаушы)</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________________________________________ _________</w:t>
      </w:r>
    </w:p>
    <w:p>
      <w:pPr>
        <w:spacing w:after="0"/>
        <w:ind w:left="0"/>
        <w:jc w:val="both"/>
      </w:pPr>
      <w:r>
        <w:rPr>
          <w:rFonts w:ascii="Times New Roman"/>
          <w:b w:val="false"/>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 __________</w:t>
      </w:r>
    </w:p>
    <w:p>
      <w:pPr>
        <w:spacing w:after="0"/>
        <w:ind w:left="0"/>
        <w:jc w:val="both"/>
      </w:pPr>
      <w:r>
        <w:rPr>
          <w:rFonts w:ascii="Times New Roman"/>
          <w:b w:val="false"/>
          <w:i w:val="false"/>
          <w:color w:val="000000"/>
          <w:sz w:val="28"/>
        </w:rPr>
        <w:t>тегі, аты және әкесінің аты қолыфамилия, имя и отчество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недостоверныхи непредставление первичных статистических данных в соответствующие органы государственной статистики в установленный срокявляются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6973" w:id="81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итогах сева под урожай"</w:t>
      </w:r>
      <w:r>
        <w:br/>
      </w:r>
      <w:r>
        <w:rPr>
          <w:rFonts w:ascii="Times New Roman"/>
          <w:b/>
          <w:i w:val="false"/>
          <w:color w:val="000000"/>
        </w:rPr>
        <w:t>(индекс 4-сх, периодичность один раз в год)</w:t>
      </w:r>
    </w:p>
    <w:bookmarkEnd w:id="810"/>
    <w:p>
      <w:pPr>
        <w:spacing w:after="0"/>
        <w:ind w:left="0"/>
        <w:jc w:val="both"/>
      </w:pPr>
      <w:r>
        <w:rPr>
          <w:rFonts w:ascii="Times New Roman"/>
          <w:b w:val="false"/>
          <w:i w:val="false"/>
          <w:color w:val="ff0000"/>
          <w:sz w:val="28"/>
        </w:rPr>
        <w:t xml:space="preserve">
      Сноска. Приложение 15 -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bookmarkStart w:name="z6974" w:id="81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итогах сева под урожай" (индекс 4-сх, периодичность один раз в год) (далее – статистическая форма).</w:t>
      </w:r>
    </w:p>
    <w:bookmarkEnd w:id="811"/>
    <w:bookmarkStart w:name="z8780" w:id="81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812"/>
    <w:bookmarkStart w:name="z8781" w:id="813"/>
    <w:p>
      <w:pPr>
        <w:spacing w:after="0"/>
        <w:ind w:left="0"/>
        <w:jc w:val="both"/>
      </w:pPr>
      <w:r>
        <w:rPr>
          <w:rFonts w:ascii="Times New Roman"/>
          <w:b w:val="false"/>
          <w:i w:val="false"/>
          <w:color w:val="000000"/>
          <w:sz w:val="28"/>
        </w:rPr>
        <w:t>
      1) озимые культуры под урожай текущего года – площади посевов сельскохозяйственных культур осенью под урожай текущего года;</w:t>
      </w:r>
    </w:p>
    <w:bookmarkEnd w:id="813"/>
    <w:bookmarkStart w:name="z8782" w:id="814"/>
    <w:p>
      <w:pPr>
        <w:spacing w:after="0"/>
        <w:ind w:left="0"/>
        <w:jc w:val="both"/>
      </w:pPr>
      <w:r>
        <w:rPr>
          <w:rFonts w:ascii="Times New Roman"/>
          <w:b w:val="false"/>
          <w:i w:val="false"/>
          <w:color w:val="000000"/>
          <w:sz w:val="28"/>
        </w:rPr>
        <w:t>
      2) яровые культуры под урожай текущего года – площади посевов сельскохозяйственных культур весной под урожай текущего года (зерновые, бобовые, масличные, сахарная свекла, табак, хлопчатник, картофель, овощи, бахчи продовольственные, кормовые культуры);</w:t>
      </w:r>
    </w:p>
    <w:bookmarkEnd w:id="814"/>
    <w:bookmarkStart w:name="z8783" w:id="815"/>
    <w:p>
      <w:pPr>
        <w:spacing w:after="0"/>
        <w:ind w:left="0"/>
        <w:jc w:val="both"/>
      </w:pPr>
      <w:r>
        <w:rPr>
          <w:rFonts w:ascii="Times New Roman"/>
          <w:b w:val="false"/>
          <w:i w:val="false"/>
          <w:color w:val="000000"/>
          <w:sz w:val="28"/>
        </w:rPr>
        <w:t>
      3) подпокровные травы – посевы трав на одной и той же площади с какими-либо сельскохозяйственными культурами.</w:t>
      </w:r>
    </w:p>
    <w:bookmarkEnd w:id="815"/>
    <w:bookmarkStart w:name="z8784" w:id="816"/>
    <w:p>
      <w:pPr>
        <w:spacing w:after="0"/>
        <w:ind w:left="0"/>
        <w:jc w:val="both"/>
      </w:pPr>
      <w:r>
        <w:rPr>
          <w:rFonts w:ascii="Times New Roman"/>
          <w:b w:val="false"/>
          <w:i w:val="false"/>
          <w:color w:val="000000"/>
          <w:sz w:val="28"/>
        </w:rPr>
        <w:t>
      3. Если сельскохозяйственная деятельность осуществляется на территории нескольких районов и (или) областей/городов, юридические лица и (или) их структурные и обособленные подразделения представляют статистическую форму, по каждой территории на отдельных статистических формах, то есть данные отражаются по месту нахождения посевных площадей.</w:t>
      </w:r>
    </w:p>
    <w:bookmarkEnd w:id="816"/>
    <w:bookmarkStart w:name="z8785" w:id="817"/>
    <w:p>
      <w:pPr>
        <w:spacing w:after="0"/>
        <w:ind w:left="0"/>
        <w:jc w:val="both"/>
      </w:pP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статистическая форма представляется по месту своего нахождения в территориальные подразделения статистики.</w:t>
      </w:r>
    </w:p>
    <w:bookmarkEnd w:id="817"/>
    <w:bookmarkStart w:name="z8786" w:id="818"/>
    <w:p>
      <w:pPr>
        <w:spacing w:after="0"/>
        <w:ind w:left="0"/>
        <w:jc w:val="both"/>
      </w:pPr>
      <w:r>
        <w:rPr>
          <w:rFonts w:ascii="Times New Roman"/>
          <w:b w:val="false"/>
          <w:i w:val="false"/>
          <w:color w:val="000000"/>
          <w:sz w:val="28"/>
        </w:rPr>
        <w:t>
      Договор совместной деятельности (далее – договор) – это соглашение, заключаемое с целью объединения усилий в достижении общей цели.</w:t>
      </w:r>
    </w:p>
    <w:bookmarkEnd w:id="818"/>
    <w:bookmarkStart w:name="z8787" w:id="819"/>
    <w:p>
      <w:pPr>
        <w:spacing w:after="0"/>
        <w:ind w:left="0"/>
        <w:jc w:val="both"/>
      </w:pPr>
      <w:r>
        <w:rPr>
          <w:rFonts w:ascii="Times New Roman"/>
          <w:b w:val="false"/>
          <w:i w:val="false"/>
          <w:color w:val="000000"/>
          <w:sz w:val="28"/>
        </w:rPr>
        <w:t>
      Если правообладатель передает право на использование земельного участка другому лицу на основе этого договора, статистическую форму представляет землепользователь, осуществлявший посев сельхозкультур в отчетном периоде на данном земельном участке. В этом случае правообладатель земельного участка представляет Уведомление об отсутствии деятельности в соответствии с пунктом 10.</w:t>
      </w:r>
    </w:p>
    <w:bookmarkEnd w:id="819"/>
    <w:bookmarkStart w:name="z8788" w:id="820"/>
    <w:p>
      <w:pPr>
        <w:spacing w:after="0"/>
        <w:ind w:left="0"/>
        <w:jc w:val="both"/>
      </w:pPr>
      <w:r>
        <w:rPr>
          <w:rFonts w:ascii="Times New Roman"/>
          <w:b w:val="false"/>
          <w:i w:val="false"/>
          <w:color w:val="000000"/>
          <w:sz w:val="28"/>
        </w:rPr>
        <w:t>
      4. В статистической форме отражаются фактические общие размеры посевной площади сельскохозяйственных культур под урожай текущего года, трав посева отчетного года и прошлых лет. При этом временные полевые дороги, не предусмотренные планами внутрихозяйственного землеустройства, из посевной площади не исключаются.</w:t>
      </w:r>
    </w:p>
    <w:bookmarkEnd w:id="820"/>
    <w:bookmarkStart w:name="z8789" w:id="821"/>
    <w:p>
      <w:pPr>
        <w:spacing w:after="0"/>
        <w:ind w:left="0"/>
        <w:jc w:val="both"/>
      </w:pPr>
      <w:r>
        <w:rPr>
          <w:rFonts w:ascii="Times New Roman"/>
          <w:b w:val="false"/>
          <w:i w:val="false"/>
          <w:color w:val="000000"/>
          <w:sz w:val="28"/>
        </w:rPr>
        <w:t>
      5. В разделе 1 указывается место (область, город, район) нахождения посевных площадей, независимо от места регистрации.</w:t>
      </w:r>
    </w:p>
    <w:bookmarkEnd w:id="821"/>
    <w:bookmarkStart w:name="z8790" w:id="822"/>
    <w:p>
      <w:pPr>
        <w:spacing w:after="0"/>
        <w:ind w:left="0"/>
        <w:jc w:val="both"/>
      </w:pPr>
      <w:r>
        <w:rPr>
          <w:rFonts w:ascii="Times New Roman"/>
          <w:b w:val="false"/>
          <w:i w:val="false"/>
          <w:color w:val="000000"/>
          <w:sz w:val="28"/>
        </w:rPr>
        <w:t>
      6. В графе 1 раздела 2 указываются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произведенные осенью прошлого года под урожай текущего года.</w:t>
      </w:r>
    </w:p>
    <w:bookmarkEnd w:id="822"/>
    <w:bookmarkStart w:name="z8791" w:id="823"/>
    <w:p>
      <w:pPr>
        <w:spacing w:after="0"/>
        <w:ind w:left="0"/>
        <w:jc w:val="both"/>
      </w:pPr>
      <w:r>
        <w:rPr>
          <w:rFonts w:ascii="Times New Roman"/>
          <w:b w:val="false"/>
          <w:i w:val="false"/>
          <w:color w:val="000000"/>
          <w:sz w:val="28"/>
        </w:rPr>
        <w:t>
      В графе 2 раздела 2 указываются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сохранившихся к концу сева яровых культур.</w:t>
      </w:r>
    </w:p>
    <w:bookmarkEnd w:id="823"/>
    <w:bookmarkStart w:name="z8792" w:id="824"/>
    <w:p>
      <w:pPr>
        <w:spacing w:after="0"/>
        <w:ind w:left="0"/>
        <w:jc w:val="both"/>
      </w:pPr>
      <w:r>
        <w:rPr>
          <w:rFonts w:ascii="Times New Roman"/>
          <w:b w:val="false"/>
          <w:i w:val="false"/>
          <w:color w:val="000000"/>
          <w:sz w:val="28"/>
        </w:rPr>
        <w:t>
      В графе 3 раздела 2 указываются площади озимых культур, использованных на зеленый корм и выпас в текущем году до окончания весеннего сева. Если на данной площади были произведены посевы яровых культур, то посевы этих яровых культур указываются в статистической форме по соответствующей яровой культуре как основные посевы и включаются в общую посевную площадь. В этом случае посевы озимых культур, использованные на зеленый корм и выпас, учитываются как промежуточные посевы в графе 3 и в общую посевную площадь не включаются.</w:t>
      </w:r>
    </w:p>
    <w:bookmarkEnd w:id="824"/>
    <w:bookmarkStart w:name="z8793" w:id="825"/>
    <w:p>
      <w:pPr>
        <w:spacing w:after="0"/>
        <w:ind w:left="0"/>
        <w:jc w:val="both"/>
      </w:pPr>
      <w:r>
        <w:rPr>
          <w:rFonts w:ascii="Times New Roman"/>
          <w:b w:val="false"/>
          <w:i w:val="false"/>
          <w:color w:val="000000"/>
          <w:sz w:val="28"/>
        </w:rPr>
        <w:t>
      Вместе с тем посевы зерновых культур, погибшие частично в летний период и не пересеянные (в том числе и использованные на выпас, сено, зеленый корм и силос), из числа зерновых культур не исключаются и, следовательно, не переводятся в число кормовых культур.</w:t>
      </w:r>
    </w:p>
    <w:bookmarkEnd w:id="825"/>
    <w:bookmarkStart w:name="z8794" w:id="826"/>
    <w:p>
      <w:pPr>
        <w:spacing w:after="0"/>
        <w:ind w:left="0"/>
        <w:jc w:val="both"/>
      </w:pPr>
      <w:r>
        <w:rPr>
          <w:rFonts w:ascii="Times New Roman"/>
          <w:b w:val="false"/>
          <w:i w:val="false"/>
          <w:color w:val="000000"/>
          <w:sz w:val="28"/>
        </w:rPr>
        <w:t>
      7. В графе 1 раздела 3 указываются площади посевов яровых сельскохозяйственных культур весной под урожай текущего года (зерновые, бобовые, масличные, сахарная свекла, табак, хлопчатник, картофель, овощи, бахчи продовольственные, кормовые культуры).</w:t>
      </w:r>
    </w:p>
    <w:bookmarkEnd w:id="826"/>
    <w:bookmarkStart w:name="z8795" w:id="827"/>
    <w:p>
      <w:pPr>
        <w:spacing w:after="0"/>
        <w:ind w:left="0"/>
        <w:jc w:val="both"/>
      </w:pPr>
      <w:r>
        <w:rPr>
          <w:rFonts w:ascii="Times New Roman"/>
          <w:b w:val="false"/>
          <w:i w:val="false"/>
          <w:color w:val="000000"/>
          <w:sz w:val="28"/>
        </w:rPr>
        <w:t>
      Также включаются яровые культуры, посеянные до составления заключительного отчета на площадях озимых культур, использованных на зеленый корм, силос и выпас. Посевы яровых культур, произведенные на площадях погибших озимых, включаются в площади посева тех культур, которыми произведен пересев.</w:t>
      </w:r>
    </w:p>
    <w:bookmarkEnd w:id="827"/>
    <w:bookmarkStart w:name="z8796" w:id="828"/>
    <w:p>
      <w:pPr>
        <w:spacing w:after="0"/>
        <w:ind w:left="0"/>
        <w:jc w:val="both"/>
      </w:pPr>
      <w:r>
        <w:rPr>
          <w:rFonts w:ascii="Times New Roman"/>
          <w:b w:val="false"/>
          <w:i w:val="false"/>
          <w:color w:val="000000"/>
          <w:sz w:val="28"/>
        </w:rPr>
        <w:t>
      В случае если в весенний период имела место гибель яровых и озимых культур, и их пересев производился яровыми культурами, то площадь погибшего посева первоначальной культуры (включая площадь погибших озимых весной, на которой сохранились подсеянные травы) исключается из статистической формы в размере фактического пересева, а в статистическую форму включается площадь посева тех яровых культур, которыми произведен пересев погибших культур. Не пересеянная площадь погибших яровых и озимых культур в весенний период (кроме случаев, когда озимые погибли, а подсеянные травы сохранились) из статистической формы не исключается.</w:t>
      </w:r>
    </w:p>
    <w:bookmarkEnd w:id="828"/>
    <w:bookmarkStart w:name="z8797" w:id="829"/>
    <w:p>
      <w:pPr>
        <w:spacing w:after="0"/>
        <w:ind w:left="0"/>
        <w:jc w:val="both"/>
      </w:pPr>
      <w:r>
        <w:rPr>
          <w:rFonts w:ascii="Times New Roman"/>
          <w:b w:val="false"/>
          <w:i w:val="false"/>
          <w:color w:val="000000"/>
          <w:sz w:val="28"/>
        </w:rPr>
        <w:t>
      В графе 2 раздела 3 отражаются посевы в междурядьях садов, включенные в итог посевной площади хозяйства в размерах площади, фактически занятой такими посевами. Молодые деревья в течение ряда лет не используют всю отведенную им площадь, поэтому в междурядьях можно выращивать другие культуры.</w:t>
      </w:r>
    </w:p>
    <w:bookmarkEnd w:id="829"/>
    <w:bookmarkStart w:name="z8798" w:id="830"/>
    <w:p>
      <w:pPr>
        <w:spacing w:after="0"/>
        <w:ind w:left="0"/>
        <w:jc w:val="both"/>
      </w:pPr>
      <w:r>
        <w:rPr>
          <w:rFonts w:ascii="Times New Roman"/>
          <w:b w:val="false"/>
          <w:i w:val="false"/>
          <w:color w:val="000000"/>
          <w:sz w:val="28"/>
        </w:rPr>
        <w:t>
      Посевы предварительных культур на распаханных сенокосах и пастбищах, произведенные с целью подготовки почвы для посева многолетних трав на залужение, включаются в общую площадь посева соответствующей культуры, и выделяются самостоятельной графой. При этом учитывается, что посевы предварительных культур производятся в соответствии с проектом на коренное улучшение сенокосов и пастбищ и не повторяются на одной и той же площади более 2-3 лет подряд. В графу 3 раздела 3 не включаются посевы этих культур, если они производятся сверх указанного срока, тогда они учитываются только в общей посевной площади (по соответствующей культуре).</w:t>
      </w:r>
    </w:p>
    <w:bookmarkEnd w:id="830"/>
    <w:bookmarkStart w:name="z8799" w:id="831"/>
    <w:p>
      <w:pPr>
        <w:spacing w:after="0"/>
        <w:ind w:left="0"/>
        <w:jc w:val="both"/>
      </w:pPr>
      <w:r>
        <w:rPr>
          <w:rFonts w:ascii="Times New Roman"/>
          <w:b w:val="false"/>
          <w:i w:val="false"/>
          <w:color w:val="000000"/>
          <w:sz w:val="28"/>
        </w:rPr>
        <w:t>
      8. В разделе 4 указывается информация о площади многолетних трав посева прошлых лет и подпокровных трав.</w:t>
      </w:r>
    </w:p>
    <w:bookmarkEnd w:id="831"/>
    <w:bookmarkStart w:name="z8800" w:id="832"/>
    <w:p>
      <w:pPr>
        <w:spacing w:after="0"/>
        <w:ind w:left="0"/>
        <w:jc w:val="both"/>
      </w:pPr>
      <w:r>
        <w:rPr>
          <w:rFonts w:ascii="Times New Roman"/>
          <w:b w:val="false"/>
          <w:i w:val="false"/>
          <w:color w:val="000000"/>
          <w:sz w:val="28"/>
        </w:rPr>
        <w:t>
      По строке 4.1 раздела 4 указываются площади посевов беспокровных и подпокровных многолетних трав в прошлые годы, сохранившихся на момент проведения учета. Включаются площади многолетних трав, используемых на сено, семена, зеленый корм, выпас и силос.</w:t>
      </w:r>
    </w:p>
    <w:bookmarkEnd w:id="832"/>
    <w:bookmarkStart w:name="z8801" w:id="833"/>
    <w:p>
      <w:pPr>
        <w:spacing w:after="0"/>
        <w:ind w:left="0"/>
        <w:jc w:val="both"/>
      </w:pPr>
      <w:r>
        <w:rPr>
          <w:rFonts w:ascii="Times New Roman"/>
          <w:b w:val="false"/>
          <w:i w:val="false"/>
          <w:color w:val="000000"/>
          <w:sz w:val="28"/>
        </w:rPr>
        <w:t>
      Укосные площади всех видов многолетних трав показываются в целом по посевам прошлых лет, и только люцерна (в смеси со злаковыми травами), а также злаковые и бобовые травы чистого посева выделяются отдельными строками 4.1.1, 4.1.2, 4.1.3 подраздела 4.1. По строке 4.1.3.1 отдельно указывается из бобовых трав чистого посева люцерна.</w:t>
      </w:r>
    </w:p>
    <w:bookmarkEnd w:id="833"/>
    <w:bookmarkStart w:name="z8802" w:id="834"/>
    <w:p>
      <w:pPr>
        <w:spacing w:after="0"/>
        <w:ind w:left="0"/>
        <w:jc w:val="both"/>
      </w:pPr>
      <w:r>
        <w:rPr>
          <w:rFonts w:ascii="Times New Roman"/>
          <w:b w:val="false"/>
          <w:i w:val="false"/>
          <w:color w:val="000000"/>
          <w:sz w:val="28"/>
        </w:rPr>
        <w:t>
      По строке 4.2 раздела 4 указывается площадь подпокровных многолетних трав (подсев, включая подсев с осени). Из многолетних трав как подпокровные травы используют травы семейства бобовых и злаковых (клевер красный, люцерна, эспарцет, тимофеевка, овсяница, житняк, многолетний люпин); из однолетних и двулетних ранний – сераделлу, донник, суданскую траву, райграс однолетний, вику мохнатую, озимый рапс, морковь, турнепс. Подпокровная трава занимает самостоятельную площадь только после уборки покровной.</w:t>
      </w:r>
    </w:p>
    <w:bookmarkEnd w:id="834"/>
    <w:bookmarkStart w:name="z8803" w:id="835"/>
    <w:p>
      <w:pPr>
        <w:spacing w:after="0"/>
        <w:ind w:left="0"/>
        <w:jc w:val="both"/>
      </w:pPr>
      <w:r>
        <w:rPr>
          <w:rFonts w:ascii="Times New Roman"/>
          <w:b w:val="false"/>
          <w:i w:val="false"/>
          <w:color w:val="000000"/>
          <w:sz w:val="28"/>
        </w:rPr>
        <w:t>
      9. Данные в статистической форме указываются с двумя десятичными знаками, единица измерения – гектар.</w:t>
      </w:r>
    </w:p>
    <w:bookmarkEnd w:id="835"/>
    <w:bookmarkStart w:name="z8804" w:id="836"/>
    <w:p>
      <w:pPr>
        <w:spacing w:after="0"/>
        <w:ind w:left="0"/>
        <w:jc w:val="both"/>
      </w:pPr>
      <w:r>
        <w:rPr>
          <w:rFonts w:ascii="Times New Roman"/>
          <w:b w:val="false"/>
          <w:i w:val="false"/>
          <w:color w:val="000000"/>
          <w:sz w:val="28"/>
        </w:rPr>
        <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836"/>
    <w:bookmarkStart w:name="z8805" w:id="837"/>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oн-лайн режиме",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837"/>
    <w:bookmarkStart w:name="z8806" w:id="838"/>
    <w:p>
      <w:pPr>
        <w:spacing w:after="0"/>
        <w:ind w:left="0"/>
        <w:jc w:val="both"/>
      </w:pPr>
      <w:r>
        <w:rPr>
          <w:rFonts w:ascii="Times New Roman"/>
          <w:b w:val="false"/>
          <w:i w:val="false"/>
          <w:color w:val="000000"/>
          <w:sz w:val="28"/>
        </w:rPr>
        <w:t>
      12. Арифметико-логический контроль:</w:t>
      </w:r>
    </w:p>
    <w:bookmarkEnd w:id="838"/>
    <w:bookmarkStart w:name="z8807" w:id="839"/>
    <w:p>
      <w:pPr>
        <w:spacing w:after="0"/>
        <w:ind w:left="0"/>
        <w:jc w:val="both"/>
      </w:pPr>
      <w:r>
        <w:rPr>
          <w:rFonts w:ascii="Times New Roman"/>
          <w:b w:val="false"/>
          <w:i w:val="false"/>
          <w:color w:val="000000"/>
          <w:sz w:val="28"/>
        </w:rPr>
        <w:t>
      1) Раздел 2:</w:t>
      </w:r>
    </w:p>
    <w:bookmarkEnd w:id="839"/>
    <w:bookmarkStart w:name="z8808" w:id="840"/>
    <w:p>
      <w:pPr>
        <w:spacing w:after="0"/>
        <w:ind w:left="0"/>
        <w:jc w:val="both"/>
      </w:pPr>
      <w:r>
        <w:rPr>
          <w:rFonts w:ascii="Times New Roman"/>
          <w:b w:val="false"/>
          <w:i w:val="false"/>
          <w:color w:val="000000"/>
          <w:sz w:val="28"/>
        </w:rPr>
        <w:t>
      графа 2 + графа 3 ≤ графе 1, для каждой строки;</w:t>
      </w:r>
    </w:p>
    <w:bookmarkEnd w:id="840"/>
    <w:bookmarkStart w:name="z8809" w:id="841"/>
    <w:p>
      <w:pPr>
        <w:spacing w:after="0"/>
        <w:ind w:left="0"/>
        <w:jc w:val="both"/>
      </w:pPr>
      <w:r>
        <w:rPr>
          <w:rFonts w:ascii="Times New Roman"/>
          <w:b w:val="false"/>
          <w:i w:val="false"/>
          <w:color w:val="000000"/>
          <w:sz w:val="28"/>
        </w:rPr>
        <w:t>
      2) Раздел 3:</w:t>
      </w:r>
    </w:p>
    <w:bookmarkEnd w:id="841"/>
    <w:bookmarkStart w:name="z8810" w:id="842"/>
    <w:p>
      <w:pPr>
        <w:spacing w:after="0"/>
        <w:ind w:left="0"/>
        <w:jc w:val="both"/>
      </w:pPr>
      <w:r>
        <w:rPr>
          <w:rFonts w:ascii="Times New Roman"/>
          <w:b w:val="false"/>
          <w:i w:val="false"/>
          <w:color w:val="000000"/>
          <w:sz w:val="28"/>
        </w:rPr>
        <w:t>
      графа 2 ≤ графе 1, для каждой строки;</w:t>
      </w:r>
    </w:p>
    <w:bookmarkEnd w:id="842"/>
    <w:bookmarkStart w:name="z8811" w:id="843"/>
    <w:p>
      <w:pPr>
        <w:spacing w:after="0"/>
        <w:ind w:left="0"/>
        <w:jc w:val="both"/>
      </w:pPr>
      <w:r>
        <w:rPr>
          <w:rFonts w:ascii="Times New Roman"/>
          <w:b w:val="false"/>
          <w:i w:val="false"/>
          <w:color w:val="000000"/>
          <w:sz w:val="28"/>
        </w:rPr>
        <w:t>
      графа 3 ≤ графе 1, для каждой строки;</w:t>
      </w:r>
    </w:p>
    <w:bookmarkEnd w:id="843"/>
    <w:bookmarkStart w:name="z8812" w:id="844"/>
    <w:p>
      <w:pPr>
        <w:spacing w:after="0"/>
        <w:ind w:left="0"/>
        <w:jc w:val="both"/>
      </w:pPr>
      <w:r>
        <w:rPr>
          <w:rFonts w:ascii="Times New Roman"/>
          <w:b w:val="false"/>
          <w:i w:val="false"/>
          <w:color w:val="000000"/>
          <w:sz w:val="28"/>
        </w:rPr>
        <w:t>
      3) Раздел 4:</w:t>
      </w:r>
    </w:p>
    <w:bookmarkEnd w:id="844"/>
    <w:bookmarkStart w:name="z8813" w:id="845"/>
    <w:p>
      <w:pPr>
        <w:spacing w:after="0"/>
        <w:ind w:left="0"/>
        <w:jc w:val="both"/>
      </w:pPr>
      <w:r>
        <w:rPr>
          <w:rFonts w:ascii="Times New Roman"/>
          <w:b w:val="false"/>
          <w:i w:val="false"/>
          <w:color w:val="000000"/>
          <w:sz w:val="28"/>
        </w:rPr>
        <w:t>
      строка 4.1 ≥ строке 4.1.1 + строка 4.1.2 + строка 4.1.3;</w:t>
      </w:r>
    </w:p>
    <w:bookmarkEnd w:id="845"/>
    <w:bookmarkStart w:name="z8814" w:id="846"/>
    <w:p>
      <w:pPr>
        <w:spacing w:after="0"/>
        <w:ind w:left="0"/>
        <w:jc w:val="both"/>
      </w:pPr>
      <w:r>
        <w:rPr>
          <w:rFonts w:ascii="Times New Roman"/>
          <w:b w:val="false"/>
          <w:i w:val="false"/>
          <w:color w:val="000000"/>
          <w:sz w:val="28"/>
        </w:rPr>
        <w:t>
      строка 4.1.3 ≥ строке 4.1.3.1.</w:t>
      </w:r>
    </w:p>
    <w:bookmarkEnd w:id="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16 -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 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Аумақтық статистика бөлімшесіне ұсынылады</w:t>
            </w:r>
          </w:p>
          <w:p>
            <w:pPr>
              <w:spacing w:after="20"/>
              <w:ind w:left="20"/>
              <w:jc w:val="both"/>
            </w:pPr>
            <w:r>
              <w:rPr>
                <w:rFonts w:ascii="Times New Roman"/>
                <w:b w:val="false"/>
                <w:i w:val="false"/>
                <w:color w:val="000000"/>
                <w:sz w:val="20"/>
              </w:rPr>
              <w:t>Представляется территориальному подразделению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10 ақпандағы № 21 бұйрығына</w:t>
            </w:r>
          </w:p>
          <w:p>
            <w:pPr>
              <w:spacing w:after="20"/>
              <w:ind w:left="20"/>
              <w:jc w:val="both"/>
            </w:pPr>
            <w:r>
              <w:rPr>
                <w:rFonts w:ascii="Times New Roman"/>
                <w:b w:val="false"/>
                <w:i w:val="false"/>
                <w:color w:val="000000"/>
                <w:sz w:val="20"/>
              </w:rPr>
              <w:t>16-қосымша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оның қозғалысы туралы</w:t>
            </w:r>
          </w:p>
          <w:p>
            <w:pPr>
              <w:spacing w:after="20"/>
              <w:ind w:left="20"/>
              <w:jc w:val="both"/>
            </w:pPr>
            <w:r>
              <w:rPr>
                <w:rFonts w:ascii="Times New Roman"/>
                <w:b w:val="false"/>
                <w:i w:val="false"/>
                <w:color w:val="000000"/>
                <w:sz w:val="20"/>
              </w:rPr>
              <w:t>О наличии и движении зерна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2-сх (астық)</w:t>
            </w:r>
          </w:p>
          <w:p>
            <w:pPr>
              <w:spacing w:after="20"/>
              <w:ind w:left="20"/>
              <w:jc w:val="both"/>
            </w:pPr>
            <w:r>
              <w:rPr>
                <w:rFonts w:ascii="Times New Roman"/>
                <w:b w:val="false"/>
                <w:i w:val="false"/>
                <w:color w:val="000000"/>
                <w:sz w:val="20"/>
              </w:rPr>
              <w:t>Индекс 2-сх (зерно)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дақылдарын өсірумен, қайта өңдеумен, сатумен, сақтаумен және</w:t>
            </w:r>
          </w:p>
          <w:p>
            <w:pPr>
              <w:spacing w:after="20"/>
              <w:ind w:left="20"/>
              <w:jc w:val="both"/>
            </w:pPr>
            <w:r>
              <w:rPr>
                <w:rFonts w:ascii="Times New Roman"/>
                <w:b w:val="false"/>
                <w:i w:val="false"/>
                <w:color w:val="000000"/>
                <w:sz w:val="20"/>
              </w:rPr>
              <w:t>пайдаланумен айналысатын заңды тұлғалар және (немесе) олардың құрылымдық және</w:t>
            </w:r>
          </w:p>
          <w:p>
            <w:pPr>
              <w:spacing w:after="20"/>
              <w:ind w:left="20"/>
              <w:jc w:val="both"/>
            </w:pPr>
            <w:r>
              <w:rPr>
                <w:rFonts w:ascii="Times New Roman"/>
                <w:b w:val="false"/>
                <w:i w:val="false"/>
                <w:color w:val="000000"/>
                <w:sz w:val="20"/>
              </w:rPr>
              <w:t>оқшауланған бөлімшелері, шаруа немесе фермер қожалықтары, дара кәсіпкерлер ұсынады</w:t>
            </w:r>
          </w:p>
          <w:p>
            <w:pPr>
              <w:spacing w:after="20"/>
              <w:ind w:left="20"/>
              <w:jc w:val="both"/>
            </w:pPr>
            <w:r>
              <w:rPr>
                <w:rFonts w:ascii="Times New Roman"/>
                <w:b w:val="false"/>
                <w:i w:val="false"/>
                <w:color w:val="000000"/>
                <w:sz w:val="20"/>
              </w:rPr>
              <w:t>Представляют юридические лица и (или) ихструктурные и обособленные подразделения,</w:t>
            </w:r>
          </w:p>
          <w:p>
            <w:pPr>
              <w:spacing w:after="20"/>
              <w:ind w:left="20"/>
              <w:jc w:val="both"/>
            </w:pPr>
            <w:r>
              <w:rPr>
                <w:rFonts w:ascii="Times New Roman"/>
                <w:b w:val="false"/>
                <w:i w:val="false"/>
                <w:color w:val="000000"/>
                <w:sz w:val="20"/>
              </w:rPr>
              <w:t>крестьянские или фермерские хозяйства, индивидуальные предприниматели, занимающиеся</w:t>
            </w:r>
          </w:p>
          <w:p>
            <w:pPr>
              <w:spacing w:after="20"/>
              <w:ind w:left="20"/>
              <w:jc w:val="both"/>
            </w:pPr>
            <w:r>
              <w:rPr>
                <w:rFonts w:ascii="Times New Roman"/>
                <w:b w:val="false"/>
                <w:i w:val="false"/>
                <w:color w:val="000000"/>
                <w:sz w:val="20"/>
              </w:rPr>
              <w:t>выращиванием, переработкой, торговлей, хранением и использованием зерновых и бобовых культур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қаңтарға (қоса алғанда) дейін</w:t>
            </w:r>
          </w:p>
          <w:p>
            <w:pPr>
              <w:spacing w:after="20"/>
              <w:ind w:left="20"/>
              <w:jc w:val="both"/>
            </w:pPr>
            <w:r>
              <w:rPr>
                <w:rFonts w:ascii="Times New Roman"/>
                <w:b w:val="false"/>
                <w:i w:val="false"/>
                <w:color w:val="000000"/>
                <w:sz w:val="20"/>
              </w:rPr>
              <w:t xml:space="preserve">Срок представления – до 10 января (включительно) после отчетного периода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код ИИН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Дәнді немесе бұршақты дақыл туралы жалпы мəліметтерді көрсетіңіз</w:t>
            </w:r>
          </w:p>
          <w:p>
            <w:pPr>
              <w:spacing w:after="20"/>
              <w:ind w:left="20"/>
              <w:jc w:val="both"/>
            </w:pPr>
            <w:r>
              <w:rPr>
                <w:rFonts w:ascii="Times New Roman"/>
                <w:b w:val="false"/>
                <w:i w:val="false"/>
                <w:color w:val="000000"/>
                <w:sz w:val="20"/>
              </w:rPr>
              <w:t>Укажите общие сведения о зерновой или бобовой культуре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Дәнді немесе бұршақты дақылдың атауы</w:t>
            </w:r>
          </w:p>
          <w:p>
            <w:pPr>
              <w:spacing w:after="20"/>
              <w:ind w:left="20"/>
              <w:jc w:val="both"/>
            </w:pPr>
            <w:r>
              <w:rPr>
                <w:rFonts w:ascii="Times New Roman"/>
                <w:b w:val="false"/>
                <w:i w:val="false"/>
                <w:color w:val="000000"/>
                <w:sz w:val="20"/>
              </w:rPr>
              <w:t>Наименование зерновой или бобовой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Дәнді немесе бұршақты дақыл сақталған аумақ</w:t>
            </w:r>
          </w:p>
          <w:p>
            <w:pPr>
              <w:spacing w:after="20"/>
              <w:ind w:left="20"/>
              <w:jc w:val="both"/>
            </w:pPr>
            <w:r>
              <w:rPr>
                <w:rFonts w:ascii="Times New Roman"/>
                <w:b w:val="false"/>
                <w:i w:val="false"/>
                <w:color w:val="000000"/>
                <w:sz w:val="20"/>
              </w:rPr>
              <w:t>(облыс, қала, аудан)</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Территория, на которой хранится зерновая или бобовая культура (область, город, район)</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3655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"Ауыл, орман және балық шаруашылығы өнімдерінің (көрсетілетін қызметтердің) анықтамалығына" сəйкес дәнді немесе бұршақты дақыл түрінің коды (аумақтық статистика бөлімшесінің қызметкері толтырады)</w:t>
            </w:r>
          </w:p>
          <w:p>
            <w:pPr>
              <w:spacing w:after="20"/>
              <w:ind w:left="20"/>
              <w:jc w:val="both"/>
            </w:pPr>
            <w:r>
              <w:rPr>
                <w:rFonts w:ascii="Times New Roman"/>
                <w:b w:val="false"/>
                <w:i w:val="false"/>
                <w:color w:val="000000"/>
                <w:sz w:val="20"/>
              </w:rPr>
              <w:t>Код вида зерновой или бобовой культуры согласно "Справочнику продукции (услуг) сельского, лесного и рыбного хозяйства" (заполняется работником территориального подразделения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Аумақ коды Əкімшілік-аумақтық объектілер жіктеуішіне (бұдан әрі – ӘАОЖ</w:t>
            </w:r>
            <w:r>
              <w:rPr>
                <w:rFonts w:ascii="Times New Roman"/>
                <w:b w:val="false"/>
                <w:i w:val="false"/>
                <w:color w:val="000000"/>
                <w:vertAlign w:val="superscript"/>
              </w:rPr>
              <w:t>2</w:t>
            </w:r>
            <w:r>
              <w:rPr>
                <w:rFonts w:ascii="Times New Roman"/>
                <w:b w:val="false"/>
                <w:i w:val="false"/>
                <w:color w:val="000000"/>
                <w:sz w:val="20"/>
              </w:rPr>
              <w:t>) сәйкес аумақтық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(далее –КАТО</w:t>
            </w:r>
            <w:r>
              <w:rPr>
                <w:rFonts w:ascii="Times New Roman"/>
                <w:b w:val="false"/>
                <w:i w:val="false"/>
                <w:color w:val="000000"/>
                <w:vertAlign w:val="superscript"/>
              </w:rPr>
              <w:t>2</w:t>
            </w:r>
            <w:r>
              <w:rPr>
                <w:rFonts w:ascii="Times New Roman"/>
                <w:b w:val="false"/>
                <w:i w:val="false"/>
                <w:color w:val="000000"/>
                <w:sz w:val="20"/>
              </w:rPr>
              <w:t>)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8815" w:id="847"/>
      <w:r>
        <w:rPr>
          <w:rFonts w:ascii="Times New Roman"/>
          <w:b w:val="false"/>
          <w:i w:val="false"/>
          <w:color w:val="000000"/>
          <w:sz w:val="28"/>
        </w:rPr>
        <w:t>
      2. Дәнді немесе бұршақты дақылдың қолда бары және қозғалысы туралы ақпаратты центнермен (өңдеуден кейінгі салмақта) көрсетіңіз</w:t>
      </w:r>
    </w:p>
    <w:bookmarkEnd w:id="847"/>
    <w:p>
      <w:pPr>
        <w:spacing w:after="0"/>
        <w:ind w:left="0"/>
        <w:jc w:val="both"/>
      </w:pPr>
      <w:r>
        <w:rPr>
          <w:rFonts w:ascii="Times New Roman"/>
          <w:b w:val="false"/>
          <w:i w:val="false"/>
          <w:color w:val="000000"/>
          <w:sz w:val="28"/>
        </w:rPr>
        <w:t>Укажите информацию о наличии и движении зерновой или бобовой культуры 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түрлері бойынша</w:t>
            </w:r>
          </w:p>
          <w:p>
            <w:pPr>
              <w:spacing w:after="20"/>
              <w:ind w:left="20"/>
              <w:jc w:val="both"/>
            </w:pPr>
            <w:r>
              <w:rPr>
                <w:rFonts w:ascii="Times New Roman"/>
                <w:b w:val="false"/>
                <w:i w:val="false"/>
                <w:color w:val="000000"/>
                <w:sz w:val="20"/>
              </w:rPr>
              <w:t>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w:t>
            </w:r>
          </w:p>
          <w:p>
            <w:pPr>
              <w:spacing w:after="20"/>
              <w:ind w:left="20"/>
              <w:jc w:val="both"/>
            </w:pPr>
            <w:r>
              <w:rPr>
                <w:rFonts w:ascii="Times New Roman"/>
                <w:b w:val="false"/>
                <w:i w:val="false"/>
                <w:color w:val="000000"/>
                <w:sz w:val="20"/>
              </w:rPr>
              <w:t>продовольственные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p>
            <w:pPr>
              <w:spacing w:after="20"/>
              <w:ind w:left="20"/>
              <w:jc w:val="both"/>
            </w:pPr>
            <w:r>
              <w:rPr>
                <w:rFonts w:ascii="Times New Roman"/>
                <w:b w:val="false"/>
                <w:i w:val="false"/>
                <w:color w:val="000000"/>
                <w:sz w:val="20"/>
              </w:rPr>
              <w:t>семенные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p>
          <w:p>
            <w:pPr>
              <w:spacing w:after="20"/>
              <w:ind w:left="20"/>
              <w:jc w:val="both"/>
            </w:pPr>
            <w:r>
              <w:rPr>
                <w:rFonts w:ascii="Times New Roman"/>
                <w:b w:val="false"/>
                <w:i w:val="false"/>
                <w:color w:val="000000"/>
                <w:sz w:val="20"/>
              </w:rPr>
              <w:t>фуражные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нақты қолда бары</w:t>
            </w:r>
          </w:p>
          <w:p>
            <w:pPr>
              <w:spacing w:after="20"/>
              <w:ind w:left="20"/>
              <w:jc w:val="both"/>
            </w:pPr>
            <w:r>
              <w:rPr>
                <w:rFonts w:ascii="Times New Roman"/>
                <w:b w:val="false"/>
                <w:i w:val="false"/>
                <w:color w:val="000000"/>
                <w:sz w:val="20"/>
              </w:rPr>
              <w:t>Наличие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алынғаны</w:t>
            </w:r>
          </w:p>
          <w:p>
            <w:pPr>
              <w:spacing w:after="20"/>
              <w:ind w:left="20"/>
              <w:jc w:val="both"/>
            </w:pPr>
            <w:r>
              <w:rPr>
                <w:rFonts w:ascii="Times New Roman"/>
                <w:b w:val="false"/>
                <w:i w:val="false"/>
                <w:color w:val="000000"/>
                <w:sz w:val="20"/>
              </w:rPr>
              <w:t>Получено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w:t>
            </w:r>
          </w:p>
          <w:p>
            <w:pPr>
              <w:spacing w:after="20"/>
              <w:ind w:left="20"/>
              <w:jc w:val="both"/>
            </w:pPr>
            <w:r>
              <w:rPr>
                <w:rFonts w:ascii="Times New Roman"/>
                <w:b w:val="false"/>
                <w:i w:val="false"/>
                <w:color w:val="000000"/>
                <w:sz w:val="20"/>
              </w:rPr>
              <w:t>с нового урожая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по импорту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куплено или получено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иесінен сақтауға алынғаны</w:t>
            </w:r>
          </w:p>
          <w:p>
            <w:pPr>
              <w:spacing w:after="20"/>
              <w:ind w:left="20"/>
              <w:jc w:val="both"/>
            </w:pPr>
            <w:r>
              <w:rPr>
                <w:rFonts w:ascii="Times New Roman"/>
                <w:b w:val="false"/>
                <w:i w:val="false"/>
                <w:color w:val="000000"/>
                <w:sz w:val="20"/>
              </w:rPr>
              <w:t>получено на хранение от владельца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иесінің сақтаудан қайта алғаны</w:t>
            </w:r>
          </w:p>
          <w:p>
            <w:pPr>
              <w:spacing w:after="20"/>
              <w:ind w:left="20"/>
              <w:jc w:val="both"/>
            </w:pPr>
            <w:r>
              <w:rPr>
                <w:rFonts w:ascii="Times New Roman"/>
                <w:b w:val="false"/>
                <w:i w:val="false"/>
                <w:color w:val="000000"/>
                <w:sz w:val="20"/>
              </w:rPr>
              <w:t>получено владельцем зерна обратно с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басқа санатынан ауыстырылғаны</w:t>
            </w:r>
          </w:p>
          <w:p>
            <w:pPr>
              <w:spacing w:after="20"/>
              <w:ind w:left="20"/>
              <w:jc w:val="both"/>
            </w:pPr>
            <w:r>
              <w:rPr>
                <w:rFonts w:ascii="Times New Roman"/>
                <w:b w:val="false"/>
                <w:i w:val="false"/>
                <w:color w:val="000000"/>
                <w:sz w:val="20"/>
              </w:rPr>
              <w:t>переведено из другой категории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шығыс</w:t>
            </w:r>
          </w:p>
          <w:p>
            <w:pPr>
              <w:spacing w:after="20"/>
              <w:ind w:left="20"/>
              <w:jc w:val="both"/>
            </w:pPr>
            <w:r>
              <w:rPr>
                <w:rFonts w:ascii="Times New Roman"/>
                <w:b w:val="false"/>
                <w:i w:val="false"/>
                <w:color w:val="000000"/>
                <w:sz w:val="20"/>
              </w:rPr>
              <w:t>Выбыло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мақсаттарда қайта өңдеуге жұмсалған</w:t>
            </w:r>
          </w:p>
          <w:p>
            <w:pPr>
              <w:spacing w:after="20"/>
              <w:ind w:left="20"/>
              <w:jc w:val="both"/>
            </w:pPr>
            <w:r>
              <w:rPr>
                <w:rFonts w:ascii="Times New Roman"/>
                <w:b w:val="false"/>
                <w:i w:val="false"/>
                <w:color w:val="000000"/>
                <w:sz w:val="20"/>
              </w:rPr>
              <w:t>израсходовано на переработку в продовольственных целях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емес мақсаттарда қайта өңдеуге жұмсалған</w:t>
            </w:r>
          </w:p>
          <w:p>
            <w:pPr>
              <w:spacing w:after="20"/>
              <w:ind w:left="20"/>
              <w:jc w:val="both"/>
            </w:pPr>
            <w:r>
              <w:rPr>
                <w:rFonts w:ascii="Times New Roman"/>
                <w:b w:val="false"/>
                <w:i w:val="false"/>
                <w:color w:val="000000"/>
                <w:sz w:val="20"/>
              </w:rPr>
              <w:t>израсходовано на переработку в непродовольственных целях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тұтынуға жұмсалған</w:t>
            </w:r>
          </w:p>
          <w:p>
            <w:pPr>
              <w:spacing w:after="20"/>
              <w:ind w:left="20"/>
              <w:jc w:val="both"/>
            </w:pPr>
            <w:r>
              <w:rPr>
                <w:rFonts w:ascii="Times New Roman"/>
                <w:b w:val="false"/>
                <w:i w:val="false"/>
                <w:color w:val="000000"/>
                <w:sz w:val="20"/>
              </w:rPr>
              <w:t>израсходовано на производственное потребление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на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 (бүлінген, талан-тараж)</w:t>
            </w:r>
          </w:p>
          <w:p>
            <w:pPr>
              <w:spacing w:after="20"/>
              <w:ind w:left="20"/>
              <w:jc w:val="both"/>
            </w:pPr>
            <w:r>
              <w:rPr>
                <w:rFonts w:ascii="Times New Roman"/>
                <w:b w:val="false"/>
                <w:i w:val="false"/>
                <w:color w:val="000000"/>
                <w:sz w:val="20"/>
              </w:rPr>
              <w:t>потери (порча, хищение)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сатылғаны немесе берілгені</w:t>
            </w:r>
          </w:p>
          <w:p>
            <w:pPr>
              <w:spacing w:after="20"/>
              <w:ind w:left="20"/>
              <w:jc w:val="both"/>
            </w:pPr>
            <w:r>
              <w:rPr>
                <w:rFonts w:ascii="Times New Roman"/>
                <w:b w:val="false"/>
                <w:i w:val="false"/>
                <w:color w:val="000000"/>
                <w:sz w:val="20"/>
              </w:rPr>
              <w:t>продано или передано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берілгені</w:t>
            </w:r>
          </w:p>
          <w:p>
            <w:pPr>
              <w:spacing w:after="20"/>
              <w:ind w:left="20"/>
              <w:jc w:val="both"/>
            </w:pPr>
            <w:r>
              <w:rPr>
                <w:rFonts w:ascii="Times New Roman"/>
                <w:b w:val="false"/>
                <w:i w:val="false"/>
                <w:color w:val="000000"/>
                <w:sz w:val="20"/>
              </w:rPr>
              <w:t>передано на хранение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иесіне қайтарылғаны</w:t>
            </w:r>
          </w:p>
          <w:p>
            <w:pPr>
              <w:spacing w:after="20"/>
              <w:ind w:left="20"/>
              <w:jc w:val="both"/>
            </w:pPr>
            <w:r>
              <w:rPr>
                <w:rFonts w:ascii="Times New Roman"/>
                <w:b w:val="false"/>
                <w:i w:val="false"/>
                <w:color w:val="000000"/>
                <w:sz w:val="20"/>
              </w:rPr>
              <w:t>возвращено владельцу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өзге санатына ауыстырылғаны</w:t>
            </w:r>
          </w:p>
          <w:p>
            <w:pPr>
              <w:spacing w:after="20"/>
              <w:ind w:left="20"/>
              <w:jc w:val="both"/>
            </w:pPr>
            <w:r>
              <w:rPr>
                <w:rFonts w:ascii="Times New Roman"/>
                <w:b w:val="false"/>
                <w:i w:val="false"/>
                <w:color w:val="000000"/>
                <w:sz w:val="20"/>
              </w:rPr>
              <w:t>переведено в другую категорию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 қолда бары</w:t>
            </w:r>
          </w:p>
          <w:p>
            <w:pPr>
              <w:spacing w:after="20"/>
              <w:ind w:left="20"/>
              <w:jc w:val="both"/>
            </w:pPr>
            <w:r>
              <w:rPr>
                <w:rFonts w:ascii="Times New Roman"/>
                <w:b w:val="false"/>
                <w:i w:val="false"/>
                <w:color w:val="000000"/>
                <w:sz w:val="20"/>
              </w:rPr>
              <w:t>Наличие на конец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сақтауға алынған астық</w:t>
            </w:r>
          </w:p>
          <w:p>
            <w:pPr>
              <w:spacing w:after="20"/>
              <w:ind w:left="20"/>
              <w:jc w:val="both"/>
            </w:pPr>
            <w:r>
              <w:rPr>
                <w:rFonts w:ascii="Times New Roman"/>
                <w:b w:val="false"/>
                <w:i w:val="false"/>
                <w:color w:val="000000"/>
                <w:sz w:val="20"/>
              </w:rPr>
              <w:t>из него зерно, полученное на хранение:</w:t>
            </w:r>
          </w:p>
          <w:p>
            <w:pPr>
              <w:spacing w:after="20"/>
              <w:ind w:left="20"/>
              <w:jc w:val="both"/>
            </w:pPr>
            <w:r>
              <w:rPr>
                <w:rFonts w:ascii="Times New Roman"/>
                <w:b w:val="false"/>
                <w:i w:val="false"/>
                <w:color w:val="000000"/>
                <w:sz w:val="20"/>
              </w:rPr>
              <w:t>ауыл шаруашылығы тауарларын өндірушілерден</w:t>
            </w:r>
          </w:p>
          <w:p>
            <w:pPr>
              <w:spacing w:after="20"/>
              <w:ind w:left="20"/>
              <w:jc w:val="both"/>
            </w:pPr>
            <w:r>
              <w:rPr>
                <w:rFonts w:ascii="Times New Roman"/>
                <w:b w:val="false"/>
                <w:i w:val="false"/>
                <w:color w:val="000000"/>
                <w:sz w:val="20"/>
              </w:rPr>
              <w:t>от сельхоз товаропроизводителей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келісімшарт корпорациясынан</w:t>
            </w:r>
          </w:p>
          <w:p>
            <w:pPr>
              <w:spacing w:after="20"/>
              <w:ind w:left="20"/>
              <w:jc w:val="both"/>
            </w:pPr>
            <w:r>
              <w:rPr>
                <w:rFonts w:ascii="Times New Roman"/>
                <w:b w:val="false"/>
                <w:i w:val="false"/>
                <w:color w:val="000000"/>
                <w:sz w:val="20"/>
              </w:rPr>
              <w:t>от Продовольственной Контрактной корпорации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заңды тұлғалардан</w:t>
            </w:r>
          </w:p>
          <w:p>
            <w:pPr>
              <w:spacing w:after="20"/>
              <w:ind w:left="20"/>
              <w:jc w:val="both"/>
            </w:pPr>
            <w:r>
              <w:rPr>
                <w:rFonts w:ascii="Times New Roman"/>
                <w:b w:val="false"/>
                <w:i w:val="false"/>
                <w:color w:val="000000"/>
                <w:sz w:val="20"/>
              </w:rPr>
              <w:t>от других физических и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16" w:id="848"/>
      <w:r>
        <w:rPr>
          <w:rFonts w:ascii="Times New Roman"/>
          <w:b w:val="false"/>
          <w:i w:val="false"/>
          <w:color w:val="000000"/>
          <w:sz w:val="28"/>
        </w:rPr>
        <w:t>
      Ескерту:</w:t>
      </w:r>
    </w:p>
    <w:bookmarkEnd w:id="84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Астықты элеваторда сақтайтын және астықпен операцияларды астық қолхаты бойынша жүзеге асыратын респонденттер өз статистикалық нысандарында осы астықтың қолда барын көрсетпейді, астықты өз сақтауында ұстаған элеватор көрсетеді. Егер астық сақтау қоймасында, басқа кәсіпорынның (шаруашылықта) сақталса, оны астықтың иесі көрсететіне назар аудару қажет.</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Обращаем внимание, что респонденты, хранящие зерно на элеваторах и осуществляющие операции с зерном по зерновой расписке, не показывают наличие данного зерна в своих статистических формах, зерно отразит элеватор, на хранении у которого оно находится. В случае если зерно находиться на хранении в зернохранилищах другого предприятия (хозяйства) зерно отразит владелец зерна</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Мұнда және ӘАОЖ кодын аумақтық статистика бөлімшесінің қызметкері толтырады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Код КАТО заполняется работником территориального подразделениястатистики</w:t>
      </w:r>
    </w:p>
    <w:p>
      <w:pPr>
        <w:spacing w:after="0"/>
        <w:ind w:left="0"/>
        <w:jc w:val="both"/>
      </w:pPr>
      <w:bookmarkStart w:name="z8817" w:id="849"/>
      <w:r>
        <w:rPr>
          <w:rFonts w:ascii="Times New Roman"/>
          <w:b w:val="false"/>
          <w:i w:val="false"/>
          <w:color w:val="000000"/>
          <w:sz w:val="28"/>
        </w:rPr>
        <w:t>
      4. Статистикалық нысанды толтыруға жұмсалған уақытты, сағатпен (қажеттiсiн қоршаңыз)</w:t>
      </w:r>
    </w:p>
    <w:bookmarkEnd w:id="849"/>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8" w:id="850"/>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85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5" w:id="851"/>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8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8832" w:id="852"/>
      <w:r>
        <w:rPr>
          <w:rFonts w:ascii="Times New Roman"/>
          <w:b w:val="false"/>
          <w:i w:val="false"/>
          <w:color w:val="000000"/>
          <w:sz w:val="28"/>
        </w:rPr>
        <w:t>
      Атауы Мекенжайы (респонденттің)</w:t>
      </w:r>
    </w:p>
    <w:bookmarkEnd w:id="852"/>
    <w:p>
      <w:pPr>
        <w:spacing w:after="0"/>
        <w:ind w:left="0"/>
        <w:jc w:val="both"/>
      </w:pPr>
      <w:r>
        <w:rPr>
          <w:rFonts w:ascii="Times New Roman"/>
          <w:b w:val="false"/>
          <w:i w:val="false"/>
          <w:color w:val="000000"/>
          <w:sz w:val="28"/>
        </w:rPr>
        <w:t>Наименование _____________________</w:t>
      </w:r>
    </w:p>
    <w:p>
      <w:pPr>
        <w:spacing w:after="0"/>
        <w:ind w:left="0"/>
        <w:jc w:val="both"/>
      </w:pPr>
      <w:r>
        <w:rPr>
          <w:rFonts w:ascii="Times New Roman"/>
          <w:b w:val="false"/>
          <w:i w:val="false"/>
          <w:color w:val="000000"/>
          <w:sz w:val="28"/>
        </w:rPr>
        <w:t>Адрес (респондента)_____________________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Телефон (респондента) ___________________________</w:t>
      </w:r>
    </w:p>
    <w:p>
      <w:pPr>
        <w:spacing w:after="0"/>
        <w:ind w:left="0"/>
        <w:jc w:val="both"/>
      </w:pPr>
      <w:r>
        <w:rPr>
          <w:rFonts w:ascii="Times New Roman"/>
          <w:b w:val="false"/>
          <w:i w:val="false"/>
          <w:color w:val="000000"/>
          <w:sz w:val="28"/>
        </w:rPr>
        <w:t>Адрес электронной почты (респондента)_________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Исполнитель___________________________________________________ 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 бухгалтер немесе оның міндетін атқарушы</w:t>
      </w:r>
    </w:p>
    <w:p>
      <w:pPr>
        <w:spacing w:after="0"/>
        <w:ind w:left="0"/>
        <w:jc w:val="both"/>
      </w:pPr>
      <w:r>
        <w:rPr>
          <w:rFonts w:ascii="Times New Roman"/>
          <w:b w:val="false"/>
          <w:i w:val="false"/>
          <w:color w:val="000000"/>
          <w:sz w:val="28"/>
        </w:rPr>
        <w:t>Главный бухгалтер или лицо, исполняющее его обязанности 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 _________________________________ 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8833" w:id="853"/>
      <w:r>
        <w:rPr>
          <w:rFonts w:ascii="Times New Roman"/>
          <w:b w:val="false"/>
          <w:i w:val="false"/>
          <w:color w:val="000000"/>
          <w:sz w:val="28"/>
        </w:rPr>
        <w:t>
      Ескертпе:</w:t>
      </w:r>
    </w:p>
    <w:bookmarkEnd w:id="853"/>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1825" w:id="85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наличии и движении зерна"</w:t>
      </w:r>
      <w:r>
        <w:br/>
      </w:r>
      <w:r>
        <w:rPr>
          <w:rFonts w:ascii="Times New Roman"/>
          <w:b/>
          <w:i w:val="false"/>
          <w:color w:val="000000"/>
        </w:rPr>
        <w:t>(индекс 2-сх (зерно), периодичность годовая)</w:t>
      </w:r>
    </w:p>
    <w:bookmarkEnd w:id="854"/>
    <w:p>
      <w:pPr>
        <w:spacing w:after="0"/>
        <w:ind w:left="0"/>
        <w:jc w:val="both"/>
      </w:pPr>
      <w:r>
        <w:rPr>
          <w:rFonts w:ascii="Times New Roman"/>
          <w:b w:val="false"/>
          <w:i w:val="false"/>
          <w:color w:val="ff0000"/>
          <w:sz w:val="28"/>
        </w:rPr>
        <w:t xml:space="preserve">
      Сноска. Приложение 17 -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bookmarkStart w:name="z1826" w:id="855"/>
    <w:p>
      <w:pPr>
        <w:spacing w:after="0"/>
        <w:ind w:left="0"/>
        <w:jc w:val="both"/>
      </w:pPr>
      <w:r>
        <w:rPr>
          <w:rFonts w:ascii="Times New Roman"/>
          <w:b w:val="false"/>
          <w:i w:val="false"/>
          <w:color w:val="000000"/>
          <w:sz w:val="28"/>
        </w:rPr>
        <w:t xml:space="preserve">
      1. Настоящая инструкция детализирует заполнение статистической формы общегосударственного статистического наблюдения "О наличии и движении зерна" (индекс 2-сх (зерно), периодичность годовая) (далее – статистическая форма). </w:t>
      </w:r>
    </w:p>
    <w:bookmarkEnd w:id="855"/>
    <w:bookmarkStart w:name="z8835" w:id="856"/>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856"/>
    <w:bookmarkStart w:name="z8836" w:id="857"/>
    <w:p>
      <w:pPr>
        <w:spacing w:after="0"/>
        <w:ind w:left="0"/>
        <w:jc w:val="both"/>
      </w:pPr>
      <w:r>
        <w:rPr>
          <w:rFonts w:ascii="Times New Roman"/>
          <w:b w:val="false"/>
          <w:i w:val="false"/>
          <w:color w:val="000000"/>
          <w:sz w:val="28"/>
        </w:rPr>
        <w:t>
      1) продовольственное зерно – зерно, используемое для пищевых целей;</w:t>
      </w:r>
    </w:p>
    <w:bookmarkEnd w:id="857"/>
    <w:bookmarkStart w:name="z8837" w:id="858"/>
    <w:p>
      <w:pPr>
        <w:spacing w:after="0"/>
        <w:ind w:left="0"/>
        <w:jc w:val="both"/>
      </w:pPr>
      <w:r>
        <w:rPr>
          <w:rFonts w:ascii="Times New Roman"/>
          <w:b w:val="false"/>
          <w:i w:val="false"/>
          <w:color w:val="000000"/>
          <w:sz w:val="28"/>
        </w:rPr>
        <w:t>
      2) зерно – плоды злаковых, зернобобовых и масличных культур, используемые для пищевых, семенных, кормовых и технических целей;</w:t>
      </w:r>
    </w:p>
    <w:bookmarkEnd w:id="858"/>
    <w:bookmarkStart w:name="z8838" w:id="859"/>
    <w:p>
      <w:pPr>
        <w:spacing w:after="0"/>
        <w:ind w:left="0"/>
        <w:jc w:val="both"/>
      </w:pPr>
      <w:r>
        <w:rPr>
          <w:rFonts w:ascii="Times New Roman"/>
          <w:b w:val="false"/>
          <w:i w:val="false"/>
          <w:color w:val="000000"/>
          <w:sz w:val="28"/>
        </w:rPr>
        <w:t>
      3) зернохранилище (элеватор, хлебоприемный пункт) – специализированное техническое сооружение для хранения зерна;</w:t>
      </w:r>
    </w:p>
    <w:bookmarkEnd w:id="859"/>
    <w:bookmarkStart w:name="z8839" w:id="860"/>
    <w:p>
      <w:pPr>
        <w:spacing w:after="0"/>
        <w:ind w:left="0"/>
        <w:jc w:val="both"/>
      </w:pPr>
      <w:r>
        <w:rPr>
          <w:rFonts w:ascii="Times New Roman"/>
          <w:b w:val="false"/>
          <w:i w:val="false"/>
          <w:color w:val="000000"/>
          <w:sz w:val="28"/>
        </w:rPr>
        <w:t>
      4) зерновая расписка – складское свидетельство в виде бездокументарной неэмиссионной ценной бумаги, подтверждающее право собственности на определенное количество зерна;</w:t>
      </w:r>
    </w:p>
    <w:bookmarkEnd w:id="860"/>
    <w:bookmarkStart w:name="z8840" w:id="861"/>
    <w:p>
      <w:pPr>
        <w:spacing w:after="0"/>
        <w:ind w:left="0"/>
        <w:jc w:val="both"/>
      </w:pPr>
      <w:r>
        <w:rPr>
          <w:rFonts w:ascii="Times New Roman"/>
          <w:b w:val="false"/>
          <w:i w:val="false"/>
          <w:color w:val="000000"/>
          <w:sz w:val="28"/>
        </w:rPr>
        <w:t>
      5) участники зернового рынка – физические и юридические лица, участвующие в производстве, хранении, транспортировке, переработке и реализации зерна;</w:t>
      </w:r>
    </w:p>
    <w:bookmarkEnd w:id="861"/>
    <w:bookmarkStart w:name="z8841" w:id="862"/>
    <w:p>
      <w:pPr>
        <w:spacing w:after="0"/>
        <w:ind w:left="0"/>
        <w:jc w:val="both"/>
      </w:pPr>
      <w:r>
        <w:rPr>
          <w:rFonts w:ascii="Times New Roman"/>
          <w:b w:val="false"/>
          <w:i w:val="false"/>
          <w:color w:val="000000"/>
          <w:sz w:val="28"/>
        </w:rPr>
        <w:t>
      6) фуражное зерно – зерно, предназначенное на корм животным и птице;</w:t>
      </w:r>
    </w:p>
    <w:bookmarkEnd w:id="862"/>
    <w:bookmarkStart w:name="z8842" w:id="863"/>
    <w:p>
      <w:pPr>
        <w:spacing w:after="0"/>
        <w:ind w:left="0"/>
        <w:jc w:val="both"/>
      </w:pPr>
      <w:r>
        <w:rPr>
          <w:rFonts w:ascii="Times New Roman"/>
          <w:b w:val="false"/>
          <w:i w:val="false"/>
          <w:color w:val="000000"/>
          <w:sz w:val="28"/>
        </w:rPr>
        <w:t>
      7)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863"/>
    <w:bookmarkStart w:name="z8843" w:id="864"/>
    <w:p>
      <w:pPr>
        <w:spacing w:after="0"/>
        <w:ind w:left="0"/>
        <w:jc w:val="both"/>
      </w:pPr>
      <w:r>
        <w:rPr>
          <w:rFonts w:ascii="Times New Roman"/>
          <w:b w:val="false"/>
          <w:i w:val="false"/>
          <w:color w:val="000000"/>
          <w:sz w:val="28"/>
        </w:rPr>
        <w:t>
      8) регион (для данного статистического наблюдения) – это область, город республиканского значения;</w:t>
      </w:r>
    </w:p>
    <w:bookmarkEnd w:id="864"/>
    <w:bookmarkStart w:name="z8844" w:id="865"/>
    <w:p>
      <w:pPr>
        <w:spacing w:after="0"/>
        <w:ind w:left="0"/>
        <w:jc w:val="both"/>
      </w:pPr>
      <w:r>
        <w:rPr>
          <w:rFonts w:ascii="Times New Roman"/>
          <w:b w:val="false"/>
          <w:i w:val="false"/>
          <w:color w:val="000000"/>
          <w:sz w:val="28"/>
        </w:rPr>
        <w:t>
      9) семенное зерно (семена) – зерно, используемое на посевные цели и разделяемое по сортовым и посевным качествам.</w:t>
      </w:r>
    </w:p>
    <w:bookmarkEnd w:id="865"/>
    <w:bookmarkStart w:name="z8845" w:id="866"/>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ее по месту своего нахождения в территориальные подразделения статистики.</w:t>
      </w:r>
    </w:p>
    <w:bookmarkEnd w:id="866"/>
    <w:bookmarkStart w:name="z8846" w:id="867"/>
    <w:p>
      <w:pPr>
        <w:spacing w:after="0"/>
        <w:ind w:left="0"/>
        <w:jc w:val="both"/>
      </w:pPr>
      <w:r>
        <w:rPr>
          <w:rFonts w:ascii="Times New Roman"/>
          <w:b w:val="false"/>
          <w:i w:val="false"/>
          <w:color w:val="000000"/>
          <w:sz w:val="28"/>
        </w:rPr>
        <w:t>
      Владельцы зерна, хранящие зерно на элеваторах и осуществляющие операции с зерном по зерновой расписке, не показывают наличие данного зерна в своей статистической форме, зерно отразит элеватор, на хранении у которого оно находится.</w:t>
      </w:r>
    </w:p>
    <w:bookmarkEnd w:id="867"/>
    <w:bookmarkStart w:name="z8847" w:id="868"/>
    <w:p>
      <w:pPr>
        <w:spacing w:after="0"/>
        <w:ind w:left="0"/>
        <w:jc w:val="both"/>
      </w:pPr>
      <w:r>
        <w:rPr>
          <w:rFonts w:ascii="Times New Roman"/>
          <w:b w:val="false"/>
          <w:i w:val="false"/>
          <w:color w:val="000000"/>
          <w:sz w:val="28"/>
        </w:rPr>
        <w:t>
      Движение зерна владелец показывает сам, элеватор показывает только отгрузку.</w:t>
      </w:r>
    </w:p>
    <w:bookmarkEnd w:id="868"/>
    <w:bookmarkStart w:name="z8848" w:id="869"/>
    <w:p>
      <w:pPr>
        <w:spacing w:after="0"/>
        <w:ind w:left="0"/>
        <w:jc w:val="both"/>
      </w:pPr>
      <w:r>
        <w:rPr>
          <w:rFonts w:ascii="Times New Roman"/>
          <w:b w:val="false"/>
          <w:i w:val="false"/>
          <w:color w:val="000000"/>
          <w:sz w:val="28"/>
        </w:rPr>
        <w:t>
      На каждую зерновую или бобовую культуру заполняется отдельный бланк. Код вида зерновой или бобовой культуры указывается работником территориального подразделения статистики.</w:t>
      </w:r>
    </w:p>
    <w:bookmarkEnd w:id="869"/>
    <w:bookmarkStart w:name="z8849" w:id="870"/>
    <w:p>
      <w:pPr>
        <w:spacing w:after="0"/>
        <w:ind w:left="0"/>
        <w:jc w:val="both"/>
      </w:pPr>
      <w:r>
        <w:rPr>
          <w:rFonts w:ascii="Times New Roman"/>
          <w:b w:val="false"/>
          <w:i w:val="false"/>
          <w:color w:val="000000"/>
          <w:sz w:val="28"/>
        </w:rPr>
        <w:t>
      Если одна и та же культура хранится на разных территориях, на каждую территорию также заполняется отдельная статистическая форма. Код территории, на которой хранится зерновая или бобовая культура, указывается работником территориального подразделения статистики в соответствии с Классификатором административно-территориальных объектов (далее – КАТО).</w:t>
      </w:r>
    </w:p>
    <w:bookmarkEnd w:id="870"/>
    <w:bookmarkStart w:name="z8850" w:id="871"/>
    <w:p>
      <w:pPr>
        <w:spacing w:after="0"/>
        <w:ind w:left="0"/>
        <w:jc w:val="both"/>
      </w:pPr>
      <w:r>
        <w:rPr>
          <w:rFonts w:ascii="Times New Roman"/>
          <w:b w:val="false"/>
          <w:i w:val="false"/>
          <w:color w:val="000000"/>
          <w:sz w:val="28"/>
        </w:rPr>
        <w:t>
      Учету подлежит продовольственное, семенное и фуражное зерно всех зерновых и бобовых культур (в весе после доработки), имеющееся на хранении у респондента на начало и конец отчетного года, и которое респондент приобретал и расходовал в течение отчетного года.</w:t>
      </w:r>
    </w:p>
    <w:bookmarkEnd w:id="871"/>
    <w:bookmarkStart w:name="z8851" w:id="872"/>
    <w:p>
      <w:pPr>
        <w:spacing w:after="0"/>
        <w:ind w:left="0"/>
        <w:jc w:val="both"/>
      </w:pPr>
      <w:r>
        <w:rPr>
          <w:rFonts w:ascii="Times New Roman"/>
          <w:b w:val="false"/>
          <w:i w:val="false"/>
          <w:color w:val="000000"/>
          <w:sz w:val="28"/>
        </w:rPr>
        <w:t>
      При отнесении зерновых и бобовых культур к продовольственной или фуражной группам учитывается следующее:</w:t>
      </w:r>
    </w:p>
    <w:bookmarkEnd w:id="872"/>
    <w:bookmarkStart w:name="z8852" w:id="873"/>
    <w:p>
      <w:pPr>
        <w:spacing w:after="0"/>
        <w:ind w:left="0"/>
        <w:jc w:val="both"/>
      </w:pPr>
      <w:r>
        <w:rPr>
          <w:rFonts w:ascii="Times New Roman"/>
          <w:b w:val="false"/>
          <w:i w:val="false"/>
          <w:color w:val="000000"/>
          <w:sz w:val="28"/>
        </w:rPr>
        <w:t>
      Мягкая и твердая пшеница подразделяется на 5 классов. Пшеница 5-го класса и "неклассная" пшеница к продовольственной группе не относятся;</w:t>
      </w:r>
    </w:p>
    <w:bookmarkEnd w:id="873"/>
    <w:bookmarkStart w:name="z8853" w:id="874"/>
    <w:p>
      <w:pPr>
        <w:spacing w:after="0"/>
        <w:ind w:left="0"/>
        <w:jc w:val="both"/>
      </w:pPr>
      <w:r>
        <w:rPr>
          <w:rFonts w:ascii="Times New Roman"/>
          <w:b w:val="false"/>
          <w:i w:val="false"/>
          <w:color w:val="000000"/>
          <w:sz w:val="28"/>
        </w:rPr>
        <w:t>
      В зависимости от качественных характеристик ячмень подразделяется на 1 и 2 классы. Для использования на продовольственные цели предназначен весь ячмень 1-го класса, а также ячмень 2-го класса, используемый для выработки солода в спиртовом производстве. Ячмень 2-го класса также используется на фураж.</w:t>
      </w:r>
    </w:p>
    <w:bookmarkEnd w:id="874"/>
    <w:bookmarkStart w:name="z8854" w:id="875"/>
    <w:p>
      <w:pPr>
        <w:spacing w:after="0"/>
        <w:ind w:left="0"/>
        <w:jc w:val="both"/>
      </w:pPr>
      <w:r>
        <w:rPr>
          <w:rFonts w:ascii="Times New Roman"/>
          <w:b w:val="false"/>
          <w:i w:val="false"/>
          <w:color w:val="000000"/>
          <w:sz w:val="28"/>
        </w:rPr>
        <w:t>
      Рожь и овес подразделяются на 4 класса. Рожь и овес с 1 по 3-ий классы предназначены для продовольственных целей, 4-го класса – на фураж.</w:t>
      </w:r>
    </w:p>
    <w:bookmarkEnd w:id="875"/>
    <w:bookmarkStart w:name="z8855" w:id="876"/>
    <w:p>
      <w:pPr>
        <w:spacing w:after="0"/>
        <w:ind w:left="0"/>
        <w:jc w:val="both"/>
      </w:pPr>
      <w:r>
        <w:rPr>
          <w:rFonts w:ascii="Times New Roman"/>
          <w:b w:val="false"/>
          <w:i w:val="false"/>
          <w:color w:val="000000"/>
          <w:sz w:val="28"/>
        </w:rPr>
        <w:t xml:space="preserve">
      Кукуруза, просо и горох подразделяются на 3 класса. Указанные культуры 1 и 2-го классов предназначены для использования на продовольственные цели, 3-го класса – на фураж. </w:t>
      </w:r>
    </w:p>
    <w:bookmarkEnd w:id="876"/>
    <w:bookmarkStart w:name="z8856" w:id="877"/>
    <w:p>
      <w:pPr>
        <w:spacing w:after="0"/>
        <w:ind w:left="0"/>
        <w:jc w:val="both"/>
      </w:pPr>
      <w:r>
        <w:rPr>
          <w:rFonts w:ascii="Times New Roman"/>
          <w:b w:val="false"/>
          <w:i w:val="false"/>
          <w:color w:val="000000"/>
          <w:sz w:val="28"/>
        </w:rPr>
        <w:t xml:space="preserve">
      Рис и гречиха используются только на продовольственные или посевные цели и не используются на фураж. </w:t>
      </w:r>
    </w:p>
    <w:bookmarkEnd w:id="877"/>
    <w:bookmarkStart w:name="z8857" w:id="878"/>
    <w:p>
      <w:pPr>
        <w:spacing w:after="0"/>
        <w:ind w:left="0"/>
        <w:jc w:val="both"/>
      </w:pPr>
      <w:r>
        <w:rPr>
          <w:rFonts w:ascii="Times New Roman"/>
          <w:b w:val="false"/>
          <w:i w:val="false"/>
          <w:color w:val="000000"/>
          <w:sz w:val="28"/>
        </w:rPr>
        <w:t>
      К семенной группе относятся зерновые и бобовые культуры любого класса.</w:t>
      </w:r>
    </w:p>
    <w:bookmarkEnd w:id="878"/>
    <w:bookmarkStart w:name="z8858" w:id="879"/>
    <w:p>
      <w:pPr>
        <w:spacing w:after="0"/>
        <w:ind w:left="0"/>
        <w:jc w:val="both"/>
      </w:pPr>
      <w:r>
        <w:rPr>
          <w:rFonts w:ascii="Times New Roman"/>
          <w:b w:val="false"/>
          <w:i w:val="false"/>
          <w:color w:val="000000"/>
          <w:sz w:val="28"/>
        </w:rPr>
        <w:t>
      4. В разделе 2 отражается наличие и движение зерна за отчетный год.</w:t>
      </w:r>
    </w:p>
    <w:bookmarkEnd w:id="879"/>
    <w:bookmarkStart w:name="z8859" w:id="880"/>
    <w:p>
      <w:pPr>
        <w:spacing w:after="0"/>
        <w:ind w:left="0"/>
        <w:jc w:val="both"/>
      </w:pPr>
      <w:r>
        <w:rPr>
          <w:rFonts w:ascii="Times New Roman"/>
          <w:b w:val="false"/>
          <w:i w:val="false"/>
          <w:color w:val="000000"/>
          <w:sz w:val="28"/>
        </w:rPr>
        <w:t>
      В графу 1 заносятся данные о количестве всей зерновой или бобовой культуры, в том числе по типу использования: в графу 2 – продовольственные, графу 3 – семенные, графу 4 – фуражные.</w:t>
      </w:r>
    </w:p>
    <w:bookmarkEnd w:id="880"/>
    <w:bookmarkStart w:name="z8860" w:id="881"/>
    <w:p>
      <w:pPr>
        <w:spacing w:after="0"/>
        <w:ind w:left="0"/>
        <w:jc w:val="both"/>
      </w:pPr>
      <w:r>
        <w:rPr>
          <w:rFonts w:ascii="Times New Roman"/>
          <w:b w:val="false"/>
          <w:i w:val="false"/>
          <w:color w:val="000000"/>
          <w:sz w:val="28"/>
        </w:rPr>
        <w:t>
      В строке 1 отражается количество зерна, находящегося на хранении непосредственно у респондента (на собственных и арендованных складах) на начало отчетного года. В указанной строке не учитывается зерно, переданное на хранение элеваторам или хлебоприемным пунктам.</w:t>
      </w:r>
    </w:p>
    <w:bookmarkEnd w:id="881"/>
    <w:bookmarkStart w:name="z8861" w:id="882"/>
    <w:p>
      <w:pPr>
        <w:spacing w:after="0"/>
        <w:ind w:left="0"/>
        <w:jc w:val="both"/>
      </w:pPr>
      <w:r>
        <w:rPr>
          <w:rFonts w:ascii="Times New Roman"/>
          <w:b w:val="false"/>
          <w:i w:val="false"/>
          <w:color w:val="000000"/>
          <w:sz w:val="28"/>
        </w:rPr>
        <w:t>
      В строке 2 отражается весь приход зерновых или бобовых культур за отчетный год и ниже по строкам 2.1-2.7 расписываются источники поступления:</w:t>
      </w:r>
    </w:p>
    <w:bookmarkEnd w:id="882"/>
    <w:bookmarkStart w:name="z8862" w:id="883"/>
    <w:p>
      <w:pPr>
        <w:spacing w:after="0"/>
        <w:ind w:left="0"/>
        <w:jc w:val="both"/>
      </w:pPr>
      <w:r>
        <w:rPr>
          <w:rFonts w:ascii="Times New Roman"/>
          <w:b w:val="false"/>
          <w:i w:val="false"/>
          <w:color w:val="000000"/>
          <w:sz w:val="28"/>
        </w:rPr>
        <w:t>
      в строке 2.1 учитывается, что в случае, если сельскохозяйственный производитель (далее – сельхозпроизводитель) оставляет зерно на хранение на собственных складах, то в строке отражается вес, определенный после подработки на току хозяйства. Если сельхозпроизводитель вывозит урожай на элеватор (напрямую с поля или после первичной подработки на току), в указанной строке отражается вес зерна, определенный на элеваторе;</w:t>
      </w:r>
    </w:p>
    <w:bookmarkEnd w:id="883"/>
    <w:bookmarkStart w:name="z8863" w:id="884"/>
    <w:p>
      <w:pPr>
        <w:spacing w:after="0"/>
        <w:ind w:left="0"/>
        <w:jc w:val="both"/>
      </w:pPr>
      <w:r>
        <w:rPr>
          <w:rFonts w:ascii="Times New Roman"/>
          <w:b w:val="false"/>
          <w:i w:val="false"/>
          <w:color w:val="000000"/>
          <w:sz w:val="28"/>
        </w:rPr>
        <w:t>
      в строке 2.2 – количество зерна, ввезенного в страну из-за рубежа в рамках официальной торговли, продовольственная помощь на конкретных условиях, безвозмездная помощь (импорт);</w:t>
      </w:r>
    </w:p>
    <w:bookmarkEnd w:id="884"/>
    <w:bookmarkStart w:name="z8864" w:id="885"/>
    <w:p>
      <w:pPr>
        <w:spacing w:after="0"/>
        <w:ind w:left="0"/>
        <w:jc w:val="both"/>
      </w:pPr>
      <w:r>
        <w:rPr>
          <w:rFonts w:ascii="Times New Roman"/>
          <w:b w:val="false"/>
          <w:i w:val="false"/>
          <w:color w:val="000000"/>
          <w:sz w:val="28"/>
        </w:rPr>
        <w:t>
      в строке 2.3 – отражается зерно, купленное, полученное при взаиморасчетах, в качестве возврата долга, переданное безвозмездно, после инвентаризации, подработки зерна, при взаиморасчетах, в рамках передачи зерна между юридическим лицом и его структурным подразделением в связи с изменением территории хранения зерна;</w:t>
      </w:r>
    </w:p>
    <w:bookmarkEnd w:id="885"/>
    <w:bookmarkStart w:name="z8865" w:id="886"/>
    <w:p>
      <w:pPr>
        <w:spacing w:after="0"/>
        <w:ind w:left="0"/>
        <w:jc w:val="both"/>
      </w:pPr>
      <w:r>
        <w:rPr>
          <w:rFonts w:ascii="Times New Roman"/>
          <w:b w:val="false"/>
          <w:i w:val="false"/>
          <w:color w:val="000000"/>
          <w:sz w:val="28"/>
        </w:rPr>
        <w:t>
      в строке 2.4 – количество зерна, полученного на хранение от владельца зерна (элеваторами, хлебоприемными пунктами).</w:t>
      </w:r>
    </w:p>
    <w:bookmarkEnd w:id="886"/>
    <w:bookmarkStart w:name="z8866" w:id="887"/>
    <w:p>
      <w:pPr>
        <w:spacing w:after="0"/>
        <w:ind w:left="0"/>
        <w:jc w:val="both"/>
      </w:pPr>
      <w:r>
        <w:rPr>
          <w:rFonts w:ascii="Times New Roman"/>
          <w:b w:val="false"/>
          <w:i w:val="false"/>
          <w:color w:val="000000"/>
          <w:sz w:val="28"/>
        </w:rPr>
        <w:t xml:space="preserve">
      в строке 2.5 – количество зерна, полученного владельцем зерна обратно с хранения (из элеватора, хлебоприемного пункта). </w:t>
      </w:r>
    </w:p>
    <w:bookmarkEnd w:id="887"/>
    <w:bookmarkStart w:name="z8867" w:id="888"/>
    <w:p>
      <w:pPr>
        <w:spacing w:after="0"/>
        <w:ind w:left="0"/>
        <w:jc w:val="both"/>
      </w:pPr>
      <w:r>
        <w:rPr>
          <w:rFonts w:ascii="Times New Roman"/>
          <w:b w:val="false"/>
          <w:i w:val="false"/>
          <w:color w:val="000000"/>
          <w:sz w:val="28"/>
        </w:rPr>
        <w:t>
      в строке 2.6 – количество зерна, переведенного из другой категории (продовольственного, семенного, фуражного).</w:t>
      </w:r>
    </w:p>
    <w:bookmarkEnd w:id="888"/>
    <w:bookmarkStart w:name="z8868" w:id="889"/>
    <w:p>
      <w:pPr>
        <w:spacing w:after="0"/>
        <w:ind w:left="0"/>
        <w:jc w:val="both"/>
      </w:pPr>
      <w:r>
        <w:rPr>
          <w:rFonts w:ascii="Times New Roman"/>
          <w:b w:val="false"/>
          <w:i w:val="false"/>
          <w:color w:val="000000"/>
          <w:sz w:val="28"/>
        </w:rPr>
        <w:t xml:space="preserve">
      В строке 3 отражаются данные об использовании зерновых или бобовых культур за отчетный год по строкам 3.1-3.9 расписываются направления использования: </w:t>
      </w:r>
    </w:p>
    <w:bookmarkEnd w:id="889"/>
    <w:bookmarkStart w:name="z8869" w:id="890"/>
    <w:p>
      <w:pPr>
        <w:spacing w:after="0"/>
        <w:ind w:left="0"/>
        <w:jc w:val="both"/>
      </w:pPr>
      <w:r>
        <w:rPr>
          <w:rFonts w:ascii="Times New Roman"/>
          <w:b w:val="false"/>
          <w:i w:val="false"/>
          <w:color w:val="000000"/>
          <w:sz w:val="28"/>
        </w:rPr>
        <w:t>
      в строке 3.1 – количество зерна, использованного для производства производных пищевых продуктов (на производство муки, крупы);</w:t>
      </w:r>
    </w:p>
    <w:bookmarkEnd w:id="890"/>
    <w:bookmarkStart w:name="z8870" w:id="891"/>
    <w:p>
      <w:pPr>
        <w:spacing w:after="0"/>
        <w:ind w:left="0"/>
        <w:jc w:val="both"/>
      </w:pPr>
      <w:r>
        <w:rPr>
          <w:rFonts w:ascii="Times New Roman"/>
          <w:b w:val="false"/>
          <w:i w:val="false"/>
          <w:color w:val="000000"/>
          <w:sz w:val="28"/>
        </w:rPr>
        <w:t>
      в строке 3.2 – количество зерна, использованного для производства продукции, не предназначенной для скармливания сельскохозяйственным животным или потребления в пищу, включая использование на производство спирта и пива (на выработку медпрепаратов, для научно-исследовательских целей, зоопарков);</w:t>
      </w:r>
    </w:p>
    <w:bookmarkEnd w:id="891"/>
    <w:bookmarkStart w:name="z8871" w:id="892"/>
    <w:p>
      <w:pPr>
        <w:spacing w:after="0"/>
        <w:ind w:left="0"/>
        <w:jc w:val="both"/>
      </w:pPr>
      <w:r>
        <w:rPr>
          <w:rFonts w:ascii="Times New Roman"/>
          <w:b w:val="false"/>
          <w:i w:val="false"/>
          <w:color w:val="000000"/>
          <w:sz w:val="28"/>
        </w:rPr>
        <w:t>
      в строке 3.3 – количество зерна, израсходованного на производственное потребление: расход на посевные цели указывается в графе 3, расход на корм скоту и птице – в графе 4, графа 2 по этой строке не заполняется;</w:t>
      </w:r>
    </w:p>
    <w:bookmarkEnd w:id="892"/>
    <w:bookmarkStart w:name="z8872" w:id="893"/>
    <w:p>
      <w:pPr>
        <w:spacing w:after="0"/>
        <w:ind w:left="0"/>
        <w:jc w:val="both"/>
      </w:pPr>
      <w:r>
        <w:rPr>
          <w:rFonts w:ascii="Times New Roman"/>
          <w:b w:val="false"/>
          <w:i w:val="false"/>
          <w:color w:val="000000"/>
          <w:sz w:val="28"/>
        </w:rPr>
        <w:t>
      в строке 3.4 – количество зерна, отгруженного покупателям за границу (на экспорт) (подаренного, обмененного, проданного);</w:t>
      </w:r>
    </w:p>
    <w:bookmarkEnd w:id="893"/>
    <w:bookmarkStart w:name="z8873" w:id="894"/>
    <w:p>
      <w:pPr>
        <w:spacing w:after="0"/>
        <w:ind w:left="0"/>
        <w:jc w:val="both"/>
      </w:pPr>
      <w:r>
        <w:rPr>
          <w:rFonts w:ascii="Times New Roman"/>
          <w:b w:val="false"/>
          <w:i w:val="false"/>
          <w:color w:val="000000"/>
          <w:sz w:val="28"/>
        </w:rPr>
        <w:t>
      в строке 3.5 – количество зерна, изъятого из реализации и забракованного для потребления, в результате порчи в ходе транспортировки, переработки, хранения или упаковки, а также в случае хищения;</w:t>
      </w:r>
    </w:p>
    <w:bookmarkEnd w:id="894"/>
    <w:bookmarkStart w:name="z8874" w:id="895"/>
    <w:p>
      <w:pPr>
        <w:spacing w:after="0"/>
        <w:ind w:left="0"/>
        <w:jc w:val="both"/>
      </w:pPr>
      <w:r>
        <w:rPr>
          <w:rFonts w:ascii="Times New Roman"/>
          <w:b w:val="false"/>
          <w:i w:val="false"/>
          <w:color w:val="000000"/>
          <w:sz w:val="28"/>
        </w:rPr>
        <w:t>
      в строке 3.6 – отражается зерно, проданное, переданное при взаиморасчетах, возврате долга, безвозмездно, между юридическим лицом и его структурным подразделением, в связи с изменением территории хранения зерна; проданное, включая реализацию населению, отгруженное при взаиморасчетах, возврате долга, переданное безвозмездно, а также переданное юридическим лицом и его структурным подразделением, в связи с изменением территории хранения зерна или реорганизацией респондента, выданного физическим и юридическим лицам в счет натуроплаты и за земельные паи, списанное после инвентаризации, подработки зерна;</w:t>
      </w:r>
    </w:p>
    <w:bookmarkEnd w:id="895"/>
    <w:bookmarkStart w:name="z8875" w:id="896"/>
    <w:p>
      <w:pPr>
        <w:spacing w:after="0"/>
        <w:ind w:left="0"/>
        <w:jc w:val="both"/>
      </w:pPr>
      <w:r>
        <w:rPr>
          <w:rFonts w:ascii="Times New Roman"/>
          <w:b w:val="false"/>
          <w:i w:val="false"/>
          <w:color w:val="000000"/>
          <w:sz w:val="28"/>
        </w:rPr>
        <w:t>
      в строке 3.7 – количество зерна, переданного владельцем зерна на хранение (элеватору, хлебоприемному пункту).</w:t>
      </w:r>
    </w:p>
    <w:bookmarkEnd w:id="896"/>
    <w:bookmarkStart w:name="z8876" w:id="897"/>
    <w:p>
      <w:pPr>
        <w:spacing w:after="0"/>
        <w:ind w:left="0"/>
        <w:jc w:val="both"/>
      </w:pPr>
      <w:r>
        <w:rPr>
          <w:rFonts w:ascii="Times New Roman"/>
          <w:b w:val="false"/>
          <w:i w:val="false"/>
          <w:color w:val="000000"/>
          <w:sz w:val="28"/>
        </w:rPr>
        <w:t>
      в строке 3.8 – количество зерна, которое было возвращено хлебоприемным пунктом, элеватором владельцу зерна.</w:t>
      </w:r>
    </w:p>
    <w:bookmarkEnd w:id="897"/>
    <w:bookmarkStart w:name="z8877" w:id="898"/>
    <w:p>
      <w:pPr>
        <w:spacing w:after="0"/>
        <w:ind w:left="0"/>
        <w:jc w:val="both"/>
      </w:pPr>
      <w:r>
        <w:rPr>
          <w:rFonts w:ascii="Times New Roman"/>
          <w:b w:val="false"/>
          <w:i w:val="false"/>
          <w:color w:val="000000"/>
          <w:sz w:val="28"/>
        </w:rPr>
        <w:t>
      в строке 3.9 – количество зерна, переведенного из одной категории в другую (продовольственного, семенного, фуражного).</w:t>
      </w:r>
    </w:p>
    <w:bookmarkEnd w:id="898"/>
    <w:bookmarkStart w:name="z8878" w:id="899"/>
    <w:p>
      <w:pPr>
        <w:spacing w:after="0"/>
        <w:ind w:left="0"/>
        <w:jc w:val="both"/>
      </w:pPr>
      <w:r>
        <w:rPr>
          <w:rFonts w:ascii="Times New Roman"/>
          <w:b w:val="false"/>
          <w:i w:val="false"/>
          <w:color w:val="000000"/>
          <w:sz w:val="28"/>
        </w:rPr>
        <w:t>
      В строке 4 – остаток зерновых и бобовых культур на конец отчетного года.</w:t>
      </w:r>
    </w:p>
    <w:bookmarkEnd w:id="899"/>
    <w:bookmarkStart w:name="z8879" w:id="900"/>
    <w:p>
      <w:pPr>
        <w:spacing w:after="0"/>
        <w:ind w:left="0"/>
        <w:jc w:val="both"/>
      </w:pPr>
      <w:r>
        <w:rPr>
          <w:rFonts w:ascii="Times New Roman"/>
          <w:b w:val="false"/>
          <w:i w:val="false"/>
          <w:color w:val="000000"/>
          <w:sz w:val="28"/>
        </w:rPr>
        <w:t>
      Из строки 4 отдельными строками указывается информация о зерне, полученном на хранение (заполняют только хлебоприемные пункты, элеваторы и мелькомбинаты): от сельхозпроизводителей (строка 4.1), от Продовольственной Контрактной корпорации (строка 4.2) и от других физических и юридических лиц (строка 4.3).</w:t>
      </w:r>
    </w:p>
    <w:bookmarkEnd w:id="900"/>
    <w:bookmarkStart w:name="z8880" w:id="901"/>
    <w:p>
      <w:pPr>
        <w:spacing w:after="0"/>
        <w:ind w:left="0"/>
        <w:jc w:val="both"/>
      </w:pPr>
      <w:r>
        <w:rPr>
          <w:rFonts w:ascii="Times New Roman"/>
          <w:b w:val="false"/>
          <w:i w:val="false"/>
          <w:color w:val="000000"/>
          <w:sz w:val="28"/>
        </w:rPr>
        <w:t>
      Данные указываются в целых числах, единица измерения – центнер (в весе после доработки).</w:t>
      </w:r>
    </w:p>
    <w:bookmarkEnd w:id="901"/>
    <w:bookmarkStart w:name="z8881" w:id="902"/>
    <w:p>
      <w:pPr>
        <w:spacing w:after="0"/>
        <w:ind w:left="0"/>
        <w:jc w:val="both"/>
      </w:pPr>
      <w:r>
        <w:rPr>
          <w:rFonts w:ascii="Times New Roman"/>
          <w:b w:val="false"/>
          <w:i w:val="false"/>
          <w:color w:val="000000"/>
          <w:sz w:val="28"/>
        </w:rPr>
        <w:t xml:space="preserve">
      5. При отсутствии деятельности в отчетный период (месяц, квартал, год) респондент не позднее даты окончания самого раннего из сроков представления статистических форм за данный отчетный период, указанных в Графике представления респондентами первичных статистических данных по общегосударственным статистическим наблюдениям, утверждаемым в порядке установленным Законом на соответствующий год представляет в соответствующий орган государственной статистики вместо соответствующих статистических форм Уведомление об отсутствии деятельности согласно форме,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Правилам представления респондентами первичных статистических данных, на бумажном носителе или в электронном виде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902"/>
    <w:bookmarkStart w:name="z8882" w:id="903"/>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903"/>
    <w:bookmarkStart w:name="z8883" w:id="904"/>
    <w:p>
      <w:pPr>
        <w:spacing w:after="0"/>
        <w:ind w:left="0"/>
        <w:jc w:val="both"/>
      </w:pPr>
      <w:r>
        <w:rPr>
          <w:rFonts w:ascii="Times New Roman"/>
          <w:b w:val="false"/>
          <w:i w:val="false"/>
          <w:color w:val="000000"/>
          <w:sz w:val="28"/>
        </w:rPr>
        <w:t>
      Примечание: х – данная позиция не подлежит заполнению.</w:t>
      </w:r>
    </w:p>
    <w:bookmarkEnd w:id="904"/>
    <w:bookmarkStart w:name="z8884" w:id="905"/>
    <w:p>
      <w:pPr>
        <w:spacing w:after="0"/>
        <w:ind w:left="0"/>
        <w:jc w:val="both"/>
      </w:pPr>
      <w:r>
        <w:rPr>
          <w:rFonts w:ascii="Times New Roman"/>
          <w:b w:val="false"/>
          <w:i w:val="false"/>
          <w:color w:val="000000"/>
          <w:sz w:val="28"/>
        </w:rPr>
        <w:t>
      7. Арифметико-логический контроль:</w:t>
      </w:r>
    </w:p>
    <w:bookmarkEnd w:id="905"/>
    <w:bookmarkStart w:name="z8885" w:id="906"/>
    <w:p>
      <w:pPr>
        <w:spacing w:after="0"/>
        <w:ind w:left="0"/>
        <w:jc w:val="both"/>
      </w:pPr>
      <w:r>
        <w:rPr>
          <w:rFonts w:ascii="Times New Roman"/>
          <w:b w:val="false"/>
          <w:i w:val="false"/>
          <w:color w:val="000000"/>
          <w:sz w:val="28"/>
        </w:rPr>
        <w:t>
      1) Раздел 2:</w:t>
      </w:r>
    </w:p>
    <w:bookmarkEnd w:id="906"/>
    <w:bookmarkStart w:name="z8886" w:id="907"/>
    <w:p>
      <w:pPr>
        <w:spacing w:after="0"/>
        <w:ind w:left="0"/>
        <w:jc w:val="both"/>
      </w:pPr>
      <w:r>
        <w:rPr>
          <w:rFonts w:ascii="Times New Roman"/>
          <w:b w:val="false"/>
          <w:i w:val="false"/>
          <w:color w:val="000000"/>
          <w:sz w:val="28"/>
        </w:rPr>
        <w:t xml:space="preserve">
      графа 1 = ∑ граф 2, 3, 4 для каждой строки, кроме строки 3.3; </w:t>
      </w:r>
    </w:p>
    <w:bookmarkEnd w:id="907"/>
    <w:bookmarkStart w:name="z8887" w:id="908"/>
    <w:p>
      <w:pPr>
        <w:spacing w:after="0"/>
        <w:ind w:left="0"/>
        <w:jc w:val="both"/>
      </w:pPr>
      <w:r>
        <w:rPr>
          <w:rFonts w:ascii="Times New Roman"/>
          <w:b w:val="false"/>
          <w:i w:val="false"/>
          <w:color w:val="000000"/>
          <w:sz w:val="28"/>
        </w:rPr>
        <w:t xml:space="preserve">
      графа 1 = ∑ граф 3, 4 для строки 3.3; </w:t>
      </w:r>
    </w:p>
    <w:bookmarkEnd w:id="908"/>
    <w:bookmarkStart w:name="z8888" w:id="909"/>
    <w:p>
      <w:pPr>
        <w:spacing w:after="0"/>
        <w:ind w:left="0"/>
        <w:jc w:val="both"/>
      </w:pPr>
      <w:r>
        <w:rPr>
          <w:rFonts w:ascii="Times New Roman"/>
          <w:b w:val="false"/>
          <w:i w:val="false"/>
          <w:color w:val="000000"/>
          <w:sz w:val="28"/>
        </w:rPr>
        <w:t>
      строка 2 = ∑ строк 2.1-2.6, для каждой графы;</w:t>
      </w:r>
    </w:p>
    <w:bookmarkEnd w:id="909"/>
    <w:bookmarkStart w:name="z8889" w:id="910"/>
    <w:p>
      <w:pPr>
        <w:spacing w:after="0"/>
        <w:ind w:left="0"/>
        <w:jc w:val="both"/>
      </w:pPr>
      <w:r>
        <w:rPr>
          <w:rFonts w:ascii="Times New Roman"/>
          <w:b w:val="false"/>
          <w:i w:val="false"/>
          <w:color w:val="000000"/>
          <w:sz w:val="28"/>
        </w:rPr>
        <w:t>
      строка 3 = ∑ строк 3.1-3.9, для каждой графы;</w:t>
      </w:r>
    </w:p>
    <w:bookmarkEnd w:id="910"/>
    <w:bookmarkStart w:name="z8890" w:id="911"/>
    <w:p>
      <w:pPr>
        <w:spacing w:after="0"/>
        <w:ind w:left="0"/>
        <w:jc w:val="both"/>
      </w:pPr>
      <w:r>
        <w:rPr>
          <w:rFonts w:ascii="Times New Roman"/>
          <w:b w:val="false"/>
          <w:i w:val="false"/>
          <w:color w:val="000000"/>
          <w:sz w:val="28"/>
        </w:rPr>
        <w:t>
      строка 4 = строка 1 + строка 2 – строка 3, для каждой графы;</w:t>
      </w:r>
    </w:p>
    <w:bookmarkEnd w:id="911"/>
    <w:bookmarkStart w:name="z8891" w:id="912"/>
    <w:p>
      <w:pPr>
        <w:spacing w:after="0"/>
        <w:ind w:left="0"/>
        <w:jc w:val="both"/>
      </w:pPr>
      <w:r>
        <w:rPr>
          <w:rFonts w:ascii="Times New Roman"/>
          <w:b w:val="false"/>
          <w:i w:val="false"/>
          <w:color w:val="000000"/>
          <w:sz w:val="28"/>
        </w:rPr>
        <w:t>
      строка 4 ≥ 0, для каждой графы;</w:t>
      </w:r>
    </w:p>
    <w:bookmarkEnd w:id="912"/>
    <w:bookmarkStart w:name="z8892" w:id="913"/>
    <w:p>
      <w:pPr>
        <w:spacing w:after="0"/>
        <w:ind w:left="0"/>
        <w:jc w:val="both"/>
      </w:pPr>
      <w:r>
        <w:rPr>
          <w:rFonts w:ascii="Times New Roman"/>
          <w:b w:val="false"/>
          <w:i w:val="false"/>
          <w:color w:val="000000"/>
          <w:sz w:val="28"/>
        </w:rPr>
        <w:t>
      строка 4 ≥ ∑ строк 4.1, 4.2, 4.3, для каждой графы.</w:t>
      </w:r>
    </w:p>
    <w:bookmarkEnd w:id="9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№21</w:t>
            </w:r>
          </w:p>
        </w:tc>
      </w:tr>
    </w:tbl>
    <w:p>
      <w:pPr>
        <w:spacing w:after="0"/>
        <w:ind w:left="0"/>
        <w:jc w:val="both"/>
      </w:pPr>
      <w:r>
        <w:rPr>
          <w:rFonts w:ascii="Times New Roman"/>
          <w:b w:val="false"/>
          <w:i w:val="false"/>
          <w:color w:val="ff0000"/>
          <w:sz w:val="28"/>
        </w:rPr>
        <w:t xml:space="preserve">
      Сноска. Приложение 18 -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10 ақпандағы № 21 бұйрығына</w:t>
            </w:r>
          </w:p>
          <w:p>
            <w:pPr>
              <w:spacing w:after="20"/>
              <w:ind w:left="20"/>
              <w:jc w:val="both"/>
            </w:pPr>
            <w:r>
              <w:rPr>
                <w:rFonts w:ascii="Times New Roman"/>
                <w:b w:val="false"/>
                <w:i w:val="false"/>
                <w:color w:val="000000"/>
                <w:sz w:val="20"/>
              </w:rPr>
              <w:t>18-қосымша</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 есеп Отчет о деятельности сельхозформирования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(бұдан әрі – ЭҚЖЖ) 01.1, 01.2, 01.3, 01.4, 01.5-кодтары</w:t>
            </w:r>
          </w:p>
          <w:p>
            <w:pPr>
              <w:spacing w:after="20"/>
              <w:ind w:left="20"/>
              <w:jc w:val="both"/>
            </w:pPr>
            <w:r>
              <w:rPr>
                <w:rFonts w:ascii="Times New Roman"/>
                <w:b w:val="false"/>
                <w:i w:val="false"/>
                <w:color w:val="000000"/>
                <w:sz w:val="20"/>
              </w:rPr>
              <w:t>бойынша негізгі немесе қосалқы экономикалық қызмет түрлерімен барлық заңды тұлғалар және (немесе)</w:t>
            </w:r>
          </w:p>
          <w:p>
            <w:pPr>
              <w:spacing w:after="20"/>
              <w:ind w:left="20"/>
              <w:jc w:val="both"/>
            </w:pPr>
            <w:r>
              <w:rPr>
                <w:rFonts w:ascii="Times New Roman"/>
                <w:b w:val="false"/>
                <w:i w:val="false"/>
                <w:color w:val="000000"/>
                <w:sz w:val="20"/>
              </w:rPr>
              <w:t>олардың құрылымдық және оқшауланған бөлімшелері; ЭҚЖЖ 01.1, 01.2, 01.3, 01.4, 01.5 кодтары</w:t>
            </w:r>
          </w:p>
          <w:p>
            <w:pPr>
              <w:spacing w:after="20"/>
              <w:ind w:left="20"/>
              <w:jc w:val="both"/>
            </w:pPr>
            <w:r>
              <w:rPr>
                <w:rFonts w:ascii="Times New Roman"/>
                <w:b w:val="false"/>
                <w:i w:val="false"/>
                <w:color w:val="000000"/>
                <w:sz w:val="20"/>
              </w:rPr>
              <w:t>бойынша негізгі немесе қосалқы экономикалық қызмет түрлерімен іріктемеге іліккен, шаруа немесе</w:t>
            </w:r>
          </w:p>
          <w:p>
            <w:pPr>
              <w:spacing w:after="20"/>
              <w:ind w:left="20"/>
              <w:jc w:val="both"/>
            </w:pPr>
            <w:r>
              <w:rPr>
                <w:rFonts w:ascii="Times New Roman"/>
                <w:b w:val="false"/>
                <w:i w:val="false"/>
                <w:color w:val="000000"/>
                <w:sz w:val="20"/>
              </w:rPr>
              <w:t>фермер қожалықтарын қоса алғанда дара кәсіпкерлер ұсынады</w:t>
            </w:r>
          </w:p>
          <w:p>
            <w:pPr>
              <w:spacing w:after="20"/>
              <w:ind w:left="20"/>
              <w:jc w:val="both"/>
            </w:pPr>
            <w:r>
              <w:rPr>
                <w:rFonts w:ascii="Times New Roman"/>
                <w:b w:val="false"/>
                <w:i w:val="false"/>
                <w:color w:val="000000"/>
                <w:sz w:val="20"/>
              </w:rPr>
              <w:t>Представляют: все юридические лица и (или) их структурные и обособленные подразделения</w:t>
            </w:r>
          </w:p>
          <w:p>
            <w:pPr>
              <w:spacing w:after="20"/>
              <w:ind w:left="20"/>
              <w:jc w:val="both"/>
            </w:pPr>
            <w:r>
              <w:rPr>
                <w:rFonts w:ascii="Times New Roman"/>
                <w:b w:val="false"/>
                <w:i w:val="false"/>
                <w:color w:val="000000"/>
                <w:sz w:val="20"/>
              </w:rPr>
              <w:t>с основным или вторичным видами экономической деятельности по кодам Общего классификатора</w:t>
            </w:r>
          </w:p>
          <w:p>
            <w:pPr>
              <w:spacing w:after="20"/>
              <w:ind w:left="20"/>
              <w:jc w:val="both"/>
            </w:pPr>
            <w:r>
              <w:rPr>
                <w:rFonts w:ascii="Times New Roman"/>
                <w:b w:val="false"/>
                <w:i w:val="false"/>
                <w:color w:val="000000"/>
                <w:sz w:val="20"/>
              </w:rPr>
              <w:t>видов экономической деятельности (далее – ОКЭД) 01.1, 01.2, 01.3, 01.4, 01.5;</w:t>
            </w:r>
          </w:p>
          <w:p>
            <w:pPr>
              <w:spacing w:after="20"/>
              <w:ind w:left="20"/>
              <w:jc w:val="both"/>
            </w:pPr>
            <w:r>
              <w:rPr>
                <w:rFonts w:ascii="Times New Roman"/>
                <w:b w:val="false"/>
                <w:i w:val="false"/>
                <w:color w:val="000000"/>
                <w:sz w:val="20"/>
              </w:rPr>
              <w:t>попавшие в выборку индивидуальные предприниматели, включая крестьянские</w:t>
            </w:r>
          </w:p>
          <w:p>
            <w:pPr>
              <w:spacing w:after="20"/>
              <w:ind w:left="20"/>
              <w:jc w:val="both"/>
            </w:pPr>
            <w:r>
              <w:rPr>
                <w:rFonts w:ascii="Times New Roman"/>
                <w:b w:val="false"/>
                <w:i w:val="false"/>
                <w:color w:val="000000"/>
                <w:sz w:val="20"/>
              </w:rPr>
              <w:t>или фермерские хозяйства, с основным или вторичным видами экономической деятельности</w:t>
            </w:r>
          </w:p>
          <w:p>
            <w:pPr>
              <w:spacing w:after="20"/>
              <w:ind w:left="20"/>
              <w:jc w:val="both"/>
            </w:pPr>
            <w:r>
              <w:rPr>
                <w:rFonts w:ascii="Times New Roman"/>
                <w:b w:val="false"/>
                <w:i w:val="false"/>
                <w:color w:val="000000"/>
                <w:sz w:val="20"/>
              </w:rPr>
              <w:t>по кодам ОКЭД 01.1, 01.2, 01.3, 01.4, 01.5</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наурызға (қоса алғанда) дейін</w:t>
            </w:r>
          </w:p>
          <w:p>
            <w:pPr>
              <w:spacing w:after="20"/>
              <w:ind w:left="20"/>
              <w:jc w:val="both"/>
            </w:pPr>
            <w:r>
              <w:rPr>
                <w:rFonts w:ascii="Times New Roman"/>
                <w:b w:val="false"/>
                <w:i w:val="false"/>
                <w:color w:val="000000"/>
                <w:sz w:val="20"/>
              </w:rPr>
              <w:t>Срок представления – до 10 марта (включительно) после отчетного периода</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коды</w:t>
            </w:r>
          </w:p>
          <w:p>
            <w:pPr>
              <w:spacing w:after="20"/>
              <w:ind w:left="20"/>
              <w:jc w:val="both"/>
            </w:pPr>
            <w:r>
              <w:rPr>
                <w:rFonts w:ascii="Times New Roman"/>
                <w:b w:val="false"/>
                <w:i w:val="false"/>
                <w:color w:val="000000"/>
                <w:sz w:val="20"/>
              </w:rPr>
              <w:t>код БИН/ИИН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қызметін нақты жүзеге асыратын аумақты (облыс, қала, аудан) көрсетіңіз</w:t>
            </w:r>
          </w:p>
          <w:p>
            <w:pPr>
              <w:spacing w:after="20"/>
              <w:ind w:left="20"/>
              <w:jc w:val="both"/>
            </w:pPr>
            <w:r>
              <w:rPr>
                <w:rFonts w:ascii="Times New Roman"/>
                <w:b w:val="false"/>
                <w:i w:val="false"/>
                <w:color w:val="000000"/>
                <w:sz w:val="20"/>
              </w:rPr>
              <w:t>Укажите территорию (область, город, район) фактического осуществления сельскохозяйственной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57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4577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w:t>
            </w:r>
          </w:p>
          <w:p>
            <w:pPr>
              <w:spacing w:after="20"/>
              <w:ind w:left="20"/>
              <w:jc w:val="both"/>
            </w:pPr>
            <w:r>
              <w:rPr>
                <w:rFonts w:ascii="Times New Roman"/>
                <w:b w:val="false"/>
                <w:i w:val="false"/>
                <w:color w:val="000000"/>
                <w:sz w:val="20"/>
              </w:rPr>
              <w:t>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w:t>
            </w:r>
          </w:p>
          <w:p>
            <w:pPr>
              <w:spacing w:after="20"/>
              <w:ind w:left="20"/>
              <w:jc w:val="both"/>
            </w:pPr>
            <w:r>
              <w:rPr>
                <w:rFonts w:ascii="Times New Roman"/>
                <w:b w:val="false"/>
                <w:i w:val="false"/>
                <w:color w:val="000000"/>
                <w:sz w:val="20"/>
              </w:rPr>
              <w:t>(заполняется соответствующим работником территориального подразделения статистики при представлении</w:t>
            </w:r>
          </w:p>
          <w:p>
            <w:pPr>
              <w:spacing w:after="20"/>
              <w:ind w:left="20"/>
              <w:jc w:val="both"/>
            </w:pPr>
            <w:r>
              <w:rPr>
                <w:rFonts w:ascii="Times New Roman"/>
                <w:b w:val="false"/>
                <w:i w:val="false"/>
                <w:color w:val="000000"/>
                <w:sz w:val="20"/>
              </w:rPr>
              <w:t>респондентом статистической формы на бумажном носителе)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Ауыл шаруашылығы өнімдерін өндіру, пайдалану және қорлары туралы мәліметтерді көрсетіңіз</w:t>
            </w:r>
          </w:p>
          <w:p>
            <w:pPr>
              <w:spacing w:after="20"/>
              <w:ind w:left="20"/>
              <w:jc w:val="both"/>
            </w:pPr>
            <w:r>
              <w:rPr>
                <w:rFonts w:ascii="Times New Roman"/>
                <w:b w:val="false"/>
                <w:i w:val="false"/>
                <w:color w:val="000000"/>
                <w:sz w:val="20"/>
              </w:rPr>
              <w:t>Укажите сведения о производстве, использовании и запасах продукции сельского хозяйства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өнімдердің түрлері</w:t>
            </w:r>
          </w:p>
          <w:p>
            <w:pPr>
              <w:spacing w:after="20"/>
              <w:ind w:left="20"/>
              <w:jc w:val="both"/>
            </w:pPr>
            <w:r>
              <w:rPr>
                <w:rFonts w:ascii="Times New Roman"/>
                <w:b w:val="false"/>
                <w:i w:val="false"/>
                <w:color w:val="000000"/>
                <w:sz w:val="20"/>
              </w:rPr>
              <w:t>Виды продукции в соответствии с СКПСХ</w:t>
            </w:r>
            <w:r>
              <w:rPr>
                <w:rFonts w:ascii="Times New Roman"/>
                <w:b w:val="false"/>
                <w:i w:val="false"/>
                <w:color w:val="000000"/>
                <w:vertAlign w:val="superscript"/>
              </w:rPr>
              <w:t>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Код по СКПСХ</w:t>
            </w:r>
            <w:r>
              <w:rPr>
                <w:rFonts w:ascii="Times New Roman"/>
                <w:b w:val="false"/>
                <w:i w:val="false"/>
                <w:color w:val="000000"/>
                <w:vertAlign w:val="superscript"/>
              </w:rPr>
              <w:t>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Единица измерения</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p>
            <w:pPr>
              <w:spacing w:after="20"/>
              <w:ind w:left="20"/>
              <w:jc w:val="both"/>
            </w:pPr>
            <w:r>
              <w:rPr>
                <w:rFonts w:ascii="Times New Roman"/>
                <w:b w:val="false"/>
                <w:i w:val="false"/>
                <w:color w:val="000000"/>
                <w:sz w:val="20"/>
              </w:rPr>
              <w:t>Производство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p>
            <w:pPr>
              <w:spacing w:after="20"/>
              <w:ind w:left="20"/>
              <w:jc w:val="both"/>
            </w:pPr>
            <w:r>
              <w:rPr>
                <w:rFonts w:ascii="Times New Roman"/>
                <w:b w:val="false"/>
                <w:i w:val="false"/>
                <w:color w:val="000000"/>
                <w:sz w:val="20"/>
              </w:rPr>
              <w:t>Реализация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w:t>
            </w:r>
          </w:p>
          <w:p>
            <w:pPr>
              <w:spacing w:after="20"/>
              <w:ind w:left="20"/>
              <w:jc w:val="both"/>
            </w:pPr>
            <w:r>
              <w:rPr>
                <w:rFonts w:ascii="Times New Roman"/>
                <w:b w:val="false"/>
                <w:i w:val="false"/>
                <w:color w:val="000000"/>
                <w:sz w:val="20"/>
              </w:rPr>
              <w:t>Производственное потребление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мақсатында қайта өңделді</w:t>
            </w:r>
          </w:p>
          <w:p>
            <w:pPr>
              <w:spacing w:after="20"/>
              <w:ind w:left="20"/>
              <w:jc w:val="both"/>
            </w:pPr>
            <w:r>
              <w:rPr>
                <w:rFonts w:ascii="Times New Roman"/>
                <w:b w:val="false"/>
                <w:i w:val="false"/>
                <w:color w:val="000000"/>
                <w:sz w:val="20"/>
              </w:rPr>
              <w:t>Переработано на продовольственные цели</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құны,</w:t>
            </w:r>
          </w:p>
          <w:p>
            <w:pPr>
              <w:spacing w:after="20"/>
              <w:ind w:left="20"/>
              <w:jc w:val="both"/>
            </w:pPr>
            <w:r>
              <w:rPr>
                <w:rFonts w:ascii="Times New Roman"/>
                <w:b w:val="false"/>
                <w:i w:val="false"/>
                <w:color w:val="000000"/>
                <w:sz w:val="20"/>
              </w:rPr>
              <w:t>мың теңге</w:t>
            </w:r>
          </w:p>
          <w:p>
            <w:pPr>
              <w:spacing w:after="20"/>
              <w:ind w:left="20"/>
              <w:jc w:val="both"/>
            </w:pPr>
            <w:r>
              <w:rPr>
                <w:rFonts w:ascii="Times New Roman"/>
                <w:b w:val="false"/>
                <w:i w:val="false"/>
                <w:color w:val="000000"/>
                <w:sz w:val="20"/>
              </w:rPr>
              <w:t>Стоимость реализованной продукции,тысяч тенге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өнімдердіңөзіндік құны, мың теңге</w:t>
            </w:r>
          </w:p>
          <w:p>
            <w:pPr>
              <w:spacing w:after="20"/>
              <w:ind w:left="20"/>
              <w:jc w:val="both"/>
            </w:pPr>
            <w:r>
              <w:rPr>
                <w:rFonts w:ascii="Times New Roman"/>
                <w:b w:val="false"/>
                <w:i w:val="false"/>
                <w:color w:val="000000"/>
                <w:sz w:val="20"/>
              </w:rPr>
              <w:t>Себестоимость реализованной продукции, тысяч тенге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w:t>
            </w:r>
          </w:p>
          <w:p>
            <w:pPr>
              <w:spacing w:after="20"/>
              <w:ind w:left="20"/>
              <w:jc w:val="both"/>
            </w:pPr>
          </w:p>
          <w:p>
            <w:pPr>
              <w:spacing w:after="20"/>
              <w:ind w:left="20"/>
              <w:jc w:val="both"/>
            </w:pPr>
            <w:r>
              <w:rPr>
                <w:rFonts w:ascii="Times New Roman"/>
                <w:b w:val="false"/>
                <w:i w:val="false"/>
                <w:color w:val="000000"/>
                <w:sz w:val="20"/>
              </w:rPr>
              <w:t>
Запасы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 заготовительным организациям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p>
          <w:p>
            <w:pPr>
              <w:spacing w:after="20"/>
              <w:ind w:left="20"/>
              <w:jc w:val="both"/>
            </w:pPr>
            <w:r>
              <w:rPr>
                <w:rFonts w:ascii="Times New Roman"/>
                <w:b w:val="false"/>
                <w:i w:val="false"/>
                <w:color w:val="000000"/>
                <w:sz w:val="20"/>
              </w:rPr>
              <w:t>перерабатывающим предприятиям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p>
            <w:pPr>
              <w:spacing w:after="20"/>
              <w:ind w:left="20"/>
              <w:jc w:val="both"/>
            </w:pPr>
            <w:r>
              <w:rPr>
                <w:rFonts w:ascii="Times New Roman"/>
                <w:b w:val="false"/>
                <w:i w:val="false"/>
                <w:color w:val="000000"/>
                <w:sz w:val="20"/>
              </w:rPr>
              <w:t>через торговую сеть и сеть общественного питания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наэкспорт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кооперативтеріне </w:t>
            </w:r>
          </w:p>
          <w:p>
            <w:pPr>
              <w:spacing w:after="20"/>
              <w:ind w:left="20"/>
              <w:jc w:val="both"/>
            </w:pPr>
            <w:r>
              <w:rPr>
                <w:rFonts w:ascii="Times New Roman"/>
                <w:b w:val="false"/>
                <w:i w:val="false"/>
                <w:color w:val="000000"/>
                <w:sz w:val="20"/>
              </w:rPr>
              <w:t>
сельскохозяйственным кооперативам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делдалдарға</w:t>
            </w:r>
          </w:p>
          <w:p>
            <w:pPr>
              <w:spacing w:after="20"/>
              <w:ind w:left="20"/>
              <w:jc w:val="both"/>
            </w:pPr>
            <w:r>
              <w:rPr>
                <w:rFonts w:ascii="Times New Roman"/>
                <w:b w:val="false"/>
                <w:i w:val="false"/>
                <w:color w:val="000000"/>
                <w:sz w:val="20"/>
              </w:rPr>
              <w:t>посредникам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населению (7)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w:t>
            </w:r>
          </w:p>
          <w:p>
            <w:pPr>
              <w:spacing w:after="20"/>
              <w:ind w:left="20"/>
              <w:jc w:val="both"/>
            </w:pPr>
            <w:r>
              <w:rPr>
                <w:rFonts w:ascii="Times New Roman"/>
                <w:b w:val="false"/>
                <w:i w:val="false"/>
                <w:color w:val="000000"/>
                <w:sz w:val="20"/>
              </w:rPr>
              <w:t>Производственное потребление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мақсатында қайта өңделді</w:t>
            </w:r>
          </w:p>
          <w:p>
            <w:pPr>
              <w:spacing w:after="20"/>
              <w:ind w:left="20"/>
              <w:jc w:val="both"/>
            </w:pPr>
            <w:r>
              <w:rPr>
                <w:rFonts w:ascii="Times New Roman"/>
                <w:b w:val="false"/>
                <w:i w:val="false"/>
                <w:color w:val="000000"/>
                <w:sz w:val="20"/>
              </w:rPr>
              <w:t>Переработано на продовольственные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 құны, мың теңге</w:t>
            </w:r>
          </w:p>
          <w:p>
            <w:pPr>
              <w:spacing w:after="20"/>
              <w:ind w:left="20"/>
              <w:jc w:val="both"/>
            </w:pPr>
            <w:r>
              <w:rPr>
                <w:rFonts w:ascii="Times New Roman"/>
                <w:b w:val="false"/>
                <w:i w:val="false"/>
                <w:color w:val="000000"/>
                <w:sz w:val="20"/>
              </w:rPr>
              <w:t>Стоимость реализованной продукции,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өнімдердіңөзіндік құны, мың теңге</w:t>
            </w:r>
          </w:p>
          <w:p>
            <w:pPr>
              <w:spacing w:after="20"/>
              <w:ind w:left="20"/>
              <w:jc w:val="both"/>
            </w:pPr>
            <w:r>
              <w:rPr>
                <w:rFonts w:ascii="Times New Roman"/>
                <w:b w:val="false"/>
                <w:i w:val="false"/>
                <w:color w:val="000000"/>
                <w:sz w:val="20"/>
              </w:rPr>
              <w:t>Себестоимость реализованной продукции,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w:t>
            </w:r>
          </w:p>
          <w:p>
            <w:pPr>
              <w:spacing w:after="20"/>
              <w:ind w:left="20"/>
              <w:jc w:val="both"/>
            </w:pPr>
            <w:r>
              <w:rPr>
                <w:rFonts w:ascii="Times New Roman"/>
                <w:b w:val="false"/>
                <w:i w:val="false"/>
                <w:color w:val="000000"/>
                <w:sz w:val="20"/>
              </w:rPr>
              <w:t>Запасы на конец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АШӨСЖ –Қазақстан Республикасы Стратегиялық жоспарлау және реформалар агенттігі Ұлттық статистика бюросы интернет-ресурсында "Жіктеуіштер" бөлімінде орналасқан "Ауыл, орман және балық шаруашылығы өнімдерінің (көрсетілетін қызметтерінің) анықтамалығына" сәйкес толтырылады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3. Есепті кезеңде өсімдік шаруашылығы өнімдерін өндіруге жұмсалған шығындар туралы мәліметтерді көрсетіңіз, мың теңге</w:t>
      </w:r>
    </w:p>
    <w:p>
      <w:pPr>
        <w:spacing w:after="0"/>
        <w:ind w:left="0"/>
        <w:jc w:val="both"/>
      </w:pPr>
      <w:r>
        <w:rPr>
          <w:rFonts w:ascii="Times New Roman"/>
          <w:b w:val="false"/>
          <w:i w:val="false"/>
          <w:color w:val="000000"/>
          <w:sz w:val="28"/>
        </w:rPr>
        <w:t>Укажите сведения о затратах на производство продукции растениеводства за отчетный период,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өнімдер түрлерінің атауы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Наименование видов продукции в соответствии с СКПСХ</w:t>
            </w:r>
            <w:r>
              <w:rPr>
                <w:rFonts w:ascii="Times New Roman"/>
                <w:b w:val="false"/>
                <w:i w:val="false"/>
                <w:color w:val="000000"/>
                <w:vertAlign w:val="superscript"/>
              </w:rPr>
              <w:t>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Код по СКПСХ</w:t>
            </w:r>
            <w:r>
              <w:rPr>
                <w:rFonts w:ascii="Times New Roman"/>
                <w:b w:val="false"/>
                <w:i w:val="false"/>
                <w:color w:val="000000"/>
                <w:vertAlign w:val="superscript"/>
              </w:rPr>
              <w:t>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p>
            <w:pPr>
              <w:spacing w:after="20"/>
              <w:ind w:left="20"/>
              <w:jc w:val="both"/>
            </w:pPr>
            <w:r>
              <w:rPr>
                <w:rFonts w:ascii="Times New Roman"/>
                <w:b w:val="false"/>
                <w:i w:val="false"/>
                <w:color w:val="000000"/>
                <w:sz w:val="20"/>
              </w:rPr>
              <w:t>Всего затраты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шығындардан қураған егістіктер бойынша шығындар</w:t>
            </w:r>
          </w:p>
          <w:p>
            <w:pPr>
              <w:spacing w:after="20"/>
              <w:ind w:left="20"/>
              <w:jc w:val="both"/>
            </w:pPr>
            <w:r>
              <w:rPr>
                <w:rFonts w:ascii="Times New Roman"/>
                <w:b w:val="false"/>
                <w:i w:val="false"/>
                <w:color w:val="000000"/>
                <w:sz w:val="20"/>
              </w:rPr>
              <w:t>Из всех затрат затраты по погибшим посевам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және көшеттік материалдар</w:t>
            </w:r>
          </w:p>
          <w:p>
            <w:pPr>
              <w:spacing w:after="20"/>
              <w:ind w:left="20"/>
              <w:jc w:val="both"/>
            </w:pPr>
            <w:r>
              <w:rPr>
                <w:rFonts w:ascii="Times New Roman"/>
                <w:b w:val="false"/>
                <w:i w:val="false"/>
                <w:color w:val="000000"/>
                <w:sz w:val="20"/>
              </w:rPr>
              <w:t>Семена и посадочный материал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p>
            <w:pPr>
              <w:spacing w:after="20"/>
              <w:ind w:left="20"/>
              <w:jc w:val="both"/>
            </w:pPr>
            <w:r>
              <w:rPr>
                <w:rFonts w:ascii="Times New Roman"/>
                <w:b w:val="false"/>
                <w:i w:val="false"/>
                <w:color w:val="000000"/>
                <w:sz w:val="20"/>
              </w:rPr>
              <w:t>Удобрения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Топливо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Энергия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жұмсалған шығындар</w:t>
            </w:r>
          </w:p>
          <w:p>
            <w:pPr>
              <w:spacing w:after="20"/>
              <w:ind w:left="20"/>
              <w:jc w:val="both"/>
            </w:pPr>
            <w:r>
              <w:rPr>
                <w:rFonts w:ascii="Times New Roman"/>
                <w:b w:val="false"/>
                <w:i w:val="false"/>
                <w:color w:val="000000"/>
                <w:sz w:val="20"/>
              </w:rPr>
              <w:t>Затраты на воду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дайын өнімдер мен</w:t>
            </w:r>
          </w:p>
          <w:p>
            <w:pPr>
              <w:spacing w:after="20"/>
              <w:ind w:left="20"/>
              <w:jc w:val="both"/>
            </w:pPr>
            <w:r>
              <w:rPr>
                <w:rFonts w:ascii="Times New Roman"/>
                <w:b w:val="false"/>
                <w:i w:val="false"/>
                <w:color w:val="000000"/>
                <w:sz w:val="20"/>
              </w:rPr>
              <w:t>жиынтық-таушы бұйымдар</w:t>
            </w:r>
          </w:p>
          <w:p>
            <w:pPr>
              <w:spacing w:after="20"/>
              <w:ind w:left="20"/>
              <w:jc w:val="both"/>
            </w:pPr>
            <w:r>
              <w:rPr>
                <w:rFonts w:ascii="Times New Roman"/>
                <w:b w:val="false"/>
                <w:i w:val="false"/>
                <w:color w:val="000000"/>
                <w:sz w:val="20"/>
              </w:rPr>
              <w:t>Покупные полуфабрикаты и комплектующие изделия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p>
          <w:p>
            <w:pPr>
              <w:spacing w:after="20"/>
              <w:ind w:left="20"/>
              <w:jc w:val="both"/>
            </w:pPr>
            <w:r>
              <w:rPr>
                <w:rFonts w:ascii="Times New Roman"/>
                <w:b w:val="false"/>
                <w:i w:val="false"/>
                <w:color w:val="000000"/>
                <w:sz w:val="20"/>
              </w:rPr>
              <w:t>Работы и услуги производственного характера, выполненные</w:t>
            </w:r>
          </w:p>
          <w:p>
            <w:pPr>
              <w:spacing w:after="20"/>
              <w:ind w:left="20"/>
              <w:jc w:val="both"/>
            </w:pPr>
            <w:r>
              <w:rPr>
                <w:rFonts w:ascii="Times New Roman"/>
                <w:b w:val="false"/>
                <w:i w:val="false"/>
                <w:color w:val="000000"/>
                <w:sz w:val="20"/>
              </w:rPr>
              <w:t>сторонними организациями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p>
            <w:pPr>
              <w:spacing w:after="20"/>
              <w:ind w:left="20"/>
              <w:jc w:val="both"/>
            </w:pPr>
            <w:r>
              <w:rPr>
                <w:rFonts w:ascii="Times New Roman"/>
                <w:b w:val="false"/>
                <w:i w:val="false"/>
                <w:color w:val="000000"/>
                <w:sz w:val="20"/>
              </w:rPr>
              <w:t>Расходы на оплату труда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және басқа шығындар</w:t>
            </w:r>
          </w:p>
          <w:p>
            <w:pPr>
              <w:spacing w:after="20"/>
              <w:ind w:left="20"/>
              <w:jc w:val="both"/>
            </w:pPr>
            <w:r>
              <w:rPr>
                <w:rFonts w:ascii="Times New Roman"/>
                <w:b w:val="false"/>
                <w:i w:val="false"/>
                <w:color w:val="000000"/>
                <w:sz w:val="20"/>
              </w:rPr>
              <w:t>Прочие затраты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дақылдар</w:t>
            </w:r>
          </w:p>
          <w:p>
            <w:pPr>
              <w:spacing w:after="20"/>
              <w:ind w:left="20"/>
              <w:jc w:val="both"/>
            </w:pPr>
            <w:r>
              <w:rPr>
                <w:rFonts w:ascii="Times New Roman"/>
                <w:b w:val="false"/>
                <w:i w:val="false"/>
                <w:color w:val="000000"/>
                <w:sz w:val="20"/>
              </w:rPr>
              <w:t>Культуры сезонные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w:t>
            </w:r>
          </w:p>
          <w:p>
            <w:pPr>
              <w:spacing w:after="20"/>
              <w:ind w:left="20"/>
              <w:jc w:val="both"/>
            </w:pPr>
            <w:r>
              <w:rPr>
                <w:rFonts w:ascii="Times New Roman"/>
                <w:b w:val="false"/>
                <w:i w:val="false"/>
                <w:color w:val="000000"/>
                <w:sz w:val="20"/>
              </w:rPr>
              <w:t>Культуры многолетние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материалдары, тірі өсімдіктер, баданалар, түйіндер мен тамырлар, сұлама бұтақтар және қалемшелер, саңырауқұлақты жерлер</w:t>
            </w:r>
          </w:p>
          <w:p>
            <w:pPr>
              <w:spacing w:after="20"/>
              <w:ind w:left="20"/>
              <w:jc w:val="both"/>
            </w:pPr>
            <w:r>
              <w:rPr>
                <w:rFonts w:ascii="Times New Roman"/>
                <w:b w:val="false"/>
                <w:i w:val="false"/>
                <w:color w:val="000000"/>
                <w:sz w:val="20"/>
              </w:rPr>
              <w:t>Материлы растительные, растения живые, луковицы, клубни и корни, отводки и черенки, грибницы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ЭҚЖЖ 01.1, 01.2, 01.3, 01.4, 01.5 – кодтары бойынша негізгі және қосалқы экономикалық қызмет түрлерімен шаруа немесе фермер қожалықтарын қоса алғанда дара кәсіпкерлер, тек 01.1, 01.2 және 01.3 қорытынды жолдарын 11-бағанды қоспағанда, барлық бағандар бойынша толтырады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итоговые строки 01.1, 01.2 и 01.3 по всем графам, за исключением графы 11</w:t>
      </w:r>
    </w:p>
    <w:p>
      <w:pPr>
        <w:spacing w:after="0"/>
        <w:ind w:left="0"/>
        <w:jc w:val="both"/>
      </w:pPr>
      <w:r>
        <w:rPr>
          <w:rFonts w:ascii="Times New Roman"/>
          <w:b w:val="false"/>
          <w:i w:val="false"/>
          <w:color w:val="000000"/>
          <w:sz w:val="28"/>
        </w:rPr>
        <w:t>
      4. Өсімдік шаруашылығындағы аяқталмаған өндіріс туралы ақпаратты көрсетіңіз</w:t>
      </w:r>
    </w:p>
    <w:p>
      <w:pPr>
        <w:spacing w:after="0"/>
        <w:ind w:left="0"/>
        <w:jc w:val="both"/>
      </w:pPr>
      <w:r>
        <w:rPr>
          <w:rFonts w:ascii="Times New Roman"/>
          <w:b w:val="false"/>
          <w:i w:val="false"/>
          <w:color w:val="000000"/>
          <w:sz w:val="28"/>
        </w:rPr>
        <w:t xml:space="preserve">Укажите информацию о незавершенном производстве в растениеводстве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p>
            <w:pPr>
              <w:spacing w:after="20"/>
              <w:ind w:left="20"/>
              <w:jc w:val="both"/>
            </w:pPr>
            <w:r>
              <w:rPr>
                <w:rFonts w:ascii="Times New Roman"/>
                <w:b w:val="false"/>
                <w:i w:val="false"/>
                <w:color w:val="000000"/>
                <w:sz w:val="20"/>
              </w:rPr>
              <w:t>Площадь,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Затраты,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сүрі жерлерді көтеру</w:t>
            </w:r>
          </w:p>
          <w:p>
            <w:pPr>
              <w:spacing w:after="20"/>
              <w:ind w:left="20"/>
              <w:jc w:val="both"/>
            </w:pPr>
            <w:r>
              <w:rPr>
                <w:rFonts w:ascii="Times New Roman"/>
                <w:b w:val="false"/>
                <w:i w:val="false"/>
                <w:color w:val="000000"/>
                <w:sz w:val="20"/>
              </w:rPr>
              <w:t>Поднятие чистых паров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Сүдігер жерлерді жырту</w:t>
            </w:r>
          </w:p>
          <w:p>
            <w:pPr>
              <w:spacing w:after="20"/>
              <w:ind w:left="20"/>
              <w:jc w:val="both"/>
            </w:pPr>
            <w:r>
              <w:rPr>
                <w:rFonts w:ascii="Times New Roman"/>
                <w:b w:val="false"/>
                <w:i w:val="false"/>
                <w:color w:val="000000"/>
                <w:sz w:val="20"/>
              </w:rPr>
              <w:t>Вспашка зяби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дақылдарды егу және алдағы кезеңдердегі түсімділік үшін жерді дайындау бойынша басқа да жұмыстар</w:t>
            </w:r>
          </w:p>
          <w:p>
            <w:pPr>
              <w:spacing w:after="20"/>
              <w:ind w:left="20"/>
              <w:jc w:val="both"/>
            </w:pPr>
            <w:r>
              <w:rPr>
                <w:rFonts w:ascii="Times New Roman"/>
                <w:b w:val="false"/>
                <w:i w:val="false"/>
                <w:color w:val="000000"/>
                <w:sz w:val="20"/>
              </w:rPr>
              <w:t>Посев озимых культур и другие работы по подготовке почвы под урожай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Бауларды егу, өңдеу және ұстау</w:t>
            </w:r>
          </w:p>
          <w:p>
            <w:pPr>
              <w:spacing w:after="20"/>
              <w:ind w:left="20"/>
              <w:jc w:val="both"/>
            </w:pPr>
            <w:r>
              <w:rPr>
                <w:rFonts w:ascii="Times New Roman"/>
                <w:b w:val="false"/>
                <w:i w:val="false"/>
                <w:color w:val="000000"/>
                <w:sz w:val="20"/>
              </w:rPr>
              <w:t>Закладка, обработка и содержание садов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Есепті кезеңде мал шаруашылығы өнімдерінің жекелеген түрлерін өндіруге, өсіруге және ұстауға жұмсалған шығындар туралы мәліметтерді көрсетіңіз, мың теңге</w:t>
      </w:r>
    </w:p>
    <w:p>
      <w:pPr>
        <w:spacing w:after="0"/>
        <w:ind w:left="0"/>
        <w:jc w:val="both"/>
      </w:pPr>
      <w:r>
        <w:rPr>
          <w:rFonts w:ascii="Times New Roman"/>
          <w:b w:val="false"/>
          <w:i w:val="false"/>
          <w:color w:val="000000"/>
          <w:sz w:val="28"/>
        </w:rPr>
        <w:t>Укажите сведения о затратах на производство, выращиваниеи содержание отдельных видов продукции животноводства за отчетный период,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өнімдер түрлерінің атауы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Наименование видов продукции в соответствии с СКПСХ</w:t>
            </w:r>
            <w:r>
              <w:rPr>
                <w:rFonts w:ascii="Times New Roman"/>
                <w:b w:val="false"/>
                <w:i w:val="false"/>
                <w:color w:val="000000"/>
                <w:vertAlign w:val="superscript"/>
              </w:rPr>
              <w:t>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Код по СКПСХ3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p>
            <w:pPr>
              <w:spacing w:after="20"/>
              <w:ind w:left="20"/>
              <w:jc w:val="both"/>
            </w:pPr>
            <w:r>
              <w:rPr>
                <w:rFonts w:ascii="Times New Roman"/>
                <w:b w:val="false"/>
                <w:i w:val="false"/>
                <w:color w:val="000000"/>
                <w:sz w:val="20"/>
              </w:rPr>
              <w:t>Всего затраты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w:t>
            </w:r>
          </w:p>
          <w:p>
            <w:pPr>
              <w:spacing w:after="20"/>
              <w:ind w:left="20"/>
              <w:jc w:val="both"/>
            </w:pPr>
            <w:r>
              <w:rPr>
                <w:rFonts w:ascii="Times New Roman"/>
                <w:b w:val="false"/>
                <w:i w:val="false"/>
                <w:color w:val="000000"/>
                <w:sz w:val="20"/>
              </w:rPr>
              <w:t>Корма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Топливо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Энергия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жұмсалған шығындар</w:t>
            </w:r>
          </w:p>
          <w:p>
            <w:pPr>
              <w:spacing w:after="20"/>
              <w:ind w:left="20"/>
              <w:jc w:val="both"/>
            </w:pPr>
            <w:r>
              <w:rPr>
                <w:rFonts w:ascii="Times New Roman"/>
                <w:b w:val="false"/>
                <w:i w:val="false"/>
                <w:color w:val="000000"/>
                <w:sz w:val="20"/>
              </w:rPr>
              <w:t>Затраты на воду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дайын өнімдер мен жиынтықтау-шы бұйымдар</w:t>
            </w:r>
          </w:p>
          <w:p>
            <w:pPr>
              <w:spacing w:after="20"/>
              <w:ind w:left="20"/>
              <w:jc w:val="both"/>
            </w:pPr>
            <w:r>
              <w:rPr>
                <w:rFonts w:ascii="Times New Roman"/>
                <w:b w:val="false"/>
                <w:i w:val="false"/>
                <w:color w:val="000000"/>
                <w:sz w:val="20"/>
              </w:rPr>
              <w:t>Покупные полуфабрикаты и комплектующие изделия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көрсетілген қызметтер</w:t>
            </w:r>
          </w:p>
          <w:p>
            <w:pPr>
              <w:spacing w:after="20"/>
              <w:ind w:left="20"/>
              <w:jc w:val="both"/>
            </w:pPr>
            <w:r>
              <w:rPr>
                <w:rFonts w:ascii="Times New Roman"/>
                <w:b w:val="false"/>
                <w:i w:val="false"/>
                <w:color w:val="000000"/>
                <w:sz w:val="20"/>
              </w:rPr>
              <w:t>Работы и услуги производственного характера, выполненные сторонними организациями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p>
            <w:pPr>
              <w:spacing w:after="20"/>
              <w:ind w:left="20"/>
              <w:jc w:val="both"/>
            </w:pPr>
            <w:r>
              <w:rPr>
                <w:rFonts w:ascii="Times New Roman"/>
                <w:b w:val="false"/>
                <w:i w:val="false"/>
                <w:color w:val="000000"/>
                <w:sz w:val="20"/>
              </w:rPr>
              <w:t>Расходы на оплату труда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және басқа шығындар</w:t>
            </w:r>
          </w:p>
          <w:p>
            <w:pPr>
              <w:spacing w:after="20"/>
              <w:ind w:left="20"/>
              <w:jc w:val="both"/>
            </w:pPr>
            <w:r>
              <w:rPr>
                <w:rFonts w:ascii="Times New Roman"/>
                <w:b w:val="false"/>
                <w:i w:val="false"/>
                <w:color w:val="000000"/>
                <w:sz w:val="20"/>
              </w:rPr>
              <w:t>Прочие затраты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малдар және мал шаруашылығы өнімдері</w:t>
            </w:r>
          </w:p>
          <w:p>
            <w:pPr>
              <w:spacing w:after="20"/>
              <w:ind w:left="20"/>
              <w:jc w:val="both"/>
            </w:pPr>
            <w:r>
              <w:rPr>
                <w:rFonts w:ascii="Times New Roman"/>
                <w:b w:val="false"/>
                <w:i w:val="false"/>
                <w:color w:val="000000"/>
                <w:sz w:val="20"/>
              </w:rPr>
              <w:t>Животные живые и продукция животноводства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ЭҚЖЖ 01.1, 01.2, 01.3, 01.4, 01.5 – кодтары бойынша негізгі және қосалқы экономикалық қызмет түрлерімен шаруа немесе фермер қожалықтарын қоса алғанда дара кәсіпкерлер, тек 01.4 қорытынды жолды толтырады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итоговую строку 01.4</w:t>
      </w:r>
    </w:p>
    <w:p>
      <w:pPr>
        <w:spacing w:after="0"/>
        <w:ind w:left="0"/>
        <w:jc w:val="both"/>
      </w:pPr>
      <w:r>
        <w:rPr>
          <w:rFonts w:ascii="Times New Roman"/>
          <w:b w:val="false"/>
          <w:i w:val="false"/>
          <w:color w:val="000000"/>
          <w:sz w:val="28"/>
        </w:rPr>
        <w:t>
      6. Экономикалық қызметтің басқа да түрлері (Экономикалық қызмет түрлері жалпы жіктеуішінің 01.1, 01.2, 01.3, 01.4, 01.5-кодтары бойынша негізгі және қосалқы экономикалық қызмет түрлерімен заңды тұлғалар және (немесе) олардың құрылымдық және оқшауланған бөлімшелері толтырады)</w:t>
      </w:r>
    </w:p>
    <w:p>
      <w:pPr>
        <w:spacing w:after="0"/>
        <w:ind w:left="0"/>
        <w:jc w:val="both"/>
      </w:pPr>
      <w:r>
        <w:rPr>
          <w:rFonts w:ascii="Times New Roman"/>
          <w:b w:val="false"/>
          <w:i w:val="false"/>
          <w:color w:val="000000"/>
          <w:sz w:val="28"/>
        </w:rPr>
        <w:t>Другие виды экономической деятельности (заполняется юридическими лицами и (или) их структурными и обособленными подразделениями с основным видом экономической деятельности по кодам Общего классификатора видов экономической деятельности 01.1, 01.2, 01.3, 01.4, 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4</w:t>
            </w:r>
            <w:r>
              <w:rPr>
                <w:rFonts w:ascii="Times New Roman"/>
                <w:b w:val="false"/>
                <w:i w:val="false"/>
                <w:color w:val="000000"/>
                <w:sz w:val="20"/>
              </w:rPr>
              <w:t xml:space="preserve"> сәйкес экономикалық қызмет түрінің атауы</w:t>
            </w:r>
          </w:p>
          <w:p>
            <w:pPr>
              <w:spacing w:after="20"/>
              <w:ind w:left="20"/>
              <w:jc w:val="both"/>
            </w:pPr>
            <w:r>
              <w:rPr>
                <w:rFonts w:ascii="Times New Roman"/>
                <w:b w:val="false"/>
                <w:i w:val="false"/>
                <w:color w:val="000000"/>
                <w:sz w:val="20"/>
              </w:rPr>
              <w:t>Наименование вида экономической деятельности в соответствии с ОКЭД</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Код по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өнімдердің (тауарлардың, көрсетілген қызметтердің) көлемі, мың теңге</w:t>
            </w:r>
          </w:p>
          <w:p>
            <w:pPr>
              <w:spacing w:after="20"/>
              <w:ind w:left="20"/>
              <w:jc w:val="both"/>
            </w:pPr>
            <w:r>
              <w:rPr>
                <w:rFonts w:ascii="Times New Roman"/>
                <w:b w:val="false"/>
                <w:i w:val="false"/>
                <w:color w:val="000000"/>
                <w:sz w:val="20"/>
              </w:rPr>
              <w:t>Объем произведенной продукции (товаров, услуг),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ЭҚЖЖ –Қазақстан Республикасы Стратегиялық жоспарлау және реформалар агенттігі Ұлттық статистика бюросы интернет-ресурсында "Жіктеуіштер" бөліміндеорналасқан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ОКЭД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8893" w:id="914"/>
      <w:r>
        <w:rPr>
          <w:rFonts w:ascii="Times New Roman"/>
          <w:b w:val="false"/>
          <w:i w:val="false"/>
          <w:color w:val="000000"/>
          <w:sz w:val="28"/>
        </w:rPr>
        <w:t>
      Атауы Мекенжайы (респонденттің)</w:t>
      </w:r>
    </w:p>
    <w:bookmarkEnd w:id="914"/>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 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xml:space="preserve">Адрес электронной почты (респондента)____________________________________ </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 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 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8894" w:id="915"/>
      <w:r>
        <w:rPr>
          <w:rFonts w:ascii="Times New Roman"/>
          <w:b w:val="false"/>
          <w:i w:val="false"/>
          <w:color w:val="000000"/>
          <w:sz w:val="28"/>
        </w:rPr>
        <w:t>
      Ескертпе:</w:t>
      </w:r>
    </w:p>
    <w:bookmarkEnd w:id="91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7020" w:id="91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сельхозформирования"</w:t>
      </w:r>
      <w:r>
        <w:br/>
      </w:r>
      <w:r>
        <w:rPr>
          <w:rFonts w:ascii="Times New Roman"/>
          <w:b/>
          <w:i w:val="false"/>
          <w:color w:val="000000"/>
        </w:rPr>
        <w:t>(индекс 1-сх, периодичность годовая)</w:t>
      </w:r>
    </w:p>
    <w:bookmarkEnd w:id="916"/>
    <w:p>
      <w:pPr>
        <w:spacing w:after="0"/>
        <w:ind w:left="0"/>
        <w:jc w:val="both"/>
      </w:pPr>
      <w:r>
        <w:rPr>
          <w:rFonts w:ascii="Times New Roman"/>
          <w:b w:val="false"/>
          <w:i w:val="false"/>
          <w:color w:val="ff0000"/>
          <w:sz w:val="28"/>
        </w:rPr>
        <w:t xml:space="preserve">
      Сноска. Приложение 19 -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bookmarkStart w:name="z7021" w:id="91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деятельности сельхозформирования" (индекс 1-сх, периодичность годовая) (далее – статистическая форма).</w:t>
      </w:r>
    </w:p>
    <w:bookmarkEnd w:id="917"/>
    <w:bookmarkStart w:name="z8896" w:id="91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918"/>
    <w:bookmarkStart w:name="z8897" w:id="919"/>
    <w:p>
      <w:pPr>
        <w:spacing w:after="0"/>
        <w:ind w:left="0"/>
        <w:jc w:val="both"/>
      </w:pPr>
      <w:r>
        <w:rPr>
          <w:rFonts w:ascii="Times New Roman"/>
          <w:b w:val="false"/>
          <w:i w:val="false"/>
          <w:color w:val="000000"/>
          <w:sz w:val="28"/>
        </w:rPr>
        <w:t>
      1)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bookmarkEnd w:id="919"/>
    <w:bookmarkStart w:name="z8898" w:id="920"/>
    <w:p>
      <w:pPr>
        <w:spacing w:after="0"/>
        <w:ind w:left="0"/>
        <w:jc w:val="both"/>
      </w:pPr>
      <w:r>
        <w:rPr>
          <w:rFonts w:ascii="Times New Roman"/>
          <w:b w:val="false"/>
          <w:i w:val="false"/>
          <w:color w:val="000000"/>
          <w:sz w:val="28"/>
        </w:rPr>
        <w:t>
      2) продукция животноводства – готовые продукты, полученные в результате выращивания и хозяйственного использования сельскохозяйственных животных (молоко, яйца, шерсть, шкуры и другое), забой в хозяйстве или реализация на убой всех видов скота и птицы в живом весе, продукция пчеловодства и пушного звероводства;</w:t>
      </w:r>
    </w:p>
    <w:bookmarkEnd w:id="920"/>
    <w:bookmarkStart w:name="z8899" w:id="921"/>
    <w:p>
      <w:pPr>
        <w:spacing w:after="0"/>
        <w:ind w:left="0"/>
        <w:jc w:val="both"/>
      </w:pPr>
      <w:r>
        <w:rPr>
          <w:rFonts w:ascii="Times New Roman"/>
          <w:b w:val="false"/>
          <w:i w:val="false"/>
          <w:color w:val="000000"/>
          <w:sz w:val="28"/>
        </w:rPr>
        <w:t>
      3) себестоимость продукции – денежное выражение затрат на производство и реализацию продукции;</w:t>
      </w:r>
    </w:p>
    <w:bookmarkEnd w:id="921"/>
    <w:bookmarkStart w:name="z8900" w:id="922"/>
    <w:p>
      <w:pPr>
        <w:spacing w:after="0"/>
        <w:ind w:left="0"/>
        <w:jc w:val="both"/>
      </w:pPr>
      <w:r>
        <w:rPr>
          <w:rFonts w:ascii="Times New Roman"/>
          <w:b w:val="false"/>
          <w:i w:val="false"/>
          <w:color w:val="000000"/>
          <w:sz w:val="28"/>
        </w:rPr>
        <w:t>
      4)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922"/>
    <w:bookmarkStart w:name="z8901" w:id="923"/>
    <w:p>
      <w:pPr>
        <w:spacing w:after="0"/>
        <w:ind w:left="0"/>
        <w:jc w:val="both"/>
      </w:pPr>
      <w:r>
        <w:rPr>
          <w:rFonts w:ascii="Times New Roman"/>
          <w:b w:val="false"/>
          <w:i w:val="false"/>
          <w:color w:val="000000"/>
          <w:sz w:val="28"/>
        </w:rPr>
        <w:t>
      5) незавершенное производство в растениеводстве – затраты на вспашку зяби, поднятие чистых паров, подготовку почвы для посева озимых культур под урожай будущих периодов, на закладку, обработку и содержание садов;</w:t>
      </w:r>
    </w:p>
    <w:bookmarkEnd w:id="923"/>
    <w:bookmarkStart w:name="z8902" w:id="924"/>
    <w:p>
      <w:pPr>
        <w:spacing w:after="0"/>
        <w:ind w:left="0"/>
        <w:jc w:val="both"/>
      </w:pPr>
      <w:r>
        <w:rPr>
          <w:rFonts w:ascii="Times New Roman"/>
          <w:b w:val="false"/>
          <w:i w:val="false"/>
          <w:color w:val="000000"/>
          <w:sz w:val="28"/>
        </w:rPr>
        <w:t>
      6) продукция растениеводства – продукция, полученная в процессе возделывания сельскохозяйственных культур (зерновых, масличных, овощей, сахарной свеклы, хлопка и других);</w:t>
      </w:r>
    </w:p>
    <w:bookmarkEnd w:id="924"/>
    <w:bookmarkStart w:name="z8903" w:id="925"/>
    <w:p>
      <w:pPr>
        <w:spacing w:after="0"/>
        <w:ind w:left="0"/>
        <w:jc w:val="both"/>
      </w:pPr>
      <w:r>
        <w:rPr>
          <w:rFonts w:ascii="Times New Roman"/>
          <w:b w:val="false"/>
          <w:i w:val="false"/>
          <w:color w:val="000000"/>
          <w:sz w:val="28"/>
        </w:rPr>
        <w:t>
      7) стоимость реализованной продукции – сумма полученного и подлежащего к получению дохода от реализации отпущенной (отгруженной) готовой сельскохозяйственной продукции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925"/>
    <w:bookmarkStart w:name="z8904" w:id="926"/>
    <w:p>
      <w:pPr>
        <w:spacing w:after="0"/>
        <w:ind w:left="0"/>
        <w:jc w:val="both"/>
      </w:pPr>
      <w:r>
        <w:rPr>
          <w:rFonts w:ascii="Times New Roman"/>
          <w:b w:val="false"/>
          <w:i w:val="false"/>
          <w:color w:val="000000"/>
          <w:sz w:val="28"/>
        </w:rPr>
        <w:t>
      8) себестоимость реализованной продукции – фактическая себестоимость отпущенной (отгруженной) готовой продукции;</w:t>
      </w:r>
    </w:p>
    <w:bookmarkEnd w:id="926"/>
    <w:bookmarkStart w:name="z8905" w:id="927"/>
    <w:p>
      <w:pPr>
        <w:spacing w:after="0"/>
        <w:ind w:left="0"/>
        <w:jc w:val="both"/>
      </w:pPr>
      <w:r>
        <w:rPr>
          <w:rFonts w:ascii="Times New Roman"/>
          <w:b w:val="false"/>
          <w:i w:val="false"/>
          <w:color w:val="000000"/>
          <w:sz w:val="28"/>
        </w:rPr>
        <w:t>
      9) другие виды экономической деятельности – виды экономической деятельности, помимо деятельности в растениеводстве, животноводстве, оказании сельскохозяйственных услуг, охотничьем, лесном и рыбном хозяйстве, которые осуществляло юридическое лицо и (или) его структурное и обособленное подразделение с основным видом экономической деятельности по кодам Общего классификатора видов экономической деятельности (далее – ОКЭД) 01.1, 01.2, 01.3, 01.4, 01.5;</w:t>
      </w:r>
    </w:p>
    <w:bookmarkEnd w:id="927"/>
    <w:bookmarkStart w:name="z8906" w:id="928"/>
    <w:p>
      <w:pPr>
        <w:spacing w:after="0"/>
        <w:ind w:left="0"/>
        <w:jc w:val="both"/>
      </w:pPr>
      <w:r>
        <w:rPr>
          <w:rFonts w:ascii="Times New Roman"/>
          <w:b w:val="false"/>
          <w:i w:val="false"/>
          <w:color w:val="000000"/>
          <w:sz w:val="28"/>
        </w:rPr>
        <w:t>
      10) основной вид экономической деятельности – вид экономической деятельности, добавленная стоимость которого превышает добавленную стоимость любого другого вида экономической деятельности, осуществляемого субъектом.</w:t>
      </w:r>
    </w:p>
    <w:bookmarkEnd w:id="928"/>
    <w:bookmarkStart w:name="z8907" w:id="929"/>
    <w:p>
      <w:pPr>
        <w:spacing w:after="0"/>
        <w:ind w:left="0"/>
        <w:jc w:val="both"/>
      </w:pP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оно представляет статистическую форму по месту своего нахождения в территориальные подразделения статистики.</w:t>
      </w:r>
    </w:p>
    <w:bookmarkEnd w:id="929"/>
    <w:bookmarkStart w:name="z8908" w:id="930"/>
    <w:p>
      <w:pPr>
        <w:spacing w:after="0"/>
        <w:ind w:left="0"/>
        <w:jc w:val="both"/>
      </w:pPr>
      <w:r>
        <w:rPr>
          <w:rFonts w:ascii="Times New Roman"/>
          <w:b w:val="false"/>
          <w:i w:val="false"/>
          <w:color w:val="000000"/>
          <w:sz w:val="28"/>
        </w:rPr>
        <w:t>
      Если сельскохозяйственная деятельность осуществляется на территории нескольких районов и (или) областей/городов, юридические лица и (или) их структурные и обособленные подразделения ииндивидуальные предприниматели, включая крестьянские или фермерские хозяйства, представляют статистическую форму, по каждой территории на отдельных статистических формах, то есть данные отражаются по месту осуществления сельскохозяйственной деятельности, соответствующая территория указывается в разделе 1.</w:t>
      </w:r>
    </w:p>
    <w:bookmarkEnd w:id="930"/>
    <w:bookmarkStart w:name="z8909" w:id="931"/>
    <w:p>
      <w:pPr>
        <w:spacing w:after="0"/>
        <w:ind w:left="0"/>
        <w:jc w:val="both"/>
      </w:pPr>
      <w:r>
        <w:rPr>
          <w:rFonts w:ascii="Times New Roman"/>
          <w:b w:val="false"/>
          <w:i w:val="false"/>
          <w:color w:val="000000"/>
          <w:sz w:val="28"/>
        </w:rPr>
        <w:t>
      Код территории, на которой осуществляется сельскохозяйственная деятельность, указывается соответствующим работником территориального подразделения статистики в соответствии с Классификатором административно-территориальных объектов в подразделе 1.1.</w:t>
      </w:r>
    </w:p>
    <w:bookmarkEnd w:id="931"/>
    <w:bookmarkStart w:name="z8910" w:id="932"/>
    <w:p>
      <w:pPr>
        <w:spacing w:after="0"/>
        <w:ind w:left="0"/>
        <w:jc w:val="both"/>
      </w:pPr>
      <w:r>
        <w:rPr>
          <w:rFonts w:ascii="Times New Roman"/>
          <w:b w:val="false"/>
          <w:i w:val="false"/>
          <w:color w:val="000000"/>
          <w:sz w:val="28"/>
        </w:rPr>
        <w:t>
      4. Данные в статистической форме заполняются за отчетный год. Статистическая форма заполняется в разрезе видов сельскохозяйственной продукции в соответствии со Справочником продукции (товаров и услуг) сельского, лесного и рыбного хозяйства (далее – СКПСХ).</w:t>
      </w:r>
    </w:p>
    <w:bookmarkEnd w:id="932"/>
    <w:bookmarkStart w:name="z8911" w:id="933"/>
    <w:p>
      <w:pPr>
        <w:spacing w:after="0"/>
        <w:ind w:left="0"/>
        <w:jc w:val="both"/>
      </w:pPr>
      <w:r>
        <w:rPr>
          <w:rFonts w:ascii="Times New Roman"/>
          <w:b w:val="false"/>
          <w:i w:val="false"/>
          <w:color w:val="000000"/>
          <w:sz w:val="28"/>
        </w:rPr>
        <w:t>
      В графе 2 раздела 2 указываются сведения об объемах производства сельскохозяйственной продукции в натуральном выражении, в центнерах с двумя знаками после запятой, а в штуках в целых числах.</w:t>
      </w:r>
    </w:p>
    <w:bookmarkEnd w:id="933"/>
    <w:bookmarkStart w:name="z8912" w:id="934"/>
    <w:p>
      <w:pPr>
        <w:spacing w:after="0"/>
        <w:ind w:left="0"/>
        <w:jc w:val="both"/>
      </w:pPr>
      <w:r>
        <w:rPr>
          <w:rFonts w:ascii="Times New Roman"/>
          <w:b w:val="false"/>
          <w:i w:val="false"/>
          <w:color w:val="000000"/>
          <w:sz w:val="28"/>
        </w:rPr>
        <w:t>
      Производство продукции растениеводства указывается для различных культур либо в первоначально оприходованном весе либо в весе после доработки (в зачетном весе).</w:t>
      </w:r>
    </w:p>
    <w:bookmarkEnd w:id="934"/>
    <w:bookmarkStart w:name="z8913" w:id="935"/>
    <w:p>
      <w:pPr>
        <w:spacing w:after="0"/>
        <w:ind w:left="0"/>
        <w:jc w:val="both"/>
      </w:pPr>
      <w:r>
        <w:rPr>
          <w:rFonts w:ascii="Times New Roman"/>
          <w:b w:val="false"/>
          <w:i w:val="false"/>
          <w:color w:val="000000"/>
          <w:sz w:val="28"/>
        </w:rPr>
        <w:t>
      Производство зерновых и бобовых культур, сахарной свеклы, хлопка-сырца, табака, семян масличных культур указывается в весе после доработки; картофеля, овощей открытого и закрытого грунта, кормовых культур (кормовые корнеплоды, бахчи кормовые, кукуруза на корм, однолетние и многолетние травы на сено, зеленый корм, сенаж, травяную муку и для получения гранул и брикетов, на выпас, на семена), плодово-ягодных культур и винограда – в первоначально оприходованном весе.</w:t>
      </w:r>
    </w:p>
    <w:bookmarkEnd w:id="935"/>
    <w:bookmarkStart w:name="z8914" w:id="936"/>
    <w:p>
      <w:pPr>
        <w:spacing w:after="0"/>
        <w:ind w:left="0"/>
        <w:jc w:val="both"/>
      </w:pPr>
      <w:r>
        <w:rPr>
          <w:rFonts w:ascii="Times New Roman"/>
          <w:b w:val="false"/>
          <w:i w:val="false"/>
          <w:color w:val="000000"/>
          <w:sz w:val="28"/>
        </w:rPr>
        <w:t>
      По сахарной свекле указывается сбор с посевов, предназначенных для сдачи продукции на сахарные заводы для переработки. По табаку учитываются все ломки, как основные, так и дополнительные. По картофелю включается весь урожай, в том числе полученный в результате перепашки и боронования картофельных массивов после основной уборки. По овощам указывается также продукция частичного сбора овощей до и после массовой уборки.</w:t>
      </w:r>
    </w:p>
    <w:bookmarkEnd w:id="936"/>
    <w:bookmarkStart w:name="z8915" w:id="937"/>
    <w:p>
      <w:pPr>
        <w:spacing w:after="0"/>
        <w:ind w:left="0"/>
        <w:jc w:val="both"/>
      </w:pPr>
      <w:r>
        <w:rPr>
          <w:rFonts w:ascii="Times New Roman"/>
          <w:b w:val="false"/>
          <w:i w:val="false"/>
          <w:color w:val="000000"/>
          <w:sz w:val="28"/>
        </w:rPr>
        <w:t xml:space="preserve">
      По продукции животноводства указывается производство сырых продуктов, полученных в результате выращивания и хозяйственного использования сельскохозяйственных животных и птицы (мясо, молоко, шерсть и другое). По производству мяса по видам указываются забитые или реализованные на убой скот и птица в живом весе. </w:t>
      </w:r>
    </w:p>
    <w:bookmarkEnd w:id="937"/>
    <w:bookmarkStart w:name="z8916" w:id="938"/>
    <w:p>
      <w:pPr>
        <w:spacing w:after="0"/>
        <w:ind w:left="0"/>
        <w:jc w:val="both"/>
      </w:pPr>
      <w:r>
        <w:rPr>
          <w:rFonts w:ascii="Times New Roman"/>
          <w:b w:val="false"/>
          <w:i w:val="false"/>
          <w:color w:val="000000"/>
          <w:sz w:val="28"/>
        </w:rPr>
        <w:t>
      По графе 3 раздела 2 указывается количество реализованной сельскохозяйственной продукции по каналам реализации за отчетный год, включая остатки продукции прошлых лет, в натуральном выражении (собственного выращивания или производства, без учета приобретенной продукции), в центнерах с двумя десятичными знаками, а в штуках в целых числах. В графе 6 раздела 2 указывается доход от реализации сельскохозяйственной продукции, в графе 7 – фактические затраты на производство и реализацию отгруженной сельскохозяйственной продукции.</w:t>
      </w:r>
    </w:p>
    <w:bookmarkEnd w:id="938"/>
    <w:bookmarkStart w:name="z8917" w:id="939"/>
    <w:p>
      <w:pPr>
        <w:spacing w:after="0"/>
        <w:ind w:left="0"/>
        <w:jc w:val="both"/>
      </w:pPr>
      <w:r>
        <w:rPr>
          <w:rFonts w:ascii="Times New Roman"/>
          <w:b w:val="false"/>
          <w:i w:val="false"/>
          <w:color w:val="000000"/>
          <w:sz w:val="28"/>
        </w:rPr>
        <w:t>
      В случае затруднений в определении по графе 7 себестоимости реализованной продукции конкретного вида, рекомендуется использование следующего подхода. Делением общих затрат на производство конкретного вида продукции на объем производства этой продукции в натуральном выражении определяется себестоимость производства единицы данного вида продукции. Затем умножением себестоимости производства единицы данного вида продукции на количество реализованной продукции в натуральном выражении и добавлением затрат по реализации этой продукции (коммерческих расходов на упаковку, хранение, транспортировку, погрузку и разгрузку, рекламу) определяется искомая себестоимость реализованной продукции. В случае если были понесены общие затраты по реализации нескольких видов продукции, разделение этих затрат по видам продукции можно осуществить путем распределения суммы затрат пропорционально стоимости каждого из реализованных продуктов в общем объеме реализации.</w:t>
      </w:r>
    </w:p>
    <w:bookmarkEnd w:id="939"/>
    <w:bookmarkStart w:name="z8918" w:id="940"/>
    <w:p>
      <w:pPr>
        <w:spacing w:after="0"/>
        <w:ind w:left="0"/>
        <w:jc w:val="both"/>
      </w:pPr>
      <w:r>
        <w:rPr>
          <w:rFonts w:ascii="Times New Roman"/>
          <w:b w:val="false"/>
          <w:i w:val="false"/>
          <w:color w:val="000000"/>
          <w:sz w:val="28"/>
        </w:rPr>
        <w:t>
      В графе 8 указываются запасы продукции на складах на конец года (выращенной или произведенной в хозяйстве с учетом проибретенной продукции).</w:t>
      </w:r>
    </w:p>
    <w:bookmarkEnd w:id="940"/>
    <w:bookmarkStart w:name="z8919" w:id="941"/>
    <w:p>
      <w:pPr>
        <w:spacing w:after="0"/>
        <w:ind w:left="0"/>
        <w:jc w:val="both"/>
      </w:pPr>
      <w:r>
        <w:rPr>
          <w:rFonts w:ascii="Times New Roman"/>
          <w:b w:val="false"/>
          <w:i w:val="false"/>
          <w:color w:val="000000"/>
          <w:sz w:val="28"/>
        </w:rPr>
        <w:t>
      5. В разделе 3 отражаются все затраты средств и труда на возделывание и выращивание отдельных видов сельскохозяйственных культур в соответствии с СКПСХ, включая услуги сторонних организаций, связанные с производством продукции за отчетный период.</w:t>
      </w:r>
    </w:p>
    <w:bookmarkEnd w:id="941"/>
    <w:bookmarkStart w:name="z8920" w:id="942"/>
    <w:p>
      <w:pPr>
        <w:spacing w:after="0"/>
        <w:ind w:left="0"/>
        <w:jc w:val="both"/>
      </w:pPr>
      <w:r>
        <w:rPr>
          <w:rFonts w:ascii="Times New Roman"/>
          <w:b w:val="false"/>
          <w:i w:val="false"/>
          <w:color w:val="000000"/>
          <w:sz w:val="28"/>
        </w:rPr>
        <w:t>
      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итоговые строки 01.1, 01.2 и 01.3.</w:t>
      </w:r>
    </w:p>
    <w:bookmarkEnd w:id="942"/>
    <w:bookmarkStart w:name="z8921" w:id="943"/>
    <w:p>
      <w:pPr>
        <w:spacing w:after="0"/>
        <w:ind w:left="0"/>
        <w:jc w:val="both"/>
      </w:pPr>
      <w:r>
        <w:rPr>
          <w:rFonts w:ascii="Times New Roman"/>
          <w:b w:val="false"/>
          <w:i w:val="false"/>
          <w:color w:val="000000"/>
          <w:sz w:val="28"/>
        </w:rPr>
        <w:t>
      В случае если были понесены общие затраты на производство нескольких видов продукции, затраты на производство отдельных видов продукции определяются путем пропорционального их распределения по удельному весу в общем объеме реализации в стоимостном выражении.</w:t>
      </w:r>
    </w:p>
    <w:bookmarkEnd w:id="943"/>
    <w:bookmarkStart w:name="z8922" w:id="944"/>
    <w:p>
      <w:pPr>
        <w:spacing w:after="0"/>
        <w:ind w:left="0"/>
        <w:jc w:val="both"/>
      </w:pPr>
      <w:r>
        <w:rPr>
          <w:rFonts w:ascii="Times New Roman"/>
          <w:b w:val="false"/>
          <w:i w:val="false"/>
          <w:color w:val="000000"/>
          <w:sz w:val="28"/>
        </w:rPr>
        <w:t xml:space="preserve">
      В графе 2 отражается стоимость семян и посадочного материала собственного производства и покупных, используемых на посев (посадку) соответствующих сельскохозяйственных культур и насаждений в отчетном году, кроме молодых многолетних насаждений, закладка которых производится за счет капитальных вложений. При этом стоимость семян и посадочного материала собственного производства оценивается по себестоимости, покупных – по ценам приобретения. </w:t>
      </w:r>
    </w:p>
    <w:bookmarkEnd w:id="944"/>
    <w:bookmarkStart w:name="z8923" w:id="945"/>
    <w:p>
      <w:pPr>
        <w:spacing w:after="0"/>
        <w:ind w:left="0"/>
        <w:jc w:val="both"/>
      </w:pPr>
      <w:r>
        <w:rPr>
          <w:rFonts w:ascii="Times New Roman"/>
          <w:b w:val="false"/>
          <w:i w:val="false"/>
          <w:color w:val="000000"/>
          <w:sz w:val="28"/>
        </w:rPr>
        <w:t>
      В графе 3 отражается стоимость вносимых в почву под отдельные сельскохозяйственные культуры в отчетном году минеральных удобрений, производимых промышленностью, а также органических удобрений: навоза, торфа, компоста.</w:t>
      </w:r>
    </w:p>
    <w:bookmarkEnd w:id="945"/>
    <w:bookmarkStart w:name="z8924" w:id="946"/>
    <w:p>
      <w:pPr>
        <w:spacing w:after="0"/>
        <w:ind w:left="0"/>
        <w:jc w:val="both"/>
      </w:pPr>
      <w:r>
        <w:rPr>
          <w:rFonts w:ascii="Times New Roman"/>
          <w:b w:val="false"/>
          <w:i w:val="false"/>
          <w:color w:val="000000"/>
          <w:sz w:val="28"/>
        </w:rPr>
        <w:t>
      В графе 4 отражается стоимость нефтепродуктов, израсходованных за отчетный год для производства конкретного вида продукции растениеводства.</w:t>
      </w:r>
    </w:p>
    <w:bookmarkEnd w:id="946"/>
    <w:bookmarkStart w:name="z8925" w:id="947"/>
    <w:p>
      <w:pPr>
        <w:spacing w:after="0"/>
        <w:ind w:left="0"/>
        <w:jc w:val="both"/>
      </w:pPr>
      <w:r>
        <w:rPr>
          <w:rFonts w:ascii="Times New Roman"/>
          <w:b w:val="false"/>
          <w:i w:val="false"/>
          <w:color w:val="000000"/>
          <w:sz w:val="28"/>
        </w:rPr>
        <w:t xml:space="preserve">
      В графе 5 отражается стоимость энергии, израсходованной за отчетный год для производства конкретного вида продукции растениеводства. При этом покупная энергия оценивается по ценам приобретения, энергия собственного производства – по себестоимости. </w:t>
      </w:r>
    </w:p>
    <w:bookmarkEnd w:id="947"/>
    <w:bookmarkStart w:name="z8926" w:id="948"/>
    <w:p>
      <w:pPr>
        <w:spacing w:after="0"/>
        <w:ind w:left="0"/>
        <w:jc w:val="both"/>
      </w:pPr>
      <w:r>
        <w:rPr>
          <w:rFonts w:ascii="Times New Roman"/>
          <w:b w:val="false"/>
          <w:i w:val="false"/>
          <w:color w:val="000000"/>
          <w:sz w:val="28"/>
        </w:rPr>
        <w:t>
      В графе 6 отражается плата за воду, забираемую из водохозяйственных систем и израсходованную на нужды растениеводства для производства конкретного вида продукции.</w:t>
      </w:r>
    </w:p>
    <w:bookmarkEnd w:id="948"/>
    <w:bookmarkStart w:name="z8927" w:id="949"/>
    <w:p>
      <w:pPr>
        <w:spacing w:after="0"/>
        <w:ind w:left="0"/>
        <w:jc w:val="both"/>
      </w:pPr>
      <w:r>
        <w:rPr>
          <w:rFonts w:ascii="Times New Roman"/>
          <w:b w:val="false"/>
          <w:i w:val="false"/>
          <w:color w:val="000000"/>
          <w:sz w:val="28"/>
        </w:rPr>
        <w:t>
      В графе 7 отражается стоимость запасных частей и материалов для ремонта основных средств, инвентаря, приборов, инструментов и других средств труда, не относимых к основным средствам.</w:t>
      </w:r>
    </w:p>
    <w:bookmarkEnd w:id="949"/>
    <w:bookmarkStart w:name="z8928" w:id="950"/>
    <w:p>
      <w:pPr>
        <w:spacing w:after="0"/>
        <w:ind w:left="0"/>
        <w:jc w:val="both"/>
      </w:pPr>
      <w:r>
        <w:rPr>
          <w:rFonts w:ascii="Times New Roman"/>
          <w:b w:val="false"/>
          <w:i w:val="false"/>
          <w:color w:val="000000"/>
          <w:sz w:val="28"/>
        </w:rPr>
        <w:t xml:space="preserve">
      В графе 8 указывается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работы в полеводстве, овощеводстве открытого грунта, в защищенном грунте, по защите растений от болезней и вредителей, подготовке и внесению удобрений, погрузке, разгрузке и транспортировке продукции растениеводства, работы в садоводстве, виноградарстве и на плантациях других многолетних насаждений, работы агромелиоративные и другие. </w:t>
      </w:r>
    </w:p>
    <w:bookmarkEnd w:id="950"/>
    <w:bookmarkStart w:name="z8929" w:id="951"/>
    <w:p>
      <w:pPr>
        <w:spacing w:after="0"/>
        <w:ind w:left="0"/>
        <w:jc w:val="both"/>
      </w:pPr>
      <w:r>
        <w:rPr>
          <w:rFonts w:ascii="Times New Roman"/>
          <w:b w:val="false"/>
          <w:i w:val="false"/>
          <w:color w:val="000000"/>
          <w:sz w:val="28"/>
        </w:rPr>
        <w:t>
      В графе 9 отражаются расходы на оплату труда, это расходы, включающие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трудовыми договорами (контрактами) и (или) коллективными договорами.</w:t>
      </w:r>
    </w:p>
    <w:bookmarkEnd w:id="951"/>
    <w:bookmarkStart w:name="z8930" w:id="952"/>
    <w:p>
      <w:pPr>
        <w:spacing w:after="0"/>
        <w:ind w:left="0"/>
        <w:jc w:val="both"/>
      </w:pPr>
      <w:r>
        <w:rPr>
          <w:rFonts w:ascii="Times New Roman"/>
          <w:b w:val="false"/>
          <w:i w:val="false"/>
          <w:color w:val="000000"/>
          <w:sz w:val="28"/>
        </w:rPr>
        <w:t>
      В графе 10 отражаются все остальные затраты, понесенные предприятием при производстве продукции, которые не вошли в предыдущие статьи затрат. К ним относятся: на содержание основных средств, а именно затраты на обслуживание, эксплуатацию, ремонт и общая сумма начисленной амортизации основных средств, рассчитанной исходя из их первоначальной стоимости и нормативного срока службы. Затраты на средства защиты растений (пестициды, гербициды, протравливатели и другие), затраты по подготовке семян к посеву (протравливание и другие), погрузке и транспортировке семян к месту сева, затраты по страхованию посевов, налоги, включая налоги на землю, сборыи отчисления в специальные внебюджетные фонды, вознаграждения за изобретения и рациональные предложения, и другие.</w:t>
      </w:r>
    </w:p>
    <w:bookmarkEnd w:id="952"/>
    <w:bookmarkStart w:name="z8931" w:id="953"/>
    <w:p>
      <w:pPr>
        <w:spacing w:after="0"/>
        <w:ind w:left="0"/>
        <w:jc w:val="both"/>
      </w:pPr>
      <w:r>
        <w:rPr>
          <w:rFonts w:ascii="Times New Roman"/>
          <w:b w:val="false"/>
          <w:i w:val="false"/>
          <w:color w:val="000000"/>
          <w:sz w:val="28"/>
        </w:rPr>
        <w:t>
      В графе 11 отражаются фактические затраты на посев культур, погибших в отчетном году.</w:t>
      </w:r>
    </w:p>
    <w:bookmarkEnd w:id="953"/>
    <w:bookmarkStart w:name="z8932" w:id="954"/>
    <w:p>
      <w:pPr>
        <w:spacing w:after="0"/>
        <w:ind w:left="0"/>
        <w:jc w:val="both"/>
      </w:pPr>
      <w:r>
        <w:rPr>
          <w:rFonts w:ascii="Times New Roman"/>
          <w:b w:val="false"/>
          <w:i w:val="false"/>
          <w:color w:val="000000"/>
          <w:sz w:val="28"/>
        </w:rPr>
        <w:t>
      6. В разделе 4 указывается информация по затратам на незавершенное производство в растениеводстве.</w:t>
      </w:r>
    </w:p>
    <w:bookmarkEnd w:id="954"/>
    <w:bookmarkStart w:name="z8933" w:id="955"/>
    <w:p>
      <w:pPr>
        <w:spacing w:after="0"/>
        <w:ind w:left="0"/>
        <w:jc w:val="both"/>
      </w:pPr>
      <w:r>
        <w:rPr>
          <w:rFonts w:ascii="Times New Roman"/>
          <w:b w:val="false"/>
          <w:i w:val="false"/>
          <w:color w:val="000000"/>
          <w:sz w:val="28"/>
        </w:rPr>
        <w:t>
      По строке 1 в площадь чистых паров включаются:</w:t>
      </w:r>
    </w:p>
    <w:bookmarkEnd w:id="955"/>
    <w:bookmarkStart w:name="z8934" w:id="956"/>
    <w:p>
      <w:pPr>
        <w:spacing w:after="0"/>
        <w:ind w:left="0"/>
        <w:jc w:val="both"/>
      </w:pPr>
      <w:r>
        <w:rPr>
          <w:rFonts w:ascii="Times New Roman"/>
          <w:b w:val="false"/>
          <w:i w:val="false"/>
          <w:color w:val="000000"/>
          <w:sz w:val="28"/>
        </w:rPr>
        <w:t>
      черные пары, то есть чистые пары, поднятые осенью прошлого года под посевы озимых текущего года;</w:t>
      </w:r>
    </w:p>
    <w:bookmarkEnd w:id="956"/>
    <w:bookmarkStart w:name="z8935" w:id="957"/>
    <w:p>
      <w:pPr>
        <w:spacing w:after="0"/>
        <w:ind w:left="0"/>
        <w:jc w:val="both"/>
      </w:pPr>
      <w:r>
        <w:rPr>
          <w:rFonts w:ascii="Times New Roman"/>
          <w:b w:val="false"/>
          <w:i w:val="false"/>
          <w:color w:val="000000"/>
          <w:sz w:val="28"/>
        </w:rPr>
        <w:t>
      кулисные чистые пары, на которых произведен посев высокостебельных культур с целью задержания зимой снега на полях и борьбы с эрозией почв; сидеральные пары, на которых произведен посев бобовых культур на зеленое удобрение;</w:t>
      </w:r>
    </w:p>
    <w:bookmarkEnd w:id="957"/>
    <w:bookmarkStart w:name="z8936" w:id="958"/>
    <w:p>
      <w:pPr>
        <w:spacing w:after="0"/>
        <w:ind w:left="0"/>
        <w:jc w:val="both"/>
      </w:pPr>
      <w:r>
        <w:rPr>
          <w:rFonts w:ascii="Times New Roman"/>
          <w:b w:val="false"/>
          <w:i w:val="false"/>
          <w:color w:val="000000"/>
          <w:sz w:val="28"/>
        </w:rPr>
        <w:t>
      ранние пары, то есть чистые пары, обработка которых начинается весной в год парования.</w:t>
      </w:r>
    </w:p>
    <w:bookmarkEnd w:id="958"/>
    <w:bookmarkStart w:name="z8937" w:id="959"/>
    <w:p>
      <w:pPr>
        <w:spacing w:after="0"/>
        <w:ind w:left="0"/>
        <w:jc w:val="both"/>
      </w:pPr>
      <w:r>
        <w:rPr>
          <w:rFonts w:ascii="Times New Roman"/>
          <w:b w:val="false"/>
          <w:i w:val="false"/>
          <w:color w:val="000000"/>
          <w:sz w:val="28"/>
        </w:rPr>
        <w:t>
      Не включаются в площадь чистых паров: занятые пары (кроме сидеральных), перепашка паров, черные пары, поднятые осенью прошлого года, но фактически использованные под посев яровых культур текущего года.</w:t>
      </w:r>
    </w:p>
    <w:bookmarkEnd w:id="959"/>
    <w:bookmarkStart w:name="z8938" w:id="960"/>
    <w:p>
      <w:pPr>
        <w:spacing w:after="0"/>
        <w:ind w:left="0"/>
        <w:jc w:val="both"/>
      </w:pPr>
      <w:r>
        <w:rPr>
          <w:rFonts w:ascii="Times New Roman"/>
          <w:b w:val="false"/>
          <w:i w:val="false"/>
          <w:color w:val="000000"/>
          <w:sz w:val="28"/>
        </w:rPr>
        <w:t>
      В площадь чистых паров не включаются площади, вспаханные на вновь осваиваемых в текущем году залежных землях.</w:t>
      </w:r>
    </w:p>
    <w:bookmarkEnd w:id="960"/>
    <w:bookmarkStart w:name="z8939" w:id="961"/>
    <w:p>
      <w:pPr>
        <w:spacing w:after="0"/>
        <w:ind w:left="0"/>
        <w:jc w:val="both"/>
      </w:pPr>
      <w:r>
        <w:rPr>
          <w:rFonts w:ascii="Times New Roman"/>
          <w:b w:val="false"/>
          <w:i w:val="false"/>
          <w:color w:val="000000"/>
          <w:sz w:val="28"/>
        </w:rPr>
        <w:t>
      В строке 2 указывается площадь, обработанная по различным технологиям основной обработки почвы (вспашка, дискование тяжелыми дисковыми боронами, безотвальная и плоскорезная обработка, фрезерование) осенью после сбора урожая и предназначенная для посева сельскохозяйственных культур весной будущего года.</w:t>
      </w:r>
    </w:p>
    <w:bookmarkEnd w:id="961"/>
    <w:bookmarkStart w:name="z8940" w:id="962"/>
    <w:p>
      <w:pPr>
        <w:spacing w:after="0"/>
        <w:ind w:left="0"/>
        <w:jc w:val="both"/>
      </w:pPr>
      <w:r>
        <w:rPr>
          <w:rFonts w:ascii="Times New Roman"/>
          <w:b w:val="false"/>
          <w:i w:val="false"/>
          <w:color w:val="000000"/>
          <w:sz w:val="28"/>
        </w:rPr>
        <w:t>
      Площадь, подготовленная на зябь, на которой произведен подзимний посев яровых культур, из общей обработанной площади на зябь не исключается.</w:t>
      </w:r>
    </w:p>
    <w:bookmarkEnd w:id="962"/>
    <w:bookmarkStart w:name="z8941" w:id="963"/>
    <w:p>
      <w:pPr>
        <w:spacing w:after="0"/>
        <w:ind w:left="0"/>
        <w:jc w:val="both"/>
      </w:pPr>
      <w:r>
        <w:rPr>
          <w:rFonts w:ascii="Times New Roman"/>
          <w:b w:val="false"/>
          <w:i w:val="false"/>
          <w:color w:val="000000"/>
          <w:sz w:val="28"/>
        </w:rPr>
        <w:t>
      Перепашка картофельного поля с целью подборки оставшихся клубней включается в площадь зяби.</w:t>
      </w:r>
    </w:p>
    <w:bookmarkEnd w:id="963"/>
    <w:bookmarkStart w:name="z8942" w:id="964"/>
    <w:p>
      <w:pPr>
        <w:spacing w:after="0"/>
        <w:ind w:left="0"/>
        <w:jc w:val="both"/>
      </w:pPr>
      <w:r>
        <w:rPr>
          <w:rFonts w:ascii="Times New Roman"/>
          <w:b w:val="false"/>
          <w:i w:val="false"/>
          <w:color w:val="000000"/>
          <w:sz w:val="28"/>
        </w:rPr>
        <w:t>
      Не включаются в площадь зяби:</w:t>
      </w:r>
    </w:p>
    <w:bookmarkEnd w:id="964"/>
    <w:bookmarkStart w:name="z8943" w:id="965"/>
    <w:p>
      <w:pPr>
        <w:spacing w:after="0"/>
        <w:ind w:left="0"/>
        <w:jc w:val="both"/>
      </w:pPr>
      <w:r>
        <w:rPr>
          <w:rFonts w:ascii="Times New Roman"/>
          <w:b w:val="false"/>
          <w:i w:val="false"/>
          <w:color w:val="000000"/>
          <w:sz w:val="28"/>
        </w:rPr>
        <w:t>
      площадь вновь распаханных в текущем году залежных земель;</w:t>
      </w:r>
    </w:p>
    <w:bookmarkEnd w:id="965"/>
    <w:bookmarkStart w:name="z8944" w:id="966"/>
    <w:p>
      <w:pPr>
        <w:spacing w:after="0"/>
        <w:ind w:left="0"/>
        <w:jc w:val="both"/>
      </w:pPr>
      <w:r>
        <w:rPr>
          <w:rFonts w:ascii="Times New Roman"/>
          <w:b w:val="false"/>
          <w:i w:val="false"/>
          <w:color w:val="000000"/>
          <w:sz w:val="28"/>
        </w:rPr>
        <w:t>
      пары, поднятые весной и летом текущего года, оставленные под посев яровых культур в будущем году;</w:t>
      </w:r>
    </w:p>
    <w:bookmarkEnd w:id="966"/>
    <w:bookmarkStart w:name="z8945" w:id="967"/>
    <w:p>
      <w:pPr>
        <w:spacing w:after="0"/>
        <w:ind w:left="0"/>
        <w:jc w:val="both"/>
      </w:pPr>
      <w:r>
        <w:rPr>
          <w:rFonts w:ascii="Times New Roman"/>
          <w:b w:val="false"/>
          <w:i w:val="false"/>
          <w:color w:val="000000"/>
          <w:sz w:val="28"/>
        </w:rPr>
        <w:t>
      черные пары, поднятые осенью под урожай будущих лет;</w:t>
      </w:r>
    </w:p>
    <w:bookmarkEnd w:id="967"/>
    <w:bookmarkStart w:name="z8946" w:id="968"/>
    <w:p>
      <w:pPr>
        <w:spacing w:after="0"/>
        <w:ind w:left="0"/>
        <w:jc w:val="both"/>
      </w:pPr>
      <w:r>
        <w:rPr>
          <w:rFonts w:ascii="Times New Roman"/>
          <w:b w:val="false"/>
          <w:i w:val="false"/>
          <w:color w:val="000000"/>
          <w:sz w:val="28"/>
        </w:rPr>
        <w:t>
      взлущенная стерня, если на этой площади не произведена последующая основная обработка почвы;</w:t>
      </w:r>
    </w:p>
    <w:bookmarkEnd w:id="968"/>
    <w:bookmarkStart w:name="z8947" w:id="969"/>
    <w:p>
      <w:pPr>
        <w:spacing w:after="0"/>
        <w:ind w:left="0"/>
        <w:jc w:val="both"/>
      </w:pPr>
      <w:r>
        <w:rPr>
          <w:rFonts w:ascii="Times New Roman"/>
          <w:b w:val="false"/>
          <w:i w:val="false"/>
          <w:color w:val="000000"/>
          <w:sz w:val="28"/>
        </w:rPr>
        <w:t>
      площади посевов сахарной свеклы после уборки свеклоподъемниками и свеклокомбайнами.</w:t>
      </w:r>
    </w:p>
    <w:bookmarkEnd w:id="969"/>
    <w:bookmarkStart w:name="z8948" w:id="970"/>
    <w:p>
      <w:pPr>
        <w:spacing w:after="0"/>
        <w:ind w:left="0"/>
        <w:jc w:val="both"/>
      </w:pPr>
      <w:r>
        <w:rPr>
          <w:rFonts w:ascii="Times New Roman"/>
          <w:b w:val="false"/>
          <w:i w:val="false"/>
          <w:color w:val="000000"/>
          <w:sz w:val="28"/>
        </w:rPr>
        <w:t>
      7. В разделе 5 отражаются все затраты средств и труда на производство, выращиваниеи содержание отдельных видов продукции животноводства в соответствии с СКПСХ, включая услуги сторонних организаций, за отчетный период.</w:t>
      </w:r>
    </w:p>
    <w:bookmarkEnd w:id="970"/>
    <w:bookmarkStart w:name="z8949" w:id="971"/>
    <w:p>
      <w:pPr>
        <w:spacing w:after="0"/>
        <w:ind w:left="0"/>
        <w:jc w:val="both"/>
      </w:pPr>
      <w:r>
        <w:rPr>
          <w:rFonts w:ascii="Times New Roman"/>
          <w:b w:val="false"/>
          <w:i w:val="false"/>
          <w:color w:val="000000"/>
          <w:sz w:val="28"/>
        </w:rPr>
        <w:t>
      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заполняют только итоговую строку 01.4.</w:t>
      </w:r>
    </w:p>
    <w:bookmarkEnd w:id="971"/>
    <w:bookmarkStart w:name="z8950" w:id="972"/>
    <w:p>
      <w:pPr>
        <w:spacing w:after="0"/>
        <w:ind w:left="0"/>
        <w:jc w:val="both"/>
      </w:pPr>
      <w:r>
        <w:rPr>
          <w:rFonts w:ascii="Times New Roman"/>
          <w:b w:val="false"/>
          <w:i w:val="false"/>
          <w:color w:val="000000"/>
          <w:sz w:val="28"/>
        </w:rPr>
        <w:t>
      В случае если были понесены общие затраты на производство нескольких видов продукции, затраты на производство отдельных видов продукции определяются путем пропорционального их распределения по удельному весу в общем объеме реализации в стоимостном выражении.</w:t>
      </w:r>
    </w:p>
    <w:bookmarkEnd w:id="972"/>
    <w:bookmarkStart w:name="z8951" w:id="973"/>
    <w:p>
      <w:pPr>
        <w:spacing w:after="0"/>
        <w:ind w:left="0"/>
        <w:jc w:val="both"/>
      </w:pPr>
      <w:r>
        <w:rPr>
          <w:rFonts w:ascii="Times New Roman"/>
          <w:b w:val="false"/>
          <w:i w:val="false"/>
          <w:color w:val="000000"/>
          <w:sz w:val="28"/>
        </w:rPr>
        <w:t>
      В графе 2 отражается стоимость всех видов кормов, скормленных скоту и птице за отчетный год. При этом стоимость этой продукции собственного производства оценивается по себестоимости, покупной – по ценам приобретения.</w:t>
      </w:r>
    </w:p>
    <w:bookmarkEnd w:id="973"/>
    <w:bookmarkStart w:name="z8952" w:id="974"/>
    <w:p>
      <w:pPr>
        <w:spacing w:after="0"/>
        <w:ind w:left="0"/>
        <w:jc w:val="both"/>
      </w:pPr>
      <w:r>
        <w:rPr>
          <w:rFonts w:ascii="Times New Roman"/>
          <w:b w:val="false"/>
          <w:i w:val="false"/>
          <w:color w:val="000000"/>
          <w:sz w:val="28"/>
        </w:rPr>
        <w:t>
      По остальным графам, аналогично разделу 3, указываются затраты отдельных видов продукции животноводства.</w:t>
      </w:r>
    </w:p>
    <w:bookmarkEnd w:id="974"/>
    <w:bookmarkStart w:name="z8953" w:id="975"/>
    <w:p>
      <w:pPr>
        <w:spacing w:after="0"/>
        <w:ind w:left="0"/>
        <w:jc w:val="both"/>
      </w:pPr>
      <w:r>
        <w:rPr>
          <w:rFonts w:ascii="Times New Roman"/>
          <w:b w:val="false"/>
          <w:i w:val="false"/>
          <w:color w:val="000000"/>
          <w:sz w:val="28"/>
        </w:rPr>
        <w:t>
      В графе 8 отражаются все остальные затраты, понесенные предприятием при производстве продукции, которые не вошли в предыдущие статьи затрат. К ним относятся: на содержание основных средств, а именно затраты на обслуживание, эксплуатацию, ремонт и общая сумма начисленной амортизации основных средств, рассчитанной исходя из их первоначальной стоимости и нормативного срока службы,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работы по уходу за скотом, подготовке кормов к скармливанию, поению животных, транспортировке продукции животноводства, искусственному осеменению животных, подготовке к забою скота, очистке помещений для содержания животных и другие, затраты на средства животных (стоимость используемых биопрепаратов, медикаментов и дезинфицирующих средств и расходы, связанные с их использованием в животноводстве), затраты на работы по техническому обслуживанию животноводства, искусственному осеменению животных собственными силами, затраты по страхованию, налоги, включая налоги на землю, сборы и отчисления в специальные внебюджетные фонды, вознаграждения за изобретения и рациональные предложения, и другие.</w:t>
      </w:r>
    </w:p>
    <w:bookmarkEnd w:id="975"/>
    <w:bookmarkStart w:name="z8954" w:id="976"/>
    <w:p>
      <w:pPr>
        <w:spacing w:after="0"/>
        <w:ind w:left="0"/>
        <w:jc w:val="both"/>
      </w:pPr>
      <w:r>
        <w:rPr>
          <w:rFonts w:ascii="Times New Roman"/>
          <w:b w:val="false"/>
          <w:i w:val="false"/>
          <w:color w:val="000000"/>
          <w:sz w:val="28"/>
        </w:rPr>
        <w:t xml:space="preserve">
      Затраты на покупку рабочего и продуктивного скота в данной статистической форме не включаются, так как эти затраты являются капитальными вложениями на приобретение основных фондов сельскохозяйственного назначения. </w:t>
      </w:r>
    </w:p>
    <w:bookmarkEnd w:id="976"/>
    <w:bookmarkStart w:name="z8955" w:id="977"/>
    <w:p>
      <w:pPr>
        <w:spacing w:after="0"/>
        <w:ind w:left="0"/>
        <w:jc w:val="both"/>
      </w:pPr>
      <w:r>
        <w:rPr>
          <w:rFonts w:ascii="Times New Roman"/>
          <w:b w:val="false"/>
          <w:i w:val="false"/>
          <w:color w:val="000000"/>
          <w:sz w:val="28"/>
        </w:rPr>
        <w:t>
      8. Раздел 6 заполняется только юридическими лицами и (или) их структурными и обособленными подразделениями с основным видом экономической деятельности по кодам ОКЭД 01.1, 01.2, 01.3, 01.4, 01.5. В данном разделе указывается информация об объемах производства в других видах деятельности, помимо деятельности в растениеводстве, животноводстве, оказании сельскохозяйственных услуг, охотничьем, лесном и рыбном хозяйстве.</w:t>
      </w:r>
    </w:p>
    <w:bookmarkEnd w:id="977"/>
    <w:bookmarkStart w:name="z8956" w:id="978"/>
    <w:p>
      <w:pPr>
        <w:spacing w:after="0"/>
        <w:ind w:left="0"/>
        <w:jc w:val="both"/>
      </w:pPr>
      <w:r>
        <w:rPr>
          <w:rFonts w:ascii="Times New Roman"/>
          <w:b w:val="false"/>
          <w:i w:val="false"/>
          <w:color w:val="000000"/>
          <w:sz w:val="28"/>
        </w:rPr>
        <w:t xml:space="preserve">
      9.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978"/>
    <w:bookmarkStart w:name="z8957" w:id="979"/>
    <w:p>
      <w:pPr>
        <w:spacing w:after="0"/>
        <w:ind w:left="0"/>
        <w:jc w:val="both"/>
      </w:pP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979"/>
    <w:bookmarkStart w:name="z8958" w:id="980"/>
    <w:p>
      <w:pPr>
        <w:spacing w:after="0"/>
        <w:ind w:left="0"/>
        <w:jc w:val="both"/>
      </w:pPr>
      <w:r>
        <w:rPr>
          <w:rFonts w:ascii="Times New Roman"/>
          <w:b w:val="false"/>
          <w:i w:val="false"/>
          <w:color w:val="000000"/>
          <w:sz w:val="28"/>
        </w:rPr>
        <w:t>
      11. Арифметико-логический контроль:</w:t>
      </w:r>
    </w:p>
    <w:bookmarkEnd w:id="980"/>
    <w:bookmarkStart w:name="z8959" w:id="981"/>
    <w:p>
      <w:pPr>
        <w:spacing w:after="0"/>
        <w:ind w:left="0"/>
        <w:jc w:val="both"/>
      </w:pPr>
      <w:r>
        <w:rPr>
          <w:rFonts w:ascii="Times New Roman"/>
          <w:b w:val="false"/>
          <w:i w:val="false"/>
          <w:color w:val="000000"/>
          <w:sz w:val="28"/>
        </w:rPr>
        <w:t>
      1) Раздел 2:</w:t>
      </w:r>
    </w:p>
    <w:bookmarkEnd w:id="981"/>
    <w:bookmarkStart w:name="z8960" w:id="982"/>
    <w:p>
      <w:pPr>
        <w:spacing w:after="0"/>
        <w:ind w:left="0"/>
        <w:jc w:val="both"/>
      </w:pPr>
      <w:r>
        <w:rPr>
          <w:rFonts w:ascii="Times New Roman"/>
          <w:b w:val="false"/>
          <w:i w:val="false"/>
          <w:color w:val="000000"/>
          <w:sz w:val="28"/>
        </w:rPr>
        <w:t>
      если графа 3 &gt; 0, то графа 6 &gt; 0 и графа 7 &gt; 0, для каждой строки;</w:t>
      </w:r>
    </w:p>
    <w:bookmarkEnd w:id="982"/>
    <w:bookmarkStart w:name="z8961" w:id="983"/>
    <w:p>
      <w:pPr>
        <w:spacing w:after="0"/>
        <w:ind w:left="0"/>
        <w:jc w:val="both"/>
      </w:pPr>
      <w:r>
        <w:rPr>
          <w:rFonts w:ascii="Times New Roman"/>
          <w:b w:val="false"/>
          <w:i w:val="false"/>
          <w:color w:val="000000"/>
          <w:sz w:val="28"/>
        </w:rPr>
        <w:t>
      если графа 6 &gt; 0, то графа 3 &gt; 0 и графа 7 &gt; 0, для каждой строки;</w:t>
      </w:r>
    </w:p>
    <w:bookmarkEnd w:id="983"/>
    <w:bookmarkStart w:name="z8962" w:id="984"/>
    <w:p>
      <w:pPr>
        <w:spacing w:after="0"/>
        <w:ind w:left="0"/>
        <w:jc w:val="both"/>
      </w:pPr>
      <w:r>
        <w:rPr>
          <w:rFonts w:ascii="Times New Roman"/>
          <w:b w:val="false"/>
          <w:i w:val="false"/>
          <w:color w:val="000000"/>
          <w:sz w:val="28"/>
        </w:rPr>
        <w:t>
      если графа 3 &gt; 0, то графа 2 &gt;0, для каждой строки;</w:t>
      </w:r>
    </w:p>
    <w:bookmarkEnd w:id="984"/>
    <w:bookmarkStart w:name="z8963" w:id="985"/>
    <w:p>
      <w:pPr>
        <w:spacing w:after="0"/>
        <w:ind w:left="0"/>
        <w:jc w:val="both"/>
      </w:pPr>
      <w:r>
        <w:rPr>
          <w:rFonts w:ascii="Times New Roman"/>
          <w:b w:val="false"/>
          <w:i w:val="false"/>
          <w:color w:val="000000"/>
          <w:sz w:val="28"/>
        </w:rPr>
        <w:t>
      2) Раздел 3:</w:t>
      </w:r>
    </w:p>
    <w:bookmarkEnd w:id="985"/>
    <w:bookmarkStart w:name="z8964" w:id="986"/>
    <w:p>
      <w:pPr>
        <w:spacing w:after="0"/>
        <w:ind w:left="0"/>
        <w:jc w:val="both"/>
      </w:pPr>
      <w:r>
        <w:rPr>
          <w:rFonts w:ascii="Times New Roman"/>
          <w:b w:val="false"/>
          <w:i w:val="false"/>
          <w:color w:val="000000"/>
          <w:sz w:val="28"/>
        </w:rPr>
        <w:t>
      графа 1 = сумме граф 2-10;</w:t>
      </w:r>
    </w:p>
    <w:bookmarkEnd w:id="986"/>
    <w:bookmarkStart w:name="z8965" w:id="987"/>
    <w:p>
      <w:pPr>
        <w:spacing w:after="0"/>
        <w:ind w:left="0"/>
        <w:jc w:val="both"/>
      </w:pPr>
      <w:r>
        <w:rPr>
          <w:rFonts w:ascii="Times New Roman"/>
          <w:b w:val="false"/>
          <w:i w:val="false"/>
          <w:color w:val="000000"/>
          <w:sz w:val="28"/>
        </w:rPr>
        <w:t>
      графа 11 = сумме граф 2-10;</w:t>
      </w:r>
    </w:p>
    <w:bookmarkEnd w:id="987"/>
    <w:bookmarkStart w:name="z8966" w:id="988"/>
    <w:p>
      <w:pPr>
        <w:spacing w:after="0"/>
        <w:ind w:left="0"/>
        <w:jc w:val="both"/>
      </w:pPr>
      <w:r>
        <w:rPr>
          <w:rFonts w:ascii="Times New Roman"/>
          <w:b w:val="false"/>
          <w:i w:val="false"/>
          <w:color w:val="000000"/>
          <w:sz w:val="28"/>
        </w:rPr>
        <w:t>
      если графа 3 раздела 2 &gt; 0, то графы раздела 3 &gt; 0, для каждой строки.</w:t>
      </w:r>
    </w:p>
    <w:bookmarkEnd w:id="988"/>
    <w:bookmarkStart w:name="z8967" w:id="989"/>
    <w:p>
      <w:pPr>
        <w:spacing w:after="0"/>
        <w:ind w:left="0"/>
        <w:jc w:val="both"/>
      </w:pPr>
      <w:r>
        <w:rPr>
          <w:rFonts w:ascii="Times New Roman"/>
          <w:b w:val="false"/>
          <w:i w:val="false"/>
          <w:color w:val="000000"/>
          <w:sz w:val="28"/>
        </w:rPr>
        <w:t>
      3) Раздел 4:</w:t>
      </w:r>
    </w:p>
    <w:bookmarkEnd w:id="989"/>
    <w:bookmarkStart w:name="z8968" w:id="990"/>
    <w:p>
      <w:pPr>
        <w:spacing w:after="0"/>
        <w:ind w:left="0"/>
        <w:jc w:val="both"/>
      </w:pPr>
      <w:r>
        <w:rPr>
          <w:rFonts w:ascii="Times New Roman"/>
          <w:b w:val="false"/>
          <w:i w:val="false"/>
          <w:color w:val="000000"/>
          <w:sz w:val="28"/>
        </w:rPr>
        <w:t>
      если графа 1 &gt; 0, то графа 2 &gt; 0, также графа 2 &gt; 0, то графа 1 &gt; 0, для каждой строки;</w:t>
      </w:r>
    </w:p>
    <w:bookmarkEnd w:id="990"/>
    <w:bookmarkStart w:name="z8969" w:id="991"/>
    <w:p>
      <w:pPr>
        <w:spacing w:after="0"/>
        <w:ind w:left="0"/>
        <w:jc w:val="both"/>
      </w:pPr>
      <w:r>
        <w:rPr>
          <w:rFonts w:ascii="Times New Roman"/>
          <w:b w:val="false"/>
          <w:i w:val="false"/>
          <w:color w:val="000000"/>
          <w:sz w:val="28"/>
        </w:rPr>
        <w:t>
      4) Раздел 5:</w:t>
      </w:r>
    </w:p>
    <w:bookmarkEnd w:id="991"/>
    <w:bookmarkStart w:name="z8970" w:id="992"/>
    <w:p>
      <w:pPr>
        <w:spacing w:after="0"/>
        <w:ind w:left="0"/>
        <w:jc w:val="both"/>
      </w:pPr>
      <w:r>
        <w:rPr>
          <w:rFonts w:ascii="Times New Roman"/>
          <w:b w:val="false"/>
          <w:i w:val="false"/>
          <w:color w:val="000000"/>
          <w:sz w:val="28"/>
        </w:rPr>
        <w:t>
      если графа 3 раздела 2 &gt; 0, то графы раздела 5 &gt; 0, для каждой строки.</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20 предусматривается в редакции приказа Руководителя Бюро национальной статистики Агентства по стратегическому планированию и реформам РК от 05.06.2025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20 -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8862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20-қосымша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p>
          <w:p>
            <w:pPr>
              <w:spacing w:after="20"/>
              <w:ind w:left="20"/>
              <w:jc w:val="both"/>
            </w:pPr>
            <w:r>
              <w:rPr>
                <w:rFonts w:ascii="Times New Roman"/>
                <w:b w:val="false"/>
                <w:i w:val="false"/>
                <w:color w:val="000000"/>
                <w:sz w:val="20"/>
              </w:rPr>
              <w:t>
О сборе урожая сельскохозяйственных культур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574800" cy="596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(бұдан әрі - ЭҚЖЖ) 01.1, 01.2, 01.3, 01.5-кодтары бойынша экономикалық қызметтің негізгі немесе қосалқы түрлерімен заңды тұлғалар және (немесе) олардың құрылымдық және оқшауланған бөлімшелері; ЭҚЖЖ 01.1, 01.2, 01.3, 01.5 кодтары бойынша экономикалық қызметтің негізгі немесе қосалқы түрлерімен, іріктемеге іліккен, шаруа немесе фермер қожалықтарын қоса алғанда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(далее – ОКЭД) 01.1, 01.2, 01.3,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 қарашасына (қоса алғанда) дейін</w:t>
            </w:r>
          </w:p>
          <w:p>
            <w:pPr>
              <w:spacing w:after="20"/>
              <w:ind w:left="20"/>
              <w:jc w:val="both"/>
            </w:pPr>
            <w:r>
              <w:rPr>
                <w:rFonts w:ascii="Times New Roman"/>
                <w:b w:val="false"/>
                <w:i w:val="false"/>
                <w:color w:val="000000"/>
                <w:sz w:val="20"/>
              </w:rPr>
              <w:t xml:space="preserve">
Срок представления – до 2 ноября (включительно) отчетного периода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 ЖСН коды</w:t>
            </w:r>
          </w:p>
          <w:p>
            <w:pPr>
              <w:spacing w:after="20"/>
              <w:ind w:left="20"/>
              <w:jc w:val="both"/>
            </w:pPr>
            <w:r>
              <w:rPr>
                <w:rFonts w:ascii="Times New Roman"/>
                <w:b w:val="false"/>
                <w:i w:val="false"/>
                <w:color w:val="000000"/>
                <w:sz w:val="20"/>
              </w:rPr>
              <w:t>
код БИН /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02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4902200" cy="533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дақылдарын өсір усаласындағы қызметті нақты жүзеге асыратын аумақты облыс, қала, аудан көрсетіңіз</w:t>
            </w:r>
          </w:p>
          <w:p>
            <w:pPr>
              <w:spacing w:after="20"/>
              <w:ind w:left="20"/>
              <w:jc w:val="both"/>
            </w:pP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 область, город,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4432300" cy="901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94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43942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Негізгі қызмет түрінің ЭҚЖЖ коды</w:t>
            </w:r>
          </w:p>
          <w:p>
            <w:pPr>
              <w:spacing w:after="20"/>
              <w:ind w:left="20"/>
              <w:jc w:val="both"/>
            </w:pPr>
            <w:r>
              <w:rPr>
                <w:rFonts w:ascii="Times New Roman"/>
                <w:b w:val="false"/>
                <w:i w:val="false"/>
                <w:color w:val="000000"/>
                <w:sz w:val="20"/>
              </w:rPr>
              <w:t>
Код ОКЭД основного вида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4892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098" w:id="993"/>
      <w:r>
        <w:rPr>
          <w:rFonts w:ascii="Times New Roman"/>
          <w:b w:val="false"/>
          <w:i w:val="false"/>
          <w:color w:val="000000"/>
          <w:sz w:val="28"/>
        </w:rPr>
        <w:t xml:space="preserve">
      </w:t>
      </w:r>
      <w:r>
        <w:rPr>
          <w:rFonts w:ascii="Times New Roman"/>
          <w:b/>
          <w:i w:val="false"/>
          <w:color w:val="000000"/>
          <w:sz w:val="28"/>
        </w:rPr>
        <w:t>2. Маусымдық дақылдардың түсімін жинау туралы ақпаратты көрсетіңіз</w:t>
      </w:r>
    </w:p>
    <w:bookmarkEnd w:id="993"/>
    <w:p>
      <w:pPr>
        <w:spacing w:after="0"/>
        <w:ind w:left="0"/>
        <w:jc w:val="both"/>
      </w:pPr>
      <w:r>
        <w:rPr>
          <w:rFonts w:ascii="Times New Roman"/>
          <w:b w:val="false"/>
          <w:i w:val="false"/>
          <w:color w:val="000000"/>
          <w:sz w:val="28"/>
        </w:rPr>
        <w:t>Укажите информацию о сборе урожая сезонных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гектармен</w:t>
            </w:r>
          </w:p>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нақтыланған егіс алқабы, гектармен</w:t>
            </w:r>
          </w:p>
          <w:p>
            <w:pPr>
              <w:spacing w:after="20"/>
              <w:ind w:left="20"/>
              <w:jc w:val="both"/>
            </w:pPr>
            <w:r>
              <w:rPr>
                <w:rFonts w:ascii="Times New Roman"/>
                <w:b w:val="false"/>
                <w:i w:val="false"/>
                <w:color w:val="000000"/>
                <w:sz w:val="20"/>
              </w:rPr>
              <w:t>
Уточненная посевная площадь сельско-хозяйственных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жиналған алқабы, гектармен</w:t>
            </w:r>
          </w:p>
          <w:p>
            <w:pPr>
              <w:spacing w:after="20"/>
              <w:ind w:left="20"/>
              <w:jc w:val="both"/>
            </w:pPr>
            <w:r>
              <w:rPr>
                <w:rFonts w:ascii="Times New Roman"/>
                <w:b w:val="false"/>
                <w:i w:val="false"/>
                <w:color w:val="000000"/>
                <w:sz w:val="20"/>
              </w:rPr>
              <w:t>
Убранная площадь отдельных сельско-хозяйственных культур,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дақылдарының жалпы түсімі, центнермен</w:t>
            </w:r>
          </w:p>
          <w:p>
            <w:pPr>
              <w:spacing w:after="20"/>
              <w:ind w:left="20"/>
              <w:jc w:val="both"/>
            </w:pPr>
            <w:r>
              <w:rPr>
                <w:rFonts w:ascii="Times New Roman"/>
                <w:b w:val="false"/>
                <w:i w:val="false"/>
                <w:color w:val="000000"/>
                <w:sz w:val="20"/>
              </w:rPr>
              <w:t>
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w:t>
            </w:r>
          </w:p>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99" w:id="994"/>
      <w:r>
        <w:rPr>
          <w:rFonts w:ascii="Times New Roman"/>
          <w:b w:val="false"/>
          <w:i w:val="false"/>
          <w:color w:val="000000"/>
          <w:sz w:val="28"/>
        </w:rPr>
        <w:t xml:space="preserve">
      </w:t>
      </w:r>
      <w:r>
        <w:rPr>
          <w:rFonts w:ascii="Times New Roman"/>
          <w:b/>
          <w:i w:val="false"/>
          <w:color w:val="000000"/>
          <w:sz w:val="28"/>
        </w:rPr>
        <w:t>Ескертпе:</w:t>
      </w:r>
    </w:p>
    <w:bookmarkEnd w:id="99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гектармен</w:t>
            </w:r>
          </w:p>
          <w:p>
            <w:pPr>
              <w:spacing w:after="20"/>
              <w:ind w:left="20"/>
              <w:jc w:val="both"/>
            </w:pPr>
            <w:r>
              <w:rPr>
                <w:rFonts w:ascii="Times New Roman"/>
                <w:b w:val="false"/>
                <w:i w:val="false"/>
                <w:color w:val="000000"/>
                <w:sz w:val="20"/>
              </w:rPr>
              <w:t>
Площадь погибших посевов яровых культур,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нақтыланған егіс алқабы, гектармен</w:t>
            </w:r>
          </w:p>
          <w:p>
            <w:pPr>
              <w:spacing w:after="20"/>
              <w:ind w:left="20"/>
              <w:jc w:val="both"/>
            </w:pPr>
            <w:r>
              <w:rPr>
                <w:rFonts w:ascii="Times New Roman"/>
                <w:b w:val="false"/>
                <w:i w:val="false"/>
                <w:color w:val="000000"/>
                <w:sz w:val="20"/>
              </w:rPr>
              <w:t>
Уточненная посевная площадь сельско-хозяйственных культур,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жиналған алқабы, гектармен</w:t>
            </w:r>
          </w:p>
          <w:p>
            <w:pPr>
              <w:spacing w:after="20"/>
              <w:ind w:left="20"/>
              <w:jc w:val="both"/>
            </w:pPr>
            <w:r>
              <w:rPr>
                <w:rFonts w:ascii="Times New Roman"/>
                <w:b w:val="false"/>
                <w:i w:val="false"/>
                <w:color w:val="000000"/>
                <w:sz w:val="20"/>
              </w:rPr>
              <w:t>
Убранная площадь отдельных сельско-хозяйственных культур,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дақылдарының жалпы түсімі, центнермен</w:t>
            </w:r>
          </w:p>
          <w:p>
            <w:pPr>
              <w:spacing w:after="20"/>
              <w:ind w:left="20"/>
              <w:jc w:val="both"/>
            </w:pPr>
            <w:r>
              <w:rPr>
                <w:rFonts w:ascii="Times New Roman"/>
                <w:b w:val="false"/>
                <w:i w:val="false"/>
                <w:color w:val="000000"/>
                <w:sz w:val="20"/>
              </w:rPr>
              <w:t>
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орошюаемые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орошюаемые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орошаемые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w:t>
            </w:r>
          </w:p>
          <w:p>
            <w:pPr>
              <w:spacing w:after="20"/>
              <w:ind w:left="20"/>
              <w:jc w:val="both"/>
            </w:pP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p>
          <w:p>
            <w:pPr>
              <w:spacing w:after="20"/>
              <w:ind w:left="20"/>
              <w:jc w:val="both"/>
            </w:pPr>
            <w:r>
              <w:rPr>
                <w:rFonts w:ascii="Times New Roman"/>
                <w:b w:val="false"/>
                <w:i w:val="false"/>
                <w:color w:val="000000"/>
                <w:sz w:val="20"/>
              </w:rPr>
              <w:t>
из них с орошаемых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0" w:id="995"/>
      <w:r>
        <w:rPr>
          <w:rFonts w:ascii="Times New Roman"/>
          <w:b w:val="false"/>
          <w:i w:val="false"/>
          <w:color w:val="000000"/>
          <w:sz w:val="28"/>
        </w:rPr>
        <w:t xml:space="preserve">
      </w:t>
      </w:r>
      <w:r>
        <w:rPr>
          <w:rFonts w:ascii="Times New Roman"/>
          <w:b/>
          <w:i w:val="false"/>
          <w:color w:val="000000"/>
          <w:sz w:val="28"/>
        </w:rPr>
        <w:t>2.1 2-бөлімнен ашық топырақтағы ерте пісетін ауыл шаруашылығы дақылдарын жалпы түсімін көрсетіңіз</w:t>
      </w:r>
    </w:p>
    <w:bookmarkEnd w:id="995"/>
    <w:p>
      <w:pPr>
        <w:spacing w:after="0"/>
        <w:ind w:left="0"/>
        <w:jc w:val="both"/>
      </w:pPr>
      <w:r>
        <w:rPr>
          <w:rFonts w:ascii="Times New Roman"/>
          <w:b w:val="false"/>
          <w:i w:val="false"/>
          <w:color w:val="000000"/>
          <w:sz w:val="28"/>
        </w:rPr>
        <w:t>Укажите из раздела 2 валовой сбор ранних сельскохозяйственных культур в открытом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пісетін ауыл шаруашылық дақылдарының жалпы түсімі, килограммен</w:t>
            </w:r>
          </w:p>
          <w:p>
            <w:pPr>
              <w:spacing w:after="20"/>
              <w:ind w:left="20"/>
              <w:jc w:val="both"/>
            </w:pPr>
            <w:r>
              <w:rPr>
                <w:rFonts w:ascii="Times New Roman"/>
                <w:b w:val="false"/>
                <w:i w:val="false"/>
                <w:color w:val="000000"/>
                <w:sz w:val="20"/>
              </w:rPr>
              <w:t>
Валовой сбор ранних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январь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p>
            <w:pPr>
              <w:spacing w:after="20"/>
              <w:ind w:left="20"/>
              <w:jc w:val="both"/>
            </w:pPr>
            <w:r>
              <w:rPr>
                <w:rFonts w:ascii="Times New Roman"/>
                <w:b w:val="false"/>
                <w:i w:val="false"/>
                <w:color w:val="000000"/>
                <w:sz w:val="20"/>
              </w:rPr>
              <w:t>
февраль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p>
            <w:pPr>
              <w:spacing w:after="20"/>
              <w:ind w:left="20"/>
              <w:jc w:val="both"/>
            </w:pPr>
            <w:r>
              <w:rPr>
                <w:rFonts w:ascii="Times New Roman"/>
                <w:b w:val="false"/>
                <w:i w:val="false"/>
                <w:color w:val="000000"/>
                <w:sz w:val="20"/>
              </w:rPr>
              <w:t>
март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1" w:id="996"/>
      <w:r>
        <w:rPr>
          <w:rFonts w:ascii="Times New Roman"/>
          <w:b w:val="false"/>
          <w:i w:val="false"/>
          <w:color w:val="000000"/>
          <w:sz w:val="28"/>
        </w:rPr>
        <w:t xml:space="preserve">
      </w:t>
      </w:r>
      <w:r>
        <w:rPr>
          <w:rFonts w:ascii="Times New Roman"/>
          <w:b/>
          <w:i w:val="false"/>
          <w:color w:val="000000"/>
          <w:sz w:val="28"/>
        </w:rPr>
        <w:t>2.2 Ашық топырақтағы кесілген гүлдерді және өсімдік шаруашылығы өнімдерінің жекелеген түрлерін жинау туралы ақпаратты көрсетіңіз</w:t>
      </w:r>
    </w:p>
    <w:bookmarkEnd w:id="996"/>
    <w:p>
      <w:pPr>
        <w:spacing w:after="0"/>
        <w:ind w:left="0"/>
        <w:jc w:val="both"/>
      </w:pPr>
      <w:r>
        <w:rPr>
          <w:rFonts w:ascii="Times New Roman"/>
          <w:b w:val="false"/>
          <w:i w:val="false"/>
          <w:color w:val="000000"/>
          <w:sz w:val="28"/>
        </w:rPr>
        <w:t>Укажите информацию о сборе срезанных цветов и отдельных видов продукции растениеводства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p>
          <w:p>
            <w:pPr>
              <w:spacing w:after="20"/>
              <w:ind w:left="20"/>
              <w:jc w:val="both"/>
            </w:pPr>
            <w:r>
              <w:rPr>
                <w:rFonts w:ascii="Times New Roman"/>
                <w:b w:val="false"/>
                <w:i w:val="false"/>
                <w:color w:val="000000"/>
                <w:sz w:val="20"/>
              </w:rPr>
              <w:t xml:space="preserve">
Наименование цветов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 жалпы жинау, мың данамен</w:t>
            </w:r>
          </w:p>
          <w:p>
            <w:pPr>
              <w:spacing w:after="20"/>
              <w:ind w:left="20"/>
              <w:jc w:val="both"/>
            </w:pPr>
            <w:r>
              <w:rPr>
                <w:rFonts w:ascii="Times New Roman"/>
                <w:b w:val="false"/>
                <w:i w:val="false"/>
                <w:color w:val="000000"/>
                <w:sz w:val="20"/>
              </w:rPr>
              <w:t>
Валовый сбор цветов, тысяч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 гүлдер</w:t>
            </w:r>
          </w:p>
          <w:p>
            <w:pPr>
              <w:spacing w:after="20"/>
              <w:ind w:left="20"/>
              <w:jc w:val="both"/>
            </w:pPr>
            <w:r>
              <w:rPr>
                <w:rFonts w:ascii="Times New Roman"/>
                <w:b w:val="false"/>
                <w:i w:val="false"/>
                <w:color w:val="000000"/>
                <w:sz w:val="20"/>
              </w:rPr>
              <w:t xml:space="preserve">
Розы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гүлдер</w:t>
            </w:r>
          </w:p>
          <w:p>
            <w:pPr>
              <w:spacing w:after="20"/>
              <w:ind w:left="20"/>
              <w:jc w:val="both"/>
            </w:pPr>
            <w:r>
              <w:rPr>
                <w:rFonts w:ascii="Times New Roman"/>
                <w:b w:val="false"/>
                <w:i w:val="false"/>
                <w:color w:val="000000"/>
                <w:sz w:val="20"/>
              </w:rPr>
              <w:t>
Гвоздики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гүлдер</w:t>
            </w:r>
          </w:p>
          <w:p>
            <w:pPr>
              <w:spacing w:after="20"/>
              <w:ind w:left="20"/>
              <w:jc w:val="both"/>
            </w:pPr>
            <w:r>
              <w:rPr>
                <w:rFonts w:ascii="Times New Roman"/>
                <w:b w:val="false"/>
                <w:i w:val="false"/>
                <w:color w:val="000000"/>
                <w:sz w:val="20"/>
              </w:rPr>
              <w:t>
Хризантемы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гүлдер</w:t>
            </w:r>
          </w:p>
          <w:p>
            <w:pPr>
              <w:spacing w:after="20"/>
              <w:ind w:left="20"/>
              <w:jc w:val="both"/>
            </w:pPr>
            <w:r>
              <w:rPr>
                <w:rFonts w:ascii="Times New Roman"/>
                <w:b w:val="false"/>
                <w:i w:val="false"/>
                <w:color w:val="000000"/>
                <w:sz w:val="20"/>
              </w:rPr>
              <w:t>
Цветы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өнімдерінің жекелеген түрлерін өсіру, мың данамен</w:t>
            </w:r>
          </w:p>
          <w:p>
            <w:pPr>
              <w:spacing w:after="20"/>
              <w:ind w:left="20"/>
              <w:jc w:val="both"/>
            </w:pPr>
            <w:r>
              <w:rPr>
                <w:rFonts w:ascii="Times New Roman"/>
                <w:b w:val="false"/>
                <w:i w:val="false"/>
                <w:color w:val="000000"/>
                <w:sz w:val="20"/>
              </w:rPr>
              <w:t>
Выращено отдельных видов продукции растениеводства, тысяч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рождестволық ағаштар </w:t>
            </w:r>
          </w:p>
          <w:p>
            <w:pPr>
              <w:spacing w:after="20"/>
              <w:ind w:left="20"/>
              <w:jc w:val="both"/>
            </w:pPr>
            <w:r>
              <w:rPr>
                <w:rFonts w:ascii="Times New Roman"/>
                <w:b w:val="false"/>
                <w:i w:val="false"/>
                <w:color w:val="000000"/>
                <w:sz w:val="20"/>
              </w:rPr>
              <w:t>
Деревья рождественские, срубленные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p>
          <w:p>
            <w:pPr>
              <w:spacing w:after="20"/>
              <w:ind w:left="20"/>
              <w:jc w:val="both"/>
            </w:pPr>
            <w:r>
              <w:rPr>
                <w:rFonts w:ascii="Times New Roman"/>
                <w:b w:val="false"/>
                <w:i w:val="false"/>
                <w:color w:val="000000"/>
                <w:sz w:val="20"/>
              </w:rPr>
              <w:t>
Рассада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p>
          <w:p>
            <w:pPr>
              <w:spacing w:after="20"/>
              <w:ind w:left="20"/>
              <w:jc w:val="both"/>
            </w:pPr>
            <w:r>
              <w:rPr>
                <w:rFonts w:ascii="Times New Roman"/>
                <w:b w:val="false"/>
                <w:i w:val="false"/>
                <w:color w:val="000000"/>
                <w:sz w:val="20"/>
              </w:rPr>
              <w:t>
Рассада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 құлақтыжер (мицелий) </w:t>
            </w:r>
          </w:p>
          <w:p>
            <w:pPr>
              <w:spacing w:after="20"/>
              <w:ind w:left="20"/>
              <w:jc w:val="both"/>
            </w:pPr>
            <w:r>
              <w:rPr>
                <w:rFonts w:ascii="Times New Roman"/>
                <w:b w:val="false"/>
                <w:i w:val="false"/>
                <w:color w:val="000000"/>
                <w:sz w:val="20"/>
              </w:rPr>
              <w:t>
Грибницы (мицелий)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екпе көшеттері</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тікпе көшеттері</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2" w:id="997"/>
      <w:r>
        <w:rPr>
          <w:rFonts w:ascii="Times New Roman"/>
          <w:b w:val="false"/>
          <w:i w:val="false"/>
          <w:color w:val="000000"/>
          <w:sz w:val="28"/>
        </w:rPr>
        <w:t xml:space="preserve">
      </w:t>
      </w:r>
      <w:r>
        <w:rPr>
          <w:rFonts w:ascii="Times New Roman"/>
          <w:b/>
          <w:i w:val="false"/>
          <w:color w:val="000000"/>
          <w:sz w:val="28"/>
        </w:rPr>
        <w:t>3. Көпжылдық дақылдардың түсімін жинау туралы ақпаратты көрсетіңіз</w:t>
      </w:r>
    </w:p>
    <w:bookmarkEnd w:id="997"/>
    <w:p>
      <w:pPr>
        <w:spacing w:after="0"/>
        <w:ind w:left="0"/>
        <w:jc w:val="both"/>
      </w:pPr>
      <w:r>
        <w:rPr>
          <w:rFonts w:ascii="Times New Roman"/>
          <w:b w:val="false"/>
          <w:i w:val="false"/>
          <w:color w:val="000000"/>
          <w:sz w:val="28"/>
        </w:rPr>
        <w:t>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сәйкес екпелер атауы</w:t>
            </w:r>
          </w:p>
          <w:p>
            <w:pPr>
              <w:spacing w:after="20"/>
              <w:ind w:left="20"/>
              <w:jc w:val="both"/>
            </w:pPr>
            <w:r>
              <w:rPr>
                <w:rFonts w:ascii="Times New Roman"/>
                <w:b w:val="false"/>
                <w:i w:val="false"/>
                <w:color w:val="000000"/>
                <w:sz w:val="20"/>
              </w:rPr>
              <w:t>
Наименование насаждений в соответствии с СКПСХ</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 алқабы, гектармен</w:t>
            </w:r>
          </w:p>
          <w:p>
            <w:pPr>
              <w:spacing w:after="20"/>
              <w:ind w:left="20"/>
              <w:jc w:val="both"/>
            </w:pPr>
            <w:r>
              <w:rPr>
                <w:rFonts w:ascii="Times New Roman"/>
                <w:b w:val="false"/>
                <w:i w:val="false"/>
                <w:color w:val="000000"/>
                <w:sz w:val="20"/>
              </w:rPr>
              <w:t>
Площадь многолетних насаждений,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 гектармен</w:t>
            </w:r>
          </w:p>
          <w:p>
            <w:pPr>
              <w:spacing w:after="20"/>
              <w:ind w:left="20"/>
              <w:jc w:val="both"/>
            </w:pPr>
            <w:r>
              <w:rPr>
                <w:rFonts w:ascii="Times New Roman"/>
                <w:b w:val="false"/>
                <w:i w:val="false"/>
                <w:color w:val="000000"/>
                <w:sz w:val="20"/>
              </w:rPr>
              <w:t>
Площадь многолетних насаждений в плодоносящем возрасте,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алқабынан жалпы түсімі, центнермен</w:t>
            </w:r>
          </w:p>
          <w:p>
            <w:pPr>
              <w:spacing w:after="20"/>
              <w:ind w:left="20"/>
              <w:jc w:val="both"/>
            </w:pPr>
            <w:r>
              <w:rPr>
                <w:rFonts w:ascii="Times New Roman"/>
                <w:b w:val="false"/>
                <w:i w:val="false"/>
                <w:color w:val="000000"/>
                <w:sz w:val="20"/>
              </w:rPr>
              <w:t>
Валовой сбор с площади многолетних насаждений в плодоносящемвозрасте,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p>
          <w:p>
            <w:pPr>
              <w:spacing w:after="20"/>
              <w:ind w:left="20"/>
              <w:jc w:val="both"/>
            </w:pPr>
            <w:r>
              <w:rPr>
                <w:rFonts w:ascii="Times New Roman"/>
                <w:b w:val="false"/>
                <w:i w:val="false"/>
                <w:color w:val="000000"/>
                <w:sz w:val="20"/>
              </w:rPr>
              <w:t>
из них орошаемые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p>
          <w:p>
            <w:pPr>
              <w:spacing w:after="20"/>
              <w:ind w:left="20"/>
              <w:jc w:val="both"/>
            </w:pPr>
            <w:r>
              <w:rPr>
                <w:rFonts w:ascii="Times New Roman"/>
                <w:b w:val="false"/>
                <w:i w:val="false"/>
                <w:color w:val="000000"/>
                <w:sz w:val="20"/>
              </w:rPr>
              <w:t>
из них орошаемые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жерлерден</w:t>
            </w:r>
          </w:p>
          <w:p>
            <w:pPr>
              <w:spacing w:after="20"/>
              <w:ind w:left="20"/>
              <w:jc w:val="both"/>
            </w:pPr>
            <w:r>
              <w:rPr>
                <w:rFonts w:ascii="Times New Roman"/>
                <w:b w:val="false"/>
                <w:i w:val="false"/>
                <w:color w:val="000000"/>
                <w:sz w:val="20"/>
              </w:rPr>
              <w:t>
из них с орошаемых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3" w:id="998"/>
      <w:r>
        <w:rPr>
          <w:rFonts w:ascii="Times New Roman"/>
          <w:b w:val="false"/>
          <w:i w:val="false"/>
          <w:color w:val="000000"/>
          <w:sz w:val="28"/>
        </w:rPr>
        <w:t xml:space="preserve">
      </w:t>
      </w:r>
      <w:r>
        <w:rPr>
          <w:rFonts w:ascii="Times New Roman"/>
          <w:b/>
          <w:i w:val="false"/>
          <w:color w:val="000000"/>
          <w:sz w:val="28"/>
        </w:rPr>
        <w:t>4. Қорғалған топырақтағы жеке ауыл шаруашылығы дақылдарының түсімін жинау туралы ақпаратты көрсетіңіз</w:t>
      </w:r>
    </w:p>
    <w:bookmarkEnd w:id="998"/>
    <w:p>
      <w:pPr>
        <w:spacing w:after="0"/>
        <w:ind w:left="0"/>
        <w:jc w:val="both"/>
      </w:pPr>
      <w:r>
        <w:rPr>
          <w:rFonts w:ascii="Times New Roman"/>
          <w:b w:val="false"/>
          <w:i w:val="false"/>
          <w:color w:val="000000"/>
          <w:sz w:val="28"/>
        </w:rPr>
        <w:t>Укажите информацию о сборе урожая отдельных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центнермен</w:t>
            </w:r>
          </w:p>
          <w:p>
            <w:pPr>
              <w:spacing w:after="20"/>
              <w:ind w:left="20"/>
              <w:jc w:val="both"/>
            </w:pPr>
            <w:r>
              <w:rPr>
                <w:rFonts w:ascii="Times New Roman"/>
                <w:b w:val="false"/>
                <w:i w:val="false"/>
                <w:color w:val="000000"/>
                <w:sz w:val="20"/>
              </w:rPr>
              <w:t>
Валовой сбор, в центнерах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4" w:id="999"/>
      <w:r>
        <w:rPr>
          <w:rFonts w:ascii="Times New Roman"/>
          <w:b w:val="false"/>
          <w:i w:val="false"/>
          <w:color w:val="000000"/>
          <w:sz w:val="28"/>
        </w:rPr>
        <w:t xml:space="preserve">
      </w:t>
      </w:r>
      <w:r>
        <w:rPr>
          <w:rFonts w:ascii="Times New Roman"/>
          <w:b/>
          <w:i w:val="false"/>
          <w:color w:val="000000"/>
          <w:sz w:val="28"/>
        </w:rPr>
        <w:t>4.1 Қорғалғантопырақта өсірілген гүлдерді жинау туралы ақпаратты көрсетіңіз</w:t>
      </w:r>
    </w:p>
    <w:bookmarkEnd w:id="999"/>
    <w:p>
      <w:pPr>
        <w:spacing w:after="0"/>
        <w:ind w:left="0"/>
        <w:jc w:val="both"/>
      </w:pPr>
      <w:r>
        <w:rPr>
          <w:rFonts w:ascii="Times New Roman"/>
          <w:b w:val="false"/>
          <w:i w:val="false"/>
          <w:color w:val="000000"/>
          <w:sz w:val="28"/>
        </w:rPr>
        <w:t>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p>
          <w:p>
            <w:pPr>
              <w:spacing w:after="20"/>
              <w:ind w:left="20"/>
              <w:jc w:val="both"/>
            </w:pPr>
            <w:r>
              <w:rPr>
                <w:rFonts w:ascii="Times New Roman"/>
                <w:b w:val="false"/>
                <w:i w:val="false"/>
                <w:color w:val="000000"/>
                <w:sz w:val="20"/>
              </w:rPr>
              <w:t>
Наименование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мың данамен</w:t>
            </w:r>
          </w:p>
          <w:p>
            <w:pPr>
              <w:spacing w:after="20"/>
              <w:ind w:left="20"/>
              <w:jc w:val="both"/>
            </w:pPr>
            <w:r>
              <w:rPr>
                <w:rFonts w:ascii="Times New Roman"/>
                <w:b w:val="false"/>
                <w:i w:val="false"/>
                <w:color w:val="000000"/>
                <w:sz w:val="20"/>
              </w:rPr>
              <w:t>
Валовой сбор, в тысяч штуках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p>
          <w:p>
            <w:pPr>
              <w:spacing w:after="20"/>
              <w:ind w:left="20"/>
              <w:jc w:val="both"/>
            </w:pPr>
            <w:r>
              <w:rPr>
                <w:rFonts w:ascii="Times New Roman"/>
                <w:b w:val="false"/>
                <w:i w:val="false"/>
                <w:color w:val="000000"/>
                <w:sz w:val="20"/>
              </w:rPr>
              <w:t>
Розы 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қалампыр гүлдер</w:t>
            </w:r>
          </w:p>
          <w:p>
            <w:pPr>
              <w:spacing w:after="20"/>
              <w:ind w:left="20"/>
              <w:jc w:val="both"/>
            </w:pPr>
            <w:r>
              <w:rPr>
                <w:rFonts w:ascii="Times New Roman"/>
                <w:b w:val="false"/>
                <w:i w:val="false"/>
                <w:color w:val="000000"/>
                <w:sz w:val="20"/>
              </w:rPr>
              <w:t>
Гвоздикисрезанные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 гүлдер</w:t>
            </w:r>
          </w:p>
          <w:p>
            <w:pPr>
              <w:spacing w:after="20"/>
              <w:ind w:left="20"/>
              <w:jc w:val="both"/>
            </w:pPr>
            <w:r>
              <w:rPr>
                <w:rFonts w:ascii="Times New Roman"/>
                <w:b w:val="false"/>
                <w:i w:val="false"/>
                <w:color w:val="000000"/>
                <w:sz w:val="20"/>
              </w:rPr>
              <w:t>
Хризантемысрезанные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кесілген гүлдер</w:t>
            </w:r>
          </w:p>
          <w:p>
            <w:pPr>
              <w:spacing w:after="20"/>
              <w:ind w:left="20"/>
              <w:jc w:val="both"/>
            </w:pPr>
            <w:r>
              <w:rPr>
                <w:rFonts w:ascii="Times New Roman"/>
                <w:b w:val="false"/>
                <w:i w:val="false"/>
                <w:color w:val="000000"/>
                <w:sz w:val="20"/>
              </w:rPr>
              <w:t>
Цветы срезанные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5" w:id="1000"/>
      <w:r>
        <w:rPr>
          <w:rFonts w:ascii="Times New Roman"/>
          <w:b w:val="false"/>
          <w:i w:val="false"/>
          <w:color w:val="000000"/>
          <w:sz w:val="28"/>
        </w:rPr>
        <w:t xml:space="preserve">
      </w:t>
      </w:r>
      <w:r>
        <w:rPr>
          <w:rFonts w:ascii="Times New Roman"/>
          <w:b/>
          <w:i w:val="false"/>
          <w:color w:val="000000"/>
          <w:sz w:val="28"/>
        </w:rPr>
        <w:t>4.2 Қорғалған топырақтағы өсімдік шаруашылығы өнімдерінің жекелеген түрлерін өсіру туралы ақпаратты көрсетіңіз</w:t>
      </w:r>
    </w:p>
    <w:bookmarkEnd w:id="1000"/>
    <w:p>
      <w:pPr>
        <w:spacing w:after="0"/>
        <w:ind w:left="0"/>
        <w:jc w:val="both"/>
      </w:pPr>
      <w:r>
        <w:rPr>
          <w:rFonts w:ascii="Times New Roman"/>
          <w:b w:val="false"/>
          <w:i w:val="false"/>
          <w:color w:val="000000"/>
          <w:sz w:val="28"/>
        </w:rPr>
        <w:t>Укажите информацию о выращивании отдельных видов продукции растениеводства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алаңы,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мың данамен</w:t>
            </w:r>
          </w:p>
          <w:p>
            <w:pPr>
              <w:spacing w:after="20"/>
              <w:ind w:left="20"/>
              <w:jc w:val="both"/>
            </w:pPr>
            <w:r>
              <w:rPr>
                <w:rFonts w:ascii="Times New Roman"/>
                <w:b w:val="false"/>
                <w:i w:val="false"/>
                <w:color w:val="000000"/>
                <w:sz w:val="20"/>
              </w:rPr>
              <w:t>
Выращено, в тысяч штуках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рождестволық ағаштар </w:t>
            </w:r>
          </w:p>
          <w:p>
            <w:pPr>
              <w:spacing w:after="20"/>
              <w:ind w:left="20"/>
              <w:jc w:val="both"/>
            </w:pPr>
            <w:r>
              <w:rPr>
                <w:rFonts w:ascii="Times New Roman"/>
                <w:b w:val="false"/>
                <w:i w:val="false"/>
                <w:color w:val="000000"/>
                <w:sz w:val="20"/>
              </w:rPr>
              <w:t>
Деревья рождественские, срубленные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p>
          <w:p>
            <w:pPr>
              <w:spacing w:after="20"/>
              <w:ind w:left="20"/>
              <w:jc w:val="both"/>
            </w:pPr>
            <w:r>
              <w:rPr>
                <w:rFonts w:ascii="Times New Roman"/>
                <w:b w:val="false"/>
                <w:i w:val="false"/>
                <w:color w:val="000000"/>
                <w:sz w:val="20"/>
              </w:rPr>
              <w:t>
Рассада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p>
          <w:p>
            <w:pPr>
              <w:spacing w:after="20"/>
              <w:ind w:left="20"/>
              <w:jc w:val="both"/>
            </w:pPr>
            <w:r>
              <w:rPr>
                <w:rFonts w:ascii="Times New Roman"/>
                <w:b w:val="false"/>
                <w:i w:val="false"/>
                <w:color w:val="000000"/>
                <w:sz w:val="20"/>
              </w:rPr>
              <w:t>
Рассада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 құлақты жер (мицелий) </w:t>
            </w:r>
          </w:p>
          <w:p>
            <w:pPr>
              <w:spacing w:after="20"/>
              <w:ind w:left="20"/>
              <w:jc w:val="both"/>
            </w:pPr>
            <w:r>
              <w:rPr>
                <w:rFonts w:ascii="Times New Roman"/>
                <w:b w:val="false"/>
                <w:i w:val="false"/>
                <w:color w:val="000000"/>
                <w:sz w:val="20"/>
              </w:rPr>
              <w:t>
Грибницы (мицелий)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екпе көшеттері</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тікпе көшеттері</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6" w:id="1001"/>
      <w:r>
        <w:rPr>
          <w:rFonts w:ascii="Times New Roman"/>
          <w:b w:val="false"/>
          <w:i w:val="false"/>
          <w:color w:val="000000"/>
          <w:sz w:val="28"/>
        </w:rPr>
        <w:t xml:space="preserve">
      </w:t>
      </w:r>
      <w:r>
        <w:rPr>
          <w:rFonts w:ascii="Times New Roman"/>
          <w:b/>
          <w:i w:val="false"/>
          <w:color w:val="000000"/>
          <w:sz w:val="28"/>
        </w:rPr>
        <w:t>5. Органикалық өсімдік шаруашылығының өндірілген өнімі туралы ақпаратты көрсетіңіз</w:t>
      </w:r>
    </w:p>
    <w:bookmarkEnd w:id="1001"/>
    <w:p>
      <w:pPr>
        <w:spacing w:after="0"/>
        <w:ind w:left="0"/>
        <w:jc w:val="both"/>
      </w:pPr>
      <w:r>
        <w:rPr>
          <w:rFonts w:ascii="Times New Roman"/>
          <w:b w:val="false"/>
          <w:i w:val="false"/>
          <w:color w:val="000000"/>
          <w:sz w:val="28"/>
        </w:rPr>
        <w:t>Укажите информацию о производстве продукции органического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өнімінің нақтыланған егістік алқабы, гектармен</w:t>
            </w:r>
          </w:p>
          <w:p>
            <w:pPr>
              <w:spacing w:after="20"/>
              <w:ind w:left="20"/>
              <w:jc w:val="both"/>
            </w:pPr>
            <w:r>
              <w:rPr>
                <w:rFonts w:ascii="Times New Roman"/>
                <w:b w:val="false"/>
                <w:i w:val="false"/>
                <w:color w:val="000000"/>
                <w:sz w:val="20"/>
              </w:rPr>
              <w:t>
Уточненная посевная площадь продукцииорганического растениеводства, в гектарах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өнімінің жиналғаналқап, гектармен</w:t>
            </w:r>
          </w:p>
          <w:p>
            <w:pPr>
              <w:spacing w:after="20"/>
              <w:ind w:left="20"/>
              <w:jc w:val="both"/>
            </w:pPr>
            <w:r>
              <w:rPr>
                <w:rFonts w:ascii="Times New Roman"/>
                <w:b w:val="false"/>
                <w:i w:val="false"/>
                <w:color w:val="000000"/>
                <w:sz w:val="20"/>
              </w:rPr>
              <w:t>
Убранная площадь продукции органического растениеводства, в гектарах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 жалпы түсімі, центнермен</w:t>
            </w:r>
          </w:p>
          <w:p>
            <w:pPr>
              <w:spacing w:after="20"/>
              <w:ind w:left="20"/>
              <w:jc w:val="both"/>
            </w:pPr>
            <w:r>
              <w:rPr>
                <w:rFonts w:ascii="Times New Roman"/>
                <w:b w:val="false"/>
                <w:i w:val="false"/>
                <w:color w:val="000000"/>
                <w:sz w:val="20"/>
              </w:rPr>
              <w:t>
Валовой сбор продукции органического растениеводства, в центнерах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7" w:id="1002"/>
      <w:r>
        <w:rPr>
          <w:rFonts w:ascii="Times New Roman"/>
          <w:b w:val="false"/>
          <w:i w:val="false"/>
          <w:color w:val="000000"/>
          <w:sz w:val="28"/>
        </w:rPr>
        <w:t xml:space="preserve">
      </w:t>
      </w:r>
      <w:r>
        <w:rPr>
          <w:rFonts w:ascii="Times New Roman"/>
          <w:b/>
          <w:i w:val="false"/>
          <w:color w:val="000000"/>
          <w:sz w:val="28"/>
        </w:rPr>
        <w:t>6. Тыңайтқыштарды енгізу мен пайдалану туралы ақпаратты көрсетіңіз</w:t>
      </w:r>
    </w:p>
    <w:bookmarkEnd w:id="1002"/>
    <w:p>
      <w:pPr>
        <w:spacing w:after="0"/>
        <w:ind w:left="0"/>
        <w:jc w:val="both"/>
      </w:pPr>
      <w:r>
        <w:rPr>
          <w:rFonts w:ascii="Times New Roman"/>
          <w:b w:val="false"/>
          <w:i w:val="false"/>
          <w:color w:val="000000"/>
          <w:sz w:val="28"/>
        </w:rPr>
        <w:t xml:space="preserve">Укажите информацию о внесении и использовании удобрений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 венных культур в соответствии с СКПСХ</w:t>
            </w:r>
            <w:r>
              <w:rPr>
                <w:rFonts w:ascii="Times New Roman"/>
                <w:b w:val="false"/>
                <w:i w:val="false"/>
                <w:color w:val="000000"/>
                <w:vertAlign w:val="superscript"/>
              </w:rPr>
              <w:t>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азоттық</w:t>
            </w:r>
          </w:p>
          <w:p>
            <w:pPr>
              <w:spacing w:after="20"/>
              <w:ind w:left="20"/>
              <w:jc w:val="both"/>
            </w:pPr>
            <w:r>
              <w:rPr>
                <w:rFonts w:ascii="Times New Roman"/>
                <w:b w:val="false"/>
                <w:i w:val="false"/>
                <w:color w:val="000000"/>
                <w:sz w:val="20"/>
              </w:rPr>
              <w:t>
азотных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фосфорлық</w:t>
            </w:r>
          </w:p>
          <w:p>
            <w:pPr>
              <w:spacing w:after="20"/>
              <w:ind w:left="20"/>
              <w:jc w:val="both"/>
            </w:pPr>
            <w:r>
              <w:rPr>
                <w:rFonts w:ascii="Times New Roman"/>
                <w:b w:val="false"/>
                <w:i w:val="false"/>
                <w:color w:val="000000"/>
                <w:sz w:val="20"/>
              </w:rPr>
              <w:t>
фосфорных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калийлік</w:t>
            </w:r>
          </w:p>
          <w:p>
            <w:pPr>
              <w:spacing w:after="20"/>
              <w:ind w:left="20"/>
              <w:jc w:val="both"/>
            </w:pPr>
            <w:r>
              <w:rPr>
                <w:rFonts w:ascii="Times New Roman"/>
                <w:b w:val="false"/>
                <w:i w:val="false"/>
                <w:color w:val="000000"/>
                <w:sz w:val="20"/>
              </w:rPr>
              <w:t>
калийных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 ных веществ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xml:space="preserve">
из них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лық салмақта</w:t>
            </w:r>
          </w:p>
          <w:p>
            <w:pPr>
              <w:spacing w:after="20"/>
              <w:ind w:left="20"/>
              <w:jc w:val="both"/>
            </w:pPr>
            <w:r>
              <w:rPr>
                <w:rFonts w:ascii="Times New Roman"/>
                <w:b w:val="false"/>
                <w:i w:val="false"/>
                <w:color w:val="000000"/>
                <w:sz w:val="20"/>
              </w:rPr>
              <w:t>
в физичес ком весе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 ных веществ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лық салмақта</w:t>
            </w:r>
          </w:p>
          <w:p>
            <w:pPr>
              <w:spacing w:after="20"/>
              <w:ind w:left="20"/>
              <w:jc w:val="both"/>
            </w:pPr>
            <w:r>
              <w:rPr>
                <w:rFonts w:ascii="Times New Roman"/>
                <w:b w:val="false"/>
                <w:i w:val="false"/>
                <w:color w:val="000000"/>
                <w:sz w:val="20"/>
              </w:rPr>
              <w:t>
в физичес ком весе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 де</w:t>
            </w:r>
          </w:p>
          <w:p>
            <w:pPr>
              <w:spacing w:after="20"/>
              <w:ind w:left="20"/>
              <w:jc w:val="both"/>
            </w:pPr>
            <w:r>
              <w:rPr>
                <w:rFonts w:ascii="Times New Roman"/>
                <w:b w:val="false"/>
                <w:i w:val="false"/>
                <w:color w:val="000000"/>
                <w:sz w:val="20"/>
              </w:rPr>
              <w:t>
в пересчете на 100% питатель ных веществ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лық салмақта</w:t>
            </w:r>
          </w:p>
          <w:p>
            <w:pPr>
              <w:spacing w:after="20"/>
              <w:ind w:left="20"/>
              <w:jc w:val="both"/>
            </w:pPr>
            <w:r>
              <w:rPr>
                <w:rFonts w:ascii="Times New Roman"/>
                <w:b w:val="false"/>
                <w:i w:val="false"/>
                <w:color w:val="000000"/>
                <w:sz w:val="20"/>
              </w:rPr>
              <w:t>
в физичес ком весе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 малы </w:t>
            </w:r>
          </w:p>
          <w:p>
            <w:pPr>
              <w:spacing w:after="20"/>
              <w:ind w:left="20"/>
              <w:jc w:val="both"/>
            </w:pPr>
            <w:r>
              <w:rPr>
                <w:rFonts w:ascii="Times New Roman"/>
                <w:b w:val="false"/>
                <w:i w:val="false"/>
                <w:color w:val="000000"/>
                <w:sz w:val="20"/>
              </w:rPr>
              <w:t>
на орошае мые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 мые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08" w:id="1003"/>
    <w:p>
      <w:pPr>
        <w:spacing w:after="0"/>
        <w:ind w:left="0"/>
        <w:jc w:val="both"/>
      </w:pPr>
      <w:r>
        <w:rPr>
          <w:rFonts w:ascii="Times New Roman"/>
          <w:b w:val="false"/>
          <w:i w:val="false"/>
          <w:color w:val="000000"/>
          <w:sz w:val="28"/>
        </w:rPr>
        <w:t>
      жалғасы продолжение</w:t>
      </w:r>
    </w:p>
    <w:bookmarkEnd w:id="1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p>
          <w:p>
            <w:pPr>
              <w:spacing w:after="20"/>
              <w:ind w:left="20"/>
              <w:jc w:val="both"/>
            </w:pPr>
            <w:r>
              <w:rPr>
                <w:rFonts w:ascii="Times New Roman"/>
                <w:b w:val="false"/>
                <w:i w:val="false"/>
                <w:color w:val="000000"/>
                <w:sz w:val="20"/>
              </w:rPr>
              <w:t>
Код СКПСХ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енгізу, тоннамен</w:t>
            </w:r>
          </w:p>
          <w:p>
            <w:pPr>
              <w:spacing w:after="20"/>
              <w:ind w:left="20"/>
              <w:jc w:val="both"/>
            </w:pPr>
            <w:r>
              <w:rPr>
                <w:rFonts w:ascii="Times New Roman"/>
                <w:b w:val="false"/>
                <w:i w:val="false"/>
                <w:color w:val="000000"/>
                <w:sz w:val="20"/>
              </w:rPr>
              <w:t>
Внесение органических удобрений,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w:t>
            </w:r>
          </w:p>
          <w:p>
            <w:pPr>
              <w:spacing w:after="20"/>
              <w:ind w:left="20"/>
              <w:jc w:val="both"/>
            </w:pPr>
            <w:r>
              <w:rPr>
                <w:rFonts w:ascii="Times New Roman"/>
                <w:b w:val="false"/>
                <w:i w:val="false"/>
                <w:color w:val="000000"/>
                <w:sz w:val="20"/>
              </w:rPr>
              <w:t>
микроудобрений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p>
          <w:p>
            <w:pPr>
              <w:spacing w:after="20"/>
              <w:ind w:left="20"/>
              <w:jc w:val="both"/>
            </w:pPr>
            <w:r>
              <w:rPr>
                <w:rFonts w:ascii="Times New Roman"/>
                <w:b w:val="false"/>
                <w:i w:val="false"/>
                <w:color w:val="000000"/>
                <w:sz w:val="20"/>
              </w:rPr>
              <w:t>
в пересчете на 100% питательных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p>
          <w:p>
            <w:pPr>
              <w:spacing w:after="20"/>
              <w:ind w:left="20"/>
              <w:jc w:val="both"/>
            </w:pPr>
            <w:r>
              <w:rPr>
                <w:rFonts w:ascii="Times New Roman"/>
                <w:b w:val="false"/>
                <w:i w:val="false"/>
                <w:color w:val="000000"/>
                <w:sz w:val="20"/>
              </w:rPr>
              <w:t>
в физическом весе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одансуармалы</w:t>
            </w:r>
          </w:p>
          <w:p>
            <w:pPr>
              <w:spacing w:after="20"/>
              <w:ind w:left="20"/>
              <w:jc w:val="both"/>
            </w:pPr>
            <w:r>
              <w:rPr>
                <w:rFonts w:ascii="Times New Roman"/>
                <w:b w:val="false"/>
                <w:i w:val="false"/>
                <w:color w:val="000000"/>
                <w:sz w:val="20"/>
              </w:rPr>
              <w:t>
из них орошаемые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на орошаемые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9" w:id="1004"/>
      <w:r>
        <w:rPr>
          <w:rFonts w:ascii="Times New Roman"/>
          <w:b w:val="false"/>
          <w:i w:val="false"/>
          <w:color w:val="000000"/>
          <w:sz w:val="28"/>
        </w:rPr>
        <w:t xml:space="preserve">
      </w:t>
      </w:r>
      <w:r>
        <w:rPr>
          <w:rFonts w:ascii="Times New Roman"/>
          <w:b/>
          <w:i w:val="false"/>
          <w:color w:val="000000"/>
          <w:sz w:val="28"/>
        </w:rPr>
        <w:t>7. Ауыл шаруашылығы дақылдарының тыңайтылған алқабы туралы ақпаратты көрсетіңіз</w:t>
      </w:r>
    </w:p>
    <w:bookmarkEnd w:id="1004"/>
    <w:p>
      <w:pPr>
        <w:spacing w:after="0"/>
        <w:ind w:left="0"/>
        <w:jc w:val="both"/>
      </w:pPr>
      <w:r>
        <w:rPr>
          <w:rFonts w:ascii="Times New Roman"/>
          <w:b w:val="false"/>
          <w:i w:val="false"/>
          <w:color w:val="000000"/>
          <w:sz w:val="28"/>
        </w:rPr>
        <w:t xml:space="preserve">Укажите информацию об удобренной площади сельскохозяйственных культур </w:t>
      </w:r>
    </w:p>
    <w:p>
      <w:pPr>
        <w:spacing w:after="0"/>
        <w:ind w:left="0"/>
        <w:jc w:val="both"/>
      </w:pPr>
      <w:bookmarkStart w:name="z7110" w:id="1005"/>
      <w:r>
        <w:rPr>
          <w:rFonts w:ascii="Times New Roman"/>
          <w:b w:val="false"/>
          <w:i w:val="false"/>
          <w:color w:val="000000"/>
          <w:sz w:val="28"/>
        </w:rPr>
        <w:t xml:space="preserve">
      </w:t>
      </w:r>
      <w:r>
        <w:rPr>
          <w:rFonts w:ascii="Times New Roman"/>
          <w:b/>
          <w:i w:val="false"/>
          <w:color w:val="000000"/>
          <w:sz w:val="28"/>
        </w:rPr>
        <w:t>7.1 Ашық топырақтағы ауыл шаруашылығы дақылдарының тыңайтылған алқабы туралы ақпаратты көрсетіңіз, гектармен</w:t>
      </w:r>
    </w:p>
    <w:bookmarkEnd w:id="1005"/>
    <w:p>
      <w:pPr>
        <w:spacing w:after="0"/>
        <w:ind w:left="0"/>
        <w:jc w:val="both"/>
      </w:pPr>
      <w:r>
        <w:rPr>
          <w:rFonts w:ascii="Times New Roman"/>
          <w:b w:val="false"/>
          <w:i w:val="false"/>
          <w:color w:val="000000"/>
          <w:sz w:val="28"/>
        </w:rPr>
        <w:t>Укажите информацию об удобренной площади сельскохозяйственных культур открытого грунта,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орошаемые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p>
            <w:pPr>
              <w:spacing w:after="20"/>
              <w:ind w:left="20"/>
              <w:jc w:val="both"/>
            </w:pPr>
            <w:r>
              <w:rPr>
                <w:rFonts w:ascii="Times New Roman"/>
                <w:b w:val="false"/>
                <w:i w:val="false"/>
                <w:color w:val="000000"/>
                <w:sz w:val="20"/>
              </w:rPr>
              <w:t>
орошаемые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11" w:id="1006"/>
      <w:r>
        <w:rPr>
          <w:rFonts w:ascii="Times New Roman"/>
          <w:b w:val="false"/>
          <w:i w:val="false"/>
          <w:color w:val="000000"/>
          <w:sz w:val="28"/>
        </w:rPr>
        <w:t xml:space="preserve">
      </w:t>
      </w:r>
      <w:r>
        <w:rPr>
          <w:rFonts w:ascii="Times New Roman"/>
          <w:b/>
          <w:i w:val="false"/>
          <w:color w:val="000000"/>
          <w:sz w:val="28"/>
        </w:rPr>
        <w:t>7.2. Қорғалған топырақтағы ауыл шаруашылығы дақылдарының тыңайтылған алқабытуралы ақпаратты көрсетіңіз, шаршы метрмен</w:t>
      </w:r>
    </w:p>
    <w:bookmarkEnd w:id="1006"/>
    <w:p>
      <w:pPr>
        <w:spacing w:after="0"/>
        <w:ind w:left="0"/>
        <w:jc w:val="both"/>
      </w:pPr>
      <w:r>
        <w:rPr>
          <w:rFonts w:ascii="Times New Roman"/>
          <w:b w:val="false"/>
          <w:i w:val="false"/>
          <w:color w:val="000000"/>
          <w:sz w:val="28"/>
        </w:rPr>
        <w:t>Укажите информацию об удобренной площади сельскохозяйственных культур защищенного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АШӨСЖ бойынша коды </w:t>
            </w:r>
          </w:p>
          <w:p>
            <w:pPr>
              <w:spacing w:after="20"/>
              <w:ind w:left="20"/>
              <w:jc w:val="both"/>
            </w:pPr>
            <w:r>
              <w:rPr>
                <w:rFonts w:ascii="Times New Roman"/>
                <w:b w:val="false"/>
                <w:i w:val="false"/>
                <w:color w:val="000000"/>
                <w:sz w:val="20"/>
              </w:rPr>
              <w:t>
Код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p>
          <w:p>
            <w:pPr>
              <w:spacing w:after="20"/>
              <w:ind w:left="20"/>
              <w:jc w:val="both"/>
            </w:pPr>
            <w:r>
              <w:rPr>
                <w:rFonts w:ascii="Times New Roman"/>
                <w:b w:val="false"/>
                <w:i w:val="false"/>
                <w:color w:val="000000"/>
                <w:sz w:val="20"/>
              </w:rPr>
              <w:t>
Площадь, удобренная минеральными удобрениями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Дәнді дақылдарды өсіргенде топырақ ресурсын сақтау технологиясын қолдану туралы мәліметті көрсетіңіз, гектармен</w:t>
            </w:r>
          </w:p>
          <w:p>
            <w:pPr>
              <w:spacing w:after="20"/>
              <w:ind w:left="20"/>
              <w:jc w:val="both"/>
            </w:pPr>
            <w:r>
              <w:rPr>
                <w:rFonts w:ascii="Times New Roman"/>
                <w:b w:val="false"/>
                <w:i w:val="false"/>
                <w:color w:val="000000"/>
                <w:sz w:val="20"/>
              </w:rPr>
              <w:t>Укажите сведения о применении почво-, ресурсосберегающих технологий при возделывании зерновых культур, в гектарах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Сабанды ұсақтау және шашу арқылы жиналған дәнді дақылдар алқабы</w:t>
            </w:r>
          </w:p>
          <w:p>
            <w:pPr>
              <w:spacing w:after="20"/>
              <w:ind w:left="20"/>
              <w:jc w:val="both"/>
            </w:pPr>
            <w:r>
              <w:rPr>
                <w:rFonts w:ascii="Times New Roman"/>
                <w:b w:val="false"/>
                <w:i w:val="false"/>
                <w:color w:val="000000"/>
                <w:sz w:val="20"/>
              </w:rPr>
              <w:t>Убранная площадь зерновых культур с измельчением и разбрасыванием соломы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Себу кешенімен, сондай-ақ тікелей сепкіштермен себілген дәнді дақылдар алқабы</w:t>
            </w:r>
          </w:p>
          <w:p>
            <w:pPr>
              <w:spacing w:after="20"/>
              <w:ind w:left="20"/>
              <w:jc w:val="both"/>
            </w:pPr>
            <w:r>
              <w:rPr>
                <w:rFonts w:ascii="Times New Roman"/>
                <w:b w:val="false"/>
                <w:i w:val="false"/>
                <w:color w:val="000000"/>
                <w:sz w:val="20"/>
              </w:rPr>
              <w:t>
Площадь зерновых культур, засеянная посевными комплексами, а также стерневыми сеялками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Құрамында глифосаты бар гербицидтермен өңделген дәнді дақылдар алқабы</w:t>
            </w:r>
          </w:p>
          <w:p>
            <w:pPr>
              <w:spacing w:after="20"/>
              <w:ind w:left="20"/>
              <w:jc w:val="both"/>
            </w:pPr>
            <w:r>
              <w:rPr>
                <w:rFonts w:ascii="Times New Roman"/>
                <w:b w:val="false"/>
                <w:i w:val="false"/>
                <w:color w:val="000000"/>
                <w:sz w:val="20"/>
              </w:rPr>
              <w:t>
Площадь зерновых культур, обработанная глифосатсодержащими гербицидами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044700" cy="685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112" w:id="1007"/>
      <w:r>
        <w:rPr>
          <w:rFonts w:ascii="Times New Roman"/>
          <w:b w:val="false"/>
          <w:i w:val="false"/>
          <w:color w:val="000000"/>
          <w:sz w:val="28"/>
        </w:rPr>
        <w:t xml:space="preserve">
      </w:t>
      </w:r>
      <w:r>
        <w:rPr>
          <w:rFonts w:ascii="Times New Roman"/>
          <w:b/>
          <w:i w:val="false"/>
          <w:color w:val="000000"/>
          <w:sz w:val="28"/>
        </w:rPr>
        <w:t xml:space="preserve">9. Статистикалық нысанды толтыруға жұмсалған уақытты көрсетіңіз, сағатпен (қажеттiсiн </w:t>
      </w:r>
      <w:r>
        <w:rPr>
          <w:rFonts w:ascii="Times New Roman"/>
          <w:b/>
          <w:i w:val="false"/>
          <w:color w:val="000000"/>
          <w:sz w:val="28"/>
        </w:rPr>
        <w:t>қоршаңыз)</w:t>
      </w:r>
    </w:p>
    <w:bookmarkEnd w:id="1007"/>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13" w:id="1008"/>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bookmarkEnd w:id="1008"/>
    <w:p>
      <w:pPr>
        <w:spacing w:after="0"/>
        <w:ind w:left="0"/>
        <w:jc w:val="both"/>
      </w:pPr>
      <w:r>
        <w:rPr>
          <w:rFonts w:ascii="Times New Roman"/>
          <w:b w:val="false"/>
          <w:i w:val="false"/>
          <w:color w:val="000000"/>
          <w:sz w:val="28"/>
        </w:rPr>
        <w:t>Наименование 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Телефон(респондента)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 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 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 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 сборе урожая</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(индекс 29-сх, периодичность</w:t>
            </w:r>
            <w:r>
              <w:br/>
            </w:r>
            <w:r>
              <w:rPr>
                <w:rFonts w:ascii="Times New Roman"/>
                <w:b w:val="false"/>
                <w:i w:val="false"/>
                <w:color w:val="000000"/>
                <w:sz w:val="20"/>
              </w:rPr>
              <w:t>один раз в год)</w:t>
            </w:r>
          </w:p>
        </w:tc>
      </w:tr>
    </w:tbl>
    <w:bookmarkStart w:name="z7115" w:id="1009"/>
    <w:p>
      <w:pPr>
        <w:spacing w:after="0"/>
        <w:ind w:left="0"/>
        <w:jc w:val="left"/>
      </w:pPr>
      <w:r>
        <w:rPr>
          <w:rFonts w:ascii="Times New Roman"/>
          <w:b/>
          <w:i w:val="false"/>
          <w:color w:val="000000"/>
        </w:rPr>
        <w:t xml:space="preserve"> Пределы допустимых значений по показателю</w:t>
      </w:r>
      <w:r>
        <w:br/>
      </w:r>
      <w:r>
        <w:rPr>
          <w:rFonts w:ascii="Times New Roman"/>
          <w:b/>
          <w:i w:val="false"/>
          <w:color w:val="000000"/>
        </w:rPr>
        <w:t>"Урожайность отдельных сельскохозяйственных культур"</w:t>
      </w:r>
    </w:p>
    <w:bookmarkEnd w:id="1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СКПСХ¹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центнеров с гектара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01.11.49.100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колосовых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и арбузы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корм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Травы естественных сенокосов на сено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p>
      <w:pPr>
        <w:spacing w:after="0"/>
        <w:ind w:left="0"/>
        <w:jc w:val="both"/>
      </w:pPr>
      <w:bookmarkStart w:name="z7116" w:id="1010"/>
      <w:r>
        <w:rPr>
          <w:rFonts w:ascii="Times New Roman"/>
          <w:b w:val="false"/>
          <w:i w:val="false"/>
          <w:color w:val="000000"/>
          <w:sz w:val="28"/>
        </w:rPr>
        <w:t>
      Примечание:</w:t>
      </w:r>
    </w:p>
    <w:bookmarkEnd w:id="1010"/>
    <w:p>
      <w:pPr>
        <w:spacing w:after="0"/>
        <w:ind w:left="0"/>
        <w:jc w:val="both"/>
      </w:pPr>
      <w:r>
        <w:rPr>
          <w:rFonts w:ascii="Times New Roman"/>
          <w:b w:val="false"/>
          <w:i w:val="false"/>
          <w:color w:val="000000"/>
          <w:sz w:val="28"/>
        </w:rPr>
        <w:t>СКПСХ - Справочник продукции (услуг) сельского, лесного и рыбного хозяйства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 сборе урожая</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(индекс 29-сх, периодичность</w:t>
            </w:r>
            <w:r>
              <w:br/>
            </w:r>
            <w:r>
              <w:rPr>
                <w:rFonts w:ascii="Times New Roman"/>
                <w:b w:val="false"/>
                <w:i w:val="false"/>
                <w:color w:val="000000"/>
                <w:sz w:val="20"/>
              </w:rPr>
              <w:t>один раз в год)</w:t>
            </w:r>
          </w:p>
        </w:tc>
      </w:tr>
    </w:tbl>
    <w:bookmarkStart w:name="z7118" w:id="1011"/>
    <w:p>
      <w:pPr>
        <w:spacing w:after="0"/>
        <w:ind w:left="0"/>
        <w:jc w:val="left"/>
      </w:pPr>
      <w:r>
        <w:rPr>
          <w:rFonts w:ascii="Times New Roman"/>
          <w:b/>
          <w:i w:val="false"/>
          <w:color w:val="000000"/>
        </w:rPr>
        <w:t xml:space="preserve"> Коэффициент влажности</w:t>
      </w:r>
    </w:p>
    <w:bookmarkEnd w:id="1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 влажности провяленной травы, израсходованной на сенаж, составлял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провяленной травы надо умножить на следующий коэффициент при пересчете на траву с влажностью: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7119" w:id="101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сборе урожая сельскохозяйственных культур"</w:t>
      </w:r>
      <w:r>
        <w:br/>
      </w:r>
      <w:r>
        <w:rPr>
          <w:rFonts w:ascii="Times New Roman"/>
          <w:b/>
          <w:i w:val="false"/>
          <w:color w:val="000000"/>
        </w:rPr>
        <w:t>(индекс 29-сх, периодичность один раз в год)</w:t>
      </w:r>
    </w:p>
    <w:bookmarkEnd w:id="1012"/>
    <w:p>
      <w:pPr>
        <w:spacing w:after="0"/>
        <w:ind w:left="0"/>
        <w:jc w:val="both"/>
      </w:pPr>
      <w:r>
        <w:rPr>
          <w:rFonts w:ascii="Times New Roman"/>
          <w:b w:val="false"/>
          <w:i w:val="false"/>
          <w:color w:val="ff0000"/>
          <w:sz w:val="28"/>
        </w:rPr>
        <w:t xml:space="preserve">
      Сноска. Приложение 21 -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bookmarkStart w:name="z7120" w:id="101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сборе урожая сельскохозяйственных культур" (индекс 29-сх, периодичность один раз в год) (далее – статистическая форма).</w:t>
      </w:r>
    </w:p>
    <w:bookmarkEnd w:id="1013"/>
    <w:bookmarkStart w:name="z7121" w:id="101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014"/>
    <w:bookmarkStart w:name="z7122" w:id="1015"/>
    <w:p>
      <w:pPr>
        <w:spacing w:after="0"/>
        <w:ind w:left="0"/>
        <w:jc w:val="both"/>
      </w:pPr>
      <w:r>
        <w:rPr>
          <w:rFonts w:ascii="Times New Roman"/>
          <w:b w:val="false"/>
          <w:i w:val="false"/>
          <w:color w:val="000000"/>
          <w:sz w:val="28"/>
        </w:rPr>
        <w:t>
      1)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bookmarkEnd w:id="1015"/>
    <w:bookmarkStart w:name="z7123" w:id="1016"/>
    <w:p>
      <w:pPr>
        <w:spacing w:after="0"/>
        <w:ind w:left="0"/>
        <w:jc w:val="both"/>
      </w:pPr>
      <w:r>
        <w:rPr>
          <w:rFonts w:ascii="Times New Roman"/>
          <w:b w:val="false"/>
          <w:i w:val="false"/>
          <w:color w:val="000000"/>
          <w:sz w:val="28"/>
        </w:rPr>
        <w:t>
      2) посевная площадь – это площадь пашни, засеянная сельскохозяйственными культурами;</w:t>
      </w:r>
    </w:p>
    <w:bookmarkEnd w:id="1016"/>
    <w:bookmarkStart w:name="z7124" w:id="1017"/>
    <w:p>
      <w:pPr>
        <w:spacing w:after="0"/>
        <w:ind w:left="0"/>
        <w:jc w:val="both"/>
      </w:pPr>
      <w:r>
        <w:rPr>
          <w:rFonts w:ascii="Times New Roman"/>
          <w:b w:val="false"/>
          <w:i w:val="false"/>
          <w:color w:val="000000"/>
          <w:sz w:val="28"/>
        </w:rPr>
        <w:t>
      3)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w:t>
      </w:r>
    </w:p>
    <w:bookmarkEnd w:id="1017"/>
    <w:bookmarkStart w:name="z7125" w:id="1018"/>
    <w:p>
      <w:pPr>
        <w:spacing w:after="0"/>
        <w:ind w:left="0"/>
        <w:jc w:val="both"/>
      </w:pPr>
      <w:r>
        <w:rPr>
          <w:rFonts w:ascii="Times New Roman"/>
          <w:b w:val="false"/>
          <w:i w:val="false"/>
          <w:color w:val="000000"/>
          <w:sz w:val="28"/>
        </w:rPr>
        <w:t>
      4) убранная площадь – фактическая площадь, с которой собран урожай сельскохозяйственных культур;</w:t>
      </w:r>
    </w:p>
    <w:bookmarkEnd w:id="1018"/>
    <w:bookmarkStart w:name="z7126" w:id="1019"/>
    <w:p>
      <w:pPr>
        <w:spacing w:after="0"/>
        <w:ind w:left="0"/>
        <w:jc w:val="both"/>
      </w:pPr>
      <w:r>
        <w:rPr>
          <w:rFonts w:ascii="Times New Roman"/>
          <w:b w:val="false"/>
          <w:i w:val="false"/>
          <w:color w:val="000000"/>
          <w:sz w:val="28"/>
        </w:rPr>
        <w:t>
      5)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 различаются теплицы зимние и весенние. Зимние теплицы включают в себя остекленные обогреваемые теплицы, используемые в течение круглого года, а также обогреваемые теплицы под пленкой, обеспечивающие выход продукции в зимний и ранее-весенний периоды. Весенние теплицы обогреваются естественным путем.</w:t>
      </w:r>
    </w:p>
    <w:bookmarkEnd w:id="1019"/>
    <w:bookmarkStart w:name="z7127" w:id="1020"/>
    <w:p>
      <w:pPr>
        <w:spacing w:after="0"/>
        <w:ind w:left="0"/>
        <w:jc w:val="both"/>
      </w:pPr>
      <w:r>
        <w:rPr>
          <w:rFonts w:ascii="Times New Roman"/>
          <w:b w:val="false"/>
          <w:i w:val="false"/>
          <w:color w:val="000000"/>
          <w:sz w:val="28"/>
        </w:rPr>
        <w:t>
      6) общая площадь теплиц – производственная площадь (используемая для культивации растений, места для прохода между ними), а также площадь подсобных, административно-бытовых, вспомогательных производственных помещений;</w:t>
      </w:r>
    </w:p>
    <w:bookmarkEnd w:id="1020"/>
    <w:bookmarkStart w:name="z7128" w:id="1021"/>
    <w:p>
      <w:pPr>
        <w:spacing w:after="0"/>
        <w:ind w:left="0"/>
        <w:jc w:val="both"/>
      </w:pPr>
      <w:r>
        <w:rPr>
          <w:rFonts w:ascii="Times New Roman"/>
          <w:b w:val="false"/>
          <w:i w:val="false"/>
          <w:color w:val="000000"/>
          <w:sz w:val="28"/>
        </w:rPr>
        <w:t>
      7) культуры многолетние –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w:t>
      </w:r>
    </w:p>
    <w:bookmarkEnd w:id="1021"/>
    <w:bookmarkStart w:name="z7129" w:id="1022"/>
    <w:p>
      <w:pPr>
        <w:spacing w:after="0"/>
        <w:ind w:left="0"/>
        <w:jc w:val="both"/>
      </w:pPr>
      <w:r>
        <w:rPr>
          <w:rFonts w:ascii="Times New Roman"/>
          <w:b w:val="false"/>
          <w:i w:val="false"/>
          <w:color w:val="000000"/>
          <w:sz w:val="28"/>
        </w:rPr>
        <w:t>
      8) культуры сезонные – культуры зерновые, бобовые, семена масличные, овощи и бахчевые, корнеплоды и клубнеплоды(картофель, сахарная свекла), табак, культуры волокнистые прядильные(хлопок, лен, конопля), культуры сезонные прочие (культуры кормовые, цветы);</w:t>
      </w:r>
    </w:p>
    <w:bookmarkEnd w:id="1022"/>
    <w:bookmarkStart w:name="z7130" w:id="1023"/>
    <w:p>
      <w:pPr>
        <w:spacing w:after="0"/>
        <w:ind w:left="0"/>
        <w:jc w:val="both"/>
      </w:pPr>
      <w:r>
        <w:rPr>
          <w:rFonts w:ascii="Times New Roman"/>
          <w:b w:val="false"/>
          <w:i w:val="false"/>
          <w:color w:val="000000"/>
          <w:sz w:val="28"/>
        </w:rPr>
        <w:t>
      9) органическое растениеводство – производство сельскохозяйственных культур, включая сбор диких растений, без использования синтетических удобрений, пестицидов и регуляторов роста растений, регуляторов и стимуляторов роста растений на синтетической основе.</w:t>
      </w:r>
    </w:p>
    <w:bookmarkEnd w:id="1023"/>
    <w:bookmarkStart w:name="z7131" w:id="1024"/>
    <w:p>
      <w:pPr>
        <w:spacing w:after="0"/>
        <w:ind w:left="0"/>
        <w:jc w:val="both"/>
      </w:pPr>
      <w:r>
        <w:rPr>
          <w:rFonts w:ascii="Times New Roman"/>
          <w:b w:val="false"/>
          <w:i w:val="false"/>
          <w:color w:val="000000"/>
          <w:sz w:val="28"/>
        </w:rPr>
        <w:t>
      10)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1024"/>
    <w:bookmarkStart w:name="z7132" w:id="1025"/>
    <w:p>
      <w:pPr>
        <w:spacing w:after="0"/>
        <w:ind w:left="0"/>
        <w:jc w:val="both"/>
      </w:pPr>
      <w:r>
        <w:rPr>
          <w:rFonts w:ascii="Times New Roman"/>
          <w:b w:val="false"/>
          <w:i w:val="false"/>
          <w:color w:val="000000"/>
          <w:sz w:val="28"/>
        </w:rPr>
        <w:t>
      11) посевной комплекс – это комплекс, который одновременно проводит несколько агротехнических операций за один проход, таких как предварительная обработка почвы, ее выравнивание, посев, внесение удобрении и прикатывание;</w:t>
      </w:r>
    </w:p>
    <w:bookmarkEnd w:id="1025"/>
    <w:bookmarkStart w:name="z7133" w:id="1026"/>
    <w:p>
      <w:pPr>
        <w:spacing w:after="0"/>
        <w:ind w:left="0"/>
        <w:jc w:val="both"/>
      </w:pPr>
      <w:r>
        <w:rPr>
          <w:rFonts w:ascii="Times New Roman"/>
          <w:b w:val="false"/>
          <w:i w:val="false"/>
          <w:color w:val="000000"/>
          <w:sz w:val="28"/>
        </w:rPr>
        <w:t>
      12) орошаемые сельскохозяйственные угодья – земли, пригодные для сельскохозяйственного использования и полива, имеющие постоянную или временную оросительную сеть;</w:t>
      </w:r>
    </w:p>
    <w:bookmarkEnd w:id="1026"/>
    <w:bookmarkStart w:name="z7134" w:id="1027"/>
    <w:p>
      <w:pPr>
        <w:spacing w:after="0"/>
        <w:ind w:left="0"/>
        <w:jc w:val="both"/>
      </w:pPr>
      <w:r>
        <w:rPr>
          <w:rFonts w:ascii="Times New Roman"/>
          <w:b w:val="false"/>
          <w:i w:val="false"/>
          <w:color w:val="000000"/>
          <w:sz w:val="28"/>
        </w:rPr>
        <w:t>
      13) стерневая сеялка – это сеялка, оборудованная анкерными или долотовидными сошниками;</w:t>
      </w:r>
    </w:p>
    <w:bookmarkEnd w:id="1027"/>
    <w:bookmarkStart w:name="z7135" w:id="1028"/>
    <w:p>
      <w:pPr>
        <w:spacing w:after="0"/>
        <w:ind w:left="0"/>
        <w:jc w:val="both"/>
      </w:pPr>
      <w:r>
        <w:rPr>
          <w:rFonts w:ascii="Times New Roman"/>
          <w:b w:val="false"/>
          <w:i w:val="false"/>
          <w:color w:val="000000"/>
          <w:sz w:val="28"/>
        </w:rPr>
        <w:t>
      14) почво-, ресурсосберегающая технология – технология выращивания сельскохозяйственных культур в плодосменном севообороте, основанная на механической минимальной, сокращенной обработке почвы и технологии прямого посева (выращивании без механической обработки почвы).</w:t>
      </w:r>
    </w:p>
    <w:bookmarkEnd w:id="1028"/>
    <w:bookmarkStart w:name="z7136" w:id="1029"/>
    <w:p>
      <w:pPr>
        <w:spacing w:after="0"/>
        <w:ind w:left="0"/>
        <w:jc w:val="both"/>
      </w:pPr>
      <w:r>
        <w:rPr>
          <w:rFonts w:ascii="Times New Roman"/>
          <w:b w:val="false"/>
          <w:i w:val="false"/>
          <w:color w:val="000000"/>
          <w:sz w:val="28"/>
        </w:rPr>
        <w:t>
      3. Если сельскохозяйственная деятельность осуществляется на территории нескольких районов и (или) областей, респонденты представляют статистическую форму, выделяя информацию по каждой территории на отдельных бланках, значит данные отражаются по месту фактического осуществления сельскохозяйственной деятельности.</w:t>
      </w:r>
    </w:p>
    <w:bookmarkEnd w:id="1029"/>
    <w:bookmarkStart w:name="z7137" w:id="1030"/>
    <w:p>
      <w:pPr>
        <w:spacing w:after="0"/>
        <w:ind w:left="0"/>
        <w:jc w:val="both"/>
      </w:pP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данное структурное подразделение представляет статистическую форму по месту своего нахождения в территориальные подразделения статистики.</w:t>
      </w:r>
    </w:p>
    <w:bookmarkEnd w:id="1030"/>
    <w:bookmarkStart w:name="z7138" w:id="1031"/>
    <w:p>
      <w:pPr>
        <w:spacing w:after="0"/>
        <w:ind w:left="0"/>
        <w:jc w:val="both"/>
      </w:pPr>
      <w:r>
        <w:rPr>
          <w:rFonts w:ascii="Times New Roman"/>
          <w:b w:val="false"/>
          <w:i w:val="false"/>
          <w:color w:val="000000"/>
          <w:sz w:val="28"/>
        </w:rPr>
        <w:t>
      4. В статистической форме указывается уточненные данные о размерах посевных площадей, фактически убранная площадь (в гектарах), фактический сбор урожая (в центнерах) и площади погибших посевов яровых культур с выделением данных по орошаемым землям и отдельных культур, предусмотренных формой, согласно кодам Справочника продукции (услуг) сельского, лесного и рыбного хозяйства.</w:t>
      </w:r>
    </w:p>
    <w:bookmarkEnd w:id="1031"/>
    <w:bookmarkStart w:name="z7139" w:id="1032"/>
    <w:p>
      <w:pPr>
        <w:spacing w:after="0"/>
        <w:ind w:left="0"/>
        <w:jc w:val="both"/>
      </w:pPr>
      <w:r>
        <w:rPr>
          <w:rFonts w:ascii="Times New Roman"/>
          <w:b w:val="false"/>
          <w:i w:val="false"/>
          <w:color w:val="000000"/>
          <w:sz w:val="28"/>
        </w:rPr>
        <w:t>
      5. В разделе 1 указывается территория (область, город, район) фактического осуществления деятельности в области выращивания сельскохозяйственных культур, независимо от места регистрации.</w:t>
      </w:r>
    </w:p>
    <w:bookmarkEnd w:id="1032"/>
    <w:bookmarkStart w:name="z7140" w:id="1033"/>
    <w:p>
      <w:pPr>
        <w:spacing w:after="0"/>
        <w:ind w:left="0"/>
        <w:jc w:val="both"/>
      </w:pPr>
      <w:r>
        <w:rPr>
          <w:rFonts w:ascii="Times New Roman"/>
          <w:b w:val="false"/>
          <w:i w:val="false"/>
          <w:color w:val="000000"/>
          <w:sz w:val="28"/>
        </w:rPr>
        <w:t>
      6. В разделе 2 размеры уточненных посевных и уборочных площадей, сбора урожая указываются в целых числах с двумя десятичными знаками.</w:t>
      </w:r>
    </w:p>
    <w:bookmarkEnd w:id="1033"/>
    <w:bookmarkStart w:name="z7141" w:id="1034"/>
    <w:p>
      <w:pPr>
        <w:spacing w:after="0"/>
        <w:ind w:left="0"/>
        <w:jc w:val="both"/>
      </w:pPr>
      <w:r>
        <w:rPr>
          <w:rFonts w:ascii="Times New Roman"/>
          <w:b w:val="false"/>
          <w:i w:val="false"/>
          <w:color w:val="000000"/>
          <w:sz w:val="28"/>
        </w:rPr>
        <w:t>
      В графе 3 раздела 2 данные об уточненных посевных площадях отражаются с учетом фактических посевов поздних культур под урожай текущего года, (например, летних посадок картофеля), с учетом фактических размеров полностью погибших посевов озимых культур, а также с учетом хозяйственного использования посевов (на зерно, сено и так далее). При этом площади погибших (списанных) посевов подтверждаются актами.</w:t>
      </w:r>
    </w:p>
    <w:bookmarkEnd w:id="1034"/>
    <w:bookmarkStart w:name="z7142" w:id="1035"/>
    <w:p>
      <w:pPr>
        <w:spacing w:after="0"/>
        <w:ind w:left="0"/>
        <w:jc w:val="both"/>
      </w:pPr>
      <w:r>
        <w:rPr>
          <w:rFonts w:ascii="Times New Roman"/>
          <w:b w:val="false"/>
          <w:i w:val="false"/>
          <w:color w:val="000000"/>
          <w:sz w:val="28"/>
        </w:rPr>
        <w:t>
      В ее состав входят: озимые посевы прошлого года за вычетом зимней гибели, яровые, посеянные в текущем году на самостоятельной площади, включая пересев озимых и многолетние травы посева данного года (беспокровные), многолетние травы посева прошлых лет на площади, убираемой в текущем году (укосная площадь, сохранившаяся к весне).</w:t>
      </w:r>
    </w:p>
    <w:bookmarkEnd w:id="1035"/>
    <w:bookmarkStart w:name="z7143" w:id="1036"/>
    <w:p>
      <w:pPr>
        <w:spacing w:after="0"/>
        <w:ind w:left="0"/>
        <w:jc w:val="both"/>
      </w:pPr>
      <w:r>
        <w:rPr>
          <w:rFonts w:ascii="Times New Roman"/>
          <w:b w:val="false"/>
          <w:i w:val="false"/>
          <w:color w:val="000000"/>
          <w:sz w:val="28"/>
        </w:rPr>
        <w:t>
      Если на площади озимых культур, использованных на зеленый корм или силос в текущем году до окончания весеннего сева, были произведены посевы яровых культур, такие посевы яровых культур указываются по соответствующей яровой культуре как основные посевы и включаются в общую посевную площадь. Посевы озимых культур, использованные на зеленый корм или силос, являются промежуточными посевами и в общую посевную площадь не включаются, также не включаются в общую посевную площадь повторные (пожнивные), междурядные (уплотненные) посевы.</w:t>
      </w:r>
    </w:p>
    <w:bookmarkEnd w:id="1036"/>
    <w:bookmarkStart w:name="z7144" w:id="1037"/>
    <w:p>
      <w:pPr>
        <w:spacing w:after="0"/>
        <w:ind w:left="0"/>
        <w:jc w:val="both"/>
      </w:pPr>
      <w:r>
        <w:rPr>
          <w:rFonts w:ascii="Times New Roman"/>
          <w:b w:val="false"/>
          <w:i w:val="false"/>
          <w:color w:val="000000"/>
          <w:sz w:val="28"/>
        </w:rPr>
        <w:t>
      Погибшие в летний период зерновые и зернобобовые культуры (даже в том случае, если они были использованы на выпас, сено, зеленый корм и силос) из числа зерновых не исключаются и, следовательно, не переводятся в группу кормовых культур, а указываются по первоначальному назначению.</w:t>
      </w:r>
    </w:p>
    <w:bookmarkEnd w:id="1037"/>
    <w:bookmarkStart w:name="z7145" w:id="1038"/>
    <w:p>
      <w:pPr>
        <w:spacing w:after="0"/>
        <w:ind w:left="0"/>
        <w:jc w:val="both"/>
      </w:pPr>
      <w:r>
        <w:rPr>
          <w:rFonts w:ascii="Times New Roman"/>
          <w:b w:val="false"/>
          <w:i w:val="false"/>
          <w:color w:val="000000"/>
          <w:sz w:val="28"/>
        </w:rPr>
        <w:t>
      Если погибшие в летний период культуры были пересеяны другими культурами, указываются посевные площади тех культур, которыми произведен пересев, и сбор урожая этих культур.</w:t>
      </w:r>
    </w:p>
    <w:bookmarkEnd w:id="1038"/>
    <w:bookmarkStart w:name="z7146" w:id="1039"/>
    <w:p>
      <w:pPr>
        <w:spacing w:after="0"/>
        <w:ind w:left="0"/>
        <w:jc w:val="both"/>
      </w:pPr>
      <w:r>
        <w:rPr>
          <w:rFonts w:ascii="Times New Roman"/>
          <w:b w:val="false"/>
          <w:i w:val="false"/>
          <w:color w:val="000000"/>
          <w:sz w:val="28"/>
        </w:rPr>
        <w:t>
      Если посевы зерновых культур, произведенные на сено, зеленый корм или силос, фактически убирались на зерно, они указываются в группе зерновых культур по соответствующей культуре.</w:t>
      </w:r>
    </w:p>
    <w:bookmarkEnd w:id="1039"/>
    <w:bookmarkStart w:name="z7147" w:id="1040"/>
    <w:p>
      <w:pPr>
        <w:spacing w:after="0"/>
        <w:ind w:left="0"/>
        <w:jc w:val="both"/>
      </w:pPr>
      <w:r>
        <w:rPr>
          <w:rFonts w:ascii="Times New Roman"/>
          <w:b w:val="false"/>
          <w:i w:val="false"/>
          <w:color w:val="000000"/>
          <w:sz w:val="28"/>
        </w:rPr>
        <w:t>
      Если отдельные участки посевов (из числа погибших) весной предназначались на зерно, а фактически (в виде исключения) были убраны и использованы на сено, зеленый корм, силос и так далее, в статистической форме указываются в группе однолетних трав или посевов на силос, с обязательным объяснением причин перевода зерновых в кормовые культуры и его документальным подтверждением. Исключение составляют посевы некоторых культур, таких как рис, просо, гречиха, предназначенных только на зерно.</w:t>
      </w:r>
    </w:p>
    <w:bookmarkEnd w:id="1040"/>
    <w:bookmarkStart w:name="z7148" w:id="1041"/>
    <w:p>
      <w:pPr>
        <w:spacing w:after="0"/>
        <w:ind w:left="0"/>
        <w:jc w:val="both"/>
      </w:pPr>
      <w:r>
        <w:rPr>
          <w:rFonts w:ascii="Times New Roman"/>
          <w:b w:val="false"/>
          <w:i w:val="false"/>
          <w:color w:val="000000"/>
          <w:sz w:val="28"/>
        </w:rPr>
        <w:t>
      Посевы, произведенные в междурядьях садов, включаются в итог посевной площади хозяйства в размерах площади, фактически занятой такими посевами.</w:t>
      </w:r>
    </w:p>
    <w:bookmarkEnd w:id="1041"/>
    <w:bookmarkStart w:name="z7149" w:id="1042"/>
    <w:p>
      <w:pPr>
        <w:spacing w:after="0"/>
        <w:ind w:left="0"/>
        <w:jc w:val="both"/>
      </w:pPr>
      <w:r>
        <w:rPr>
          <w:rFonts w:ascii="Times New Roman"/>
          <w:b w:val="false"/>
          <w:i w:val="false"/>
          <w:color w:val="000000"/>
          <w:sz w:val="28"/>
        </w:rPr>
        <w:t>
      По графе 5 раздела 2 указывается фактически убранная площадь, на которой в отчетном году были произведены уборочные работы: по зерновым культурам, семенам масличных культур и трав – площадь, с которой произведен обмолот (включая уборку комбайнами), по остальным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p>
    <w:bookmarkEnd w:id="1042"/>
    <w:bookmarkStart w:name="z7150" w:id="1043"/>
    <w:p>
      <w:pPr>
        <w:spacing w:after="0"/>
        <w:ind w:left="0"/>
        <w:jc w:val="both"/>
      </w:pPr>
      <w:r>
        <w:rPr>
          <w:rFonts w:ascii="Times New Roman"/>
          <w:b w:val="false"/>
          <w:i w:val="false"/>
          <w:color w:val="000000"/>
          <w:sz w:val="28"/>
        </w:rPr>
        <w:t>
      Если площадь уборки по каждой сельскохозяйственной культуре окажется меньше посевной площади (за счет летней гибели посевов или вследствие перевода посевов), хозяйства представляют подтверждение списания погибших посевов и объяснения причин правильности такого перевода.</w:t>
      </w:r>
    </w:p>
    <w:bookmarkEnd w:id="1043"/>
    <w:bookmarkStart w:name="z7151" w:id="1044"/>
    <w:p>
      <w:pPr>
        <w:spacing w:after="0"/>
        <w:ind w:left="0"/>
        <w:jc w:val="both"/>
      </w:pPr>
      <w:r>
        <w:rPr>
          <w:rFonts w:ascii="Times New Roman"/>
          <w:b w:val="false"/>
          <w:i w:val="false"/>
          <w:color w:val="000000"/>
          <w:sz w:val="28"/>
        </w:rPr>
        <w:t>
      Убранные площади повторных (пожнивных), междурядных (уплотненных) посевов суммируются с основными посевами соответствующей культуры и указываются в общей площади уборки.</w:t>
      </w:r>
    </w:p>
    <w:bookmarkEnd w:id="1044"/>
    <w:bookmarkStart w:name="z7152" w:id="1045"/>
    <w:p>
      <w:pPr>
        <w:spacing w:after="0"/>
        <w:ind w:left="0"/>
        <w:jc w:val="both"/>
      </w:pPr>
      <w:r>
        <w:rPr>
          <w:rFonts w:ascii="Times New Roman"/>
          <w:b w:val="false"/>
          <w:i w:val="false"/>
          <w:color w:val="000000"/>
          <w:sz w:val="28"/>
        </w:rPr>
        <w:t>
      Так как уборка сельскохозяйственных культур в основном заканчивается к 1 ноябрю и фактическое использование посевов уже известно, тщательно проверяется правильность данных о размере площади уборки и сборе урожая каждой культуры по их фактическому использованию.</w:t>
      </w:r>
    </w:p>
    <w:bookmarkEnd w:id="1045"/>
    <w:bookmarkStart w:name="z7153" w:id="1046"/>
    <w:p>
      <w:pPr>
        <w:spacing w:after="0"/>
        <w:ind w:left="0"/>
        <w:jc w:val="both"/>
      </w:pPr>
      <w:r>
        <w:rPr>
          <w:rFonts w:ascii="Times New Roman"/>
          <w:b w:val="false"/>
          <w:i w:val="false"/>
          <w:color w:val="000000"/>
          <w:sz w:val="28"/>
        </w:rPr>
        <w:t>
      Валовой сбор зерновых культур, подсолнечника, сахарной свеклы, хлопка и табака устанавливается в весе после доработки (зачетном весе), по остальным культурам – в первоначально оприходованном (бункерном) весе;</w:t>
      </w:r>
    </w:p>
    <w:bookmarkEnd w:id="1046"/>
    <w:bookmarkStart w:name="z7154" w:id="1047"/>
    <w:p>
      <w:pPr>
        <w:spacing w:after="0"/>
        <w:ind w:left="0"/>
        <w:jc w:val="both"/>
      </w:pPr>
      <w:r>
        <w:rPr>
          <w:rFonts w:ascii="Times New Roman"/>
          <w:b w:val="false"/>
          <w:i w:val="false"/>
          <w:color w:val="000000"/>
          <w:sz w:val="28"/>
        </w:rPr>
        <w:t>
      В графах 7, 9 раздела 2 по зерновым и бобовым культурам указывается все количество зерна, полученное от уборки комбайнами, от обмолота молотилками и вручную. Также учитывается сбор падалицы. Валовой сбор указывается со всех оборотов. Площадь указывается только с первого оборота.</w:t>
      </w:r>
    </w:p>
    <w:bookmarkEnd w:id="1047"/>
    <w:bookmarkStart w:name="z7155" w:id="1048"/>
    <w:p>
      <w:pPr>
        <w:spacing w:after="0"/>
        <w:ind w:left="0"/>
        <w:jc w:val="both"/>
      </w:pPr>
      <w:r>
        <w:rPr>
          <w:rFonts w:ascii="Times New Roman"/>
          <w:b w:val="false"/>
          <w:i w:val="false"/>
          <w:color w:val="000000"/>
          <w:sz w:val="28"/>
        </w:rPr>
        <w:t>
      Кукуруза учитывается по видам хозяйственного назначения:</w:t>
      </w:r>
    </w:p>
    <w:bookmarkEnd w:id="1048"/>
    <w:bookmarkStart w:name="z7156" w:id="1049"/>
    <w:p>
      <w:pPr>
        <w:spacing w:after="0"/>
        <w:ind w:left="0"/>
        <w:jc w:val="both"/>
      </w:pPr>
      <w:r>
        <w:rPr>
          <w:rFonts w:ascii="Times New Roman"/>
          <w:b w:val="false"/>
          <w:i w:val="false"/>
          <w:color w:val="000000"/>
          <w:sz w:val="28"/>
        </w:rPr>
        <w:t>
      1) кукуруза на зерно в полной спелости – в числе зерновых культур;</w:t>
      </w:r>
    </w:p>
    <w:bookmarkEnd w:id="1049"/>
    <w:bookmarkStart w:name="z7157" w:id="1050"/>
    <w:p>
      <w:pPr>
        <w:spacing w:after="0"/>
        <w:ind w:left="0"/>
        <w:jc w:val="both"/>
      </w:pPr>
      <w:r>
        <w:rPr>
          <w:rFonts w:ascii="Times New Roman"/>
          <w:b w:val="false"/>
          <w:i w:val="false"/>
          <w:color w:val="000000"/>
          <w:sz w:val="28"/>
        </w:rPr>
        <w:t>
      2) кукуруза в до молочно-восковой, молочно-восковой и восковой спелости на силос, на зеленый корм (початки и стебли) – в числе кормовых культур.</w:t>
      </w:r>
    </w:p>
    <w:bookmarkEnd w:id="1050"/>
    <w:bookmarkStart w:name="z7158" w:id="1051"/>
    <w:p>
      <w:pPr>
        <w:spacing w:after="0"/>
        <w:ind w:left="0"/>
        <w:jc w:val="both"/>
      </w:pPr>
      <w:r>
        <w:rPr>
          <w:rFonts w:ascii="Times New Roman"/>
          <w:b w:val="false"/>
          <w:i w:val="false"/>
          <w:color w:val="000000"/>
          <w:sz w:val="28"/>
        </w:rPr>
        <w:t>
      Сбор урожая кукурузы на зерно учитывается в стадии полной спелости и указывается вес початков кукурузы в пересчете на сухое зерно. Пересчет початков кукурузы в полной спелости на сухое зерно производится по фактическому выходу зерна из початков, определенному хлебоприемными пунктами. В связи с этим по зерну кукурузы, проданной хозяйством в початках, принимается зачетный вес зерна, определенный покупателем.</w:t>
      </w:r>
    </w:p>
    <w:bookmarkEnd w:id="1051"/>
    <w:bookmarkStart w:name="z7159" w:id="1052"/>
    <w:p>
      <w:pPr>
        <w:spacing w:after="0"/>
        <w:ind w:left="0"/>
        <w:jc w:val="both"/>
      </w:pPr>
      <w:r>
        <w:rPr>
          <w:rFonts w:ascii="Times New Roman"/>
          <w:b w:val="false"/>
          <w:i w:val="false"/>
          <w:color w:val="000000"/>
          <w:sz w:val="28"/>
        </w:rPr>
        <w:t>
      Початки кукурузы в полной спелости, оставленные в хозяйстве, переводятся в зерно по среднему проценту выхода зерна из початков проданной кукурузы. Этот средний процент устанавливается по данным реестров накладных на принятое зерно.</w:t>
      </w:r>
    </w:p>
    <w:bookmarkEnd w:id="1052"/>
    <w:bookmarkStart w:name="z7160" w:id="1053"/>
    <w:p>
      <w:pPr>
        <w:spacing w:after="0"/>
        <w:ind w:left="0"/>
        <w:jc w:val="both"/>
      </w:pPr>
      <w:r>
        <w:rPr>
          <w:rFonts w:ascii="Times New Roman"/>
          <w:b w:val="false"/>
          <w:i w:val="false"/>
          <w:color w:val="000000"/>
          <w:sz w:val="28"/>
        </w:rPr>
        <w:t>
      Средний процент выхода зерна початков исчисляется как отношение:</w:t>
      </w:r>
    </w:p>
    <w:bookmarkEnd w:id="1053"/>
    <w:bookmarkStart w:name="z7161" w:id="1054"/>
    <w:p>
      <w:pPr>
        <w:spacing w:after="0"/>
        <w:ind w:left="0"/>
        <w:jc w:val="both"/>
      </w:pPr>
      <w:r>
        <w:rPr>
          <w:rFonts w:ascii="Times New Roman"/>
          <w:b w:val="false"/>
          <w:i w:val="false"/>
          <w:color w:val="000000"/>
          <w:sz w:val="28"/>
        </w:rPr>
        <w:t>
      зачетный вес зерна –––––––––––––––––––––––– x 100%, физический вес початков</w:t>
      </w:r>
    </w:p>
    <w:bookmarkEnd w:id="1054"/>
    <w:bookmarkStart w:name="z7162" w:id="1055"/>
    <w:p>
      <w:pPr>
        <w:spacing w:after="0"/>
        <w:ind w:left="0"/>
        <w:jc w:val="both"/>
      </w:pPr>
      <w:r>
        <w:rPr>
          <w:rFonts w:ascii="Times New Roman"/>
          <w:b w:val="false"/>
          <w:i w:val="false"/>
          <w:color w:val="000000"/>
          <w:sz w:val="28"/>
        </w:rPr>
        <w:t>
      где, зачетный вес зерна равен фактическому весу зерна плюс или минус натуральная надбавка или скидка на степень влажности и засоренности, физический вес початков равен фактическому весу початков с учетом засоренности и влажности.</w:t>
      </w:r>
    </w:p>
    <w:bookmarkEnd w:id="1055"/>
    <w:bookmarkStart w:name="z7163" w:id="1056"/>
    <w:p>
      <w:pPr>
        <w:spacing w:after="0"/>
        <w:ind w:left="0"/>
        <w:jc w:val="both"/>
      </w:pPr>
      <w:r>
        <w:rPr>
          <w:rFonts w:ascii="Times New Roman"/>
          <w:b w:val="false"/>
          <w:i w:val="false"/>
          <w:color w:val="000000"/>
          <w:sz w:val="28"/>
        </w:rPr>
        <w:t>
      Посевы сорго на зерно, солома которого используется на веники, включаются в группу зерновых культур.</w:t>
      </w:r>
    </w:p>
    <w:bookmarkEnd w:id="1056"/>
    <w:bookmarkStart w:name="z7164" w:id="1057"/>
    <w:p>
      <w:pPr>
        <w:spacing w:after="0"/>
        <w:ind w:left="0"/>
        <w:jc w:val="both"/>
      </w:pPr>
      <w:r>
        <w:rPr>
          <w:rFonts w:ascii="Times New Roman"/>
          <w:b w:val="false"/>
          <w:i w:val="false"/>
          <w:color w:val="000000"/>
          <w:sz w:val="28"/>
        </w:rPr>
        <w:t>
      По картофелю учитывается весь сбор свежего картофеля, а также картофель, полученный в результате перепашки и боронования картофельных массивов после основной уборки.</w:t>
      </w:r>
    </w:p>
    <w:bookmarkEnd w:id="1057"/>
    <w:bookmarkStart w:name="z7165" w:id="1058"/>
    <w:p>
      <w:pPr>
        <w:spacing w:after="0"/>
        <w:ind w:left="0"/>
        <w:jc w:val="both"/>
      </w:pPr>
      <w:r>
        <w:rPr>
          <w:rFonts w:ascii="Times New Roman"/>
          <w:b w:val="false"/>
          <w:i w:val="false"/>
          <w:color w:val="000000"/>
          <w:sz w:val="28"/>
        </w:rPr>
        <w:t>
      По табаку учитывается вся оприходованная продукция урожая отчетного года – как проданная, так и оставшаяся или израсходованная в хозяйстве (в пересчете на зачетную массу). Учитываются все ломки (как основные, так и дополнительные).</w:t>
      </w:r>
    </w:p>
    <w:bookmarkEnd w:id="1058"/>
    <w:bookmarkStart w:name="z7166" w:id="1059"/>
    <w:p>
      <w:pPr>
        <w:spacing w:after="0"/>
        <w:ind w:left="0"/>
        <w:jc w:val="both"/>
      </w:pPr>
      <w:r>
        <w:rPr>
          <w:rFonts w:ascii="Times New Roman"/>
          <w:b w:val="false"/>
          <w:i w:val="false"/>
          <w:color w:val="000000"/>
          <w:sz w:val="28"/>
        </w:rPr>
        <w:t>
      Площадь уборки сахарной свеклы и ее сбор, в зависимости от использования, указывается либо как сахарная свекла по техническим культурам, либо как сахарная свекла на корм по кормовым корнеплодам.</w:t>
      </w:r>
    </w:p>
    <w:bookmarkEnd w:id="1059"/>
    <w:bookmarkStart w:name="z7167" w:id="1060"/>
    <w:p>
      <w:pPr>
        <w:spacing w:after="0"/>
        <w:ind w:left="0"/>
        <w:jc w:val="both"/>
      </w:pPr>
      <w:r>
        <w:rPr>
          <w:rFonts w:ascii="Times New Roman"/>
          <w:b w:val="false"/>
          <w:i w:val="false"/>
          <w:color w:val="000000"/>
          <w:sz w:val="28"/>
        </w:rPr>
        <w:t>
      По кукурузе в до молочно-восковой, молочно-восковой и восковой спелости стебли и початки на силос, и зеленый корм (вес зеленой массы) указываются общим итогом.</w:t>
      </w:r>
    </w:p>
    <w:bookmarkEnd w:id="1060"/>
    <w:bookmarkStart w:name="z7168" w:id="1061"/>
    <w:p>
      <w:pPr>
        <w:spacing w:after="0"/>
        <w:ind w:left="0"/>
        <w:jc w:val="both"/>
      </w:pPr>
      <w:r>
        <w:rPr>
          <w:rFonts w:ascii="Times New Roman"/>
          <w:b w:val="false"/>
          <w:i w:val="false"/>
          <w:color w:val="000000"/>
          <w:sz w:val="28"/>
        </w:rPr>
        <w:t>
      Фактический сбор зеленой массы стеблей и початков кукурузы, устанавливается путем взвешивания этой массы. Из общего количества указывается, в том числе продукция зеленой массы кукурузы на силос и на зеленый корм и сенаж. Урожай кукурузы, скормленной путем выпаса, в статистической форме не отражается.</w:t>
      </w:r>
    </w:p>
    <w:bookmarkEnd w:id="1061"/>
    <w:bookmarkStart w:name="z7169" w:id="1062"/>
    <w:p>
      <w:pPr>
        <w:spacing w:after="0"/>
        <w:ind w:left="0"/>
        <w:jc w:val="both"/>
      </w:pPr>
      <w:r>
        <w:rPr>
          <w:rFonts w:ascii="Times New Roman"/>
          <w:b w:val="false"/>
          <w:i w:val="false"/>
          <w:color w:val="000000"/>
          <w:sz w:val="28"/>
        </w:rPr>
        <w:t>
      По силосным культурам указываются площади всех культур на силос (кроме кукурузы) и сбор урожая зеленой массы, полученной только с этой площади. Засилосованная масса дикорастущих растений, листьев капусты, ботвы: картофеля, кормовых корнеплодов, сахарной свеклы и так далее, а также трав с естественных сенокосов в этот показатель не включается.</w:t>
      </w:r>
    </w:p>
    <w:bookmarkEnd w:id="1062"/>
    <w:bookmarkStart w:name="z7170" w:id="1063"/>
    <w:p>
      <w:pPr>
        <w:spacing w:after="0"/>
        <w:ind w:left="0"/>
        <w:jc w:val="both"/>
      </w:pPr>
      <w:r>
        <w:rPr>
          <w:rFonts w:ascii="Times New Roman"/>
          <w:b w:val="false"/>
          <w:i w:val="false"/>
          <w:color w:val="000000"/>
          <w:sz w:val="28"/>
        </w:rPr>
        <w:t>
      По однолетним и многолетним травам (подпокровные многолетние травы, многолетние беспокровные травы посева текущего года, сохранившиеся к концу сева яровых многолетние травы посева прошлых лет) в графе 5 раздела 2 указывается убранная площадь, использованная на сено, семена, зеленый корм и выпас, включая по беспокровным многолетним травам посевы осени прошлого года, а по однолетним – посевы озимых, использованных на зеленый корм, на которых после их уборки не производились посевы яровых культур.</w:t>
      </w:r>
    </w:p>
    <w:bookmarkEnd w:id="1063"/>
    <w:bookmarkStart w:name="z7171" w:id="1064"/>
    <w:p>
      <w:pPr>
        <w:spacing w:after="0"/>
        <w:ind w:left="0"/>
        <w:jc w:val="both"/>
      </w:pPr>
      <w:r>
        <w:rPr>
          <w:rFonts w:ascii="Times New Roman"/>
          <w:b w:val="false"/>
          <w:i w:val="false"/>
          <w:color w:val="000000"/>
          <w:sz w:val="28"/>
        </w:rPr>
        <w:t>
      По учету сена сеяных трав, естественных сенокосов и пастбищ, культурных пастбищ и улучшенных сенокосов в статистическую форму по графе 5 раздела 2 включается площадь, с которой оприходовано сено, включая сено, использованное на корм общественному скоту, выданное работникам, сданное и проданное, использованное на приготовление сенной муки.</w:t>
      </w:r>
    </w:p>
    <w:bookmarkEnd w:id="1064"/>
    <w:bookmarkStart w:name="z7172" w:id="1065"/>
    <w:p>
      <w:pPr>
        <w:spacing w:after="0"/>
        <w:ind w:left="0"/>
        <w:jc w:val="both"/>
      </w:pPr>
      <w:r>
        <w:rPr>
          <w:rFonts w:ascii="Times New Roman"/>
          <w:b w:val="false"/>
          <w:i w:val="false"/>
          <w:color w:val="000000"/>
          <w:sz w:val="28"/>
        </w:rPr>
        <w:t>
      Сбор урожая сеяных трав, скошенных на зеленый корм (включая зеленую массу, использованную на приготовление витаминно-травяной муки и сенажа), а по многолетним травам и скошенных на силос, указывается в статистической форме в весе зеленой массы. Если посевы однолетних и многолетних трав использованы на корм скоту путем выпаса, в таких случаях записывается только площадь, использованная на выпас, урожай зеленой массы сеяных трав, скормленной скоту путем выпаса, в статистической форме не указывается.</w:t>
      </w:r>
    </w:p>
    <w:bookmarkEnd w:id="1065"/>
    <w:bookmarkStart w:name="z7173" w:id="1066"/>
    <w:p>
      <w:pPr>
        <w:spacing w:after="0"/>
        <w:ind w:left="0"/>
        <w:jc w:val="both"/>
      </w:pPr>
      <w:r>
        <w:rPr>
          <w:rFonts w:ascii="Times New Roman"/>
          <w:b w:val="false"/>
          <w:i w:val="false"/>
          <w:color w:val="000000"/>
          <w:sz w:val="28"/>
        </w:rPr>
        <w:t>
      Многолетние травы, использованные на силос, в статистической форме по "культурам кормовым на силос (без кукурузы)" не указываются.</w:t>
      </w:r>
    </w:p>
    <w:bookmarkEnd w:id="1066"/>
    <w:bookmarkStart w:name="z7174" w:id="1067"/>
    <w:p>
      <w:pPr>
        <w:spacing w:after="0"/>
        <w:ind w:left="0"/>
        <w:jc w:val="both"/>
      </w:pPr>
      <w:r>
        <w:rPr>
          <w:rFonts w:ascii="Times New Roman"/>
          <w:b w:val="false"/>
          <w:i w:val="false"/>
          <w:color w:val="000000"/>
          <w:sz w:val="28"/>
        </w:rPr>
        <w:t>
      Если в сельскохозяйственном формировании имели место вторые и третьи укосы, в статистической форме по графе 5 раздела 2 указывается физическая убранная площадь трав, значит указывается площадь, на которой произведен только первый укос, а в сбор урожая включается вся продукция, полученная от всех укосов.</w:t>
      </w:r>
    </w:p>
    <w:bookmarkEnd w:id="1067"/>
    <w:bookmarkStart w:name="z7175" w:id="1068"/>
    <w:p>
      <w:pPr>
        <w:spacing w:after="0"/>
        <w:ind w:left="0"/>
        <w:jc w:val="both"/>
      </w:pPr>
      <w:r>
        <w:rPr>
          <w:rFonts w:ascii="Times New Roman"/>
          <w:b w:val="false"/>
          <w:i w:val="false"/>
          <w:color w:val="000000"/>
          <w:sz w:val="28"/>
        </w:rPr>
        <w:t>
      В тех случаях, когда один укос использовался на сено, а другой – на зеленый корм, в статистической форме фактически убранная площадь в графе 5 раздела 2 указывается два раза, один раз – как убранная на сено и второй раз – как убранная на зеленый корм.</w:t>
      </w:r>
    </w:p>
    <w:bookmarkEnd w:id="1068"/>
    <w:bookmarkStart w:name="z7176" w:id="1069"/>
    <w:p>
      <w:pPr>
        <w:spacing w:after="0"/>
        <w:ind w:left="0"/>
        <w:jc w:val="both"/>
      </w:pPr>
      <w:r>
        <w:rPr>
          <w:rFonts w:ascii="Times New Roman"/>
          <w:b w:val="false"/>
          <w:i w:val="false"/>
          <w:color w:val="000000"/>
          <w:sz w:val="28"/>
        </w:rPr>
        <w:t>
      Сумма убранных площадей однолетних и многолетних трав может не совпадать с посевной площадью этих трав за счет гибели посевов или двукратного использования одних и тех же площадей.</w:t>
      </w:r>
    </w:p>
    <w:bookmarkEnd w:id="1069"/>
    <w:bookmarkStart w:name="z7177" w:id="1070"/>
    <w:p>
      <w:pPr>
        <w:spacing w:after="0"/>
        <w:ind w:left="0"/>
        <w:jc w:val="both"/>
      </w:pPr>
      <w:r>
        <w:rPr>
          <w:rFonts w:ascii="Times New Roman"/>
          <w:b w:val="false"/>
          <w:i w:val="false"/>
          <w:color w:val="000000"/>
          <w:sz w:val="28"/>
        </w:rPr>
        <w:t>
      Так как на сенаж расходуется провяленная трава с влажностью 50 – 55%, она переводится на свежескошенную траву. Для перевода провяленной травы на свежескошенную используются примерные коэффициенты согласно приложению 1 к настоящей статистической форме.</w:t>
      </w:r>
    </w:p>
    <w:bookmarkEnd w:id="1070"/>
    <w:bookmarkStart w:name="z7178" w:id="1071"/>
    <w:p>
      <w:pPr>
        <w:spacing w:after="0"/>
        <w:ind w:left="0"/>
        <w:jc w:val="both"/>
      </w:pPr>
      <w:r>
        <w:rPr>
          <w:rFonts w:ascii="Times New Roman"/>
          <w:b w:val="false"/>
          <w:i w:val="false"/>
          <w:color w:val="000000"/>
          <w:sz w:val="28"/>
        </w:rPr>
        <w:t>
      Трава, израсходованная на силос или зеленую подкормку, указывается в физическом весе без какого-либо перевода.</w:t>
      </w:r>
    </w:p>
    <w:bookmarkEnd w:id="1071"/>
    <w:bookmarkStart w:name="z7179" w:id="1072"/>
    <w:p>
      <w:pPr>
        <w:spacing w:after="0"/>
        <w:ind w:left="0"/>
        <w:jc w:val="both"/>
      </w:pPr>
      <w:r>
        <w:rPr>
          <w:rFonts w:ascii="Times New Roman"/>
          <w:b w:val="false"/>
          <w:i w:val="false"/>
          <w:color w:val="000000"/>
          <w:sz w:val="28"/>
        </w:rPr>
        <w:t>
      По естественным сенокосам в убранную площадь по графе 5 раздела 2 включается также площадь, с которой производилось сенокошение на землях государственного земельного запаса и лесных организаций, а также на отведенных, на временное пользование землях других хозяйств.</w:t>
      </w:r>
    </w:p>
    <w:bookmarkEnd w:id="1072"/>
    <w:bookmarkStart w:name="z7180" w:id="1073"/>
    <w:p>
      <w:pPr>
        <w:spacing w:after="0"/>
        <w:ind w:left="0"/>
        <w:jc w:val="both"/>
      </w:pPr>
      <w:r>
        <w:rPr>
          <w:rFonts w:ascii="Times New Roman"/>
          <w:b w:val="false"/>
          <w:i w:val="false"/>
          <w:color w:val="000000"/>
          <w:sz w:val="28"/>
        </w:rPr>
        <w:t>
      По культурным пастбищам и улучшенным (коренного улучшения) сенокосам указывается убранная площадь и продукция с этой площади, собранная на сено и зеленый корм, сенаж, силос, травяную муку.</w:t>
      </w:r>
    </w:p>
    <w:bookmarkEnd w:id="1073"/>
    <w:bookmarkStart w:name="z7181" w:id="1074"/>
    <w:p>
      <w:pPr>
        <w:spacing w:after="0"/>
        <w:ind w:left="0"/>
        <w:jc w:val="both"/>
      </w:pPr>
      <w:r>
        <w:rPr>
          <w:rFonts w:ascii="Times New Roman"/>
          <w:b w:val="false"/>
          <w:i w:val="false"/>
          <w:color w:val="000000"/>
          <w:sz w:val="28"/>
        </w:rPr>
        <w:t>
      Отдельным показателем указывается сбор стеблей кукурузы, убранной в полной спелости.</w:t>
      </w:r>
    </w:p>
    <w:bookmarkEnd w:id="1074"/>
    <w:bookmarkStart w:name="z7182" w:id="1075"/>
    <w:p>
      <w:pPr>
        <w:spacing w:after="0"/>
        <w:ind w:left="0"/>
        <w:jc w:val="both"/>
      </w:pPr>
      <w:r>
        <w:rPr>
          <w:rFonts w:ascii="Times New Roman"/>
          <w:b w:val="false"/>
          <w:i w:val="false"/>
          <w:color w:val="000000"/>
          <w:sz w:val="28"/>
        </w:rPr>
        <w:t>
      По овощам учитывается продукция овощей только с открытого грунта, причем в статистической форме указывается также продукция и частичного сбора овощей до и после массовой уборки.</w:t>
      </w:r>
    </w:p>
    <w:bookmarkEnd w:id="1075"/>
    <w:bookmarkStart w:name="z7183" w:id="1076"/>
    <w:p>
      <w:pPr>
        <w:spacing w:after="0"/>
        <w:ind w:left="0"/>
        <w:jc w:val="both"/>
      </w:pPr>
      <w:r>
        <w:rPr>
          <w:rFonts w:ascii="Times New Roman"/>
          <w:b w:val="false"/>
          <w:i w:val="false"/>
          <w:color w:val="000000"/>
          <w:sz w:val="28"/>
        </w:rPr>
        <w:t>
      Площадь посева овощных сортов гороха (зеленого горошка) на семена, урожай с которого оставлен на семенные цели, должна учитываться не в числе зерновых культур, а в составе семенников овощных культур.</w:t>
      </w:r>
    </w:p>
    <w:bookmarkEnd w:id="1076"/>
    <w:bookmarkStart w:name="z7184" w:id="1077"/>
    <w:p>
      <w:pPr>
        <w:spacing w:after="0"/>
        <w:ind w:left="0"/>
        <w:jc w:val="both"/>
      </w:pPr>
      <w:r>
        <w:rPr>
          <w:rFonts w:ascii="Times New Roman"/>
          <w:b w:val="false"/>
          <w:i w:val="false"/>
          <w:color w:val="000000"/>
          <w:sz w:val="28"/>
        </w:rPr>
        <w:t>
      Площадь и валовой сбор маточников двухлетних овощных культур и семенников овощных культур, не включаются в площади и валовой сбор овощей и указываются отдельно. К семенникам однолетних овощей (огурцы, помидоры и так далее) относится площадь, урожай с которой полностью используется для получения семян овощей. При частичном (выборочном) использовании однолетних овощей на семена площадь и продукция их полностью указывается по соответствующей овощной культуре.</w:t>
      </w:r>
    </w:p>
    <w:bookmarkEnd w:id="1077"/>
    <w:bookmarkStart w:name="z7185" w:id="1078"/>
    <w:p>
      <w:pPr>
        <w:spacing w:after="0"/>
        <w:ind w:left="0"/>
        <w:jc w:val="both"/>
      </w:pPr>
      <w:r>
        <w:rPr>
          <w:rFonts w:ascii="Times New Roman"/>
          <w:b w:val="false"/>
          <w:i w:val="false"/>
          <w:color w:val="000000"/>
          <w:sz w:val="28"/>
        </w:rPr>
        <w:t>
      Цветы, срезанные свежие открытого грунта, указываются в тысячах штук.</w:t>
      </w:r>
    </w:p>
    <w:bookmarkEnd w:id="1078"/>
    <w:bookmarkStart w:name="z7186" w:id="1079"/>
    <w:p>
      <w:pPr>
        <w:spacing w:after="0"/>
        <w:ind w:left="0"/>
        <w:jc w:val="both"/>
      </w:pPr>
      <w:r>
        <w:rPr>
          <w:rFonts w:ascii="Times New Roman"/>
          <w:b w:val="false"/>
          <w:i w:val="false"/>
          <w:color w:val="000000"/>
          <w:sz w:val="28"/>
        </w:rPr>
        <w:t>
      В графах 7, 9 раздела 2 по всем культурам также включается урожай, выданный в виде натуроплаты за работы по его уборке.</w:t>
      </w:r>
    </w:p>
    <w:bookmarkEnd w:id="1079"/>
    <w:bookmarkStart w:name="z7187" w:id="1080"/>
    <w:p>
      <w:pPr>
        <w:spacing w:after="0"/>
        <w:ind w:left="0"/>
        <w:jc w:val="both"/>
      </w:pPr>
      <w:r>
        <w:rPr>
          <w:rFonts w:ascii="Times New Roman"/>
          <w:b w:val="false"/>
          <w:i w:val="false"/>
          <w:color w:val="000000"/>
          <w:sz w:val="28"/>
        </w:rPr>
        <w:t>
      Если хозяйство вывозит урожай на элеватор напрямую с поля, или после первичной подработки на току, в графе 9 раздела 2 отражается вес зерна, определенный на элеваторе.</w:t>
      </w:r>
    </w:p>
    <w:bookmarkEnd w:id="1080"/>
    <w:bookmarkStart w:name="z7188" w:id="1081"/>
    <w:p>
      <w:pPr>
        <w:spacing w:after="0"/>
        <w:ind w:left="0"/>
        <w:jc w:val="both"/>
      </w:pPr>
      <w:r>
        <w:rPr>
          <w:rFonts w:ascii="Times New Roman"/>
          <w:b w:val="false"/>
          <w:i w:val="false"/>
          <w:color w:val="000000"/>
          <w:sz w:val="28"/>
        </w:rPr>
        <w:t>
      В тех случаях, когда в хозяйстве к моменту составления данной статистической формы не все сельскохозяйственные культуры еще убраны, предполагаемый сбор урожая сельскохозяйственных культур и в первоначально оприходованном весе, и в весе после доработки определяется с оставшейся площади, подлежащей уборке, исходя из средней сложившейся урожайности. При этом учитываются условия уборки урожая текущего года, использовать данные о количестве продукции фактически полученной после 1 ноября в предыдущие годы с аналогичными условиями.</w:t>
      </w:r>
    </w:p>
    <w:bookmarkEnd w:id="1081"/>
    <w:bookmarkStart w:name="z7189" w:id="1082"/>
    <w:p>
      <w:pPr>
        <w:spacing w:after="0"/>
        <w:ind w:left="0"/>
        <w:jc w:val="both"/>
      </w:pPr>
      <w:r>
        <w:rPr>
          <w:rFonts w:ascii="Times New Roman"/>
          <w:b w:val="false"/>
          <w:i w:val="false"/>
          <w:color w:val="000000"/>
          <w:sz w:val="28"/>
        </w:rPr>
        <w:t>
      В случае, когда первичная подработка заканчивается после срока представления статистической формы, данные о валовом сборе в весе после доработки, рассчитываются на основе имеющихся данных о подработанных партиях.</w:t>
      </w:r>
    </w:p>
    <w:bookmarkEnd w:id="1082"/>
    <w:bookmarkStart w:name="z7190" w:id="1083"/>
    <w:p>
      <w:pPr>
        <w:spacing w:after="0"/>
        <w:ind w:left="0"/>
        <w:jc w:val="both"/>
      </w:pPr>
      <w:r>
        <w:rPr>
          <w:rFonts w:ascii="Times New Roman"/>
          <w:b w:val="false"/>
          <w:i w:val="false"/>
          <w:color w:val="000000"/>
          <w:sz w:val="28"/>
        </w:rPr>
        <w:t>
      7. В подразделе 2.1 указывается валовой сбор ранних сельскохозяйственных культур в открытом грунте с разбивкой по месяцам.</w:t>
      </w:r>
    </w:p>
    <w:bookmarkEnd w:id="1083"/>
    <w:bookmarkStart w:name="z7191" w:id="1084"/>
    <w:p>
      <w:pPr>
        <w:spacing w:after="0"/>
        <w:ind w:left="0"/>
        <w:jc w:val="both"/>
      </w:pPr>
      <w:r>
        <w:rPr>
          <w:rFonts w:ascii="Times New Roman"/>
          <w:b w:val="false"/>
          <w:i w:val="false"/>
          <w:color w:val="000000"/>
          <w:sz w:val="28"/>
        </w:rPr>
        <w:t>
      8. В графе 1 раздела 3 указывается площадь обособленных садов, ягодников и виноградников всех возрастов, а в графе 3 раздела 3 – в том числе площадь в плодоносящем возрасте, независимо от того, получали фактически с этих насаждений в текущем году урожай или нет.</w:t>
      </w:r>
    </w:p>
    <w:bookmarkEnd w:id="1084"/>
    <w:bookmarkStart w:name="z7192" w:id="1085"/>
    <w:p>
      <w:pPr>
        <w:spacing w:after="0"/>
        <w:ind w:left="0"/>
        <w:jc w:val="both"/>
      </w:pPr>
      <w:r>
        <w:rPr>
          <w:rFonts w:ascii="Times New Roman"/>
          <w:b w:val="false"/>
          <w:i w:val="false"/>
          <w:color w:val="000000"/>
          <w:sz w:val="28"/>
        </w:rPr>
        <w:t>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включается фактическая площадь изреженных (независимо от степени изреженности) обособленных участков садов. В графу 3 раздела 3 включаются и площади насаждений, с которых в отчетном году была получена продукция, но к моменту составления статистической формы эти площади были раскорчеваны.</w:t>
      </w:r>
    </w:p>
    <w:bookmarkEnd w:id="1085"/>
    <w:bookmarkStart w:name="z7193" w:id="1086"/>
    <w:p>
      <w:pPr>
        <w:spacing w:after="0"/>
        <w:ind w:left="0"/>
        <w:jc w:val="both"/>
      </w:pPr>
      <w:r>
        <w:rPr>
          <w:rFonts w:ascii="Times New Roman"/>
          <w:b w:val="false"/>
          <w:i w:val="false"/>
          <w:color w:val="000000"/>
          <w:sz w:val="28"/>
        </w:rPr>
        <w:t>
      При наличии в хозяйстве на одном и том же обособленном участке насаждений разных породных групп (семечковых и косточковых) общая площадь насаждений распределяется по породным группам (семечковым и косточковым) путем перевода числа деревьев каждой породы на принятую норму посадки корней данной породы на 1 гектар. Если исчисленная таким путем площадь под отдельными группами плодовых насаждений не совпадает с фактической площадью обособленного участка, разница распределяется пропорционально исчисленным площадям под насаждениями породных групп.</w:t>
      </w:r>
    </w:p>
    <w:bookmarkEnd w:id="1086"/>
    <w:bookmarkStart w:name="z7194" w:id="1087"/>
    <w:p>
      <w:pPr>
        <w:spacing w:after="0"/>
        <w:ind w:left="0"/>
        <w:jc w:val="both"/>
      </w:pPr>
      <w:r>
        <w:rPr>
          <w:rFonts w:ascii="Times New Roman"/>
          <w:b w:val="false"/>
          <w:i w:val="false"/>
          <w:color w:val="000000"/>
          <w:sz w:val="28"/>
        </w:rPr>
        <w:t>
      При наличии в садах между плодовыми деревьями (в междурядьях) посадок ягодных насаждений (клубники, смородины, крыжовника и так далее) в графах 1 и 3 раздела 3 площадь ягодных насаждений складывается из обособленной площади и площади в междурядьях плодовых насаждений.</w:t>
      </w:r>
    </w:p>
    <w:bookmarkEnd w:id="1087"/>
    <w:bookmarkStart w:name="z7195" w:id="1088"/>
    <w:p>
      <w:pPr>
        <w:spacing w:after="0"/>
        <w:ind w:left="0"/>
        <w:jc w:val="both"/>
      </w:pPr>
      <w:r>
        <w:rPr>
          <w:rFonts w:ascii="Times New Roman"/>
          <w:b w:val="false"/>
          <w:i w:val="false"/>
          <w:color w:val="000000"/>
          <w:sz w:val="28"/>
        </w:rPr>
        <w:t>
      В графе 5 раздела 3 указывается сбор с насаждений, достигших плодоносящего возраста. По ягодникам указывается общий сбор урожая, как с обособленной площади ягодников, так и сбор с междурядных посадок.</w:t>
      </w:r>
    </w:p>
    <w:bookmarkEnd w:id="1088"/>
    <w:bookmarkStart w:name="z7196" w:id="1089"/>
    <w:p>
      <w:pPr>
        <w:spacing w:after="0"/>
        <w:ind w:left="0"/>
        <w:jc w:val="both"/>
      </w:pPr>
      <w:r>
        <w:rPr>
          <w:rFonts w:ascii="Times New Roman"/>
          <w:b w:val="false"/>
          <w:i w:val="false"/>
          <w:color w:val="000000"/>
          <w:sz w:val="28"/>
        </w:rPr>
        <w:t>
      Дикорастущие плодовые деревья и полученная с них продукция в статистическую форму не включается.</w:t>
      </w:r>
    </w:p>
    <w:bookmarkEnd w:id="1089"/>
    <w:bookmarkStart w:name="z7197" w:id="1090"/>
    <w:p>
      <w:pPr>
        <w:spacing w:after="0"/>
        <w:ind w:left="0"/>
        <w:jc w:val="both"/>
      </w:pPr>
      <w:r>
        <w:rPr>
          <w:rFonts w:ascii="Times New Roman"/>
          <w:b w:val="false"/>
          <w:i w:val="false"/>
          <w:color w:val="000000"/>
          <w:sz w:val="28"/>
        </w:rPr>
        <w:t>
      Выращенный и реализованный посадочный материал – саженцы плодовые семечковые и саженцы плодовые косточковые, саженцы ягодных культур и саженцы винограда указываются в тысячах штук.</w:t>
      </w:r>
    </w:p>
    <w:bookmarkEnd w:id="1090"/>
    <w:bookmarkStart w:name="z7198" w:id="1091"/>
    <w:p>
      <w:pPr>
        <w:spacing w:after="0"/>
        <w:ind w:left="0"/>
        <w:jc w:val="both"/>
      </w:pPr>
      <w:r>
        <w:rPr>
          <w:rFonts w:ascii="Times New Roman"/>
          <w:b w:val="false"/>
          <w:i w:val="false"/>
          <w:color w:val="000000"/>
          <w:sz w:val="28"/>
        </w:rPr>
        <w:t>
      9. В разделе 4 указывается площадь защищенного грунта, используемая под урожай текущего года, и весь сбор урожая со всех видов сооружений защищенного грунта. Площадь указывается только с первого оборота.</w:t>
      </w:r>
    </w:p>
    <w:bookmarkEnd w:id="1091"/>
    <w:bookmarkStart w:name="z7199" w:id="1092"/>
    <w:p>
      <w:pPr>
        <w:spacing w:after="0"/>
        <w:ind w:left="0"/>
        <w:jc w:val="both"/>
      </w:pPr>
      <w:r>
        <w:rPr>
          <w:rFonts w:ascii="Times New Roman"/>
          <w:b w:val="false"/>
          <w:i w:val="false"/>
          <w:color w:val="000000"/>
          <w:sz w:val="28"/>
        </w:rPr>
        <w:t>
      Защищенный грунт представляет собой специальные помещения или земельные участки с искусственным благоприятным для растений микроклиматом, используемые для выращивания овощей и других сельскохозяйственных растений во внесезонное время. Основное назначение защищенного грунта – производство овощей в осенне-зимнее и весеннее время; выращивание рассады овощных культур для открытого грунта. Защищенный грунт подразделяется на культивационные сооружения (теплицы, парники) и утепленный грунт.</w:t>
      </w:r>
    </w:p>
    <w:bookmarkEnd w:id="1092"/>
    <w:bookmarkStart w:name="z7200" w:id="1093"/>
    <w:p>
      <w:pPr>
        <w:spacing w:after="0"/>
        <w:ind w:left="0"/>
        <w:jc w:val="both"/>
      </w:pPr>
      <w:r>
        <w:rPr>
          <w:rFonts w:ascii="Times New Roman"/>
          <w:b w:val="false"/>
          <w:i w:val="false"/>
          <w:color w:val="000000"/>
          <w:sz w:val="28"/>
        </w:rPr>
        <w:t>
      Основное назначение парников –выращивание рассады для открытого грунта и ранних овощей, представляет собой малогабаритное неотапливаемое строение для защиты растений от воздействия неблагоприятных погодных условий.</w:t>
      </w:r>
    </w:p>
    <w:bookmarkEnd w:id="1093"/>
    <w:bookmarkStart w:name="z7201" w:id="1094"/>
    <w:p>
      <w:pPr>
        <w:spacing w:after="0"/>
        <w:ind w:left="0"/>
        <w:jc w:val="both"/>
      </w:pPr>
      <w:r>
        <w:rPr>
          <w:rFonts w:ascii="Times New Roman"/>
          <w:b w:val="false"/>
          <w:i w:val="false"/>
          <w:color w:val="000000"/>
          <w:sz w:val="28"/>
        </w:rPr>
        <w:t>
      К утепленному грунту и посевам под пленкой относятся утепленные гряды и простейшие пленочные укрытия на отдельных участках или в полевых севооборотах.</w:t>
      </w:r>
    </w:p>
    <w:bookmarkEnd w:id="1094"/>
    <w:bookmarkStart w:name="z7202" w:id="1095"/>
    <w:p>
      <w:pPr>
        <w:spacing w:after="0"/>
        <w:ind w:left="0"/>
        <w:jc w:val="both"/>
      </w:pPr>
      <w:r>
        <w:rPr>
          <w:rFonts w:ascii="Times New Roman"/>
          <w:b w:val="false"/>
          <w:i w:val="false"/>
          <w:color w:val="000000"/>
          <w:sz w:val="28"/>
        </w:rPr>
        <w:t>
      В подразделах 4, 4.1 и 4.2. указывается валовой сбор со всех сооружений защищенного грунта, кроме продукции, произведенной для внутреннего потребления.</w:t>
      </w:r>
    </w:p>
    <w:bookmarkEnd w:id="1095"/>
    <w:bookmarkStart w:name="z7203" w:id="1096"/>
    <w:p>
      <w:pPr>
        <w:spacing w:after="0"/>
        <w:ind w:left="0"/>
        <w:jc w:val="both"/>
      </w:pPr>
      <w:r>
        <w:rPr>
          <w:rFonts w:ascii="Times New Roman"/>
          <w:b w:val="false"/>
          <w:i w:val="false"/>
          <w:color w:val="000000"/>
          <w:sz w:val="28"/>
        </w:rPr>
        <w:t>
      Производство цветов и цветочной рассады, рассады овощей, культур ягодных и так далее указывается в тысячах штук.</w:t>
      </w:r>
    </w:p>
    <w:bookmarkEnd w:id="1096"/>
    <w:bookmarkStart w:name="z7204" w:id="1097"/>
    <w:p>
      <w:pPr>
        <w:spacing w:after="0"/>
        <w:ind w:left="0"/>
        <w:jc w:val="both"/>
      </w:pPr>
      <w:r>
        <w:rPr>
          <w:rFonts w:ascii="Times New Roman"/>
          <w:b w:val="false"/>
          <w:i w:val="false"/>
          <w:color w:val="000000"/>
          <w:sz w:val="28"/>
        </w:rPr>
        <w:t>
      По грибницам (мицелию) учитывают площадь, используемую для выращивания грибной продукции, и указывают валовой сбор.</w:t>
      </w:r>
    </w:p>
    <w:bookmarkEnd w:id="1097"/>
    <w:bookmarkStart w:name="z7205" w:id="1098"/>
    <w:p>
      <w:pPr>
        <w:spacing w:after="0"/>
        <w:ind w:left="0"/>
        <w:jc w:val="both"/>
      </w:pPr>
      <w:r>
        <w:rPr>
          <w:rFonts w:ascii="Times New Roman"/>
          <w:b w:val="false"/>
          <w:i w:val="false"/>
          <w:color w:val="000000"/>
          <w:sz w:val="28"/>
        </w:rPr>
        <w:t>
      10. В разделе 5 указывается органическая продукция, произведенная на участках земли, соответствующих требованиям фитосанитарных норм, предъявляемых к почвам. Органическое растениеводство осуществляется без применения минеральных удобрений, синтетических регуляторов роста, синтетических красителей, материалов на основе полихлорида, синтетических гербицидов, фунгицидов, инсектицидов и пестицидов. Для производства органической продукции используются органически произведенные семена и рассадные материалы.</w:t>
      </w:r>
    </w:p>
    <w:bookmarkEnd w:id="1098"/>
    <w:bookmarkStart w:name="z7206" w:id="1099"/>
    <w:p>
      <w:pPr>
        <w:spacing w:after="0"/>
        <w:ind w:left="0"/>
        <w:jc w:val="both"/>
      </w:pPr>
      <w:r>
        <w:rPr>
          <w:rFonts w:ascii="Times New Roman"/>
          <w:b w:val="false"/>
          <w:i w:val="false"/>
          <w:color w:val="000000"/>
          <w:sz w:val="28"/>
        </w:rPr>
        <w:t>
      При заполнении данного раздела учитывается, что информация по данному разделу не превышает соответствующие данные по культурам, указанным в разделах 2, 3, 4.</w:t>
      </w:r>
    </w:p>
    <w:bookmarkEnd w:id="1099"/>
    <w:bookmarkStart w:name="z7207" w:id="1100"/>
    <w:p>
      <w:pPr>
        <w:spacing w:after="0"/>
        <w:ind w:left="0"/>
        <w:jc w:val="both"/>
      </w:pPr>
      <w:r>
        <w:rPr>
          <w:rFonts w:ascii="Times New Roman"/>
          <w:b w:val="false"/>
          <w:i w:val="false"/>
          <w:color w:val="000000"/>
          <w:sz w:val="28"/>
        </w:rPr>
        <w:t>
      11. В разделе 6 указывается количество минеральных и органических удобрений, внесенных под урожай текущего года, независимо от времени внесения удобрений, под посевы сельскохозяйственных культур как открытого, так и защищенного грунта,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статистическую форму не включается.</w:t>
      </w:r>
    </w:p>
    <w:bookmarkEnd w:id="1100"/>
    <w:bookmarkStart w:name="z7208" w:id="1101"/>
    <w:p>
      <w:pPr>
        <w:spacing w:after="0"/>
        <w:ind w:left="0"/>
        <w:jc w:val="both"/>
      </w:pPr>
      <w:r>
        <w:rPr>
          <w:rFonts w:ascii="Times New Roman"/>
          <w:b w:val="false"/>
          <w:i w:val="false"/>
          <w:color w:val="000000"/>
          <w:sz w:val="28"/>
        </w:rPr>
        <w:t>
      В статистической форме указывается количество минеральных удобрений в пересчете на 100% содержание питательных веществ, а также в физическом весе.</w:t>
      </w:r>
    </w:p>
    <w:bookmarkEnd w:id="1101"/>
    <w:bookmarkStart w:name="z7209" w:id="1102"/>
    <w:p>
      <w:pPr>
        <w:spacing w:after="0"/>
        <w:ind w:left="0"/>
        <w:jc w:val="both"/>
      </w:pPr>
      <w:r>
        <w:rPr>
          <w:rFonts w:ascii="Times New Roman"/>
          <w:b w:val="false"/>
          <w:i w:val="false"/>
          <w:color w:val="000000"/>
          <w:sz w:val="28"/>
        </w:rPr>
        <w:t>
      Данные о проценте содержания питательного вещества берутся из сопроводительных документов поставщиков удобрений.</w:t>
      </w:r>
    </w:p>
    <w:bookmarkEnd w:id="1102"/>
    <w:bookmarkStart w:name="z7210" w:id="1103"/>
    <w:p>
      <w:pPr>
        <w:spacing w:after="0"/>
        <w:ind w:left="0"/>
        <w:jc w:val="both"/>
      </w:pPr>
      <w:r>
        <w:rPr>
          <w:rFonts w:ascii="Times New Roman"/>
          <w:b w:val="false"/>
          <w:i w:val="false"/>
          <w:color w:val="000000"/>
          <w:sz w:val="28"/>
        </w:rPr>
        <w:t>
      Для расчета респондентом количества внесенных удобрений в пересчете на 100% содержание питательных элементов по каждому виду удобрений выписывается название, количество в физическом весе, процент содержания питательного вещества и количество удобрения в пересчете на 100% питательного вещества, исчисляемое путем умножения количества в физическом весе на процент содержания питательного вещества и деления на 100 (например, в сульфате аммония содержится 21% азота, внесено этого удобрения 200 тонн; в пересчете на 100% питательного вещества это составит: 200* 21/100 = 42 тонны).</w:t>
      </w:r>
    </w:p>
    <w:bookmarkEnd w:id="1103"/>
    <w:bookmarkStart w:name="z7211" w:id="1104"/>
    <w:p>
      <w:pPr>
        <w:spacing w:after="0"/>
        <w:ind w:left="0"/>
        <w:jc w:val="both"/>
      </w:pPr>
      <w:r>
        <w:rPr>
          <w:rFonts w:ascii="Times New Roman"/>
          <w:b w:val="false"/>
          <w:i w:val="false"/>
          <w:color w:val="000000"/>
          <w:sz w:val="28"/>
        </w:rPr>
        <w:t>
      По сложным удобрениям (например, нитрофоска) во избежание двойного счета удобрений в физическом весе, количество удобрений записывают только по фосфорным удобрениям.</w:t>
      </w:r>
    </w:p>
    <w:bookmarkEnd w:id="1104"/>
    <w:bookmarkStart w:name="z7212" w:id="1105"/>
    <w:p>
      <w:pPr>
        <w:spacing w:after="0"/>
        <w:ind w:left="0"/>
        <w:jc w:val="both"/>
      </w:pPr>
      <w:r>
        <w:rPr>
          <w:rFonts w:ascii="Times New Roman"/>
          <w:b w:val="false"/>
          <w:i w:val="false"/>
          <w:color w:val="000000"/>
          <w:sz w:val="28"/>
        </w:rPr>
        <w:t>
      Каждое удобрение в статистической форме записывается по соответствующей группе – азотные, фосфорные, калийные, микроудобрения. Количество минеральных удобрений внесенных под урожай текущего года указывается, как основное удобрение, так и в виде подкормки.</w:t>
      </w:r>
    </w:p>
    <w:bookmarkEnd w:id="1105"/>
    <w:bookmarkStart w:name="z7213" w:id="1106"/>
    <w:p>
      <w:pPr>
        <w:spacing w:after="0"/>
        <w:ind w:left="0"/>
        <w:jc w:val="both"/>
      </w:pPr>
      <w:r>
        <w:rPr>
          <w:rFonts w:ascii="Times New Roman"/>
          <w:b w:val="false"/>
          <w:i w:val="false"/>
          <w:color w:val="000000"/>
          <w:sz w:val="28"/>
        </w:rPr>
        <w:t>
      12. В разделах 7.1 и 7.2 указывается площадь, фактически удобренная минеральными и органическими удобрениями.</w:t>
      </w:r>
    </w:p>
    <w:bookmarkEnd w:id="1106"/>
    <w:bookmarkStart w:name="z7214" w:id="1107"/>
    <w:p>
      <w:pPr>
        <w:spacing w:after="0"/>
        <w:ind w:left="0"/>
        <w:jc w:val="both"/>
      </w:pPr>
      <w:r>
        <w:rPr>
          <w:rFonts w:ascii="Times New Roman"/>
          <w:b w:val="false"/>
          <w:i w:val="false"/>
          <w:color w:val="000000"/>
          <w:sz w:val="28"/>
        </w:rPr>
        <w:t>
      Фактически удобренная площадь получается путем вычитания из общей посевной площади (по сельскохозяйственным культурам защищенного грунта – используемой площади теплиц) той или иной культуры тех участков, на которые вовсе не вносились удобрения под урожай текущего года.</w:t>
      </w:r>
    </w:p>
    <w:bookmarkEnd w:id="1107"/>
    <w:bookmarkStart w:name="z7215" w:id="1108"/>
    <w:p>
      <w:pPr>
        <w:spacing w:after="0"/>
        <w:ind w:left="0"/>
        <w:jc w:val="both"/>
      </w:pPr>
      <w:r>
        <w:rPr>
          <w:rFonts w:ascii="Times New Roman"/>
          <w:b w:val="false"/>
          <w:i w:val="false"/>
          <w:color w:val="000000"/>
          <w:sz w:val="28"/>
        </w:rPr>
        <w:t>
      Удобренная площадь, как по общему итогу, так и по каждой культуре не превышает общую посевную площадь (по сельскохозяйственным культурам защищенного грунта – используемую площадь теплиц).</w:t>
      </w:r>
    </w:p>
    <w:bookmarkEnd w:id="1108"/>
    <w:bookmarkStart w:name="z7216" w:id="1109"/>
    <w:p>
      <w:pPr>
        <w:spacing w:after="0"/>
        <w:ind w:left="0"/>
        <w:jc w:val="both"/>
      </w:pPr>
      <w:r>
        <w:rPr>
          <w:rFonts w:ascii="Times New Roman"/>
          <w:b w:val="false"/>
          <w:i w:val="false"/>
          <w:color w:val="000000"/>
          <w:sz w:val="28"/>
        </w:rPr>
        <w:t>
      13. В подразделе 8.1 раздела 8 указываются данные об убранных в отчетном году площадях зерновых культур с измельчением и разбрасыванием соломы непосредственно в момент уборки урожая комбайнами, оборудованными измельчителями соломы.</w:t>
      </w:r>
    </w:p>
    <w:bookmarkEnd w:id="1109"/>
    <w:bookmarkStart w:name="z7217" w:id="1110"/>
    <w:p>
      <w:pPr>
        <w:spacing w:after="0"/>
        <w:ind w:left="0"/>
        <w:jc w:val="both"/>
      </w:pPr>
      <w:r>
        <w:rPr>
          <w:rFonts w:ascii="Times New Roman"/>
          <w:b w:val="false"/>
          <w:i w:val="false"/>
          <w:color w:val="000000"/>
          <w:sz w:val="28"/>
        </w:rPr>
        <w:t>
      В подразделе 8.2 раздела 8 указываются данные о посевных площадях зерновых культур, посеянных в отчетном году посевными комплексами, а также стерневыми сеялками, оборудованными анкерными и долотовидными сошниками.</w:t>
      </w:r>
    </w:p>
    <w:bookmarkEnd w:id="1110"/>
    <w:bookmarkStart w:name="z7218" w:id="1111"/>
    <w:p>
      <w:pPr>
        <w:spacing w:after="0"/>
        <w:ind w:left="0"/>
        <w:jc w:val="both"/>
      </w:pPr>
      <w:r>
        <w:rPr>
          <w:rFonts w:ascii="Times New Roman"/>
          <w:b w:val="false"/>
          <w:i w:val="false"/>
          <w:color w:val="000000"/>
          <w:sz w:val="28"/>
        </w:rPr>
        <w:t>
      В подразделе 8.3 раздела 8 заносятся данные о посевных площадях зерновых культур обработанных в отчетном году глифосатсодержащими гербицидами сплошного действия против сорняков.</w:t>
      </w:r>
    </w:p>
    <w:bookmarkEnd w:id="1111"/>
    <w:bookmarkStart w:name="z7219" w:id="1112"/>
    <w:p>
      <w:pPr>
        <w:spacing w:after="0"/>
        <w:ind w:left="0"/>
        <w:jc w:val="both"/>
      </w:pPr>
      <w:r>
        <w:rPr>
          <w:rFonts w:ascii="Times New Roman"/>
          <w:b w:val="false"/>
          <w:i w:val="false"/>
          <w:color w:val="000000"/>
          <w:sz w:val="28"/>
        </w:rPr>
        <w:t>
      При заполнении раздела 8 учитывается, что информация по данному разделу не превышает соответствующие данные по зерновым культурам, указанным в разделе 2.</w:t>
      </w:r>
    </w:p>
    <w:bookmarkEnd w:id="1112"/>
    <w:bookmarkStart w:name="z7220" w:id="1113"/>
    <w:p>
      <w:pPr>
        <w:spacing w:after="0"/>
        <w:ind w:left="0"/>
        <w:jc w:val="both"/>
      </w:pPr>
      <w:r>
        <w:rPr>
          <w:rFonts w:ascii="Times New Roman"/>
          <w:b w:val="false"/>
          <w:i w:val="false"/>
          <w:color w:val="000000"/>
          <w:sz w:val="28"/>
        </w:rPr>
        <w:t xml:space="preserve">
      14.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1113"/>
    <w:bookmarkStart w:name="z7221" w:id="1114"/>
    <w:p>
      <w:pPr>
        <w:spacing w:after="0"/>
        <w:ind w:left="0"/>
        <w:jc w:val="both"/>
      </w:pPr>
      <w:r>
        <w:rPr>
          <w:rFonts w:ascii="Times New Roman"/>
          <w:b w:val="false"/>
          <w:i w:val="false"/>
          <w:color w:val="000000"/>
          <w:sz w:val="28"/>
        </w:rPr>
        <w:t>
      15.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114"/>
    <w:bookmarkStart w:name="z7222" w:id="1115"/>
    <w:p>
      <w:pPr>
        <w:spacing w:after="0"/>
        <w:ind w:left="0"/>
        <w:jc w:val="both"/>
      </w:pPr>
      <w:r>
        <w:rPr>
          <w:rFonts w:ascii="Times New Roman"/>
          <w:b w:val="false"/>
          <w:i w:val="false"/>
          <w:color w:val="000000"/>
          <w:sz w:val="28"/>
        </w:rPr>
        <w:t>
      16. Арифметико-логический контроль:</w:t>
      </w:r>
    </w:p>
    <w:bookmarkEnd w:id="1115"/>
    <w:bookmarkStart w:name="z7223" w:id="1116"/>
    <w:p>
      <w:pPr>
        <w:spacing w:after="0"/>
        <w:ind w:left="0"/>
        <w:jc w:val="both"/>
      </w:pPr>
      <w:r>
        <w:rPr>
          <w:rFonts w:ascii="Times New Roman"/>
          <w:b w:val="false"/>
          <w:i w:val="false"/>
          <w:color w:val="000000"/>
          <w:sz w:val="28"/>
        </w:rPr>
        <w:t>
      1) Раздел 2:</w:t>
      </w:r>
    </w:p>
    <w:bookmarkEnd w:id="1116"/>
    <w:bookmarkStart w:name="z7224" w:id="1117"/>
    <w:p>
      <w:pPr>
        <w:spacing w:after="0"/>
        <w:ind w:left="0"/>
        <w:jc w:val="both"/>
      </w:pPr>
      <w:r>
        <w:rPr>
          <w:rFonts w:ascii="Times New Roman"/>
          <w:b w:val="false"/>
          <w:i w:val="false"/>
          <w:color w:val="000000"/>
          <w:sz w:val="28"/>
        </w:rPr>
        <w:t>
      графа 1 ≤ графе 3, для каждой строки;</w:t>
      </w:r>
    </w:p>
    <w:bookmarkEnd w:id="1117"/>
    <w:bookmarkStart w:name="z7225" w:id="1118"/>
    <w:p>
      <w:pPr>
        <w:spacing w:after="0"/>
        <w:ind w:left="0"/>
        <w:jc w:val="both"/>
      </w:pPr>
      <w:r>
        <w:rPr>
          <w:rFonts w:ascii="Times New Roman"/>
          <w:b w:val="false"/>
          <w:i w:val="false"/>
          <w:color w:val="000000"/>
          <w:sz w:val="28"/>
        </w:rPr>
        <w:t>
      графа 1 ≥ графе 2, для каждой строки;</w:t>
      </w:r>
    </w:p>
    <w:bookmarkEnd w:id="1118"/>
    <w:bookmarkStart w:name="z7226" w:id="1119"/>
    <w:p>
      <w:pPr>
        <w:spacing w:after="0"/>
        <w:ind w:left="0"/>
        <w:jc w:val="both"/>
      </w:pPr>
      <w:r>
        <w:rPr>
          <w:rFonts w:ascii="Times New Roman"/>
          <w:b w:val="false"/>
          <w:i w:val="false"/>
          <w:color w:val="000000"/>
          <w:sz w:val="28"/>
        </w:rPr>
        <w:t>
      графа 2 ≤ графе 4, для каждой строки;</w:t>
      </w:r>
    </w:p>
    <w:bookmarkEnd w:id="1119"/>
    <w:bookmarkStart w:name="z7227" w:id="1120"/>
    <w:p>
      <w:pPr>
        <w:spacing w:after="0"/>
        <w:ind w:left="0"/>
        <w:jc w:val="both"/>
      </w:pPr>
      <w:r>
        <w:rPr>
          <w:rFonts w:ascii="Times New Roman"/>
          <w:b w:val="false"/>
          <w:i w:val="false"/>
          <w:color w:val="000000"/>
          <w:sz w:val="28"/>
        </w:rPr>
        <w:t>
      графа 3 ≥ графе 5, для каждой строки;</w:t>
      </w:r>
    </w:p>
    <w:bookmarkEnd w:id="1120"/>
    <w:bookmarkStart w:name="z7228" w:id="1121"/>
    <w:p>
      <w:pPr>
        <w:spacing w:after="0"/>
        <w:ind w:left="0"/>
        <w:jc w:val="both"/>
      </w:pPr>
      <w:r>
        <w:rPr>
          <w:rFonts w:ascii="Times New Roman"/>
          <w:b w:val="false"/>
          <w:i w:val="false"/>
          <w:color w:val="000000"/>
          <w:sz w:val="28"/>
        </w:rPr>
        <w:t>
      графа 3 ≥ графе 4, для каждой строки;</w:t>
      </w:r>
    </w:p>
    <w:bookmarkEnd w:id="1121"/>
    <w:bookmarkStart w:name="z7229" w:id="1122"/>
    <w:p>
      <w:pPr>
        <w:spacing w:after="0"/>
        <w:ind w:left="0"/>
        <w:jc w:val="both"/>
      </w:pPr>
      <w:r>
        <w:rPr>
          <w:rFonts w:ascii="Times New Roman"/>
          <w:b w:val="false"/>
          <w:i w:val="false"/>
          <w:color w:val="000000"/>
          <w:sz w:val="28"/>
        </w:rPr>
        <w:t>
      графа 4 ≥ графе 6, для каждой строки;</w:t>
      </w:r>
    </w:p>
    <w:bookmarkEnd w:id="1122"/>
    <w:bookmarkStart w:name="z7230" w:id="1123"/>
    <w:p>
      <w:pPr>
        <w:spacing w:after="0"/>
        <w:ind w:left="0"/>
        <w:jc w:val="both"/>
      </w:pPr>
      <w:r>
        <w:rPr>
          <w:rFonts w:ascii="Times New Roman"/>
          <w:b w:val="false"/>
          <w:i w:val="false"/>
          <w:color w:val="000000"/>
          <w:sz w:val="28"/>
        </w:rPr>
        <w:t>
      графа 5 ≥ графе 6, для каждой строки;</w:t>
      </w:r>
    </w:p>
    <w:bookmarkEnd w:id="1123"/>
    <w:bookmarkStart w:name="z7231" w:id="1124"/>
    <w:p>
      <w:pPr>
        <w:spacing w:after="0"/>
        <w:ind w:left="0"/>
        <w:jc w:val="both"/>
      </w:pPr>
      <w:r>
        <w:rPr>
          <w:rFonts w:ascii="Times New Roman"/>
          <w:b w:val="false"/>
          <w:i w:val="false"/>
          <w:color w:val="000000"/>
          <w:sz w:val="28"/>
        </w:rPr>
        <w:t>
      графа 7 ≥ графе 9, для каждой строки;</w:t>
      </w:r>
    </w:p>
    <w:bookmarkEnd w:id="1124"/>
    <w:bookmarkStart w:name="z7232" w:id="1125"/>
    <w:p>
      <w:pPr>
        <w:spacing w:after="0"/>
        <w:ind w:left="0"/>
        <w:jc w:val="both"/>
      </w:pPr>
      <w:r>
        <w:rPr>
          <w:rFonts w:ascii="Times New Roman"/>
          <w:b w:val="false"/>
          <w:i w:val="false"/>
          <w:color w:val="000000"/>
          <w:sz w:val="28"/>
        </w:rPr>
        <w:t>
      графа 7 ≥ графе 8, для каждой строки;</w:t>
      </w:r>
    </w:p>
    <w:bookmarkEnd w:id="1125"/>
    <w:bookmarkStart w:name="z7233" w:id="1126"/>
    <w:p>
      <w:pPr>
        <w:spacing w:after="0"/>
        <w:ind w:left="0"/>
        <w:jc w:val="both"/>
      </w:pPr>
      <w:r>
        <w:rPr>
          <w:rFonts w:ascii="Times New Roman"/>
          <w:b w:val="false"/>
          <w:i w:val="false"/>
          <w:color w:val="000000"/>
          <w:sz w:val="28"/>
        </w:rPr>
        <w:t>
      графа 8 ≥ графе 10, для каждой строки;</w:t>
      </w:r>
    </w:p>
    <w:bookmarkEnd w:id="1126"/>
    <w:bookmarkStart w:name="z7234" w:id="1127"/>
    <w:p>
      <w:pPr>
        <w:spacing w:after="0"/>
        <w:ind w:left="0"/>
        <w:jc w:val="both"/>
      </w:pPr>
      <w:r>
        <w:rPr>
          <w:rFonts w:ascii="Times New Roman"/>
          <w:b w:val="false"/>
          <w:i w:val="false"/>
          <w:color w:val="000000"/>
          <w:sz w:val="28"/>
        </w:rPr>
        <w:t>
      графа 9 ≥ графе 10, для каждой строки;</w:t>
      </w:r>
    </w:p>
    <w:bookmarkEnd w:id="1127"/>
    <w:bookmarkStart w:name="z7235" w:id="1128"/>
    <w:p>
      <w:pPr>
        <w:spacing w:after="0"/>
        <w:ind w:left="0"/>
        <w:jc w:val="both"/>
      </w:pPr>
      <w:r>
        <w:rPr>
          <w:rFonts w:ascii="Times New Roman"/>
          <w:b w:val="false"/>
          <w:i w:val="false"/>
          <w:color w:val="000000"/>
          <w:sz w:val="28"/>
        </w:rPr>
        <w:t>
      если графа 7 ≠ 0, то и графа 5 ≠ 0, для каждой строки;</w:t>
      </w:r>
    </w:p>
    <w:bookmarkEnd w:id="1128"/>
    <w:bookmarkStart w:name="z7236" w:id="1129"/>
    <w:p>
      <w:pPr>
        <w:spacing w:after="0"/>
        <w:ind w:left="0"/>
        <w:jc w:val="both"/>
      </w:pPr>
      <w:r>
        <w:rPr>
          <w:rFonts w:ascii="Times New Roman"/>
          <w:b w:val="false"/>
          <w:i w:val="false"/>
          <w:color w:val="000000"/>
          <w:sz w:val="28"/>
        </w:rPr>
        <w:t>
      если графа 8 ≠ 0, то и графа 6 ≠ 0, для каждой строки;</w:t>
      </w:r>
    </w:p>
    <w:bookmarkEnd w:id="1129"/>
    <w:bookmarkStart w:name="z7237" w:id="1130"/>
    <w:p>
      <w:pPr>
        <w:spacing w:after="0"/>
        <w:ind w:left="0"/>
        <w:jc w:val="both"/>
      </w:pPr>
      <w:r>
        <w:rPr>
          <w:rFonts w:ascii="Times New Roman"/>
          <w:b w:val="false"/>
          <w:i w:val="false"/>
          <w:color w:val="000000"/>
          <w:sz w:val="28"/>
        </w:rPr>
        <w:t>
      2) Раздел 3:</w:t>
      </w:r>
    </w:p>
    <w:bookmarkEnd w:id="1130"/>
    <w:bookmarkStart w:name="z7238" w:id="1131"/>
    <w:p>
      <w:pPr>
        <w:spacing w:after="0"/>
        <w:ind w:left="0"/>
        <w:jc w:val="both"/>
      </w:pPr>
      <w:r>
        <w:rPr>
          <w:rFonts w:ascii="Times New Roman"/>
          <w:b w:val="false"/>
          <w:i w:val="false"/>
          <w:color w:val="000000"/>
          <w:sz w:val="28"/>
        </w:rPr>
        <w:t>
      графа 1 ≥ графе 3, для каждой строки;</w:t>
      </w:r>
    </w:p>
    <w:bookmarkEnd w:id="1131"/>
    <w:bookmarkStart w:name="z7239" w:id="1132"/>
    <w:p>
      <w:pPr>
        <w:spacing w:after="0"/>
        <w:ind w:left="0"/>
        <w:jc w:val="both"/>
      </w:pPr>
      <w:r>
        <w:rPr>
          <w:rFonts w:ascii="Times New Roman"/>
          <w:b w:val="false"/>
          <w:i w:val="false"/>
          <w:color w:val="000000"/>
          <w:sz w:val="28"/>
        </w:rPr>
        <w:t>
      графа 1 ≥ графе 2, для каждой строки;</w:t>
      </w:r>
    </w:p>
    <w:bookmarkEnd w:id="1132"/>
    <w:bookmarkStart w:name="z7240" w:id="1133"/>
    <w:p>
      <w:pPr>
        <w:spacing w:after="0"/>
        <w:ind w:left="0"/>
        <w:jc w:val="both"/>
      </w:pPr>
      <w:r>
        <w:rPr>
          <w:rFonts w:ascii="Times New Roman"/>
          <w:b w:val="false"/>
          <w:i w:val="false"/>
          <w:color w:val="000000"/>
          <w:sz w:val="28"/>
        </w:rPr>
        <w:t>
      графа 2 ≥ графе 4, для каждой строки;</w:t>
      </w:r>
    </w:p>
    <w:bookmarkEnd w:id="1133"/>
    <w:bookmarkStart w:name="z7241" w:id="1134"/>
    <w:p>
      <w:pPr>
        <w:spacing w:after="0"/>
        <w:ind w:left="0"/>
        <w:jc w:val="both"/>
      </w:pPr>
      <w:r>
        <w:rPr>
          <w:rFonts w:ascii="Times New Roman"/>
          <w:b w:val="false"/>
          <w:i w:val="false"/>
          <w:color w:val="000000"/>
          <w:sz w:val="28"/>
        </w:rPr>
        <w:t>
      графа 3 ≥ графе 4, для каждой строки;</w:t>
      </w:r>
    </w:p>
    <w:bookmarkEnd w:id="1134"/>
    <w:bookmarkStart w:name="z7242" w:id="1135"/>
    <w:p>
      <w:pPr>
        <w:spacing w:after="0"/>
        <w:ind w:left="0"/>
        <w:jc w:val="both"/>
      </w:pPr>
      <w:r>
        <w:rPr>
          <w:rFonts w:ascii="Times New Roman"/>
          <w:b w:val="false"/>
          <w:i w:val="false"/>
          <w:color w:val="000000"/>
          <w:sz w:val="28"/>
        </w:rPr>
        <w:t>
      графа 5 ≥ графе 7, для каждой строки;</w:t>
      </w:r>
    </w:p>
    <w:bookmarkEnd w:id="1135"/>
    <w:bookmarkStart w:name="z7243" w:id="1136"/>
    <w:p>
      <w:pPr>
        <w:spacing w:after="0"/>
        <w:ind w:left="0"/>
        <w:jc w:val="both"/>
      </w:pPr>
      <w:r>
        <w:rPr>
          <w:rFonts w:ascii="Times New Roman"/>
          <w:b w:val="false"/>
          <w:i w:val="false"/>
          <w:color w:val="000000"/>
          <w:sz w:val="28"/>
        </w:rPr>
        <w:t>
      графа 5 ≥ графе 6, для каждой строки;</w:t>
      </w:r>
    </w:p>
    <w:bookmarkEnd w:id="1136"/>
    <w:bookmarkStart w:name="z7244" w:id="1137"/>
    <w:p>
      <w:pPr>
        <w:spacing w:after="0"/>
        <w:ind w:left="0"/>
        <w:jc w:val="both"/>
      </w:pPr>
      <w:r>
        <w:rPr>
          <w:rFonts w:ascii="Times New Roman"/>
          <w:b w:val="false"/>
          <w:i w:val="false"/>
          <w:color w:val="000000"/>
          <w:sz w:val="28"/>
        </w:rPr>
        <w:t>
      графа 6 ≥ графе 8, для каждой строки;</w:t>
      </w:r>
    </w:p>
    <w:bookmarkEnd w:id="1137"/>
    <w:bookmarkStart w:name="z7245" w:id="1138"/>
    <w:p>
      <w:pPr>
        <w:spacing w:after="0"/>
        <w:ind w:left="0"/>
        <w:jc w:val="both"/>
      </w:pPr>
      <w:r>
        <w:rPr>
          <w:rFonts w:ascii="Times New Roman"/>
          <w:b w:val="false"/>
          <w:i w:val="false"/>
          <w:color w:val="000000"/>
          <w:sz w:val="28"/>
        </w:rPr>
        <w:t>
      графа 7 ≥ графе 8, для каждой строки;</w:t>
      </w:r>
    </w:p>
    <w:bookmarkEnd w:id="1138"/>
    <w:bookmarkStart w:name="z7246" w:id="1139"/>
    <w:p>
      <w:pPr>
        <w:spacing w:after="0"/>
        <w:ind w:left="0"/>
        <w:jc w:val="both"/>
      </w:pPr>
      <w:r>
        <w:rPr>
          <w:rFonts w:ascii="Times New Roman"/>
          <w:b w:val="false"/>
          <w:i w:val="false"/>
          <w:color w:val="000000"/>
          <w:sz w:val="28"/>
        </w:rPr>
        <w:t>
      если графа 5 ≠ 0, то и графа 1 ≠ 0, для каждой строки;</w:t>
      </w:r>
    </w:p>
    <w:bookmarkEnd w:id="1139"/>
    <w:bookmarkStart w:name="z7247" w:id="1140"/>
    <w:p>
      <w:pPr>
        <w:spacing w:after="0"/>
        <w:ind w:left="0"/>
        <w:jc w:val="both"/>
      </w:pPr>
      <w:r>
        <w:rPr>
          <w:rFonts w:ascii="Times New Roman"/>
          <w:b w:val="false"/>
          <w:i w:val="false"/>
          <w:color w:val="000000"/>
          <w:sz w:val="28"/>
        </w:rPr>
        <w:t>
      если графа 6 ≠ 0, то и графа 2 ≠ 0, для каждой строки;</w:t>
      </w:r>
    </w:p>
    <w:bookmarkEnd w:id="1140"/>
    <w:bookmarkStart w:name="z7248" w:id="1141"/>
    <w:p>
      <w:pPr>
        <w:spacing w:after="0"/>
        <w:ind w:left="0"/>
        <w:jc w:val="both"/>
      </w:pPr>
      <w:r>
        <w:rPr>
          <w:rFonts w:ascii="Times New Roman"/>
          <w:b w:val="false"/>
          <w:i w:val="false"/>
          <w:color w:val="000000"/>
          <w:sz w:val="28"/>
        </w:rPr>
        <w:t>
      если графа 7 ≠ 0, то и графа 3 ≠ 0, для каждой строки;</w:t>
      </w:r>
    </w:p>
    <w:bookmarkEnd w:id="1141"/>
    <w:bookmarkStart w:name="z7249" w:id="1142"/>
    <w:p>
      <w:pPr>
        <w:spacing w:after="0"/>
        <w:ind w:left="0"/>
        <w:jc w:val="both"/>
      </w:pPr>
      <w:r>
        <w:rPr>
          <w:rFonts w:ascii="Times New Roman"/>
          <w:b w:val="false"/>
          <w:i w:val="false"/>
          <w:color w:val="000000"/>
          <w:sz w:val="28"/>
        </w:rPr>
        <w:t>
      если графа 8 ≠ 0, то и графа 4 ≠ 0, для каждой строки;</w:t>
      </w:r>
    </w:p>
    <w:bookmarkEnd w:id="1142"/>
    <w:bookmarkStart w:name="z7250" w:id="1143"/>
    <w:p>
      <w:pPr>
        <w:spacing w:after="0"/>
        <w:ind w:left="0"/>
        <w:jc w:val="both"/>
      </w:pPr>
      <w:r>
        <w:rPr>
          <w:rFonts w:ascii="Times New Roman"/>
          <w:b w:val="false"/>
          <w:i w:val="false"/>
          <w:color w:val="000000"/>
          <w:sz w:val="28"/>
        </w:rPr>
        <w:t>
      3) Раздел 4:</w:t>
      </w:r>
    </w:p>
    <w:bookmarkEnd w:id="1143"/>
    <w:bookmarkStart w:name="z7251" w:id="1144"/>
    <w:p>
      <w:pPr>
        <w:spacing w:after="0"/>
        <w:ind w:left="0"/>
        <w:jc w:val="both"/>
      </w:pPr>
      <w:r>
        <w:rPr>
          <w:rFonts w:ascii="Times New Roman"/>
          <w:b w:val="false"/>
          <w:i w:val="false"/>
          <w:color w:val="000000"/>
          <w:sz w:val="28"/>
        </w:rPr>
        <w:t>
      если графа 2 ≠ 0, то и графа 1 ≠ 0, для каждой строки;</w:t>
      </w:r>
    </w:p>
    <w:bookmarkEnd w:id="1144"/>
    <w:bookmarkStart w:name="z7252" w:id="1145"/>
    <w:p>
      <w:pPr>
        <w:spacing w:after="0"/>
        <w:ind w:left="0"/>
        <w:jc w:val="both"/>
      </w:pPr>
      <w:r>
        <w:rPr>
          <w:rFonts w:ascii="Times New Roman"/>
          <w:b w:val="false"/>
          <w:i w:val="false"/>
          <w:color w:val="000000"/>
          <w:sz w:val="28"/>
        </w:rPr>
        <w:t>
      если графа 1 ≠ 0, то и графа 2 ≠ 0, для каждой строки;</w:t>
      </w:r>
    </w:p>
    <w:bookmarkEnd w:id="1145"/>
    <w:bookmarkStart w:name="z7253" w:id="1146"/>
    <w:p>
      <w:pPr>
        <w:spacing w:after="0"/>
        <w:ind w:left="0"/>
        <w:jc w:val="both"/>
      </w:pPr>
      <w:r>
        <w:rPr>
          <w:rFonts w:ascii="Times New Roman"/>
          <w:b w:val="false"/>
          <w:i w:val="false"/>
          <w:color w:val="000000"/>
          <w:sz w:val="28"/>
        </w:rPr>
        <w:t>
      4) Подраздел 4.1:</w:t>
      </w:r>
    </w:p>
    <w:bookmarkEnd w:id="1146"/>
    <w:bookmarkStart w:name="z7254" w:id="1147"/>
    <w:p>
      <w:pPr>
        <w:spacing w:after="0"/>
        <w:ind w:left="0"/>
        <w:jc w:val="both"/>
      </w:pPr>
      <w:r>
        <w:rPr>
          <w:rFonts w:ascii="Times New Roman"/>
          <w:b w:val="false"/>
          <w:i w:val="false"/>
          <w:color w:val="000000"/>
          <w:sz w:val="28"/>
        </w:rPr>
        <w:t>
      если графа 2 ≠ 0, то и графа 1 ≠ 0, для каждой строки;</w:t>
      </w:r>
    </w:p>
    <w:bookmarkEnd w:id="1147"/>
    <w:bookmarkStart w:name="z7255" w:id="1148"/>
    <w:p>
      <w:pPr>
        <w:spacing w:after="0"/>
        <w:ind w:left="0"/>
        <w:jc w:val="both"/>
      </w:pPr>
      <w:r>
        <w:rPr>
          <w:rFonts w:ascii="Times New Roman"/>
          <w:b w:val="false"/>
          <w:i w:val="false"/>
          <w:color w:val="000000"/>
          <w:sz w:val="28"/>
        </w:rPr>
        <w:t>
      если графа 1 ≠ 0, то и графа 2 ≠ 0, для каждой строки;</w:t>
      </w:r>
    </w:p>
    <w:bookmarkEnd w:id="1148"/>
    <w:bookmarkStart w:name="z7256" w:id="1149"/>
    <w:p>
      <w:pPr>
        <w:spacing w:after="0"/>
        <w:ind w:left="0"/>
        <w:jc w:val="both"/>
      </w:pPr>
      <w:r>
        <w:rPr>
          <w:rFonts w:ascii="Times New Roman"/>
          <w:b w:val="false"/>
          <w:i w:val="false"/>
          <w:color w:val="000000"/>
          <w:sz w:val="28"/>
        </w:rPr>
        <w:t>
      5) Раздел 6:</w:t>
      </w:r>
    </w:p>
    <w:bookmarkEnd w:id="1149"/>
    <w:bookmarkStart w:name="z7257" w:id="1150"/>
    <w:p>
      <w:pPr>
        <w:spacing w:after="0"/>
        <w:ind w:left="0"/>
        <w:jc w:val="both"/>
      </w:pPr>
      <w:r>
        <w:rPr>
          <w:rFonts w:ascii="Times New Roman"/>
          <w:b w:val="false"/>
          <w:i w:val="false"/>
          <w:color w:val="000000"/>
          <w:sz w:val="28"/>
        </w:rPr>
        <w:t>
      графа 1 ≥ графе 2, для каждой строки;</w:t>
      </w:r>
    </w:p>
    <w:bookmarkEnd w:id="1150"/>
    <w:bookmarkStart w:name="z7258" w:id="1151"/>
    <w:p>
      <w:pPr>
        <w:spacing w:after="0"/>
        <w:ind w:left="0"/>
        <w:jc w:val="both"/>
      </w:pPr>
      <w:r>
        <w:rPr>
          <w:rFonts w:ascii="Times New Roman"/>
          <w:b w:val="false"/>
          <w:i w:val="false"/>
          <w:color w:val="000000"/>
          <w:sz w:val="28"/>
        </w:rPr>
        <w:t>
      графа 3 ≥ графе 4, для каждой строки;</w:t>
      </w:r>
    </w:p>
    <w:bookmarkEnd w:id="1151"/>
    <w:bookmarkStart w:name="z7259" w:id="1152"/>
    <w:p>
      <w:pPr>
        <w:spacing w:after="0"/>
        <w:ind w:left="0"/>
        <w:jc w:val="both"/>
      </w:pPr>
      <w:r>
        <w:rPr>
          <w:rFonts w:ascii="Times New Roman"/>
          <w:b w:val="false"/>
          <w:i w:val="false"/>
          <w:color w:val="000000"/>
          <w:sz w:val="28"/>
        </w:rPr>
        <w:t>
      графа 5 ≥ графе 6, для каждой строки;</w:t>
      </w:r>
    </w:p>
    <w:bookmarkEnd w:id="1152"/>
    <w:bookmarkStart w:name="z7260" w:id="1153"/>
    <w:p>
      <w:pPr>
        <w:spacing w:after="0"/>
        <w:ind w:left="0"/>
        <w:jc w:val="both"/>
      </w:pPr>
      <w:r>
        <w:rPr>
          <w:rFonts w:ascii="Times New Roman"/>
          <w:b w:val="false"/>
          <w:i w:val="false"/>
          <w:color w:val="000000"/>
          <w:sz w:val="28"/>
        </w:rPr>
        <w:t>
      графа 7 ≥ графе 8, для каждой строки;</w:t>
      </w:r>
    </w:p>
    <w:bookmarkEnd w:id="1153"/>
    <w:bookmarkStart w:name="z7261" w:id="1154"/>
    <w:p>
      <w:pPr>
        <w:spacing w:after="0"/>
        <w:ind w:left="0"/>
        <w:jc w:val="both"/>
      </w:pPr>
      <w:r>
        <w:rPr>
          <w:rFonts w:ascii="Times New Roman"/>
          <w:b w:val="false"/>
          <w:i w:val="false"/>
          <w:color w:val="000000"/>
          <w:sz w:val="28"/>
        </w:rPr>
        <w:t>
      графа 9 ≥ графе 10, для каждой строки;</w:t>
      </w:r>
    </w:p>
    <w:bookmarkEnd w:id="1154"/>
    <w:bookmarkStart w:name="z7262" w:id="1155"/>
    <w:p>
      <w:pPr>
        <w:spacing w:after="0"/>
        <w:ind w:left="0"/>
        <w:jc w:val="both"/>
      </w:pPr>
      <w:r>
        <w:rPr>
          <w:rFonts w:ascii="Times New Roman"/>
          <w:b w:val="false"/>
          <w:i w:val="false"/>
          <w:color w:val="000000"/>
          <w:sz w:val="28"/>
        </w:rPr>
        <w:t>
      графа 11 ≥ графе 12, для каждой строки;</w:t>
      </w:r>
    </w:p>
    <w:bookmarkEnd w:id="1155"/>
    <w:bookmarkStart w:name="z7263" w:id="1156"/>
    <w:p>
      <w:pPr>
        <w:spacing w:after="0"/>
        <w:ind w:left="0"/>
        <w:jc w:val="both"/>
      </w:pPr>
      <w:r>
        <w:rPr>
          <w:rFonts w:ascii="Times New Roman"/>
          <w:b w:val="false"/>
          <w:i w:val="false"/>
          <w:color w:val="000000"/>
          <w:sz w:val="28"/>
        </w:rPr>
        <w:t>
      графа 13 ≥ графе 14, для каждой строки;</w:t>
      </w:r>
    </w:p>
    <w:bookmarkEnd w:id="1156"/>
    <w:bookmarkStart w:name="z7264" w:id="1157"/>
    <w:p>
      <w:pPr>
        <w:spacing w:after="0"/>
        <w:ind w:left="0"/>
        <w:jc w:val="both"/>
      </w:pPr>
      <w:r>
        <w:rPr>
          <w:rFonts w:ascii="Times New Roman"/>
          <w:b w:val="false"/>
          <w:i w:val="false"/>
          <w:color w:val="000000"/>
          <w:sz w:val="28"/>
        </w:rPr>
        <w:t>
      графа 15 ≥ графе 16, для каждой строки;</w:t>
      </w:r>
    </w:p>
    <w:bookmarkEnd w:id="1157"/>
    <w:bookmarkStart w:name="z7265" w:id="1158"/>
    <w:p>
      <w:pPr>
        <w:spacing w:after="0"/>
        <w:ind w:left="0"/>
        <w:jc w:val="both"/>
      </w:pPr>
      <w:r>
        <w:rPr>
          <w:rFonts w:ascii="Times New Roman"/>
          <w:b w:val="false"/>
          <w:i w:val="false"/>
          <w:color w:val="000000"/>
          <w:sz w:val="28"/>
        </w:rPr>
        <w:t>
      графа 17 ≥ графе 18, для каждой строки;</w:t>
      </w:r>
    </w:p>
    <w:bookmarkEnd w:id="1158"/>
    <w:bookmarkStart w:name="z7266" w:id="1159"/>
    <w:p>
      <w:pPr>
        <w:spacing w:after="0"/>
        <w:ind w:left="0"/>
        <w:jc w:val="both"/>
      </w:pPr>
      <w:r>
        <w:rPr>
          <w:rFonts w:ascii="Times New Roman"/>
          <w:b w:val="false"/>
          <w:i w:val="false"/>
          <w:color w:val="000000"/>
          <w:sz w:val="28"/>
        </w:rPr>
        <w:t>
      6) Раздел 7:</w:t>
      </w:r>
    </w:p>
    <w:bookmarkEnd w:id="1159"/>
    <w:bookmarkStart w:name="z7267" w:id="1160"/>
    <w:p>
      <w:pPr>
        <w:spacing w:after="0"/>
        <w:ind w:left="0"/>
        <w:jc w:val="both"/>
      </w:pPr>
      <w:r>
        <w:rPr>
          <w:rFonts w:ascii="Times New Roman"/>
          <w:b w:val="false"/>
          <w:i w:val="false"/>
          <w:color w:val="000000"/>
          <w:sz w:val="28"/>
        </w:rPr>
        <w:t>
      графа 1 ≥ графе 2, для каждой строки;</w:t>
      </w:r>
    </w:p>
    <w:bookmarkEnd w:id="1160"/>
    <w:bookmarkStart w:name="z7268" w:id="1161"/>
    <w:p>
      <w:pPr>
        <w:spacing w:after="0"/>
        <w:ind w:left="0"/>
        <w:jc w:val="both"/>
      </w:pPr>
      <w:r>
        <w:rPr>
          <w:rFonts w:ascii="Times New Roman"/>
          <w:b w:val="false"/>
          <w:i w:val="false"/>
          <w:color w:val="000000"/>
          <w:sz w:val="28"/>
        </w:rPr>
        <w:t>
      графа 3 ≥ графе 4, для каждой строки;</w:t>
      </w:r>
    </w:p>
    <w:bookmarkEnd w:id="1161"/>
    <w:bookmarkStart w:name="z7269" w:id="1162"/>
    <w:p>
      <w:pPr>
        <w:spacing w:after="0"/>
        <w:ind w:left="0"/>
        <w:jc w:val="both"/>
      </w:pPr>
      <w:r>
        <w:rPr>
          <w:rFonts w:ascii="Times New Roman"/>
          <w:b w:val="false"/>
          <w:i w:val="false"/>
          <w:color w:val="000000"/>
          <w:sz w:val="28"/>
        </w:rPr>
        <w:t>
      7) Контроль между разделами:</w:t>
      </w:r>
    </w:p>
    <w:bookmarkEnd w:id="1162"/>
    <w:bookmarkStart w:name="z7270" w:id="1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граф 1-7 подраздела 2.1 ≤ ∑ граф 7 и 8 раздела 2 для каждой строки.</w:t>
      </w:r>
    </w:p>
    <w:bookmarkEnd w:id="1163"/>
    <w:bookmarkStart w:name="z7271" w:id="1164"/>
    <w:p>
      <w:pPr>
        <w:spacing w:after="0"/>
        <w:ind w:left="0"/>
        <w:jc w:val="both"/>
      </w:pPr>
      <w:r>
        <w:rPr>
          <w:rFonts w:ascii="Times New Roman"/>
          <w:b w:val="false"/>
          <w:i w:val="false"/>
          <w:color w:val="000000"/>
          <w:sz w:val="28"/>
        </w:rPr>
        <w:t>
      17. Дополнительный контроль (приведенный контроль является допустимым и предусмотрен с целью снижения вероятности появления случайных ошибок регистрации, возникающих из-за опечаток и невнимательности респондентов): при заполнении разделов 2 и 3 учитывается, что урожайность отдельных сельскохозяйственных культур, не выходит за пределы, указанные в приложении "Пределы допустимых значений по показателю "Урожайность отдельных сельскохозяйственных культур" к данной статистической форме.</w:t>
      </w:r>
    </w:p>
    <w:bookmarkEnd w:id="1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22 -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8862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хозяйствах населения</w:t>
            </w:r>
          </w:p>
          <w:p>
            <w:pPr>
              <w:spacing w:after="20"/>
              <w:ind w:left="20"/>
              <w:jc w:val="both"/>
            </w:pPr>
            <w:r>
              <w:rPr>
                <w:rFonts w:ascii="Times New Roman"/>
                <w:b w:val="false"/>
                <w:i w:val="false"/>
                <w:color w:val="000000"/>
                <w:sz w:val="20"/>
              </w:rPr>
              <w:t xml:space="preserve">
Индекс А-005 (один раз в три года) отчетный период год </w:t>
            </w:r>
          </w:p>
          <w:p>
            <w:pPr>
              <w:spacing w:after="20"/>
              <w:ind w:left="20"/>
              <w:jc w:val="both"/>
            </w:pPr>
            <w:r>
              <w:drawing>
                <wp:inline distT="0" distB="0" distL="0" distR="0">
                  <wp:extent cx="193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930400" cy="457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272" w:id="1165"/>
      <w:r>
        <w:rPr>
          <w:rFonts w:ascii="Times New Roman"/>
          <w:b w:val="false"/>
          <w:i w:val="false"/>
          <w:color w:val="000000"/>
          <w:sz w:val="28"/>
        </w:rPr>
        <w:t>
      В наблюдении принимают участие попавшие в выборку хозяйства населения,</w:t>
      </w:r>
    </w:p>
    <w:bookmarkEnd w:id="1165"/>
    <w:p>
      <w:pPr>
        <w:spacing w:after="0"/>
        <w:ind w:left="0"/>
        <w:jc w:val="both"/>
      </w:pPr>
      <w:r>
        <w:rPr>
          <w:rFonts w:ascii="Times New Roman"/>
          <w:b w:val="false"/>
          <w:i w:val="false"/>
          <w:color w:val="000000"/>
          <w:sz w:val="28"/>
        </w:rPr>
        <w:t>имеющие посевные площади, сенокосы и пастбища, многолетние насаждения и теплицы</w:t>
      </w:r>
    </w:p>
    <w:p>
      <w:pPr>
        <w:spacing w:after="0"/>
        <w:ind w:left="0"/>
        <w:jc w:val="both"/>
      </w:pPr>
      <w:r>
        <w:rPr>
          <w:rFonts w:ascii="Times New Roman"/>
          <w:b w:val="false"/>
          <w:i w:val="false"/>
          <w:color w:val="000000"/>
          <w:sz w:val="28"/>
        </w:rPr>
        <w:t>Срок представления – до 2 ноября (включительно) отчетного периода</w:t>
      </w:r>
    </w:p>
    <w:p>
      <w:pPr>
        <w:spacing w:after="0"/>
        <w:ind w:left="0"/>
        <w:jc w:val="both"/>
      </w:pPr>
      <w:r>
        <w:rPr>
          <w:rFonts w:ascii="Times New Roman"/>
          <w:b w:val="false"/>
          <w:i w:val="false"/>
          <w:color w:val="000000"/>
          <w:sz w:val="28"/>
        </w:rPr>
        <w:t xml:space="preserve">Время начало опроса: час </w:t>
      </w:r>
    </w:p>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787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минут </w:t>
      </w:r>
    </w:p>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787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Раздел 1: Вопросы по идентификации респондента</w:t>
      </w:r>
      <w:r>
        <w:br/>
      </w:r>
      <w:r>
        <w:rPr>
          <w:rFonts w:ascii="Times New Roman"/>
          <w:b w:val="false"/>
          <w:i w:val="false"/>
          <w:color w:val="000000"/>
          <w:sz w:val="28"/>
        </w:rPr>
        <w:t>1. Запишите следующую информацию о респонденте</w:t>
      </w:r>
      <w:r>
        <w:br/>
      </w:r>
      <w:r>
        <w:rPr>
          <w:rFonts w:ascii="Times New Roman"/>
          <w:b w:val="false"/>
          <w:i w:val="false"/>
          <w:color w:val="000000"/>
          <w:sz w:val="28"/>
        </w:rPr>
        <w:t xml:space="preserve">1.1. ИИН респондента </w:t>
      </w:r>
    </w:p>
    <w:p>
      <w:pPr>
        <w:spacing w:after="0"/>
        <w:ind w:left="0"/>
        <w:jc w:val="both"/>
      </w:pPr>
      <w:r>
        <w:drawing>
          <wp:inline distT="0" distB="0" distL="0" distR="0">
            <wp:extent cx="416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4165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1.2. Наименование/ФИО респондента</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1.3. Адрес респондента</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1.4. Номер телефона (стационарный/мобильный телефон)</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Раздел 2: Производство продукции сельскохозяйственных культур</w:t>
      </w:r>
      <w:r>
        <w:br/>
      </w:r>
      <w:r>
        <w:rPr>
          <w:rFonts w:ascii="Times New Roman"/>
          <w:b w:val="false"/>
          <w:i w:val="false"/>
          <w:color w:val="000000"/>
          <w:sz w:val="28"/>
        </w:rPr>
        <w:t>2. Осуществляли ли Вы деятельность по выращиванию сельскохозяйственных</w:t>
      </w:r>
      <w:r>
        <w:br/>
      </w:r>
      <w:r>
        <w:rPr>
          <w:rFonts w:ascii="Times New Roman"/>
          <w:b w:val="false"/>
          <w:i w:val="false"/>
          <w:color w:val="000000"/>
          <w:sz w:val="28"/>
        </w:rPr>
        <w:t>культур в течение отчетного периода?</w:t>
      </w:r>
      <w:r>
        <w:br/>
      </w:r>
      <w:r>
        <w:rPr>
          <w:rFonts w:ascii="Times New Roman"/>
          <w:b w:val="false"/>
          <w:i w:val="false"/>
          <w:color w:val="000000"/>
          <w:sz w:val="28"/>
        </w:rPr>
        <w:t xml:space="preserve">Да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3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3. Укажите территорию (область, город, район) фактического</w:t>
      </w:r>
      <w:r>
        <w:br/>
      </w:r>
    </w:p>
    <w:p>
      <w:pPr>
        <w:spacing w:after="0"/>
        <w:ind w:left="0"/>
        <w:jc w:val="both"/>
      </w:pPr>
      <w:r>
        <w:drawing>
          <wp:inline distT="0" distB="0" distL="0" distR="0">
            <wp:extent cx="2971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971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осуществления деятельности по выращиванию сельскохозяйственных культур</w:t>
      </w:r>
      <w:r>
        <w:br/>
      </w:r>
      <w:r>
        <w:rPr>
          <w:rFonts w:ascii="Times New Roman"/>
          <w:b w:val="false"/>
          <w:i w:val="false"/>
          <w:color w:val="000000"/>
          <w:sz w:val="28"/>
        </w:rPr>
        <w:t xml:space="preserve">Код территории согласно Классификатору </w:t>
      </w:r>
    </w:p>
    <w:p>
      <w:pPr>
        <w:spacing w:after="0"/>
        <w:ind w:left="0"/>
        <w:jc w:val="both"/>
      </w:pPr>
      <w:r>
        <w:drawing>
          <wp:inline distT="0" distB="0" distL="0" distR="0">
            <wp:extent cx="3352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352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административно-территориальных объектов (КАТО)</w:t>
      </w:r>
      <w:r>
        <w:br/>
      </w:r>
      <w:r>
        <w:rPr>
          <w:rFonts w:ascii="Times New Roman"/>
          <w:b w:val="false"/>
          <w:i w:val="false"/>
          <w:color w:val="000000"/>
          <w:sz w:val="28"/>
        </w:rPr>
        <w:t>4. Какие виды сезонных культур Вы выращивали в отчетном году?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убранную площадь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валовый сбор (в килограммах) (в первоначально оприходованном весе)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73" w:id="1166"/>
      <w:r>
        <w:rPr>
          <w:rFonts w:ascii="Times New Roman"/>
          <w:b w:val="false"/>
          <w:i w:val="false"/>
          <w:color w:val="000000"/>
          <w:sz w:val="28"/>
        </w:rPr>
        <w:t>
      5. Выращивали ли Вы цветы в открытом грунте в отчетном году? (согласно Таблице 5.1)</w:t>
      </w:r>
    </w:p>
    <w:bookmarkEnd w:id="1166"/>
    <w:p>
      <w:pPr>
        <w:spacing w:after="0"/>
        <w:ind w:left="0"/>
        <w:jc w:val="both"/>
      </w:pPr>
      <w:r>
        <w:rPr>
          <w:rFonts w:ascii="Times New Roman"/>
          <w:b w:val="false"/>
          <w:i w:val="false"/>
          <w:color w:val="000000"/>
          <w:sz w:val="28"/>
        </w:rPr>
        <w:t xml:space="preserve">Да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3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5.1 Какие виды цветов открытого грунта Вы выращивали в отчетном году?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сбор, в штуках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 срезанные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Гвоздики срезанные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Хризантемы срезанные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срезанные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74" w:id="1167"/>
      <w:r>
        <w:rPr>
          <w:rFonts w:ascii="Times New Roman"/>
          <w:b w:val="false"/>
          <w:i w:val="false"/>
          <w:color w:val="000000"/>
          <w:sz w:val="28"/>
        </w:rPr>
        <w:t>
      6. Выращивали ли Вы многолетние культуры? (согласно Таблице 6.1)</w:t>
      </w:r>
    </w:p>
    <w:bookmarkEnd w:id="1167"/>
    <w:p>
      <w:pPr>
        <w:spacing w:after="0"/>
        <w:ind w:left="0"/>
        <w:jc w:val="both"/>
      </w:pPr>
      <w:r>
        <w:rPr>
          <w:rFonts w:ascii="Times New Roman"/>
          <w:b w:val="false"/>
          <w:i w:val="false"/>
          <w:color w:val="000000"/>
          <w:sz w:val="28"/>
        </w:rPr>
        <w:t xml:space="preserve">Да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3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75" w:id="1168"/>
    <w:p>
      <w:pPr>
        <w:spacing w:after="0"/>
        <w:ind w:left="0"/>
        <w:jc w:val="both"/>
      </w:pPr>
      <w:r>
        <w:rPr>
          <w:rFonts w:ascii="Times New Roman"/>
          <w:b w:val="false"/>
          <w:i w:val="false"/>
          <w:color w:val="000000"/>
          <w:sz w:val="28"/>
        </w:rPr>
        <w:t>
      6.1 Укажите информацию о сборе урожая многолетних культур</w:t>
      </w:r>
    </w:p>
    <w:bookmarkEnd w:id="1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насаждений в соответствии с СКПСХ1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многолетних насаждений в плодоносящем возрасте </w:t>
            </w:r>
          </w:p>
          <w:p>
            <w:pPr>
              <w:spacing w:after="20"/>
              <w:ind w:left="20"/>
              <w:jc w:val="both"/>
            </w:pPr>
            <w:r>
              <w:rPr>
                <w:rFonts w:ascii="Times New Roman"/>
                <w:b w:val="false"/>
                <w:i w:val="false"/>
                <w:color w:val="000000"/>
                <w:sz w:val="20"/>
              </w:rPr>
              <w:t>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сбор с площади многолетних насаждений в плодоносящем возрасте</w:t>
            </w:r>
          </w:p>
          <w:p>
            <w:pPr>
              <w:spacing w:after="20"/>
              <w:ind w:left="20"/>
              <w:jc w:val="both"/>
            </w:pPr>
            <w:r>
              <w:rPr>
                <w:rFonts w:ascii="Times New Roman"/>
                <w:b w:val="false"/>
                <w:i w:val="false"/>
                <w:color w:val="000000"/>
                <w:sz w:val="20"/>
              </w:rPr>
              <w:t>
(в килограммах)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76" w:id="1169"/>
    <w:p>
      <w:pPr>
        <w:spacing w:after="0"/>
        <w:ind w:left="0"/>
        <w:jc w:val="both"/>
      </w:pPr>
      <w:r>
        <w:rPr>
          <w:rFonts w:ascii="Times New Roman"/>
          <w:b w:val="false"/>
          <w:i w:val="false"/>
          <w:color w:val="000000"/>
          <w:sz w:val="28"/>
        </w:rPr>
        <w:t>
      7. Укажите информацию о сборе урожая отдельных сельскохозяйственных культур в защищенном грунте</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Используемая площадь теплиц,</w:t>
            </w:r>
          </w:p>
          <w:p>
            <w:pPr>
              <w:spacing w:after="20"/>
              <w:ind w:left="20"/>
              <w:jc w:val="both"/>
            </w:pPr>
            <w:r>
              <w:rPr>
                <w:rFonts w:ascii="Times New Roman"/>
                <w:b w:val="false"/>
                <w:i w:val="false"/>
                <w:color w:val="000000"/>
                <w:sz w:val="20"/>
              </w:rPr>
              <w:t>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сбор,</w:t>
            </w:r>
          </w:p>
          <w:p>
            <w:pPr>
              <w:spacing w:after="20"/>
              <w:ind w:left="20"/>
              <w:jc w:val="both"/>
            </w:pPr>
            <w:r>
              <w:rPr>
                <w:rFonts w:ascii="Times New Roman"/>
                <w:b w:val="false"/>
                <w:i w:val="false"/>
                <w:color w:val="000000"/>
                <w:sz w:val="20"/>
              </w:rPr>
              <w:t>
(в килограммах)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77" w:id="1170"/>
      <w:r>
        <w:rPr>
          <w:rFonts w:ascii="Times New Roman"/>
          <w:b w:val="false"/>
          <w:i w:val="false"/>
          <w:color w:val="000000"/>
          <w:sz w:val="28"/>
        </w:rPr>
        <w:t>
      8. Вы выращивали отдельные виды продукции растениеводства защищенного грунтав отчетном году?(согласно Таблице 8.1)</w:t>
      </w:r>
    </w:p>
    <w:bookmarkEnd w:id="1170"/>
    <w:p>
      <w:pPr>
        <w:spacing w:after="0"/>
        <w:ind w:left="0"/>
        <w:jc w:val="both"/>
      </w:pPr>
      <w:r>
        <w:rPr>
          <w:rFonts w:ascii="Times New Roman"/>
          <w:b w:val="false"/>
          <w:i w:val="false"/>
          <w:color w:val="000000"/>
          <w:sz w:val="28"/>
        </w:rPr>
        <w:t xml:space="preserve">Да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3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78" w:id="1171"/>
    <w:p>
      <w:pPr>
        <w:spacing w:after="0"/>
        <w:ind w:left="0"/>
        <w:jc w:val="both"/>
      </w:pPr>
      <w:r>
        <w:rPr>
          <w:rFonts w:ascii="Times New Roman"/>
          <w:b w:val="false"/>
          <w:i w:val="false"/>
          <w:color w:val="000000"/>
          <w:sz w:val="28"/>
        </w:rPr>
        <w:t>
      8.1 Укажите информацию о выращивании отдельных видов продукции растениеводства защищенного грунта</w:t>
      </w:r>
    </w:p>
    <w:bookmarkEnd w:id="1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Используемая площадь теплиц,</w:t>
            </w:r>
          </w:p>
          <w:p>
            <w:pPr>
              <w:spacing w:after="20"/>
              <w:ind w:left="20"/>
              <w:jc w:val="both"/>
            </w:pPr>
            <w:r>
              <w:rPr>
                <w:rFonts w:ascii="Times New Roman"/>
                <w:b w:val="false"/>
                <w:i w:val="false"/>
                <w:color w:val="000000"/>
                <w:sz w:val="20"/>
              </w:rPr>
              <w:t>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сбор,</w:t>
            </w:r>
          </w:p>
          <w:p>
            <w:pPr>
              <w:spacing w:after="20"/>
              <w:ind w:left="20"/>
              <w:jc w:val="both"/>
            </w:pPr>
            <w:r>
              <w:rPr>
                <w:rFonts w:ascii="Times New Roman"/>
                <w:b w:val="false"/>
                <w:i w:val="false"/>
                <w:color w:val="000000"/>
                <w:sz w:val="20"/>
              </w:rPr>
              <w:t>
(в штуках)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культур ягодных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 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Гвоздики 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Хризантемы срезанные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срезанные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79" w:id="1172"/>
      <w:r>
        <w:rPr>
          <w:rFonts w:ascii="Times New Roman"/>
          <w:b w:val="false"/>
          <w:i w:val="false"/>
          <w:color w:val="000000"/>
          <w:sz w:val="28"/>
        </w:rPr>
        <w:t>
      9. Применяли ли Вы органические удобрения при выращивании сельскохозяйственные культуры? (согласно Таблице 9.1)</w:t>
      </w:r>
    </w:p>
    <w:bookmarkEnd w:id="1172"/>
    <w:p>
      <w:pPr>
        <w:spacing w:after="0"/>
        <w:ind w:left="0"/>
        <w:jc w:val="both"/>
      </w:pPr>
      <w:r>
        <w:rPr>
          <w:rFonts w:ascii="Times New Roman"/>
          <w:b w:val="false"/>
          <w:i w:val="false"/>
          <w:color w:val="000000"/>
          <w:sz w:val="28"/>
        </w:rPr>
        <w:t xml:space="preserve">Да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3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80" w:id="1173"/>
    <w:p>
      <w:pPr>
        <w:spacing w:after="0"/>
        <w:ind w:left="0"/>
        <w:jc w:val="both"/>
      </w:pPr>
      <w:r>
        <w:rPr>
          <w:rFonts w:ascii="Times New Roman"/>
          <w:b w:val="false"/>
          <w:i w:val="false"/>
          <w:color w:val="000000"/>
          <w:sz w:val="28"/>
        </w:rPr>
        <w:t>
      9.1 Укажите информацию об удобренной площади сельскохозяйственных культур открытого грунта</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удобренная органическими удобрениями</w:t>
            </w:r>
          </w:p>
          <w:p>
            <w:pPr>
              <w:spacing w:after="20"/>
              <w:ind w:left="20"/>
              <w:jc w:val="both"/>
            </w:pPr>
            <w:r>
              <w:rPr>
                <w:rFonts w:ascii="Times New Roman"/>
                <w:b w:val="false"/>
                <w:i w:val="false"/>
                <w:color w:val="000000"/>
                <w:sz w:val="20"/>
              </w:rPr>
              <w:t>
(в квадратных 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органических удобрений</w:t>
            </w:r>
          </w:p>
          <w:p>
            <w:pPr>
              <w:spacing w:after="20"/>
              <w:ind w:left="20"/>
              <w:jc w:val="both"/>
            </w:pPr>
            <w:r>
              <w:rPr>
                <w:rFonts w:ascii="Times New Roman"/>
                <w:b w:val="false"/>
                <w:i w:val="false"/>
                <w:color w:val="000000"/>
                <w:sz w:val="20"/>
              </w:rPr>
              <w:t>
(в килограммах)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81" w:id="1174"/>
    <w:p>
      <w:pPr>
        <w:spacing w:after="0"/>
        <w:ind w:left="0"/>
        <w:jc w:val="both"/>
      </w:pPr>
      <w:r>
        <w:rPr>
          <w:rFonts w:ascii="Times New Roman"/>
          <w:b w:val="false"/>
          <w:i w:val="false"/>
          <w:color w:val="000000"/>
          <w:sz w:val="28"/>
        </w:rPr>
        <w:t xml:space="preserve">
      Время завершения опроса: час </w:t>
      </w:r>
    </w:p>
    <w:bookmarkEnd w:id="1174"/>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787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минут </w:t>
      </w:r>
    </w:p>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787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Подпись опрошенного или предоставившего данные_________________________</w:t>
      </w:r>
      <w:r>
        <w:br/>
      </w:r>
      <w:r>
        <w:rPr>
          <w:rFonts w:ascii="Times New Roman"/>
          <w:b w:val="false"/>
          <w:i w:val="false"/>
          <w:color w:val="000000"/>
          <w:sz w:val="28"/>
        </w:rPr>
        <w:t>Подпись интервьюера_________________________</w:t>
      </w:r>
      <w:r>
        <w:br/>
      </w:r>
      <w:r>
        <w:rPr>
          <w:rFonts w:ascii="Times New Roman"/>
          <w:b w:val="false"/>
          <w:i w:val="false"/>
          <w:color w:val="000000"/>
          <w:sz w:val="28"/>
        </w:rPr>
        <w:t>Примечание:</w:t>
      </w:r>
      <w:r>
        <w:br/>
      </w:r>
      <w:r>
        <w:rPr>
          <w:rFonts w:ascii="Times New Roman"/>
          <w:b w:val="false"/>
          <w:i w:val="false"/>
          <w:color w:val="000000"/>
          <w:sz w:val="28"/>
        </w:rPr>
        <w:t>СКПСХ</w:t>
      </w:r>
      <w:r>
        <w:rPr>
          <w:rFonts w:ascii="Times New Roman"/>
          <w:b w:val="false"/>
          <w:i w:val="false"/>
          <w:color w:val="000000"/>
          <w:vertAlign w:val="superscript"/>
        </w:rPr>
        <w:t>1</w:t>
      </w:r>
      <w:r>
        <w:rPr>
          <w:rFonts w:ascii="Times New Roman"/>
          <w:b w:val="false"/>
          <w:i w:val="false"/>
          <w:color w:val="000000"/>
          <w:sz w:val="28"/>
        </w:rPr>
        <w:t xml:space="preserve">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r>
        <w:br/>
      </w: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 сборе урожая</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в хозяйствах населения"</w:t>
            </w:r>
            <w:r>
              <w:br/>
            </w:r>
            <w:r>
              <w:rPr>
                <w:rFonts w:ascii="Times New Roman"/>
                <w:b w:val="false"/>
                <w:i w:val="false"/>
                <w:color w:val="000000"/>
                <w:sz w:val="20"/>
              </w:rPr>
              <w:t>(индекс А-005, периодичность</w:t>
            </w:r>
            <w:r>
              <w:br/>
            </w:r>
            <w:r>
              <w:rPr>
                <w:rFonts w:ascii="Times New Roman"/>
                <w:b w:val="false"/>
                <w:i w:val="false"/>
                <w:color w:val="000000"/>
                <w:sz w:val="20"/>
              </w:rPr>
              <w:t>один раз в три года)</w:t>
            </w:r>
          </w:p>
        </w:tc>
      </w:tr>
    </w:tbl>
    <w:bookmarkStart w:name="z7283" w:id="1175"/>
    <w:p>
      <w:pPr>
        <w:spacing w:after="0"/>
        <w:ind w:left="0"/>
        <w:jc w:val="left"/>
      </w:pPr>
      <w:r>
        <w:rPr>
          <w:rFonts w:ascii="Times New Roman"/>
          <w:b/>
          <w:i w:val="false"/>
          <w:color w:val="000000"/>
        </w:rPr>
        <w:t xml:space="preserve"> Пределы допустимых значений по показателю</w:t>
      </w:r>
      <w:r>
        <w:br/>
      </w:r>
      <w:r>
        <w:rPr>
          <w:rFonts w:ascii="Times New Roman"/>
          <w:b/>
          <w:i w:val="false"/>
          <w:color w:val="000000"/>
        </w:rPr>
        <w:t>"Урожайность отдельных сельскохозяйственных культур"</w:t>
      </w:r>
    </w:p>
    <w:bookmarkEnd w:id="1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СКПСХ¹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центнеров с гектара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01.11.49.100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колосовых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и арбузы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корм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01.19.10.510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Травы естественных сенокосов на сено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7284" w:id="117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сборе урожая сельскохозяйственных культур в хозяйствах населения"</w:t>
      </w:r>
      <w:r>
        <w:br/>
      </w:r>
      <w:r>
        <w:rPr>
          <w:rFonts w:ascii="Times New Roman"/>
          <w:b/>
          <w:i w:val="false"/>
          <w:color w:val="000000"/>
        </w:rPr>
        <w:t>(индекс А-005, периодичность один раз в три года)</w:t>
      </w:r>
    </w:p>
    <w:bookmarkEnd w:id="1176"/>
    <w:p>
      <w:pPr>
        <w:spacing w:after="0"/>
        <w:ind w:left="0"/>
        <w:jc w:val="both"/>
      </w:pPr>
      <w:r>
        <w:rPr>
          <w:rFonts w:ascii="Times New Roman"/>
          <w:b w:val="false"/>
          <w:i w:val="false"/>
          <w:color w:val="ff0000"/>
          <w:sz w:val="28"/>
        </w:rPr>
        <w:t xml:space="preserve">
      Сноска. Приложение 23 - в редакции совместного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01.01.2023).</w:t>
      </w:r>
    </w:p>
    <w:bookmarkStart w:name="z7285" w:id="117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сборе урожая сельскохозяйственных культур в хозяйствах населения" (индекс А-005, периодичность один раз в три года) (далее – статистическая форма).</w:t>
      </w:r>
    </w:p>
    <w:bookmarkEnd w:id="1177"/>
    <w:bookmarkStart w:name="z7286" w:id="117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178"/>
    <w:bookmarkStart w:name="z7287" w:id="1179"/>
    <w:p>
      <w:pPr>
        <w:spacing w:after="0"/>
        <w:ind w:left="0"/>
        <w:jc w:val="both"/>
      </w:pPr>
      <w:r>
        <w:rPr>
          <w:rFonts w:ascii="Times New Roman"/>
          <w:b w:val="false"/>
          <w:i w:val="false"/>
          <w:color w:val="000000"/>
          <w:sz w:val="28"/>
        </w:rPr>
        <w:t>
      1) сельскохозяйственный товаропроизводитель – физическое или юридическое лицо, занимающееся товарным производством сельскохозяйственной продукции;</w:t>
      </w:r>
    </w:p>
    <w:bookmarkEnd w:id="1179"/>
    <w:bookmarkStart w:name="z7288" w:id="1180"/>
    <w:p>
      <w:pPr>
        <w:spacing w:after="0"/>
        <w:ind w:left="0"/>
        <w:jc w:val="both"/>
      </w:pPr>
      <w:r>
        <w:rPr>
          <w:rFonts w:ascii="Times New Roman"/>
          <w:b w:val="false"/>
          <w:i w:val="false"/>
          <w:color w:val="000000"/>
          <w:sz w:val="28"/>
        </w:rPr>
        <w:t>
      2)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bookmarkEnd w:id="1180"/>
    <w:bookmarkStart w:name="z7289" w:id="1181"/>
    <w:p>
      <w:pPr>
        <w:spacing w:after="0"/>
        <w:ind w:left="0"/>
        <w:jc w:val="both"/>
      </w:pPr>
      <w:r>
        <w:rPr>
          <w:rFonts w:ascii="Times New Roman"/>
          <w:b w:val="false"/>
          <w:i w:val="false"/>
          <w:color w:val="000000"/>
          <w:sz w:val="28"/>
        </w:rPr>
        <w:t>
      3)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w:t>
      </w:r>
    </w:p>
    <w:bookmarkEnd w:id="1181"/>
    <w:bookmarkStart w:name="z7290" w:id="1182"/>
    <w:p>
      <w:pPr>
        <w:spacing w:after="0"/>
        <w:ind w:left="0"/>
        <w:jc w:val="both"/>
      </w:pPr>
      <w:r>
        <w:rPr>
          <w:rFonts w:ascii="Times New Roman"/>
          <w:b w:val="false"/>
          <w:i w:val="false"/>
          <w:color w:val="000000"/>
          <w:sz w:val="28"/>
        </w:rPr>
        <w:t>
      4) убранная площадь – фактическая площадь, с которой собран урожай сельскохозяйственных культур;</w:t>
      </w:r>
    </w:p>
    <w:bookmarkEnd w:id="1182"/>
    <w:bookmarkStart w:name="z7291" w:id="1183"/>
    <w:p>
      <w:pPr>
        <w:spacing w:after="0"/>
        <w:ind w:left="0"/>
        <w:jc w:val="both"/>
      </w:pPr>
      <w:r>
        <w:rPr>
          <w:rFonts w:ascii="Times New Roman"/>
          <w:b w:val="false"/>
          <w:i w:val="false"/>
          <w:color w:val="000000"/>
          <w:sz w:val="28"/>
        </w:rPr>
        <w:t>
      5) хозяйства населения – личные подсобные хозяйства населения, коллективные сады и огороды, дачные участки;</w:t>
      </w:r>
    </w:p>
    <w:bookmarkEnd w:id="1183"/>
    <w:bookmarkStart w:name="z7292" w:id="1184"/>
    <w:p>
      <w:pPr>
        <w:spacing w:after="0"/>
        <w:ind w:left="0"/>
        <w:jc w:val="both"/>
      </w:pPr>
      <w:r>
        <w:rPr>
          <w:rFonts w:ascii="Times New Roman"/>
          <w:b w:val="false"/>
          <w:i w:val="false"/>
          <w:color w:val="000000"/>
          <w:sz w:val="28"/>
        </w:rPr>
        <w:t>
      6)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w:t>
      </w:r>
    </w:p>
    <w:bookmarkEnd w:id="1184"/>
    <w:bookmarkStart w:name="z7293" w:id="1185"/>
    <w:p>
      <w:pPr>
        <w:spacing w:after="0"/>
        <w:ind w:left="0"/>
        <w:jc w:val="both"/>
      </w:pPr>
      <w:r>
        <w:rPr>
          <w:rFonts w:ascii="Times New Roman"/>
          <w:b w:val="false"/>
          <w:i w:val="false"/>
          <w:color w:val="000000"/>
          <w:sz w:val="28"/>
        </w:rPr>
        <w:t>
      7) культуры многолетние –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w:t>
      </w:r>
    </w:p>
    <w:bookmarkEnd w:id="1185"/>
    <w:bookmarkStart w:name="z7294" w:id="1186"/>
    <w:p>
      <w:pPr>
        <w:spacing w:after="0"/>
        <w:ind w:left="0"/>
        <w:jc w:val="both"/>
      </w:pPr>
      <w:r>
        <w:rPr>
          <w:rFonts w:ascii="Times New Roman"/>
          <w:b w:val="false"/>
          <w:i w:val="false"/>
          <w:color w:val="000000"/>
          <w:sz w:val="28"/>
        </w:rPr>
        <w:t>
      8) культуры сезонные – культуры зерновые, бобовые, семена масличные, овощи и бахчевые, корнеплоды и клубнеплоды (картофель, сахарная свекла), табак, культуры волокнистые прядильные(хлопок-сырец, лен, конопля), культуры сезонные прочие (культуры кормовые, цветы).</w:t>
      </w:r>
    </w:p>
    <w:bookmarkEnd w:id="1186"/>
    <w:bookmarkStart w:name="z7295" w:id="1187"/>
    <w:p>
      <w:pPr>
        <w:spacing w:after="0"/>
        <w:ind w:left="0"/>
        <w:jc w:val="both"/>
      </w:pPr>
      <w:r>
        <w:rPr>
          <w:rFonts w:ascii="Times New Roman"/>
          <w:b w:val="false"/>
          <w:i w:val="false"/>
          <w:color w:val="000000"/>
          <w:sz w:val="28"/>
        </w:rPr>
        <w:t>
      3. В статистическом наблюдении принимают участие попавшие в выборку хозяйства населения, имеющие посевные площади, сенокосы и пастбища, многолетние насаждения и теплицы.</w:t>
      </w:r>
    </w:p>
    <w:bookmarkEnd w:id="1187"/>
    <w:bookmarkStart w:name="z7296" w:id="1188"/>
    <w:p>
      <w:pPr>
        <w:spacing w:after="0"/>
        <w:ind w:left="0"/>
        <w:jc w:val="both"/>
      </w:pPr>
      <w:r>
        <w:rPr>
          <w:rFonts w:ascii="Times New Roman"/>
          <w:b w:val="false"/>
          <w:i w:val="false"/>
          <w:color w:val="000000"/>
          <w:sz w:val="28"/>
        </w:rPr>
        <w:t>
      Статистическая форма заполняется интервьюером со слов главы домашнего хозяйства, либо самим респондентом.</w:t>
      </w:r>
    </w:p>
    <w:bookmarkEnd w:id="1188"/>
    <w:bookmarkStart w:name="z7297" w:id="1189"/>
    <w:p>
      <w:pPr>
        <w:spacing w:after="0"/>
        <w:ind w:left="0"/>
        <w:jc w:val="both"/>
      </w:pPr>
      <w:r>
        <w:rPr>
          <w:rFonts w:ascii="Times New Roman"/>
          <w:b w:val="false"/>
          <w:i w:val="false"/>
          <w:color w:val="000000"/>
          <w:sz w:val="28"/>
        </w:rPr>
        <w:t>
      4. В пункте 3 указывается территория (область, город, район, населенный пункт) фактического осуществления деятельности в области выращивания сельскохозяйственных культур, независимо от места регистрации.</w:t>
      </w:r>
    </w:p>
    <w:bookmarkEnd w:id="1189"/>
    <w:bookmarkStart w:name="z7298" w:id="1190"/>
    <w:p>
      <w:pPr>
        <w:spacing w:after="0"/>
        <w:ind w:left="0"/>
        <w:jc w:val="both"/>
      </w:pPr>
      <w:r>
        <w:rPr>
          <w:rFonts w:ascii="Times New Roman"/>
          <w:b w:val="false"/>
          <w:i w:val="false"/>
          <w:color w:val="000000"/>
          <w:sz w:val="28"/>
        </w:rPr>
        <w:t>
      5. В графе 1 пункта 4 указывается фактически убранная площадь, на которой в отчетном году были произведены уборочные работы: по зерновым культурам, семенам масличных культур и трав – площадь, с которой произведен обмолот (включая уборку комбайнами), по остальным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p>
    <w:bookmarkEnd w:id="1190"/>
    <w:bookmarkStart w:name="z7299" w:id="1191"/>
    <w:p>
      <w:pPr>
        <w:spacing w:after="0"/>
        <w:ind w:left="0"/>
        <w:jc w:val="both"/>
      </w:pPr>
      <w:r>
        <w:rPr>
          <w:rFonts w:ascii="Times New Roman"/>
          <w:b w:val="false"/>
          <w:i w:val="false"/>
          <w:color w:val="000000"/>
          <w:sz w:val="28"/>
        </w:rPr>
        <w:t>
      Пересчет початков кукурузы в полной спелости на сухое зерно осуществляется следующим образом: физический вес початков кукурузы умножается на коэффициент 0,7 – средний выход зерна кукурузы из початков.</w:t>
      </w:r>
    </w:p>
    <w:bookmarkEnd w:id="1191"/>
    <w:bookmarkStart w:name="z7300" w:id="1192"/>
    <w:p>
      <w:pPr>
        <w:spacing w:after="0"/>
        <w:ind w:left="0"/>
        <w:jc w:val="both"/>
      </w:pPr>
      <w:r>
        <w:rPr>
          <w:rFonts w:ascii="Times New Roman"/>
          <w:b w:val="false"/>
          <w:i w:val="false"/>
          <w:color w:val="000000"/>
          <w:sz w:val="28"/>
        </w:rPr>
        <w:t>
      По табаку учитывается вся оприходованная продукция урожая отчетного года – как проданная, так и оставшаяся или израсходованная в хозяйстве (в пересчете на зачетную массу). Учитываются все ломки (как основные, так и дополнительные).</w:t>
      </w:r>
    </w:p>
    <w:bookmarkEnd w:id="1192"/>
    <w:bookmarkStart w:name="z7301" w:id="1193"/>
    <w:p>
      <w:pPr>
        <w:spacing w:after="0"/>
        <w:ind w:left="0"/>
        <w:jc w:val="both"/>
      </w:pPr>
      <w:r>
        <w:rPr>
          <w:rFonts w:ascii="Times New Roman"/>
          <w:b w:val="false"/>
          <w:i w:val="false"/>
          <w:color w:val="000000"/>
          <w:sz w:val="28"/>
        </w:rPr>
        <w:t>
      По масличным семенам и плодам маслосодержащим указываются убранные площади и валовой сбор семян и плодов подсолнечника, рапса, сафлора, горчицы, сои, арахиса, кунжута и других масличных культур.</w:t>
      </w:r>
    </w:p>
    <w:bookmarkEnd w:id="1193"/>
    <w:bookmarkStart w:name="z7302" w:id="1194"/>
    <w:p>
      <w:pPr>
        <w:spacing w:after="0"/>
        <w:ind w:left="0"/>
        <w:jc w:val="both"/>
      </w:pPr>
      <w:r>
        <w:rPr>
          <w:rFonts w:ascii="Times New Roman"/>
          <w:b w:val="false"/>
          <w:i w:val="false"/>
          <w:color w:val="000000"/>
          <w:sz w:val="28"/>
        </w:rPr>
        <w:t>
      По картофелю указываются убранные площади и валовой сбор картофеля весенней и летней посадки.</w:t>
      </w:r>
    </w:p>
    <w:bookmarkEnd w:id="1194"/>
    <w:bookmarkStart w:name="z7303" w:id="1195"/>
    <w:p>
      <w:pPr>
        <w:spacing w:after="0"/>
        <w:ind w:left="0"/>
        <w:jc w:val="both"/>
      </w:pPr>
      <w:r>
        <w:rPr>
          <w:rFonts w:ascii="Times New Roman"/>
          <w:b w:val="false"/>
          <w:i w:val="false"/>
          <w:color w:val="000000"/>
          <w:sz w:val="28"/>
        </w:rPr>
        <w:t>
      По бахчам продовольственным указывают убранные площади и валовой сбор арбузов и дынь.</w:t>
      </w:r>
    </w:p>
    <w:bookmarkEnd w:id="1195"/>
    <w:bookmarkStart w:name="z7304" w:id="1196"/>
    <w:p>
      <w:pPr>
        <w:spacing w:after="0"/>
        <w:ind w:left="0"/>
        <w:jc w:val="both"/>
      </w:pPr>
      <w:r>
        <w:rPr>
          <w:rFonts w:ascii="Times New Roman"/>
          <w:b w:val="false"/>
          <w:i w:val="false"/>
          <w:color w:val="000000"/>
          <w:sz w:val="28"/>
        </w:rPr>
        <w:t>
      По овощам указываются убранные площади и валовой сбор овощей, выращиваемых в открытом грунте.</w:t>
      </w:r>
    </w:p>
    <w:bookmarkEnd w:id="1196"/>
    <w:bookmarkStart w:name="z7305" w:id="1197"/>
    <w:p>
      <w:pPr>
        <w:spacing w:after="0"/>
        <w:ind w:left="0"/>
        <w:jc w:val="both"/>
      </w:pPr>
      <w:r>
        <w:rPr>
          <w:rFonts w:ascii="Times New Roman"/>
          <w:b w:val="false"/>
          <w:i w:val="false"/>
          <w:color w:val="000000"/>
          <w:sz w:val="28"/>
        </w:rPr>
        <w:t>
      По кормовым культурам указываются убранные площади сахарной свеклы, корнеплодов, бахчей, предназначенных на корм скоту, кукурузы на зеленый корм, а также укосные площади сеяных однолетних и многолетних трав, предназначенных для уборки на сено, зеленый корм, семена и выпас. При проведении двух и более укосов трав в анкете отражается площадь только одного укоса.</w:t>
      </w:r>
    </w:p>
    <w:bookmarkEnd w:id="1197"/>
    <w:bookmarkStart w:name="z7306" w:id="1198"/>
    <w:p>
      <w:pPr>
        <w:spacing w:after="0"/>
        <w:ind w:left="0"/>
        <w:jc w:val="both"/>
      </w:pPr>
      <w:r>
        <w:rPr>
          <w:rFonts w:ascii="Times New Roman"/>
          <w:b w:val="false"/>
          <w:i w:val="false"/>
          <w:color w:val="000000"/>
          <w:sz w:val="28"/>
        </w:rPr>
        <w:t>
      По кукурузе на корм указывается укосная площадь кукурузы в до молочно-восковой, молочно-восковой и восковой спелости на силос и зеленый корм.</w:t>
      </w:r>
    </w:p>
    <w:bookmarkEnd w:id="1198"/>
    <w:bookmarkStart w:name="z7307" w:id="1199"/>
    <w:p>
      <w:pPr>
        <w:spacing w:after="0"/>
        <w:ind w:left="0"/>
        <w:jc w:val="both"/>
      </w:pPr>
      <w:r>
        <w:rPr>
          <w:rFonts w:ascii="Times New Roman"/>
          <w:b w:val="false"/>
          <w:i w:val="false"/>
          <w:color w:val="000000"/>
          <w:sz w:val="28"/>
        </w:rPr>
        <w:t>
      По однолетним травам, многолетним травам указывается укосная площадь однолетних трав (без озимых на зеленый корм), площадь многолетних трав, включая площади, засеянные осенью прошлого года.</w:t>
      </w:r>
    </w:p>
    <w:bookmarkEnd w:id="1199"/>
    <w:bookmarkStart w:name="z7308" w:id="1200"/>
    <w:p>
      <w:pPr>
        <w:spacing w:after="0"/>
        <w:ind w:left="0"/>
        <w:jc w:val="both"/>
      </w:pPr>
      <w:r>
        <w:rPr>
          <w:rFonts w:ascii="Times New Roman"/>
          <w:b w:val="false"/>
          <w:i w:val="false"/>
          <w:color w:val="000000"/>
          <w:sz w:val="28"/>
        </w:rPr>
        <w:t>
      По естественным сенокосам и пастбищам указывается укосная площадь естественных сенокосов и пастбищ на сено и зеленый корм.</w:t>
      </w:r>
    </w:p>
    <w:bookmarkEnd w:id="1200"/>
    <w:bookmarkStart w:name="z7309" w:id="1201"/>
    <w:p>
      <w:pPr>
        <w:spacing w:after="0"/>
        <w:ind w:left="0"/>
        <w:jc w:val="both"/>
      </w:pPr>
      <w:r>
        <w:rPr>
          <w:rFonts w:ascii="Times New Roman"/>
          <w:b w:val="false"/>
          <w:i w:val="false"/>
          <w:color w:val="000000"/>
          <w:sz w:val="28"/>
        </w:rPr>
        <w:t>
      По сену указывается весь валовой сбор сена, полученный со всех укосов на своем участке, а также сено, заготовленное на землях сельскохозяйственных предприятий и других землепользователей кроме сена, сданного на склады сельскохозяйственных формирований.</w:t>
      </w:r>
    </w:p>
    <w:bookmarkEnd w:id="1201"/>
    <w:bookmarkStart w:name="z7310" w:id="1202"/>
    <w:p>
      <w:pPr>
        <w:spacing w:after="0"/>
        <w:ind w:left="0"/>
        <w:jc w:val="both"/>
      </w:pPr>
      <w:r>
        <w:rPr>
          <w:rFonts w:ascii="Times New Roman"/>
          <w:b w:val="false"/>
          <w:i w:val="false"/>
          <w:color w:val="000000"/>
          <w:sz w:val="28"/>
        </w:rPr>
        <w:t>
      Цветы, срезанные свежие открытого грунта, указываются в штуках.</w:t>
      </w:r>
    </w:p>
    <w:bookmarkEnd w:id="1202"/>
    <w:bookmarkStart w:name="z7311" w:id="1203"/>
    <w:p>
      <w:pPr>
        <w:spacing w:after="0"/>
        <w:ind w:left="0"/>
        <w:jc w:val="both"/>
      </w:pPr>
      <w:r>
        <w:rPr>
          <w:rFonts w:ascii="Times New Roman"/>
          <w:b w:val="false"/>
          <w:i w:val="false"/>
          <w:color w:val="000000"/>
          <w:sz w:val="28"/>
        </w:rPr>
        <w:t>
      6. В графе 1 подпункта 6.1 указывается площадь обособленных садов, ягодников и виноградников всех возрастов, был ли фактически получен с этих насаждений в текущем году урожай или нет.</w:t>
      </w:r>
    </w:p>
    <w:bookmarkEnd w:id="1203"/>
    <w:bookmarkStart w:name="z7312" w:id="1204"/>
    <w:p>
      <w:pPr>
        <w:spacing w:after="0"/>
        <w:ind w:left="0"/>
        <w:jc w:val="both"/>
      </w:pPr>
      <w:r>
        <w:rPr>
          <w:rFonts w:ascii="Times New Roman"/>
          <w:b w:val="false"/>
          <w:i w:val="false"/>
          <w:color w:val="000000"/>
          <w:sz w:val="28"/>
        </w:rPr>
        <w:t>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включается фактическая площадь изреженных (независимо от степени изреженности) обособленных участков садов. В графу 1 подпункта 6.1 включаются и площади насаждений, с которых в отчетном году была получена продукция, но на момент сдачи статистической формы эти площади были раскорчеваны.</w:t>
      </w:r>
    </w:p>
    <w:bookmarkEnd w:id="1204"/>
    <w:bookmarkStart w:name="z7313" w:id="1205"/>
    <w:p>
      <w:pPr>
        <w:spacing w:after="0"/>
        <w:ind w:left="0"/>
        <w:jc w:val="both"/>
      </w:pPr>
      <w:r>
        <w:rPr>
          <w:rFonts w:ascii="Times New Roman"/>
          <w:b w:val="false"/>
          <w:i w:val="false"/>
          <w:color w:val="000000"/>
          <w:sz w:val="28"/>
        </w:rPr>
        <w:t>
      При наличии в садах между плодовыми деревьями (в междурядьях) посадок ягодных насаждений (клубники, смородины, крыжовника и так далее) в графе 1 подпункта 6.1 площадь ягодных насаждений складывается из обособленной площади и площади в междурядьях плодовых насаждений.</w:t>
      </w:r>
    </w:p>
    <w:bookmarkEnd w:id="1205"/>
    <w:bookmarkStart w:name="z7314" w:id="1206"/>
    <w:p>
      <w:pPr>
        <w:spacing w:after="0"/>
        <w:ind w:left="0"/>
        <w:jc w:val="both"/>
      </w:pPr>
      <w:r>
        <w:rPr>
          <w:rFonts w:ascii="Times New Roman"/>
          <w:b w:val="false"/>
          <w:i w:val="false"/>
          <w:color w:val="000000"/>
          <w:sz w:val="28"/>
        </w:rPr>
        <w:t>
      7. В пункте 7 указывается площадь защищенного грунта, используемая под урожай текущего года только с первого оборота, и весь сбор урожая со всех видов сооружений защищенного грунта. Площадь, используемая под второй и последующие обороты, не указывается.</w:t>
      </w:r>
    </w:p>
    <w:bookmarkEnd w:id="1206"/>
    <w:bookmarkStart w:name="z7315" w:id="1207"/>
    <w:p>
      <w:pPr>
        <w:spacing w:after="0"/>
        <w:ind w:left="0"/>
        <w:jc w:val="both"/>
      </w:pPr>
      <w:r>
        <w:rPr>
          <w:rFonts w:ascii="Times New Roman"/>
          <w:b w:val="false"/>
          <w:i w:val="false"/>
          <w:color w:val="000000"/>
          <w:sz w:val="28"/>
        </w:rPr>
        <w:t>
      Защищенный грунт представляет собой специальные помещения или земельные участки с искусственным благоприятным для растений микроклиматом, используемые для выращивания овощей и других сельскохозяйственных растений во внесезонное время. Основное назначение защищенного грунта – производство овощей в осеннее-зимнее и весеннее время; выращивание рассады овощных культур для открытого грунта. Защищенный грунт подразделяется на культивационные сооружения (теплицы, парники) и утепленный грунт. Общая площадь теплиц – это производственная площадь (используемая для культивации растений, места для прохода между ними), а также площадь подсобных, административно-бытовых, вспомогательных производственных помещений;</w:t>
      </w:r>
    </w:p>
    <w:bookmarkEnd w:id="1207"/>
    <w:bookmarkStart w:name="z7316" w:id="1208"/>
    <w:p>
      <w:pPr>
        <w:spacing w:after="0"/>
        <w:ind w:left="0"/>
        <w:jc w:val="both"/>
      </w:pPr>
      <w:r>
        <w:rPr>
          <w:rFonts w:ascii="Times New Roman"/>
          <w:b w:val="false"/>
          <w:i w:val="false"/>
          <w:color w:val="000000"/>
          <w:sz w:val="28"/>
        </w:rPr>
        <w:t>
      Основное назначение парников – выращивание рассады для открытого грунта и ранних овощей; представляет собой малогабаритное неотапливаемое строение для защиты растений от воздействия неблагоприятных погодных условий.</w:t>
      </w:r>
    </w:p>
    <w:bookmarkEnd w:id="1208"/>
    <w:bookmarkStart w:name="z7317" w:id="1209"/>
    <w:p>
      <w:pPr>
        <w:spacing w:after="0"/>
        <w:ind w:left="0"/>
        <w:jc w:val="both"/>
      </w:pPr>
      <w:r>
        <w:rPr>
          <w:rFonts w:ascii="Times New Roman"/>
          <w:b w:val="false"/>
          <w:i w:val="false"/>
          <w:color w:val="000000"/>
          <w:sz w:val="28"/>
        </w:rPr>
        <w:t>
      Различаются теплицы зимние и весенние. Зимние теплицы включают в себя остекленные обогреваемые теплицы, используемые в течение круглого года, а также обогреваемые теплицы под пленкой, обеспечивающие выход продукции в зимний и ранневесенний периоды. Весенние теплицы обогреваются естественным путем.</w:t>
      </w:r>
    </w:p>
    <w:bookmarkEnd w:id="1209"/>
    <w:bookmarkStart w:name="z7318" w:id="1210"/>
    <w:p>
      <w:pPr>
        <w:spacing w:after="0"/>
        <w:ind w:left="0"/>
        <w:jc w:val="both"/>
      </w:pPr>
      <w:r>
        <w:rPr>
          <w:rFonts w:ascii="Times New Roman"/>
          <w:b w:val="false"/>
          <w:i w:val="false"/>
          <w:color w:val="000000"/>
          <w:sz w:val="28"/>
        </w:rPr>
        <w:t>
      К утепленному грунту и посевам под пленкой относятся утепленные гряды и простейшие пленочные укрытия на отдельных участках или в полевых севооборотах.</w:t>
      </w:r>
    </w:p>
    <w:bookmarkEnd w:id="1210"/>
    <w:bookmarkStart w:name="z7319" w:id="1211"/>
    <w:p>
      <w:pPr>
        <w:spacing w:after="0"/>
        <w:ind w:left="0"/>
        <w:jc w:val="both"/>
      </w:pPr>
      <w:r>
        <w:rPr>
          <w:rFonts w:ascii="Times New Roman"/>
          <w:b w:val="false"/>
          <w:i w:val="false"/>
          <w:color w:val="000000"/>
          <w:sz w:val="28"/>
        </w:rPr>
        <w:t>
      В графах 2 пункта 7 и подпункта 8.1 указывается валовой сбор со всех сооружений защищенного грунта, кроме продукции, произведенной для внутреннего потребления.</w:t>
      </w:r>
    </w:p>
    <w:bookmarkEnd w:id="1211"/>
    <w:bookmarkStart w:name="z7320" w:id="1212"/>
    <w:p>
      <w:pPr>
        <w:spacing w:after="0"/>
        <w:ind w:left="0"/>
        <w:jc w:val="both"/>
      </w:pPr>
      <w:r>
        <w:rPr>
          <w:rFonts w:ascii="Times New Roman"/>
          <w:b w:val="false"/>
          <w:i w:val="false"/>
          <w:color w:val="000000"/>
          <w:sz w:val="28"/>
        </w:rPr>
        <w:t>
      Производство цветов и цветочной рассады, рассады овощей, культур ягодных указывается в штуках.</w:t>
      </w:r>
    </w:p>
    <w:bookmarkEnd w:id="1212"/>
    <w:bookmarkStart w:name="z7321" w:id="1213"/>
    <w:p>
      <w:pPr>
        <w:spacing w:after="0"/>
        <w:ind w:left="0"/>
        <w:jc w:val="both"/>
      </w:pPr>
      <w:r>
        <w:rPr>
          <w:rFonts w:ascii="Times New Roman"/>
          <w:b w:val="false"/>
          <w:i w:val="false"/>
          <w:color w:val="000000"/>
          <w:sz w:val="28"/>
        </w:rPr>
        <w:t>
      По грибницам (мицелию) учитывают площадь, используемую для выращивания грибной продукции, и указывают валовой сбор.</w:t>
      </w:r>
    </w:p>
    <w:bookmarkEnd w:id="1213"/>
    <w:bookmarkStart w:name="z7322" w:id="1214"/>
    <w:p>
      <w:pPr>
        <w:spacing w:after="0"/>
        <w:ind w:left="0"/>
        <w:jc w:val="both"/>
      </w:pPr>
      <w:r>
        <w:rPr>
          <w:rFonts w:ascii="Times New Roman"/>
          <w:b w:val="false"/>
          <w:i w:val="false"/>
          <w:color w:val="000000"/>
          <w:sz w:val="28"/>
        </w:rPr>
        <w:t>
      8. В подпункте 9.1 указывается количество органических удобрений, внесенных под урожай текущего года, независимо от времени внесения удобрений, под посевы сельскохозяйственных культур открытого грунта,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статистическую форму не включается. А также указывается площадь, фактически удобренная органическими удобрениями.</w:t>
      </w:r>
    </w:p>
    <w:bookmarkEnd w:id="1214"/>
    <w:bookmarkStart w:name="z7323" w:id="1215"/>
    <w:p>
      <w:pPr>
        <w:spacing w:after="0"/>
        <w:ind w:left="0"/>
        <w:jc w:val="both"/>
      </w:pPr>
      <w:r>
        <w:rPr>
          <w:rFonts w:ascii="Times New Roman"/>
          <w:b w:val="false"/>
          <w:i w:val="false"/>
          <w:color w:val="000000"/>
          <w:sz w:val="28"/>
        </w:rPr>
        <w:t>
      Удобренная площадь, как по общему итогу, так и по каждой культуре не превышает общую посевную площадь.</w:t>
      </w:r>
    </w:p>
    <w:bookmarkEnd w:id="1215"/>
    <w:bookmarkStart w:name="z7324" w:id="1216"/>
    <w:p>
      <w:pPr>
        <w:spacing w:after="0"/>
        <w:ind w:left="0"/>
        <w:jc w:val="both"/>
      </w:pPr>
      <w:r>
        <w:rPr>
          <w:rFonts w:ascii="Times New Roman"/>
          <w:b w:val="false"/>
          <w:i w:val="false"/>
          <w:color w:val="000000"/>
          <w:sz w:val="28"/>
        </w:rPr>
        <w:t>
      9. Данные указываются с одним десятичным знаком.</w:t>
      </w:r>
    </w:p>
    <w:bookmarkEnd w:id="1216"/>
    <w:bookmarkStart w:name="z7325" w:id="1217"/>
    <w:p>
      <w:pPr>
        <w:spacing w:after="0"/>
        <w:ind w:left="0"/>
        <w:jc w:val="both"/>
      </w:pPr>
      <w:r>
        <w:rPr>
          <w:rFonts w:ascii="Times New Roman"/>
          <w:b w:val="false"/>
          <w:i w:val="false"/>
          <w:color w:val="000000"/>
          <w:sz w:val="28"/>
        </w:rPr>
        <w:t>
      10.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217"/>
    <w:bookmarkStart w:name="z7326" w:id="1218"/>
    <w:p>
      <w:pPr>
        <w:spacing w:after="0"/>
        <w:ind w:left="0"/>
        <w:jc w:val="both"/>
      </w:pPr>
      <w:r>
        <w:rPr>
          <w:rFonts w:ascii="Times New Roman"/>
          <w:b w:val="false"/>
          <w:i w:val="false"/>
          <w:color w:val="000000"/>
          <w:sz w:val="28"/>
        </w:rPr>
        <w:t>
      11. Арифметико-логический контроль:</w:t>
      </w:r>
    </w:p>
    <w:bookmarkEnd w:id="1218"/>
    <w:bookmarkStart w:name="z7327" w:id="1219"/>
    <w:p>
      <w:pPr>
        <w:spacing w:after="0"/>
        <w:ind w:left="0"/>
        <w:jc w:val="both"/>
      </w:pPr>
      <w:r>
        <w:rPr>
          <w:rFonts w:ascii="Times New Roman"/>
          <w:b w:val="false"/>
          <w:i w:val="false"/>
          <w:color w:val="000000"/>
          <w:sz w:val="28"/>
        </w:rPr>
        <w:t>
      1) Подпункт 9.1:</w:t>
      </w:r>
    </w:p>
    <w:bookmarkEnd w:id="1219"/>
    <w:bookmarkStart w:name="z7328" w:id="1220"/>
    <w:p>
      <w:pPr>
        <w:spacing w:after="0"/>
        <w:ind w:left="0"/>
        <w:jc w:val="both"/>
      </w:pPr>
      <w:r>
        <w:rPr>
          <w:rFonts w:ascii="Times New Roman"/>
          <w:b w:val="false"/>
          <w:i w:val="false"/>
          <w:color w:val="000000"/>
          <w:sz w:val="28"/>
        </w:rPr>
        <w:t>
      если графа 2 ≠ 0, то и графа 1 ≠ 0, для каждой строки;</w:t>
      </w:r>
    </w:p>
    <w:bookmarkEnd w:id="1220"/>
    <w:bookmarkStart w:name="z7329" w:id="1221"/>
    <w:p>
      <w:pPr>
        <w:spacing w:after="0"/>
        <w:ind w:left="0"/>
        <w:jc w:val="both"/>
      </w:pPr>
      <w:r>
        <w:rPr>
          <w:rFonts w:ascii="Times New Roman"/>
          <w:b w:val="false"/>
          <w:i w:val="false"/>
          <w:color w:val="000000"/>
          <w:sz w:val="28"/>
        </w:rPr>
        <w:t>
      если графа 1 ≠ 0, то и графа 2 ≠ 0, для каждой строки.</w:t>
      </w:r>
    </w:p>
    <w:bookmarkEnd w:id="1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w:t>
            </w:r>
            <w:r>
              <w:br/>
            </w:r>
            <w:r>
              <w:rPr>
                <w:rFonts w:ascii="Times New Roman"/>
                <w:b w:val="false"/>
                <w:i w:val="false"/>
                <w:color w:val="000000"/>
                <w:sz w:val="20"/>
              </w:rPr>
              <w:t>№21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898" w:id="1222"/>
          <w:p>
            <w:pPr>
              <w:spacing w:after="20"/>
              <w:ind w:left="20"/>
              <w:jc w:val="both"/>
            </w:pPr>
          </w:p>
          <w:bookmarkEnd w:id="1222"/>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2899" w:id="1223"/>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223"/>
          <w:bookmarkStart w:name="z2900" w:id="1224"/>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bookmarkEnd w:id="1224"/>
          <w:bookmarkStart w:name="z2901" w:id="1225"/>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1225"/>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bookmarkStart w:name="z2902" w:id="1226"/>
          <w:p>
            <w:pPr>
              <w:spacing w:after="20"/>
              <w:ind w:left="20"/>
              <w:jc w:val="both"/>
            </w:pPr>
            <w:r>
              <w:rPr>
                <w:rFonts w:ascii="Times New Roman"/>
                <w:b w:val="false"/>
                <w:i w:val="false"/>
                <w:color w:val="000000"/>
                <w:sz w:val="20"/>
              </w:rPr>
              <w:t>
Қазақстан Республикасы</w:t>
            </w:r>
          </w:p>
          <w:bookmarkEnd w:id="1226"/>
          <w:bookmarkStart w:name="z2903" w:id="1227"/>
          <w:p>
            <w:pPr>
              <w:spacing w:after="20"/>
              <w:ind w:left="20"/>
              <w:jc w:val="both"/>
            </w:pPr>
            <w:r>
              <w:rPr>
                <w:rFonts w:ascii="Times New Roman"/>
                <w:b w:val="false"/>
                <w:i w:val="false"/>
                <w:color w:val="000000"/>
                <w:sz w:val="20"/>
              </w:rPr>
              <w:t xml:space="preserve">
Ұлттық экономика </w:t>
            </w:r>
          </w:p>
          <w:bookmarkEnd w:id="1227"/>
          <w:bookmarkStart w:name="z2904" w:id="1228"/>
          <w:p>
            <w:pPr>
              <w:spacing w:after="20"/>
              <w:ind w:left="20"/>
              <w:jc w:val="both"/>
            </w:pPr>
            <w:r>
              <w:rPr>
                <w:rFonts w:ascii="Times New Roman"/>
                <w:b w:val="false"/>
                <w:i w:val="false"/>
                <w:color w:val="000000"/>
                <w:sz w:val="20"/>
              </w:rPr>
              <w:t xml:space="preserve">
министрлігінің Статистика </w:t>
            </w:r>
          </w:p>
          <w:bookmarkEnd w:id="1228"/>
          <w:bookmarkStart w:name="z2905" w:id="1229"/>
          <w:p>
            <w:pPr>
              <w:spacing w:after="20"/>
              <w:ind w:left="20"/>
              <w:jc w:val="both"/>
            </w:pPr>
            <w:r>
              <w:rPr>
                <w:rFonts w:ascii="Times New Roman"/>
                <w:b w:val="false"/>
                <w:i w:val="false"/>
                <w:color w:val="000000"/>
                <w:sz w:val="20"/>
              </w:rPr>
              <w:t>
комитеті төрағасының</w:t>
            </w:r>
          </w:p>
          <w:bookmarkEnd w:id="1229"/>
          <w:bookmarkStart w:name="z2906" w:id="1230"/>
          <w:p>
            <w:pPr>
              <w:spacing w:after="20"/>
              <w:ind w:left="20"/>
              <w:jc w:val="both"/>
            </w:pPr>
            <w:r>
              <w:rPr>
                <w:rFonts w:ascii="Times New Roman"/>
                <w:b w:val="false"/>
                <w:i w:val="false"/>
                <w:color w:val="000000"/>
                <w:sz w:val="20"/>
              </w:rPr>
              <w:t>
2020 жылғы "__" _______________</w:t>
            </w:r>
          </w:p>
          <w:bookmarkEnd w:id="1230"/>
          <w:bookmarkStart w:name="z2907" w:id="1231"/>
          <w:p>
            <w:pPr>
              <w:spacing w:after="20"/>
              <w:ind w:left="20"/>
              <w:jc w:val="both"/>
            </w:pPr>
            <w:r>
              <w:rPr>
                <w:rFonts w:ascii="Times New Roman"/>
                <w:b w:val="false"/>
                <w:i w:val="false"/>
                <w:color w:val="000000"/>
                <w:sz w:val="20"/>
              </w:rPr>
              <w:t>
№ ___ бұйрығына</w:t>
            </w:r>
          </w:p>
          <w:bookmarkEnd w:id="1231"/>
          <w:p>
            <w:pPr>
              <w:spacing w:after="20"/>
              <w:ind w:left="20"/>
              <w:jc w:val="both"/>
            </w:pPr>
            <w:r>
              <w:rPr>
                <w:rFonts w:ascii="Times New Roman"/>
                <w:b w:val="false"/>
                <w:i w:val="false"/>
                <w:color w:val="000000"/>
                <w:sz w:val="20"/>
              </w:rPr>
              <w:t>
24-қосымша</w:t>
            </w:r>
          </w:p>
        </w:tc>
      </w:tr>
      <w:tr>
        <w:trPr>
          <w:trHeight w:val="30" w:hRule="atLeast"/>
        </w:trPr>
        <w:tc>
          <w:tcPr>
            <w:tcW w:w="0" w:type="auto"/>
            <w:gridSpan w:val="3"/>
            <w:tcBorders/>
            <w:tcMar>
              <w:top w:w="15" w:type="dxa"/>
              <w:left w:w="15" w:type="dxa"/>
              <w:bottom w:w="15" w:type="dxa"/>
              <w:right w:w="15" w:type="dxa"/>
            </w:tcMar>
            <w:vAlign w:val="center"/>
          </w:tcPr>
          <w:bookmarkStart w:name="z2908" w:id="1232"/>
          <w:p>
            <w:pPr>
              <w:spacing w:after="20"/>
              <w:ind w:left="20"/>
              <w:jc w:val="both"/>
            </w:pPr>
            <w:r>
              <w:rPr>
                <w:rFonts w:ascii="Times New Roman"/>
                <w:b w:val="false"/>
                <w:i w:val="false"/>
                <w:color w:val="000000"/>
                <w:sz w:val="20"/>
              </w:rPr>
              <w:t>
Аңшылық пен аулау жөніндегі, осы салалардағы қызмет көрсетуді ұсынуды қоса алғандағы қызмет туралы</w:t>
            </w:r>
          </w:p>
          <w:bookmarkEnd w:id="1232"/>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bookmarkStart w:name="z2909" w:id="1233"/>
                <w:p>
                  <w:pPr>
                    <w:spacing w:after="20"/>
                    <w:ind w:left="20"/>
                    <w:jc w:val="both"/>
                  </w:pPr>
                  <w:r>
                    <w:rPr>
                      <w:rFonts w:ascii="Times New Roman"/>
                      <w:b w:val="false"/>
                      <w:i w:val="false"/>
                      <w:color w:val="000000"/>
                      <w:sz w:val="20"/>
                    </w:rPr>
                    <w:t>
Индексі</w:t>
                  </w:r>
                </w:p>
                <w:bookmarkEnd w:id="1233"/>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bookmarkStart w:name="z2910" w:id="1234"/>
                <w:p>
                  <w:pPr>
                    <w:spacing w:after="20"/>
                    <w:ind w:left="20"/>
                    <w:jc w:val="both"/>
                  </w:pPr>
                  <w:r>
                    <w:rPr>
                      <w:rFonts w:ascii="Times New Roman"/>
                      <w:b w:val="false"/>
                      <w:i w:val="false"/>
                      <w:color w:val="000000"/>
                      <w:sz w:val="20"/>
                    </w:rPr>
                    <w:t>
2-аңшылық</w:t>
                  </w:r>
                </w:p>
                <w:bookmarkEnd w:id="1234"/>
                <w:p>
                  <w:pPr>
                    <w:spacing w:after="20"/>
                    <w:ind w:left="20"/>
                    <w:jc w:val="both"/>
                  </w:pPr>
                  <w:r>
                    <w:rPr>
                      <w:rFonts w:ascii="Times New Roman"/>
                      <w:b w:val="false"/>
                      <w:i w:val="false"/>
                      <w:color w:val="000000"/>
                      <w:sz w:val="20"/>
                    </w:rPr>
                    <w:t>
 2-охота</w:t>
                  </w:r>
                </w:p>
              </w:tc>
              <w:tc>
                <w:tcPr>
                  <w:tcW w:w="2050" w:type="dxa"/>
                  <w:tcBorders/>
                  <w:tcMar>
                    <w:top w:w="15" w:type="dxa"/>
                    <w:left w:w="15" w:type="dxa"/>
                    <w:bottom w:w="15" w:type="dxa"/>
                    <w:right w:w="15" w:type="dxa"/>
                  </w:tcMar>
                  <w:vAlign w:val="center"/>
                </w:tcPr>
                <w:bookmarkStart w:name="z2911" w:id="1235"/>
                <w:p>
                  <w:pPr>
                    <w:spacing w:after="20"/>
                    <w:ind w:left="20"/>
                    <w:jc w:val="both"/>
                  </w:pPr>
                  <w:r>
                    <w:rPr>
                      <w:rFonts w:ascii="Times New Roman"/>
                      <w:b w:val="false"/>
                      <w:i w:val="false"/>
                      <w:color w:val="000000"/>
                      <w:sz w:val="20"/>
                    </w:rPr>
                    <w:t>
жылдық</w:t>
                  </w:r>
                </w:p>
                <w:bookmarkEnd w:id="1235"/>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bookmarkStart w:name="z2912" w:id="1236"/>
                <w:p>
                  <w:pPr>
                    <w:spacing w:after="20"/>
                    <w:ind w:left="20"/>
                    <w:jc w:val="both"/>
                  </w:pPr>
                  <w:r>
                    <w:rPr>
                      <w:rFonts w:ascii="Times New Roman"/>
                      <w:b w:val="false"/>
                      <w:i w:val="false"/>
                      <w:color w:val="000000"/>
                      <w:sz w:val="20"/>
                    </w:rPr>
                    <w:t>
есепті кезең</w:t>
                  </w:r>
                </w:p>
                <w:bookmarkEnd w:id="1236"/>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bookmarkStart w:name="z2913" w:id="1237"/>
                <w:p>
                  <w:pPr>
                    <w:spacing w:after="20"/>
                    <w:ind w:left="20"/>
                    <w:jc w:val="both"/>
                  </w:pPr>
                </w:p>
                <w:bookmarkEnd w:id="1237"/>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bookmarkStart w:name="z2914" w:id="1238"/>
                <w:p>
                  <w:pPr>
                    <w:spacing w:after="20"/>
                    <w:ind w:left="20"/>
                    <w:jc w:val="both"/>
                  </w:pPr>
                  <w:r>
                    <w:rPr>
                      <w:rFonts w:ascii="Times New Roman"/>
                      <w:b w:val="false"/>
                      <w:i w:val="false"/>
                      <w:color w:val="000000"/>
                      <w:sz w:val="20"/>
                    </w:rPr>
                    <w:t>
жыл</w:t>
                  </w:r>
                </w:p>
                <w:bookmarkEnd w:id="1238"/>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bookmarkStart w:name="z2915" w:id="1239"/>
          <w:p>
            <w:pPr>
              <w:spacing w:after="20"/>
              <w:ind w:left="20"/>
              <w:jc w:val="both"/>
            </w:pPr>
            <w:r>
              <w:rPr>
                <w:rFonts w:ascii="Times New Roman"/>
                <w:b w:val="false"/>
                <w:i w:val="false"/>
                <w:color w:val="000000"/>
                <w:sz w:val="20"/>
              </w:rPr>
              <w:t>
Экономикалық қызмет түрлері жалпы жіктеуішінің "Аңшылық, аулау және осы салаға кіретін қызмет көрсетуді ұсынумен қоса" 01.7 – коды бойынша қызметтің негізгі немесе қосалқы түрлері болып табылатын заңды тұлғалар және (немесе) олардың құрылымдық және оқшауланған бөлімшелері, дара кәсіпкерлер және бекітілген тәртіппен тіркелген және жануарлар дүниесін пайдалануға рұқсат алған жеке тұлғалар ұсынады</w:t>
            </w:r>
          </w:p>
          <w:bookmarkEnd w:id="1239"/>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индивидуальные предприниматели по коду Общего классификатора видов экономической деятельности 01.7 – "Охота и отлов, включая предоставление услуг в этих областях" и физические лица, зарегистрированные в установленном порядке и получившие разрешение на пользование животным миром</w:t>
            </w:r>
          </w:p>
        </w:tc>
      </w:tr>
      <w:tr>
        <w:trPr>
          <w:trHeight w:val="30" w:hRule="atLeast"/>
        </w:trPr>
        <w:tc>
          <w:tcPr>
            <w:tcW w:w="0" w:type="auto"/>
            <w:gridSpan w:val="3"/>
            <w:tcBorders/>
            <w:tcMar>
              <w:top w:w="15" w:type="dxa"/>
              <w:left w:w="15" w:type="dxa"/>
              <w:bottom w:w="15" w:type="dxa"/>
              <w:right w:w="15" w:type="dxa"/>
            </w:tcMar>
            <w:vAlign w:val="center"/>
          </w:tcPr>
          <w:bookmarkStart w:name="z2916" w:id="1240"/>
          <w:p>
            <w:pPr>
              <w:spacing w:after="20"/>
              <w:ind w:left="20"/>
              <w:jc w:val="both"/>
            </w:pPr>
            <w:r>
              <w:rPr>
                <w:rFonts w:ascii="Times New Roman"/>
                <w:b w:val="false"/>
                <w:i w:val="false"/>
                <w:color w:val="000000"/>
                <w:sz w:val="20"/>
              </w:rPr>
              <w:t>
Ұсыну мерзімі – есепті кезеңнен кейінгі 23 ақпанға (қоса алғанда) дейін</w:t>
            </w:r>
          </w:p>
          <w:bookmarkEnd w:id="1240"/>
          <w:p>
            <w:pPr>
              <w:spacing w:after="20"/>
              <w:ind w:left="20"/>
              <w:jc w:val="both"/>
            </w:pPr>
            <w:r>
              <w:rPr>
                <w:rFonts w:ascii="Times New Roman"/>
                <w:b w:val="false"/>
                <w:i w:val="false"/>
                <w:color w:val="000000"/>
                <w:sz w:val="20"/>
              </w:rPr>
              <w:t>
Срок представления – до 23 февраля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2917" w:id="1241"/>
          <w:p>
            <w:pPr>
              <w:spacing w:after="20"/>
              <w:ind w:left="20"/>
              <w:jc w:val="both"/>
            </w:pPr>
            <w:r>
              <w:rPr>
                <w:rFonts w:ascii="Times New Roman"/>
                <w:b w:val="false"/>
                <w:i w:val="false"/>
                <w:color w:val="000000"/>
                <w:sz w:val="20"/>
              </w:rPr>
              <w:t>
БСН коды</w:t>
            </w:r>
          </w:p>
          <w:bookmarkEnd w:id="1241"/>
          <w:p>
            <w:pPr>
              <w:spacing w:after="20"/>
              <w:ind w:left="20"/>
              <w:jc w:val="both"/>
            </w:pPr>
            <w:r>
              <w:rPr>
                <w:rFonts w:ascii="Times New Roman"/>
                <w:b w:val="false"/>
                <w:i w:val="false"/>
                <w:color w:val="000000"/>
                <w:sz w:val="20"/>
              </w:rPr>
              <w:t>
Код БИН</w:t>
            </w:r>
          </w:p>
        </w:tc>
        <w:tc>
          <w:tcPr>
            <w:tcW w:w="4100" w:type="dxa"/>
            <w:tcBorders/>
            <w:tcMar>
              <w:top w:w="15" w:type="dxa"/>
              <w:left w:w="15" w:type="dxa"/>
              <w:bottom w:w="15" w:type="dxa"/>
              <w:right w:w="15" w:type="dxa"/>
            </w:tcMar>
            <w:vAlign w:val="center"/>
          </w:tcPr>
          <w:bookmarkStart w:name="z2918" w:id="1242"/>
          <w:p>
            <w:pPr>
              <w:spacing w:after="20"/>
              <w:ind w:left="20"/>
              <w:jc w:val="both"/>
            </w:pPr>
          </w:p>
          <w:bookmarkEnd w:id="1242"/>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2919" w:id="1243"/>
          <w:p>
            <w:pPr>
              <w:spacing w:after="20"/>
              <w:ind w:left="20"/>
              <w:jc w:val="both"/>
            </w:pPr>
            <w:r>
              <w:rPr>
                <w:rFonts w:ascii="Times New Roman"/>
                <w:b w:val="false"/>
                <w:i w:val="false"/>
                <w:color w:val="000000"/>
                <w:sz w:val="20"/>
              </w:rPr>
              <w:t>
1. Аңшылық, өсіру бойынша нақты қызметті жүзеге асырған және осы салаларда қызмет көрсеткен аумақты (облыс, қала, аудан) көрсетіңіз</w:t>
            </w:r>
          </w:p>
          <w:bookmarkEnd w:id="1243"/>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по охоте, разведению и предоставлению услуг в этих областях</w:t>
            </w:r>
          </w:p>
        </w:tc>
        <w:tc>
          <w:tcPr>
            <w:tcW w:w="4100" w:type="dxa"/>
            <w:tcBorders/>
            <w:tcMar>
              <w:top w:w="15" w:type="dxa"/>
              <w:left w:w="15" w:type="dxa"/>
              <w:bottom w:w="15" w:type="dxa"/>
              <w:right w:w="15" w:type="dxa"/>
            </w:tcMar>
            <w:vAlign w:val="center"/>
          </w:tcPr>
          <w:bookmarkStart w:name="z2920" w:id="1244"/>
          <w:p>
            <w:pPr>
              <w:spacing w:after="20"/>
              <w:ind w:left="20"/>
              <w:jc w:val="both"/>
            </w:pPr>
          </w:p>
          <w:bookmarkEnd w:id="1244"/>
          <w:p>
            <w:pPr>
              <w:spacing w:after="20"/>
              <w:ind w:left="20"/>
              <w:jc w:val="both"/>
            </w:pPr>
            <w:r>
              <w:drawing>
                <wp:inline distT="0" distB="0" distL="0" distR="0">
                  <wp:extent cx="46863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4686300" cy="144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2921" w:id="1245"/>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1245"/>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4100" w:type="dxa"/>
            <w:tcBorders/>
            <w:tcMar>
              <w:top w:w="15" w:type="dxa"/>
              <w:left w:w="15" w:type="dxa"/>
              <w:bottom w:w="15" w:type="dxa"/>
              <w:right w:w="15" w:type="dxa"/>
            </w:tcMar>
            <w:vAlign w:val="center"/>
          </w:tcPr>
          <w:bookmarkStart w:name="z2922" w:id="1246"/>
          <w:p>
            <w:pPr>
              <w:spacing w:after="20"/>
              <w:ind w:left="20"/>
              <w:jc w:val="both"/>
            </w:pPr>
          </w:p>
          <w:bookmarkEnd w:id="1246"/>
          <w:p>
            <w:pPr>
              <w:spacing w:after="20"/>
              <w:ind w:left="2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5715000" cy="711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2923" w:id="1247"/>
    <w:p>
      <w:pPr>
        <w:spacing w:after="0"/>
        <w:ind w:left="0"/>
        <w:jc w:val="both"/>
      </w:pPr>
      <w:r>
        <w:rPr>
          <w:rFonts w:ascii="Times New Roman"/>
          <w:b w:val="false"/>
          <w:i w:val="false"/>
          <w:color w:val="000000"/>
          <w:sz w:val="28"/>
        </w:rPr>
        <w:t>
      2. Аң аулау мен өсіру өнімдерінің көлемі туралы мәліметтерді көрсетіңіз, мың теңгемен</w:t>
      </w:r>
    </w:p>
    <w:bookmarkEnd w:id="1247"/>
    <w:bookmarkStart w:name="z2924" w:id="1248"/>
    <w:p>
      <w:pPr>
        <w:spacing w:after="0"/>
        <w:ind w:left="0"/>
        <w:jc w:val="both"/>
      </w:pPr>
      <w:r>
        <w:rPr>
          <w:rFonts w:ascii="Times New Roman"/>
          <w:b w:val="false"/>
          <w:i w:val="false"/>
          <w:color w:val="000000"/>
          <w:sz w:val="28"/>
        </w:rPr>
        <w:t>
      Укажите сведения об объемах продукции охоты и разведения, в тысячах тенге</w:t>
      </w:r>
    </w:p>
    <w:bookmarkEnd w:id="1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1249"/>
          <w:p>
            <w:pPr>
              <w:spacing w:after="20"/>
              <w:ind w:left="20"/>
              <w:jc w:val="both"/>
            </w:pPr>
            <w:r>
              <w:rPr>
                <w:rFonts w:ascii="Times New Roman"/>
                <w:b w:val="false"/>
                <w:i w:val="false"/>
                <w:color w:val="000000"/>
                <w:sz w:val="20"/>
              </w:rPr>
              <w:t>
Көрсеткіштің атауы</w:t>
            </w:r>
          </w:p>
          <w:bookmarkEnd w:id="1249"/>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1250"/>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p>
          <w:bookmarkEnd w:id="1250"/>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251"/>
          <w:p>
            <w:pPr>
              <w:spacing w:after="20"/>
              <w:ind w:left="20"/>
              <w:jc w:val="both"/>
            </w:pPr>
            <w:r>
              <w:rPr>
                <w:rFonts w:ascii="Times New Roman"/>
                <w:b w:val="false"/>
                <w:i w:val="false"/>
                <w:color w:val="000000"/>
                <w:sz w:val="20"/>
              </w:rPr>
              <w:t>
Аң аулау өнімдерінің көлемі</w:t>
            </w:r>
          </w:p>
          <w:bookmarkEnd w:id="1251"/>
          <w:p>
            <w:pPr>
              <w:spacing w:after="20"/>
              <w:ind w:left="20"/>
              <w:jc w:val="both"/>
            </w:pPr>
            <w:r>
              <w:rPr>
                <w:rFonts w:ascii="Times New Roman"/>
                <w:b w:val="false"/>
                <w:i w:val="false"/>
                <w:color w:val="000000"/>
                <w:sz w:val="20"/>
              </w:rPr>
              <w:t>
Объем продукции охоты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1252"/>
          <w:p>
            <w:pPr>
              <w:spacing w:after="20"/>
              <w:ind w:left="20"/>
              <w:jc w:val="both"/>
            </w:pPr>
            <w:r>
              <w:rPr>
                <w:rFonts w:ascii="Times New Roman"/>
                <w:b w:val="false"/>
                <w:i w:val="false"/>
                <w:color w:val="000000"/>
                <w:sz w:val="20"/>
              </w:rPr>
              <w:t>
Өсіру өнімдерінің көлемі</w:t>
            </w:r>
          </w:p>
          <w:bookmarkEnd w:id="1252"/>
          <w:p>
            <w:pPr>
              <w:spacing w:after="20"/>
              <w:ind w:left="20"/>
              <w:jc w:val="both"/>
            </w:pPr>
            <w:r>
              <w:rPr>
                <w:rFonts w:ascii="Times New Roman"/>
                <w:b w:val="false"/>
                <w:i w:val="false"/>
                <w:color w:val="000000"/>
                <w:sz w:val="20"/>
              </w:rPr>
              <w:t>
Объем продукции разведения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1253"/>
          <w:p>
            <w:pPr>
              <w:spacing w:after="20"/>
              <w:ind w:left="20"/>
              <w:jc w:val="both"/>
            </w:pPr>
            <w:r>
              <w:rPr>
                <w:rFonts w:ascii="Times New Roman"/>
                <w:b w:val="false"/>
                <w:i w:val="false"/>
                <w:color w:val="000000"/>
                <w:sz w:val="20"/>
              </w:rPr>
              <w:t>
қолданыстағы бағамен</w:t>
            </w:r>
          </w:p>
          <w:bookmarkEnd w:id="1253"/>
          <w:p>
            <w:pPr>
              <w:spacing w:after="20"/>
              <w:ind w:left="20"/>
              <w:jc w:val="both"/>
            </w:pPr>
            <w:r>
              <w:rPr>
                <w:rFonts w:ascii="Times New Roman"/>
                <w:b w:val="false"/>
                <w:i w:val="false"/>
                <w:color w:val="000000"/>
                <w:sz w:val="20"/>
              </w:rPr>
              <w:t>
в действующих ценах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254"/>
          <w:p>
            <w:pPr>
              <w:spacing w:after="20"/>
              <w:ind w:left="20"/>
              <w:jc w:val="both"/>
            </w:pPr>
            <w:r>
              <w:rPr>
                <w:rFonts w:ascii="Times New Roman"/>
                <w:b w:val="false"/>
                <w:i w:val="false"/>
                <w:color w:val="000000"/>
                <w:sz w:val="20"/>
              </w:rPr>
              <w:t>
өткен жылғы орташа жылдық бағамен</w:t>
            </w:r>
          </w:p>
          <w:bookmarkEnd w:id="1254"/>
          <w:p>
            <w:pPr>
              <w:spacing w:after="20"/>
              <w:ind w:left="20"/>
              <w:jc w:val="both"/>
            </w:pPr>
            <w:r>
              <w:rPr>
                <w:rFonts w:ascii="Times New Roman"/>
                <w:b w:val="false"/>
                <w:i w:val="false"/>
                <w:color w:val="000000"/>
                <w:sz w:val="20"/>
              </w:rPr>
              <w:t>
в среднегодовых ценах предыду щего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1255"/>
          <w:p>
            <w:pPr>
              <w:spacing w:after="20"/>
              <w:ind w:left="20"/>
              <w:jc w:val="both"/>
            </w:pPr>
            <w:r>
              <w:rPr>
                <w:rFonts w:ascii="Times New Roman"/>
                <w:b w:val="false"/>
                <w:i w:val="false"/>
                <w:color w:val="000000"/>
                <w:sz w:val="20"/>
              </w:rPr>
              <w:t>
қолданыстағы бағамен</w:t>
            </w:r>
          </w:p>
          <w:bookmarkEnd w:id="1255"/>
          <w:p>
            <w:pPr>
              <w:spacing w:after="20"/>
              <w:ind w:left="20"/>
              <w:jc w:val="both"/>
            </w:pPr>
            <w:r>
              <w:rPr>
                <w:rFonts w:ascii="Times New Roman"/>
                <w:b w:val="false"/>
                <w:i w:val="false"/>
                <w:color w:val="000000"/>
                <w:sz w:val="20"/>
              </w:rPr>
              <w:t>
в действующих ценах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1256"/>
          <w:p>
            <w:pPr>
              <w:spacing w:after="20"/>
              <w:ind w:left="20"/>
              <w:jc w:val="both"/>
            </w:pPr>
            <w:r>
              <w:rPr>
                <w:rFonts w:ascii="Times New Roman"/>
                <w:b w:val="false"/>
                <w:i w:val="false"/>
                <w:color w:val="000000"/>
                <w:sz w:val="20"/>
              </w:rPr>
              <w:t>
өткен жылғы орташа жылдық бағамен</w:t>
            </w:r>
          </w:p>
          <w:bookmarkEnd w:id="1256"/>
          <w:p>
            <w:pPr>
              <w:spacing w:after="20"/>
              <w:ind w:left="20"/>
              <w:jc w:val="both"/>
            </w:pPr>
            <w:r>
              <w:rPr>
                <w:rFonts w:ascii="Times New Roman"/>
                <w:b w:val="false"/>
                <w:i w:val="false"/>
                <w:color w:val="000000"/>
                <w:sz w:val="20"/>
              </w:rPr>
              <w:t>
в среднегодовых ценах предыду щего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1257"/>
          <w:p>
            <w:pPr>
              <w:spacing w:after="20"/>
              <w:ind w:left="20"/>
              <w:jc w:val="both"/>
            </w:pPr>
            <w:r>
              <w:rPr>
                <w:rFonts w:ascii="Times New Roman"/>
                <w:b w:val="false"/>
                <w:i w:val="false"/>
                <w:color w:val="000000"/>
                <w:sz w:val="20"/>
              </w:rPr>
              <w:t>
Тұяқтылар</w:t>
            </w:r>
          </w:p>
          <w:bookmarkEnd w:id="1257"/>
          <w:p>
            <w:pPr>
              <w:spacing w:after="20"/>
              <w:ind w:left="20"/>
              <w:jc w:val="both"/>
            </w:pPr>
            <w:r>
              <w:rPr>
                <w:rFonts w:ascii="Times New Roman"/>
                <w:b w:val="false"/>
                <w:i w:val="false"/>
                <w:color w:val="000000"/>
                <w:sz w:val="20"/>
              </w:rPr>
              <w:t>
Копытные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258"/>
          <w:p>
            <w:pPr>
              <w:spacing w:after="20"/>
              <w:ind w:left="20"/>
              <w:jc w:val="both"/>
            </w:pPr>
            <w:r>
              <w:rPr>
                <w:rFonts w:ascii="Times New Roman"/>
                <w:b w:val="false"/>
                <w:i w:val="false"/>
                <w:color w:val="000000"/>
                <w:sz w:val="20"/>
              </w:rPr>
              <w:t>
Терісі бағалы аңдар</w:t>
            </w:r>
          </w:p>
          <w:bookmarkEnd w:id="1258"/>
          <w:p>
            <w:pPr>
              <w:spacing w:after="20"/>
              <w:ind w:left="20"/>
              <w:jc w:val="both"/>
            </w:pPr>
            <w:r>
              <w:rPr>
                <w:rFonts w:ascii="Times New Roman"/>
                <w:b w:val="false"/>
                <w:i w:val="false"/>
                <w:color w:val="000000"/>
                <w:sz w:val="20"/>
              </w:rPr>
              <w:t>
Звери пушные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1259"/>
          <w:p>
            <w:pPr>
              <w:spacing w:after="20"/>
              <w:ind w:left="20"/>
              <w:jc w:val="both"/>
            </w:pPr>
            <w:r>
              <w:rPr>
                <w:rFonts w:ascii="Times New Roman"/>
                <w:b w:val="false"/>
                <w:i w:val="false"/>
                <w:color w:val="000000"/>
                <w:sz w:val="20"/>
              </w:rPr>
              <w:t>
Жабайы құс</w:t>
            </w:r>
          </w:p>
          <w:bookmarkEnd w:id="1259"/>
          <w:p>
            <w:pPr>
              <w:spacing w:after="20"/>
              <w:ind w:left="20"/>
              <w:jc w:val="both"/>
            </w:pPr>
            <w:r>
              <w:rPr>
                <w:rFonts w:ascii="Times New Roman"/>
                <w:b w:val="false"/>
                <w:i w:val="false"/>
                <w:color w:val="000000"/>
                <w:sz w:val="20"/>
              </w:rPr>
              <w:t>
Дичь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6" w:id="1260"/>
    <w:p>
      <w:pPr>
        <w:spacing w:after="0"/>
        <w:ind w:left="0"/>
        <w:jc w:val="both"/>
      </w:pPr>
      <w:r>
        <w:rPr>
          <w:rFonts w:ascii="Times New Roman"/>
          <w:b w:val="false"/>
          <w:i w:val="false"/>
          <w:color w:val="000000"/>
          <w:sz w:val="28"/>
        </w:rPr>
        <w:t>
      3. Аңшылық, тұяқтыларды, бағалы аңдарды, жабайы құстарды және теңіз сүт қоректілерін аулау саласындағы қызметтердің көлемін көрсетіңіз (АШӨСЖ бойынша 01.70.10.700 тобы), мың теңгемен</w:t>
      </w:r>
    </w:p>
    <w:bookmarkEnd w:id="1260"/>
    <w:bookmarkStart w:name="z2937" w:id="1261"/>
    <w:p>
      <w:pPr>
        <w:spacing w:after="0"/>
        <w:ind w:left="0"/>
        <w:jc w:val="both"/>
      </w:pPr>
      <w:r>
        <w:rPr>
          <w:rFonts w:ascii="Times New Roman"/>
          <w:b w:val="false"/>
          <w:i w:val="false"/>
          <w:color w:val="000000"/>
          <w:sz w:val="28"/>
        </w:rPr>
        <w:t>
      Укажите объем услуг в области охоты, ловли копытных, зверей пушных, дичи и млекопитающих морских (группа 01.70.10.700 по СКПСХ), в тысячах тенге</w:t>
      </w:r>
    </w:p>
    <w:bookmarkEnd w:id="1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1262"/>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қызметтің атауы</w:t>
            </w:r>
          </w:p>
          <w:bookmarkEnd w:id="1262"/>
          <w:p>
            <w:pPr>
              <w:spacing w:after="20"/>
              <w:ind w:left="20"/>
              <w:jc w:val="both"/>
            </w:pPr>
            <w:r>
              <w:rPr>
                <w:rFonts w:ascii="Times New Roman"/>
                <w:b w:val="false"/>
                <w:i w:val="false"/>
                <w:color w:val="000000"/>
                <w:sz w:val="20"/>
              </w:rPr>
              <w:t>
Наименование услуги в соответствии с СКПСХ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1263"/>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p>
          <w:bookmarkEnd w:id="1263"/>
          <w:p>
            <w:pPr>
              <w:spacing w:after="20"/>
              <w:ind w:left="20"/>
              <w:jc w:val="both"/>
            </w:pPr>
            <w:r>
              <w:rPr>
                <w:rFonts w:ascii="Times New Roman"/>
                <w:b w:val="false"/>
                <w:i w:val="false"/>
                <w:color w:val="000000"/>
                <w:sz w:val="20"/>
              </w:rPr>
              <w:t>
Код по СКПСХ1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1264"/>
          <w:p>
            <w:pPr>
              <w:spacing w:after="20"/>
              <w:ind w:left="20"/>
              <w:jc w:val="both"/>
            </w:pPr>
            <w:r>
              <w:rPr>
                <w:rFonts w:ascii="Times New Roman"/>
                <w:b w:val="false"/>
                <w:i w:val="false"/>
                <w:color w:val="000000"/>
                <w:sz w:val="20"/>
              </w:rPr>
              <w:t>
Қызметтер көлемі</w:t>
            </w:r>
          </w:p>
          <w:bookmarkEnd w:id="1264"/>
          <w:p>
            <w:pPr>
              <w:spacing w:after="20"/>
              <w:ind w:left="20"/>
              <w:jc w:val="both"/>
            </w:pPr>
            <w:r>
              <w:rPr>
                <w:rFonts w:ascii="Times New Roman"/>
                <w:b w:val="false"/>
                <w:i w:val="false"/>
                <w:color w:val="000000"/>
                <w:sz w:val="20"/>
              </w:rPr>
              <w:t>
Объем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1265"/>
          <w:p>
            <w:pPr>
              <w:spacing w:after="20"/>
              <w:ind w:left="20"/>
              <w:jc w:val="both"/>
            </w:pPr>
            <w:r>
              <w:rPr>
                <w:rFonts w:ascii="Times New Roman"/>
                <w:b w:val="false"/>
                <w:i w:val="false"/>
                <w:color w:val="000000"/>
                <w:sz w:val="20"/>
              </w:rPr>
              <w:t>
қолданыстағы бағамен</w:t>
            </w:r>
          </w:p>
          <w:bookmarkEnd w:id="1265"/>
          <w:p>
            <w:pPr>
              <w:spacing w:after="20"/>
              <w:ind w:left="20"/>
              <w:jc w:val="both"/>
            </w:pPr>
            <w:r>
              <w:rPr>
                <w:rFonts w:ascii="Times New Roman"/>
                <w:b w:val="false"/>
                <w:i w:val="false"/>
                <w:color w:val="000000"/>
                <w:sz w:val="20"/>
              </w:rPr>
              <w:t>
 в действующих ценах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1266"/>
          <w:p>
            <w:pPr>
              <w:spacing w:after="20"/>
              <w:ind w:left="20"/>
              <w:jc w:val="both"/>
            </w:pPr>
            <w:r>
              <w:rPr>
                <w:rFonts w:ascii="Times New Roman"/>
                <w:b w:val="false"/>
                <w:i w:val="false"/>
                <w:color w:val="000000"/>
                <w:sz w:val="20"/>
              </w:rPr>
              <w:t>
өткен жылғы орташа жылдық бағамен</w:t>
            </w:r>
          </w:p>
          <w:bookmarkEnd w:id="1266"/>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3" w:id="1267"/>
    <w:p>
      <w:pPr>
        <w:spacing w:after="0"/>
        <w:ind w:left="0"/>
        <w:jc w:val="both"/>
      </w:pPr>
      <w:r>
        <w:rPr>
          <w:rFonts w:ascii="Times New Roman"/>
          <w:b w:val="false"/>
          <w:i w:val="false"/>
          <w:color w:val="000000"/>
          <w:sz w:val="28"/>
        </w:rPr>
        <w:t>
      Ескертпе:</w:t>
      </w:r>
    </w:p>
    <w:bookmarkEnd w:id="1267"/>
    <w:bookmarkStart w:name="z2944" w:id="1268"/>
    <w:p>
      <w:pPr>
        <w:spacing w:after="0"/>
        <w:ind w:left="0"/>
        <w:jc w:val="both"/>
      </w:pPr>
      <w:r>
        <w:rPr>
          <w:rFonts w:ascii="Times New Roman"/>
          <w:b w:val="false"/>
          <w:i w:val="false"/>
          <w:color w:val="000000"/>
          <w:sz w:val="28"/>
        </w:rPr>
        <w:t>
      Примечание:</w:t>
      </w:r>
    </w:p>
    <w:bookmarkEnd w:id="1268"/>
    <w:bookmarkStart w:name="z2945" w:id="12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АШӨСЖ мұнда және бұдан әрі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(қызметтердің) анықтамалығына" сәйкес толтырылады</w:t>
      </w:r>
    </w:p>
    <w:bookmarkEnd w:id="1269"/>
    <w:bookmarkStart w:name="z2946" w:id="12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СКПСХ здесь и далее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1270"/>
    <w:bookmarkStart w:name="z2947" w:id="1271"/>
    <w:p>
      <w:pPr>
        <w:spacing w:after="0"/>
        <w:ind w:left="0"/>
        <w:jc w:val="both"/>
      </w:pPr>
      <w:r>
        <w:rPr>
          <w:rFonts w:ascii="Times New Roman"/>
          <w:b w:val="false"/>
          <w:i w:val="false"/>
          <w:color w:val="000000"/>
          <w:sz w:val="28"/>
        </w:rPr>
        <w:t>
      4. Бекітілген аңшылық алқаптарының алаңы туралы мәліметтерді көрсетіңіз, мың гектармен</w:t>
      </w:r>
    </w:p>
    <w:bookmarkEnd w:id="1271"/>
    <w:bookmarkStart w:name="z2948" w:id="1272"/>
    <w:p>
      <w:pPr>
        <w:spacing w:after="0"/>
        <w:ind w:left="0"/>
        <w:jc w:val="both"/>
      </w:pPr>
      <w:r>
        <w:rPr>
          <w:rFonts w:ascii="Times New Roman"/>
          <w:b w:val="false"/>
          <w:i w:val="false"/>
          <w:color w:val="000000"/>
          <w:sz w:val="28"/>
        </w:rPr>
        <w:t>
      Укажите сведения о площади закрепленных охотничьих угодий, в тысячах гектарах</w:t>
      </w:r>
    </w:p>
    <w:bookmarkEnd w:id="1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1273"/>
          <w:p>
            <w:pPr>
              <w:spacing w:after="20"/>
              <w:ind w:left="20"/>
              <w:jc w:val="both"/>
            </w:pPr>
            <w:r>
              <w:rPr>
                <w:rFonts w:ascii="Times New Roman"/>
                <w:b w:val="false"/>
                <w:i w:val="false"/>
                <w:color w:val="000000"/>
                <w:sz w:val="20"/>
              </w:rPr>
              <w:t>
Жол коды</w:t>
            </w:r>
          </w:p>
          <w:bookmarkEnd w:id="1273"/>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1274"/>
          <w:p>
            <w:pPr>
              <w:spacing w:after="20"/>
              <w:ind w:left="20"/>
              <w:jc w:val="both"/>
            </w:pPr>
            <w:r>
              <w:rPr>
                <w:rFonts w:ascii="Times New Roman"/>
                <w:b w:val="false"/>
                <w:i w:val="false"/>
                <w:color w:val="000000"/>
                <w:sz w:val="20"/>
              </w:rPr>
              <w:t>
Атауы</w:t>
            </w:r>
          </w:p>
          <w:bookmarkEnd w:id="1274"/>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1275"/>
          <w:p>
            <w:pPr>
              <w:spacing w:after="20"/>
              <w:ind w:left="20"/>
              <w:jc w:val="both"/>
            </w:pPr>
            <w:r>
              <w:rPr>
                <w:rFonts w:ascii="Times New Roman"/>
                <w:b w:val="false"/>
                <w:i w:val="false"/>
                <w:color w:val="000000"/>
                <w:sz w:val="20"/>
              </w:rPr>
              <w:t>
Есепті кезеңде</w:t>
            </w:r>
          </w:p>
          <w:bookmarkEnd w:id="1275"/>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1276"/>
          <w:p>
            <w:pPr>
              <w:spacing w:after="20"/>
              <w:ind w:left="20"/>
              <w:jc w:val="both"/>
            </w:pPr>
            <w:r>
              <w:rPr>
                <w:rFonts w:ascii="Times New Roman"/>
                <w:b w:val="false"/>
                <w:i w:val="false"/>
                <w:color w:val="000000"/>
                <w:sz w:val="20"/>
              </w:rPr>
              <w:t>
Аңшылық шаруашылықтарына бекітілген аңшылық алқаптардың алаңы</w:t>
            </w:r>
          </w:p>
          <w:bookmarkEnd w:id="1276"/>
          <w:p>
            <w:pPr>
              <w:spacing w:after="20"/>
              <w:ind w:left="20"/>
              <w:jc w:val="both"/>
            </w:pPr>
            <w:r>
              <w:rPr>
                <w:rFonts w:ascii="Times New Roman"/>
                <w:b w:val="false"/>
                <w:i w:val="false"/>
                <w:color w:val="000000"/>
                <w:sz w:val="20"/>
              </w:rPr>
              <w:t>
Площадь закрепленных охотничьих угодий за охотничьими хозяйствами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1277"/>
          <w:p>
            <w:pPr>
              <w:spacing w:after="20"/>
              <w:ind w:left="20"/>
              <w:jc w:val="both"/>
            </w:pPr>
            <w:r>
              <w:rPr>
                <w:rFonts w:ascii="Times New Roman"/>
                <w:b w:val="false"/>
                <w:i w:val="false"/>
                <w:color w:val="000000"/>
                <w:sz w:val="20"/>
              </w:rPr>
              <w:t>
Шаруашылықішілік аңшылықты ұйымдастырумен қамтылған, бекітілген аңшылық алқаптарының алаңы</w:t>
            </w:r>
          </w:p>
          <w:bookmarkEnd w:id="1277"/>
          <w:p>
            <w:pPr>
              <w:spacing w:after="20"/>
              <w:ind w:left="20"/>
              <w:jc w:val="both"/>
            </w:pPr>
            <w:r>
              <w:rPr>
                <w:rFonts w:ascii="Times New Roman"/>
                <w:b w:val="false"/>
                <w:i w:val="false"/>
                <w:color w:val="000000"/>
                <w:sz w:val="20"/>
              </w:rPr>
              <w:t xml:space="preserve">
Площадь закрепленных охотничьих угодий, охваченных внутрихозяйственным охотоустройством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278"/>
          <w:p>
            <w:pPr>
              <w:spacing w:after="20"/>
              <w:ind w:left="20"/>
              <w:jc w:val="both"/>
            </w:pPr>
            <w:r>
              <w:rPr>
                <w:rFonts w:ascii="Times New Roman"/>
                <w:b w:val="false"/>
                <w:i w:val="false"/>
                <w:color w:val="000000"/>
                <w:sz w:val="20"/>
              </w:rPr>
              <w:t>
Жабайы аңдардың санын есепке алу жүргізілген бекітілген аңшылық алқаптарының алаңы</w:t>
            </w:r>
          </w:p>
          <w:bookmarkEnd w:id="1278"/>
          <w:p>
            <w:pPr>
              <w:spacing w:after="20"/>
              <w:ind w:left="20"/>
              <w:jc w:val="both"/>
            </w:pPr>
            <w:r>
              <w:rPr>
                <w:rFonts w:ascii="Times New Roman"/>
                <w:b w:val="false"/>
                <w:i w:val="false"/>
                <w:color w:val="000000"/>
                <w:sz w:val="20"/>
              </w:rPr>
              <w:t xml:space="preserve">
Площадь закрепленных охотничьих угодий, на которых проведен учет численности диких животных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5" w:id="1279"/>
    <w:p>
      <w:pPr>
        <w:spacing w:after="0"/>
        <w:ind w:left="0"/>
        <w:jc w:val="both"/>
      </w:pPr>
      <w:r>
        <w:rPr>
          <w:rFonts w:ascii="Times New Roman"/>
          <w:b w:val="false"/>
          <w:i w:val="false"/>
          <w:color w:val="000000"/>
          <w:sz w:val="28"/>
        </w:rPr>
        <w:t>
      5. Жабайы аңдар мен құстарды қолдан өсіру туралы мәліметтерді көрсетіңіз, бірлікпен</w:t>
      </w:r>
    </w:p>
    <w:bookmarkEnd w:id="1279"/>
    <w:bookmarkStart w:name="z2956" w:id="1280"/>
    <w:p>
      <w:pPr>
        <w:spacing w:after="0"/>
        <w:ind w:left="0"/>
        <w:jc w:val="both"/>
      </w:pPr>
      <w:r>
        <w:rPr>
          <w:rFonts w:ascii="Times New Roman"/>
          <w:b w:val="false"/>
          <w:i w:val="false"/>
          <w:color w:val="000000"/>
          <w:sz w:val="28"/>
        </w:rPr>
        <w:t>
      Укажите сведения об искусственном разведении диких зверей и дичи, в единицах</w:t>
      </w:r>
    </w:p>
    <w:bookmarkEnd w:id="1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1281"/>
          <w:p>
            <w:pPr>
              <w:spacing w:after="20"/>
              <w:ind w:left="20"/>
              <w:jc w:val="both"/>
            </w:pPr>
            <w:r>
              <w:rPr>
                <w:rFonts w:ascii="Times New Roman"/>
                <w:b w:val="false"/>
                <w:i w:val="false"/>
                <w:color w:val="000000"/>
                <w:sz w:val="20"/>
              </w:rPr>
              <w:t>
Жол коды</w:t>
            </w:r>
          </w:p>
          <w:bookmarkEnd w:id="1281"/>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1282"/>
          <w:p>
            <w:pPr>
              <w:spacing w:after="20"/>
              <w:ind w:left="20"/>
              <w:jc w:val="both"/>
            </w:pPr>
            <w:r>
              <w:rPr>
                <w:rFonts w:ascii="Times New Roman"/>
                <w:b w:val="false"/>
                <w:i w:val="false"/>
                <w:color w:val="000000"/>
                <w:sz w:val="20"/>
              </w:rPr>
              <w:t>
Атауы</w:t>
            </w:r>
          </w:p>
          <w:bookmarkEnd w:id="1282"/>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1283"/>
          <w:p>
            <w:pPr>
              <w:spacing w:after="20"/>
              <w:ind w:left="20"/>
              <w:jc w:val="both"/>
            </w:pPr>
            <w:r>
              <w:rPr>
                <w:rFonts w:ascii="Times New Roman"/>
                <w:b w:val="false"/>
                <w:i w:val="false"/>
                <w:color w:val="000000"/>
                <w:sz w:val="20"/>
              </w:rPr>
              <w:t>
Саны</w:t>
            </w:r>
          </w:p>
          <w:bookmarkEnd w:id="1283"/>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1284"/>
          <w:p>
            <w:pPr>
              <w:spacing w:after="20"/>
              <w:ind w:left="20"/>
              <w:jc w:val="both"/>
            </w:pPr>
            <w:r>
              <w:rPr>
                <w:rFonts w:ascii="Times New Roman"/>
                <w:b w:val="false"/>
                <w:i w:val="false"/>
                <w:color w:val="000000"/>
                <w:sz w:val="20"/>
              </w:rPr>
              <w:t>
Тұяқтылар мен терісі бағалы аңдарды өсіру питомниктерінің нақты бары</w:t>
            </w:r>
          </w:p>
          <w:bookmarkEnd w:id="1284"/>
          <w:p>
            <w:pPr>
              <w:spacing w:after="20"/>
              <w:ind w:left="20"/>
              <w:jc w:val="both"/>
            </w:pPr>
            <w:r>
              <w:rPr>
                <w:rFonts w:ascii="Times New Roman"/>
                <w:b w:val="false"/>
                <w:i w:val="false"/>
                <w:color w:val="000000"/>
                <w:sz w:val="20"/>
              </w:rPr>
              <w:t>
Наличие питомников по разведению копытных и пушных зверей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1285"/>
          <w:p>
            <w:pPr>
              <w:spacing w:after="20"/>
              <w:ind w:left="20"/>
              <w:jc w:val="both"/>
            </w:pPr>
            <w:r>
              <w:rPr>
                <w:rFonts w:ascii="Times New Roman"/>
                <w:b w:val="false"/>
                <w:i w:val="false"/>
                <w:color w:val="000000"/>
                <w:sz w:val="20"/>
              </w:rPr>
              <w:t>
Жабайы құсты қолдан өсіру фермаларының нақты бары</w:t>
            </w:r>
          </w:p>
          <w:bookmarkEnd w:id="1285"/>
          <w:p>
            <w:pPr>
              <w:spacing w:after="20"/>
              <w:ind w:left="20"/>
              <w:jc w:val="both"/>
            </w:pPr>
            <w:r>
              <w:rPr>
                <w:rFonts w:ascii="Times New Roman"/>
                <w:b w:val="false"/>
                <w:i w:val="false"/>
                <w:color w:val="000000"/>
                <w:sz w:val="20"/>
              </w:rPr>
              <w:t>
Наличие ферм по искусственному разведению дичи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2" w:id="1286"/>
    <w:p>
      <w:pPr>
        <w:spacing w:after="0"/>
        <w:ind w:left="0"/>
        <w:jc w:val="both"/>
      </w:pPr>
      <w:r>
        <w:rPr>
          <w:rFonts w:ascii="Times New Roman"/>
          <w:b w:val="false"/>
          <w:i w:val="false"/>
          <w:color w:val="000000"/>
          <w:sz w:val="28"/>
        </w:rPr>
        <w:t>
      6. Қызметтің басқа да түрлері</w:t>
      </w:r>
    </w:p>
    <w:bookmarkEnd w:id="1286"/>
    <w:bookmarkStart w:name="z2963" w:id="1287"/>
    <w:p>
      <w:pPr>
        <w:spacing w:after="0"/>
        <w:ind w:left="0"/>
        <w:jc w:val="both"/>
      </w:pPr>
      <w:r>
        <w:rPr>
          <w:rFonts w:ascii="Times New Roman"/>
          <w:b w:val="false"/>
          <w:i w:val="false"/>
          <w:color w:val="000000"/>
          <w:sz w:val="28"/>
        </w:rPr>
        <w:t>
      Другие виды деятельности</w:t>
      </w:r>
    </w:p>
    <w:bookmarkEnd w:id="1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1288"/>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сәйкес қызмет түрлерінің атауы</w:t>
            </w:r>
          </w:p>
          <w:bookmarkEnd w:id="1288"/>
          <w:p>
            <w:pPr>
              <w:spacing w:after="20"/>
              <w:ind w:left="20"/>
              <w:jc w:val="both"/>
            </w:pPr>
            <w:r>
              <w:rPr>
                <w:rFonts w:ascii="Times New Roman"/>
                <w:b w:val="false"/>
                <w:i w:val="false"/>
                <w:color w:val="000000"/>
                <w:sz w:val="20"/>
              </w:rPr>
              <w:t>
Наименование вида деятельности в соответствии с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1289"/>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коды</w:t>
            </w:r>
          </w:p>
          <w:bookmarkEnd w:id="1289"/>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1290"/>
          <w:p>
            <w:pPr>
              <w:spacing w:after="20"/>
              <w:ind w:left="20"/>
              <w:jc w:val="both"/>
            </w:pPr>
            <w:r>
              <w:rPr>
                <w:rFonts w:ascii="Times New Roman"/>
                <w:b w:val="false"/>
                <w:i w:val="false"/>
                <w:color w:val="000000"/>
                <w:sz w:val="20"/>
              </w:rPr>
              <w:t>
Қызметтің басқа да түрлері бойынша өндірілген өнімдердің (тауарлардың, көрсетілетін қызметтердің) көлемі, мың теңгемен</w:t>
            </w:r>
          </w:p>
          <w:bookmarkEnd w:id="1290"/>
          <w:p>
            <w:pPr>
              <w:spacing w:after="20"/>
              <w:ind w:left="20"/>
              <w:jc w:val="both"/>
            </w:pPr>
            <w:r>
              <w:rPr>
                <w:rFonts w:ascii="Times New Roman"/>
                <w:b w:val="false"/>
                <w:i w:val="false"/>
                <w:color w:val="000000"/>
                <w:sz w:val="20"/>
              </w:rPr>
              <w:t>
Объем произведенной продукции (товаров, услуг) по другим видам деятельности,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7" w:id="1291"/>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(қажеттiсiн қоршаңыз)</w:t>
      </w:r>
    </w:p>
    <w:bookmarkEnd w:id="1291"/>
    <w:bookmarkStart w:name="z2968" w:id="1292"/>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2969" w:id="1293"/>
    <w:p>
      <w:pPr>
        <w:spacing w:after="0"/>
        <w:ind w:left="0"/>
        <w:jc w:val="both"/>
      </w:pPr>
      <w:r>
        <w:rPr>
          <w:rFonts w:ascii="Times New Roman"/>
          <w:b w:val="false"/>
          <w:i w:val="false"/>
          <w:color w:val="000000"/>
          <w:sz w:val="28"/>
        </w:rPr>
        <w:t>
      Ескертпе:</w:t>
      </w:r>
    </w:p>
    <w:bookmarkEnd w:id="1293"/>
    <w:bookmarkStart w:name="z2970" w:id="1294"/>
    <w:p>
      <w:pPr>
        <w:spacing w:after="0"/>
        <w:ind w:left="0"/>
        <w:jc w:val="both"/>
      </w:pPr>
      <w:r>
        <w:rPr>
          <w:rFonts w:ascii="Times New Roman"/>
          <w:b w:val="false"/>
          <w:i w:val="false"/>
          <w:color w:val="000000"/>
          <w:sz w:val="28"/>
        </w:rPr>
        <w:t>
      Примечание:</w:t>
      </w:r>
    </w:p>
    <w:bookmarkEnd w:id="1294"/>
    <w:bookmarkStart w:name="z2971" w:id="129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 Қазақстан Республикасы Ұлттық экономика министрлігі Статистика комитетінің интернет-ресурсында "Жіктеуіштер" бөлімінде орналасқан "Экономикалық қызмет түрлерінің жалпы жіктеуішіне" сәйкес толтырылады</w:t>
      </w:r>
    </w:p>
    <w:bookmarkEnd w:id="1295"/>
    <w:bookmarkStart w:name="z2972" w:id="12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ОКЭД – заполняется согласно "Общему классификатору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1296"/>
    <w:bookmarkStart w:name="z2973" w:id="1297"/>
    <w:p>
      <w:pPr>
        <w:spacing w:after="0"/>
        <w:ind w:left="0"/>
        <w:jc w:val="both"/>
      </w:pPr>
      <w:r>
        <w:rPr>
          <w:rFonts w:ascii="Times New Roman"/>
          <w:b w:val="false"/>
          <w:i w:val="false"/>
          <w:color w:val="000000"/>
          <w:sz w:val="28"/>
        </w:rPr>
        <w:t>
      Атауы                               Мекенжайы (респонденттің)</w:t>
      </w:r>
    </w:p>
    <w:bookmarkEnd w:id="1297"/>
    <w:bookmarkStart w:name="z2974" w:id="1298"/>
    <w:p>
      <w:pPr>
        <w:spacing w:after="0"/>
        <w:ind w:left="0"/>
        <w:jc w:val="both"/>
      </w:pPr>
      <w:r>
        <w:rPr>
          <w:rFonts w:ascii="Times New Roman"/>
          <w:b w:val="false"/>
          <w:i w:val="false"/>
          <w:color w:val="000000"/>
          <w:sz w:val="28"/>
        </w:rPr>
        <w:t>
      Наименование ________________________ Адрес (респондента) _____________________</w:t>
      </w:r>
    </w:p>
    <w:bookmarkEnd w:id="1298"/>
    <w:bookmarkStart w:name="z2975" w:id="1299"/>
    <w:p>
      <w:pPr>
        <w:spacing w:after="0"/>
        <w:ind w:left="0"/>
        <w:jc w:val="both"/>
      </w:pPr>
      <w:r>
        <w:rPr>
          <w:rFonts w:ascii="Times New Roman"/>
          <w:b w:val="false"/>
          <w:i w:val="false"/>
          <w:color w:val="000000"/>
          <w:sz w:val="28"/>
        </w:rPr>
        <w:t>
      Телефоны (респонденттің)</w:t>
      </w:r>
    </w:p>
    <w:bookmarkEnd w:id="1299"/>
    <w:bookmarkStart w:name="z2976" w:id="1300"/>
    <w:p>
      <w:pPr>
        <w:spacing w:after="0"/>
        <w:ind w:left="0"/>
        <w:jc w:val="both"/>
      </w:pPr>
      <w:r>
        <w:rPr>
          <w:rFonts w:ascii="Times New Roman"/>
          <w:b w:val="false"/>
          <w:i w:val="false"/>
          <w:color w:val="000000"/>
          <w:sz w:val="28"/>
        </w:rPr>
        <w:t>
      Телефон (респондента) ____________________________ _____________________________</w:t>
      </w:r>
    </w:p>
    <w:bookmarkEnd w:id="1300"/>
    <w:bookmarkStart w:name="z2977" w:id="1301"/>
    <w:p>
      <w:pPr>
        <w:spacing w:after="0"/>
        <w:ind w:left="0"/>
        <w:jc w:val="both"/>
      </w:pPr>
      <w:r>
        <w:rPr>
          <w:rFonts w:ascii="Times New Roman"/>
          <w:b w:val="false"/>
          <w:i w:val="false"/>
          <w:color w:val="000000"/>
          <w:sz w:val="28"/>
        </w:rPr>
        <w:t>
                               стационарлық                         ұялы</w:t>
      </w:r>
    </w:p>
    <w:bookmarkEnd w:id="1301"/>
    <w:bookmarkStart w:name="z2978" w:id="1302"/>
    <w:p>
      <w:pPr>
        <w:spacing w:after="0"/>
        <w:ind w:left="0"/>
        <w:jc w:val="both"/>
      </w:pPr>
      <w:r>
        <w:rPr>
          <w:rFonts w:ascii="Times New Roman"/>
          <w:b w:val="false"/>
          <w:i w:val="false"/>
          <w:color w:val="000000"/>
          <w:sz w:val="28"/>
        </w:rPr>
        <w:t>
                               стационарный                         мобильный</w:t>
      </w:r>
    </w:p>
    <w:bookmarkEnd w:id="1302"/>
    <w:bookmarkStart w:name="z2979" w:id="1303"/>
    <w:p>
      <w:pPr>
        <w:spacing w:after="0"/>
        <w:ind w:left="0"/>
        <w:jc w:val="both"/>
      </w:pPr>
      <w:r>
        <w:rPr>
          <w:rFonts w:ascii="Times New Roman"/>
          <w:b w:val="false"/>
          <w:i w:val="false"/>
          <w:color w:val="000000"/>
          <w:sz w:val="28"/>
        </w:rPr>
        <w:t>
      Электрондық пошта мекенжайы (респонденттің)</w:t>
      </w:r>
    </w:p>
    <w:bookmarkEnd w:id="1303"/>
    <w:bookmarkStart w:name="z2980" w:id="1304"/>
    <w:p>
      <w:pPr>
        <w:spacing w:after="0"/>
        <w:ind w:left="0"/>
        <w:jc w:val="both"/>
      </w:pPr>
      <w:r>
        <w:rPr>
          <w:rFonts w:ascii="Times New Roman"/>
          <w:b w:val="false"/>
          <w:i w:val="false"/>
          <w:color w:val="000000"/>
          <w:sz w:val="28"/>
        </w:rPr>
        <w:t>
      Адрес электронной почты (респондента)__________________________________________</w:t>
      </w:r>
    </w:p>
    <w:bookmarkEnd w:id="1304"/>
    <w:bookmarkStart w:name="z2981" w:id="1305"/>
    <w:p>
      <w:pPr>
        <w:spacing w:after="0"/>
        <w:ind w:left="0"/>
        <w:jc w:val="both"/>
      </w:pPr>
      <w:r>
        <w:rPr>
          <w:rFonts w:ascii="Times New Roman"/>
          <w:b w:val="false"/>
          <w:i w:val="false"/>
          <w:color w:val="000000"/>
          <w:sz w:val="28"/>
        </w:rPr>
        <w:t>
      Орындаушы</w:t>
      </w:r>
    </w:p>
    <w:bookmarkEnd w:id="1305"/>
    <w:bookmarkStart w:name="z2982" w:id="1306"/>
    <w:p>
      <w:pPr>
        <w:spacing w:after="0"/>
        <w:ind w:left="0"/>
        <w:jc w:val="both"/>
      </w:pPr>
      <w:r>
        <w:rPr>
          <w:rFonts w:ascii="Times New Roman"/>
          <w:b w:val="false"/>
          <w:i w:val="false"/>
          <w:color w:val="000000"/>
          <w:sz w:val="28"/>
        </w:rPr>
        <w:t>
      Исполнитель ____________________________________ _________________________</w:t>
      </w:r>
    </w:p>
    <w:bookmarkEnd w:id="1306"/>
    <w:bookmarkStart w:name="z2983" w:id="1307"/>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bookmarkEnd w:id="1307"/>
    <w:bookmarkStart w:name="z2984" w:id="1308"/>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bookmarkEnd w:id="1308"/>
    <w:bookmarkStart w:name="z2985" w:id="1309"/>
    <w:p>
      <w:pPr>
        <w:spacing w:after="0"/>
        <w:ind w:left="0"/>
        <w:jc w:val="both"/>
      </w:pPr>
      <w:r>
        <w:rPr>
          <w:rFonts w:ascii="Times New Roman"/>
          <w:b w:val="false"/>
          <w:i w:val="false"/>
          <w:color w:val="000000"/>
          <w:sz w:val="28"/>
        </w:rPr>
        <w:t>
      Бас бухгалтер немесе оның</w:t>
      </w:r>
    </w:p>
    <w:bookmarkEnd w:id="1309"/>
    <w:bookmarkStart w:name="z2986" w:id="1310"/>
    <w:p>
      <w:pPr>
        <w:spacing w:after="0"/>
        <w:ind w:left="0"/>
        <w:jc w:val="both"/>
      </w:pPr>
      <w:r>
        <w:rPr>
          <w:rFonts w:ascii="Times New Roman"/>
          <w:b w:val="false"/>
          <w:i w:val="false"/>
          <w:color w:val="000000"/>
          <w:sz w:val="28"/>
        </w:rPr>
        <w:t>
      міндетін атқарушы тұлға</w:t>
      </w:r>
    </w:p>
    <w:bookmarkEnd w:id="1310"/>
    <w:bookmarkStart w:name="z2987" w:id="1311"/>
    <w:p>
      <w:pPr>
        <w:spacing w:after="0"/>
        <w:ind w:left="0"/>
        <w:jc w:val="both"/>
      </w:pPr>
      <w:r>
        <w:rPr>
          <w:rFonts w:ascii="Times New Roman"/>
          <w:b w:val="false"/>
          <w:i w:val="false"/>
          <w:color w:val="000000"/>
          <w:sz w:val="28"/>
        </w:rPr>
        <w:t>
      Главный бухгалтер или лицо,</w:t>
      </w:r>
    </w:p>
    <w:bookmarkEnd w:id="1311"/>
    <w:bookmarkStart w:name="z2988" w:id="1312"/>
    <w:p>
      <w:pPr>
        <w:spacing w:after="0"/>
        <w:ind w:left="0"/>
        <w:jc w:val="both"/>
      </w:pPr>
      <w:r>
        <w:rPr>
          <w:rFonts w:ascii="Times New Roman"/>
          <w:b w:val="false"/>
          <w:i w:val="false"/>
          <w:color w:val="000000"/>
          <w:sz w:val="28"/>
        </w:rPr>
        <w:t>
      исполняющее его обязанности _____________________________ ____________________</w:t>
      </w:r>
    </w:p>
    <w:bookmarkEnd w:id="1312"/>
    <w:bookmarkStart w:name="z2989" w:id="1313"/>
    <w:p>
      <w:pPr>
        <w:spacing w:after="0"/>
        <w:ind w:left="0"/>
        <w:jc w:val="both"/>
      </w:pPr>
      <w:r>
        <w:rPr>
          <w:rFonts w:ascii="Times New Roman"/>
          <w:b w:val="false"/>
          <w:i w:val="false"/>
          <w:color w:val="000000"/>
          <w:sz w:val="28"/>
        </w:rPr>
        <w:t>
                   тегі, аты және әкесінің аты (бар болған жағдайда)             қолы</w:t>
      </w:r>
    </w:p>
    <w:bookmarkEnd w:id="1313"/>
    <w:bookmarkStart w:name="z2990" w:id="1314"/>
    <w:p>
      <w:pPr>
        <w:spacing w:after="0"/>
        <w:ind w:left="0"/>
        <w:jc w:val="both"/>
      </w:pPr>
      <w:r>
        <w:rPr>
          <w:rFonts w:ascii="Times New Roman"/>
          <w:b w:val="false"/>
          <w:i w:val="false"/>
          <w:color w:val="000000"/>
          <w:sz w:val="28"/>
        </w:rPr>
        <w:t>
                   фамилия, имя и отчество (при его наличии)                   подпись</w:t>
      </w:r>
    </w:p>
    <w:bookmarkEnd w:id="1314"/>
    <w:bookmarkStart w:name="z2991" w:id="1315"/>
    <w:p>
      <w:pPr>
        <w:spacing w:after="0"/>
        <w:ind w:left="0"/>
        <w:jc w:val="both"/>
      </w:pPr>
      <w:r>
        <w:rPr>
          <w:rFonts w:ascii="Times New Roman"/>
          <w:b w:val="false"/>
          <w:i w:val="false"/>
          <w:color w:val="000000"/>
          <w:sz w:val="28"/>
        </w:rPr>
        <w:t>
      Басшы немесе оның</w:t>
      </w:r>
    </w:p>
    <w:bookmarkEnd w:id="1315"/>
    <w:bookmarkStart w:name="z2992" w:id="1316"/>
    <w:p>
      <w:pPr>
        <w:spacing w:after="0"/>
        <w:ind w:left="0"/>
        <w:jc w:val="both"/>
      </w:pPr>
      <w:r>
        <w:rPr>
          <w:rFonts w:ascii="Times New Roman"/>
          <w:b w:val="false"/>
          <w:i w:val="false"/>
          <w:color w:val="000000"/>
          <w:sz w:val="28"/>
        </w:rPr>
        <w:t>
      міндетін атқарушы тұлға</w:t>
      </w:r>
    </w:p>
    <w:bookmarkEnd w:id="1316"/>
    <w:bookmarkStart w:name="z2993" w:id="1317"/>
    <w:p>
      <w:pPr>
        <w:spacing w:after="0"/>
        <w:ind w:left="0"/>
        <w:jc w:val="both"/>
      </w:pPr>
      <w:r>
        <w:rPr>
          <w:rFonts w:ascii="Times New Roman"/>
          <w:b w:val="false"/>
          <w:i w:val="false"/>
          <w:color w:val="000000"/>
          <w:sz w:val="28"/>
        </w:rPr>
        <w:t>
      Руководитель или лицо,</w:t>
      </w:r>
    </w:p>
    <w:bookmarkEnd w:id="1317"/>
    <w:bookmarkStart w:name="z2994" w:id="1318"/>
    <w:p>
      <w:pPr>
        <w:spacing w:after="0"/>
        <w:ind w:left="0"/>
        <w:jc w:val="both"/>
      </w:pPr>
      <w:r>
        <w:rPr>
          <w:rFonts w:ascii="Times New Roman"/>
          <w:b w:val="false"/>
          <w:i w:val="false"/>
          <w:color w:val="000000"/>
          <w:sz w:val="28"/>
        </w:rPr>
        <w:t>
      исполняющее его обязанности _______________________________ ___________________</w:t>
      </w:r>
    </w:p>
    <w:bookmarkEnd w:id="1318"/>
    <w:bookmarkStart w:name="z2995" w:id="1319"/>
    <w:p>
      <w:pPr>
        <w:spacing w:after="0"/>
        <w:ind w:left="0"/>
        <w:jc w:val="both"/>
      </w:pPr>
      <w:r>
        <w:rPr>
          <w:rFonts w:ascii="Times New Roman"/>
          <w:b w:val="false"/>
          <w:i w:val="false"/>
          <w:color w:val="000000"/>
          <w:sz w:val="28"/>
        </w:rPr>
        <w:t>
                   тегі, аты және әкесінің аты (бар болған жағдайда)             қолы</w:t>
      </w:r>
    </w:p>
    <w:bookmarkEnd w:id="1319"/>
    <w:bookmarkStart w:name="z2996" w:id="1320"/>
    <w:p>
      <w:pPr>
        <w:spacing w:after="0"/>
        <w:ind w:left="0"/>
        <w:jc w:val="both"/>
      </w:pPr>
      <w:r>
        <w:rPr>
          <w:rFonts w:ascii="Times New Roman"/>
          <w:b w:val="false"/>
          <w:i w:val="false"/>
          <w:color w:val="000000"/>
          <w:sz w:val="28"/>
        </w:rPr>
        <w:t>
                   фамилия, имя и отчество (при его наличии)                   подпись</w:t>
      </w:r>
    </w:p>
    <w:bookmarkEnd w:id="1320"/>
    <w:bookmarkStart w:name="z2997" w:id="1321"/>
    <w:p>
      <w:pPr>
        <w:spacing w:after="0"/>
        <w:ind w:left="0"/>
        <w:jc w:val="both"/>
      </w:pPr>
      <w:r>
        <w:rPr>
          <w:rFonts w:ascii="Times New Roman"/>
          <w:b w:val="false"/>
          <w:i w:val="false"/>
          <w:color w:val="000000"/>
          <w:sz w:val="28"/>
        </w:rPr>
        <w:t>
      Ескертпе:</w:t>
      </w:r>
    </w:p>
    <w:bookmarkEnd w:id="1321"/>
    <w:bookmarkStart w:name="z2998" w:id="1322"/>
    <w:p>
      <w:pPr>
        <w:spacing w:after="0"/>
        <w:ind w:left="0"/>
        <w:jc w:val="both"/>
      </w:pPr>
      <w:r>
        <w:rPr>
          <w:rFonts w:ascii="Times New Roman"/>
          <w:b w:val="false"/>
          <w:i w:val="false"/>
          <w:color w:val="000000"/>
          <w:sz w:val="28"/>
        </w:rPr>
        <w:t>
      Примечание:</w:t>
      </w:r>
    </w:p>
    <w:bookmarkEnd w:id="1322"/>
    <w:bookmarkStart w:name="z2999" w:id="1323"/>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323"/>
    <w:bookmarkStart w:name="z3000" w:id="1324"/>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324"/>
    <w:p>
      <w:pPr>
        <w:spacing w:after="0"/>
        <w:ind w:left="0"/>
        <w:jc w:val="both"/>
      </w:pPr>
      <w:bookmarkStart w:name="z3001" w:id="1325"/>
      <w:r>
        <w:rPr>
          <w:rFonts w:ascii="Times New Roman"/>
          <w:b w:val="false"/>
          <w:i w:val="false"/>
          <w:color w:val="000000"/>
          <w:sz w:val="28"/>
        </w:rPr>
        <w:t>
      Приложение 25</w:t>
      </w:r>
    </w:p>
    <w:bookmarkEnd w:id="1325"/>
    <w:p>
      <w:pPr>
        <w:spacing w:after="0"/>
        <w:ind w:left="0"/>
        <w:jc w:val="both"/>
      </w:pPr>
      <w:r>
        <w:rPr>
          <w:rFonts w:ascii="Times New Roman"/>
          <w:b w:val="false"/>
          <w:i w:val="false"/>
          <w:color w:val="000000"/>
          <w:sz w:val="28"/>
        </w:rPr>
        <w:t>к приказу Председателя</w:t>
      </w:r>
    </w:p>
    <w:p>
      <w:pPr>
        <w:spacing w:after="0"/>
        <w:ind w:left="0"/>
        <w:jc w:val="both"/>
      </w:pPr>
      <w:r>
        <w:rPr>
          <w:rFonts w:ascii="Times New Roman"/>
          <w:b w:val="false"/>
          <w:i w:val="false"/>
          <w:color w:val="000000"/>
          <w:sz w:val="28"/>
        </w:rPr>
        <w:t>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 2020 года № 21</w:t>
      </w:r>
    </w:p>
    <w:bookmarkStart w:name="z3002" w:id="1326"/>
    <w:p>
      <w:pPr>
        <w:spacing w:after="0"/>
        <w:ind w:left="0"/>
        <w:jc w:val="both"/>
      </w:pPr>
      <w:r>
        <w:rPr>
          <w:rFonts w:ascii="Times New Roman"/>
          <w:b w:val="false"/>
          <w:i w:val="false"/>
          <w:color w:val="000000"/>
          <w:sz w:val="28"/>
        </w:rPr>
        <w:t xml:space="preserve">
      </w:t>
      </w:r>
      <w:r>
        <w:rPr>
          <w:rFonts w:ascii="Times New Roman"/>
          <w:b/>
          <w:i w:val="false"/>
          <w:color w:val="000000"/>
          <w:sz w:val="28"/>
        </w:rPr>
        <w:t>Инструкция по заполнению статистической формы общегосударственного статистического наблюдения "О деятельности по охоте и отлову, включая предоставление услуг в этих областях" (индекс 2-охота, периодичность годовая)</w:t>
      </w:r>
    </w:p>
    <w:bookmarkEnd w:id="1326"/>
    <w:bookmarkStart w:name="z3003" w:id="132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деятельности по охоте и отлову, включая предоставление услуг в этих областях" (индекс 2-охота,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 деятельности по охоте и отлову, включая предоставление услуг в этих областях" (индекс 2-охота, периодичность годовая) (далее – статистическая форма).</w:t>
      </w:r>
    </w:p>
    <w:bookmarkEnd w:id="1327"/>
    <w:bookmarkStart w:name="z3004" w:id="1328"/>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1328"/>
    <w:bookmarkStart w:name="z3005" w:id="1329"/>
    <w:p>
      <w:pPr>
        <w:spacing w:after="0"/>
        <w:ind w:left="0"/>
        <w:jc w:val="both"/>
      </w:pPr>
      <w:r>
        <w:rPr>
          <w:rFonts w:ascii="Times New Roman"/>
          <w:b w:val="false"/>
          <w:i w:val="false"/>
          <w:color w:val="000000"/>
          <w:sz w:val="28"/>
        </w:rPr>
        <w:t>
      1) охотничье хозяйство – вид хозяйственной деятельности по устойчивому использованию объектов животного мира в охотничьих угодьях, сохранению среды обитания животного мира, их охране и воспроизводству;</w:t>
      </w:r>
    </w:p>
    <w:bookmarkEnd w:id="1329"/>
    <w:bookmarkStart w:name="z3006" w:id="1330"/>
    <w:p>
      <w:pPr>
        <w:spacing w:after="0"/>
        <w:ind w:left="0"/>
        <w:jc w:val="both"/>
      </w:pPr>
      <w:r>
        <w:rPr>
          <w:rFonts w:ascii="Times New Roman"/>
          <w:b w:val="false"/>
          <w:i w:val="false"/>
          <w:color w:val="000000"/>
          <w:sz w:val="28"/>
        </w:rPr>
        <w:t>
      2) другие виды деятельности – виды деятельности, которые респондент осуществлял помимо деятельности в сельском, лесном, охотничьем и рыбном хозяйстве;</w:t>
      </w:r>
    </w:p>
    <w:bookmarkEnd w:id="1330"/>
    <w:bookmarkStart w:name="z3007" w:id="1331"/>
    <w:p>
      <w:pPr>
        <w:spacing w:after="0"/>
        <w:ind w:left="0"/>
        <w:jc w:val="both"/>
      </w:pPr>
      <w:r>
        <w:rPr>
          <w:rFonts w:ascii="Times New Roman"/>
          <w:b w:val="false"/>
          <w:i w:val="false"/>
          <w:color w:val="000000"/>
          <w:sz w:val="28"/>
        </w:rPr>
        <w:t>
      2)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1331"/>
    <w:bookmarkStart w:name="z3008" w:id="1332"/>
    <w:p>
      <w:pPr>
        <w:spacing w:after="0"/>
        <w:ind w:left="0"/>
        <w:jc w:val="both"/>
      </w:pPr>
      <w:r>
        <w:rPr>
          <w:rFonts w:ascii="Times New Roman"/>
          <w:b w:val="false"/>
          <w:i w:val="false"/>
          <w:color w:val="000000"/>
          <w:sz w:val="28"/>
        </w:rPr>
        <w:t>
      3. Если деятельность в области охоты и предоставления услуг осуществляется на территории нескольких районов или областей, статистическую форму представляют на отдельных статистических формах, по каждой территории, отражающую по месту фактического осуществления деятельности по охоте, отлову и предоставлению услуг.</w:t>
      </w:r>
    </w:p>
    <w:bookmarkEnd w:id="1332"/>
    <w:bookmarkStart w:name="z3009" w:id="1333"/>
    <w:p>
      <w:pPr>
        <w:spacing w:after="0"/>
        <w:ind w:left="0"/>
        <w:jc w:val="both"/>
      </w:pPr>
      <w:r>
        <w:rPr>
          <w:rFonts w:ascii="Times New Roman"/>
          <w:b w:val="false"/>
          <w:i w:val="false"/>
          <w:color w:val="000000"/>
          <w:sz w:val="28"/>
        </w:rPr>
        <w:t>
      При делегирований полномочий юридическим лицом по сдаче статистической формы структурному подразделению юридического лица, данную статистическую форму представляются по месту своего нахождения в территориальные органы статистики.</w:t>
      </w:r>
    </w:p>
    <w:bookmarkEnd w:id="1333"/>
    <w:bookmarkStart w:name="z3010" w:id="1334"/>
    <w:p>
      <w:pPr>
        <w:spacing w:after="0"/>
        <w:ind w:left="0"/>
        <w:jc w:val="both"/>
      </w:pPr>
      <w:r>
        <w:rPr>
          <w:rFonts w:ascii="Times New Roman"/>
          <w:b w:val="false"/>
          <w:i w:val="false"/>
          <w:color w:val="000000"/>
          <w:sz w:val="28"/>
        </w:rPr>
        <w:t>
      4. В разделе 1 указывается территория (область, город, район) фактического осуществления деятельности по охоте, разведению и представлению услуг в этих областях независимо от места регистрации.</w:t>
      </w:r>
    </w:p>
    <w:bookmarkEnd w:id="1334"/>
    <w:bookmarkStart w:name="z3011" w:id="1335"/>
    <w:p>
      <w:pPr>
        <w:spacing w:after="0"/>
        <w:ind w:left="0"/>
        <w:jc w:val="both"/>
      </w:pPr>
      <w:r>
        <w:rPr>
          <w:rFonts w:ascii="Times New Roman"/>
          <w:b w:val="false"/>
          <w:i w:val="false"/>
          <w:color w:val="000000"/>
          <w:sz w:val="28"/>
        </w:rPr>
        <w:t>
      5. В графах 1 и 3 раздела 2 указывается стоимость продукции охоты и разведения диких животных и дичи в ценах отчетного года, в графах 2 и 4 – стоимость соответствующей продукции в среднегодовых ценах предыдущего года. В качестве среднегодовой цены предыдущего года используется цена охоты или разведения, сложившаяся в хозяйстве респондента в предыдущем году. В случае, если респондент в предыдущем году не осуществлял охоту или разведение соответствующих видов диких животных и дичи, графа 2 принимается равной графе 1, графа 4 – графе 3. К продукции охоты относится вся продукция, полученная от добычи объектов охоты (отловленные или отстрелянные дикие животные, их мясо, пушнина и прочая продукция охоты). В объем продукции разведения включается продукция, полученная в результате разведения диких животных в охотничьих хозяйствах, затраты по проведению охотохозяйственных и биотехнических мероприятий.</w:t>
      </w:r>
    </w:p>
    <w:bookmarkEnd w:id="1335"/>
    <w:bookmarkStart w:name="z3012" w:id="1336"/>
    <w:p>
      <w:pPr>
        <w:spacing w:after="0"/>
        <w:ind w:left="0"/>
        <w:jc w:val="both"/>
      </w:pPr>
      <w:r>
        <w:rPr>
          <w:rFonts w:ascii="Times New Roman"/>
          <w:b w:val="false"/>
          <w:i w:val="false"/>
          <w:color w:val="000000"/>
          <w:sz w:val="28"/>
        </w:rPr>
        <w:t>
      6. В графе 1 раздела 3 указываются стоимости оказанные объемы услуг в области охоты и разведения копытных, зверей пушных, дичи и млекопитающих морских в действуйщих ценах отчетного года, в графе 2 – в среднегодовых ценах предыдущего года. В качестве среднегодовой цены предыдущего года используется цена, по которой респондент оказывал аналогичные услуги в предыдущем году. В случае, если респондент в предыдущем году не оказывал аналогичные услуги, графа 2 принимается равной графе 1.</w:t>
      </w:r>
    </w:p>
    <w:bookmarkEnd w:id="1336"/>
    <w:bookmarkStart w:name="z3013" w:id="1337"/>
    <w:p>
      <w:pPr>
        <w:spacing w:after="0"/>
        <w:ind w:left="0"/>
        <w:jc w:val="both"/>
      </w:pPr>
      <w:r>
        <w:rPr>
          <w:rFonts w:ascii="Times New Roman"/>
          <w:b w:val="false"/>
          <w:i w:val="false"/>
          <w:color w:val="000000"/>
          <w:sz w:val="28"/>
        </w:rPr>
        <w:t>
      7. Раздел 5 указываются данные имеющие об искуственном разведении диких зверей и дичи.</w:t>
      </w:r>
    </w:p>
    <w:bookmarkEnd w:id="1337"/>
    <w:bookmarkStart w:name="z3014" w:id="1338"/>
    <w:p>
      <w:pPr>
        <w:spacing w:after="0"/>
        <w:ind w:left="0"/>
        <w:jc w:val="both"/>
      </w:pPr>
      <w:r>
        <w:rPr>
          <w:rFonts w:ascii="Times New Roman"/>
          <w:b w:val="false"/>
          <w:i w:val="false"/>
          <w:color w:val="000000"/>
          <w:sz w:val="28"/>
        </w:rPr>
        <w:t>
      8. В разделе 6 показывается объем произведенной продукции (товаров, услуг) по другим видам деятельности, которые осуществлялись или оказывались предприятием в отчетном году.</w:t>
      </w:r>
    </w:p>
    <w:bookmarkEnd w:id="1338"/>
    <w:bookmarkStart w:name="z3015" w:id="1339"/>
    <w:p>
      <w:pPr>
        <w:spacing w:after="0"/>
        <w:ind w:left="0"/>
        <w:jc w:val="both"/>
      </w:pPr>
      <w:r>
        <w:rPr>
          <w:rFonts w:ascii="Times New Roman"/>
          <w:b w:val="false"/>
          <w:i w:val="false"/>
          <w:color w:val="000000"/>
          <w:sz w:val="28"/>
        </w:rPr>
        <w:t>
      9. Данные заполняются на основании документов бухгалтерского учета, отражающих объемы произведенной продукции (работ, услуг).</w:t>
      </w:r>
    </w:p>
    <w:bookmarkEnd w:id="1339"/>
    <w:bookmarkStart w:name="z3016" w:id="1340"/>
    <w:p>
      <w:pPr>
        <w:spacing w:after="0"/>
        <w:ind w:left="0"/>
        <w:jc w:val="both"/>
      </w:pPr>
      <w:r>
        <w:rPr>
          <w:rFonts w:ascii="Times New Roman"/>
          <w:b w:val="false"/>
          <w:i w:val="false"/>
          <w:color w:val="000000"/>
          <w:sz w:val="28"/>
        </w:rPr>
        <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1340"/>
    <w:bookmarkStart w:name="z3017" w:id="1341"/>
    <w:p>
      <w:pPr>
        <w:spacing w:after="0"/>
        <w:ind w:left="0"/>
        <w:jc w:val="both"/>
      </w:pPr>
      <w:r>
        <w:rPr>
          <w:rFonts w:ascii="Times New Roman"/>
          <w:b w:val="false"/>
          <w:i w:val="false"/>
          <w:color w:val="000000"/>
          <w:sz w:val="28"/>
        </w:rPr>
        <w:t>
      11.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oн-лайн режиме", размещенной на интернет-ресурсе Комитета по статистике Министерства Национальной экономики Республики Казахстан (https://cabinet.stat.gov.kz/).</w:t>
      </w:r>
    </w:p>
    <w:bookmarkEnd w:id="1341"/>
    <w:bookmarkStart w:name="z3018" w:id="1342"/>
    <w:p>
      <w:pPr>
        <w:spacing w:after="0"/>
        <w:ind w:left="0"/>
        <w:jc w:val="both"/>
      </w:pPr>
      <w:r>
        <w:rPr>
          <w:rFonts w:ascii="Times New Roman"/>
          <w:b w:val="false"/>
          <w:i w:val="false"/>
          <w:color w:val="000000"/>
          <w:sz w:val="28"/>
        </w:rPr>
        <w:t>
      12. Арифметико-логический контроль:</w:t>
      </w:r>
    </w:p>
    <w:bookmarkEnd w:id="1342"/>
    <w:bookmarkStart w:name="z3019" w:id="1343"/>
    <w:p>
      <w:pPr>
        <w:spacing w:after="0"/>
        <w:ind w:left="0"/>
        <w:jc w:val="both"/>
      </w:pPr>
      <w:r>
        <w:rPr>
          <w:rFonts w:ascii="Times New Roman"/>
          <w:b w:val="false"/>
          <w:i w:val="false"/>
          <w:color w:val="000000"/>
          <w:sz w:val="28"/>
        </w:rPr>
        <w:t>
      1) Раздел 2: если графа 3 &gt; 0, то графа 4 &gt; 0, для каждой строки;</w:t>
      </w:r>
    </w:p>
    <w:bookmarkEnd w:id="1343"/>
    <w:bookmarkStart w:name="z3020" w:id="1344"/>
    <w:p>
      <w:pPr>
        <w:spacing w:after="0"/>
        <w:ind w:left="0"/>
        <w:jc w:val="both"/>
      </w:pPr>
      <w:r>
        <w:rPr>
          <w:rFonts w:ascii="Times New Roman"/>
          <w:b w:val="false"/>
          <w:i w:val="false"/>
          <w:color w:val="000000"/>
          <w:sz w:val="28"/>
        </w:rPr>
        <w:t>
      2) Раздел 3: если графа 1 &gt; 0, то графа 2 &gt; 0, для каждой строки;</w:t>
      </w:r>
    </w:p>
    <w:bookmarkEnd w:id="1344"/>
    <w:bookmarkStart w:name="z3021" w:id="1345"/>
    <w:p>
      <w:pPr>
        <w:spacing w:after="0"/>
        <w:ind w:left="0"/>
        <w:jc w:val="both"/>
      </w:pPr>
      <w:r>
        <w:rPr>
          <w:rFonts w:ascii="Times New Roman"/>
          <w:b w:val="false"/>
          <w:i w:val="false"/>
          <w:color w:val="000000"/>
          <w:sz w:val="28"/>
        </w:rPr>
        <w:t>
      3) Раздел 4:</w:t>
      </w:r>
    </w:p>
    <w:bookmarkEnd w:id="1345"/>
    <w:bookmarkStart w:name="z3022" w:id="1346"/>
    <w:p>
      <w:pPr>
        <w:spacing w:after="0"/>
        <w:ind w:left="0"/>
        <w:jc w:val="both"/>
      </w:pPr>
      <w:r>
        <w:rPr>
          <w:rFonts w:ascii="Times New Roman"/>
          <w:b w:val="false"/>
          <w:i w:val="false"/>
          <w:color w:val="000000"/>
          <w:sz w:val="28"/>
        </w:rPr>
        <w:t>
      строка 1 ≥ строке 2;</w:t>
      </w:r>
    </w:p>
    <w:bookmarkEnd w:id="1346"/>
    <w:bookmarkStart w:name="z3023" w:id="1347"/>
    <w:p>
      <w:pPr>
        <w:spacing w:after="0"/>
        <w:ind w:left="0"/>
        <w:jc w:val="both"/>
      </w:pPr>
      <w:r>
        <w:rPr>
          <w:rFonts w:ascii="Times New Roman"/>
          <w:b w:val="false"/>
          <w:i w:val="false"/>
          <w:color w:val="000000"/>
          <w:sz w:val="28"/>
        </w:rPr>
        <w:t>
      строка 1 ≥ строке 3.</w:t>
      </w:r>
    </w:p>
    <w:bookmarkEnd w:id="1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6147" w:id="1348"/>
    <w:p>
      <w:pPr>
        <w:spacing w:after="0"/>
        <w:ind w:left="0"/>
        <w:jc w:val="both"/>
      </w:pPr>
      <w:r>
        <w:rPr>
          <w:rFonts w:ascii="Times New Roman"/>
          <w:b w:val="false"/>
          <w:i w:val="false"/>
          <w:color w:val="ff0000"/>
          <w:sz w:val="28"/>
        </w:rPr>
        <w:t xml:space="preserve">
            Сноска. Приложение 26 -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bookmarkEnd w:id="1348"/>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cMar>
              <w:top w:w="15" w:type="dxa"/>
              <w:left w:w="15" w:type="dxa"/>
              <w:bottom w:w="15" w:type="dxa"/>
              <w:right w:w="15" w:type="dxa"/>
            </w:tcMar>
            <w:vAlign w:val="center"/>
          </w:tcPr>
          <w:bookmarkStart w:name="z8971" w:id="1349"/>
          <w:p>
            <w:pPr>
              <w:spacing w:after="20"/>
              <w:ind w:left="20"/>
              <w:jc w:val="both"/>
            </w:pPr>
            <w:r>
              <w:rPr>
                <w:rFonts w:ascii="Times New Roman"/>
                <w:b w:val="false"/>
                <w:i w:val="false"/>
                <w:color w:val="000000"/>
                <w:sz w:val="20"/>
              </w:rPr>
              <w:t>
</w:t>
            </w:r>
          </w:p>
          <w:bookmarkEnd w:id="1349"/>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p>
          <w:p>
            <w:pPr>
              <w:spacing w:after="20"/>
              <w:ind w:left="20"/>
              <w:jc w:val="both"/>
            </w:pPr>
            <w:r>
              <w:rPr>
                <w:rFonts w:ascii="Times New Roman"/>
                <w:b w:val="false"/>
                <w:i w:val="false"/>
                <w:color w:val="000000"/>
                <w:sz w:val="20"/>
              </w:rPr>
              <w:t>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10 ақпандағы</w:t>
            </w:r>
          </w:p>
          <w:p>
            <w:pPr>
              <w:spacing w:after="20"/>
              <w:ind w:left="20"/>
              <w:jc w:val="both"/>
            </w:pPr>
            <w:r>
              <w:rPr>
                <w:rFonts w:ascii="Times New Roman"/>
                <w:b w:val="false"/>
                <w:i w:val="false"/>
                <w:color w:val="000000"/>
                <w:sz w:val="20"/>
              </w:rPr>
              <w:t>№ 21 бұйрығына 26-қосымша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3"/>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bookmarkStart w:name="z8979" w:id="1350"/>
          <w:p>
            <w:pPr>
              <w:spacing w:after="20"/>
              <w:ind w:left="20"/>
              <w:jc w:val="both"/>
            </w:pPr>
            <w:r>
              <w:rPr>
                <w:rFonts w:ascii="Times New Roman"/>
                <w:b w:val="false"/>
                <w:i w:val="false"/>
                <w:color w:val="000000"/>
                <w:sz w:val="20"/>
              </w:rPr>
              <w:t>
</w:t>
            </w:r>
            <w:r>
              <w:rPr>
                <w:rFonts w:ascii="Times New Roman"/>
                <w:b w:val="false"/>
                <w:i w:val="false"/>
                <w:color w:val="000000"/>
                <w:sz w:val="20"/>
              </w:rPr>
              <w:t>Мал шаруашылығының жай-күйі туралы есеп</w:t>
            </w:r>
          </w:p>
          <w:bookmarkEnd w:id="1350"/>
          <w:p>
            <w:pPr>
              <w:spacing w:after="20"/>
              <w:ind w:left="20"/>
              <w:jc w:val="both"/>
            </w:pPr>
            <w:r>
              <w:rPr>
                <w:rFonts w:ascii="Times New Roman"/>
                <w:b w:val="false"/>
                <w:i w:val="false"/>
                <w:color w:val="000000"/>
                <w:sz w:val="20"/>
              </w:rPr>
              <w:t>Отчет о состоянии животноводства</w:t>
            </w:r>
          </w:p>
        </w:tc>
      </w:tr>
      <w:tr>
        <w:trPr>
          <w:trHeight w:val="30" w:hRule="atLeast"/>
        </w:trPr>
        <w:tc>
          <w:tcPr>
            <w:tcW w:w="1366" w:type="dxa"/>
            <w:tcBorders/>
            <w:tcMar>
              <w:top w:w="15" w:type="dxa"/>
              <w:left w:w="15" w:type="dxa"/>
              <w:bottom w:w="15" w:type="dxa"/>
              <w:right w:w="15" w:type="dxa"/>
            </w:tcMar>
            <w:vAlign w:val="center"/>
          </w:tcPr>
          <w:bookmarkStart w:name="z8981" w:id="1351"/>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1351"/>
          <w:p>
            <w:pPr>
              <w:spacing w:after="20"/>
              <w:ind w:left="20"/>
              <w:jc w:val="both"/>
            </w:pPr>
            <w:r>
              <w:rPr>
                <w:rFonts w:ascii="Times New Roman"/>
                <w:b w:val="false"/>
                <w:i w:val="false"/>
                <w:color w:val="000000"/>
                <w:sz w:val="20"/>
              </w:rPr>
              <w:t>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9"/>
            <w:tcBorders/>
            <w:tcMar>
              <w:top w:w="15" w:type="dxa"/>
              <w:left w:w="15" w:type="dxa"/>
              <w:bottom w:w="15" w:type="dxa"/>
              <w:right w:w="15" w:type="dxa"/>
            </w:tcMar>
            <w:vAlign w:val="center"/>
          </w:tcPr>
          <w:bookmarkStart w:name="z8989" w:id="1352"/>
          <w:p>
            <w:pPr>
              <w:spacing w:after="20"/>
              <w:ind w:left="20"/>
              <w:jc w:val="both"/>
            </w:pPr>
            <w:r>
              <w:rPr>
                <w:rFonts w:ascii="Times New Roman"/>
                <w:b w:val="false"/>
                <w:i w:val="false"/>
                <w:color w:val="000000"/>
                <w:sz w:val="20"/>
              </w:rPr>
              <w:t>
</w:t>
            </w:r>
            <w:r>
              <w:rPr>
                <w:rFonts w:ascii="Times New Roman"/>
                <w:b w:val="false"/>
                <w:i w:val="false"/>
                <w:color w:val="000000"/>
                <w:sz w:val="20"/>
              </w:rPr>
              <w:t>Ұсынады:</w:t>
            </w:r>
          </w:p>
          <w:bookmarkEnd w:id="1352"/>
          <w:p>
            <w:pPr>
              <w:spacing w:after="20"/>
              <w:ind w:left="20"/>
              <w:jc w:val="both"/>
            </w:pPr>
            <w:r>
              <w:rPr>
                <w:rFonts w:ascii="Times New Roman"/>
                <w:b w:val="false"/>
                <w:i w:val="false"/>
                <w:color w:val="000000"/>
                <w:sz w:val="20"/>
              </w:rPr>
              <w:t>- Экономикалық қызмет түрлерінің жалпы жіктеуішінің 01.4 – "Мал шаруашылығы" және 01.5</w:t>
            </w:r>
          </w:p>
          <w:p>
            <w:pPr>
              <w:spacing w:after="20"/>
              <w:ind w:left="20"/>
              <w:jc w:val="both"/>
            </w:pPr>
            <w:r>
              <w:rPr>
                <w:rFonts w:ascii="Times New Roman"/>
                <w:b w:val="false"/>
                <w:i w:val="false"/>
                <w:color w:val="000000"/>
                <w:sz w:val="20"/>
              </w:rPr>
              <w:t>– "Аралас ауыл шаруашылығы" кодтары бойынша негізгі немесе қосалқы қызмет түрлері мен</w:t>
            </w:r>
          </w:p>
          <w:p>
            <w:pPr>
              <w:spacing w:after="20"/>
              <w:ind w:left="20"/>
              <w:jc w:val="both"/>
            </w:pPr>
            <w:r>
              <w:rPr>
                <w:rFonts w:ascii="Times New Roman"/>
                <w:b w:val="false"/>
                <w:i w:val="false"/>
                <w:color w:val="000000"/>
                <w:sz w:val="20"/>
              </w:rPr>
              <w:t>барлық заңды тұлғалар және (немесе) олардың құрылымдық және оқшауланған бөлімшелері;</w:t>
            </w:r>
          </w:p>
          <w:p>
            <w:pPr>
              <w:spacing w:after="20"/>
              <w:ind w:left="20"/>
              <w:jc w:val="both"/>
            </w:pPr>
            <w:r>
              <w:rPr>
                <w:rFonts w:ascii="Times New Roman"/>
                <w:b w:val="false"/>
                <w:i w:val="false"/>
                <w:color w:val="000000"/>
                <w:sz w:val="20"/>
              </w:rPr>
              <w:t>Представляют:</w:t>
            </w:r>
          </w:p>
          <w:p>
            <w:pPr>
              <w:spacing w:after="20"/>
              <w:ind w:left="20"/>
              <w:jc w:val="both"/>
            </w:pPr>
            <w:r>
              <w:rPr>
                <w:rFonts w:ascii="Times New Roman"/>
                <w:b w:val="false"/>
                <w:i w:val="false"/>
                <w:color w:val="000000"/>
                <w:sz w:val="20"/>
              </w:rPr>
              <w:t>- все юридические лица и (или) их структурные и обособленные подразделения с основным или</w:t>
            </w:r>
          </w:p>
          <w:p>
            <w:pPr>
              <w:spacing w:after="20"/>
              <w:ind w:left="20"/>
              <w:jc w:val="both"/>
            </w:pPr>
            <w:r>
              <w:rPr>
                <w:rFonts w:ascii="Times New Roman"/>
                <w:b w:val="false"/>
                <w:i w:val="false"/>
                <w:color w:val="000000"/>
                <w:sz w:val="20"/>
              </w:rPr>
              <w:t>вторичным видами деятельности по кодам Общего классификатора видов экономической</w:t>
            </w:r>
          </w:p>
          <w:p>
            <w:pPr>
              <w:spacing w:after="20"/>
              <w:ind w:left="20"/>
              <w:jc w:val="both"/>
            </w:pPr>
            <w:r>
              <w:rPr>
                <w:rFonts w:ascii="Times New Roman"/>
                <w:b w:val="false"/>
                <w:i w:val="false"/>
                <w:color w:val="000000"/>
                <w:sz w:val="20"/>
              </w:rPr>
              <w:t>деятельности 01.4 – "Животноводство" и 01.5 – "Смешанное сельское хозяйство";</w:t>
            </w:r>
          </w:p>
        </w:tc>
      </w:tr>
      <w:tr>
        <w:trPr>
          <w:trHeight w:val="30" w:hRule="atLeast"/>
        </w:trPr>
        <w:tc>
          <w:tcPr>
            <w:tcW w:w="0" w:type="auto"/>
            <w:gridSpan w:val="9"/>
            <w:tcBorders/>
            <w:tcMar>
              <w:top w:w="15" w:type="dxa"/>
              <w:left w:w="15" w:type="dxa"/>
              <w:bottom w:w="15" w:type="dxa"/>
              <w:right w:w="15" w:type="dxa"/>
            </w:tcMar>
            <w:vAlign w:val="center"/>
          </w:tcPr>
          <w:bookmarkStart w:name="z8991" w:id="1353"/>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есепті кезеңнен кейінгі 20 қаңтарға (қоса алғанда) дейін</w:t>
            </w:r>
          </w:p>
          <w:bookmarkEnd w:id="1353"/>
          <w:p>
            <w:pPr>
              <w:spacing w:after="20"/>
              <w:ind w:left="20"/>
              <w:jc w:val="both"/>
            </w:pPr>
            <w:r>
              <w:rPr>
                <w:rFonts w:ascii="Times New Roman"/>
                <w:b w:val="false"/>
                <w:i w:val="false"/>
                <w:color w:val="000000"/>
                <w:sz w:val="20"/>
              </w:rPr>
              <w:t>Срок представления – до 20 января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8993" w:id="1354"/>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w:t>
            </w:r>
          </w:p>
          <w:bookmarkEnd w:id="1354"/>
          <w:p>
            <w:pPr>
              <w:spacing w:after="20"/>
              <w:ind w:left="20"/>
              <w:jc w:val="both"/>
            </w:pP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8998" w:id="1355"/>
          <w:p>
            <w:pPr>
              <w:spacing w:after="20"/>
              <w:ind w:left="20"/>
              <w:jc w:val="both"/>
            </w:pPr>
            <w:r>
              <w:rPr>
                <w:rFonts w:ascii="Times New Roman"/>
                <w:b w:val="false"/>
                <w:i w:val="false"/>
                <w:color w:val="000000"/>
                <w:sz w:val="20"/>
              </w:rPr>
              <w:t>
</w:t>
            </w:r>
            <w:r>
              <w:rPr>
                <w:rFonts w:ascii="Times New Roman"/>
                <w:b w:val="false"/>
                <w:i w:val="false"/>
                <w:color w:val="000000"/>
                <w:sz w:val="20"/>
              </w:rPr>
              <w:t>1. Мал мен құсты өсіру және мал шаруашылығы өнімін өндіру бойынша қызметті нақты жүзеге асыратын аумақты (облыс, қала, аудан) көрсетіңіз</w:t>
            </w:r>
          </w:p>
          <w:bookmarkEnd w:id="1355"/>
          <w:p>
            <w:pPr>
              <w:spacing w:after="20"/>
              <w:ind w:left="20"/>
              <w:jc w:val="both"/>
            </w:pPr>
            <w:r>
              <w:rPr>
                <w:rFonts w:ascii="Times New Roman"/>
                <w:b w:val="false"/>
                <w:i w:val="false"/>
                <w:color w:val="000000"/>
                <w:sz w:val="20"/>
              </w:rPr>
              <w:t xml:space="preserve">Укажите территорию (область, город, район) фактического осуществления деятельности по выращиванию скота и птицы и производству продукции животноводства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4699000" cy="889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9001" w:id="1356"/>
          <w:p>
            <w:pPr>
              <w:spacing w:after="20"/>
              <w:ind w:left="20"/>
              <w:jc w:val="both"/>
            </w:pPr>
            <w:r>
              <w:rPr>
                <w:rFonts w:ascii="Times New Roman"/>
                <w:b w:val="false"/>
                <w:i w:val="false"/>
                <w:color w:val="000000"/>
                <w:sz w:val="20"/>
              </w:rPr>
              <w:t>
</w:t>
            </w:r>
            <w:r>
              <w:rPr>
                <w:rFonts w:ascii="Times New Roman"/>
                <w:b w:val="false"/>
                <w:i w:val="false"/>
                <w:color w:val="000000"/>
                <w:sz w:val="20"/>
              </w:rPr>
              <w:t>1.1. Әкімшілік-аумақтық объектілер жіктеуішіне (ӘАОЖ) сәйкес аумақ коды (статистикалық нысанды қағаз жеткізгіште ұсынған кезде аумақтық статистика бөлімшесінің тиісті қызметкері толтырады)</w:t>
            </w:r>
          </w:p>
          <w:bookmarkEnd w:id="1356"/>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9004" w:id="1357"/>
      <w:r>
        <w:rPr>
          <w:rFonts w:ascii="Times New Roman"/>
          <w:b w:val="false"/>
          <w:i w:val="false"/>
          <w:color w:val="000000"/>
          <w:sz w:val="28"/>
        </w:rPr>
        <w:t>
      2. Мал мен құс бастарының қозғалысы туралы ақпаратты көрсетіңіз, бас</w:t>
      </w:r>
    </w:p>
    <w:bookmarkEnd w:id="1357"/>
    <w:p>
      <w:pPr>
        <w:spacing w:after="0"/>
        <w:ind w:left="0"/>
        <w:jc w:val="both"/>
      </w:pPr>
      <w:r>
        <w:rPr>
          <w:rFonts w:ascii="Times New Roman"/>
          <w:b w:val="false"/>
          <w:i w:val="false"/>
          <w:color w:val="000000"/>
          <w:sz w:val="28"/>
        </w:rPr>
        <w:t>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5" w:id="1358"/>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358"/>
          <w:p>
            <w:pPr>
              <w:spacing w:after="20"/>
              <w:ind w:left="20"/>
              <w:jc w:val="both"/>
            </w:pPr>
            <w:r>
              <w:rPr>
                <w:rFonts w:ascii="Times New Roman"/>
                <w:b w:val="false"/>
                <w:i w:val="false"/>
                <w:color w:val="000000"/>
                <w:sz w:val="20"/>
              </w:rPr>
              <w:t>Порядковый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Скот крупный рогатый молочного стада, живой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p>
          <w:p>
            <w:pPr>
              <w:spacing w:after="20"/>
              <w:ind w:left="20"/>
              <w:jc w:val="both"/>
            </w:pPr>
            <w:r>
              <w:rPr>
                <w:rFonts w:ascii="Times New Roman"/>
                <w:b w:val="false"/>
                <w:i w:val="false"/>
                <w:color w:val="000000"/>
                <w:sz w:val="20"/>
              </w:rPr>
              <w:t>Из него коровы молочного стада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Скот крупный рогатый прочий и буйволы, живые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p>
          <w:p>
            <w:pPr>
              <w:spacing w:after="20"/>
              <w:ind w:left="20"/>
              <w:jc w:val="both"/>
            </w:pPr>
            <w:r>
              <w:rPr>
                <w:rFonts w:ascii="Times New Roman"/>
                <w:b w:val="false"/>
                <w:i w:val="false"/>
                <w:color w:val="000000"/>
                <w:sz w:val="20"/>
              </w:rPr>
              <w:t>Из него коровы мясного стада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Скот крупный рогатый молочно-мясного стада, живой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p>
          <w:p>
            <w:pPr>
              <w:spacing w:after="20"/>
              <w:ind w:left="20"/>
              <w:jc w:val="both"/>
            </w:pPr>
            <w:r>
              <w:rPr>
                <w:rFonts w:ascii="Times New Roman"/>
                <w:b w:val="false"/>
                <w:i w:val="false"/>
                <w:color w:val="000000"/>
                <w:sz w:val="20"/>
              </w:rPr>
              <w:t>Из него коровы молочно-мясного стада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жылқытектес жануарлар, тірі</w:t>
            </w:r>
          </w:p>
          <w:p>
            <w:pPr>
              <w:spacing w:after="20"/>
              <w:ind w:left="20"/>
              <w:jc w:val="both"/>
            </w:pPr>
            <w:r>
              <w:rPr>
                <w:rFonts w:ascii="Times New Roman"/>
                <w:b w:val="false"/>
                <w:i w:val="false"/>
                <w:color w:val="000000"/>
                <w:sz w:val="20"/>
              </w:rPr>
              <w:t>Лошади и животные семейства лошадиных прочие, живые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5" w:id="135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35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5" w:id="13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6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саны</w:t>
            </w:r>
          </w:p>
          <w:p>
            <w:pPr>
              <w:spacing w:after="20"/>
              <w:ind w:left="20"/>
              <w:jc w:val="both"/>
            </w:pPr>
            <w:r>
              <w:rPr>
                <w:rFonts w:ascii="Times New Roman"/>
                <w:b w:val="false"/>
                <w:i w:val="false"/>
                <w:color w:val="000000"/>
                <w:sz w:val="20"/>
              </w:rPr>
              <w:t>Численность на начало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5" w:id="13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вес в живой массе,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5" w:id="13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6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p>
          <w:p>
            <w:pPr>
              <w:spacing w:after="20"/>
              <w:ind w:left="20"/>
              <w:jc w:val="both"/>
            </w:pPr>
            <w:r>
              <w:rPr>
                <w:rFonts w:ascii="Times New Roman"/>
                <w:b w:val="false"/>
                <w:i w:val="false"/>
                <w:color w:val="000000"/>
                <w:sz w:val="20"/>
              </w:rPr>
              <w:t>Получено приплода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5" w:id="136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6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p>
          <w:p>
            <w:pPr>
              <w:spacing w:after="20"/>
              <w:ind w:left="20"/>
              <w:jc w:val="both"/>
            </w:pPr>
            <w:r>
              <w:rPr>
                <w:rFonts w:ascii="Times New Roman"/>
                <w:b w:val="false"/>
                <w:i w:val="false"/>
                <w:color w:val="000000"/>
                <w:sz w:val="20"/>
              </w:rPr>
              <w:t>Приобретено в пределах своего региона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5" w:id="136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6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p>
          <w:p>
            <w:pPr>
              <w:spacing w:after="20"/>
              <w:ind w:left="20"/>
              <w:jc w:val="both"/>
            </w:pPr>
            <w:r>
              <w:rPr>
                <w:rFonts w:ascii="Times New Roman"/>
                <w:b w:val="false"/>
                <w:i w:val="false"/>
                <w:color w:val="000000"/>
                <w:sz w:val="20"/>
              </w:rPr>
              <w:t>у сельскохозяйственных предприятий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5" w:id="136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6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кәсіпкерлерден және шаруа немесе фермер қожалықтарынан</w:t>
            </w:r>
          </w:p>
          <w:p>
            <w:pPr>
              <w:spacing w:after="20"/>
              <w:ind w:left="20"/>
              <w:jc w:val="both"/>
            </w:pPr>
            <w:r>
              <w:rPr>
                <w:rFonts w:ascii="Times New Roman"/>
                <w:b w:val="false"/>
                <w:i w:val="false"/>
                <w:color w:val="000000"/>
                <w:sz w:val="20"/>
              </w:rPr>
              <w:t>у индивидуальных предпринимателей и крестьянских или фермерских хозяйств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5" w:id="136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3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p>
          <w:p>
            <w:pPr>
              <w:spacing w:after="20"/>
              <w:ind w:left="20"/>
              <w:jc w:val="both"/>
            </w:pPr>
            <w:r>
              <w:rPr>
                <w:rFonts w:ascii="Times New Roman"/>
                <w:b w:val="false"/>
                <w:i w:val="false"/>
                <w:color w:val="000000"/>
                <w:sz w:val="20"/>
              </w:rPr>
              <w:t>у хозяйств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5" w:id="136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6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p>
          <w:p>
            <w:pPr>
              <w:spacing w:after="20"/>
              <w:ind w:left="20"/>
              <w:jc w:val="both"/>
            </w:pPr>
            <w:r>
              <w:rPr>
                <w:rFonts w:ascii="Times New Roman"/>
                <w:b w:val="false"/>
                <w:i w:val="false"/>
                <w:color w:val="000000"/>
                <w:sz w:val="20"/>
              </w:rPr>
              <w:t>Прочее поступление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5" w:id="136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36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p>
          <w:p>
            <w:pPr>
              <w:spacing w:after="20"/>
              <w:ind w:left="20"/>
              <w:jc w:val="both"/>
            </w:pPr>
            <w:r>
              <w:rPr>
                <w:rFonts w:ascii="Times New Roman"/>
                <w:b w:val="false"/>
                <w:i w:val="false"/>
                <w:color w:val="000000"/>
                <w:sz w:val="20"/>
              </w:rPr>
              <w:t>Забито в хозяйстве или реализовано на убой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5" w:id="136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36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p>
          <w:p>
            <w:pPr>
              <w:spacing w:after="20"/>
              <w:ind w:left="20"/>
              <w:jc w:val="both"/>
            </w:pPr>
            <w:r>
              <w:rPr>
                <w:rFonts w:ascii="Times New Roman"/>
                <w:b w:val="false"/>
                <w:i w:val="false"/>
                <w:color w:val="000000"/>
                <w:sz w:val="20"/>
              </w:rPr>
              <w:t>в живом весе,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5" w:id="137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37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w:t>
            </w:r>
          </w:p>
          <w:p>
            <w:pPr>
              <w:spacing w:after="20"/>
              <w:ind w:left="20"/>
              <w:jc w:val="both"/>
            </w:pPr>
            <w:r>
              <w:rPr>
                <w:rFonts w:ascii="Times New Roman"/>
                <w:b w:val="false"/>
                <w:i w:val="false"/>
                <w:color w:val="000000"/>
                <w:sz w:val="20"/>
              </w:rPr>
              <w:t>центнер в убойном весе,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5" w:id="137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37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p>
          <w:p>
            <w:pPr>
              <w:spacing w:after="20"/>
              <w:ind w:left="20"/>
              <w:jc w:val="both"/>
            </w:pPr>
            <w:r>
              <w:rPr>
                <w:rFonts w:ascii="Times New Roman"/>
                <w:b w:val="false"/>
                <w:i w:val="false"/>
                <w:color w:val="000000"/>
                <w:sz w:val="20"/>
              </w:rPr>
              <w:t>Пало и погибло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5" w:id="137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37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p>
          <w:p>
            <w:pPr>
              <w:spacing w:after="20"/>
              <w:ind w:left="20"/>
              <w:jc w:val="both"/>
            </w:pPr>
            <w:r>
              <w:rPr>
                <w:rFonts w:ascii="Times New Roman"/>
                <w:b w:val="false"/>
                <w:i w:val="false"/>
                <w:color w:val="000000"/>
                <w:sz w:val="20"/>
              </w:rPr>
              <w:t>Продано в пределах своего региона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5" w:id="137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37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p>
          <w:p>
            <w:pPr>
              <w:spacing w:after="20"/>
              <w:ind w:left="20"/>
              <w:jc w:val="both"/>
            </w:pPr>
            <w:r>
              <w:rPr>
                <w:rFonts w:ascii="Times New Roman"/>
                <w:b w:val="false"/>
                <w:i w:val="false"/>
                <w:color w:val="000000"/>
                <w:sz w:val="20"/>
              </w:rPr>
              <w:t>сельскохозяйственным предприятиям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5" w:id="137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37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шаруа немесе фермер қожалықтарына</w:t>
            </w:r>
          </w:p>
          <w:p>
            <w:pPr>
              <w:spacing w:after="20"/>
              <w:ind w:left="20"/>
              <w:jc w:val="both"/>
            </w:pPr>
            <w:r>
              <w:rPr>
                <w:rFonts w:ascii="Times New Roman"/>
                <w:b w:val="false"/>
                <w:i w:val="false"/>
                <w:color w:val="000000"/>
                <w:sz w:val="20"/>
              </w:rPr>
              <w:t>индивидуальным предпринимателям и крестьянским или фермерским хозяйствам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5" w:id="137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3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w:t>
            </w:r>
          </w:p>
          <w:p>
            <w:pPr>
              <w:spacing w:after="20"/>
              <w:ind w:left="20"/>
              <w:jc w:val="both"/>
            </w:pPr>
            <w:r>
              <w:rPr>
                <w:rFonts w:ascii="Times New Roman"/>
                <w:b w:val="false"/>
                <w:i w:val="false"/>
                <w:color w:val="000000"/>
                <w:sz w:val="20"/>
              </w:rPr>
              <w:t>хозяйствам населения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5" w:id="137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37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6" w:id="1377"/>
          <w:p>
            <w:pPr>
              <w:spacing w:after="20"/>
              <w:ind w:left="20"/>
              <w:jc w:val="both"/>
            </w:pPr>
            <w:r>
              <w:rPr>
                <w:rFonts w:ascii="Times New Roman"/>
                <w:b w:val="false"/>
                <w:i w:val="false"/>
                <w:color w:val="000000"/>
                <w:sz w:val="20"/>
              </w:rPr>
              <w:t>
Өзге де шығыс</w:t>
            </w:r>
          </w:p>
          <w:bookmarkEnd w:id="1377"/>
          <w:p>
            <w:pPr>
              <w:spacing w:after="20"/>
              <w:ind w:left="20"/>
              <w:jc w:val="both"/>
            </w:pPr>
            <w:r>
              <w:rPr>
                <w:rFonts w:ascii="Times New Roman"/>
                <w:b w:val="false"/>
                <w:i w:val="false"/>
                <w:color w:val="000000"/>
                <w:sz w:val="20"/>
              </w:rPr>
              <w:t>
Прочее выбытие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6" w:id="137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3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w:t>
            </w:r>
          </w:p>
          <w:p>
            <w:pPr>
              <w:spacing w:after="20"/>
              <w:ind w:left="20"/>
              <w:jc w:val="both"/>
            </w:pPr>
            <w:r>
              <w:rPr>
                <w:rFonts w:ascii="Times New Roman"/>
                <w:b w:val="false"/>
                <w:i w:val="false"/>
                <w:color w:val="000000"/>
                <w:sz w:val="20"/>
              </w:rPr>
              <w:t>Численность на конец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6" w:id="137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37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p>
          <w:p>
            <w:pPr>
              <w:spacing w:after="20"/>
              <w:ind w:left="20"/>
              <w:jc w:val="both"/>
            </w:pPr>
            <w:r>
              <w:rPr>
                <w:rFonts w:ascii="Times New Roman"/>
                <w:b w:val="false"/>
                <w:i w:val="false"/>
                <w:color w:val="000000"/>
                <w:sz w:val="20"/>
              </w:rPr>
              <w:t>вес в живой массе,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6" w:id="138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3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басы</w:t>
            </w:r>
          </w:p>
          <w:p>
            <w:pPr>
              <w:spacing w:after="20"/>
              <w:ind w:left="20"/>
              <w:jc w:val="both"/>
            </w:pPr>
            <w:r>
              <w:rPr>
                <w:rFonts w:ascii="Times New Roman"/>
                <w:b w:val="false"/>
                <w:i w:val="false"/>
                <w:color w:val="000000"/>
                <w:sz w:val="20"/>
              </w:rPr>
              <w:t>Среднее поголовье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6" w:id="138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3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аналықтардың орташа басы</w:t>
            </w:r>
          </w:p>
          <w:p>
            <w:pPr>
              <w:spacing w:after="20"/>
              <w:ind w:left="20"/>
              <w:jc w:val="both"/>
            </w:pPr>
            <w:r>
              <w:rPr>
                <w:rFonts w:ascii="Times New Roman"/>
                <w:b w:val="false"/>
                <w:i w:val="false"/>
                <w:color w:val="000000"/>
                <w:sz w:val="20"/>
              </w:rPr>
              <w:t>из него среднеематочное поголовье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6" w:id="138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3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(18-жолдан)</w:t>
            </w:r>
          </w:p>
          <w:p>
            <w:pPr>
              <w:spacing w:after="20"/>
              <w:ind w:left="20"/>
              <w:jc w:val="both"/>
            </w:pPr>
            <w:r>
              <w:rPr>
                <w:rFonts w:ascii="Times New Roman"/>
                <w:b w:val="false"/>
                <w:i w:val="false"/>
                <w:color w:val="000000"/>
                <w:sz w:val="20"/>
              </w:rPr>
              <w:t>Органикалық өндіріс бойынша өндірістік бөлімшеде тұрған ауыл шаруашылығы жануарларының кезең соңындағы саны</w:t>
            </w:r>
          </w:p>
          <w:p>
            <w:pPr>
              <w:spacing w:after="20"/>
              <w:ind w:left="20"/>
              <w:jc w:val="both"/>
            </w:pPr>
            <w:r>
              <w:rPr>
                <w:rFonts w:ascii="Times New Roman"/>
                <w:b w:val="false"/>
                <w:i w:val="false"/>
                <w:color w:val="000000"/>
                <w:sz w:val="20"/>
              </w:rPr>
              <w:t>(из строки 18)</w:t>
            </w:r>
          </w:p>
          <w:p>
            <w:pPr>
              <w:spacing w:after="20"/>
              <w:ind w:left="20"/>
              <w:jc w:val="both"/>
            </w:pPr>
            <w:r>
              <w:rPr>
                <w:rFonts w:ascii="Times New Roman"/>
                <w:b w:val="false"/>
                <w:i w:val="false"/>
                <w:color w:val="000000"/>
                <w:sz w:val="20"/>
              </w:rPr>
              <w:t>Численность сельскохозяйственных животных, находящихся в производственном подразделении по органическому производству, на конец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6" w:id="138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3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(11-жолдан)</w:t>
            </w:r>
          </w:p>
          <w:p>
            <w:pPr>
              <w:spacing w:after="20"/>
              <w:ind w:left="20"/>
              <w:jc w:val="both"/>
            </w:pPr>
            <w:r>
              <w:rPr>
                <w:rFonts w:ascii="Times New Roman"/>
                <w:b w:val="false"/>
                <w:i w:val="false"/>
                <w:color w:val="000000"/>
                <w:sz w:val="20"/>
              </w:rPr>
              <w:t>Органикалық өндіріс бойынша өндірістік бөлімшеде тұрған ауыл шаруашылығы жануарларының шаруашылықта сойылғаны немесе сойысқа өткізілгені, сойыс салмақта, центнер</w:t>
            </w:r>
          </w:p>
          <w:p>
            <w:pPr>
              <w:spacing w:after="20"/>
              <w:ind w:left="20"/>
              <w:jc w:val="both"/>
            </w:pPr>
            <w:r>
              <w:rPr>
                <w:rFonts w:ascii="Times New Roman"/>
                <w:b w:val="false"/>
                <w:i w:val="false"/>
                <w:color w:val="000000"/>
                <w:sz w:val="20"/>
              </w:rPr>
              <w:t>(из строки 11)</w:t>
            </w:r>
          </w:p>
          <w:p>
            <w:pPr>
              <w:spacing w:after="20"/>
              <w:ind w:left="20"/>
              <w:jc w:val="both"/>
            </w:pPr>
            <w:r>
              <w:rPr>
                <w:rFonts w:ascii="Times New Roman"/>
                <w:b w:val="false"/>
                <w:i w:val="false"/>
                <w:color w:val="000000"/>
                <w:sz w:val="20"/>
              </w:rPr>
              <w:t>Забито в хозяйстве или реализовано на убой сельскохозяйственных животных, находящихся в производственном подразделении по органическому производству, в убойном весе, центнеров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56" w:id="1384"/>
    <w:p>
      <w:pPr>
        <w:spacing w:after="0"/>
        <w:ind w:left="0"/>
        <w:jc w:val="both"/>
      </w:pPr>
      <w:r>
        <w:rPr>
          <w:rFonts w:ascii="Times New Roman"/>
          <w:b w:val="false"/>
          <w:i w:val="false"/>
          <w:color w:val="000000"/>
          <w:sz w:val="28"/>
        </w:rPr>
        <w:t>
      кестеннің жалғасы</w:t>
      </w:r>
    </w:p>
    <w:bookmarkEnd w:id="1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7" w:id="1385"/>
          <w:p>
            <w:pPr>
              <w:spacing w:after="20"/>
              <w:ind w:left="20"/>
              <w:jc w:val="both"/>
            </w:pPr>
            <w:r>
              <w:rPr>
                <w:rFonts w:ascii="Times New Roman"/>
                <w:b w:val="false"/>
                <w:i w:val="false"/>
                <w:color w:val="000000"/>
                <w:sz w:val="20"/>
              </w:rPr>
              <w:t>
</w:t>
            </w:r>
            <w:r>
              <w:rPr>
                <w:rFonts w:ascii="Times New Roman"/>
                <w:b w:val="false"/>
                <w:i w:val="false"/>
                <w:color w:val="000000"/>
                <w:sz w:val="20"/>
              </w:rPr>
              <w:t>Түйелер және түйетәрізділер, тірі</w:t>
            </w:r>
          </w:p>
          <w:bookmarkEnd w:id="1385"/>
          <w:p>
            <w:pPr>
              <w:spacing w:after="20"/>
              <w:ind w:left="20"/>
              <w:jc w:val="both"/>
            </w:pPr>
            <w:r>
              <w:rPr>
                <w:rFonts w:ascii="Times New Roman"/>
                <w:b w:val="false"/>
                <w:i w:val="false"/>
                <w:color w:val="000000"/>
                <w:sz w:val="20"/>
              </w:rPr>
              <w:t>Верблюды и верблюдовые,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p>
          <w:p>
            <w:pPr>
              <w:spacing w:after="20"/>
              <w:ind w:left="20"/>
              <w:jc w:val="both"/>
            </w:pPr>
            <w:r>
              <w:rPr>
                <w:rFonts w:ascii="Times New Roman"/>
                <w:b w:val="false"/>
                <w:i w:val="false"/>
                <w:color w:val="000000"/>
                <w:sz w:val="20"/>
              </w:rPr>
              <w:t>Овцы,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9" w:id="1386"/>
          <w:p>
            <w:pPr>
              <w:spacing w:after="20"/>
              <w:ind w:left="20"/>
              <w:jc w:val="both"/>
            </w:pPr>
            <w:r>
              <w:rPr>
                <w:rFonts w:ascii="Times New Roman"/>
                <w:b w:val="false"/>
                <w:i w:val="false"/>
                <w:color w:val="000000"/>
                <w:sz w:val="20"/>
              </w:rPr>
              <w:t>
Ешкілер,тірі</w:t>
            </w:r>
          </w:p>
          <w:bookmarkEnd w:id="1386"/>
          <w:p>
            <w:pPr>
              <w:spacing w:after="20"/>
              <w:ind w:left="20"/>
              <w:jc w:val="both"/>
            </w:pPr>
            <w:r>
              <w:rPr>
                <w:rFonts w:ascii="Times New Roman"/>
                <w:b w:val="false"/>
                <w:i w:val="false"/>
                <w:color w:val="000000"/>
                <w:sz w:val="20"/>
              </w:rPr>
              <w:t>
Козы,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1" w:id="1387"/>
          <w:p>
            <w:pPr>
              <w:spacing w:after="20"/>
              <w:ind w:left="20"/>
              <w:jc w:val="both"/>
            </w:pPr>
            <w:r>
              <w:rPr>
                <w:rFonts w:ascii="Times New Roman"/>
                <w:b w:val="false"/>
                <w:i w:val="false"/>
                <w:color w:val="000000"/>
                <w:sz w:val="20"/>
              </w:rPr>
              <w:t>
Шошқалар,тірі</w:t>
            </w:r>
          </w:p>
          <w:bookmarkEnd w:id="1387"/>
          <w:p>
            <w:pPr>
              <w:spacing w:after="20"/>
              <w:ind w:left="20"/>
              <w:jc w:val="both"/>
            </w:pPr>
            <w:r>
              <w:rPr>
                <w:rFonts w:ascii="Times New Roman"/>
                <w:b w:val="false"/>
                <w:i w:val="false"/>
                <w:color w:val="000000"/>
                <w:sz w:val="20"/>
              </w:rPr>
              <w:t>
Свиньи, живые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p>
          <w:p>
            <w:pPr>
              <w:spacing w:after="20"/>
              <w:ind w:left="20"/>
              <w:jc w:val="both"/>
            </w:pPr>
            <w:r>
              <w:rPr>
                <w:rFonts w:ascii="Times New Roman"/>
                <w:b w:val="false"/>
                <w:i w:val="false"/>
                <w:color w:val="000000"/>
                <w:sz w:val="20"/>
              </w:rPr>
              <w:t>Домашняя птица, живая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бағыттары бойынша</w:t>
            </w:r>
          </w:p>
          <w:p>
            <w:pPr>
              <w:spacing w:after="20"/>
              <w:ind w:left="20"/>
              <w:jc w:val="both"/>
            </w:pP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по направлению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p>
          <w:p>
            <w:pPr>
              <w:spacing w:after="20"/>
              <w:ind w:left="20"/>
              <w:jc w:val="both"/>
            </w:pPr>
            <w:r>
              <w:rPr>
                <w:rFonts w:ascii="Times New Roman"/>
                <w:b w:val="false"/>
                <w:i w:val="false"/>
                <w:color w:val="000000"/>
                <w:sz w:val="20"/>
              </w:rPr>
              <w:t>Маралы, разведенные в хозяйствах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p>
          <w:p>
            <w:pPr>
              <w:spacing w:after="20"/>
              <w:ind w:left="20"/>
              <w:jc w:val="both"/>
            </w:pPr>
            <w:r>
              <w:rPr>
                <w:rFonts w:ascii="Times New Roman"/>
                <w:b w:val="false"/>
                <w:i w:val="false"/>
                <w:color w:val="000000"/>
                <w:sz w:val="20"/>
              </w:rPr>
              <w:t>Кролики домашние, живые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w:t>
            </w:r>
          </w:p>
          <w:p>
            <w:pPr>
              <w:spacing w:after="20"/>
              <w:ind w:left="20"/>
              <w:jc w:val="both"/>
            </w:pPr>
            <w:r>
              <w:rPr>
                <w:rFonts w:ascii="Times New Roman"/>
                <w:b w:val="false"/>
                <w:i w:val="false"/>
                <w:color w:val="000000"/>
                <w:sz w:val="20"/>
              </w:rPr>
              <w:t>мясного направления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бағытындағы</w:t>
            </w:r>
          </w:p>
          <w:p>
            <w:pPr>
              <w:spacing w:after="20"/>
              <w:ind w:left="20"/>
              <w:jc w:val="both"/>
            </w:pPr>
            <w:r>
              <w:rPr>
                <w:rFonts w:ascii="Times New Roman"/>
                <w:b w:val="false"/>
                <w:i w:val="false"/>
                <w:color w:val="000000"/>
                <w:sz w:val="20"/>
              </w:rPr>
              <w:t>яичного направления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ет-жұмыртқа бағытындағы</w:t>
            </w:r>
          </w:p>
          <w:p>
            <w:pPr>
              <w:spacing w:after="20"/>
              <w:ind w:left="20"/>
              <w:jc w:val="both"/>
            </w:pPr>
            <w:r>
              <w:rPr>
                <w:rFonts w:ascii="Times New Roman"/>
                <w:b w:val="false"/>
                <w:i w:val="false"/>
                <w:color w:val="000000"/>
                <w:sz w:val="20"/>
              </w:rPr>
              <w:t>мясо-яичного направления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9" w:id="138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8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43" w:id="1389"/>
      <w:r>
        <w:rPr>
          <w:rFonts w:ascii="Times New Roman"/>
          <w:b w:val="false"/>
          <w:i w:val="false"/>
          <w:color w:val="000000"/>
          <w:sz w:val="28"/>
        </w:rPr>
        <w:t>
      3. Кезең соңындағы жыныс-жас топтары бойынша мал мен құс түрлерінің қолда бары туралы ақпаратты көрсетіңіз (2-бөлімнің 18-жолынан)</w:t>
      </w:r>
    </w:p>
    <w:bookmarkEnd w:id="1389"/>
    <w:p>
      <w:pPr>
        <w:spacing w:after="0"/>
        <w:ind w:left="0"/>
        <w:jc w:val="both"/>
      </w:pPr>
      <w:r>
        <w:rPr>
          <w:rFonts w:ascii="Times New Roman"/>
          <w:b w:val="false"/>
          <w:i w:val="false"/>
          <w:color w:val="000000"/>
          <w:sz w:val="28"/>
        </w:rPr>
        <w:t>Укажите информацию о наличии видов скота и птицы по половозрастным группам на конец периода (из строки 18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4" w:id="1390"/>
          <w:p>
            <w:pPr>
              <w:spacing w:after="20"/>
              <w:ind w:left="20"/>
              <w:jc w:val="both"/>
            </w:pPr>
            <w:r>
              <w:rPr>
                <w:rFonts w:ascii="Times New Roman"/>
                <w:b w:val="false"/>
                <w:i w:val="false"/>
                <w:color w:val="000000"/>
                <w:sz w:val="20"/>
              </w:rPr>
              <w:t>
</w:t>
            </w:r>
            <w:r>
              <w:rPr>
                <w:rFonts w:ascii="Times New Roman"/>
                <w:b w:val="false"/>
                <w:i w:val="false"/>
                <w:color w:val="000000"/>
                <w:sz w:val="20"/>
              </w:rPr>
              <w:t>Мал түрлері</w:t>
            </w:r>
          </w:p>
          <w:bookmarkEnd w:id="1390"/>
          <w:p>
            <w:pPr>
              <w:spacing w:after="20"/>
              <w:ind w:left="20"/>
              <w:jc w:val="both"/>
            </w:pPr>
            <w:r>
              <w:rPr>
                <w:rFonts w:ascii="Times New Roman"/>
                <w:b w:val="false"/>
                <w:i w:val="false"/>
                <w:color w:val="000000"/>
                <w:sz w:val="20"/>
              </w:rPr>
              <w:t>Виды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 бойынша</w:t>
            </w:r>
          </w:p>
          <w:p>
            <w:pPr>
              <w:spacing w:after="20"/>
              <w:ind w:left="20"/>
              <w:jc w:val="both"/>
            </w:pPr>
            <w:r>
              <w:rPr>
                <w:rFonts w:ascii="Times New Roman"/>
                <w:b w:val="false"/>
                <w:i w:val="false"/>
                <w:color w:val="000000"/>
                <w:sz w:val="20"/>
              </w:rPr>
              <w:t>АШМӨА</w:t>
            </w:r>
            <w:r>
              <w:rPr>
                <w:rFonts w:ascii="Times New Roman"/>
                <w:b w:val="false"/>
                <w:i w:val="false"/>
                <w:color w:val="000000"/>
                <w:vertAlign w:val="superscript"/>
              </w:rPr>
              <w:t>2</w:t>
            </w:r>
            <w:r>
              <w:rPr>
                <w:rFonts w:ascii="Times New Roman"/>
                <w:b w:val="false"/>
                <w:i w:val="false"/>
                <w:color w:val="000000"/>
                <w:sz w:val="20"/>
              </w:rPr>
              <w:t xml:space="preserve"> коды бойынша</w:t>
            </w:r>
          </w:p>
          <w:p>
            <w:pPr>
              <w:spacing w:after="20"/>
              <w:ind w:left="20"/>
              <w:jc w:val="both"/>
            </w:pPr>
            <w:r>
              <w:rPr>
                <w:rFonts w:ascii="Times New Roman"/>
                <w:b w:val="false"/>
                <w:i w:val="false"/>
                <w:color w:val="000000"/>
                <w:sz w:val="20"/>
              </w:rPr>
              <w:t>Код по СКПСХ</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Код по СПЖСХ</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Численность, голов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p>
          <w:p>
            <w:pPr>
              <w:spacing w:after="20"/>
              <w:ind w:left="20"/>
              <w:jc w:val="both"/>
            </w:pPr>
            <w:r>
              <w:rPr>
                <w:rFonts w:ascii="Times New Roman"/>
                <w:b w:val="false"/>
                <w:i w:val="false"/>
                <w:color w:val="000000"/>
                <w:sz w:val="20"/>
              </w:rPr>
              <w:t>Виды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 бойынша</w:t>
            </w:r>
          </w:p>
          <w:p>
            <w:pPr>
              <w:spacing w:after="20"/>
              <w:ind w:left="20"/>
              <w:jc w:val="both"/>
            </w:pPr>
            <w:r>
              <w:rPr>
                <w:rFonts w:ascii="Times New Roman"/>
                <w:b w:val="false"/>
                <w:i w:val="false"/>
                <w:color w:val="000000"/>
                <w:sz w:val="20"/>
              </w:rPr>
              <w:t>АШМӨА</w:t>
            </w:r>
            <w:r>
              <w:rPr>
                <w:rFonts w:ascii="Times New Roman"/>
                <w:b w:val="false"/>
                <w:i w:val="false"/>
                <w:color w:val="000000"/>
                <w:vertAlign w:val="superscript"/>
              </w:rPr>
              <w:t>2</w:t>
            </w:r>
            <w:r>
              <w:rPr>
                <w:rFonts w:ascii="Times New Roman"/>
                <w:b w:val="false"/>
                <w:i w:val="false"/>
                <w:color w:val="000000"/>
                <w:sz w:val="20"/>
              </w:rPr>
              <w:t xml:space="preserve"> коды бойынша</w:t>
            </w:r>
          </w:p>
          <w:p>
            <w:pPr>
              <w:spacing w:after="20"/>
              <w:ind w:left="20"/>
              <w:jc w:val="both"/>
            </w:pPr>
            <w:r>
              <w:rPr>
                <w:rFonts w:ascii="Times New Roman"/>
                <w:b w:val="false"/>
                <w:i w:val="false"/>
                <w:color w:val="000000"/>
                <w:sz w:val="20"/>
              </w:rPr>
              <w:t>Код по СКПСХ</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Код по СПЖСХ</w:t>
            </w:r>
            <w:r>
              <w:rPr>
                <w:rFonts w:ascii="Times New Roman"/>
                <w:b w:val="false"/>
                <w:i w:val="false"/>
                <w:color w:val="000000"/>
                <w:vertAlign w:val="superscript"/>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Численность, голов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2" w:id="139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3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2" w:id="1392"/>
          <w:p>
            <w:pPr>
              <w:spacing w:after="20"/>
              <w:ind w:left="20"/>
              <w:jc w:val="both"/>
            </w:pPr>
            <w:r>
              <w:rPr>
                <w:rFonts w:ascii="Times New Roman"/>
                <w:b w:val="false"/>
                <w:i w:val="false"/>
                <w:color w:val="000000"/>
                <w:sz w:val="20"/>
              </w:rPr>
              <w:t>
</w:t>
            </w:r>
            <w:r>
              <w:rPr>
                <w:rFonts w:ascii="Times New Roman"/>
                <w:b w:val="false"/>
                <w:i w:val="false"/>
                <w:color w:val="000000"/>
                <w:sz w:val="20"/>
              </w:rPr>
              <w:t>Ескертпе:</w:t>
            </w:r>
          </w:p>
          <w:bookmarkEnd w:id="1392"/>
          <w:p>
            <w:pPr>
              <w:spacing w:after="20"/>
              <w:ind w:left="20"/>
              <w:jc w:val="both"/>
            </w:pPr>
            <w:r>
              <w:rPr>
                <w:rFonts w:ascii="Times New Roman"/>
                <w:b w:val="false"/>
                <w:i w:val="false"/>
                <w:color w:val="000000"/>
                <w:sz w:val="20"/>
              </w:rPr>
              <w:t>Примечание:</w:t>
            </w:r>
          </w:p>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Мұнда және бұдан әрі АШӨСЖ – Қазақстан Республикасы Стратегиялық жоспарлау және реформалар агенттігінің Ұлттық статистика бюросының интернет-ресурсында "Жіктеуіштер" бөлімінде орналасқан Ауыл, орман және балық шаруашылығы өнімдерінің (көрсетілген қызметтердің) анықтамалығына сәйкес толтырылады</w:t>
            </w:r>
          </w:p>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"Сүтті-етті табынның ірі қара малы" бар болған жағдайда деректер осы нысанның 2-қосымшасына сәйкес "Ауыл, орман және балық шаруашылығы өнімдерінің (көрсетілетін қызметтердің) анықтамалығына кірмейтін мал шаруашылығы өнімдерінің анықтамалығы" негізінде толтырылады</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При наличии "Скота крупного рогатого молочно-мясного стада" данные заполняются согласно "Справочнику продукции животноводства, не входящей в справочник продукции (услуг) сельского, лесного и рыбного хозяйства", в соответствии с приложением 2 к данной статистической форме</w:t>
            </w:r>
          </w:p>
        </w:tc>
      </w:tr>
    </w:tbl>
    <w:p>
      <w:pPr>
        <w:spacing w:after="0"/>
        <w:ind w:left="0"/>
        <w:jc w:val="both"/>
      </w:pPr>
      <w:bookmarkStart w:name="z9794" w:id="1393"/>
      <w:r>
        <w:rPr>
          <w:rFonts w:ascii="Times New Roman"/>
          <w:b w:val="false"/>
          <w:i w:val="false"/>
          <w:color w:val="000000"/>
          <w:sz w:val="28"/>
        </w:rPr>
        <w:t>
      4. Фермада өсірілетін құс басы және малдардың жеке түрлері және олардың союға өткізілген көлемі туралы ақпаратты көрсетіңіз</w:t>
      </w:r>
    </w:p>
    <w:bookmarkEnd w:id="1393"/>
    <w:p>
      <w:pPr>
        <w:spacing w:after="0"/>
        <w:ind w:left="0"/>
        <w:jc w:val="both"/>
      </w:pPr>
      <w:r>
        <w:rPr>
          <w:rFonts w:ascii="Times New Roman"/>
          <w:b w:val="false"/>
          <w:i w:val="false"/>
          <w:color w:val="000000"/>
          <w:sz w:val="28"/>
        </w:rPr>
        <w:t>Укажите информацию о поголовье птицы и отдельных видах животных выращиваемых на ферме и объемах их реализации на убой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5" w:id="1394"/>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394"/>
          <w:p>
            <w:pPr>
              <w:spacing w:after="20"/>
              <w:ind w:left="20"/>
              <w:jc w:val="both"/>
            </w:pPr>
            <w:r>
              <w:rPr>
                <w:rFonts w:ascii="Times New Roman"/>
                <w:b w:val="false"/>
                <w:i w:val="false"/>
                <w:color w:val="000000"/>
                <w:sz w:val="20"/>
              </w:rPr>
              <w:t>Порядковый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құс және</w:t>
            </w:r>
          </w:p>
          <w:p>
            <w:pPr>
              <w:spacing w:after="20"/>
              <w:ind w:left="20"/>
              <w:jc w:val="both"/>
            </w:pPr>
            <w:r>
              <w:rPr>
                <w:rFonts w:ascii="Times New Roman"/>
                <w:b w:val="false"/>
                <w:i w:val="false"/>
                <w:color w:val="000000"/>
                <w:sz w:val="20"/>
              </w:rPr>
              <w:t>малдардың түрлері</w:t>
            </w:r>
          </w:p>
          <w:p>
            <w:pPr>
              <w:spacing w:after="20"/>
              <w:ind w:left="20"/>
              <w:jc w:val="both"/>
            </w:pPr>
            <w:r>
              <w:rPr>
                <w:rFonts w:ascii="Times New Roman"/>
                <w:b w:val="false"/>
                <w:i w:val="false"/>
                <w:color w:val="000000"/>
                <w:sz w:val="20"/>
              </w:rPr>
              <w:t>Виды птицы и животных выращиваемых на ферме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p>
          <w:p>
            <w:pPr>
              <w:spacing w:after="20"/>
              <w:ind w:left="20"/>
              <w:jc w:val="both"/>
            </w:pPr>
            <w:r>
              <w:rPr>
                <w:rFonts w:ascii="Times New Roman"/>
                <w:b w:val="false"/>
                <w:i w:val="false"/>
                <w:color w:val="000000"/>
                <w:sz w:val="20"/>
              </w:rPr>
              <w:t>Численность на конец периода,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шаруашылықта сойылғаны немесе союға өткізілгені</w:t>
            </w:r>
          </w:p>
          <w:p>
            <w:pPr>
              <w:spacing w:after="20"/>
              <w:ind w:left="20"/>
              <w:jc w:val="both"/>
            </w:pPr>
            <w:r>
              <w:rPr>
                <w:rFonts w:ascii="Times New Roman"/>
                <w:b w:val="false"/>
                <w:i w:val="false"/>
                <w:color w:val="000000"/>
                <w:sz w:val="20"/>
              </w:rPr>
              <w:t>Забито в хозяйстве или реализовано на убой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p>
            <w:pPr>
              <w:spacing w:after="20"/>
              <w:ind w:left="20"/>
              <w:jc w:val="both"/>
            </w:pPr>
            <w:r>
              <w:rPr>
                <w:rFonts w:ascii="Times New Roman"/>
                <w:b w:val="false"/>
                <w:i w:val="false"/>
                <w:color w:val="000000"/>
                <w:sz w:val="20"/>
              </w:rPr>
              <w:t>голов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p>
          <w:p>
            <w:pPr>
              <w:spacing w:after="20"/>
              <w:ind w:left="20"/>
              <w:jc w:val="both"/>
            </w:pPr>
            <w:r>
              <w:rPr>
                <w:rFonts w:ascii="Times New Roman"/>
                <w:b w:val="false"/>
                <w:i w:val="false"/>
                <w:color w:val="000000"/>
                <w:sz w:val="20"/>
              </w:rPr>
              <w:t>в живом весе, центнер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p>
          <w:p>
            <w:pPr>
              <w:spacing w:after="20"/>
              <w:ind w:left="20"/>
              <w:jc w:val="both"/>
            </w:pPr>
            <w:r>
              <w:rPr>
                <w:rFonts w:ascii="Times New Roman"/>
                <w:b w:val="false"/>
                <w:i w:val="false"/>
                <w:color w:val="000000"/>
                <w:sz w:val="20"/>
              </w:rPr>
              <w:t>в убойном весе, центнер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7" w:id="139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4" w:id="13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тірі</w:t>
            </w:r>
          </w:p>
          <w:p>
            <w:pPr>
              <w:spacing w:after="20"/>
              <w:ind w:left="20"/>
              <w:jc w:val="both"/>
            </w:pPr>
            <w:r>
              <w:rPr>
                <w:rFonts w:ascii="Times New Roman"/>
                <w:b w:val="false"/>
                <w:i w:val="false"/>
                <w:color w:val="000000"/>
                <w:sz w:val="20"/>
              </w:rPr>
              <w:t>Куры,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1" w:id="13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қораздары, тірі</w:t>
            </w:r>
          </w:p>
          <w:p>
            <w:pPr>
              <w:spacing w:after="20"/>
              <w:ind w:left="20"/>
              <w:jc w:val="both"/>
            </w:pPr>
            <w:r>
              <w:rPr>
                <w:rFonts w:ascii="Times New Roman"/>
                <w:b w:val="false"/>
                <w:i w:val="false"/>
                <w:color w:val="000000"/>
                <w:sz w:val="20"/>
              </w:rPr>
              <w:t>Индюки,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8" w:id="13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тірі</w:t>
            </w:r>
          </w:p>
          <w:p>
            <w:pPr>
              <w:spacing w:after="20"/>
              <w:ind w:left="20"/>
              <w:jc w:val="both"/>
            </w:pPr>
            <w:r>
              <w:rPr>
                <w:rFonts w:ascii="Times New Roman"/>
                <w:b w:val="false"/>
                <w:i w:val="false"/>
                <w:color w:val="000000"/>
                <w:sz w:val="20"/>
              </w:rPr>
              <w:t>Гуси,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5" w:id="139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p>
          <w:p>
            <w:pPr>
              <w:spacing w:after="20"/>
              <w:ind w:left="20"/>
              <w:jc w:val="both"/>
            </w:pPr>
            <w:r>
              <w:rPr>
                <w:rFonts w:ascii="Times New Roman"/>
                <w:b w:val="false"/>
                <w:i w:val="false"/>
                <w:color w:val="000000"/>
                <w:sz w:val="20"/>
              </w:rPr>
              <w:t>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2" w:id="140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тауықтары</w:t>
            </w:r>
          </w:p>
          <w:p>
            <w:pPr>
              <w:spacing w:after="20"/>
              <w:ind w:left="20"/>
              <w:jc w:val="both"/>
            </w:pPr>
            <w:r>
              <w:rPr>
                <w:rFonts w:ascii="Times New Roman"/>
                <w:b w:val="false"/>
                <w:i w:val="false"/>
                <w:color w:val="000000"/>
                <w:sz w:val="20"/>
              </w:rPr>
              <w:t>Цесарки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9" w:id="140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w:t>
            </w:r>
          </w:p>
          <w:p>
            <w:pPr>
              <w:spacing w:after="20"/>
              <w:ind w:left="20"/>
              <w:jc w:val="both"/>
            </w:pPr>
            <w:r>
              <w:rPr>
                <w:rFonts w:ascii="Times New Roman"/>
                <w:b w:val="false"/>
                <w:i w:val="false"/>
                <w:color w:val="000000"/>
                <w:sz w:val="20"/>
              </w:rPr>
              <w:t>Перепелки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6" w:id="140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w:t>
            </w:r>
          </w:p>
          <w:p>
            <w:pPr>
              <w:spacing w:after="20"/>
              <w:ind w:left="20"/>
              <w:jc w:val="both"/>
            </w:pPr>
            <w:r>
              <w:rPr>
                <w:rFonts w:ascii="Times New Roman"/>
                <w:b w:val="false"/>
                <w:i w:val="false"/>
                <w:color w:val="000000"/>
                <w:sz w:val="20"/>
              </w:rPr>
              <w:t>Страусы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3" w:id="140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w:t>
            </w:r>
          </w:p>
          <w:p>
            <w:pPr>
              <w:spacing w:after="20"/>
              <w:ind w:left="20"/>
              <w:jc w:val="both"/>
            </w:pPr>
            <w:r>
              <w:rPr>
                <w:rFonts w:ascii="Times New Roman"/>
                <w:b w:val="false"/>
                <w:i w:val="false"/>
                <w:color w:val="000000"/>
                <w:sz w:val="20"/>
              </w:rPr>
              <w:t>Фазаны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0" w:id="140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үй құстары, тірі</w:t>
            </w:r>
          </w:p>
          <w:p>
            <w:pPr>
              <w:spacing w:after="20"/>
              <w:ind w:left="20"/>
              <w:jc w:val="both"/>
            </w:pPr>
            <w:r>
              <w:rPr>
                <w:rFonts w:ascii="Times New Roman"/>
                <w:b w:val="false"/>
                <w:i w:val="false"/>
                <w:color w:val="000000"/>
                <w:sz w:val="20"/>
              </w:rPr>
              <w:t>Птица, выращиваемая на ферме прочая, живая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7" w:id="140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бауырымен жорғалаушылар (жылан және тасбақаны қоса алғанда), тірі</w:t>
            </w:r>
          </w:p>
          <w:p>
            <w:pPr>
              <w:spacing w:after="20"/>
              <w:ind w:left="20"/>
              <w:jc w:val="both"/>
            </w:pPr>
            <w:r>
              <w:rPr>
                <w:rFonts w:ascii="Times New Roman"/>
                <w:b w:val="false"/>
                <w:i w:val="false"/>
                <w:color w:val="000000"/>
                <w:sz w:val="20"/>
              </w:rPr>
              <w:t>Рептилии, выращиваемые на ферме (включая змей и черепах),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4" w:id="140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теңбіл бұғылар</w:t>
            </w:r>
          </w:p>
          <w:p>
            <w:pPr>
              <w:spacing w:after="20"/>
              <w:ind w:left="20"/>
              <w:jc w:val="both"/>
            </w:pPr>
            <w:r>
              <w:rPr>
                <w:rFonts w:ascii="Times New Roman"/>
                <w:b w:val="false"/>
                <w:i w:val="false"/>
                <w:color w:val="000000"/>
                <w:sz w:val="20"/>
              </w:rPr>
              <w:t>Олени пятнистые, разведенные в хозяйствах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1" w:id="140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үзбаралар</w:t>
            </w:r>
          </w:p>
          <w:p>
            <w:pPr>
              <w:spacing w:after="20"/>
              <w:ind w:left="20"/>
              <w:jc w:val="both"/>
            </w:pPr>
            <w:r>
              <w:rPr>
                <w:rFonts w:ascii="Times New Roman"/>
                <w:b w:val="false"/>
                <w:i w:val="false"/>
                <w:color w:val="000000"/>
                <w:sz w:val="20"/>
              </w:rPr>
              <w:t>Изюбры, разведенные в хозяйствах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98" w:id="1408"/>
      <w:r>
        <w:rPr>
          <w:rFonts w:ascii="Times New Roman"/>
          <w:b w:val="false"/>
          <w:i w:val="false"/>
          <w:color w:val="000000"/>
          <w:sz w:val="28"/>
        </w:rPr>
        <w:t>
      4.1 Торда өсірілетін терісі бағалы аңдардың бары туралы ақпаратты көрсетіңіз, бас</w:t>
      </w:r>
    </w:p>
    <w:bookmarkEnd w:id="1408"/>
    <w:p>
      <w:pPr>
        <w:spacing w:after="0"/>
        <w:ind w:left="0"/>
        <w:jc w:val="both"/>
      </w:pPr>
      <w:r>
        <w:rPr>
          <w:rFonts w:ascii="Times New Roman"/>
          <w:b w:val="false"/>
          <w:i w:val="false"/>
          <w:color w:val="000000"/>
          <w:sz w:val="28"/>
        </w:rPr>
        <w:t>Укажите информацию о поголовье пушных зверей клеточного разведения,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9" w:id="1409"/>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409"/>
          <w:p>
            <w:pPr>
              <w:spacing w:after="20"/>
              <w:ind w:left="20"/>
              <w:jc w:val="both"/>
            </w:pPr>
            <w:r>
              <w:rPr>
                <w:rFonts w:ascii="Times New Roman"/>
                <w:b w:val="false"/>
                <w:i w:val="false"/>
                <w:color w:val="000000"/>
                <w:sz w:val="20"/>
              </w:rPr>
              <w:t>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бағалы аңдардың түрлері</w:t>
            </w:r>
          </w:p>
          <w:p>
            <w:pPr>
              <w:spacing w:after="20"/>
              <w:ind w:left="20"/>
              <w:jc w:val="both"/>
            </w:pPr>
            <w:r>
              <w:rPr>
                <w:rFonts w:ascii="Times New Roman"/>
                <w:b w:val="false"/>
                <w:i w:val="false"/>
                <w:color w:val="000000"/>
                <w:sz w:val="20"/>
              </w:rPr>
              <w:t>Виды пушных зверей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p>
          <w:p>
            <w:pPr>
              <w:spacing w:after="20"/>
              <w:ind w:left="20"/>
              <w:jc w:val="both"/>
            </w:pPr>
            <w:r>
              <w:rPr>
                <w:rFonts w:ascii="Times New Roman"/>
                <w:b w:val="false"/>
                <w:i w:val="false"/>
                <w:color w:val="000000"/>
                <w:sz w:val="20"/>
              </w:rPr>
              <w:t>Численность на конец периода, голов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бағалы</w:t>
            </w:r>
          </w:p>
          <w:p>
            <w:pPr>
              <w:spacing w:after="20"/>
              <w:ind w:left="20"/>
              <w:jc w:val="both"/>
            </w:pPr>
            <w:r>
              <w:rPr>
                <w:rFonts w:ascii="Times New Roman"/>
                <w:b w:val="false"/>
                <w:i w:val="false"/>
                <w:color w:val="000000"/>
                <w:sz w:val="20"/>
              </w:rPr>
              <w:t>аңдардың түрлері</w:t>
            </w:r>
          </w:p>
          <w:p>
            <w:pPr>
              <w:spacing w:after="20"/>
              <w:ind w:left="20"/>
              <w:jc w:val="both"/>
            </w:pPr>
            <w:r>
              <w:rPr>
                <w:rFonts w:ascii="Times New Roman"/>
                <w:b w:val="false"/>
                <w:i w:val="false"/>
                <w:color w:val="000000"/>
                <w:sz w:val="20"/>
              </w:rPr>
              <w:t>Виды пушных зверей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p>
          <w:p>
            <w:pPr>
              <w:spacing w:after="20"/>
              <w:ind w:left="20"/>
              <w:jc w:val="both"/>
            </w:pPr>
            <w:r>
              <w:rPr>
                <w:rFonts w:ascii="Times New Roman"/>
                <w:b w:val="false"/>
                <w:i w:val="false"/>
                <w:color w:val="000000"/>
                <w:sz w:val="20"/>
              </w:rPr>
              <w:t>Численность на конец периода, голов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7" w:id="141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4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5" w:id="14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p>
            <w:pPr>
              <w:spacing w:after="20"/>
              <w:ind w:left="20"/>
              <w:jc w:val="both"/>
            </w:pPr>
            <w:r>
              <w:rPr>
                <w:rFonts w:ascii="Times New Roman"/>
                <w:b w:val="false"/>
                <w:i w:val="false"/>
                <w:color w:val="000000"/>
                <w:sz w:val="20"/>
              </w:rPr>
              <w:t>Лисица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w:t>
            </w:r>
          </w:p>
          <w:p>
            <w:pPr>
              <w:spacing w:after="20"/>
              <w:ind w:left="20"/>
              <w:jc w:val="both"/>
            </w:pPr>
            <w:r>
              <w:rPr>
                <w:rFonts w:ascii="Times New Roman"/>
                <w:b w:val="false"/>
                <w:i w:val="false"/>
                <w:color w:val="000000"/>
                <w:sz w:val="20"/>
              </w:rPr>
              <w:t>Бобры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3" w:id="14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түлкі</w:t>
            </w:r>
          </w:p>
          <w:p>
            <w:pPr>
              <w:spacing w:after="20"/>
              <w:ind w:left="20"/>
              <w:jc w:val="both"/>
            </w:pPr>
            <w:r>
              <w:rPr>
                <w:rFonts w:ascii="Times New Roman"/>
                <w:b w:val="false"/>
                <w:i w:val="false"/>
                <w:color w:val="000000"/>
                <w:sz w:val="20"/>
              </w:rPr>
              <w:t>Песец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w:t>
            </w:r>
          </w:p>
          <w:p>
            <w:pPr>
              <w:spacing w:after="20"/>
              <w:ind w:left="20"/>
              <w:jc w:val="both"/>
            </w:pPr>
            <w:r>
              <w:rPr>
                <w:rFonts w:ascii="Times New Roman"/>
                <w:b w:val="false"/>
                <w:i w:val="false"/>
                <w:color w:val="000000"/>
                <w:sz w:val="20"/>
              </w:rPr>
              <w:t>Ондатра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1" w:id="141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күзен</w:t>
            </w:r>
          </w:p>
          <w:p>
            <w:pPr>
              <w:spacing w:after="20"/>
              <w:ind w:left="20"/>
              <w:jc w:val="both"/>
            </w:pPr>
            <w:r>
              <w:rPr>
                <w:rFonts w:ascii="Times New Roman"/>
                <w:b w:val="false"/>
                <w:i w:val="false"/>
                <w:color w:val="000000"/>
                <w:sz w:val="20"/>
              </w:rPr>
              <w:t>Норка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Күзен</w:t>
            </w:r>
          </w:p>
          <w:p>
            <w:pPr>
              <w:spacing w:after="20"/>
              <w:ind w:left="20"/>
              <w:jc w:val="both"/>
            </w:pPr>
            <w:r>
              <w:rPr>
                <w:rFonts w:ascii="Times New Roman"/>
                <w:b w:val="false"/>
                <w:i w:val="false"/>
                <w:color w:val="000000"/>
                <w:sz w:val="20"/>
              </w:rPr>
              <w:t>Хорь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9" w:id="141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құндызы</w:t>
            </w:r>
          </w:p>
          <w:p>
            <w:pPr>
              <w:spacing w:after="20"/>
              <w:ind w:left="20"/>
              <w:jc w:val="both"/>
            </w:pPr>
            <w:r>
              <w:rPr>
                <w:rFonts w:ascii="Times New Roman"/>
                <w:b w:val="false"/>
                <w:i w:val="false"/>
                <w:color w:val="000000"/>
                <w:sz w:val="20"/>
              </w:rPr>
              <w:t>Нутрия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тәріздес ит</w:t>
            </w:r>
          </w:p>
          <w:p>
            <w:pPr>
              <w:spacing w:after="20"/>
              <w:ind w:left="20"/>
              <w:jc w:val="both"/>
            </w:pPr>
            <w:r>
              <w:rPr>
                <w:rFonts w:ascii="Times New Roman"/>
                <w:b w:val="false"/>
                <w:i w:val="false"/>
                <w:color w:val="000000"/>
                <w:sz w:val="20"/>
              </w:rPr>
              <w:t>Енотовидная собака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7" w:id="141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p>
            <w:pPr>
              <w:spacing w:after="20"/>
              <w:ind w:left="20"/>
              <w:jc w:val="both"/>
            </w:pPr>
            <w:r>
              <w:rPr>
                <w:rFonts w:ascii="Times New Roman"/>
                <w:b w:val="false"/>
                <w:i w:val="false"/>
                <w:color w:val="000000"/>
                <w:sz w:val="20"/>
              </w:rPr>
              <w:t>Соболь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терісі бағалы аңдар</w:t>
            </w:r>
          </w:p>
          <w:p>
            <w:pPr>
              <w:spacing w:after="20"/>
              <w:ind w:left="20"/>
              <w:jc w:val="both"/>
            </w:pPr>
            <w:r>
              <w:rPr>
                <w:rFonts w:ascii="Times New Roman"/>
                <w:b w:val="false"/>
                <w:i w:val="false"/>
                <w:color w:val="000000"/>
                <w:sz w:val="20"/>
              </w:rPr>
              <w:t>Звери пушные прочие, не включенные в другие группировки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55" w:id="1416"/>
      <w:r>
        <w:rPr>
          <w:rFonts w:ascii="Times New Roman"/>
          <w:b w:val="false"/>
          <w:i w:val="false"/>
          <w:color w:val="000000"/>
          <w:sz w:val="28"/>
        </w:rPr>
        <w:t>
      4.2 Кезең соңындағы ара балұясының жалпы саны туралы ақпаратты көрсетіңіз, бірлік</w:t>
      </w:r>
    </w:p>
    <w:bookmarkEnd w:id="1416"/>
    <w:p>
      <w:pPr>
        <w:spacing w:after="0"/>
        <w:ind w:left="0"/>
        <w:jc w:val="both"/>
      </w:pPr>
      <w:r>
        <w:rPr>
          <w:rFonts w:ascii="Times New Roman"/>
          <w:b w:val="false"/>
          <w:i w:val="false"/>
          <w:color w:val="000000"/>
          <w:sz w:val="28"/>
        </w:rPr>
        <w:t>Укажите информацию об общем количестве пчелосемей на конец периода, единиц</w:t>
      </w:r>
    </w:p>
    <w:p>
      <w:pPr>
        <w:spacing w:after="0"/>
        <w:ind w:left="0"/>
        <w:jc w:val="both"/>
      </w:pPr>
      <w:bookmarkStart w:name="z9956" w:id="1417"/>
      <w:r>
        <w:rPr>
          <w:rFonts w:ascii="Times New Roman"/>
          <w:b w:val="false"/>
          <w:i w:val="false"/>
          <w:color w:val="000000"/>
          <w:sz w:val="28"/>
        </w:rPr>
        <w:t>
      5. Есепті кезеңде өнім алынған мал мен құстың жеке түрлерінің орташа саны туралы ақпаратты көрсетіңіз, бас</w:t>
      </w:r>
    </w:p>
    <w:bookmarkEnd w:id="1417"/>
    <w:p>
      <w:pPr>
        <w:spacing w:after="0"/>
        <w:ind w:left="0"/>
        <w:jc w:val="both"/>
      </w:pPr>
      <w:r>
        <w:rPr>
          <w:rFonts w:ascii="Times New Roman"/>
          <w:b w:val="false"/>
          <w:i w:val="false"/>
          <w:color w:val="000000"/>
          <w:sz w:val="28"/>
        </w:rPr>
        <w:t>Укажите информацию о среднем поголовье отдельных видов скота и птицы, от которого получена продукция за отчетный период,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7" w:id="1418"/>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418"/>
          <w:p>
            <w:pPr>
              <w:spacing w:after="20"/>
              <w:ind w:left="20"/>
              <w:jc w:val="both"/>
            </w:pPr>
            <w:r>
              <w:rPr>
                <w:rFonts w:ascii="Times New Roman"/>
                <w:b w:val="false"/>
                <w:i w:val="false"/>
                <w:color w:val="000000"/>
                <w:sz w:val="20"/>
              </w:rPr>
              <w:t>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Количество, голов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xml:space="preserve">Наименование показателей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p>
            <w:pPr>
              <w:spacing w:after="20"/>
              <w:ind w:left="20"/>
              <w:jc w:val="both"/>
            </w:pPr>
            <w:r>
              <w:rPr>
                <w:rFonts w:ascii="Times New Roman"/>
                <w:b w:val="false"/>
                <w:i w:val="false"/>
                <w:color w:val="000000"/>
                <w:sz w:val="20"/>
              </w:rPr>
              <w:t>Количество, голов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5" w:id="141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4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3" w:id="14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 басының орташа саны</w:t>
            </w:r>
          </w:p>
          <w:p>
            <w:pPr>
              <w:spacing w:after="20"/>
              <w:ind w:left="20"/>
              <w:jc w:val="both"/>
            </w:pPr>
            <w:r>
              <w:rPr>
                <w:rFonts w:ascii="Times New Roman"/>
                <w:b w:val="false"/>
                <w:i w:val="false"/>
                <w:color w:val="000000"/>
                <w:sz w:val="20"/>
              </w:rPr>
              <w:t xml:space="preserve">Среднее поголовье дойных коров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мекиендерінің орташа саны</w:t>
            </w:r>
          </w:p>
          <w:p>
            <w:pPr>
              <w:spacing w:after="20"/>
              <w:ind w:left="20"/>
              <w:jc w:val="both"/>
            </w:pPr>
            <w:r>
              <w:rPr>
                <w:rFonts w:ascii="Times New Roman"/>
                <w:b w:val="false"/>
                <w:i w:val="false"/>
                <w:color w:val="000000"/>
                <w:sz w:val="20"/>
              </w:rPr>
              <w:t>Среднее поголовье кур-несушек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1" w:id="14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Қырқылуға тиісті қой саны</w:t>
            </w:r>
          </w:p>
          <w:p>
            <w:pPr>
              <w:spacing w:after="20"/>
              <w:ind w:left="20"/>
              <w:jc w:val="both"/>
            </w:pPr>
            <w:r>
              <w:rPr>
                <w:rFonts w:ascii="Times New Roman"/>
                <w:b w:val="false"/>
                <w:i w:val="false"/>
                <w:color w:val="000000"/>
                <w:sz w:val="20"/>
              </w:rPr>
              <w:t>Количество овец, подверженных стрижке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Елтіріге сойылған қозылар саны</w:t>
            </w:r>
          </w:p>
          <w:p>
            <w:pPr>
              <w:spacing w:after="20"/>
              <w:ind w:left="20"/>
              <w:jc w:val="both"/>
            </w:pPr>
            <w:r>
              <w:rPr>
                <w:rFonts w:ascii="Times New Roman"/>
                <w:b w:val="false"/>
                <w:i w:val="false"/>
                <w:color w:val="000000"/>
                <w:sz w:val="20"/>
              </w:rPr>
              <w:t>Количество ягнят, забитых на смушки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89" w:id="1422"/>
      <w:r>
        <w:rPr>
          <w:rFonts w:ascii="Times New Roman"/>
          <w:b w:val="false"/>
          <w:i w:val="false"/>
          <w:color w:val="000000"/>
          <w:sz w:val="28"/>
        </w:rPr>
        <w:t>
      6. Мал шаруашылығы өнімдерін өндіру туралы ақпаратты көрсетіңіз</w:t>
      </w:r>
    </w:p>
    <w:bookmarkEnd w:id="1422"/>
    <w:p>
      <w:pPr>
        <w:spacing w:after="0"/>
        <w:ind w:left="0"/>
        <w:jc w:val="both"/>
      </w:pPr>
      <w:r>
        <w:rPr>
          <w:rFonts w:ascii="Times New Roman"/>
          <w:b w:val="false"/>
          <w:i w:val="false"/>
          <w:color w:val="000000"/>
          <w:sz w:val="28"/>
        </w:rPr>
        <w:t>Укажите информацию о производстве продукции животноводства</w:t>
      </w:r>
    </w:p>
    <w:p>
      <w:pPr>
        <w:spacing w:after="0"/>
        <w:ind w:left="0"/>
        <w:jc w:val="both"/>
      </w:pPr>
      <w:bookmarkStart w:name="z9990" w:id="1423"/>
      <w:r>
        <w:rPr>
          <w:rFonts w:ascii="Times New Roman"/>
          <w:b w:val="false"/>
          <w:i w:val="false"/>
          <w:color w:val="000000"/>
          <w:sz w:val="28"/>
        </w:rPr>
        <w:t>
      6.1 Мал шаруашылығы өнімдерінің жеке түрлерін өндіру, центнер</w:t>
      </w:r>
    </w:p>
    <w:bookmarkEnd w:id="1423"/>
    <w:p>
      <w:pPr>
        <w:spacing w:after="0"/>
        <w:ind w:left="0"/>
        <w:jc w:val="both"/>
      </w:pPr>
      <w:r>
        <w:rPr>
          <w:rFonts w:ascii="Times New Roman"/>
          <w:b w:val="false"/>
          <w:i w:val="false"/>
          <w:color w:val="000000"/>
          <w:sz w:val="28"/>
        </w:rPr>
        <w:t>Производство отдельных видов продукции животноводства,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1" w:id="1424"/>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424"/>
          <w:p>
            <w:pPr>
              <w:spacing w:after="20"/>
              <w:ind w:left="20"/>
              <w:jc w:val="both"/>
            </w:pPr>
            <w:r>
              <w:rPr>
                <w:rFonts w:ascii="Times New Roman"/>
                <w:b w:val="false"/>
                <w:i w:val="false"/>
                <w:color w:val="000000"/>
                <w:sz w:val="20"/>
              </w:rPr>
              <w:t>Порядковый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Производство продукции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шаруашылығының өнімдері</w:t>
            </w:r>
          </w:p>
          <w:p>
            <w:pPr>
              <w:spacing w:after="20"/>
              <w:ind w:left="20"/>
              <w:jc w:val="both"/>
            </w:pPr>
            <w:r>
              <w:rPr>
                <w:rFonts w:ascii="Times New Roman"/>
                <w:b w:val="false"/>
                <w:i w:val="false"/>
                <w:color w:val="000000"/>
                <w:sz w:val="20"/>
              </w:rPr>
              <w:t>продукции органического животноводства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шаруашылығының өнімдері</w:t>
            </w:r>
          </w:p>
          <w:p>
            <w:pPr>
              <w:spacing w:after="20"/>
              <w:ind w:left="20"/>
              <w:jc w:val="both"/>
            </w:pPr>
            <w:r>
              <w:rPr>
                <w:rFonts w:ascii="Times New Roman"/>
                <w:b w:val="false"/>
                <w:i w:val="false"/>
                <w:color w:val="000000"/>
                <w:sz w:val="20"/>
              </w:rPr>
              <w:t>продукции органического животноводства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9" w:id="142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4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9" w:id="14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сиырларының шикі сүті</w:t>
            </w:r>
          </w:p>
          <w:p>
            <w:pPr>
              <w:spacing w:after="20"/>
              <w:ind w:left="20"/>
              <w:jc w:val="both"/>
            </w:pPr>
            <w:r>
              <w:rPr>
                <w:rFonts w:ascii="Times New Roman"/>
                <w:b w:val="false"/>
                <w:i w:val="false"/>
                <w:color w:val="000000"/>
                <w:sz w:val="20"/>
              </w:rPr>
              <w:t>Молоко сырое коров молочного стада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шикі сүті</w:t>
            </w:r>
          </w:p>
          <w:p>
            <w:pPr>
              <w:spacing w:after="20"/>
              <w:ind w:left="20"/>
              <w:jc w:val="both"/>
            </w:pPr>
            <w:r>
              <w:rPr>
                <w:rFonts w:ascii="Times New Roman"/>
                <w:b w:val="false"/>
                <w:i w:val="false"/>
                <w:color w:val="000000"/>
                <w:sz w:val="20"/>
              </w:rPr>
              <w:t>Молоко сырое верблюжье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9" w:id="14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w:t>
            </w:r>
          </w:p>
          <w:p>
            <w:pPr>
              <w:spacing w:after="20"/>
              <w:ind w:left="20"/>
              <w:jc w:val="both"/>
            </w:pPr>
            <w:r>
              <w:rPr>
                <w:rFonts w:ascii="Times New Roman"/>
                <w:b w:val="false"/>
                <w:i w:val="false"/>
                <w:color w:val="000000"/>
                <w:sz w:val="20"/>
              </w:rPr>
              <w:t>Молоко сырое коров молочно-мясного стада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шикі сүт (бұғының, өркешті сиырдың және тағы басқалары)</w:t>
            </w:r>
          </w:p>
          <w:p>
            <w:pPr>
              <w:spacing w:after="20"/>
              <w:ind w:left="20"/>
              <w:jc w:val="both"/>
            </w:pPr>
            <w:r>
              <w:rPr>
                <w:rFonts w:ascii="Times New Roman"/>
                <w:b w:val="false"/>
                <w:i w:val="false"/>
                <w:color w:val="000000"/>
                <w:sz w:val="20"/>
              </w:rPr>
              <w:t>Молоко сырое прочее (оленей, зебу и другие)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9" w:id="14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0" w:id="1429"/>
          <w:p>
            <w:pPr>
              <w:spacing w:after="20"/>
              <w:ind w:left="20"/>
              <w:jc w:val="both"/>
            </w:pPr>
            <w:r>
              <w:rPr>
                <w:rFonts w:ascii="Times New Roman"/>
                <w:b w:val="false"/>
                <w:i w:val="false"/>
                <w:color w:val="000000"/>
                <w:sz w:val="20"/>
              </w:rPr>
              <w:t>
Ұрғашы енекелердің шикі сүті</w:t>
            </w:r>
          </w:p>
          <w:bookmarkEnd w:id="1429"/>
          <w:p>
            <w:pPr>
              <w:spacing w:after="20"/>
              <w:ind w:left="20"/>
              <w:jc w:val="both"/>
            </w:pPr>
            <w:r>
              <w:rPr>
                <w:rFonts w:ascii="Times New Roman"/>
                <w:b w:val="false"/>
                <w:i w:val="false"/>
                <w:color w:val="000000"/>
                <w:sz w:val="20"/>
              </w:rPr>
              <w:t>
Молоко сырое буйволиц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балауызы</w:t>
            </w:r>
          </w:p>
          <w:p>
            <w:pPr>
              <w:spacing w:after="20"/>
              <w:ind w:left="20"/>
              <w:jc w:val="both"/>
            </w:pPr>
            <w:r>
              <w:rPr>
                <w:rFonts w:ascii="Times New Roman"/>
                <w:b w:val="false"/>
                <w:i w:val="false"/>
                <w:color w:val="000000"/>
                <w:sz w:val="20"/>
              </w:rPr>
              <w:t>Воск пчелиный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0" w:id="143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қодастың (як-сиырлардың) шикі сүті</w:t>
            </w:r>
          </w:p>
          <w:p>
            <w:pPr>
              <w:spacing w:after="20"/>
              <w:ind w:left="20"/>
              <w:jc w:val="both"/>
            </w:pPr>
            <w:r>
              <w:rPr>
                <w:rFonts w:ascii="Times New Roman"/>
                <w:b w:val="false"/>
                <w:i w:val="false"/>
                <w:color w:val="000000"/>
                <w:sz w:val="20"/>
              </w:rPr>
              <w:t>Молоко сырое ячьих (яков-коров)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жәндіктердің балауызы</w:t>
            </w:r>
          </w:p>
          <w:p>
            <w:pPr>
              <w:spacing w:after="20"/>
              <w:ind w:left="20"/>
              <w:jc w:val="both"/>
            </w:pPr>
            <w:r>
              <w:rPr>
                <w:rFonts w:ascii="Times New Roman"/>
                <w:b w:val="false"/>
                <w:i w:val="false"/>
                <w:color w:val="000000"/>
                <w:sz w:val="20"/>
              </w:rPr>
              <w:t>Воск других насекомых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0" w:id="143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шикі сүті</w:t>
            </w:r>
          </w:p>
          <w:p>
            <w:pPr>
              <w:spacing w:after="20"/>
              <w:ind w:left="20"/>
              <w:jc w:val="both"/>
            </w:pPr>
            <w:r>
              <w:rPr>
                <w:rFonts w:ascii="Times New Roman"/>
                <w:b w:val="false"/>
                <w:i w:val="false"/>
                <w:color w:val="000000"/>
                <w:sz w:val="20"/>
              </w:rPr>
              <w:t>Молоко сырое овечье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 мүйіздері</w:t>
            </w:r>
          </w:p>
          <w:p>
            <w:pPr>
              <w:spacing w:after="20"/>
              <w:ind w:left="20"/>
              <w:jc w:val="both"/>
            </w:pPr>
            <w:r>
              <w:rPr>
                <w:rFonts w:ascii="Times New Roman"/>
                <w:b w:val="false"/>
                <w:i w:val="false"/>
                <w:color w:val="000000"/>
                <w:sz w:val="20"/>
              </w:rPr>
              <w:t>Панты маралов, разведенных в хозяйствах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0" w:id="143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 шикі сүті</w:t>
            </w:r>
          </w:p>
          <w:p>
            <w:pPr>
              <w:spacing w:after="20"/>
              <w:ind w:left="20"/>
              <w:jc w:val="both"/>
            </w:pPr>
            <w:r>
              <w:rPr>
                <w:rFonts w:ascii="Times New Roman"/>
                <w:b w:val="false"/>
                <w:i w:val="false"/>
                <w:color w:val="000000"/>
                <w:sz w:val="20"/>
              </w:rPr>
              <w:t>Молоко сырое козье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бұғылар мүйізі</w:t>
            </w:r>
          </w:p>
          <w:p>
            <w:pPr>
              <w:spacing w:after="20"/>
              <w:ind w:left="20"/>
              <w:jc w:val="both"/>
            </w:pPr>
            <w:r>
              <w:rPr>
                <w:rFonts w:ascii="Times New Roman"/>
                <w:b w:val="false"/>
                <w:i w:val="false"/>
                <w:color w:val="000000"/>
                <w:sz w:val="20"/>
              </w:rPr>
              <w:t>Панты прочих оленей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0" w:id="143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w:t>
            </w:r>
          </w:p>
          <w:p>
            <w:pPr>
              <w:spacing w:after="20"/>
              <w:ind w:left="20"/>
              <w:jc w:val="both"/>
            </w:pPr>
            <w:r>
              <w:rPr>
                <w:rFonts w:ascii="Times New Roman"/>
                <w:b w:val="false"/>
                <w:i w:val="false"/>
                <w:color w:val="000000"/>
                <w:sz w:val="20"/>
              </w:rPr>
              <w:t>Шерсть стриженная с овцы живой, немытая (включая промытую руном) тонкая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алынатын өзге де тағамдық өнімдер</w:t>
            </w:r>
          </w:p>
          <w:p>
            <w:pPr>
              <w:spacing w:after="20"/>
              <w:ind w:left="20"/>
              <w:jc w:val="both"/>
            </w:pPr>
            <w:r>
              <w:rPr>
                <w:rFonts w:ascii="Times New Roman"/>
                <w:b w:val="false"/>
                <w:i w:val="false"/>
                <w:color w:val="000000"/>
                <w:sz w:val="20"/>
              </w:rPr>
              <w:t>Продукты пищевые животного происхождения, не включенные в другие группировки,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0" w:id="143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биязылау</w:t>
            </w:r>
          </w:p>
          <w:p>
            <w:pPr>
              <w:spacing w:after="20"/>
              <w:ind w:left="20"/>
              <w:jc w:val="both"/>
            </w:pPr>
            <w:r>
              <w:rPr>
                <w:rFonts w:ascii="Times New Roman"/>
                <w:b w:val="false"/>
                <w:i w:val="false"/>
                <w:color w:val="000000"/>
                <w:sz w:val="20"/>
              </w:rPr>
              <w:t>Шерсть стриженная с овцы живой, немытая (включая промытую руном) полутонкая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1 сортты, жібек құртының пілләсі</w:t>
            </w:r>
          </w:p>
          <w:p>
            <w:pPr>
              <w:spacing w:after="20"/>
              <w:ind w:left="20"/>
              <w:jc w:val="both"/>
            </w:pPr>
            <w:r>
              <w:rPr>
                <w:rFonts w:ascii="Times New Roman"/>
                <w:b w:val="false"/>
                <w:i w:val="false"/>
                <w:color w:val="000000"/>
                <w:sz w:val="20"/>
              </w:rPr>
              <w:t>Коконы шелкопряда, пригодные для размотки, 1 сорта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0" w:id="143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ұяң</w:t>
            </w:r>
          </w:p>
          <w:p>
            <w:pPr>
              <w:spacing w:after="20"/>
              <w:ind w:left="20"/>
              <w:jc w:val="both"/>
            </w:pPr>
            <w:r>
              <w:rPr>
                <w:rFonts w:ascii="Times New Roman"/>
                <w:b w:val="false"/>
                <w:i w:val="false"/>
                <w:color w:val="000000"/>
                <w:sz w:val="20"/>
              </w:rPr>
              <w:t>Шерсть стриженная с овцы живой, немытая (включая промытую руном) полугрубая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2 сортты, жібек құртының пілләсі</w:t>
            </w:r>
          </w:p>
          <w:p>
            <w:pPr>
              <w:spacing w:after="20"/>
              <w:ind w:left="20"/>
              <w:jc w:val="both"/>
            </w:pPr>
            <w:r>
              <w:rPr>
                <w:rFonts w:ascii="Times New Roman"/>
                <w:b w:val="false"/>
                <w:i w:val="false"/>
                <w:color w:val="000000"/>
                <w:sz w:val="20"/>
              </w:rPr>
              <w:t>Коконы шелкопряда, пригодные для размотки, 2 сорта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0" w:id="143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жуылмаған (тобымен жуылғанды қоса алғанда) қылшық (қаракөл және елтірі қойларынан басқа) жүн</w:t>
            </w:r>
          </w:p>
          <w:p>
            <w:pPr>
              <w:spacing w:after="20"/>
              <w:ind w:left="20"/>
              <w:jc w:val="both"/>
            </w:pPr>
            <w:r>
              <w:rPr>
                <w:rFonts w:ascii="Times New Roman"/>
                <w:b w:val="false"/>
                <w:i w:val="false"/>
                <w:color w:val="000000"/>
                <w:sz w:val="20"/>
              </w:rPr>
              <w:t>Шерсть стриженная с овцы живой, немытая (включая промытую руном) грубая (кроме овец каракульских и смушковых)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стандартты емес, жібек құртының пілләсі</w:t>
            </w:r>
          </w:p>
          <w:p>
            <w:pPr>
              <w:spacing w:after="20"/>
              <w:ind w:left="20"/>
              <w:jc w:val="both"/>
            </w:pPr>
            <w:r>
              <w:rPr>
                <w:rFonts w:ascii="Times New Roman"/>
                <w:b w:val="false"/>
                <w:i w:val="false"/>
                <w:color w:val="000000"/>
                <w:sz w:val="20"/>
              </w:rPr>
              <w:t>Коконы шелкопряда, пригодные для размотки, нестандартные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0" w:id="143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(тобымен жуылғанды қоса алғанда), қаракөл және елтірі қойларының жуылмаған қылшық жүні</w:t>
            </w:r>
          </w:p>
          <w:p>
            <w:pPr>
              <w:spacing w:after="20"/>
              <w:ind w:left="20"/>
              <w:jc w:val="both"/>
            </w:pPr>
            <w:r>
              <w:rPr>
                <w:rFonts w:ascii="Times New Roman"/>
                <w:b w:val="false"/>
                <w:i w:val="false"/>
                <w:color w:val="000000"/>
                <w:sz w:val="20"/>
              </w:rPr>
              <w:t>Шерсть стриженная с овцы живой, немытая (включая промытую руном) грубая овец каракульских и смушковых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Липаристен басқа (теңіз ұлуы) жас, салқындатылған, қатырылған, кептірілген немесе тұздықтағы ұлулар</w:t>
            </w:r>
          </w:p>
          <w:p>
            <w:pPr>
              <w:spacing w:after="20"/>
              <w:ind w:left="20"/>
              <w:jc w:val="both"/>
            </w:pPr>
            <w:r>
              <w:rPr>
                <w:rFonts w:ascii="Times New Roman"/>
                <w:b w:val="false"/>
                <w:i w:val="false"/>
                <w:color w:val="000000"/>
                <w:sz w:val="20"/>
              </w:rPr>
              <w:t>Улитки, свежие, охлажденные, мороженые, сушеные или в рассоле, кроме липариса (улиток морских)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0" w:id="143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4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жүні</w:t>
            </w:r>
          </w:p>
          <w:p>
            <w:pPr>
              <w:spacing w:after="20"/>
              <w:ind w:left="20"/>
              <w:jc w:val="both"/>
            </w:pPr>
            <w:r>
              <w:rPr>
                <w:rFonts w:ascii="Times New Roman"/>
                <w:b w:val="false"/>
                <w:i w:val="false"/>
                <w:color w:val="000000"/>
                <w:sz w:val="20"/>
              </w:rPr>
              <w:t>Шерсть козья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жүні</w:t>
            </w:r>
          </w:p>
          <w:p>
            <w:pPr>
              <w:spacing w:after="20"/>
              <w:ind w:left="20"/>
              <w:jc w:val="both"/>
            </w:pPr>
            <w:r>
              <w:rPr>
                <w:rFonts w:ascii="Times New Roman"/>
                <w:b w:val="false"/>
                <w:i w:val="false"/>
                <w:color w:val="000000"/>
                <w:sz w:val="20"/>
              </w:rPr>
              <w:t>Шерсть верблюжья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0" w:id="143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4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түбіті</w:t>
            </w:r>
          </w:p>
          <w:p>
            <w:pPr>
              <w:spacing w:after="20"/>
              <w:ind w:left="20"/>
              <w:jc w:val="both"/>
            </w:pPr>
            <w:r>
              <w:rPr>
                <w:rFonts w:ascii="Times New Roman"/>
                <w:b w:val="false"/>
                <w:i w:val="false"/>
                <w:color w:val="000000"/>
                <w:sz w:val="20"/>
              </w:rPr>
              <w:t>Пух козий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Мамық-қауырсын</w:t>
            </w:r>
          </w:p>
          <w:p>
            <w:pPr>
              <w:spacing w:after="20"/>
              <w:ind w:left="20"/>
              <w:jc w:val="both"/>
            </w:pPr>
            <w:r>
              <w:rPr>
                <w:rFonts w:ascii="Times New Roman"/>
                <w:b w:val="false"/>
                <w:i w:val="false"/>
                <w:color w:val="000000"/>
                <w:sz w:val="20"/>
              </w:rPr>
              <w:t>Пух-перо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0" w:id="144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4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ағашының жібек құрты</w:t>
            </w:r>
          </w:p>
          <w:p>
            <w:pPr>
              <w:spacing w:after="20"/>
              <w:ind w:left="20"/>
              <w:jc w:val="both"/>
            </w:pPr>
            <w:r>
              <w:rPr>
                <w:rFonts w:ascii="Times New Roman"/>
                <w:b w:val="false"/>
                <w:i w:val="false"/>
                <w:color w:val="000000"/>
                <w:sz w:val="20"/>
              </w:rPr>
              <w:t>Шелкопряд тутовый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биязы жүні</w:t>
            </w:r>
          </w:p>
          <w:p>
            <w:pPr>
              <w:spacing w:after="20"/>
              <w:ind w:left="20"/>
              <w:jc w:val="both"/>
            </w:pPr>
            <w:r>
              <w:rPr>
                <w:rFonts w:ascii="Times New Roman"/>
                <w:b w:val="false"/>
                <w:i w:val="false"/>
                <w:color w:val="000000"/>
                <w:sz w:val="20"/>
              </w:rPr>
              <w:t>Волос животных тонкий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0" w:id="144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4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 жібек құртының көбелегі</w:t>
            </w:r>
          </w:p>
          <w:p>
            <w:pPr>
              <w:spacing w:after="20"/>
              <w:ind w:left="20"/>
              <w:jc w:val="both"/>
            </w:pPr>
            <w:r>
              <w:rPr>
                <w:rFonts w:ascii="Times New Roman"/>
                <w:b w:val="false"/>
                <w:i w:val="false"/>
                <w:color w:val="000000"/>
                <w:sz w:val="20"/>
              </w:rPr>
              <w:t>Бабочки шелкопряда тутового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қылшық жүні</w:t>
            </w:r>
          </w:p>
          <w:p>
            <w:pPr>
              <w:spacing w:after="20"/>
              <w:ind w:left="20"/>
              <w:jc w:val="both"/>
            </w:pPr>
            <w:r>
              <w:rPr>
                <w:rFonts w:ascii="Times New Roman"/>
                <w:b w:val="false"/>
                <w:i w:val="false"/>
                <w:color w:val="000000"/>
                <w:sz w:val="20"/>
              </w:rPr>
              <w:t>Волос животных грубый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0" w:id="144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44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 жібек құртының дернәсілі</w:t>
            </w:r>
          </w:p>
          <w:p>
            <w:pPr>
              <w:spacing w:after="20"/>
              <w:ind w:left="20"/>
              <w:jc w:val="both"/>
            </w:pPr>
            <w:r>
              <w:rPr>
                <w:rFonts w:ascii="Times New Roman"/>
                <w:b w:val="false"/>
                <w:i w:val="false"/>
                <w:color w:val="000000"/>
                <w:sz w:val="20"/>
              </w:rPr>
              <w:t>Гусеницы шелкопряда тутового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қылы</w:t>
            </w:r>
          </w:p>
          <w:p>
            <w:pPr>
              <w:spacing w:after="20"/>
              <w:ind w:left="20"/>
              <w:jc w:val="both"/>
            </w:pPr>
            <w:r>
              <w:rPr>
                <w:rFonts w:ascii="Times New Roman"/>
                <w:b w:val="false"/>
                <w:i w:val="false"/>
                <w:color w:val="000000"/>
                <w:sz w:val="20"/>
              </w:rPr>
              <w:t>Волос конский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0" w:id="144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44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p>
            <w:pPr>
              <w:spacing w:after="20"/>
              <w:ind w:left="20"/>
              <w:jc w:val="both"/>
            </w:pPr>
            <w:r>
              <w:rPr>
                <w:rFonts w:ascii="Times New Roman"/>
                <w:b w:val="false"/>
                <w:i w:val="false"/>
                <w:color w:val="000000"/>
                <w:sz w:val="20"/>
              </w:rPr>
              <w:t>Мед натуральный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өзге де тағамдық емес өнімдер</w:t>
            </w:r>
          </w:p>
          <w:p>
            <w:pPr>
              <w:spacing w:after="20"/>
              <w:ind w:left="20"/>
              <w:jc w:val="both"/>
            </w:pPr>
            <w:r>
              <w:rPr>
                <w:rFonts w:ascii="Times New Roman"/>
                <w:b w:val="false"/>
                <w:i w:val="false"/>
                <w:color w:val="000000"/>
                <w:sz w:val="20"/>
              </w:rPr>
              <w:t>Продукты непищевые животного происхождения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0" w:id="144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4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Биенің шикі сүті</w:t>
            </w:r>
          </w:p>
          <w:p>
            <w:pPr>
              <w:spacing w:after="20"/>
              <w:ind w:left="20"/>
              <w:jc w:val="both"/>
            </w:pPr>
            <w:r>
              <w:rPr>
                <w:rFonts w:ascii="Times New Roman"/>
                <w:b w:val="false"/>
                <w:i w:val="false"/>
                <w:color w:val="000000"/>
                <w:sz w:val="20"/>
              </w:rPr>
              <w:t>Молоко сырое кобылье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алынатын өзге де тағамдық өнімдер</w:t>
            </w:r>
          </w:p>
          <w:p>
            <w:pPr>
              <w:spacing w:after="20"/>
              <w:ind w:left="20"/>
              <w:jc w:val="both"/>
            </w:pPr>
            <w:r>
              <w:rPr>
                <w:rFonts w:ascii="Times New Roman"/>
                <w:b w:val="false"/>
                <w:i w:val="false"/>
                <w:color w:val="000000"/>
                <w:sz w:val="20"/>
              </w:rPr>
              <w:t>Продукты пищевые животного происхождения, не включенные в другие группировки,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10" w:id="1445"/>
      <w:r>
        <w:rPr>
          <w:rFonts w:ascii="Times New Roman"/>
          <w:b w:val="false"/>
          <w:i w:val="false"/>
          <w:color w:val="000000"/>
          <w:sz w:val="28"/>
        </w:rPr>
        <w:t>
      6.2 Жұмыртқа өндіру, мың дана</w:t>
      </w:r>
    </w:p>
    <w:bookmarkEnd w:id="1445"/>
    <w:p>
      <w:pPr>
        <w:spacing w:after="0"/>
        <w:ind w:left="0"/>
        <w:jc w:val="both"/>
      </w:pPr>
      <w:r>
        <w:rPr>
          <w:rFonts w:ascii="Times New Roman"/>
          <w:b w:val="false"/>
          <w:i w:val="false"/>
          <w:color w:val="000000"/>
          <w:sz w:val="28"/>
        </w:rPr>
        <w:t>Производство яиц, тысяч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1" w:id="1446"/>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446"/>
          <w:p>
            <w:pPr>
              <w:spacing w:after="20"/>
              <w:ind w:left="20"/>
              <w:jc w:val="both"/>
            </w:pPr>
            <w:r>
              <w:rPr>
                <w:rFonts w:ascii="Times New Roman"/>
                <w:b w:val="false"/>
                <w:i w:val="false"/>
                <w:color w:val="000000"/>
                <w:sz w:val="20"/>
              </w:rPr>
              <w:t>Порядковый номер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шаруашылығының өнімдері</w:t>
            </w:r>
          </w:p>
          <w:p>
            <w:pPr>
              <w:spacing w:after="20"/>
              <w:ind w:left="20"/>
              <w:jc w:val="both"/>
            </w:pPr>
            <w:r>
              <w:rPr>
                <w:rFonts w:ascii="Times New Roman"/>
                <w:b w:val="false"/>
                <w:i w:val="false"/>
                <w:color w:val="000000"/>
                <w:sz w:val="20"/>
              </w:rPr>
              <w:t>продукции органического животноводства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5" w:id="144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4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0" w:id="14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w:t>
            </w:r>
          </w:p>
          <w:p>
            <w:pPr>
              <w:spacing w:after="20"/>
              <w:ind w:left="20"/>
              <w:jc w:val="both"/>
            </w:pPr>
            <w:r>
              <w:rPr>
                <w:rFonts w:ascii="Times New Roman"/>
                <w:b w:val="false"/>
                <w:i w:val="false"/>
                <w:color w:val="000000"/>
                <w:sz w:val="20"/>
              </w:rPr>
              <w:t xml:space="preserve">Яйца куриные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5" w:id="14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инкубациялық жұмыртқалар</w:t>
            </w:r>
          </w:p>
          <w:p>
            <w:pPr>
              <w:spacing w:after="20"/>
              <w:ind w:left="20"/>
              <w:jc w:val="both"/>
            </w:pPr>
            <w:r>
              <w:rPr>
                <w:rFonts w:ascii="Times New Roman"/>
                <w:b w:val="false"/>
                <w:i w:val="false"/>
                <w:color w:val="000000"/>
                <w:sz w:val="20"/>
              </w:rPr>
              <w:t>из них: инкубационные яица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0" w:id="14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жұмыртқасы</w:t>
            </w:r>
          </w:p>
          <w:p>
            <w:pPr>
              <w:spacing w:after="20"/>
              <w:ind w:left="20"/>
              <w:jc w:val="both"/>
            </w:pPr>
            <w:r>
              <w:rPr>
                <w:rFonts w:ascii="Times New Roman"/>
                <w:b w:val="false"/>
                <w:i w:val="false"/>
                <w:color w:val="000000"/>
                <w:sz w:val="20"/>
              </w:rPr>
              <w:t>Яйца индеек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5" w:id="145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жұмыртқасы</w:t>
            </w:r>
          </w:p>
          <w:p>
            <w:pPr>
              <w:spacing w:after="20"/>
              <w:ind w:left="20"/>
              <w:jc w:val="both"/>
            </w:pPr>
            <w:r>
              <w:rPr>
                <w:rFonts w:ascii="Times New Roman"/>
                <w:b w:val="false"/>
                <w:i w:val="false"/>
                <w:color w:val="000000"/>
                <w:sz w:val="20"/>
              </w:rPr>
              <w:t>Яйца 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0" w:id="145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жұмыртқасы</w:t>
            </w:r>
          </w:p>
          <w:p>
            <w:pPr>
              <w:spacing w:after="20"/>
              <w:ind w:left="20"/>
              <w:jc w:val="both"/>
            </w:pPr>
            <w:r>
              <w:rPr>
                <w:rFonts w:ascii="Times New Roman"/>
                <w:b w:val="false"/>
                <w:i w:val="false"/>
                <w:color w:val="000000"/>
                <w:sz w:val="20"/>
              </w:rPr>
              <w:t>Яйца гусей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5" w:id="145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 жұмыртқасы</w:t>
            </w:r>
          </w:p>
          <w:p>
            <w:pPr>
              <w:spacing w:after="20"/>
              <w:ind w:left="20"/>
              <w:jc w:val="both"/>
            </w:pPr>
            <w:r>
              <w:rPr>
                <w:rFonts w:ascii="Times New Roman"/>
                <w:b w:val="false"/>
                <w:i w:val="false"/>
                <w:color w:val="000000"/>
                <w:sz w:val="20"/>
              </w:rPr>
              <w:t>Яйца цесарок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0" w:id="145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жұмыртқасы</w:t>
            </w:r>
          </w:p>
          <w:p>
            <w:pPr>
              <w:spacing w:after="20"/>
              <w:ind w:left="20"/>
              <w:jc w:val="both"/>
            </w:pPr>
            <w:r>
              <w:rPr>
                <w:rFonts w:ascii="Times New Roman"/>
                <w:b w:val="false"/>
                <w:i w:val="false"/>
                <w:color w:val="000000"/>
                <w:sz w:val="20"/>
              </w:rPr>
              <w:t>Яйца перепелок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5" w:id="145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 жұмыртқасы</w:t>
            </w:r>
          </w:p>
          <w:p>
            <w:pPr>
              <w:spacing w:after="20"/>
              <w:ind w:left="20"/>
              <w:jc w:val="both"/>
            </w:pPr>
            <w:r>
              <w:rPr>
                <w:rFonts w:ascii="Times New Roman"/>
                <w:b w:val="false"/>
                <w:i w:val="false"/>
                <w:color w:val="000000"/>
                <w:sz w:val="20"/>
              </w:rPr>
              <w:t>Яйца страусов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0" w:id="145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құс жұмыртқасы</w:t>
            </w:r>
          </w:p>
          <w:p>
            <w:pPr>
              <w:spacing w:after="20"/>
              <w:ind w:left="20"/>
              <w:jc w:val="both"/>
            </w:pPr>
            <w:r>
              <w:rPr>
                <w:rFonts w:ascii="Times New Roman"/>
                <w:b w:val="false"/>
                <w:i w:val="false"/>
                <w:color w:val="000000"/>
                <w:sz w:val="20"/>
              </w:rPr>
              <w:t>Яйца птицы прочей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75" w:id="1457"/>
      <w:r>
        <w:rPr>
          <w:rFonts w:ascii="Times New Roman"/>
          <w:b w:val="false"/>
          <w:i w:val="false"/>
          <w:color w:val="000000"/>
          <w:sz w:val="28"/>
        </w:rPr>
        <w:t>
      6.3 Иленбеген теріні және шаруашылықта өсірілген бағалы аң терісін өндіру, дана</w:t>
      </w:r>
    </w:p>
    <w:bookmarkEnd w:id="1457"/>
    <w:p>
      <w:pPr>
        <w:spacing w:after="0"/>
        <w:ind w:left="0"/>
        <w:jc w:val="both"/>
      </w:pPr>
      <w:r>
        <w:rPr>
          <w:rFonts w:ascii="Times New Roman"/>
          <w:b w:val="false"/>
          <w:i w:val="false"/>
          <w:color w:val="000000"/>
          <w:sz w:val="28"/>
        </w:rPr>
        <w:t>Производство невыделанных шкур и пушно-мехового сырья животных, разведенных в хозяйствах,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6" w:id="1458"/>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458"/>
          <w:p>
            <w:pPr>
              <w:spacing w:after="20"/>
              <w:ind w:left="20"/>
              <w:jc w:val="both"/>
            </w:pPr>
            <w:r>
              <w:rPr>
                <w:rFonts w:ascii="Times New Roman"/>
                <w:b w:val="false"/>
                <w:i w:val="false"/>
                <w:color w:val="000000"/>
                <w:sz w:val="20"/>
              </w:rPr>
              <w:t>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Виды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Производство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p>
          <w:p>
            <w:pPr>
              <w:spacing w:after="20"/>
              <w:ind w:left="20"/>
              <w:jc w:val="both"/>
            </w:pPr>
            <w:r>
              <w:rPr>
                <w:rFonts w:ascii="Times New Roman"/>
                <w:b w:val="false"/>
                <w:i w:val="false"/>
                <w:color w:val="000000"/>
                <w:sz w:val="20"/>
              </w:rPr>
              <w:t>Виды продукции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p>
          <w:p>
            <w:pPr>
              <w:spacing w:after="20"/>
              <w:ind w:left="20"/>
              <w:jc w:val="both"/>
            </w:pPr>
            <w:r>
              <w:rPr>
                <w:rFonts w:ascii="Times New Roman"/>
                <w:b w:val="false"/>
                <w:i w:val="false"/>
                <w:color w:val="000000"/>
                <w:sz w:val="20"/>
              </w:rPr>
              <w:t>Производство продукции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4" w:id="145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4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2" w:id="14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бурыл түлкілердің терісі</w:t>
            </w:r>
          </w:p>
          <w:p>
            <w:pPr>
              <w:spacing w:after="20"/>
              <w:ind w:left="20"/>
              <w:jc w:val="both"/>
            </w:pPr>
            <w:r>
              <w:rPr>
                <w:rFonts w:ascii="Times New Roman"/>
                <w:b w:val="false"/>
                <w:i w:val="false"/>
                <w:color w:val="000000"/>
                <w:sz w:val="20"/>
              </w:rPr>
              <w:t>Шкурки лисиц черно-бурых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тәрізді иттердің терісі</w:t>
            </w:r>
          </w:p>
          <w:p>
            <w:pPr>
              <w:spacing w:after="20"/>
              <w:ind w:left="20"/>
              <w:jc w:val="both"/>
            </w:pPr>
            <w:r>
              <w:rPr>
                <w:rFonts w:ascii="Times New Roman"/>
                <w:b w:val="false"/>
                <w:i w:val="false"/>
                <w:color w:val="000000"/>
                <w:sz w:val="20"/>
              </w:rPr>
              <w:t>Шкурки енотовидной собаки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0" w:id="14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түлкілердің терісі</w:t>
            </w:r>
          </w:p>
          <w:p>
            <w:pPr>
              <w:spacing w:after="20"/>
              <w:ind w:left="20"/>
              <w:jc w:val="both"/>
            </w:pPr>
            <w:r>
              <w:rPr>
                <w:rFonts w:ascii="Times New Roman"/>
                <w:b w:val="false"/>
                <w:i w:val="false"/>
                <w:color w:val="000000"/>
                <w:sz w:val="20"/>
              </w:rPr>
              <w:t>Шкурки лисиц прочих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бағалы аң терісінің өзге де шикізаты</w:t>
            </w:r>
          </w:p>
          <w:p>
            <w:pPr>
              <w:spacing w:after="20"/>
              <w:ind w:left="20"/>
              <w:jc w:val="both"/>
            </w:pPr>
            <w:r>
              <w:rPr>
                <w:rFonts w:ascii="Times New Roman"/>
                <w:b w:val="false"/>
                <w:i w:val="false"/>
                <w:color w:val="000000"/>
                <w:sz w:val="20"/>
              </w:rPr>
              <w:t>Сырье пушно-меховое прочее, не включенное в другие группировки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8" w:id="14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түлкілердің терісі</w:t>
            </w:r>
          </w:p>
          <w:p>
            <w:pPr>
              <w:spacing w:after="20"/>
              <w:ind w:left="20"/>
              <w:jc w:val="both"/>
            </w:pPr>
            <w:r>
              <w:rPr>
                <w:rFonts w:ascii="Times New Roman"/>
                <w:b w:val="false"/>
                <w:i w:val="false"/>
                <w:color w:val="000000"/>
                <w:sz w:val="20"/>
              </w:rPr>
              <w:t>Шкурки песцов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Қаракөлше</w:t>
            </w:r>
          </w:p>
          <w:p>
            <w:pPr>
              <w:spacing w:after="20"/>
              <w:ind w:left="20"/>
              <w:jc w:val="both"/>
            </w:pPr>
            <w:r>
              <w:rPr>
                <w:rFonts w:ascii="Times New Roman"/>
                <w:b w:val="false"/>
                <w:i w:val="false"/>
                <w:color w:val="000000"/>
                <w:sz w:val="20"/>
              </w:rPr>
              <w:t>Каракульча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6" w:id="146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күзеннің терісі</w:t>
            </w:r>
          </w:p>
          <w:p>
            <w:pPr>
              <w:spacing w:after="20"/>
              <w:ind w:left="20"/>
              <w:jc w:val="both"/>
            </w:pPr>
            <w:r>
              <w:rPr>
                <w:rFonts w:ascii="Times New Roman"/>
                <w:b w:val="false"/>
                <w:i w:val="false"/>
                <w:color w:val="000000"/>
                <w:sz w:val="20"/>
              </w:rPr>
              <w:t>Шкурки норок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p>
            <w:pPr>
              <w:spacing w:after="20"/>
              <w:ind w:left="20"/>
              <w:jc w:val="both"/>
            </w:pPr>
            <w:r>
              <w:rPr>
                <w:rFonts w:ascii="Times New Roman"/>
                <w:b w:val="false"/>
                <w:i w:val="false"/>
                <w:color w:val="000000"/>
                <w:sz w:val="20"/>
              </w:rPr>
              <w:t>Каракуль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4" w:id="146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құндызының терісі</w:t>
            </w:r>
          </w:p>
          <w:p>
            <w:pPr>
              <w:spacing w:after="20"/>
              <w:ind w:left="20"/>
              <w:jc w:val="both"/>
            </w:pPr>
            <w:r>
              <w:rPr>
                <w:rFonts w:ascii="Times New Roman"/>
                <w:b w:val="false"/>
                <w:i w:val="false"/>
                <w:color w:val="000000"/>
                <w:sz w:val="20"/>
              </w:rPr>
              <w:t>Шкурки нутрий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w:t>
            </w:r>
          </w:p>
          <w:p>
            <w:pPr>
              <w:spacing w:after="20"/>
              <w:ind w:left="20"/>
              <w:jc w:val="both"/>
            </w:pPr>
            <w:r>
              <w:rPr>
                <w:rFonts w:ascii="Times New Roman"/>
                <w:b w:val="false"/>
                <w:i w:val="false"/>
                <w:color w:val="000000"/>
                <w:sz w:val="20"/>
              </w:rPr>
              <w:t>Смушка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2" w:id="146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Бұлғынның терісі</w:t>
            </w:r>
          </w:p>
          <w:p>
            <w:pPr>
              <w:spacing w:after="20"/>
              <w:ind w:left="20"/>
              <w:jc w:val="both"/>
            </w:pPr>
            <w:r>
              <w:rPr>
                <w:rFonts w:ascii="Times New Roman"/>
                <w:b w:val="false"/>
                <w:i w:val="false"/>
                <w:color w:val="000000"/>
                <w:sz w:val="20"/>
              </w:rPr>
              <w:t>Шкурки соболей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жорғалаушылардың терілері</w:t>
            </w:r>
          </w:p>
          <w:p>
            <w:pPr>
              <w:spacing w:after="20"/>
              <w:ind w:left="20"/>
              <w:jc w:val="both"/>
            </w:pPr>
            <w:r>
              <w:rPr>
                <w:rFonts w:ascii="Times New Roman"/>
                <w:b w:val="false"/>
                <w:i w:val="false"/>
                <w:color w:val="000000"/>
                <w:sz w:val="20"/>
              </w:rPr>
              <w:t>Шкуры рептилий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0" w:id="146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Құндыздардың терісі</w:t>
            </w:r>
          </w:p>
          <w:p>
            <w:pPr>
              <w:spacing w:after="20"/>
              <w:ind w:left="20"/>
              <w:jc w:val="both"/>
            </w:pPr>
            <w:r>
              <w:rPr>
                <w:rFonts w:ascii="Times New Roman"/>
                <w:b w:val="false"/>
                <w:i w:val="false"/>
                <w:color w:val="000000"/>
                <w:sz w:val="20"/>
              </w:rPr>
              <w:t>Шкурки бобров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w:t>
            </w:r>
          </w:p>
          <w:p>
            <w:pPr>
              <w:spacing w:after="20"/>
              <w:ind w:left="20"/>
              <w:jc w:val="both"/>
            </w:pPr>
            <w:r>
              <w:rPr>
                <w:rFonts w:ascii="Times New Roman"/>
                <w:b w:val="false"/>
                <w:i w:val="false"/>
                <w:color w:val="000000"/>
                <w:sz w:val="20"/>
              </w:rPr>
              <w:t>Шкуры крупные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8" w:id="146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Ондатрдың терісі</w:t>
            </w:r>
          </w:p>
          <w:p>
            <w:pPr>
              <w:spacing w:after="20"/>
              <w:ind w:left="20"/>
              <w:jc w:val="both"/>
            </w:pPr>
            <w:r>
              <w:rPr>
                <w:rFonts w:ascii="Times New Roman"/>
                <w:b w:val="false"/>
                <w:i w:val="false"/>
                <w:color w:val="000000"/>
                <w:sz w:val="20"/>
              </w:rPr>
              <w:t>Шкурки ондатры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w:t>
            </w:r>
          </w:p>
          <w:p>
            <w:pPr>
              <w:spacing w:after="20"/>
              <w:ind w:left="20"/>
              <w:jc w:val="both"/>
            </w:pPr>
            <w:r>
              <w:rPr>
                <w:rFonts w:ascii="Times New Roman"/>
                <w:b w:val="false"/>
                <w:i w:val="false"/>
                <w:color w:val="000000"/>
                <w:sz w:val="20"/>
              </w:rPr>
              <w:t>Шкуры мелкие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6" w:id="146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мен қояндардың терісі</w:t>
            </w:r>
          </w:p>
          <w:p>
            <w:pPr>
              <w:spacing w:after="20"/>
              <w:ind w:left="20"/>
              <w:jc w:val="both"/>
            </w:pPr>
            <w:r>
              <w:rPr>
                <w:rFonts w:ascii="Times New Roman"/>
                <w:b w:val="false"/>
                <w:i w:val="false"/>
                <w:color w:val="000000"/>
                <w:sz w:val="20"/>
              </w:rPr>
              <w:t>Шкурки кроликов и зайцев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Аңдардың өзге де терілері</w:t>
            </w:r>
          </w:p>
          <w:p>
            <w:pPr>
              <w:spacing w:after="20"/>
              <w:ind w:left="20"/>
              <w:jc w:val="both"/>
            </w:pPr>
            <w:r>
              <w:rPr>
                <w:rFonts w:ascii="Times New Roman"/>
                <w:b w:val="false"/>
                <w:i w:val="false"/>
                <w:color w:val="000000"/>
                <w:sz w:val="20"/>
              </w:rPr>
              <w:t>Шкуры животных прочих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4" w:id="1469"/>
          <w:p>
            <w:pPr>
              <w:spacing w:after="20"/>
              <w:ind w:left="20"/>
              <w:jc w:val="both"/>
            </w:pPr>
            <w:r>
              <w:rPr>
                <w:rFonts w:ascii="Times New Roman"/>
                <w:b w:val="false"/>
                <w:i w:val="false"/>
                <w:color w:val="000000"/>
                <w:sz w:val="20"/>
              </w:rPr>
              <w:t>
</w:t>
            </w:r>
            <w:r>
              <w:rPr>
                <w:rFonts w:ascii="Times New Roman"/>
                <w:b w:val="false"/>
                <w:i w:val="false"/>
                <w:color w:val="000000"/>
                <w:sz w:val="20"/>
              </w:rPr>
              <w:t>6.4. Қырқылған қой жүнінің жалпы мөлшерінен бастапқы өңдеуге өткізілген жүннің мөлшерін көрсетіңіз, центнер (6.1-бөлімнің 1-бағанынан 7, 8, 9, 10, 11 жолдар қосындысы)</w:t>
            </w:r>
          </w:p>
          <w:bookmarkEnd w:id="1469"/>
          <w:p>
            <w:pPr>
              <w:spacing w:after="20"/>
              <w:ind w:left="20"/>
              <w:jc w:val="both"/>
            </w:pPr>
            <w:r>
              <w:rPr>
                <w:rFonts w:ascii="Times New Roman"/>
                <w:b w:val="false"/>
                <w:i w:val="false"/>
                <w:color w:val="000000"/>
                <w:sz w:val="20"/>
              </w:rPr>
              <w:t>Из общего количества настриженной овечьей шерсти укажите количество реализованной шерсти на первичную обработку, центнер (из раздела 6.1 сумма строк 7, 8, 9, 10, 11 графы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4986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7" w:id="1470"/>
          <w:p>
            <w:pPr>
              <w:spacing w:after="20"/>
              <w:ind w:left="20"/>
              <w:jc w:val="both"/>
            </w:pPr>
            <w:r>
              <w:rPr>
                <w:rFonts w:ascii="Times New Roman"/>
                <w:b w:val="false"/>
                <w:i w:val="false"/>
                <w:color w:val="000000"/>
                <w:sz w:val="20"/>
              </w:rPr>
              <w:t>
</w:t>
            </w:r>
            <w:r>
              <w:rPr>
                <w:rFonts w:ascii="Times New Roman"/>
                <w:b w:val="false"/>
                <w:i w:val="false"/>
                <w:color w:val="000000"/>
                <w:sz w:val="20"/>
              </w:rPr>
              <w:t>6.5. Өндірілген сиыр сүтінің жалпы мөлшерінен бұзаулар мен торайларға сүт беруге пайдаланылғансиыр сүтінің көлемін көрсетіңіз, центнер (6.1-бөлімнің 1-бағанынан 1, 2 жолдар қосындысы)</w:t>
            </w:r>
          </w:p>
          <w:bookmarkEnd w:id="1470"/>
          <w:p>
            <w:pPr>
              <w:spacing w:after="20"/>
              <w:ind w:left="20"/>
              <w:jc w:val="both"/>
            </w:pPr>
            <w:r>
              <w:rPr>
                <w:rFonts w:ascii="Times New Roman"/>
                <w:b w:val="false"/>
                <w:i w:val="false"/>
                <w:color w:val="000000"/>
                <w:sz w:val="20"/>
              </w:rPr>
              <w:t>Из общего объема произведенного коровьего молока укажите объем коровьего молока использованного на выпойку телят и поросят, центнер (из раздела 6.1 сумма строк 1, 2 графы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0" w:id="1471"/>
          <w:p>
            <w:pPr>
              <w:spacing w:after="20"/>
              <w:ind w:left="20"/>
              <w:jc w:val="both"/>
            </w:pPr>
            <w:r>
              <w:rPr>
                <w:rFonts w:ascii="Times New Roman"/>
                <w:b w:val="false"/>
                <w:i w:val="false"/>
                <w:color w:val="000000"/>
                <w:sz w:val="20"/>
              </w:rPr>
              <w:t>
</w:t>
            </w:r>
            <w:r>
              <w:rPr>
                <w:rFonts w:ascii="Times New Roman"/>
                <w:b w:val="false"/>
                <w:i w:val="false"/>
                <w:color w:val="000000"/>
                <w:sz w:val="20"/>
              </w:rPr>
              <w:t>6.6 Ірі қара мал мен енекелердің шәуеттерін өндіру, мөлшер</w:t>
            </w:r>
          </w:p>
          <w:bookmarkEnd w:id="1471"/>
          <w:p>
            <w:pPr>
              <w:spacing w:after="20"/>
              <w:ind w:left="20"/>
              <w:jc w:val="both"/>
            </w:pPr>
            <w:r>
              <w:rPr>
                <w:rFonts w:ascii="Times New Roman"/>
                <w:b w:val="false"/>
                <w:i w:val="false"/>
                <w:color w:val="000000"/>
                <w:sz w:val="20"/>
              </w:rPr>
              <w:t>Производство спермы скота крупного рогатого и буйволов,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3" w:id="1472"/>
          <w:p>
            <w:pPr>
              <w:spacing w:after="20"/>
              <w:ind w:left="20"/>
              <w:jc w:val="both"/>
            </w:pPr>
            <w:r>
              <w:rPr>
                <w:rFonts w:ascii="Times New Roman"/>
                <w:b w:val="false"/>
                <w:i w:val="false"/>
                <w:color w:val="000000"/>
                <w:sz w:val="20"/>
              </w:rPr>
              <w:t>
</w:t>
            </w:r>
            <w:r>
              <w:rPr>
                <w:rFonts w:ascii="Times New Roman"/>
                <w:b w:val="false"/>
                <w:i w:val="false"/>
                <w:color w:val="000000"/>
                <w:sz w:val="20"/>
              </w:rPr>
              <w:t>6.7 Қайта жаңғыртуға арналған жануарлардың эмбриондарын өндіру, дана</w:t>
            </w:r>
          </w:p>
          <w:bookmarkEnd w:id="1472"/>
          <w:p>
            <w:pPr>
              <w:spacing w:after="20"/>
              <w:ind w:left="20"/>
              <w:jc w:val="both"/>
            </w:pPr>
            <w:r>
              <w:rPr>
                <w:rFonts w:ascii="Times New Roman"/>
                <w:b w:val="false"/>
                <w:i w:val="false"/>
                <w:color w:val="000000"/>
                <w:sz w:val="20"/>
              </w:rPr>
              <w:t>Производство эмбрионов животных для воспроизводства, штук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340100" cy="520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0376" w:id="1473"/>
      <w:r>
        <w:rPr>
          <w:rFonts w:ascii="Times New Roman"/>
          <w:b w:val="false"/>
          <w:i w:val="false"/>
          <w:color w:val="000000"/>
          <w:sz w:val="28"/>
        </w:rPr>
        <w:t>
      7. Мал түрлері бойынша мал азығы шығыстары туралы мәліметтерді көрсетіңіз, азық өлшемі есебіндегі центнер</w:t>
      </w:r>
      <w:r>
        <w:rPr>
          <w:rFonts w:ascii="Times New Roman"/>
          <w:b w:val="false"/>
          <w:i w:val="false"/>
          <w:color w:val="000000"/>
          <w:vertAlign w:val="superscript"/>
        </w:rPr>
        <w:t>3</w:t>
      </w:r>
    </w:p>
    <w:bookmarkEnd w:id="1473"/>
    <w:p>
      <w:pPr>
        <w:spacing w:after="0"/>
        <w:ind w:left="0"/>
        <w:jc w:val="both"/>
      </w:pPr>
      <w:r>
        <w:rPr>
          <w:rFonts w:ascii="Times New Roman"/>
          <w:b w:val="false"/>
          <w:i w:val="false"/>
          <w:color w:val="000000"/>
          <w:sz w:val="28"/>
        </w:rPr>
        <w:t>Укажите сведения о расходе кормов по видам скота, центнеров кормовых единиц</w:t>
      </w:r>
      <w:r>
        <w:rPr>
          <w:rFonts w:ascii="Times New Roman"/>
          <w:b w:val="false"/>
          <w:i w:val="false"/>
          <w:color w:val="000000"/>
          <w:vertAlign w:val="superscript"/>
        </w:rPr>
        <w:t>3</w:t>
      </w:r>
    </w:p>
    <w:p>
      <w:pPr>
        <w:spacing w:after="0"/>
        <w:ind w:left="0"/>
        <w:jc w:val="both"/>
      </w:pPr>
      <w:bookmarkStart w:name="z10377" w:id="1474"/>
      <w:r>
        <w:rPr>
          <w:rFonts w:ascii="Times New Roman"/>
          <w:b w:val="false"/>
          <w:i w:val="false"/>
          <w:color w:val="000000"/>
          <w:sz w:val="28"/>
        </w:rPr>
        <w:t>
      7.1 Құнарлы мал азығы, шөп, сүрлем және пішендеме шығыстары, азық өлшемі есебіндегі центнер</w:t>
      </w:r>
      <w:r>
        <w:rPr>
          <w:rFonts w:ascii="Times New Roman"/>
          <w:b w:val="false"/>
          <w:i w:val="false"/>
          <w:color w:val="000000"/>
          <w:vertAlign w:val="superscript"/>
        </w:rPr>
        <w:t>3</w:t>
      </w:r>
    </w:p>
    <w:bookmarkEnd w:id="1474"/>
    <w:p>
      <w:pPr>
        <w:spacing w:after="0"/>
        <w:ind w:left="0"/>
        <w:jc w:val="both"/>
      </w:pPr>
      <w:r>
        <w:rPr>
          <w:rFonts w:ascii="Times New Roman"/>
          <w:b w:val="false"/>
          <w:i w:val="false"/>
          <w:color w:val="000000"/>
          <w:sz w:val="28"/>
        </w:rPr>
        <w:t>Расход концентрированных кормов, сена, силоса и сенажа, центнеров кормовых единиц</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8" w:id="1475"/>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475"/>
          <w:p>
            <w:pPr>
              <w:spacing w:after="20"/>
              <w:ind w:left="20"/>
              <w:jc w:val="both"/>
            </w:pPr>
            <w:r>
              <w:rPr>
                <w:rFonts w:ascii="Times New Roman"/>
                <w:b w:val="false"/>
                <w:i w:val="false"/>
                <w:color w:val="000000"/>
                <w:sz w:val="20"/>
              </w:rPr>
              <w:t>Порядковый номер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p>
            <w:pPr>
              <w:spacing w:after="20"/>
              <w:ind w:left="20"/>
              <w:jc w:val="both"/>
            </w:pPr>
            <w:r>
              <w:rPr>
                <w:rFonts w:ascii="Times New Roman"/>
                <w:b w:val="false"/>
                <w:i w:val="false"/>
                <w:color w:val="000000"/>
                <w:sz w:val="20"/>
              </w:rPr>
              <w:t>Скот крупный рогатый молочного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p>
          <w:p>
            <w:pPr>
              <w:spacing w:after="20"/>
              <w:ind w:left="20"/>
              <w:jc w:val="both"/>
            </w:pPr>
            <w:r>
              <w:rPr>
                <w:rFonts w:ascii="Times New Roman"/>
                <w:b w:val="false"/>
                <w:i w:val="false"/>
                <w:color w:val="000000"/>
                <w:sz w:val="20"/>
              </w:rPr>
              <w:t>Скот крупный рогатый прочий и буйволы, живые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p>
            <w:pPr>
              <w:spacing w:after="20"/>
              <w:ind w:left="20"/>
              <w:jc w:val="both"/>
            </w:pPr>
            <w:r>
              <w:rPr>
                <w:rFonts w:ascii="Times New Roman"/>
                <w:b w:val="false"/>
                <w:i w:val="false"/>
                <w:color w:val="000000"/>
                <w:sz w:val="20"/>
              </w:rPr>
              <w:t>Скот крупный рогатый молочно-мясного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жылқытектес жануарлар, тірі</w:t>
            </w:r>
          </w:p>
          <w:p>
            <w:pPr>
              <w:spacing w:after="20"/>
              <w:ind w:left="20"/>
              <w:jc w:val="both"/>
            </w:pPr>
            <w:r>
              <w:rPr>
                <w:rFonts w:ascii="Times New Roman"/>
                <w:b w:val="false"/>
                <w:i w:val="false"/>
                <w:color w:val="000000"/>
                <w:sz w:val="20"/>
              </w:rPr>
              <w:t>Лошади и животные семейства лошадиных прочие,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түйетәрізділер, тірі</w:t>
            </w:r>
          </w:p>
          <w:p>
            <w:pPr>
              <w:spacing w:after="20"/>
              <w:ind w:left="20"/>
              <w:jc w:val="both"/>
            </w:pPr>
            <w:r>
              <w:rPr>
                <w:rFonts w:ascii="Times New Roman"/>
                <w:b w:val="false"/>
                <w:i w:val="false"/>
                <w:color w:val="000000"/>
                <w:sz w:val="20"/>
              </w:rPr>
              <w:t>Верблюды и верблюдовые,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p>
          <w:p>
            <w:pPr>
              <w:spacing w:after="20"/>
              <w:ind w:left="20"/>
              <w:jc w:val="both"/>
            </w:pPr>
            <w:r>
              <w:rPr>
                <w:rFonts w:ascii="Times New Roman"/>
                <w:b w:val="false"/>
                <w:i w:val="false"/>
                <w:color w:val="000000"/>
                <w:sz w:val="20"/>
              </w:rPr>
              <w:t>Овцы,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p>
          <w:p>
            <w:pPr>
              <w:spacing w:after="20"/>
              <w:ind w:left="20"/>
              <w:jc w:val="both"/>
            </w:pPr>
            <w:r>
              <w:rPr>
                <w:rFonts w:ascii="Times New Roman"/>
                <w:b w:val="false"/>
                <w:i w:val="false"/>
                <w:color w:val="000000"/>
                <w:sz w:val="20"/>
              </w:rPr>
              <w:t>Козы,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p>
          <w:p>
            <w:pPr>
              <w:spacing w:after="20"/>
              <w:ind w:left="20"/>
              <w:jc w:val="both"/>
            </w:pPr>
            <w:r>
              <w:rPr>
                <w:rFonts w:ascii="Times New Roman"/>
                <w:b w:val="false"/>
                <w:i w:val="false"/>
                <w:color w:val="000000"/>
                <w:sz w:val="20"/>
              </w:rPr>
              <w:t>Свиньи,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p>
          <w:p>
            <w:pPr>
              <w:spacing w:after="20"/>
              <w:ind w:left="20"/>
              <w:jc w:val="both"/>
            </w:pPr>
            <w:r>
              <w:rPr>
                <w:rFonts w:ascii="Times New Roman"/>
                <w:b w:val="false"/>
                <w:i w:val="false"/>
                <w:color w:val="000000"/>
                <w:sz w:val="20"/>
              </w:rPr>
              <w:t>Домашняя птица, живая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p>
          <w:p>
            <w:pPr>
              <w:spacing w:after="20"/>
              <w:ind w:left="20"/>
              <w:jc w:val="both"/>
            </w:pPr>
            <w:r>
              <w:rPr>
                <w:rFonts w:ascii="Times New Roman"/>
                <w:b w:val="false"/>
                <w:i w:val="false"/>
                <w:color w:val="000000"/>
                <w:sz w:val="20"/>
              </w:rPr>
              <w:t>Кролики домашние,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p>
          <w:p>
            <w:pPr>
              <w:spacing w:after="20"/>
              <w:ind w:left="20"/>
              <w:jc w:val="both"/>
            </w:pPr>
            <w:r>
              <w:rPr>
                <w:rFonts w:ascii="Times New Roman"/>
                <w:b w:val="false"/>
                <w:i w:val="false"/>
                <w:color w:val="000000"/>
                <w:sz w:val="20"/>
              </w:rPr>
              <w:t>Олени, разведенные в хозяйствах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өсірілген терісі бағалы аңдар</w:t>
            </w:r>
          </w:p>
          <w:p>
            <w:pPr>
              <w:spacing w:after="20"/>
              <w:ind w:left="20"/>
              <w:jc w:val="both"/>
            </w:pPr>
            <w:r>
              <w:rPr>
                <w:rFonts w:ascii="Times New Roman"/>
                <w:b w:val="false"/>
                <w:i w:val="false"/>
                <w:color w:val="000000"/>
                <w:sz w:val="20"/>
              </w:rPr>
              <w:t>Звери пушные клеточногоразведения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3" w:id="147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47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8" w:id="14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7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мал азығының шығысы (құрама жемсіз)</w:t>
            </w:r>
          </w:p>
          <w:p>
            <w:pPr>
              <w:spacing w:after="20"/>
              <w:ind w:left="20"/>
              <w:jc w:val="both"/>
            </w:pPr>
            <w:r>
              <w:rPr>
                <w:rFonts w:ascii="Times New Roman"/>
                <w:b w:val="false"/>
                <w:i w:val="false"/>
                <w:color w:val="000000"/>
                <w:sz w:val="20"/>
              </w:rPr>
              <w:t>Расход концентрированных кормов (без комбикормов)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3" w:id="14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7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жемдердің шығысы</w:t>
            </w:r>
          </w:p>
          <w:p>
            <w:pPr>
              <w:spacing w:after="20"/>
              <w:ind w:left="20"/>
              <w:jc w:val="both"/>
            </w:pPr>
            <w:r>
              <w:rPr>
                <w:rFonts w:ascii="Times New Roman"/>
                <w:b w:val="false"/>
                <w:i w:val="false"/>
                <w:color w:val="000000"/>
                <w:sz w:val="20"/>
              </w:rPr>
              <w:t>Расход комбикормов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8" w:id="14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7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Шөптің шығысы</w:t>
            </w:r>
          </w:p>
          <w:p>
            <w:pPr>
              <w:spacing w:after="20"/>
              <w:ind w:left="20"/>
              <w:jc w:val="both"/>
            </w:pPr>
            <w:r>
              <w:rPr>
                <w:rFonts w:ascii="Times New Roman"/>
                <w:b w:val="false"/>
                <w:i w:val="false"/>
                <w:color w:val="000000"/>
                <w:sz w:val="20"/>
              </w:rPr>
              <w:t>Расход сена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3" w:id="14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8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Сүрлемнің шығысы</w:t>
            </w:r>
          </w:p>
          <w:p>
            <w:pPr>
              <w:spacing w:after="20"/>
              <w:ind w:left="20"/>
              <w:jc w:val="both"/>
            </w:pPr>
            <w:r>
              <w:rPr>
                <w:rFonts w:ascii="Times New Roman"/>
                <w:b w:val="false"/>
                <w:i w:val="false"/>
                <w:color w:val="000000"/>
                <w:sz w:val="20"/>
              </w:rPr>
              <w:t>Расход силоса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8" w:id="14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8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Пішендеменің шығысы</w:t>
            </w:r>
          </w:p>
          <w:p>
            <w:pPr>
              <w:spacing w:after="20"/>
              <w:ind w:left="20"/>
              <w:jc w:val="both"/>
            </w:pPr>
            <w:r>
              <w:rPr>
                <w:rFonts w:ascii="Times New Roman"/>
                <w:b w:val="false"/>
                <w:i w:val="false"/>
                <w:color w:val="000000"/>
                <w:sz w:val="20"/>
              </w:rPr>
              <w:t>Расход сенажа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83" w:id="1482"/>
      <w:r>
        <w:rPr>
          <w:rFonts w:ascii="Times New Roman"/>
          <w:b w:val="false"/>
          <w:i w:val="false"/>
          <w:color w:val="000000"/>
          <w:sz w:val="28"/>
        </w:rPr>
        <w:t>
      Ескертпе:</w:t>
      </w:r>
    </w:p>
    <w:bookmarkEnd w:id="148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Осы бөлімді толтырған кезде осы статистикалық нысанға сәйкес "Негізгі мал азықтарының құнарлығы" 1-қосымшасында келтірілген мал азығы бірліктері қолданылады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При заполнении данного раздела учитываются кормовые единицы согласно "Питательности основных кормов" приведенные в приложении 1 к данной статистической форме</w:t>
      </w:r>
    </w:p>
    <w:p>
      <w:pPr>
        <w:spacing w:after="0"/>
        <w:ind w:left="0"/>
        <w:jc w:val="both"/>
      </w:pPr>
      <w:bookmarkStart w:name="z10484" w:id="1483"/>
      <w:r>
        <w:rPr>
          <w:rFonts w:ascii="Times New Roman"/>
          <w:b w:val="false"/>
          <w:i w:val="false"/>
          <w:color w:val="000000"/>
          <w:sz w:val="28"/>
        </w:rPr>
        <w:t>
      7.2 Мал түрлері бойынша басқа мал азығы түрлерінің шығыстары, азық өлшемі есебіндегі центнер</w:t>
      </w:r>
    </w:p>
    <w:bookmarkEnd w:id="1483"/>
    <w:p>
      <w:pPr>
        <w:spacing w:after="0"/>
        <w:ind w:left="0"/>
        <w:jc w:val="both"/>
      </w:pPr>
      <w:r>
        <w:rPr>
          <w:rFonts w:ascii="Times New Roman"/>
          <w:b w:val="false"/>
          <w:i w:val="false"/>
          <w:color w:val="000000"/>
          <w:sz w:val="28"/>
        </w:rPr>
        <w:t>Расход других видов кормов по видам скота, центнеров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5" w:id="1484"/>
          <w:p>
            <w:pPr>
              <w:spacing w:after="20"/>
              <w:ind w:left="20"/>
              <w:jc w:val="both"/>
            </w:pPr>
            <w:r>
              <w:rPr>
                <w:rFonts w:ascii="Times New Roman"/>
                <w:b w:val="false"/>
                <w:i w:val="false"/>
                <w:color w:val="000000"/>
                <w:sz w:val="20"/>
              </w:rPr>
              <w:t>
</w:t>
            </w:r>
            <w:r>
              <w:rPr>
                <w:rFonts w:ascii="Times New Roman"/>
                <w:b w:val="false"/>
                <w:i w:val="false"/>
                <w:color w:val="000000"/>
                <w:sz w:val="20"/>
              </w:rPr>
              <w:t>Реттік нөмірі</w:t>
            </w:r>
          </w:p>
          <w:bookmarkEnd w:id="1484"/>
          <w:p>
            <w:pPr>
              <w:spacing w:after="20"/>
              <w:ind w:left="20"/>
              <w:jc w:val="both"/>
            </w:pPr>
            <w:r>
              <w:rPr>
                <w:rFonts w:ascii="Times New Roman"/>
                <w:b w:val="false"/>
                <w:i w:val="false"/>
                <w:color w:val="000000"/>
                <w:sz w:val="20"/>
              </w:rPr>
              <w:t>
Порядковый номер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7" w:id="1485"/>
          <w:p>
            <w:pPr>
              <w:spacing w:after="20"/>
              <w:ind w:left="20"/>
              <w:jc w:val="both"/>
            </w:pPr>
            <w:r>
              <w:rPr>
                <w:rFonts w:ascii="Times New Roman"/>
                <w:b w:val="false"/>
                <w:i w:val="false"/>
                <w:color w:val="000000"/>
                <w:sz w:val="20"/>
              </w:rPr>
              <w:t>
Мал азықтарының түрлері</w:t>
            </w:r>
          </w:p>
          <w:bookmarkEnd w:id="1485"/>
          <w:p>
            <w:pPr>
              <w:spacing w:after="20"/>
              <w:ind w:left="20"/>
              <w:jc w:val="both"/>
            </w:pPr>
            <w:r>
              <w:rPr>
                <w:rFonts w:ascii="Times New Roman"/>
                <w:b w:val="false"/>
                <w:i w:val="false"/>
                <w:color w:val="000000"/>
                <w:sz w:val="20"/>
              </w:rPr>
              <w:t>
Виды кормов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9" w:id="1486"/>
          <w:p>
            <w:pPr>
              <w:spacing w:after="20"/>
              <w:ind w:left="20"/>
              <w:jc w:val="both"/>
            </w:pPr>
            <w:r>
              <w:rPr>
                <w:rFonts w:ascii="Times New Roman"/>
                <w:b w:val="false"/>
                <w:i w:val="false"/>
                <w:color w:val="000000"/>
                <w:sz w:val="20"/>
              </w:rPr>
              <w:t>
Сүтті табынның ірі қара малы, тірі</w:t>
            </w:r>
          </w:p>
          <w:bookmarkEnd w:id="1486"/>
          <w:p>
            <w:pPr>
              <w:spacing w:after="20"/>
              <w:ind w:left="20"/>
              <w:jc w:val="both"/>
            </w:pPr>
            <w:r>
              <w:rPr>
                <w:rFonts w:ascii="Times New Roman"/>
                <w:b w:val="false"/>
                <w:i w:val="false"/>
                <w:color w:val="000000"/>
                <w:sz w:val="20"/>
              </w:rPr>
              <w:t>
</w:t>
            </w:r>
            <w:r>
              <w:rPr>
                <w:rFonts w:ascii="Times New Roman"/>
                <w:b w:val="false"/>
                <w:i w:val="false"/>
                <w:color w:val="000000"/>
                <w:sz w:val="20"/>
              </w:rPr>
              <w:t>Скот крупный рогатый молочного</w:t>
            </w:r>
          </w:p>
          <w:p>
            <w:pPr>
              <w:spacing w:after="20"/>
              <w:ind w:left="20"/>
              <w:jc w:val="both"/>
            </w:pPr>
            <w:r>
              <w:rPr>
                <w:rFonts w:ascii="Times New Roman"/>
                <w:b w:val="false"/>
                <w:i w:val="false"/>
                <w:color w:val="000000"/>
                <w:sz w:val="20"/>
              </w:rPr>
              <w:t>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2" w:id="1487"/>
          <w:p>
            <w:pPr>
              <w:spacing w:after="20"/>
              <w:ind w:left="20"/>
              <w:jc w:val="both"/>
            </w:pPr>
            <w:r>
              <w:rPr>
                <w:rFonts w:ascii="Times New Roman"/>
                <w:b w:val="false"/>
                <w:i w:val="false"/>
                <w:color w:val="000000"/>
                <w:sz w:val="20"/>
              </w:rPr>
              <w:t>
Өзге де ірі қара мал мен енекелер, тірі</w:t>
            </w:r>
          </w:p>
          <w:bookmarkEnd w:id="1487"/>
          <w:p>
            <w:pPr>
              <w:spacing w:after="20"/>
              <w:ind w:left="20"/>
              <w:jc w:val="both"/>
            </w:pPr>
            <w:r>
              <w:rPr>
                <w:rFonts w:ascii="Times New Roman"/>
                <w:b w:val="false"/>
                <w:i w:val="false"/>
                <w:color w:val="000000"/>
                <w:sz w:val="20"/>
              </w:rPr>
              <w:t>
</w:t>
            </w:r>
            <w:r>
              <w:rPr>
                <w:rFonts w:ascii="Times New Roman"/>
                <w:b w:val="false"/>
                <w:i w:val="false"/>
                <w:color w:val="000000"/>
                <w:sz w:val="20"/>
              </w:rPr>
              <w:t>Скот крупный рогатый прочий и</w:t>
            </w:r>
          </w:p>
          <w:p>
            <w:pPr>
              <w:spacing w:after="20"/>
              <w:ind w:left="20"/>
              <w:jc w:val="both"/>
            </w:pPr>
            <w:r>
              <w:rPr>
                <w:rFonts w:ascii="Times New Roman"/>
                <w:b w:val="false"/>
                <w:i w:val="false"/>
                <w:color w:val="000000"/>
                <w:sz w:val="20"/>
              </w:rPr>
              <w:t>
буйволы, живые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5" w:id="1488"/>
          <w:p>
            <w:pPr>
              <w:spacing w:after="20"/>
              <w:ind w:left="20"/>
              <w:jc w:val="both"/>
            </w:pPr>
            <w:r>
              <w:rPr>
                <w:rFonts w:ascii="Times New Roman"/>
                <w:b w:val="false"/>
                <w:i w:val="false"/>
                <w:color w:val="000000"/>
                <w:sz w:val="20"/>
              </w:rPr>
              <w:t>
Сүтті-етті табынның ірі қара малы, тірі</w:t>
            </w:r>
          </w:p>
          <w:bookmarkEnd w:id="1488"/>
          <w:p>
            <w:pPr>
              <w:spacing w:after="20"/>
              <w:ind w:left="20"/>
              <w:jc w:val="both"/>
            </w:pPr>
            <w:r>
              <w:rPr>
                <w:rFonts w:ascii="Times New Roman"/>
                <w:b w:val="false"/>
                <w:i w:val="false"/>
                <w:color w:val="000000"/>
                <w:sz w:val="20"/>
              </w:rPr>
              <w:t>
</w:t>
            </w:r>
            <w:r>
              <w:rPr>
                <w:rFonts w:ascii="Times New Roman"/>
                <w:b w:val="false"/>
                <w:i w:val="false"/>
                <w:color w:val="000000"/>
                <w:sz w:val="20"/>
              </w:rPr>
              <w:t>Скот крупный рогатый молочно-мясного</w:t>
            </w:r>
          </w:p>
          <w:p>
            <w:pPr>
              <w:spacing w:after="20"/>
              <w:ind w:left="20"/>
              <w:jc w:val="both"/>
            </w:pPr>
            <w:r>
              <w:rPr>
                <w:rFonts w:ascii="Times New Roman"/>
                <w:b w:val="false"/>
                <w:i w:val="false"/>
                <w:color w:val="000000"/>
                <w:sz w:val="20"/>
              </w:rPr>
              <w:t>
стада, живой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8" w:id="1489"/>
          <w:p>
            <w:pPr>
              <w:spacing w:after="20"/>
              <w:ind w:left="20"/>
              <w:jc w:val="both"/>
            </w:pPr>
            <w:r>
              <w:rPr>
                <w:rFonts w:ascii="Times New Roman"/>
                <w:b w:val="false"/>
                <w:i w:val="false"/>
                <w:color w:val="000000"/>
                <w:sz w:val="20"/>
              </w:rPr>
              <w:t>
Жылқылар және өзге де жылқытектес жануарлар, тірі</w:t>
            </w:r>
          </w:p>
          <w:bookmarkEnd w:id="1489"/>
          <w:p>
            <w:pPr>
              <w:spacing w:after="20"/>
              <w:ind w:left="20"/>
              <w:jc w:val="both"/>
            </w:pPr>
            <w:r>
              <w:rPr>
                <w:rFonts w:ascii="Times New Roman"/>
                <w:b w:val="false"/>
                <w:i w:val="false"/>
                <w:color w:val="000000"/>
                <w:sz w:val="20"/>
              </w:rPr>
              <w:t>
</w:t>
            </w:r>
            <w:r>
              <w:rPr>
                <w:rFonts w:ascii="Times New Roman"/>
                <w:b w:val="false"/>
                <w:i w:val="false"/>
                <w:color w:val="000000"/>
                <w:sz w:val="20"/>
              </w:rPr>
              <w:t>Лошади и животные семейства</w:t>
            </w:r>
          </w:p>
          <w:p>
            <w:pPr>
              <w:spacing w:after="20"/>
              <w:ind w:left="20"/>
              <w:jc w:val="both"/>
            </w:pPr>
            <w:r>
              <w:rPr>
                <w:rFonts w:ascii="Times New Roman"/>
                <w:b w:val="false"/>
                <w:i w:val="false"/>
                <w:color w:val="000000"/>
                <w:sz w:val="20"/>
              </w:rPr>
              <w:t>
лошадиных прочие,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1" w:id="1490"/>
          <w:p>
            <w:pPr>
              <w:spacing w:after="20"/>
              <w:ind w:left="20"/>
              <w:jc w:val="both"/>
            </w:pPr>
            <w:r>
              <w:rPr>
                <w:rFonts w:ascii="Times New Roman"/>
                <w:b w:val="false"/>
                <w:i w:val="false"/>
                <w:color w:val="000000"/>
                <w:sz w:val="20"/>
              </w:rPr>
              <w:t>
Түйелер және түйетәрізділер, тірі</w:t>
            </w:r>
          </w:p>
          <w:bookmarkEnd w:id="1490"/>
          <w:p>
            <w:pPr>
              <w:spacing w:after="20"/>
              <w:ind w:left="20"/>
              <w:jc w:val="both"/>
            </w:pPr>
            <w:r>
              <w:rPr>
                <w:rFonts w:ascii="Times New Roman"/>
                <w:b w:val="false"/>
                <w:i w:val="false"/>
                <w:color w:val="000000"/>
                <w:sz w:val="20"/>
              </w:rPr>
              <w:t>
Верблюды и верблюдовые,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3" w:id="1491"/>
          <w:p>
            <w:pPr>
              <w:spacing w:after="20"/>
              <w:ind w:left="20"/>
              <w:jc w:val="both"/>
            </w:pPr>
            <w:r>
              <w:rPr>
                <w:rFonts w:ascii="Times New Roman"/>
                <w:b w:val="false"/>
                <w:i w:val="false"/>
                <w:color w:val="000000"/>
                <w:sz w:val="20"/>
              </w:rPr>
              <w:t>
Қойлар, тірі</w:t>
            </w:r>
          </w:p>
          <w:bookmarkEnd w:id="1491"/>
          <w:p>
            <w:pPr>
              <w:spacing w:after="20"/>
              <w:ind w:left="20"/>
              <w:jc w:val="both"/>
            </w:pPr>
            <w:r>
              <w:rPr>
                <w:rFonts w:ascii="Times New Roman"/>
                <w:b w:val="false"/>
                <w:i w:val="false"/>
                <w:color w:val="000000"/>
                <w:sz w:val="20"/>
              </w:rPr>
              <w:t>
Овцы,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5" w:id="1492"/>
          <w:p>
            <w:pPr>
              <w:spacing w:after="20"/>
              <w:ind w:left="20"/>
              <w:jc w:val="both"/>
            </w:pPr>
            <w:r>
              <w:rPr>
                <w:rFonts w:ascii="Times New Roman"/>
                <w:b w:val="false"/>
                <w:i w:val="false"/>
                <w:color w:val="000000"/>
                <w:sz w:val="20"/>
              </w:rPr>
              <w:t>
Ешкілер, тірі</w:t>
            </w:r>
          </w:p>
          <w:bookmarkEnd w:id="1492"/>
          <w:p>
            <w:pPr>
              <w:spacing w:after="20"/>
              <w:ind w:left="20"/>
              <w:jc w:val="both"/>
            </w:pPr>
            <w:r>
              <w:rPr>
                <w:rFonts w:ascii="Times New Roman"/>
                <w:b w:val="false"/>
                <w:i w:val="false"/>
                <w:color w:val="000000"/>
                <w:sz w:val="20"/>
              </w:rPr>
              <w:t>
Козы,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7" w:id="1493"/>
          <w:p>
            <w:pPr>
              <w:spacing w:after="20"/>
              <w:ind w:left="20"/>
              <w:jc w:val="both"/>
            </w:pPr>
            <w:r>
              <w:rPr>
                <w:rFonts w:ascii="Times New Roman"/>
                <w:b w:val="false"/>
                <w:i w:val="false"/>
                <w:color w:val="000000"/>
                <w:sz w:val="20"/>
              </w:rPr>
              <w:t>
Шошқалар, тірі</w:t>
            </w:r>
          </w:p>
          <w:bookmarkEnd w:id="1493"/>
          <w:p>
            <w:pPr>
              <w:spacing w:after="20"/>
              <w:ind w:left="20"/>
              <w:jc w:val="both"/>
            </w:pPr>
            <w:r>
              <w:rPr>
                <w:rFonts w:ascii="Times New Roman"/>
                <w:b w:val="false"/>
                <w:i w:val="false"/>
                <w:color w:val="000000"/>
                <w:sz w:val="20"/>
              </w:rPr>
              <w:t>
Свиньи,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9" w:id="1494"/>
          <w:p>
            <w:pPr>
              <w:spacing w:after="20"/>
              <w:ind w:left="20"/>
              <w:jc w:val="both"/>
            </w:pPr>
            <w:r>
              <w:rPr>
                <w:rFonts w:ascii="Times New Roman"/>
                <w:b w:val="false"/>
                <w:i w:val="false"/>
                <w:color w:val="000000"/>
                <w:sz w:val="20"/>
              </w:rPr>
              <w:t>
Үй құсы, тірі</w:t>
            </w:r>
          </w:p>
          <w:bookmarkEnd w:id="1494"/>
          <w:p>
            <w:pPr>
              <w:spacing w:after="20"/>
              <w:ind w:left="20"/>
              <w:jc w:val="both"/>
            </w:pPr>
            <w:r>
              <w:rPr>
                <w:rFonts w:ascii="Times New Roman"/>
                <w:b w:val="false"/>
                <w:i w:val="false"/>
                <w:color w:val="000000"/>
                <w:sz w:val="20"/>
              </w:rPr>
              <w:t>
Домашняя птица, живая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1" w:id="1495"/>
          <w:p>
            <w:pPr>
              <w:spacing w:after="20"/>
              <w:ind w:left="20"/>
              <w:jc w:val="both"/>
            </w:pPr>
            <w:r>
              <w:rPr>
                <w:rFonts w:ascii="Times New Roman"/>
                <w:b w:val="false"/>
                <w:i w:val="false"/>
                <w:color w:val="000000"/>
                <w:sz w:val="20"/>
              </w:rPr>
              <w:t>
Үй қояндары, тірі</w:t>
            </w:r>
          </w:p>
          <w:bookmarkEnd w:id="1495"/>
          <w:p>
            <w:pPr>
              <w:spacing w:after="20"/>
              <w:ind w:left="20"/>
              <w:jc w:val="both"/>
            </w:pPr>
            <w:r>
              <w:rPr>
                <w:rFonts w:ascii="Times New Roman"/>
                <w:b w:val="false"/>
                <w:i w:val="false"/>
                <w:color w:val="000000"/>
                <w:sz w:val="20"/>
              </w:rPr>
              <w:t>
Кролики домашние, живые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3" w:id="1496"/>
          <w:p>
            <w:pPr>
              <w:spacing w:after="20"/>
              <w:ind w:left="20"/>
              <w:jc w:val="both"/>
            </w:pPr>
            <w:r>
              <w:rPr>
                <w:rFonts w:ascii="Times New Roman"/>
                <w:b w:val="false"/>
                <w:i w:val="false"/>
                <w:color w:val="000000"/>
                <w:sz w:val="20"/>
              </w:rPr>
              <w:t>
Шаруашылықтарда өсірілген бұғылар</w:t>
            </w:r>
          </w:p>
          <w:bookmarkEnd w:id="1496"/>
          <w:p>
            <w:pPr>
              <w:spacing w:after="20"/>
              <w:ind w:left="20"/>
              <w:jc w:val="both"/>
            </w:pPr>
            <w:r>
              <w:rPr>
                <w:rFonts w:ascii="Times New Roman"/>
                <w:b w:val="false"/>
                <w:i w:val="false"/>
                <w:color w:val="000000"/>
                <w:sz w:val="20"/>
              </w:rPr>
              <w:t>
Олени, разведенные в хозяйствах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5" w:id="1497"/>
          <w:p>
            <w:pPr>
              <w:spacing w:after="20"/>
              <w:ind w:left="20"/>
              <w:jc w:val="both"/>
            </w:pPr>
            <w:r>
              <w:rPr>
                <w:rFonts w:ascii="Times New Roman"/>
                <w:b w:val="false"/>
                <w:i w:val="false"/>
                <w:color w:val="000000"/>
                <w:sz w:val="20"/>
              </w:rPr>
              <w:t>
Торда өсірілген терісі бағалы аңдар</w:t>
            </w:r>
          </w:p>
          <w:bookmarkEnd w:id="1497"/>
          <w:p>
            <w:pPr>
              <w:spacing w:after="20"/>
              <w:ind w:left="20"/>
              <w:jc w:val="both"/>
            </w:pPr>
            <w:r>
              <w:rPr>
                <w:rFonts w:ascii="Times New Roman"/>
                <w:b w:val="false"/>
                <w:i w:val="false"/>
                <w:color w:val="000000"/>
                <w:sz w:val="20"/>
              </w:rPr>
              <w:t>
Звери пушные клеточногоразведения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8" w:id="149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49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3" w:id="14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9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4" w:id="1500"/>
          <w:p>
            <w:pPr>
              <w:spacing w:after="20"/>
              <w:ind w:left="20"/>
              <w:jc w:val="both"/>
            </w:pPr>
            <w:r>
              <w:rPr>
                <w:rFonts w:ascii="Times New Roman"/>
                <w:b w:val="false"/>
                <w:i w:val="false"/>
                <w:color w:val="000000"/>
                <w:sz w:val="20"/>
              </w:rPr>
              <w:t>
Дәнді дақылдардың сабаны және қауызы</w:t>
            </w:r>
          </w:p>
          <w:bookmarkEnd w:id="1500"/>
          <w:p>
            <w:pPr>
              <w:spacing w:after="20"/>
              <w:ind w:left="20"/>
              <w:jc w:val="both"/>
            </w:pPr>
            <w:r>
              <w:rPr>
                <w:rFonts w:ascii="Times New Roman"/>
                <w:b w:val="false"/>
                <w:i w:val="false"/>
                <w:color w:val="000000"/>
                <w:sz w:val="20"/>
              </w:rPr>
              <w:t>
Солома и шелуха зерновых культур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9" w:id="15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0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0" w:id="1502"/>
          <w:p>
            <w:pPr>
              <w:spacing w:after="20"/>
              <w:ind w:left="20"/>
              <w:jc w:val="both"/>
            </w:pPr>
            <w:r>
              <w:rPr>
                <w:rFonts w:ascii="Times New Roman"/>
                <w:b w:val="false"/>
                <w:i w:val="false"/>
                <w:color w:val="000000"/>
                <w:sz w:val="20"/>
              </w:rPr>
              <w:t>
Азықтық тамыржемісті дақылдар</w:t>
            </w:r>
          </w:p>
          <w:bookmarkEnd w:id="1502"/>
          <w:p>
            <w:pPr>
              <w:spacing w:after="20"/>
              <w:ind w:left="20"/>
              <w:jc w:val="both"/>
            </w:pPr>
            <w:r>
              <w:rPr>
                <w:rFonts w:ascii="Times New Roman"/>
                <w:b w:val="false"/>
                <w:i w:val="false"/>
                <w:color w:val="000000"/>
                <w:sz w:val="20"/>
              </w:rPr>
              <w:t>
Культуры кормовые Корнеплодные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5" w:id="15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0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6" w:id="1504"/>
          <w:p>
            <w:pPr>
              <w:spacing w:after="20"/>
              <w:ind w:left="20"/>
              <w:jc w:val="both"/>
            </w:pPr>
            <w:r>
              <w:rPr>
                <w:rFonts w:ascii="Times New Roman"/>
                <w:b w:val="false"/>
                <w:i w:val="false"/>
                <w:color w:val="000000"/>
                <w:sz w:val="20"/>
              </w:rPr>
              <w:t>
Азықтық бақшадақылдары</w:t>
            </w:r>
          </w:p>
          <w:bookmarkEnd w:id="1504"/>
          <w:p>
            <w:pPr>
              <w:spacing w:after="20"/>
              <w:ind w:left="20"/>
              <w:jc w:val="both"/>
            </w:pPr>
            <w:r>
              <w:rPr>
                <w:rFonts w:ascii="Times New Roman"/>
                <w:b w:val="false"/>
                <w:i w:val="false"/>
                <w:color w:val="000000"/>
                <w:sz w:val="20"/>
              </w:rPr>
              <w:t>
Культуры кормовыебахчевые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1" w:id="15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0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2" w:id="1506"/>
          <w:p>
            <w:pPr>
              <w:spacing w:after="20"/>
              <w:ind w:left="20"/>
              <w:jc w:val="both"/>
            </w:pPr>
            <w:r>
              <w:rPr>
                <w:rFonts w:ascii="Times New Roman"/>
                <w:b w:val="false"/>
                <w:i w:val="false"/>
                <w:color w:val="000000"/>
                <w:sz w:val="20"/>
              </w:rPr>
              <w:t>
Азықтық дәнді дақылдар</w:t>
            </w:r>
          </w:p>
          <w:bookmarkEnd w:id="1506"/>
          <w:p>
            <w:pPr>
              <w:spacing w:after="20"/>
              <w:ind w:left="20"/>
              <w:jc w:val="both"/>
            </w:pPr>
            <w:r>
              <w:rPr>
                <w:rFonts w:ascii="Times New Roman"/>
                <w:b w:val="false"/>
                <w:i w:val="false"/>
                <w:color w:val="000000"/>
                <w:sz w:val="20"/>
              </w:rPr>
              <w:t>
Культуры кормовые зерновые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7" w:id="150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0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8" w:id="1508"/>
          <w:p>
            <w:pPr>
              <w:spacing w:after="20"/>
              <w:ind w:left="20"/>
              <w:jc w:val="both"/>
            </w:pPr>
            <w:r>
              <w:rPr>
                <w:rFonts w:ascii="Times New Roman"/>
                <w:b w:val="false"/>
                <w:i w:val="false"/>
                <w:color w:val="000000"/>
                <w:sz w:val="20"/>
              </w:rPr>
              <w:t>
Азықтық дәнді бұршақ дақылдары</w:t>
            </w:r>
          </w:p>
          <w:bookmarkEnd w:id="1508"/>
          <w:p>
            <w:pPr>
              <w:spacing w:after="20"/>
              <w:ind w:left="20"/>
              <w:jc w:val="both"/>
            </w:pPr>
            <w:r>
              <w:rPr>
                <w:rFonts w:ascii="Times New Roman"/>
                <w:b w:val="false"/>
                <w:i w:val="false"/>
                <w:color w:val="000000"/>
                <w:sz w:val="20"/>
              </w:rPr>
              <w:t>
Культуры кормовые зернобобовые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3" w:id="150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0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4" w:id="1510"/>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p>
          <w:bookmarkEnd w:id="1510"/>
          <w:p>
            <w:pPr>
              <w:spacing w:after="20"/>
              <w:ind w:left="20"/>
              <w:jc w:val="both"/>
            </w:pPr>
            <w:r>
              <w:rPr>
                <w:rFonts w:ascii="Times New Roman"/>
                <w:b w:val="false"/>
                <w:i w:val="false"/>
                <w:color w:val="000000"/>
                <w:sz w:val="20"/>
              </w:rPr>
              <w:t>
Корм зеленый из однолетних трав сенокосов и пастбищ культурных (сеяных)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9" w:id="151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1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0" w:id="1512"/>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p>
          <w:bookmarkEnd w:id="1512"/>
          <w:p>
            <w:pPr>
              <w:spacing w:after="20"/>
              <w:ind w:left="20"/>
              <w:jc w:val="both"/>
            </w:pPr>
            <w:r>
              <w:rPr>
                <w:rFonts w:ascii="Times New Roman"/>
                <w:b w:val="false"/>
                <w:i w:val="false"/>
                <w:color w:val="000000"/>
                <w:sz w:val="20"/>
              </w:rPr>
              <w:t>
Корм зеленый из многолетних трав сенокосов и пастбищ культурных (сеяных)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5" w:id="151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1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6" w:id="1514"/>
          <w:p>
            <w:pPr>
              <w:spacing w:after="20"/>
              <w:ind w:left="20"/>
              <w:jc w:val="both"/>
            </w:pPr>
            <w:r>
              <w:rPr>
                <w:rFonts w:ascii="Times New Roman"/>
                <w:b w:val="false"/>
                <w:i w:val="false"/>
                <w:color w:val="000000"/>
                <w:sz w:val="20"/>
              </w:rPr>
              <w:t>
Жабайы өсетін шөптерді қоса алғанда, шабындықтар мен табиғи жайылымдар шөптерінен көк азық</w:t>
            </w:r>
          </w:p>
          <w:bookmarkEnd w:id="1514"/>
          <w:p>
            <w:pPr>
              <w:spacing w:after="20"/>
              <w:ind w:left="20"/>
              <w:jc w:val="both"/>
            </w:pP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1" w:id="151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1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2" w:id="1516"/>
          <w:p>
            <w:pPr>
              <w:spacing w:after="20"/>
              <w:ind w:left="20"/>
              <w:jc w:val="both"/>
            </w:pPr>
            <w:r>
              <w:rPr>
                <w:rFonts w:ascii="Times New Roman"/>
                <w:b w:val="false"/>
                <w:i w:val="false"/>
                <w:color w:val="000000"/>
                <w:sz w:val="20"/>
              </w:rPr>
              <w:t>
Өзге де азықтық дақылдар</w:t>
            </w:r>
          </w:p>
          <w:bookmarkEnd w:id="1516"/>
          <w:p>
            <w:pPr>
              <w:spacing w:after="20"/>
              <w:ind w:left="20"/>
              <w:jc w:val="both"/>
            </w:pPr>
            <w:r>
              <w:rPr>
                <w:rFonts w:ascii="Times New Roman"/>
                <w:b w:val="false"/>
                <w:i w:val="false"/>
                <w:color w:val="000000"/>
                <w:sz w:val="20"/>
              </w:rPr>
              <w:t>
Культуры кормовые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77" w:id="1517"/>
      <w:r>
        <w:rPr>
          <w:rFonts w:ascii="Times New Roman"/>
          <w:b w:val="false"/>
          <w:i w:val="false"/>
          <w:color w:val="000000"/>
          <w:sz w:val="28"/>
        </w:rPr>
        <w:t>
      8. Статистикалық нысанды толтыруға жұмсалған уақытты, сағатпен (қажеттiсiн қоршаңыз)</w:t>
      </w:r>
    </w:p>
    <w:bookmarkEnd w:id="1517"/>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8" w:id="1518"/>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151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5" w:id="1519"/>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15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0692" w:id="1520"/>
      <w:r>
        <w:rPr>
          <w:rFonts w:ascii="Times New Roman"/>
          <w:b w:val="false"/>
          <w:i w:val="false"/>
          <w:color w:val="000000"/>
          <w:sz w:val="28"/>
        </w:rPr>
        <w:t>
      Атауы Мекенжайы (респонденттің)</w:t>
      </w:r>
    </w:p>
    <w:bookmarkEnd w:id="1520"/>
    <w:p>
      <w:pPr>
        <w:spacing w:after="0"/>
        <w:ind w:left="0"/>
        <w:jc w:val="both"/>
      </w:pPr>
      <w:r>
        <w:rPr>
          <w:rFonts w:ascii="Times New Roman"/>
          <w:b w:val="false"/>
          <w:i w:val="false"/>
          <w:color w:val="000000"/>
          <w:sz w:val="28"/>
        </w:rPr>
        <w:t>Наименование 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___________________________________</w:t>
      </w:r>
    </w:p>
    <w:p>
      <w:pPr>
        <w:spacing w:after="0"/>
        <w:ind w:left="0"/>
        <w:jc w:val="both"/>
      </w:pPr>
      <w:r>
        <w:rPr>
          <w:rFonts w:ascii="Times New Roman"/>
          <w:b w:val="false"/>
          <w:i w:val="false"/>
          <w:color w:val="000000"/>
          <w:sz w:val="28"/>
        </w:rPr>
        <w:t>Электрондық пошта мекенжайы (респонденттің) 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Адрес электронной почты (респондента) стационарный мобильный</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телефоны</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бухгалтерили лицо, исполняющее его обязанности</w:t>
      </w:r>
    </w:p>
    <w:p>
      <w:pPr>
        <w:spacing w:after="0"/>
        <w:ind w:left="0"/>
        <w:jc w:val="both"/>
      </w:pPr>
      <w:r>
        <w:rPr>
          <w:rFonts w:ascii="Times New Roman"/>
          <w:b w:val="false"/>
          <w:i w:val="false"/>
          <w:color w:val="000000"/>
          <w:sz w:val="28"/>
        </w:rPr>
        <w:t>_____________________________________________ 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 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10693" w:id="1521"/>
      <w:r>
        <w:rPr>
          <w:rFonts w:ascii="Times New Roman"/>
          <w:b w:val="false"/>
          <w:i w:val="false"/>
          <w:color w:val="000000"/>
          <w:sz w:val="28"/>
        </w:rPr>
        <w:t>
      Ескертпе:</w:t>
      </w:r>
    </w:p>
    <w:bookmarkEnd w:id="152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3397" w:id="152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состоянии животноводства"</w:t>
      </w:r>
      <w:r>
        <w:br/>
      </w:r>
      <w:r>
        <w:rPr>
          <w:rFonts w:ascii="Times New Roman"/>
          <w:b/>
          <w:i w:val="false"/>
          <w:color w:val="000000"/>
        </w:rPr>
        <w:t>(индекс 24-сх, периодичность годовая)</w:t>
      </w:r>
    </w:p>
    <w:bookmarkEnd w:id="1522"/>
    <w:p>
      <w:pPr>
        <w:spacing w:after="0"/>
        <w:ind w:left="0"/>
        <w:jc w:val="both"/>
      </w:pPr>
      <w:r>
        <w:rPr>
          <w:rFonts w:ascii="Times New Roman"/>
          <w:b w:val="false"/>
          <w:i w:val="false"/>
          <w:color w:val="ff0000"/>
          <w:sz w:val="28"/>
        </w:rPr>
        <w:t xml:space="preserve">
      Сноска. Приложение 27 -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bookmarkStart w:name="z3398" w:id="152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состоянии животноводства" (индекс 24-сх, периодичность годовая) (далее – статистическая форма).</w:t>
      </w:r>
    </w:p>
    <w:bookmarkEnd w:id="1523"/>
    <w:bookmarkStart w:name="z10695" w:id="152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524"/>
    <w:bookmarkStart w:name="z10696" w:id="1525"/>
    <w:p>
      <w:pPr>
        <w:spacing w:after="0"/>
        <w:ind w:left="0"/>
        <w:jc w:val="both"/>
      </w:pPr>
      <w:r>
        <w:rPr>
          <w:rFonts w:ascii="Times New Roman"/>
          <w:b w:val="false"/>
          <w:i w:val="false"/>
          <w:color w:val="000000"/>
          <w:sz w:val="28"/>
        </w:rPr>
        <w:t>
      1) зеленые корма – травы естественных и улучшенных лугов и пастбищ, а также специально выращиваемые культуры для зеленой подкормки. Особенность зеленых кормов – высокое содержание влаги (70-85 %);</w:t>
      </w:r>
    </w:p>
    <w:bookmarkEnd w:id="1525"/>
    <w:bookmarkStart w:name="z10697" w:id="1526"/>
    <w:p>
      <w:pPr>
        <w:spacing w:after="0"/>
        <w:ind w:left="0"/>
        <w:jc w:val="both"/>
      </w:pPr>
      <w:r>
        <w:rPr>
          <w:rFonts w:ascii="Times New Roman"/>
          <w:b w:val="false"/>
          <w:i w:val="false"/>
          <w:color w:val="000000"/>
          <w:sz w:val="28"/>
        </w:rPr>
        <w:t>
      2) концентрированные корма – корма с высоким содержанием питательных веществ. Основную часть концентрированных кормов составляет фуражное зерно злаковых и бобовых культур. Кконцентрированным кормам относятся отруби, жмых и шроты, отходы производства растительного масла, жом и патока, отходы крахмало-паточного, спиртового, пивоваренного производства и виноделия, корма животного происхождения: рыбная, мясная, мясокостная, кровяная и костная мука, кормовые дрожжи, витамины и травяная мука;</w:t>
      </w:r>
    </w:p>
    <w:bookmarkEnd w:id="1526"/>
    <w:bookmarkStart w:name="z10698" w:id="1527"/>
    <w:p>
      <w:pPr>
        <w:spacing w:after="0"/>
        <w:ind w:left="0"/>
        <w:jc w:val="both"/>
      </w:pPr>
      <w:r>
        <w:rPr>
          <w:rFonts w:ascii="Times New Roman"/>
          <w:b w:val="false"/>
          <w:i w:val="false"/>
          <w:color w:val="000000"/>
          <w:sz w:val="28"/>
        </w:rPr>
        <w:t>
      3) комбикорм – смесь очищенных от примесей и измельченных до необходимых размеров различных кормов и кормовых добавок, обеспечивающая полноценное кормление животных определенного вида, типа и продуктивности;</w:t>
      </w:r>
    </w:p>
    <w:bookmarkEnd w:id="1527"/>
    <w:bookmarkStart w:name="z10699" w:id="1528"/>
    <w:p>
      <w:pPr>
        <w:spacing w:after="0"/>
        <w:ind w:left="0"/>
        <w:jc w:val="both"/>
      </w:pPr>
      <w:r>
        <w:rPr>
          <w:rFonts w:ascii="Times New Roman"/>
          <w:b w:val="false"/>
          <w:i w:val="false"/>
          <w:color w:val="000000"/>
          <w:sz w:val="28"/>
        </w:rPr>
        <w:t>
      4) органическое животноводство – разведение сельскохозяйственных животных в условиях, обеспечивающих полный доступ к естественным источникам кормов, с использованием экстенсивных и естественных методов разведения;</w:t>
      </w:r>
    </w:p>
    <w:bookmarkEnd w:id="1528"/>
    <w:bookmarkStart w:name="z10700" w:id="1529"/>
    <w:p>
      <w:pPr>
        <w:spacing w:after="0"/>
        <w:ind w:left="0"/>
        <w:jc w:val="both"/>
      </w:pPr>
      <w:r>
        <w:rPr>
          <w:rFonts w:ascii="Times New Roman"/>
          <w:b w:val="false"/>
          <w:i w:val="false"/>
          <w:color w:val="000000"/>
          <w:sz w:val="28"/>
        </w:rPr>
        <w:t>
      5) регион (для данного статистического наблюдения) – область, город республиканского значения;</w:t>
      </w:r>
    </w:p>
    <w:bookmarkEnd w:id="1529"/>
    <w:bookmarkStart w:name="z10701" w:id="1530"/>
    <w:p>
      <w:pPr>
        <w:spacing w:after="0"/>
        <w:ind w:left="0"/>
        <w:jc w:val="both"/>
      </w:pPr>
      <w:r>
        <w:rPr>
          <w:rFonts w:ascii="Times New Roman"/>
          <w:b w:val="false"/>
          <w:i w:val="false"/>
          <w:color w:val="000000"/>
          <w:sz w:val="28"/>
        </w:rPr>
        <w:t>
      6) сено – корм, полученный в результате обезвоживания травы и содержащий не более 17 % массовой доли влаги;</w:t>
      </w:r>
    </w:p>
    <w:bookmarkEnd w:id="1530"/>
    <w:bookmarkStart w:name="z10702" w:id="1531"/>
    <w:p>
      <w:pPr>
        <w:spacing w:after="0"/>
        <w:ind w:left="0"/>
        <w:jc w:val="both"/>
      </w:pPr>
      <w:r>
        <w:rPr>
          <w:rFonts w:ascii="Times New Roman"/>
          <w:b w:val="false"/>
          <w:i w:val="false"/>
          <w:color w:val="000000"/>
          <w:sz w:val="28"/>
        </w:rPr>
        <w:t>
      7) сенаж – корм, приготовленный из трав, убранных в ранние фазы вегетации, провяленных до влажности не менее 40%, и хранящихся в анаэробных условиях;</w:t>
      </w:r>
    </w:p>
    <w:bookmarkEnd w:id="1531"/>
    <w:bookmarkStart w:name="z10703" w:id="1532"/>
    <w:p>
      <w:pPr>
        <w:spacing w:after="0"/>
        <w:ind w:left="0"/>
        <w:jc w:val="both"/>
      </w:pPr>
      <w:r>
        <w:rPr>
          <w:rFonts w:ascii="Times New Roman"/>
          <w:b w:val="false"/>
          <w:i w:val="false"/>
          <w:color w:val="000000"/>
          <w:sz w:val="28"/>
        </w:rPr>
        <w:t>
      8) солома – сухие стебли злаковых и бобовых зерновых культур, остающиеся после обмолота, также стебли льна, конопли, кенафа и других растений, освобожденные от листьев, соцветий и семян;</w:t>
      </w:r>
    </w:p>
    <w:bookmarkEnd w:id="1532"/>
    <w:bookmarkStart w:name="z10704" w:id="1533"/>
    <w:p>
      <w:pPr>
        <w:spacing w:after="0"/>
        <w:ind w:left="0"/>
        <w:jc w:val="both"/>
      </w:pPr>
      <w:r>
        <w:rPr>
          <w:rFonts w:ascii="Times New Roman"/>
          <w:b w:val="false"/>
          <w:i w:val="false"/>
          <w:color w:val="000000"/>
          <w:sz w:val="28"/>
        </w:rPr>
        <w:t>
      9) убойный вес – фактическая масса парной туши животного после полной ее обработки (без головы, шкуры, конечностей и внутренних органов), выраженная в килограммах;</w:t>
      </w:r>
    </w:p>
    <w:bookmarkEnd w:id="1533"/>
    <w:bookmarkStart w:name="z10705" w:id="1534"/>
    <w:p>
      <w:pPr>
        <w:spacing w:after="0"/>
        <w:ind w:left="0"/>
        <w:jc w:val="both"/>
      </w:pPr>
      <w:r>
        <w:rPr>
          <w:rFonts w:ascii="Times New Roman"/>
          <w:b w:val="false"/>
          <w:i w:val="false"/>
          <w:color w:val="000000"/>
          <w:sz w:val="28"/>
        </w:rPr>
        <w:t>
      10) силос – сочный корм для сельскохозяйственных животных, обладает высокими питательными свойствами, по своей калорийности, витаминности и диетическим свойствам сравним со свежей травой.</w:t>
      </w:r>
    </w:p>
    <w:bookmarkEnd w:id="1534"/>
    <w:bookmarkStart w:name="z10706" w:id="1535"/>
    <w:p>
      <w:pPr>
        <w:spacing w:after="0"/>
        <w:ind w:left="0"/>
        <w:jc w:val="both"/>
      </w:pPr>
      <w:r>
        <w:rPr>
          <w:rFonts w:ascii="Times New Roman"/>
          <w:b w:val="false"/>
          <w:i w:val="false"/>
          <w:color w:val="000000"/>
          <w:sz w:val="28"/>
        </w:rPr>
        <w:t>
      3. Юридические лица и (или) их структурные и обособленные подразделения осуществляющие деятельность в сфере животноводства на территории нескольких районов или областей, представляют статистическую форму на отдельных бланках, выделяя информацию по каждой территории, отражающую по месту фактического осуществления деятельности по выращиванию скота и птицы и производству продукции животноводства.</w:t>
      </w:r>
    </w:p>
    <w:bookmarkEnd w:id="1535"/>
    <w:bookmarkStart w:name="z10707" w:id="1536"/>
    <w:p>
      <w:pPr>
        <w:spacing w:after="0"/>
        <w:ind w:left="0"/>
        <w:jc w:val="both"/>
      </w:pPr>
      <w:r>
        <w:rPr>
          <w:rFonts w:ascii="Times New Roman"/>
          <w:b w:val="false"/>
          <w:i w:val="false"/>
          <w:color w:val="000000"/>
          <w:sz w:val="28"/>
        </w:rPr>
        <w:t>
      При делегирований полномочий юридическим лицом по сдаче статистической формы структурному подразделению юридического лица, данный статистической формы представляются по месту своего нахождения в территориальные подразделения статистики.</w:t>
      </w:r>
    </w:p>
    <w:bookmarkEnd w:id="1536"/>
    <w:bookmarkStart w:name="z10708" w:id="1537"/>
    <w:p>
      <w:pPr>
        <w:spacing w:after="0"/>
        <w:ind w:left="0"/>
        <w:jc w:val="both"/>
      </w:pPr>
      <w:r>
        <w:rPr>
          <w:rFonts w:ascii="Times New Roman"/>
          <w:b w:val="false"/>
          <w:i w:val="false"/>
          <w:color w:val="000000"/>
          <w:sz w:val="28"/>
        </w:rPr>
        <w:t>
      4. В разделе 1 указывается территория (область, город, район) фактического осуществления деятельности по выращиванию скота и птицы и производству продукции животноводства.</w:t>
      </w:r>
    </w:p>
    <w:bookmarkEnd w:id="1537"/>
    <w:bookmarkStart w:name="z10709" w:id="1538"/>
    <w:p>
      <w:pPr>
        <w:spacing w:after="0"/>
        <w:ind w:left="0"/>
        <w:jc w:val="both"/>
      </w:pPr>
      <w:r>
        <w:rPr>
          <w:rFonts w:ascii="Times New Roman"/>
          <w:b w:val="false"/>
          <w:i w:val="false"/>
          <w:color w:val="000000"/>
          <w:sz w:val="28"/>
        </w:rPr>
        <w:t>
      5. В строке 1 раздела 2 указывается фактическое наличие в хозяйстве скота и птицы по видам по состоянию на 1 января отчетного года, независимо от того, находился он на скотном дворе хозяйства или в отгоне на пастбищах. К числу коров молочного, мясного и молочно-мясного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p>
    <w:bookmarkEnd w:id="1538"/>
    <w:bookmarkStart w:name="z10710" w:id="1539"/>
    <w:p>
      <w:pPr>
        <w:spacing w:after="0"/>
        <w:ind w:left="0"/>
        <w:jc w:val="both"/>
      </w:pPr>
      <w:r>
        <w:rPr>
          <w:rFonts w:ascii="Times New Roman"/>
          <w:b w:val="false"/>
          <w:i w:val="false"/>
          <w:color w:val="000000"/>
          <w:sz w:val="28"/>
        </w:rPr>
        <w:t>
      По строке 3 раздела 2 указывается приплод, родившийся в отчетном году живым от маток, принадлежащих хозяйству, включая приплод, который в последствии был продан, забит или пал, за исключением мертворожденного приплода. В количество полученного приплода не включается молодняк рождения отчетного года, приобретенный хозяйством со стороны.</w:t>
      </w:r>
    </w:p>
    <w:bookmarkEnd w:id="1539"/>
    <w:bookmarkStart w:name="z10711" w:id="1540"/>
    <w:p>
      <w:pPr>
        <w:spacing w:after="0"/>
        <w:ind w:left="0"/>
        <w:jc w:val="both"/>
      </w:pPr>
      <w:r>
        <w:rPr>
          <w:rFonts w:ascii="Times New Roman"/>
          <w:b w:val="false"/>
          <w:i w:val="false"/>
          <w:color w:val="000000"/>
          <w:sz w:val="28"/>
        </w:rPr>
        <w:t>
      По строке 4 раздела 2 записываются все случаи приобретения скота и птицы хозяйством (купленные, полученные в порядке обмена, дарения, за случайные услуги, в долг или в уплату долга и другие) в пределах своего региона у сельскохозяйственных предприятий, индивидуальных предпринимателей и крестьянских или фермерских хозяйств и хозяйств населения, занимающихся выращиванием скота и птицы.</w:t>
      </w:r>
    </w:p>
    <w:bookmarkEnd w:id="1540"/>
    <w:bookmarkStart w:name="z10712" w:id="1541"/>
    <w:p>
      <w:pPr>
        <w:spacing w:after="0"/>
        <w:ind w:left="0"/>
        <w:jc w:val="both"/>
      </w:pPr>
      <w:r>
        <w:rPr>
          <w:rFonts w:ascii="Times New Roman"/>
          <w:b w:val="false"/>
          <w:i w:val="false"/>
          <w:color w:val="000000"/>
          <w:sz w:val="28"/>
        </w:rPr>
        <w:t xml:space="preserve">
      По строке 8 раздела 2 указывается количество голов скота и птицы, приобретенных в других регионах республики и из-за границы (импорт). </w:t>
      </w:r>
    </w:p>
    <w:bookmarkEnd w:id="1541"/>
    <w:bookmarkStart w:name="z10713" w:id="1542"/>
    <w:p>
      <w:pPr>
        <w:spacing w:after="0"/>
        <w:ind w:left="0"/>
        <w:jc w:val="both"/>
      </w:pPr>
      <w:r>
        <w:rPr>
          <w:rFonts w:ascii="Times New Roman"/>
          <w:b w:val="false"/>
          <w:i w:val="false"/>
          <w:color w:val="000000"/>
          <w:sz w:val="28"/>
        </w:rPr>
        <w:t>
      В строке 9 раздела 2 указывается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на экспорт.</w:t>
      </w:r>
    </w:p>
    <w:bookmarkEnd w:id="1542"/>
    <w:bookmarkStart w:name="z10714" w:id="1543"/>
    <w:p>
      <w:pPr>
        <w:spacing w:after="0"/>
        <w:ind w:left="0"/>
        <w:jc w:val="both"/>
      </w:pPr>
      <w:r>
        <w:rPr>
          <w:rFonts w:ascii="Times New Roman"/>
          <w:b w:val="false"/>
          <w:i w:val="false"/>
          <w:color w:val="000000"/>
          <w:sz w:val="28"/>
        </w:rPr>
        <w:t>
      В строках 10 и 11 раздела 2 указывается вес забитых или реализованных на убой скота и птицы в живой и убойной массе. По овцам учитывается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bookmarkEnd w:id="1543"/>
    <w:bookmarkStart w:name="z10715" w:id="1544"/>
    <w:p>
      <w:pPr>
        <w:spacing w:after="0"/>
        <w:ind w:left="0"/>
        <w:jc w:val="both"/>
      </w:pPr>
      <w:r>
        <w:rPr>
          <w:rFonts w:ascii="Times New Roman"/>
          <w:b w:val="false"/>
          <w:i w:val="false"/>
          <w:color w:val="000000"/>
          <w:sz w:val="28"/>
        </w:rPr>
        <w:t>
      В строку 12 раздела 2 включается все количество павшего скота и птицы за отчетный год (от пожаров, стихийных бедствий, утонувшего и другие), включая павший молодняк рождения текущего года. Также включается вынужденно забитый скот, мясо которого не подлежит к использованию в пищу или используется только на корм сельскохозяйственному скоту и птице, и другим домашним животным.</w:t>
      </w:r>
    </w:p>
    <w:bookmarkEnd w:id="1544"/>
    <w:bookmarkStart w:name="z10716" w:id="1545"/>
    <w:p>
      <w:pPr>
        <w:spacing w:after="0"/>
        <w:ind w:left="0"/>
        <w:jc w:val="both"/>
      </w:pPr>
      <w:r>
        <w:rPr>
          <w:rFonts w:ascii="Times New Roman"/>
          <w:b w:val="false"/>
          <w:i w:val="false"/>
          <w:color w:val="000000"/>
          <w:sz w:val="28"/>
        </w:rPr>
        <w:t>
      По строке 13 раздела 2 записываются все случаи выбытия живого скота (продажа, обмен, дарение, за случайные услуги, в долг или в уплату долга, оплаты труда) в пределах своего региона в сельскохозяйственных предприятиях, к индивидуальным предпринимателям и в крестьянские или фермерские хозяйства и хозяйства населения, занимающихся выращиванием скота и птицы.</w:t>
      </w:r>
    </w:p>
    <w:bookmarkEnd w:id="1545"/>
    <w:bookmarkStart w:name="z10717" w:id="1546"/>
    <w:p>
      <w:pPr>
        <w:spacing w:after="0"/>
        <w:ind w:left="0"/>
        <w:jc w:val="both"/>
      </w:pPr>
      <w:r>
        <w:rPr>
          <w:rFonts w:ascii="Times New Roman"/>
          <w:b w:val="false"/>
          <w:i w:val="false"/>
          <w:color w:val="000000"/>
          <w:sz w:val="28"/>
        </w:rPr>
        <w:t>
      По строке 17 раздела 2 указывается количество голов скота и птицы, вывезенных в другие регионы республики, за границу (на экспорт) и другие случаи выбытия скота (хищение), в том числе отражается выбытие скота и птицы в другие регионы Республики Казахстан в случае, если скот продается на доращивание, разведение, откорм или аренду. Скот и птица, выбывшие живыми головами в другие страны отражается в данной строке независимо на какие цели продается (на мясо или на доращивание).</w:t>
      </w:r>
    </w:p>
    <w:bookmarkEnd w:id="1546"/>
    <w:bookmarkStart w:name="z10718" w:id="1547"/>
    <w:p>
      <w:pPr>
        <w:spacing w:after="0"/>
        <w:ind w:left="0"/>
        <w:jc w:val="both"/>
      </w:pPr>
      <w:r>
        <w:rPr>
          <w:rFonts w:ascii="Times New Roman"/>
          <w:b w:val="false"/>
          <w:i w:val="false"/>
          <w:color w:val="000000"/>
          <w:sz w:val="28"/>
        </w:rPr>
        <w:t>
      По строке 18 раздела 2 указывается количество скота и птицы на конец года, принадлежащих хозяйству, независимо от того, находились ли они на скотном дворе хозяйства или в отгоне на пастбищах.</w:t>
      </w:r>
    </w:p>
    <w:bookmarkEnd w:id="1547"/>
    <w:bookmarkStart w:name="z10719" w:id="1548"/>
    <w:p>
      <w:pPr>
        <w:spacing w:after="0"/>
        <w:ind w:left="0"/>
        <w:jc w:val="both"/>
      </w:pPr>
      <w:r>
        <w:rPr>
          <w:rFonts w:ascii="Times New Roman"/>
          <w:b w:val="false"/>
          <w:i w:val="false"/>
          <w:color w:val="000000"/>
          <w:sz w:val="28"/>
        </w:rPr>
        <w:t>
      К коровам молочного направления относят коров черно-пестрой, голштинофризской, красно-степной, аулиеатинской, айрширской, бурой латвийской породы. К коровам мясного направления относят коров пород казахской белоголовой, аулиекольской, ангус, герефорд, обрак, шароле, лимузин, санта-гертруда, галловейской и калмыцкой. К коровам молочно-мясного направления относят коров алатауской, симментальской, швицкой породы. Беспородный скот относят к молочному, мясному или молочно-мясному стаду в зависимости от цели использования (получения мяса или молока). Если от коровы получают молоко для дальнейшего его потребления человеком или реализации, то таких коров относят к молочному стаду.</w:t>
      </w:r>
    </w:p>
    <w:bookmarkEnd w:id="1548"/>
    <w:bookmarkStart w:name="z10720" w:id="1549"/>
    <w:p>
      <w:pPr>
        <w:spacing w:after="0"/>
        <w:ind w:left="0"/>
        <w:jc w:val="both"/>
      </w:pPr>
      <w:r>
        <w:rPr>
          <w:rFonts w:ascii="Times New Roman"/>
          <w:b w:val="false"/>
          <w:i w:val="false"/>
          <w:color w:val="000000"/>
          <w:sz w:val="28"/>
        </w:rPr>
        <w:t>
      В строке 20 раздела 2 среднее поголовье рассчитывается путем деления суммы кормодней поголовья за год на число дней данного года. Кормоднем считается пребывание в хозяйстве одной головы скота в течение суток.</w:t>
      </w:r>
    </w:p>
    <w:bookmarkEnd w:id="1549"/>
    <w:bookmarkStart w:name="z10721" w:id="1550"/>
    <w:p>
      <w:pPr>
        <w:spacing w:after="0"/>
        <w:ind w:left="0"/>
        <w:jc w:val="both"/>
      </w:pPr>
      <w:r>
        <w:rPr>
          <w:rFonts w:ascii="Times New Roman"/>
          <w:b w:val="false"/>
          <w:i w:val="false"/>
          <w:color w:val="000000"/>
          <w:sz w:val="28"/>
        </w:rPr>
        <w:t>
      Среднее поголовье рассчитывается по формуле средней хронологической:</w:t>
      </w:r>
    </w:p>
    <w:bookmarkEnd w:id="1550"/>
    <w:bookmarkStart w:name="z10722" w:id="1551"/>
    <w:p>
      <w:pPr>
        <w:spacing w:after="0"/>
        <w:ind w:left="0"/>
        <w:jc w:val="both"/>
      </w:pPr>
      <w:r>
        <w:rPr>
          <w:rFonts w:ascii="Times New Roman"/>
          <w:b w:val="false"/>
          <w:i w:val="false"/>
          <w:color w:val="000000"/>
          <w:sz w:val="28"/>
        </w:rPr>
        <w:t xml:space="preserve">
      </w:t>
      </w:r>
    </w:p>
    <w:bookmarkEnd w:id="1551"/>
    <w:p>
      <w:pPr>
        <w:spacing w:after="0"/>
        <w:ind w:left="0"/>
        <w:jc w:val="both"/>
      </w:pPr>
      <w:r>
        <w:drawing>
          <wp:inline distT="0" distB="0" distL="0" distR="0">
            <wp:extent cx="42799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42799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23" w:id="1552"/>
    <w:p>
      <w:pPr>
        <w:spacing w:after="0"/>
        <w:ind w:left="0"/>
        <w:jc w:val="both"/>
      </w:pPr>
      <w:r>
        <w:rPr>
          <w:rFonts w:ascii="Times New Roman"/>
          <w:b w:val="false"/>
          <w:i w:val="false"/>
          <w:color w:val="000000"/>
          <w:sz w:val="28"/>
        </w:rPr>
        <w:t>
      где,</w:t>
      </w:r>
    </w:p>
    <w:bookmarkEnd w:id="1552"/>
    <w:bookmarkStart w:name="z10724" w:id="1553"/>
    <w:p>
      <w:pPr>
        <w:spacing w:after="0"/>
        <w:ind w:left="0"/>
        <w:jc w:val="both"/>
      </w:pPr>
      <w:r>
        <w:rPr>
          <w:rFonts w:ascii="Times New Roman"/>
          <w:b w:val="false"/>
          <w:i w:val="false"/>
          <w:color w:val="000000"/>
          <w:sz w:val="28"/>
        </w:rPr>
        <w:t>
      Х - среднее поголовье за отчетный период;</w:t>
      </w:r>
    </w:p>
    <w:bookmarkEnd w:id="1553"/>
    <w:bookmarkStart w:name="z10725" w:id="1554"/>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численность поголовья на первую дату отчетного периода, на 1 января отчетного года;</w:t>
      </w:r>
    </w:p>
    <w:bookmarkEnd w:id="1554"/>
    <w:bookmarkStart w:name="z10726" w:id="1555"/>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численность поголовья на вторую дату отчетного периода, на 1 февраля отчетного года;</w:t>
      </w:r>
    </w:p>
    <w:bookmarkEnd w:id="1555"/>
    <w:bookmarkStart w:name="z10727" w:id="1556"/>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численность поголовья на третью дату отчетного периода, на 1 марта отчетного года;</w:t>
      </w:r>
    </w:p>
    <w:bookmarkEnd w:id="1556"/>
    <w:bookmarkStart w:name="z10728" w:id="1557"/>
    <w:p>
      <w:pPr>
        <w:spacing w:after="0"/>
        <w:ind w:left="0"/>
        <w:jc w:val="both"/>
      </w:pP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численность поголовья на последнюю дату отчетного периода, на 1 января следующего года;</w:t>
      </w:r>
    </w:p>
    <w:bookmarkEnd w:id="1557"/>
    <w:bookmarkStart w:name="z10729" w:id="1558"/>
    <w:p>
      <w:pPr>
        <w:spacing w:after="0"/>
        <w:ind w:left="0"/>
        <w:jc w:val="both"/>
      </w:pPr>
      <w:r>
        <w:rPr>
          <w:rFonts w:ascii="Times New Roman"/>
          <w:b w:val="false"/>
          <w:i w:val="false"/>
          <w:color w:val="000000"/>
          <w:sz w:val="28"/>
        </w:rPr>
        <w:t>
      n– число месяцев в отчетном периоде.</w:t>
      </w:r>
    </w:p>
    <w:bookmarkEnd w:id="1558"/>
    <w:bookmarkStart w:name="z10730" w:id="1559"/>
    <w:p>
      <w:pPr>
        <w:spacing w:after="0"/>
        <w:ind w:left="0"/>
        <w:jc w:val="both"/>
      </w:pPr>
      <w:r>
        <w:rPr>
          <w:rFonts w:ascii="Times New Roman"/>
          <w:b w:val="false"/>
          <w:i w:val="false"/>
          <w:color w:val="000000"/>
          <w:sz w:val="28"/>
        </w:rPr>
        <w:t>
      В случаях отсутствия помесячных данных среднее поголовье может быть исчислено как среднее арифметическое на начало и конец отчетного года.</w:t>
      </w:r>
    </w:p>
    <w:bookmarkEnd w:id="1559"/>
    <w:bookmarkStart w:name="z10731" w:id="1560"/>
    <w:p>
      <w:pPr>
        <w:spacing w:after="0"/>
        <w:ind w:left="0"/>
        <w:jc w:val="both"/>
      </w:pPr>
      <w:r>
        <w:rPr>
          <w:rFonts w:ascii="Times New Roman"/>
          <w:b w:val="false"/>
          <w:i w:val="false"/>
          <w:color w:val="000000"/>
          <w:sz w:val="28"/>
        </w:rPr>
        <w:t>
      Аналогично рассчитывается строка 21 раздела 2. В качестве базы для исчисления данного показателя берется число маток, способных дать приплод в отчетном году.</w:t>
      </w:r>
    </w:p>
    <w:bookmarkEnd w:id="1560"/>
    <w:bookmarkStart w:name="z10732" w:id="1561"/>
    <w:p>
      <w:pPr>
        <w:spacing w:after="0"/>
        <w:ind w:left="0"/>
        <w:jc w:val="both"/>
      </w:pPr>
      <w:r>
        <w:rPr>
          <w:rFonts w:ascii="Times New Roman"/>
          <w:b w:val="false"/>
          <w:i w:val="false"/>
          <w:color w:val="000000"/>
          <w:sz w:val="28"/>
        </w:rPr>
        <w:t>
      По строке 22 из строки 18 раздела 2 выделяется численность сельскохозяйственных животных на конец года, находящихся в производственном подразделении по органическому производству.</w:t>
      </w:r>
    </w:p>
    <w:bookmarkEnd w:id="1561"/>
    <w:bookmarkStart w:name="z10733" w:id="1562"/>
    <w:p>
      <w:pPr>
        <w:spacing w:after="0"/>
        <w:ind w:left="0"/>
        <w:jc w:val="both"/>
      </w:pPr>
      <w:r>
        <w:rPr>
          <w:rFonts w:ascii="Times New Roman"/>
          <w:b w:val="false"/>
          <w:i w:val="false"/>
          <w:color w:val="000000"/>
          <w:sz w:val="28"/>
        </w:rPr>
        <w:t>
      По строке 23 из строки 11 раздела 2 выделяется убойный вес забитых в хозяйствах или реализованных на убой сельскохозяйственных животных, находящихся в производственном подразделении по органическому производству.</w:t>
      </w:r>
    </w:p>
    <w:bookmarkEnd w:id="1562"/>
    <w:bookmarkStart w:name="z10734" w:id="1563"/>
    <w:p>
      <w:pPr>
        <w:spacing w:after="0"/>
        <w:ind w:left="0"/>
        <w:jc w:val="both"/>
      </w:pPr>
      <w:r>
        <w:rPr>
          <w:rFonts w:ascii="Times New Roman"/>
          <w:b w:val="false"/>
          <w:i w:val="false"/>
          <w:color w:val="000000"/>
          <w:sz w:val="28"/>
        </w:rPr>
        <w:t>
      6. В разделе 3 указываются все виды скота и птицы, указанные по строке 18 раздела 2, по половозрастным группам, в соответствии со Справочником продукции (услуг) сельского, лесного и рыбного хозяйства, размещенном на интернет-ресурсе Бюро национальной статистики Агентства по стратегическому планированию и реформам Республики Казахстан (www.stat.gov.kz).</w:t>
      </w:r>
    </w:p>
    <w:bookmarkEnd w:id="1563"/>
    <w:bookmarkStart w:name="z10735" w:id="1564"/>
    <w:p>
      <w:pPr>
        <w:spacing w:after="0"/>
        <w:ind w:left="0"/>
        <w:jc w:val="both"/>
      </w:pPr>
      <w:r>
        <w:rPr>
          <w:rFonts w:ascii="Times New Roman"/>
          <w:b w:val="false"/>
          <w:i w:val="false"/>
          <w:color w:val="000000"/>
          <w:sz w:val="28"/>
        </w:rPr>
        <w:t>
      7. В разделе 4 указывается поголовье отдельных видов животных, выращенных на ферме, неучтенных в разделе 2 и поголовье птицы по видам и реализация их на убой. По графе 1 отражается фактическое наличие в хозяйстве птицы и животных, выращенных на ферме по видам на конец отчетного года. По графе 2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работникам хозяйства и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на экспорт. В графах 3 и 4 отражается вес забитых или реализованных на убой скота и птицы в живой и убойной массе.</w:t>
      </w:r>
    </w:p>
    <w:bookmarkEnd w:id="1564"/>
    <w:bookmarkStart w:name="z10736" w:id="1565"/>
    <w:p>
      <w:pPr>
        <w:spacing w:after="0"/>
        <w:ind w:left="0"/>
        <w:jc w:val="both"/>
      </w:pPr>
      <w:r>
        <w:rPr>
          <w:rFonts w:ascii="Times New Roman"/>
          <w:b w:val="false"/>
          <w:i w:val="false"/>
          <w:color w:val="000000"/>
          <w:sz w:val="28"/>
        </w:rPr>
        <w:t>
      В подразделе 4.1 указывается поголовье пушных зверей клеточного содержания на конец отчетного года. В подразделе 4.2 показывается количество пчелосемей на отчетную дату.</w:t>
      </w:r>
    </w:p>
    <w:bookmarkEnd w:id="1565"/>
    <w:bookmarkStart w:name="z10737" w:id="1566"/>
    <w:p>
      <w:pPr>
        <w:spacing w:after="0"/>
        <w:ind w:left="0"/>
        <w:jc w:val="both"/>
      </w:pPr>
      <w:r>
        <w:rPr>
          <w:rFonts w:ascii="Times New Roman"/>
          <w:b w:val="false"/>
          <w:i w:val="false"/>
          <w:color w:val="000000"/>
          <w:sz w:val="28"/>
        </w:rPr>
        <w:t>
      8. В разделе 5 указывается среднее поголовье отдельных видов скота и птицы, от которых получена продукция в отчетном году. Среднее поголовье дойных коров, кур-несушек рассчитывается аналогично показателю "среднегодовое поголовье" раздела 2. По овцам, подверженным стрижке, показывается поголовье овец, с которых получена шерсть в отчетном году.</w:t>
      </w:r>
    </w:p>
    <w:bookmarkEnd w:id="1566"/>
    <w:bookmarkStart w:name="z10738" w:id="1567"/>
    <w:p>
      <w:pPr>
        <w:spacing w:after="0"/>
        <w:ind w:left="0"/>
        <w:jc w:val="both"/>
      </w:pPr>
      <w:r>
        <w:rPr>
          <w:rFonts w:ascii="Times New Roman"/>
          <w:b w:val="false"/>
          <w:i w:val="false"/>
          <w:color w:val="000000"/>
          <w:sz w:val="28"/>
        </w:rPr>
        <w:t>
      9. В разделе 6 указываются данные о производстве отдельных видов продукции животноводства, с выделением по каждой строке данных о производстве продукции органического животноводства.</w:t>
      </w:r>
    </w:p>
    <w:bookmarkEnd w:id="1567"/>
    <w:bookmarkStart w:name="z10739" w:id="1568"/>
    <w:p>
      <w:pPr>
        <w:spacing w:after="0"/>
        <w:ind w:left="0"/>
        <w:jc w:val="both"/>
      </w:pPr>
      <w:r>
        <w:rPr>
          <w:rFonts w:ascii="Times New Roman"/>
          <w:b w:val="false"/>
          <w:i w:val="false"/>
          <w:color w:val="000000"/>
          <w:sz w:val="28"/>
        </w:rPr>
        <w:t>
      В подразделе 6.1 по производству молока сырого коровьего, овечьего, козьего, кобыльего, верблюжьего отражается фактически надоенное за период, независимо от того, было ли оно реализовано или часть его потреблена в хозяйстве, в том числе на выпойку телят и поросят. Молоко, высосанное телятами, ягнятами, козлятами, жеребятами и верблюжатами при подсосном их содержании, в продукцию и валовое производство не включается.</w:t>
      </w:r>
    </w:p>
    <w:bookmarkEnd w:id="1568"/>
    <w:bookmarkStart w:name="z10740" w:id="1569"/>
    <w:p>
      <w:pPr>
        <w:spacing w:after="0"/>
        <w:ind w:left="0"/>
        <w:jc w:val="both"/>
      </w:pPr>
      <w:r>
        <w:rPr>
          <w:rFonts w:ascii="Times New Roman"/>
          <w:b w:val="false"/>
          <w:i w:val="false"/>
          <w:color w:val="000000"/>
          <w:sz w:val="28"/>
        </w:rPr>
        <w:t>
      По показателю "Производство шерсти" указывается фактически настриженная овечья, козья, верблюжья шерсти, независимо реализована она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p>
    <w:bookmarkEnd w:id="1569"/>
    <w:bookmarkStart w:name="z10741" w:id="1570"/>
    <w:p>
      <w:pPr>
        <w:spacing w:after="0"/>
        <w:ind w:left="0"/>
        <w:jc w:val="both"/>
      </w:pPr>
      <w:r>
        <w:rPr>
          <w:rFonts w:ascii="Times New Roman"/>
          <w:b w:val="false"/>
          <w:i w:val="false"/>
          <w:color w:val="000000"/>
          <w:sz w:val="28"/>
        </w:rPr>
        <w:t>
      К продуктам пищевым животного происхождения, не включенные в другие группировки, прочим относятся продукты, получаемые от живых животных, пригодные для употребления в пищу человеком, не вошедшие в другие позиции.</w:t>
      </w:r>
    </w:p>
    <w:bookmarkEnd w:id="1570"/>
    <w:bookmarkStart w:name="z10742" w:id="1571"/>
    <w:p>
      <w:pPr>
        <w:spacing w:after="0"/>
        <w:ind w:left="0"/>
        <w:jc w:val="both"/>
      </w:pPr>
      <w:r>
        <w:rPr>
          <w:rFonts w:ascii="Times New Roman"/>
          <w:b w:val="false"/>
          <w:i w:val="false"/>
          <w:color w:val="000000"/>
          <w:sz w:val="28"/>
        </w:rPr>
        <w:t>
      В подразделе 6.2 указывается количество яиц, полученных в хозяйстве за отчетный период от всех видов птиц (кур, индеек, уток, гусей, цесарок, перепелок, страусов и прочих), включая яйца, использованные на воспроизводство птицы (в том числе инкубацию). В том числе, указывается количество куриных яиц, использованное для возобновления поголовья домашней птицы.</w:t>
      </w:r>
    </w:p>
    <w:bookmarkEnd w:id="1571"/>
    <w:bookmarkStart w:name="z10743" w:id="1572"/>
    <w:p>
      <w:pPr>
        <w:spacing w:after="0"/>
        <w:ind w:left="0"/>
        <w:jc w:val="both"/>
      </w:pPr>
      <w:r>
        <w:rPr>
          <w:rFonts w:ascii="Times New Roman"/>
          <w:b w:val="false"/>
          <w:i w:val="false"/>
          <w:color w:val="000000"/>
          <w:sz w:val="28"/>
        </w:rPr>
        <w:t>
      В подразделе 6.3 к шкуркам смушковых ягнят относятся каракульча, каракуль и смушка.</w:t>
      </w:r>
    </w:p>
    <w:bookmarkEnd w:id="1572"/>
    <w:bookmarkStart w:name="z10744" w:id="1573"/>
    <w:p>
      <w:pPr>
        <w:spacing w:after="0"/>
        <w:ind w:left="0"/>
        <w:jc w:val="both"/>
      </w:pP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p>
    <w:bookmarkEnd w:id="1573"/>
    <w:bookmarkStart w:name="z10745" w:id="1574"/>
    <w:p>
      <w:pPr>
        <w:spacing w:after="0"/>
        <w:ind w:left="0"/>
        <w:jc w:val="both"/>
      </w:pP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p>
    <w:bookmarkEnd w:id="1574"/>
    <w:bookmarkStart w:name="z10746" w:id="1575"/>
    <w:p>
      <w:pPr>
        <w:spacing w:after="0"/>
        <w:ind w:left="0"/>
        <w:jc w:val="both"/>
      </w:pPr>
      <w:r>
        <w:rPr>
          <w:rFonts w:ascii="Times New Roman"/>
          <w:b w:val="false"/>
          <w:i w:val="false"/>
          <w:color w:val="000000"/>
          <w:sz w:val="28"/>
        </w:rPr>
        <w:t>
      В подразделе 6.4 указывается из общего количества настриженной овечьей шерсти количество реализованной шерсти на первичную обработку. К первичной обработке шерсти относится сортировка, трепание, промывание и сушка шерсти.</w:t>
      </w:r>
    </w:p>
    <w:bookmarkEnd w:id="1575"/>
    <w:bookmarkStart w:name="z10747" w:id="1576"/>
    <w:p>
      <w:pPr>
        <w:spacing w:after="0"/>
        <w:ind w:left="0"/>
        <w:jc w:val="both"/>
      </w:pPr>
      <w:r>
        <w:rPr>
          <w:rFonts w:ascii="Times New Roman"/>
          <w:b w:val="false"/>
          <w:i w:val="false"/>
          <w:color w:val="000000"/>
          <w:sz w:val="28"/>
        </w:rPr>
        <w:t>
      10. В разделе 7 учитываются все расходы кормов за год по видам кормов и по группам скота. Физическая масса каждого вида кормов, скормленных соответствующей группе скота, через нормативы питательности кормов переводится в кормовые единицы.</w:t>
      </w:r>
    </w:p>
    <w:bookmarkEnd w:id="1576"/>
    <w:bookmarkStart w:name="z10748" w:id="1577"/>
    <w:p>
      <w:pPr>
        <w:spacing w:after="0"/>
        <w:ind w:left="0"/>
        <w:jc w:val="both"/>
      </w:pPr>
      <w:r>
        <w:rPr>
          <w:rFonts w:ascii="Times New Roman"/>
          <w:b w:val="false"/>
          <w:i w:val="false"/>
          <w:color w:val="000000"/>
          <w:sz w:val="28"/>
        </w:rPr>
        <w:t>
      В культуры кормовые зерновые и зернобобовые включается зеленая масса всех видов зерновых и зернобобовых культур, использованная на корм скоту. Фуражное зерно учитывается в концентрированных кормах.</w:t>
      </w:r>
    </w:p>
    <w:bookmarkEnd w:id="1577"/>
    <w:bookmarkStart w:name="z10749" w:id="1578"/>
    <w:p>
      <w:pPr>
        <w:spacing w:after="0"/>
        <w:ind w:left="0"/>
        <w:jc w:val="both"/>
      </w:pPr>
      <w:r>
        <w:rPr>
          <w:rFonts w:ascii="Times New Roman"/>
          <w:b w:val="false"/>
          <w:i w:val="false"/>
          <w:color w:val="000000"/>
          <w:sz w:val="28"/>
        </w:rPr>
        <w:t>
      При заполнении раздела 7 указывается, что для кормления свиней и домашней птицы не используются солома и шелуха, а также сено.</w:t>
      </w:r>
    </w:p>
    <w:bookmarkEnd w:id="1578"/>
    <w:bookmarkStart w:name="z10750" w:id="1579"/>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1579"/>
    <w:bookmarkStart w:name="z10751" w:id="1580"/>
    <w:p>
      <w:pPr>
        <w:spacing w:after="0"/>
        <w:ind w:left="0"/>
        <w:jc w:val="both"/>
      </w:pPr>
      <w:r>
        <w:rPr>
          <w:rFonts w:ascii="Times New Roman"/>
          <w:b w:val="false"/>
          <w:i w:val="false"/>
          <w:color w:val="000000"/>
          <w:sz w:val="28"/>
        </w:rPr>
        <w:t>
      12. Примечание: х – данная позиция не подлежит заполнению.</w:t>
      </w:r>
    </w:p>
    <w:bookmarkEnd w:id="1580"/>
    <w:bookmarkStart w:name="z10752" w:id="1581"/>
    <w:p>
      <w:pPr>
        <w:spacing w:after="0"/>
        <w:ind w:left="0"/>
        <w:jc w:val="both"/>
      </w:pPr>
      <w:r>
        <w:rPr>
          <w:rFonts w:ascii="Times New Roman"/>
          <w:b w:val="false"/>
          <w:i w:val="false"/>
          <w:color w:val="000000"/>
          <w:sz w:val="28"/>
        </w:rPr>
        <w:t>
      13. Арифметико-логический контроль:</w:t>
      </w:r>
    </w:p>
    <w:bookmarkEnd w:id="1581"/>
    <w:bookmarkStart w:name="z10753" w:id="1582"/>
    <w:p>
      <w:pPr>
        <w:spacing w:after="0"/>
        <w:ind w:left="0"/>
        <w:jc w:val="both"/>
      </w:pPr>
      <w:r>
        <w:rPr>
          <w:rFonts w:ascii="Times New Roman"/>
          <w:b w:val="false"/>
          <w:i w:val="false"/>
          <w:color w:val="000000"/>
          <w:sz w:val="28"/>
        </w:rPr>
        <w:t>
      1) Раздел 2:</w:t>
      </w:r>
    </w:p>
    <w:bookmarkEnd w:id="1582"/>
    <w:bookmarkStart w:name="z10754" w:id="1583"/>
    <w:p>
      <w:pPr>
        <w:spacing w:after="0"/>
        <w:ind w:left="0"/>
        <w:jc w:val="both"/>
      </w:pPr>
      <w:r>
        <w:rPr>
          <w:rFonts w:ascii="Times New Roman"/>
          <w:b w:val="false"/>
          <w:i w:val="false"/>
          <w:color w:val="000000"/>
          <w:sz w:val="28"/>
        </w:rPr>
        <w:t>
      строка 1 за отчетный год = строке 18 статистической формы за предыдущий год, для каждой графы;</w:t>
      </w:r>
    </w:p>
    <w:bookmarkEnd w:id="1583"/>
    <w:bookmarkStart w:name="z10755" w:id="1584"/>
    <w:p>
      <w:pPr>
        <w:spacing w:after="0"/>
        <w:ind w:left="0"/>
        <w:jc w:val="both"/>
      </w:pPr>
      <w:r>
        <w:rPr>
          <w:rFonts w:ascii="Times New Roman"/>
          <w:b w:val="false"/>
          <w:i w:val="false"/>
          <w:color w:val="000000"/>
          <w:sz w:val="28"/>
        </w:rPr>
        <w:t>
      строка 2 за отчетный год = строке 19 статистической формы за предыдущий год, для каждой графы;</w:t>
      </w:r>
    </w:p>
    <w:bookmarkEnd w:id="1584"/>
    <w:bookmarkStart w:name="z10756" w:id="1585"/>
    <w:p>
      <w:pPr>
        <w:spacing w:after="0"/>
        <w:ind w:left="0"/>
        <w:jc w:val="both"/>
      </w:pPr>
      <w:r>
        <w:rPr>
          <w:rFonts w:ascii="Times New Roman"/>
          <w:b w:val="false"/>
          <w:i w:val="false"/>
          <w:color w:val="000000"/>
          <w:sz w:val="28"/>
        </w:rPr>
        <w:t>
      если строка 1 &gt; 0, то строка 2 &gt; 0, для каждой графы;</w:t>
      </w:r>
    </w:p>
    <w:bookmarkEnd w:id="1585"/>
    <w:bookmarkStart w:name="z10757" w:id="1586"/>
    <w:p>
      <w:pPr>
        <w:spacing w:after="0"/>
        <w:ind w:left="0"/>
        <w:jc w:val="both"/>
      </w:pPr>
      <w:r>
        <w:rPr>
          <w:rFonts w:ascii="Times New Roman"/>
          <w:b w:val="false"/>
          <w:i w:val="false"/>
          <w:color w:val="000000"/>
          <w:sz w:val="28"/>
        </w:rPr>
        <w:t>
      строка 4 = сумма строк 5–7, кроме граф 2, 4 и 6, для каждой графы;</w:t>
      </w:r>
    </w:p>
    <w:bookmarkEnd w:id="1586"/>
    <w:bookmarkStart w:name="z10758" w:id="1587"/>
    <w:p>
      <w:pPr>
        <w:spacing w:after="0"/>
        <w:ind w:left="0"/>
        <w:jc w:val="both"/>
      </w:pPr>
      <w:r>
        <w:rPr>
          <w:rFonts w:ascii="Times New Roman"/>
          <w:b w:val="false"/>
          <w:i w:val="false"/>
          <w:color w:val="000000"/>
          <w:sz w:val="28"/>
        </w:rPr>
        <w:t>
      если строка 9 &gt; 0, то строка 10 и строка 11 &gt; 0, для каждой графы, кроме граф 2, 4 и 6;</w:t>
      </w:r>
    </w:p>
    <w:bookmarkEnd w:id="1587"/>
    <w:bookmarkStart w:name="z10759" w:id="1588"/>
    <w:p>
      <w:pPr>
        <w:spacing w:after="0"/>
        <w:ind w:left="0"/>
        <w:jc w:val="both"/>
      </w:pPr>
      <w:r>
        <w:rPr>
          <w:rFonts w:ascii="Times New Roman"/>
          <w:b w:val="false"/>
          <w:i w:val="false"/>
          <w:color w:val="000000"/>
          <w:sz w:val="28"/>
        </w:rPr>
        <w:t>
      строка 10 &gt; строки 11, кроме граф 2, 4 и 6, для каждой графы;</w:t>
      </w:r>
    </w:p>
    <w:bookmarkEnd w:id="1588"/>
    <w:bookmarkStart w:name="z10760" w:id="1589"/>
    <w:p>
      <w:pPr>
        <w:spacing w:after="0"/>
        <w:ind w:left="0"/>
        <w:jc w:val="both"/>
      </w:pPr>
      <w:r>
        <w:rPr>
          <w:rFonts w:ascii="Times New Roman"/>
          <w:b w:val="false"/>
          <w:i w:val="false"/>
          <w:color w:val="000000"/>
          <w:sz w:val="28"/>
        </w:rPr>
        <w:t>
      если строка 18 &gt; 0, то строка 19 &gt; 0, для каждой графы;</w:t>
      </w:r>
    </w:p>
    <w:bookmarkEnd w:id="1589"/>
    <w:bookmarkStart w:name="z10761" w:id="1590"/>
    <w:p>
      <w:pPr>
        <w:spacing w:after="0"/>
        <w:ind w:left="0"/>
        <w:jc w:val="both"/>
      </w:pPr>
      <w:r>
        <w:rPr>
          <w:rFonts w:ascii="Times New Roman"/>
          <w:b w:val="false"/>
          <w:i w:val="false"/>
          <w:color w:val="000000"/>
          <w:sz w:val="28"/>
        </w:rPr>
        <w:t>
      строка 3 &gt; 0, тогда строка 21 &gt; 0, кроме графы 12, для каждой графы;</w:t>
      </w:r>
    </w:p>
    <w:bookmarkEnd w:id="1590"/>
    <w:bookmarkStart w:name="z10762" w:id="1591"/>
    <w:p>
      <w:pPr>
        <w:spacing w:after="0"/>
        <w:ind w:left="0"/>
        <w:jc w:val="both"/>
      </w:pPr>
      <w:r>
        <w:rPr>
          <w:rFonts w:ascii="Times New Roman"/>
          <w:b w:val="false"/>
          <w:i w:val="false"/>
          <w:color w:val="000000"/>
          <w:sz w:val="28"/>
        </w:rPr>
        <w:t>
      если строка 10 &gt; 0, тогда строка 11 &gt; 0, кроме граф 2, 4 и 6, для каждой графы;</w:t>
      </w:r>
    </w:p>
    <w:bookmarkEnd w:id="1591"/>
    <w:bookmarkStart w:name="z10763" w:id="1592"/>
    <w:p>
      <w:pPr>
        <w:spacing w:after="0"/>
        <w:ind w:left="0"/>
        <w:jc w:val="both"/>
      </w:pPr>
      <w:r>
        <w:rPr>
          <w:rFonts w:ascii="Times New Roman"/>
          <w:b w:val="false"/>
          <w:i w:val="false"/>
          <w:color w:val="000000"/>
          <w:sz w:val="28"/>
        </w:rPr>
        <w:t>
      строка 13 = сумма строк 14 – 16, кроме граф 2, 4 и 6, для каждой графы;</w:t>
      </w:r>
    </w:p>
    <w:bookmarkEnd w:id="1592"/>
    <w:bookmarkStart w:name="z10764" w:id="1593"/>
    <w:p>
      <w:pPr>
        <w:spacing w:after="0"/>
        <w:ind w:left="0"/>
        <w:jc w:val="both"/>
      </w:pPr>
      <w:r>
        <w:rPr>
          <w:rFonts w:ascii="Times New Roman"/>
          <w:b w:val="false"/>
          <w:i w:val="false"/>
          <w:color w:val="000000"/>
          <w:sz w:val="28"/>
        </w:rPr>
        <w:t>
      строка 18 = строка 1 + строка 3 + строка 4 + строка 8 – строка 9 – – строка 12 – строка 13 – строка 17;</w:t>
      </w:r>
    </w:p>
    <w:bookmarkEnd w:id="1593"/>
    <w:bookmarkStart w:name="z10765" w:id="1594"/>
    <w:p>
      <w:pPr>
        <w:spacing w:after="0"/>
        <w:ind w:left="0"/>
        <w:jc w:val="both"/>
      </w:pPr>
      <w:r>
        <w:rPr>
          <w:rFonts w:ascii="Times New Roman"/>
          <w:b w:val="false"/>
          <w:i w:val="false"/>
          <w:color w:val="000000"/>
          <w:sz w:val="28"/>
        </w:rPr>
        <w:t>
      графа 1 ≥ графы 2, для каждой строки;</w:t>
      </w:r>
    </w:p>
    <w:bookmarkEnd w:id="1594"/>
    <w:bookmarkStart w:name="z10766" w:id="1595"/>
    <w:p>
      <w:pPr>
        <w:spacing w:after="0"/>
        <w:ind w:left="0"/>
        <w:jc w:val="both"/>
      </w:pPr>
      <w:r>
        <w:rPr>
          <w:rFonts w:ascii="Times New Roman"/>
          <w:b w:val="false"/>
          <w:i w:val="false"/>
          <w:color w:val="000000"/>
          <w:sz w:val="28"/>
        </w:rPr>
        <w:t>
      графа 3 ≥ графы 4, для каждой строки;</w:t>
      </w:r>
    </w:p>
    <w:bookmarkEnd w:id="1595"/>
    <w:bookmarkStart w:name="z10767" w:id="1596"/>
    <w:p>
      <w:pPr>
        <w:spacing w:after="0"/>
        <w:ind w:left="0"/>
        <w:jc w:val="both"/>
      </w:pPr>
      <w:r>
        <w:rPr>
          <w:rFonts w:ascii="Times New Roman"/>
          <w:b w:val="false"/>
          <w:i w:val="false"/>
          <w:color w:val="000000"/>
          <w:sz w:val="28"/>
        </w:rPr>
        <w:t>
      графа 5 ≥ графы 6, для каждой строки;</w:t>
      </w:r>
    </w:p>
    <w:bookmarkEnd w:id="1596"/>
    <w:bookmarkStart w:name="z10768" w:id="1597"/>
    <w:p>
      <w:pPr>
        <w:spacing w:after="0"/>
        <w:ind w:left="0"/>
        <w:jc w:val="both"/>
      </w:pPr>
      <w:r>
        <w:rPr>
          <w:rFonts w:ascii="Times New Roman"/>
          <w:b w:val="false"/>
          <w:i w:val="false"/>
          <w:color w:val="000000"/>
          <w:sz w:val="28"/>
        </w:rPr>
        <w:t>
      строка 18 ≥ строки 22, для каждой графы;</w:t>
      </w:r>
    </w:p>
    <w:bookmarkEnd w:id="1597"/>
    <w:bookmarkStart w:name="z10769" w:id="1598"/>
    <w:p>
      <w:pPr>
        <w:spacing w:after="0"/>
        <w:ind w:left="0"/>
        <w:jc w:val="both"/>
      </w:pPr>
      <w:r>
        <w:rPr>
          <w:rFonts w:ascii="Times New Roman"/>
          <w:b w:val="false"/>
          <w:i w:val="false"/>
          <w:color w:val="000000"/>
          <w:sz w:val="28"/>
        </w:rPr>
        <w:t>
      строка 22 ≤ строки 18, для каждой графы;</w:t>
      </w:r>
    </w:p>
    <w:bookmarkEnd w:id="1598"/>
    <w:bookmarkStart w:name="z10770" w:id="1599"/>
    <w:p>
      <w:pPr>
        <w:spacing w:after="0"/>
        <w:ind w:left="0"/>
        <w:jc w:val="both"/>
      </w:pPr>
      <w:r>
        <w:rPr>
          <w:rFonts w:ascii="Times New Roman"/>
          <w:b w:val="false"/>
          <w:i w:val="false"/>
          <w:color w:val="000000"/>
          <w:sz w:val="28"/>
        </w:rPr>
        <w:t>
      строка 11 ≥ строки 23, для каждой графы, кроме граф 2, 4 и 6;</w:t>
      </w:r>
    </w:p>
    <w:bookmarkEnd w:id="1599"/>
    <w:bookmarkStart w:name="z10771" w:id="1600"/>
    <w:p>
      <w:pPr>
        <w:spacing w:after="0"/>
        <w:ind w:left="0"/>
        <w:jc w:val="both"/>
      </w:pPr>
      <w:r>
        <w:rPr>
          <w:rFonts w:ascii="Times New Roman"/>
          <w:b w:val="false"/>
          <w:i w:val="false"/>
          <w:color w:val="000000"/>
          <w:sz w:val="28"/>
        </w:rPr>
        <w:t>
      строка 23 ≤ строки 11, для каждой графы, кроме граф 2, 4 и 6;</w:t>
      </w:r>
    </w:p>
    <w:bookmarkEnd w:id="1600"/>
    <w:bookmarkStart w:name="z10772" w:id="1601"/>
    <w:p>
      <w:pPr>
        <w:spacing w:after="0"/>
        <w:ind w:left="0"/>
        <w:jc w:val="both"/>
      </w:pPr>
      <w:r>
        <w:rPr>
          <w:rFonts w:ascii="Times New Roman"/>
          <w:b w:val="false"/>
          <w:i w:val="false"/>
          <w:color w:val="000000"/>
          <w:sz w:val="28"/>
        </w:rPr>
        <w:t>
      2) Раздел 4:</w:t>
      </w:r>
    </w:p>
    <w:bookmarkEnd w:id="1601"/>
    <w:bookmarkStart w:name="z10773" w:id="1602"/>
    <w:p>
      <w:pPr>
        <w:spacing w:after="0"/>
        <w:ind w:left="0"/>
        <w:jc w:val="both"/>
      </w:pPr>
      <w:r>
        <w:rPr>
          <w:rFonts w:ascii="Times New Roman"/>
          <w:b w:val="false"/>
          <w:i w:val="false"/>
          <w:color w:val="000000"/>
          <w:sz w:val="28"/>
        </w:rPr>
        <w:t>
      если строка 2 &gt; 0, то строка 3 &gt; 0 и 4 &gt; 0, для каждой строки;</w:t>
      </w:r>
    </w:p>
    <w:bookmarkEnd w:id="1602"/>
    <w:bookmarkStart w:name="z10774" w:id="1603"/>
    <w:p>
      <w:pPr>
        <w:spacing w:after="0"/>
        <w:ind w:left="0"/>
        <w:jc w:val="both"/>
      </w:pPr>
      <w:r>
        <w:rPr>
          <w:rFonts w:ascii="Times New Roman"/>
          <w:b w:val="false"/>
          <w:i w:val="false"/>
          <w:color w:val="000000"/>
          <w:sz w:val="28"/>
        </w:rPr>
        <w:t>
      строка 3 &gt; строки 4, для каждой строки;</w:t>
      </w:r>
    </w:p>
    <w:bookmarkEnd w:id="1603"/>
    <w:bookmarkStart w:name="z10775" w:id="1604"/>
    <w:p>
      <w:pPr>
        <w:spacing w:after="0"/>
        <w:ind w:left="0"/>
        <w:jc w:val="both"/>
      </w:pPr>
      <w:r>
        <w:rPr>
          <w:rFonts w:ascii="Times New Roman"/>
          <w:b w:val="false"/>
          <w:i w:val="false"/>
          <w:color w:val="000000"/>
          <w:sz w:val="28"/>
        </w:rPr>
        <w:t>
      3) Подраздел 6.1:</w:t>
      </w:r>
    </w:p>
    <w:bookmarkEnd w:id="1604"/>
    <w:bookmarkStart w:name="z10776" w:id="1605"/>
    <w:p>
      <w:pPr>
        <w:spacing w:after="0"/>
        <w:ind w:left="0"/>
        <w:jc w:val="both"/>
      </w:pPr>
      <w:r>
        <w:rPr>
          <w:rFonts w:ascii="Times New Roman"/>
          <w:b w:val="false"/>
          <w:i w:val="false"/>
          <w:color w:val="000000"/>
          <w:sz w:val="28"/>
        </w:rPr>
        <w:t>
      графа 1 ≥ графы 2, для каждой строки;</w:t>
      </w:r>
    </w:p>
    <w:bookmarkEnd w:id="1605"/>
    <w:bookmarkStart w:name="z10777" w:id="1606"/>
    <w:p>
      <w:pPr>
        <w:spacing w:after="0"/>
        <w:ind w:left="0"/>
        <w:jc w:val="both"/>
      </w:pPr>
      <w:r>
        <w:rPr>
          <w:rFonts w:ascii="Times New Roman"/>
          <w:b w:val="false"/>
          <w:i w:val="false"/>
          <w:color w:val="000000"/>
          <w:sz w:val="28"/>
        </w:rPr>
        <w:t>
      графа 2 ≤ графы 1, для каждой строки;</w:t>
      </w:r>
    </w:p>
    <w:bookmarkEnd w:id="1606"/>
    <w:bookmarkStart w:name="z10778" w:id="1607"/>
    <w:p>
      <w:pPr>
        <w:spacing w:after="0"/>
        <w:ind w:left="0"/>
        <w:jc w:val="both"/>
      </w:pPr>
      <w:r>
        <w:rPr>
          <w:rFonts w:ascii="Times New Roman"/>
          <w:b w:val="false"/>
          <w:i w:val="false"/>
          <w:color w:val="000000"/>
          <w:sz w:val="28"/>
        </w:rPr>
        <w:t>
      4) Подраздел 6.2:</w:t>
      </w:r>
    </w:p>
    <w:bookmarkEnd w:id="1607"/>
    <w:bookmarkStart w:name="z10779" w:id="1608"/>
    <w:p>
      <w:pPr>
        <w:spacing w:after="0"/>
        <w:ind w:left="0"/>
        <w:jc w:val="both"/>
      </w:pPr>
      <w:r>
        <w:rPr>
          <w:rFonts w:ascii="Times New Roman"/>
          <w:b w:val="false"/>
          <w:i w:val="false"/>
          <w:color w:val="000000"/>
          <w:sz w:val="28"/>
        </w:rPr>
        <w:t>
      графа 1 ≥ графы 2, для каждой строки;</w:t>
      </w:r>
    </w:p>
    <w:bookmarkEnd w:id="1608"/>
    <w:bookmarkStart w:name="z10780" w:id="1609"/>
    <w:p>
      <w:pPr>
        <w:spacing w:after="0"/>
        <w:ind w:left="0"/>
        <w:jc w:val="both"/>
      </w:pPr>
      <w:r>
        <w:rPr>
          <w:rFonts w:ascii="Times New Roman"/>
          <w:b w:val="false"/>
          <w:i w:val="false"/>
          <w:color w:val="000000"/>
          <w:sz w:val="28"/>
        </w:rPr>
        <w:t>
      графа 2 ≤ графы 1, для каждой строки;</w:t>
      </w:r>
    </w:p>
    <w:bookmarkEnd w:id="1609"/>
    <w:bookmarkStart w:name="z10781" w:id="1610"/>
    <w:p>
      <w:pPr>
        <w:spacing w:after="0"/>
        <w:ind w:left="0"/>
        <w:jc w:val="both"/>
      </w:pPr>
      <w:r>
        <w:rPr>
          <w:rFonts w:ascii="Times New Roman"/>
          <w:b w:val="false"/>
          <w:i w:val="false"/>
          <w:color w:val="000000"/>
          <w:sz w:val="28"/>
        </w:rPr>
        <w:t>
      5) Раздел 7:</w:t>
      </w:r>
    </w:p>
    <w:bookmarkEnd w:id="1610"/>
    <w:bookmarkStart w:name="z10782" w:id="1611"/>
    <w:p>
      <w:pPr>
        <w:spacing w:after="0"/>
        <w:ind w:left="0"/>
        <w:jc w:val="both"/>
      </w:pPr>
      <w:r>
        <w:rPr>
          <w:rFonts w:ascii="Times New Roman"/>
          <w:b w:val="false"/>
          <w:i w:val="false"/>
          <w:color w:val="000000"/>
          <w:sz w:val="28"/>
        </w:rPr>
        <w:t>
      графа 1 ≥ графа 2, для каждой строки;</w:t>
      </w:r>
    </w:p>
    <w:bookmarkEnd w:id="1611"/>
    <w:bookmarkStart w:name="z10783" w:id="1612"/>
    <w:p>
      <w:pPr>
        <w:spacing w:after="0"/>
        <w:ind w:left="0"/>
        <w:jc w:val="both"/>
      </w:pPr>
      <w:r>
        <w:rPr>
          <w:rFonts w:ascii="Times New Roman"/>
          <w:b w:val="false"/>
          <w:i w:val="false"/>
          <w:color w:val="000000"/>
          <w:sz w:val="28"/>
        </w:rPr>
        <w:t>
      графа 3 ≥ графа 4, для каждой строки;</w:t>
      </w:r>
    </w:p>
    <w:bookmarkEnd w:id="1612"/>
    <w:bookmarkStart w:name="z10784" w:id="1613"/>
    <w:p>
      <w:pPr>
        <w:spacing w:after="0"/>
        <w:ind w:left="0"/>
        <w:jc w:val="both"/>
      </w:pPr>
      <w:r>
        <w:rPr>
          <w:rFonts w:ascii="Times New Roman"/>
          <w:b w:val="false"/>
          <w:i w:val="false"/>
          <w:color w:val="000000"/>
          <w:sz w:val="28"/>
        </w:rPr>
        <w:t>
      графа 5 ≥ графа 6, для каждой строки;</w:t>
      </w:r>
    </w:p>
    <w:bookmarkEnd w:id="1613"/>
    <w:bookmarkStart w:name="z10785" w:id="1614"/>
    <w:p>
      <w:pPr>
        <w:spacing w:after="0"/>
        <w:ind w:left="0"/>
        <w:jc w:val="both"/>
      </w:pPr>
      <w:r>
        <w:rPr>
          <w:rFonts w:ascii="Times New Roman"/>
          <w:b w:val="false"/>
          <w:i w:val="false"/>
          <w:color w:val="000000"/>
          <w:sz w:val="28"/>
        </w:rPr>
        <w:t>
      6) Контроль между разделами:</w:t>
      </w:r>
    </w:p>
    <w:bookmarkEnd w:id="1614"/>
    <w:bookmarkStart w:name="z10786" w:id="1615"/>
    <w:p>
      <w:pPr>
        <w:spacing w:after="0"/>
        <w:ind w:left="0"/>
        <w:jc w:val="both"/>
      </w:pPr>
      <w:r>
        <w:rPr>
          <w:rFonts w:ascii="Times New Roman"/>
          <w:b w:val="false"/>
          <w:i w:val="false"/>
          <w:color w:val="000000"/>
          <w:sz w:val="28"/>
        </w:rPr>
        <w:t>
      если строка 18 раздела 2 &gt; 0, то раздел 3 &gt; 0 по соответствующим кодам;</w:t>
      </w:r>
    </w:p>
    <w:bookmarkEnd w:id="1615"/>
    <w:bookmarkStart w:name="z10787" w:id="1616"/>
    <w:p>
      <w:pPr>
        <w:spacing w:after="0"/>
        <w:ind w:left="0"/>
        <w:jc w:val="both"/>
      </w:pPr>
      <w:r>
        <w:rPr>
          <w:rFonts w:ascii="Times New Roman"/>
          <w:b w:val="false"/>
          <w:i w:val="false"/>
          <w:color w:val="000000"/>
          <w:sz w:val="28"/>
        </w:rPr>
        <w:t>
      сумма граф 1, 2, 3, 4, 5 раздела 4 графы 1 = разделу 2 по графе 12 строки 18;</w:t>
      </w:r>
    </w:p>
    <w:bookmarkEnd w:id="1616"/>
    <w:bookmarkStart w:name="z10788" w:id="1617"/>
    <w:p>
      <w:pPr>
        <w:spacing w:after="0"/>
        <w:ind w:left="0"/>
        <w:jc w:val="both"/>
      </w:pPr>
      <w:r>
        <w:rPr>
          <w:rFonts w:ascii="Times New Roman"/>
          <w:b w:val="false"/>
          <w:i w:val="false"/>
          <w:color w:val="000000"/>
          <w:sz w:val="28"/>
        </w:rPr>
        <w:t>
      сумма граф 1, 2, 3, 4, 5 раздела 4 графы 2 = разделу 2 по графе 12 строки 9;</w:t>
      </w:r>
    </w:p>
    <w:bookmarkEnd w:id="1617"/>
    <w:bookmarkStart w:name="z10789" w:id="1618"/>
    <w:p>
      <w:pPr>
        <w:spacing w:after="0"/>
        <w:ind w:left="0"/>
        <w:jc w:val="both"/>
      </w:pPr>
      <w:r>
        <w:rPr>
          <w:rFonts w:ascii="Times New Roman"/>
          <w:b w:val="false"/>
          <w:i w:val="false"/>
          <w:color w:val="000000"/>
          <w:sz w:val="28"/>
        </w:rPr>
        <w:t>
      сумма граф 1, 2, 3, 4, 5 раздела 4 графы 3 = разделу 2 по графе 12 строки 10;</w:t>
      </w:r>
    </w:p>
    <w:bookmarkEnd w:id="1618"/>
    <w:bookmarkStart w:name="z10790" w:id="1619"/>
    <w:p>
      <w:pPr>
        <w:spacing w:after="0"/>
        <w:ind w:left="0"/>
        <w:jc w:val="both"/>
      </w:pPr>
      <w:r>
        <w:rPr>
          <w:rFonts w:ascii="Times New Roman"/>
          <w:b w:val="false"/>
          <w:i w:val="false"/>
          <w:color w:val="000000"/>
          <w:sz w:val="28"/>
        </w:rPr>
        <w:t>
      сумма граф 1, 2, 3, 4, 5 раздела 4 графы 4 = разделу 2 по графе 12 строки 11;</w:t>
      </w:r>
    </w:p>
    <w:bookmarkEnd w:id="1619"/>
    <w:bookmarkStart w:name="z10791" w:id="1620"/>
    <w:p>
      <w:pPr>
        <w:spacing w:after="0"/>
        <w:ind w:left="0"/>
        <w:jc w:val="both"/>
      </w:pPr>
      <w:r>
        <w:rPr>
          <w:rFonts w:ascii="Times New Roman"/>
          <w:b w:val="false"/>
          <w:i w:val="false"/>
          <w:color w:val="000000"/>
          <w:sz w:val="28"/>
        </w:rPr>
        <w:t>
      если строка 1 графа 1 раздела 5 &gt; 0, то строка 21 раздела 2 по графам 1 и/или 5 &gt; 0;</w:t>
      </w:r>
    </w:p>
    <w:bookmarkEnd w:id="1620"/>
    <w:bookmarkStart w:name="z10792" w:id="1621"/>
    <w:p>
      <w:pPr>
        <w:spacing w:after="0"/>
        <w:ind w:left="0"/>
        <w:jc w:val="both"/>
      </w:pPr>
      <w:r>
        <w:rPr>
          <w:rFonts w:ascii="Times New Roman"/>
          <w:b w:val="false"/>
          <w:i w:val="false"/>
          <w:color w:val="000000"/>
          <w:sz w:val="28"/>
        </w:rPr>
        <w:t>
      строка 4 графа 1 раздела 5 ≤ строки 9 раздела 2 по графе 9;</w:t>
      </w:r>
    </w:p>
    <w:bookmarkEnd w:id="1621"/>
    <w:bookmarkStart w:name="z10793" w:id="1622"/>
    <w:p>
      <w:pPr>
        <w:spacing w:after="0"/>
        <w:ind w:left="0"/>
        <w:jc w:val="both"/>
      </w:pPr>
      <w:r>
        <w:rPr>
          <w:rFonts w:ascii="Times New Roman"/>
          <w:b w:val="false"/>
          <w:i w:val="false"/>
          <w:color w:val="000000"/>
          <w:sz w:val="28"/>
        </w:rPr>
        <w:t>
      если графа 1 раздела 6.1 сумма по строке 1 и 2 &gt; 0, то строка 1 графы 1 раздела 5 &gt; 0;</w:t>
      </w:r>
    </w:p>
    <w:bookmarkEnd w:id="1622"/>
    <w:bookmarkStart w:name="z10794" w:id="1623"/>
    <w:p>
      <w:pPr>
        <w:spacing w:after="0"/>
        <w:ind w:left="0"/>
        <w:jc w:val="both"/>
      </w:pPr>
      <w:r>
        <w:rPr>
          <w:rFonts w:ascii="Times New Roman"/>
          <w:b w:val="false"/>
          <w:i w:val="false"/>
          <w:color w:val="000000"/>
          <w:sz w:val="28"/>
        </w:rPr>
        <w:t>
      если графа 1 раздела 6.1 сумма по строкам 7, 8, 9, 10, 11 &gt; 0, то строка 2 графы 1 раздела 5 &gt; 0;</w:t>
      </w:r>
    </w:p>
    <w:bookmarkEnd w:id="1623"/>
    <w:bookmarkStart w:name="z10795" w:id="1624"/>
    <w:p>
      <w:pPr>
        <w:spacing w:after="0"/>
        <w:ind w:left="0"/>
        <w:jc w:val="both"/>
      </w:pPr>
      <w:r>
        <w:rPr>
          <w:rFonts w:ascii="Times New Roman"/>
          <w:b w:val="false"/>
          <w:i w:val="false"/>
          <w:color w:val="000000"/>
          <w:sz w:val="28"/>
        </w:rPr>
        <w:t>
      если графа 1 раздела 6.2 сумма по строкам 1, 2, 3, 4, 9, 10, 11 &gt; 0, то строка 3 графы 1 раздела 5 &gt; 0;</w:t>
      </w:r>
    </w:p>
    <w:bookmarkEnd w:id="1624"/>
    <w:bookmarkStart w:name="z10796" w:id="1625"/>
    <w:p>
      <w:pPr>
        <w:spacing w:after="0"/>
        <w:ind w:left="0"/>
        <w:jc w:val="both"/>
      </w:pPr>
      <w:r>
        <w:rPr>
          <w:rFonts w:ascii="Times New Roman"/>
          <w:b w:val="false"/>
          <w:i w:val="false"/>
          <w:color w:val="000000"/>
          <w:sz w:val="28"/>
        </w:rPr>
        <w:t xml:space="preserve">
      если графа 1 раздела 6.3 сумма по строкам 12, 13, 14 &gt; 0, то строка 4 графы 1 раздела 5 &gt; 0; </w:t>
      </w:r>
    </w:p>
    <w:bookmarkEnd w:id="1625"/>
    <w:bookmarkStart w:name="z10797" w:id="1626"/>
    <w:p>
      <w:pPr>
        <w:spacing w:after="0"/>
        <w:ind w:left="0"/>
        <w:jc w:val="both"/>
      </w:pPr>
      <w:r>
        <w:rPr>
          <w:rFonts w:ascii="Times New Roman"/>
          <w:b w:val="false"/>
          <w:i w:val="false"/>
          <w:color w:val="000000"/>
          <w:sz w:val="28"/>
        </w:rPr>
        <w:t>
      строка 16 графы 1 раздела 6.3 ≤ раздел 2 строка 9 + строка 12 по сумме граф 1 + 3 + 5 + 7 + 8;</w:t>
      </w:r>
    </w:p>
    <w:bookmarkEnd w:id="1626"/>
    <w:bookmarkStart w:name="z10798" w:id="1627"/>
    <w:p>
      <w:pPr>
        <w:spacing w:after="0"/>
        <w:ind w:left="0"/>
        <w:jc w:val="both"/>
      </w:pPr>
      <w:r>
        <w:rPr>
          <w:rFonts w:ascii="Times New Roman"/>
          <w:b w:val="false"/>
          <w:i w:val="false"/>
          <w:color w:val="000000"/>
          <w:sz w:val="28"/>
        </w:rPr>
        <w:t>
      строка 16 + 17 графы 1 раздела 6.3 ≤ раздел 2 строка 9 + строка 12 по сумме граф 1 + 3 + 5 + 7 + 8 + 9 + 10;</w:t>
      </w:r>
    </w:p>
    <w:bookmarkEnd w:id="1627"/>
    <w:bookmarkStart w:name="z10799" w:id="1628"/>
    <w:p>
      <w:pPr>
        <w:spacing w:after="0"/>
        <w:ind w:left="0"/>
        <w:jc w:val="both"/>
      </w:pPr>
      <w:r>
        <w:rPr>
          <w:rFonts w:ascii="Times New Roman"/>
          <w:b w:val="false"/>
          <w:i w:val="false"/>
          <w:color w:val="000000"/>
          <w:sz w:val="28"/>
        </w:rPr>
        <w:t>
      подраздел 6.4 ≤ сумме строк 7, 8, 9, 10, 11 графы 1 раздела 6.1;</w:t>
      </w:r>
    </w:p>
    <w:bookmarkEnd w:id="1628"/>
    <w:bookmarkStart w:name="z10800" w:id="1629"/>
    <w:p>
      <w:pPr>
        <w:spacing w:after="0"/>
        <w:ind w:left="0"/>
        <w:jc w:val="both"/>
      </w:pPr>
      <w:r>
        <w:rPr>
          <w:rFonts w:ascii="Times New Roman"/>
          <w:b w:val="false"/>
          <w:i w:val="false"/>
          <w:color w:val="000000"/>
          <w:sz w:val="28"/>
        </w:rPr>
        <w:t>
      подраздел 6.5 ≤ сумме строк 1, 2 графы 1 разд. 6.1;</w:t>
      </w:r>
    </w:p>
    <w:bookmarkEnd w:id="1629"/>
    <w:bookmarkStart w:name="z10801" w:id="1630"/>
    <w:p>
      <w:pPr>
        <w:spacing w:after="0"/>
        <w:ind w:left="0"/>
        <w:jc w:val="both"/>
      </w:pPr>
      <w:r>
        <w:rPr>
          <w:rFonts w:ascii="Times New Roman"/>
          <w:b w:val="false"/>
          <w:i w:val="false"/>
          <w:color w:val="000000"/>
          <w:sz w:val="28"/>
        </w:rPr>
        <w:t>
      14. Дополнительные контроли являются допустимыми и предусмотрены с целью снижения вероятности появления случайных ошибок регистрации, возникающих из-за описок и невнимательности респондентов:</w:t>
      </w:r>
    </w:p>
    <w:bookmarkEnd w:id="1630"/>
    <w:bookmarkStart w:name="z10802" w:id="1631"/>
    <w:p>
      <w:pPr>
        <w:spacing w:after="0"/>
        <w:ind w:left="0"/>
        <w:jc w:val="both"/>
      </w:pPr>
      <w:r>
        <w:rPr>
          <w:rFonts w:ascii="Times New Roman"/>
          <w:b w:val="false"/>
          <w:i w:val="false"/>
          <w:color w:val="000000"/>
          <w:sz w:val="28"/>
        </w:rPr>
        <w:t>
      при заполнении строк 9 и 10 раздела 2 учитывается средний живой вес одной головы скота и птицы (отношение строки 10 к строке 9), не выходит за следующие пределы. Минимальное допустимое значение среднего живого веса одной головы крупного рогатого скота – 230 килограмм (далее – кг), максимально допустимое – 550 кг. Для коров эти пределы составляют соответственно 380 кг и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p>
    <w:bookmarkEnd w:id="1631"/>
    <w:bookmarkStart w:name="z10803" w:id="1632"/>
    <w:p>
      <w:pPr>
        <w:spacing w:after="0"/>
        <w:ind w:left="0"/>
        <w:jc w:val="both"/>
      </w:pPr>
      <w:r>
        <w:rPr>
          <w:rFonts w:ascii="Times New Roman"/>
          <w:b w:val="false"/>
          <w:i w:val="false"/>
          <w:color w:val="000000"/>
          <w:sz w:val="28"/>
        </w:rPr>
        <w:t>
      при заполнении строки 11 раздела 2 учитывается, что коэффициент выхода убойной массы скота и птицы, реализованных на убой в живом весе (отношение строки 11 к строке 10, выраженное в процентах), находится в следующих пределах. Для крупного рогатого скота коэффициент убойного выхода составляет 50-59 % (для хозяйства население – 50-54 %), лошадей – 48-53 %, верблюдов – 48-54 %, овец и коз – 43-58 %, свиней – 66-75 %, домашней птицы – 61-80 %, кроликов – 50 %, маралов – 45-48 %;</w:t>
      </w:r>
    </w:p>
    <w:bookmarkEnd w:id="1632"/>
    <w:bookmarkStart w:name="z10804" w:id="1633"/>
    <w:p>
      <w:pPr>
        <w:spacing w:after="0"/>
        <w:ind w:left="0"/>
        <w:jc w:val="both"/>
      </w:pPr>
      <w:r>
        <w:rPr>
          <w:rFonts w:ascii="Times New Roman"/>
          <w:b w:val="false"/>
          <w:i w:val="false"/>
          <w:color w:val="000000"/>
          <w:sz w:val="28"/>
        </w:rPr>
        <w:t>
      при заполнении раздела 6.1 учитывается надой молока в расчете на одну корову, не превышающий 23 кг в день (отношение произведенного коровьего молока к среднему поголовью дойных коров), а средний настриг шерсти с одной овцы – 4,5 кг (отношения произведенного количества шерсти к количеству овец подверженных стрижке);</w:t>
      </w:r>
    </w:p>
    <w:bookmarkEnd w:id="1633"/>
    <w:bookmarkStart w:name="z10805" w:id="1634"/>
    <w:p>
      <w:pPr>
        <w:spacing w:after="0"/>
        <w:ind w:left="0"/>
        <w:jc w:val="both"/>
      </w:pPr>
      <w:r>
        <w:rPr>
          <w:rFonts w:ascii="Times New Roman"/>
          <w:b w:val="false"/>
          <w:i w:val="false"/>
          <w:color w:val="000000"/>
          <w:sz w:val="28"/>
        </w:rPr>
        <w:t>
      при заполнении раздела 6.2 учитывается средняя яйценоскость кур-несушек – 30 штук в месяц (отношение производства яиц куриных к среднему поголовью кур-несушек).</w:t>
      </w:r>
    </w:p>
    <w:bookmarkEnd w:id="1634"/>
    <w:bookmarkStart w:name="z10806" w:id="1635"/>
    <w:p>
      <w:pPr>
        <w:spacing w:after="0"/>
        <w:ind w:left="0"/>
        <w:jc w:val="both"/>
      </w:pPr>
      <w:r>
        <w:rPr>
          <w:rFonts w:ascii="Times New Roman"/>
          <w:b w:val="false"/>
          <w:i w:val="false"/>
          <w:color w:val="000000"/>
          <w:sz w:val="28"/>
        </w:rPr>
        <w:t>
      В случаях несоблюдения вышеприведенных ограничений, вместе со статистической формой предоставляются в подразделения статистики соответствующие пояснения.</w:t>
      </w:r>
    </w:p>
    <w:bookmarkEnd w:id="1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28 предусматривается в редакции приказа Руководителя Бюро национальной статистики Агентства по стратегическому планированию и реформам РК от 05.06.2025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28 -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10 ақпандағы № 21 бұйрығына 28-қосымша</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Ауылшаруашылығы кәсіпорындарында ауылшаруашылығы мақсатындағы құрылыстар мен құрылысжайлардың болуы</w:t>
            </w:r>
          </w:p>
          <w:p>
            <w:pPr>
              <w:spacing w:after="20"/>
              <w:ind w:left="20"/>
              <w:jc w:val="both"/>
            </w:pPr>
          </w:p>
          <w:p>
            <w:pPr>
              <w:spacing w:after="20"/>
              <w:ind w:left="20"/>
              <w:jc w:val="both"/>
            </w:pPr>
            <w:r>
              <w:rPr>
                <w:rFonts w:ascii="Times New Roman"/>
                <w:b/>
                <w:i w:val="false"/>
                <w:color w:val="000000"/>
                <w:sz w:val="20"/>
              </w:rPr>
              <w:t>
Наличие в сельскохозяйственных предприятиях построек и сооружений сельскохозяйственного назначения
</w:t>
            </w: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49-сх
</w:t>
            </w: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жылдық</w:t>
            </w:r>
          </w:p>
          <w:p>
            <w:pPr>
              <w:spacing w:after="20"/>
              <w:ind w:left="20"/>
              <w:jc w:val="both"/>
            </w:pPr>
          </w:p>
          <w:p>
            <w:pPr>
              <w:spacing w:after="20"/>
              <w:ind w:left="20"/>
              <w:jc w:val="both"/>
            </w:pPr>
            <w:r>
              <w:rPr>
                <w:rFonts w:ascii="Times New Roman"/>
                <w:b/>
                <w:i w:val="false"/>
                <w:color w:val="000000"/>
                <w:sz w:val="20"/>
              </w:rPr>
              <w:t>
годовая
</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01.1 Бір- немесе екіжылдық дақылдарды өсіру, 01.2 Көпжылдық дақылдарды өсіру, 01.3 Өсімдіктердің ұдайы өндірісі, 01.4 Мал шаруашылығы, 01.5 Аралас ауылшаруашылығы, 01.6 Астықты өңдеу жөніндегі қызмет және ауылшаруашылық дақылдарын өсіру және мал басын көбейтуге мүмкіндік беретін қызмет кодтары бойынша негізгі немесе қосалқы қызмет түрлерімен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01.4 Животноводство, 01.5 Смешанное сельское хозяйство, 01.6 Деятельность, способствующая выращиванию сельскохозяйственных культур и разведению животных и деятельность по обработке урожая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10 сәуірге (қоса алғанда) дейін</w:t>
            </w:r>
          </w:p>
          <w:p>
            <w:pPr>
              <w:spacing w:after="20"/>
              <w:ind w:left="20"/>
              <w:jc w:val="both"/>
            </w:pP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xml:space="preserve">
Код БИН </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Ауылшаруашылығы құрылыстары мен құрылысжайлардың нақты орналасқан аумағын (облыс, қала, аудан, елді мекен) көрсетіңіз</w:t>
            </w:r>
          </w:p>
          <w:p>
            <w:pPr>
              <w:spacing w:after="20"/>
              <w:ind w:left="20"/>
              <w:jc w:val="both"/>
            </w:pPr>
            <w:r>
              <w:rPr>
                <w:rFonts w:ascii="Times New Roman"/>
                <w:b w:val="false"/>
                <w:i w:val="false"/>
                <w:color w:val="000000"/>
                <w:sz w:val="20"/>
              </w:rPr>
              <w:t>
Укажите территорию (область, город, район, населенный пункт) фактического нахождения сельскохозяйственных построек и сооружений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57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6576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92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6924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жылдың соңына өсімдік шаруашылығындағы құрылыстардың және құрылысжайлардың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построек и сооружений в растениеводстве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НҚЖ коды</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Код КОФ</w:t>
            </w:r>
            <w:r>
              <w:rPr>
                <w:rFonts w:ascii="Times New Roman"/>
                <w:b/>
                <w:i w:val="false"/>
                <w:color w:val="000000"/>
                <w:vertAlign w:val="superscript"/>
              </w:rPr>
              <w:t>1</w:t>
            </w: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Құрылыстар және құрылысжайлар</w:t>
            </w:r>
          </w:p>
          <w:p>
            <w:pPr>
              <w:spacing w:after="20"/>
              <w:ind w:left="20"/>
              <w:jc w:val="both"/>
            </w:pPr>
          </w:p>
          <w:p>
            <w:pPr>
              <w:spacing w:after="20"/>
              <w:ind w:left="20"/>
              <w:jc w:val="both"/>
            </w:pPr>
            <w:r>
              <w:rPr>
                <w:rFonts w:ascii="Times New Roman"/>
                <w:b/>
                <w:i w:val="false"/>
                <w:color w:val="000000"/>
                <w:sz w:val="20"/>
              </w:rPr>
              <w:t>
Постройки и сооружения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бірлікпен</w:t>
            </w:r>
          </w:p>
          <w:p>
            <w:pPr>
              <w:spacing w:after="20"/>
              <w:ind w:left="20"/>
              <w:jc w:val="both"/>
            </w:pPr>
          </w:p>
          <w:p>
            <w:pPr>
              <w:spacing w:after="20"/>
              <w:ind w:left="20"/>
              <w:jc w:val="both"/>
            </w:pPr>
            <w:r>
              <w:rPr>
                <w:rFonts w:ascii="Times New Roman"/>
                <w:b/>
                <w:i w:val="false"/>
                <w:color w:val="000000"/>
                <w:sz w:val="20"/>
              </w:rPr>
              <w:t>
количество, в единицах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w:t>
            </w:r>
          </w:p>
          <w:p>
            <w:pPr>
              <w:spacing w:after="20"/>
              <w:ind w:left="20"/>
              <w:jc w:val="both"/>
            </w:pPr>
          </w:p>
          <w:p>
            <w:pPr>
              <w:spacing w:after="20"/>
              <w:ind w:left="20"/>
              <w:jc w:val="both"/>
            </w:pPr>
            <w:r>
              <w:rPr>
                <w:rFonts w:ascii="Times New Roman"/>
                <w:b/>
                <w:i w:val="false"/>
                <w:color w:val="000000"/>
                <w:sz w:val="20"/>
              </w:rPr>
              <w:t>
из них: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ауданы, шаршы метрмен</w:t>
            </w:r>
          </w:p>
          <w:p>
            <w:pPr>
              <w:spacing w:after="20"/>
              <w:ind w:left="20"/>
              <w:jc w:val="both"/>
            </w:pPr>
          </w:p>
          <w:p>
            <w:pPr>
              <w:spacing w:after="20"/>
              <w:ind w:left="20"/>
              <w:jc w:val="both"/>
            </w:pPr>
            <w:r>
              <w:rPr>
                <w:rFonts w:ascii="Times New Roman"/>
                <w:b/>
                <w:i w:val="false"/>
                <w:color w:val="000000"/>
                <w:sz w:val="20"/>
              </w:rPr>
              <w:t>
общая площадь, в квадратных метрах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сыйымдылығы, тоннамен</w:t>
            </w:r>
          </w:p>
          <w:p>
            <w:pPr>
              <w:spacing w:after="20"/>
              <w:ind w:left="20"/>
              <w:jc w:val="both"/>
            </w:pPr>
          </w:p>
          <w:p>
            <w:pPr>
              <w:spacing w:after="20"/>
              <w:ind w:left="20"/>
              <w:jc w:val="both"/>
            </w:pPr>
            <w:r>
              <w:rPr>
                <w:rFonts w:ascii="Times New Roman"/>
                <w:b/>
                <w:i w:val="false"/>
                <w:color w:val="000000"/>
                <w:sz w:val="20"/>
              </w:rPr>
              <w:t>
общая вместимость, в тоннах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кезеңге орташа жүктеме, тоннамен</w:t>
            </w:r>
          </w:p>
          <w:p>
            <w:pPr>
              <w:spacing w:after="20"/>
              <w:ind w:left="20"/>
              <w:jc w:val="both"/>
            </w:pPr>
          </w:p>
          <w:p>
            <w:pPr>
              <w:spacing w:after="20"/>
              <w:ind w:left="20"/>
              <w:jc w:val="both"/>
            </w:pPr>
            <w:r>
              <w:rPr>
                <w:rFonts w:ascii="Times New Roman"/>
                <w:b/>
                <w:i w:val="false"/>
                <w:color w:val="000000"/>
                <w:sz w:val="20"/>
              </w:rPr>
              <w:t>
загруженность в среднем за период, в тоннах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бойы максималды жүктеме, тоннамен</w:t>
            </w:r>
          </w:p>
          <w:p>
            <w:pPr>
              <w:spacing w:after="20"/>
              <w:ind w:left="20"/>
              <w:jc w:val="both"/>
            </w:pPr>
          </w:p>
          <w:p>
            <w:pPr>
              <w:spacing w:after="20"/>
              <w:ind w:left="20"/>
              <w:jc w:val="both"/>
            </w:pPr>
            <w:r>
              <w:rPr>
                <w:rFonts w:ascii="Times New Roman"/>
                <w:b/>
                <w:i w:val="false"/>
                <w:color w:val="000000"/>
                <w:sz w:val="20"/>
              </w:rPr>
              <w:t>
максимальная загруженность в течение года, в тоннах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климаттық бақылау жүйесімен жабдықталған</w:t>
            </w:r>
          </w:p>
          <w:p>
            <w:pPr>
              <w:spacing w:after="20"/>
              <w:ind w:left="20"/>
              <w:jc w:val="both"/>
            </w:pPr>
          </w:p>
          <w:p>
            <w:pPr>
              <w:spacing w:after="20"/>
              <w:ind w:left="20"/>
              <w:jc w:val="both"/>
            </w:pPr>
            <w:r>
              <w:rPr>
                <w:rFonts w:ascii="Times New Roman"/>
                <w:b/>
                <w:i w:val="false"/>
                <w:color w:val="000000"/>
                <w:sz w:val="20"/>
              </w:rPr>
              <w:t>
оснащенных системой климат-контроля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Астық-тұқым сақтау қоймалары (жемшөп қоймаларын қоса)</w:t>
            </w:r>
          </w:p>
          <w:p>
            <w:pPr>
              <w:spacing w:after="20"/>
              <w:ind w:left="20"/>
              <w:jc w:val="both"/>
            </w:pPr>
            <w:r>
              <w:rPr>
                <w:rFonts w:ascii="Times New Roman"/>
                <w:b w:val="false"/>
                <w:i w:val="false"/>
                <w:color w:val="000000"/>
                <w:sz w:val="20"/>
              </w:rPr>
              <w:t>
Зерносеменохранилища (включая зернофуражные)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сақтау қоймалары</w:t>
            </w:r>
          </w:p>
          <w:p>
            <w:pPr>
              <w:spacing w:after="20"/>
              <w:ind w:left="20"/>
              <w:jc w:val="both"/>
            </w:pPr>
            <w:r>
              <w:rPr>
                <w:rFonts w:ascii="Times New Roman"/>
                <w:b w:val="false"/>
                <w:i w:val="false"/>
                <w:color w:val="000000"/>
                <w:sz w:val="20"/>
              </w:rPr>
              <w:t>
зернохранилища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НҚЖ – Негізгі қорлар анықтамалығы, Қазақстан Республикасы Стратегиялық жоспарлау және реформалар агенттігі Ұлттық статистика бюросының интернет-ресурсы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далееКОФ – Справочник основных фондов, размещен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НҚЖ коды</w:t>
            </w:r>
          </w:p>
          <w:p>
            <w:pPr>
              <w:spacing w:after="20"/>
              <w:ind w:left="20"/>
              <w:jc w:val="both"/>
            </w:pPr>
          </w:p>
          <w:p>
            <w:pPr>
              <w:spacing w:after="20"/>
              <w:ind w:left="20"/>
              <w:jc w:val="both"/>
            </w:pPr>
            <w:r>
              <w:rPr>
                <w:rFonts w:ascii="Times New Roman"/>
                <w:b/>
                <w:i w:val="false"/>
                <w:color w:val="000000"/>
                <w:sz w:val="20"/>
              </w:rPr>
              <w:t>
Код КОФ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Құрылыстар және құрылысжайлар</w:t>
            </w:r>
          </w:p>
          <w:p>
            <w:pPr>
              <w:spacing w:after="20"/>
              <w:ind w:left="20"/>
              <w:jc w:val="both"/>
            </w:pPr>
          </w:p>
          <w:p>
            <w:pPr>
              <w:spacing w:after="20"/>
              <w:ind w:left="20"/>
              <w:jc w:val="both"/>
            </w:pPr>
            <w:r>
              <w:rPr>
                <w:rFonts w:ascii="Times New Roman"/>
                <w:b/>
                <w:i w:val="false"/>
                <w:color w:val="000000"/>
                <w:sz w:val="20"/>
              </w:rPr>
              <w:t>
Постройки и сооружения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бірлікпен</w:t>
            </w:r>
          </w:p>
          <w:p>
            <w:pPr>
              <w:spacing w:after="20"/>
              <w:ind w:left="20"/>
              <w:jc w:val="both"/>
            </w:pPr>
          </w:p>
          <w:p>
            <w:pPr>
              <w:spacing w:after="20"/>
              <w:ind w:left="20"/>
              <w:jc w:val="both"/>
            </w:pPr>
            <w:r>
              <w:rPr>
                <w:rFonts w:ascii="Times New Roman"/>
                <w:b/>
                <w:i w:val="false"/>
                <w:color w:val="000000"/>
                <w:sz w:val="20"/>
              </w:rPr>
              <w:t>
количество, в единицах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w:t>
            </w:r>
          </w:p>
          <w:p>
            <w:pPr>
              <w:spacing w:after="20"/>
              <w:ind w:left="20"/>
              <w:jc w:val="both"/>
            </w:pPr>
          </w:p>
          <w:p>
            <w:pPr>
              <w:spacing w:after="20"/>
              <w:ind w:left="20"/>
              <w:jc w:val="both"/>
            </w:pPr>
            <w:r>
              <w:rPr>
                <w:rFonts w:ascii="Times New Roman"/>
                <w:b/>
                <w:i w:val="false"/>
                <w:color w:val="000000"/>
                <w:sz w:val="20"/>
              </w:rPr>
              <w:t>
из них: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ауданы, шаршы метрмен</w:t>
            </w:r>
          </w:p>
          <w:p>
            <w:pPr>
              <w:spacing w:after="20"/>
              <w:ind w:left="20"/>
              <w:jc w:val="both"/>
            </w:pPr>
          </w:p>
          <w:p>
            <w:pPr>
              <w:spacing w:after="20"/>
              <w:ind w:left="20"/>
              <w:jc w:val="both"/>
            </w:pPr>
            <w:r>
              <w:rPr>
                <w:rFonts w:ascii="Times New Roman"/>
                <w:b/>
                <w:i w:val="false"/>
                <w:color w:val="000000"/>
                <w:sz w:val="20"/>
              </w:rPr>
              <w:t>
общая площадь, в квадратных метрах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сыйымдылығы, тоннамен</w:t>
            </w:r>
          </w:p>
          <w:p>
            <w:pPr>
              <w:spacing w:after="20"/>
              <w:ind w:left="20"/>
              <w:jc w:val="both"/>
            </w:pPr>
          </w:p>
          <w:p>
            <w:pPr>
              <w:spacing w:after="20"/>
              <w:ind w:left="20"/>
              <w:jc w:val="both"/>
            </w:pPr>
            <w:r>
              <w:rPr>
                <w:rFonts w:ascii="Times New Roman"/>
                <w:b/>
                <w:i w:val="false"/>
                <w:color w:val="000000"/>
                <w:sz w:val="20"/>
              </w:rPr>
              <w:t>
общая вместимость, в тоннах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кезеңге орташа жүктеме, тоннамен</w:t>
            </w:r>
          </w:p>
          <w:p>
            <w:pPr>
              <w:spacing w:after="20"/>
              <w:ind w:left="20"/>
              <w:jc w:val="both"/>
            </w:pPr>
          </w:p>
          <w:p>
            <w:pPr>
              <w:spacing w:after="20"/>
              <w:ind w:left="20"/>
              <w:jc w:val="both"/>
            </w:pPr>
            <w:r>
              <w:rPr>
                <w:rFonts w:ascii="Times New Roman"/>
                <w:b/>
                <w:i w:val="false"/>
                <w:color w:val="000000"/>
                <w:sz w:val="20"/>
              </w:rPr>
              <w:t>
загруженность в среднем за период, в тоннах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бойы максималды жүктеме, тоннамен</w:t>
            </w:r>
          </w:p>
          <w:p>
            <w:pPr>
              <w:spacing w:after="20"/>
              <w:ind w:left="20"/>
              <w:jc w:val="both"/>
            </w:pPr>
          </w:p>
          <w:p>
            <w:pPr>
              <w:spacing w:after="20"/>
              <w:ind w:left="20"/>
              <w:jc w:val="both"/>
            </w:pPr>
            <w:r>
              <w:rPr>
                <w:rFonts w:ascii="Times New Roman"/>
                <w:b/>
                <w:i w:val="false"/>
                <w:color w:val="000000"/>
                <w:sz w:val="20"/>
              </w:rPr>
              <w:t>
максимальная загруженность в течение года, в тоннах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климаттық бақылау жүйесімен жабдықталған</w:t>
            </w:r>
          </w:p>
          <w:p>
            <w:pPr>
              <w:spacing w:after="20"/>
              <w:ind w:left="20"/>
              <w:jc w:val="both"/>
            </w:pPr>
          </w:p>
          <w:p>
            <w:pPr>
              <w:spacing w:after="20"/>
              <w:ind w:left="20"/>
              <w:jc w:val="both"/>
            </w:pPr>
            <w:r>
              <w:rPr>
                <w:rFonts w:ascii="Times New Roman"/>
                <w:b/>
                <w:i w:val="false"/>
                <w:color w:val="000000"/>
                <w:sz w:val="20"/>
              </w:rPr>
              <w:t>
оснащенное системой климат-контроля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сақтау қоймалары</w:t>
            </w:r>
          </w:p>
          <w:p>
            <w:pPr>
              <w:spacing w:after="20"/>
              <w:ind w:left="20"/>
              <w:jc w:val="both"/>
            </w:pPr>
            <w:r>
              <w:rPr>
                <w:rFonts w:ascii="Times New Roman"/>
                <w:b w:val="false"/>
                <w:i w:val="false"/>
                <w:color w:val="000000"/>
                <w:sz w:val="20"/>
              </w:rPr>
              <w:t>
семенохранилища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жемшөп сақтау қоймалары</w:t>
            </w:r>
          </w:p>
          <w:p>
            <w:pPr>
              <w:spacing w:after="20"/>
              <w:ind w:left="20"/>
              <w:jc w:val="both"/>
            </w:pPr>
            <w:r>
              <w:rPr>
                <w:rFonts w:ascii="Times New Roman"/>
                <w:b w:val="false"/>
                <w:i w:val="false"/>
                <w:color w:val="000000"/>
                <w:sz w:val="20"/>
              </w:rPr>
              <w:t>
зернофуражные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Көкөніс-картоп сақтау қоймалары</w:t>
            </w:r>
          </w:p>
          <w:p>
            <w:pPr>
              <w:spacing w:after="20"/>
              <w:ind w:left="20"/>
              <w:jc w:val="both"/>
            </w:pPr>
            <w:r>
              <w:rPr>
                <w:rFonts w:ascii="Times New Roman"/>
                <w:b w:val="false"/>
                <w:i w:val="false"/>
                <w:color w:val="000000"/>
                <w:sz w:val="20"/>
              </w:rPr>
              <w:t>
Овощекартофелехранилища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w:t>
            </w:r>
            <w:r>
              <w:rPr>
                <w:rFonts w:ascii="Times New Roman"/>
                <w:b/>
                <w:i w:val="false"/>
                <w:color w:val="000000"/>
                <w:sz w:val="20"/>
              </w:rPr>
              <w:t>көкөніс сақтау қоймалары</w:t>
            </w:r>
          </w:p>
          <w:p>
            <w:pPr>
              <w:spacing w:after="20"/>
              <w:ind w:left="20"/>
              <w:jc w:val="both"/>
            </w:pPr>
            <w:r>
              <w:rPr>
                <w:rFonts w:ascii="Times New Roman"/>
                <w:b w:val="false"/>
                <w:i w:val="false"/>
                <w:color w:val="000000"/>
                <w:sz w:val="20"/>
              </w:rPr>
              <w:t>
овощехранилища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картопсақтау қоймалары</w:t>
            </w:r>
          </w:p>
          <w:p>
            <w:pPr>
              <w:spacing w:after="20"/>
              <w:ind w:left="20"/>
              <w:jc w:val="both"/>
            </w:pPr>
            <w:r>
              <w:rPr>
                <w:rFonts w:ascii="Times New Roman"/>
                <w:b w:val="false"/>
                <w:i w:val="false"/>
                <w:color w:val="000000"/>
                <w:sz w:val="20"/>
              </w:rPr>
              <w:t>
картофелехранилища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Тамыржемістілерді сақтау қоймалары (мал азығы үшін)</w:t>
            </w:r>
          </w:p>
          <w:p>
            <w:pPr>
              <w:spacing w:after="20"/>
              <w:ind w:left="20"/>
              <w:jc w:val="both"/>
            </w:pPr>
            <w:r>
              <w:rPr>
                <w:rFonts w:ascii="Times New Roman"/>
                <w:b w:val="false"/>
                <w:i w:val="false"/>
                <w:color w:val="000000"/>
                <w:sz w:val="20"/>
              </w:rPr>
              <w:t>
Корнеплодохранилища</w:t>
            </w:r>
          </w:p>
          <w:p>
            <w:pPr>
              <w:spacing w:after="20"/>
              <w:ind w:left="20"/>
              <w:jc w:val="both"/>
            </w:pPr>
            <w:r>
              <w:rPr>
                <w:rFonts w:ascii="Times New Roman"/>
                <w:b w:val="false"/>
                <w:i w:val="false"/>
                <w:color w:val="000000"/>
                <w:sz w:val="20"/>
              </w:rPr>
              <w:t>
(для кормов)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сақтау қоймалары (жеміс-жидек қоймаларын қоса)</w:t>
            </w:r>
          </w:p>
          <w:p>
            <w:pPr>
              <w:spacing w:after="20"/>
              <w:ind w:left="20"/>
              <w:jc w:val="both"/>
            </w:pPr>
            <w:r>
              <w:rPr>
                <w:rFonts w:ascii="Times New Roman"/>
                <w:b w:val="false"/>
                <w:i w:val="false"/>
                <w:color w:val="000000"/>
                <w:sz w:val="20"/>
              </w:rPr>
              <w:t>
Фруктохранилища (включая плодово-ягодные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w:t>
            </w:r>
            <w:r>
              <w:rPr>
                <w:rFonts w:ascii="Times New Roman"/>
                <w:b/>
                <w:i w:val="false"/>
                <w:color w:val="000000"/>
                <w:sz w:val="20"/>
              </w:rPr>
              <w:t>жеміс-жидек сақтау қоймалары</w:t>
            </w:r>
          </w:p>
          <w:p>
            <w:pPr>
              <w:spacing w:after="20"/>
              <w:ind w:left="20"/>
              <w:jc w:val="both"/>
            </w:pPr>
            <w:r>
              <w:rPr>
                <w:rFonts w:ascii="Times New Roman"/>
                <w:b w:val="false"/>
                <w:i w:val="false"/>
                <w:color w:val="000000"/>
                <w:sz w:val="20"/>
              </w:rPr>
              <w:t>
плодово-ягодные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жеміс сақтау қоймалары</w:t>
            </w:r>
          </w:p>
          <w:p>
            <w:pPr>
              <w:spacing w:after="20"/>
              <w:ind w:left="20"/>
              <w:jc w:val="both"/>
            </w:pPr>
            <w:r>
              <w:rPr>
                <w:rFonts w:ascii="Times New Roman"/>
                <w:b w:val="false"/>
                <w:i w:val="false"/>
                <w:color w:val="000000"/>
                <w:sz w:val="20"/>
              </w:rPr>
              <w:t>
прочие фруктохранилища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 тыңайтқыштарға, улы химикаттарға арналған қоймалар</w:t>
            </w:r>
          </w:p>
          <w:p>
            <w:pPr>
              <w:spacing w:after="20"/>
              <w:ind w:left="20"/>
              <w:jc w:val="both"/>
            </w:pPr>
            <w:r>
              <w:rPr>
                <w:rFonts w:ascii="Times New Roman"/>
                <w:b w:val="false"/>
                <w:i w:val="false"/>
                <w:color w:val="000000"/>
                <w:sz w:val="20"/>
              </w:rPr>
              <w:t>
Склады для хранения минеральных удобрений, ядохимикатов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122.126004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Жылыжайлар</w:t>
            </w:r>
          </w:p>
          <w:p>
            <w:pPr>
              <w:spacing w:after="20"/>
              <w:ind w:left="20"/>
              <w:jc w:val="both"/>
            </w:pPr>
            <w:r>
              <w:rPr>
                <w:rFonts w:ascii="Times New Roman"/>
                <w:b w:val="false"/>
                <w:i w:val="false"/>
                <w:color w:val="000000"/>
                <w:sz w:val="20"/>
              </w:rPr>
              <w:t>
Теплицы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w:t>
            </w:r>
            <w:r>
              <w:rPr>
                <w:rFonts w:ascii="Times New Roman"/>
                <w:b/>
                <w:i w:val="false"/>
                <w:color w:val="000000"/>
                <w:sz w:val="20"/>
              </w:rPr>
              <w:t>көкөністер өсіруге арналған жылыжайлар</w:t>
            </w:r>
          </w:p>
          <w:p>
            <w:pPr>
              <w:spacing w:after="20"/>
              <w:ind w:left="20"/>
              <w:jc w:val="both"/>
            </w:pPr>
            <w:r>
              <w:rPr>
                <w:rFonts w:ascii="Times New Roman"/>
                <w:b w:val="false"/>
                <w:i w:val="false"/>
                <w:color w:val="000000"/>
                <w:sz w:val="20"/>
              </w:rPr>
              <w:t>
теплицы для выращивания овощей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 өсіруге арналған жылыжайлар</w:t>
            </w:r>
          </w:p>
          <w:p>
            <w:pPr>
              <w:spacing w:after="20"/>
              <w:ind w:left="20"/>
              <w:jc w:val="both"/>
            </w:pPr>
            <w:r>
              <w:rPr>
                <w:rFonts w:ascii="Times New Roman"/>
                <w:b w:val="false"/>
                <w:i w:val="false"/>
                <w:color w:val="000000"/>
                <w:sz w:val="20"/>
              </w:rPr>
              <w:t>
теплицы для выращивания цветов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саңырауқұлақтарға өсіруге арналған жылыжайлар</w:t>
            </w:r>
          </w:p>
          <w:p>
            <w:pPr>
              <w:spacing w:after="20"/>
              <w:ind w:left="20"/>
              <w:jc w:val="both"/>
            </w:pPr>
            <w:r>
              <w:rPr>
                <w:rFonts w:ascii="Times New Roman"/>
                <w:b w:val="false"/>
                <w:i w:val="false"/>
                <w:color w:val="000000"/>
                <w:sz w:val="20"/>
              </w:rPr>
              <w:t>
теплицы для выращивания грибов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жылыжайлар</w:t>
            </w:r>
          </w:p>
          <w:p>
            <w:pPr>
              <w:spacing w:after="20"/>
              <w:ind w:left="20"/>
              <w:jc w:val="both"/>
            </w:pPr>
            <w:r>
              <w:rPr>
                <w:rFonts w:ascii="Times New Roman"/>
                <w:b w:val="false"/>
                <w:i w:val="false"/>
                <w:color w:val="000000"/>
                <w:sz w:val="20"/>
              </w:rPr>
              <w:t>
прочие теплицы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Есепті жылдың соңына мал шаруашылығындағы құрылыстардың және құрылысжайлардың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построек и сооружений в животноводстве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НҚЖ коды</w:t>
            </w:r>
          </w:p>
          <w:p>
            <w:pPr>
              <w:spacing w:after="20"/>
              <w:ind w:left="20"/>
              <w:jc w:val="both"/>
            </w:pPr>
          </w:p>
          <w:p>
            <w:pPr>
              <w:spacing w:after="20"/>
              <w:ind w:left="20"/>
              <w:jc w:val="both"/>
            </w:pPr>
            <w:r>
              <w:rPr>
                <w:rFonts w:ascii="Times New Roman"/>
                <w:b/>
                <w:i w:val="false"/>
                <w:color w:val="000000"/>
                <w:sz w:val="20"/>
              </w:rPr>
              <w:t>
Код КОФ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Құрылыстар және құрылысжайлар</w:t>
            </w:r>
          </w:p>
          <w:p>
            <w:pPr>
              <w:spacing w:after="20"/>
              <w:ind w:left="20"/>
              <w:jc w:val="both"/>
            </w:pPr>
          </w:p>
          <w:p>
            <w:pPr>
              <w:spacing w:after="20"/>
              <w:ind w:left="20"/>
              <w:jc w:val="both"/>
            </w:pPr>
            <w:r>
              <w:rPr>
                <w:rFonts w:ascii="Times New Roman"/>
                <w:b/>
                <w:i w:val="false"/>
                <w:color w:val="000000"/>
                <w:sz w:val="20"/>
              </w:rPr>
              <w:t>
Постройки и сооружения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бірлікпен</w:t>
            </w:r>
          </w:p>
          <w:p>
            <w:pPr>
              <w:spacing w:after="20"/>
              <w:ind w:left="20"/>
              <w:jc w:val="both"/>
            </w:pPr>
          </w:p>
          <w:p>
            <w:pPr>
              <w:spacing w:after="20"/>
              <w:ind w:left="20"/>
              <w:jc w:val="both"/>
            </w:pPr>
            <w:r>
              <w:rPr>
                <w:rFonts w:ascii="Times New Roman"/>
                <w:b/>
                <w:i w:val="false"/>
                <w:color w:val="000000"/>
                <w:sz w:val="20"/>
              </w:rPr>
              <w:t>
количество, в единицах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мал орны (құс орны)</w:t>
            </w:r>
          </w:p>
          <w:p>
            <w:pPr>
              <w:spacing w:after="20"/>
              <w:ind w:left="20"/>
              <w:jc w:val="both"/>
            </w:pPr>
          </w:p>
          <w:p>
            <w:pPr>
              <w:spacing w:after="20"/>
              <w:ind w:left="20"/>
              <w:jc w:val="both"/>
            </w:pPr>
            <w:r>
              <w:rPr>
                <w:rFonts w:ascii="Times New Roman"/>
                <w:b/>
                <w:i w:val="false"/>
                <w:color w:val="000000"/>
                <w:sz w:val="20"/>
              </w:rPr>
              <w:t>
вместимость, скотомест (птицемест)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қара мал ұстауға арналған қоралар</w:t>
            </w:r>
          </w:p>
          <w:p>
            <w:pPr>
              <w:spacing w:after="20"/>
              <w:ind w:left="20"/>
              <w:jc w:val="both"/>
            </w:pPr>
            <w:r>
              <w:rPr>
                <w:rFonts w:ascii="Times New Roman"/>
                <w:b w:val="false"/>
                <w:i w:val="false"/>
                <w:color w:val="000000"/>
                <w:sz w:val="20"/>
              </w:rPr>
              <w:t>
Помещения для содержания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Шошқаларды ұстауға арналған қоралар</w:t>
            </w:r>
          </w:p>
          <w:p>
            <w:pPr>
              <w:spacing w:after="20"/>
              <w:ind w:left="20"/>
              <w:jc w:val="both"/>
            </w:pPr>
            <w:r>
              <w:rPr>
                <w:rFonts w:ascii="Times New Roman"/>
                <w:b w:val="false"/>
                <w:i w:val="false"/>
                <w:color w:val="000000"/>
                <w:sz w:val="20"/>
              </w:rPr>
              <w:t>
Помещения для содержания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Қойларды ұстауға арналған қоралар</w:t>
            </w:r>
          </w:p>
          <w:p>
            <w:pPr>
              <w:spacing w:after="20"/>
              <w:ind w:left="20"/>
              <w:jc w:val="both"/>
            </w:pPr>
            <w:r>
              <w:rPr>
                <w:rFonts w:ascii="Times New Roman"/>
                <w:b w:val="false"/>
                <w:i w:val="false"/>
                <w:color w:val="000000"/>
                <w:sz w:val="20"/>
              </w:rPr>
              <w:t>
Помещения для содержания овец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Жылқыларды ұстауға арналған қоралар</w:t>
            </w:r>
          </w:p>
          <w:p>
            <w:pPr>
              <w:spacing w:after="20"/>
              <w:ind w:left="20"/>
              <w:jc w:val="both"/>
            </w:pPr>
            <w:r>
              <w:rPr>
                <w:rFonts w:ascii="Times New Roman"/>
                <w:b w:val="false"/>
                <w:i w:val="false"/>
                <w:color w:val="000000"/>
                <w:sz w:val="20"/>
              </w:rPr>
              <w:t>
Помещения для содержания лошадей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Түйелерді ұстауға арналған қоралар</w:t>
            </w:r>
          </w:p>
          <w:p>
            <w:pPr>
              <w:spacing w:after="20"/>
              <w:ind w:left="20"/>
              <w:jc w:val="both"/>
            </w:pPr>
            <w:r>
              <w:rPr>
                <w:rFonts w:ascii="Times New Roman"/>
                <w:b w:val="false"/>
                <w:i w:val="false"/>
                <w:color w:val="000000"/>
                <w:sz w:val="20"/>
              </w:rPr>
              <w:t>
Помещения для содержания верблюдов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 ұстауға арналған үй-жайлар (құс фабрикаларынан басқа)</w:t>
            </w:r>
          </w:p>
          <w:p>
            <w:pPr>
              <w:spacing w:after="20"/>
              <w:ind w:left="20"/>
              <w:jc w:val="both"/>
            </w:pPr>
            <w:r>
              <w:rPr>
                <w:rFonts w:ascii="Times New Roman"/>
                <w:b w:val="false"/>
                <w:i w:val="false"/>
                <w:color w:val="000000"/>
                <w:sz w:val="20"/>
              </w:rPr>
              <w:t>
Помещения для содержания птицы (кроме птицефабрик)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 фабрикалары</w:t>
            </w:r>
          </w:p>
          <w:p>
            <w:pPr>
              <w:spacing w:after="20"/>
              <w:ind w:left="20"/>
              <w:jc w:val="both"/>
            </w:pPr>
            <w:r>
              <w:rPr>
                <w:rFonts w:ascii="Times New Roman"/>
                <w:b w:val="false"/>
                <w:i w:val="false"/>
                <w:color w:val="000000"/>
                <w:sz w:val="20"/>
              </w:rPr>
              <w:t>
Птицефабрики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Малдың бірнеше түрлерін ұстауға арналған қоралар</w:t>
            </w:r>
          </w:p>
          <w:p>
            <w:pPr>
              <w:spacing w:after="20"/>
              <w:ind w:left="20"/>
              <w:jc w:val="both"/>
            </w:pPr>
            <w:r>
              <w:rPr>
                <w:rFonts w:ascii="Times New Roman"/>
                <w:b w:val="false"/>
                <w:i w:val="false"/>
                <w:color w:val="000000"/>
                <w:sz w:val="20"/>
              </w:rPr>
              <w:t xml:space="preserve">
Помещения для содержания нескольких видов скота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мал түрлерін ұстауға арналған қоралар</w:t>
            </w:r>
          </w:p>
          <w:p>
            <w:pPr>
              <w:spacing w:after="20"/>
              <w:ind w:left="20"/>
              <w:jc w:val="both"/>
            </w:pPr>
            <w:r>
              <w:rPr>
                <w:rFonts w:ascii="Times New Roman"/>
                <w:b w:val="false"/>
                <w:i w:val="false"/>
                <w:color w:val="000000"/>
                <w:sz w:val="20"/>
              </w:rPr>
              <w:t>
Помещения для содержания прочих видов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жылдың соңына ауылшаруашылығы техникасын жөндеу шеберханаларының, техникалық қызмет көрсету пункттерінің, сондай-ақ өзге де ауылшаруашылығы құрылыстарының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ремонтных мастерских, стационарных пунктов техобслуживания сельхозтехники, а также прочих сельскохозяйственых построек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НҚЖ коды</w:t>
            </w:r>
          </w:p>
          <w:p>
            <w:pPr>
              <w:spacing w:after="20"/>
              <w:ind w:left="20"/>
              <w:jc w:val="both"/>
            </w:pPr>
          </w:p>
          <w:p>
            <w:pPr>
              <w:spacing w:after="20"/>
              <w:ind w:left="20"/>
              <w:jc w:val="both"/>
            </w:pPr>
            <w:r>
              <w:rPr>
                <w:rFonts w:ascii="Times New Roman"/>
                <w:b/>
                <w:i w:val="false"/>
                <w:color w:val="000000"/>
                <w:sz w:val="20"/>
              </w:rPr>
              <w:t>
Код КОФ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Құрылыстар және құрылысжайлар</w:t>
            </w:r>
          </w:p>
          <w:p>
            <w:pPr>
              <w:spacing w:after="20"/>
              <w:ind w:left="20"/>
              <w:jc w:val="both"/>
            </w:pPr>
          </w:p>
          <w:p>
            <w:pPr>
              <w:spacing w:after="20"/>
              <w:ind w:left="20"/>
              <w:jc w:val="both"/>
            </w:pPr>
            <w:r>
              <w:rPr>
                <w:rFonts w:ascii="Times New Roman"/>
                <w:b/>
                <w:i w:val="false"/>
                <w:color w:val="000000"/>
                <w:sz w:val="20"/>
              </w:rPr>
              <w:t>
Постройки и сооружения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p>
            <w:pPr>
              <w:spacing w:after="20"/>
              <w:ind w:left="20"/>
              <w:jc w:val="both"/>
            </w:pPr>
            <w:r>
              <w:rPr>
                <w:rFonts w:ascii="Times New Roman"/>
                <w:b w:val="false"/>
                <w:i w:val="false"/>
                <w:color w:val="000000"/>
                <w:sz w:val="20"/>
              </w:rPr>
              <w:t>
количество, в единицах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метрмен</w:t>
            </w:r>
          </w:p>
          <w:p>
            <w:pPr>
              <w:spacing w:after="20"/>
              <w:ind w:left="20"/>
              <w:jc w:val="both"/>
            </w:pPr>
            <w:r>
              <w:rPr>
                <w:rFonts w:ascii="Times New Roman"/>
                <w:b w:val="false"/>
                <w:i w:val="false"/>
                <w:color w:val="000000"/>
                <w:sz w:val="20"/>
              </w:rPr>
              <w:t>
общая площадь, в квадратных метрах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 шеберханалары</w:t>
            </w:r>
          </w:p>
          <w:p>
            <w:pPr>
              <w:spacing w:after="20"/>
              <w:ind w:left="20"/>
              <w:jc w:val="both"/>
            </w:pPr>
            <w:r>
              <w:rPr>
                <w:rFonts w:ascii="Times New Roman"/>
                <w:b w:val="false"/>
                <w:i w:val="false"/>
                <w:color w:val="000000"/>
                <w:sz w:val="20"/>
              </w:rPr>
              <w:t>
Ремонтные мастерские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122.290006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Стационарлық техникалық қызмет көрсету пункттері</w:t>
            </w:r>
          </w:p>
          <w:p>
            <w:pPr>
              <w:spacing w:after="20"/>
              <w:ind w:left="20"/>
              <w:jc w:val="both"/>
            </w:pPr>
            <w:r>
              <w:rPr>
                <w:rFonts w:ascii="Times New Roman"/>
                <w:b w:val="false"/>
                <w:i w:val="false"/>
                <w:color w:val="000000"/>
                <w:sz w:val="20"/>
              </w:rPr>
              <w:t>
Стационарные пункты техобслуживания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құрылыстар</w:t>
            </w:r>
          </w:p>
          <w:p>
            <w:pPr>
              <w:spacing w:after="20"/>
              <w:ind w:left="20"/>
              <w:jc w:val="both"/>
            </w:pPr>
            <w:r>
              <w:rPr>
                <w:rFonts w:ascii="Times New Roman"/>
                <w:b w:val="false"/>
                <w:i w:val="false"/>
                <w:color w:val="000000"/>
                <w:sz w:val="20"/>
              </w:rPr>
              <w:t>
Прочие постройки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122.919099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r>
        <w:rPr>
          <w:rFonts w:ascii="Times New Roman"/>
          <w:b w:val="false"/>
          <w:i w:val="false"/>
          <w:color w:val="000000"/>
          <w:sz w:val="28"/>
        </w:rPr>
        <w:t>)</w:t>
      </w:r>
    </w:p>
    <w:p>
      <w:pPr>
        <w:spacing w:after="0"/>
        <w:ind w:left="0"/>
        <w:jc w:val="both"/>
      </w:pPr>
      <w:r>
        <w:rPr>
          <w:rFonts w:ascii="Times New Roman"/>
          <w:b w:val="false"/>
          <w:i w:val="false"/>
          <w:color w:val="000000"/>
          <w:sz w:val="28"/>
        </w:rPr>
        <w:t>Наименование _____________________ Адрес (респондента) 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w:t>
      </w:r>
    </w:p>
    <w:p>
      <w:pPr>
        <w:spacing w:after="0"/>
        <w:ind w:left="0"/>
        <w:jc w:val="both"/>
      </w:pPr>
      <w:r>
        <w:rPr>
          <w:rFonts w:ascii="Times New Roman"/>
          <w:b w:val="false"/>
          <w:i w:val="false"/>
          <w:color w:val="000000"/>
          <w:sz w:val="28"/>
        </w:rPr>
        <w:t>Телефон(респондента) 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i w:val="false"/>
          <w:color w:val="000000"/>
          <w:sz w:val="28"/>
        </w:rPr>
        <w:t>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29 предусматривается в редакции приказа Руководителя Бюро национальной статистики Агентства по стратегическому планированию и реформам РК от 05.06.2025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7337" w:id="163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(индекс 49-сх, периодичность годовая)</w:t>
      </w:r>
    </w:p>
    <w:bookmarkEnd w:id="1636"/>
    <w:p>
      <w:pPr>
        <w:spacing w:after="0"/>
        <w:ind w:left="0"/>
        <w:jc w:val="both"/>
      </w:pPr>
      <w:r>
        <w:rPr>
          <w:rFonts w:ascii="Times New Roman"/>
          <w:b w:val="false"/>
          <w:i w:val="false"/>
          <w:color w:val="ff0000"/>
          <w:sz w:val="28"/>
        </w:rPr>
        <w:t xml:space="preserve">
      Сноска. Приложение 29 -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bookmarkStart w:name="z7338" w:id="163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(индекс 49-сх, периодичность годовая) (далее – статистическая форма).</w:t>
      </w:r>
    </w:p>
    <w:bookmarkEnd w:id="1637"/>
    <w:bookmarkStart w:name="z7339" w:id="163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638"/>
    <w:bookmarkStart w:name="z7340" w:id="1639"/>
    <w:p>
      <w:pPr>
        <w:spacing w:after="0"/>
        <w:ind w:left="0"/>
        <w:jc w:val="both"/>
      </w:pPr>
      <w:r>
        <w:rPr>
          <w:rFonts w:ascii="Times New Roman"/>
          <w:b w:val="false"/>
          <w:i w:val="false"/>
          <w:color w:val="000000"/>
          <w:sz w:val="28"/>
        </w:rPr>
        <w:t>
      1)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p>
    <w:bookmarkEnd w:id="1639"/>
    <w:bookmarkStart w:name="z7341" w:id="1640"/>
    <w:p>
      <w:pPr>
        <w:spacing w:after="0"/>
        <w:ind w:left="0"/>
        <w:jc w:val="both"/>
      </w:pPr>
      <w:r>
        <w:rPr>
          <w:rFonts w:ascii="Times New Roman"/>
          <w:b w:val="false"/>
          <w:i w:val="false"/>
          <w:color w:val="000000"/>
          <w:sz w:val="28"/>
        </w:rPr>
        <w:t>
      2) сооружение – искусственно созданный объемный, плоскостной или линейный объект (наземный, надворный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bookmarkEnd w:id="1640"/>
    <w:bookmarkStart w:name="z7342" w:id="1641"/>
    <w:p>
      <w:pPr>
        <w:spacing w:after="0"/>
        <w:ind w:left="0"/>
        <w:jc w:val="both"/>
      </w:pPr>
      <w:r>
        <w:rPr>
          <w:rFonts w:ascii="Times New Roman"/>
          <w:b w:val="false"/>
          <w:i w:val="false"/>
          <w:color w:val="000000"/>
          <w:sz w:val="28"/>
        </w:rPr>
        <w:t>
      3. Если постройки и сооружения сельскохозяйственного назначения находятся на территории нескольких районов и (или) областей, юридические лица представляют статистическую форму, по каждой территории на отдельных статистических формах, данные отражаются по месту нахождения сельскохозяйственных построек и сооружений.</w:t>
      </w:r>
    </w:p>
    <w:bookmarkEnd w:id="1641"/>
    <w:bookmarkStart w:name="z7343" w:id="1642"/>
    <w:p>
      <w:pPr>
        <w:spacing w:after="0"/>
        <w:ind w:left="0"/>
        <w:jc w:val="both"/>
      </w:pPr>
      <w:r>
        <w:rPr>
          <w:rFonts w:ascii="Times New Roman"/>
          <w:b w:val="false"/>
          <w:i w:val="false"/>
          <w:color w:val="000000"/>
          <w:sz w:val="28"/>
        </w:rPr>
        <w:t>
      При делегировании полномочий юридическим лицом своему структурному подразделению по сдаче статистической формы, структурное подразделение представляет статистическую форму в территориальные органы статистики по месту своего нахождения.</w:t>
      </w:r>
    </w:p>
    <w:bookmarkEnd w:id="1642"/>
    <w:bookmarkStart w:name="z7344" w:id="1643"/>
    <w:p>
      <w:pPr>
        <w:spacing w:after="0"/>
        <w:ind w:left="0"/>
        <w:jc w:val="both"/>
      </w:pPr>
      <w:r>
        <w:rPr>
          <w:rFonts w:ascii="Times New Roman"/>
          <w:b w:val="false"/>
          <w:i w:val="false"/>
          <w:color w:val="000000"/>
          <w:sz w:val="28"/>
        </w:rPr>
        <w:t>
      Под постройками в данной статистической форме понимаются отдельно стоящие здания сельскохозяйственного назначения. Офисные здания (конторы и другие) к постройкам и сооружениям сельскохозяйственного назначения не относятся.</w:t>
      </w:r>
    </w:p>
    <w:bookmarkEnd w:id="1643"/>
    <w:bookmarkStart w:name="z7345" w:id="1644"/>
    <w:p>
      <w:pPr>
        <w:spacing w:after="0"/>
        <w:ind w:left="0"/>
        <w:jc w:val="both"/>
      </w:pPr>
      <w:r>
        <w:rPr>
          <w:rFonts w:ascii="Times New Roman"/>
          <w:b w:val="false"/>
          <w:i w:val="false"/>
          <w:color w:val="000000"/>
          <w:sz w:val="28"/>
        </w:rPr>
        <w:t>
      4. В разделе 2 указывается информация о постройках и сооружениях в растениеводстве, которые находились на балансе предприятия на конец отчетного года.</w:t>
      </w:r>
    </w:p>
    <w:bookmarkEnd w:id="1644"/>
    <w:bookmarkStart w:name="z7346" w:id="1645"/>
    <w:p>
      <w:pPr>
        <w:spacing w:after="0"/>
        <w:ind w:left="0"/>
        <w:jc w:val="both"/>
      </w:pPr>
      <w:r>
        <w:rPr>
          <w:rFonts w:ascii="Times New Roman"/>
          <w:b w:val="false"/>
          <w:i w:val="false"/>
          <w:color w:val="000000"/>
          <w:sz w:val="28"/>
        </w:rPr>
        <w:t>
      В графе 1 раздела 2 указывается количество отдельно стоящих построек и сооружений. Если здания примыкают друг к другу и имеют общую стену, но каждое представляет собой самостоятельное конструктивное целое, их считают отдельными постройками.</w:t>
      </w:r>
    </w:p>
    <w:bookmarkEnd w:id="1645"/>
    <w:bookmarkStart w:name="z7347" w:id="1646"/>
    <w:p>
      <w:pPr>
        <w:spacing w:after="0"/>
        <w:ind w:left="0"/>
        <w:jc w:val="both"/>
      </w:pPr>
      <w:r>
        <w:rPr>
          <w:rFonts w:ascii="Times New Roman"/>
          <w:b w:val="false"/>
          <w:i w:val="false"/>
          <w:color w:val="000000"/>
          <w:sz w:val="28"/>
        </w:rPr>
        <w:t xml:space="preserve">
      В графе 2 раздела 2 указывается оснащение построек и сооружений системой климат-контроля (вентиляцией, температурой и влажностью). Если есть такое оборудование указать количество. </w:t>
      </w:r>
    </w:p>
    <w:bookmarkEnd w:id="1646"/>
    <w:bookmarkStart w:name="z7348" w:id="1647"/>
    <w:p>
      <w:pPr>
        <w:spacing w:after="0"/>
        <w:ind w:left="0"/>
        <w:jc w:val="both"/>
      </w:pPr>
      <w:r>
        <w:rPr>
          <w:rFonts w:ascii="Times New Roman"/>
          <w:b w:val="false"/>
          <w:i w:val="false"/>
          <w:color w:val="000000"/>
          <w:sz w:val="28"/>
        </w:rPr>
        <w:t xml:space="preserve">
      В графе 3 раздела 2 указывается общая площадь построек и сооружений в растениеводстве в квадратных метрах. </w:t>
      </w:r>
    </w:p>
    <w:bookmarkEnd w:id="1647"/>
    <w:bookmarkStart w:name="z7349" w:id="1648"/>
    <w:p>
      <w:pPr>
        <w:spacing w:after="0"/>
        <w:ind w:left="0"/>
        <w:jc w:val="both"/>
      </w:pPr>
      <w:r>
        <w:rPr>
          <w:rFonts w:ascii="Times New Roman"/>
          <w:b w:val="false"/>
          <w:i w:val="false"/>
          <w:color w:val="000000"/>
          <w:sz w:val="28"/>
        </w:rPr>
        <w:t xml:space="preserve">
      В графе 4 раздела 2 указывается общая вместимость построек и сооружений в тоннах единовременного хранения. Общая вместимость построек и сооружений, предназначенных для хранения сельскохозяйственной продукции, указывается в соответствии с проектной документацией, или рассчитывается путем умножения полезного объема хранилища склада или сооружения на средний вес одного кубического метра продукции. </w:t>
      </w:r>
    </w:p>
    <w:bookmarkEnd w:id="1648"/>
    <w:bookmarkStart w:name="z7350" w:id="1649"/>
    <w:p>
      <w:pPr>
        <w:spacing w:after="0"/>
        <w:ind w:left="0"/>
        <w:jc w:val="both"/>
      </w:pPr>
      <w:r>
        <w:rPr>
          <w:rFonts w:ascii="Times New Roman"/>
          <w:b w:val="false"/>
          <w:i w:val="false"/>
          <w:color w:val="000000"/>
          <w:sz w:val="28"/>
        </w:rPr>
        <w:t xml:space="preserve">
      В графе 5 раздела 2 указывается загруженность в среднем за период построек и сооружений. Загруженность в среднем за период определяется путем суммирования загруженности построек и сооружений в среднем за все месяцы отчетного года и деления полученной суммы на двенадцать. </w:t>
      </w:r>
    </w:p>
    <w:bookmarkEnd w:id="1649"/>
    <w:bookmarkStart w:name="z7351" w:id="1650"/>
    <w:p>
      <w:pPr>
        <w:spacing w:after="0"/>
        <w:ind w:left="0"/>
        <w:jc w:val="both"/>
      </w:pPr>
      <w:r>
        <w:rPr>
          <w:rFonts w:ascii="Times New Roman"/>
          <w:b w:val="false"/>
          <w:i w:val="false"/>
          <w:color w:val="000000"/>
          <w:sz w:val="28"/>
        </w:rPr>
        <w:t>
      В графах 6 указывается максимальная загруженность в отчетном году построек и сооружений в течении года.</w:t>
      </w:r>
    </w:p>
    <w:bookmarkEnd w:id="1650"/>
    <w:bookmarkStart w:name="z7352" w:id="1651"/>
    <w:p>
      <w:pPr>
        <w:spacing w:after="0"/>
        <w:ind w:left="0"/>
        <w:jc w:val="both"/>
      </w:pPr>
      <w:r>
        <w:rPr>
          <w:rFonts w:ascii="Times New Roman"/>
          <w:b w:val="false"/>
          <w:i w:val="false"/>
          <w:color w:val="000000"/>
          <w:sz w:val="28"/>
        </w:rPr>
        <w:t>
      В разделе 2 по строке 122.916000 "Зерносеменохранилища (включая зернофуражные)" указываются общие данные по зерноскладам для хранения продовольственного зерна, зернофуражным хранилищам, семенохранилищам, и постройкам для смешанного хранения продовольственного, семенного и фуражного зерна. Из данной строки отдельно по строке 122.916001 выделяются данные по зерноскладам, предназначенным для хранения продовольственного зерна, по строке 122.916002 – данные по хранилищам, предназначенным для хранения семенного зерна, по строке 122.916003 – данные по хранилищам фуражного зерна.</w:t>
      </w:r>
    </w:p>
    <w:bookmarkEnd w:id="1651"/>
    <w:bookmarkStart w:name="z7353" w:id="1652"/>
    <w:p>
      <w:pPr>
        <w:spacing w:after="0"/>
        <w:ind w:left="0"/>
        <w:jc w:val="both"/>
      </w:pPr>
      <w:r>
        <w:rPr>
          <w:rFonts w:ascii="Times New Roman"/>
          <w:b w:val="false"/>
          <w:i w:val="false"/>
          <w:color w:val="000000"/>
          <w:sz w:val="28"/>
        </w:rPr>
        <w:t>
      По строке 122.915100 "Овощекартофелехранилища" указываются общие данные по овощехранилищам, картофелехранилищам, а также постройкам для смешанного хранения овощей и картофеля. Из этой строки отдельно по строке 122.915101 выделяются данные по складам для хранения только овощей, по строке 122.915102 – только по хранилищам картофеля.</w:t>
      </w:r>
    </w:p>
    <w:bookmarkEnd w:id="1652"/>
    <w:bookmarkStart w:name="z7354" w:id="1653"/>
    <w:p>
      <w:pPr>
        <w:spacing w:after="0"/>
        <w:ind w:left="0"/>
        <w:jc w:val="both"/>
      </w:pPr>
      <w:r>
        <w:rPr>
          <w:rFonts w:ascii="Times New Roman"/>
          <w:b w:val="false"/>
          <w:i w:val="false"/>
          <w:color w:val="000000"/>
          <w:sz w:val="28"/>
        </w:rPr>
        <w:t>
      По строке 122.915300 "Фруктохранилища (включая плодово-ягодные хранилища)" указываются общие данные по хранилищам семечковых и косточковых плодов, ягод, орехоплодных и цитрусовых культур, винограда. Из этой строки отдельно по строке 122.915301 указываются данные по хранилищам семечковых и косточковых плодов и ягод, по строке 122.915399 указываются данные по хранилищам винограда, цитрусовых культур и орехоплодных.</w:t>
      </w:r>
    </w:p>
    <w:bookmarkEnd w:id="1653"/>
    <w:bookmarkStart w:name="z7355" w:id="1654"/>
    <w:p>
      <w:pPr>
        <w:spacing w:after="0"/>
        <w:ind w:left="0"/>
        <w:jc w:val="both"/>
      </w:pPr>
      <w:r>
        <w:rPr>
          <w:rFonts w:ascii="Times New Roman"/>
          <w:b w:val="false"/>
          <w:i w:val="false"/>
          <w:color w:val="000000"/>
          <w:sz w:val="28"/>
        </w:rPr>
        <w:t>
      По строке 122.911000 "Теплицы" указываются общие данные по всем теплицам в соответствии со "Справочником основных фондов" (КОФ). Отдельно по строке 122.911004 показываются данные по теплицам для выращивания овощей, по строке 122.911005 – данные по теплицам для выращивания цветов, по строке 122.911006 – данные по теплицам для выращивания грибов, по строке 122.911007 – данные по прочим теплицам.</w:t>
      </w:r>
    </w:p>
    <w:bookmarkEnd w:id="1654"/>
    <w:bookmarkStart w:name="z7356" w:id="1655"/>
    <w:p>
      <w:pPr>
        <w:spacing w:after="0"/>
        <w:ind w:left="0"/>
        <w:jc w:val="both"/>
      </w:pPr>
      <w:r>
        <w:rPr>
          <w:rFonts w:ascii="Times New Roman"/>
          <w:b w:val="false"/>
          <w:i w:val="false"/>
          <w:color w:val="000000"/>
          <w:sz w:val="28"/>
        </w:rPr>
        <w:t>
      5. В разделе 3 указывается информация о постройках, сооружениях и помещениях для содержания скота, находившиеся на балансе предприятия на конец отчетного года, включая родильные отделения, откормочные площадки круглогодичного действия, кроме выгульных дворов при животноводческих постройках, летних лагерей и помещений на отгонных пастбищах.</w:t>
      </w:r>
    </w:p>
    <w:bookmarkEnd w:id="1655"/>
    <w:bookmarkStart w:name="z7357" w:id="1656"/>
    <w:p>
      <w:pPr>
        <w:spacing w:after="0"/>
        <w:ind w:left="0"/>
        <w:jc w:val="both"/>
      </w:pPr>
      <w:r>
        <w:rPr>
          <w:rFonts w:ascii="Times New Roman"/>
          <w:b w:val="false"/>
          <w:i w:val="false"/>
          <w:color w:val="000000"/>
          <w:sz w:val="28"/>
        </w:rPr>
        <w:t>
      В графе 1 раздела 3 указывается количество отдельно стоящих построек и сооружений в животноводстве. Если здания примыкают друг к другу и имеют общую стену, но каждое представляет собой самостоятельное конструктивное целое, их считают отдельными постройками.</w:t>
      </w:r>
    </w:p>
    <w:bookmarkEnd w:id="1656"/>
    <w:bookmarkStart w:name="z7358" w:id="1657"/>
    <w:p>
      <w:pPr>
        <w:spacing w:after="0"/>
        <w:ind w:left="0"/>
        <w:jc w:val="both"/>
      </w:pPr>
      <w:r>
        <w:rPr>
          <w:rFonts w:ascii="Times New Roman"/>
          <w:b w:val="false"/>
          <w:i w:val="false"/>
          <w:color w:val="000000"/>
          <w:sz w:val="28"/>
        </w:rPr>
        <w:t>
      По коду 122.912000 "Птицефабрики" в графе 1 указывается количество отдельно стоящих построек и сооружений сельскохозяйственного значения на площади птицефабрики, которые предназначены для разведения и выращивания домашней птицы и производства продукции птицеводства (птичники, инкубаторы, яйцесклады, помещения для хранения кормов, убойные цеха и другие).</w:t>
      </w:r>
    </w:p>
    <w:bookmarkEnd w:id="1657"/>
    <w:bookmarkStart w:name="z7359" w:id="1658"/>
    <w:p>
      <w:pPr>
        <w:spacing w:after="0"/>
        <w:ind w:left="0"/>
        <w:jc w:val="both"/>
      </w:pPr>
      <w:r>
        <w:rPr>
          <w:rFonts w:ascii="Times New Roman"/>
          <w:b w:val="false"/>
          <w:i w:val="false"/>
          <w:color w:val="000000"/>
          <w:sz w:val="28"/>
        </w:rPr>
        <w:t>
      В графе 2 раздела 3 указывается проектная вместимость построек и сооружений в соответствии с проектной документацией, или рассчитанная в количестве ското- или птицемест, исходя из зоотехнических норм содержания отдельных видов сельскохозяйственных животных. При определении общей вместимости по отдельным строкам раздела 3 учитываются данные по всем помещениям, числящимся на балансе хозяйства: временным и приспособленным, включая скотоместа в родильных отделениях, животноводческих комплексах, откормочных площадках круглогодового действия, кроме выгульных дворов при животноводческих постройках, летних лагерей и помещений на отгонных пастбищах с сезонным характером производства. По кодам 122.912000 "Птицефабрики", 122.914006 "Помещения для содержания птицы (кроме птицефабрик)" количество птицемест приводится в соответствии с проектной документацией.</w:t>
      </w:r>
    </w:p>
    <w:bookmarkEnd w:id="1658"/>
    <w:bookmarkStart w:name="z7360" w:id="1659"/>
    <w:p>
      <w:pPr>
        <w:spacing w:after="0"/>
        <w:ind w:left="0"/>
        <w:jc w:val="both"/>
      </w:pPr>
      <w:r>
        <w:rPr>
          <w:rFonts w:ascii="Times New Roman"/>
          <w:b w:val="false"/>
          <w:i w:val="false"/>
          <w:color w:val="000000"/>
          <w:sz w:val="28"/>
        </w:rPr>
        <w:t xml:space="preserve">
      По коду 122.914008 "Помещения для содержания прочих видов скота" указываются данные по постройкам для содержания пушных зверей, в том числе кроликов, пчелиных семей, оленей и прочих видов сельскохозяйственных животных. </w:t>
      </w:r>
    </w:p>
    <w:bookmarkEnd w:id="1659"/>
    <w:bookmarkStart w:name="z7361" w:id="1660"/>
    <w:p>
      <w:pPr>
        <w:spacing w:after="0"/>
        <w:ind w:left="0"/>
        <w:jc w:val="both"/>
      </w:pPr>
      <w:r>
        <w:rPr>
          <w:rFonts w:ascii="Times New Roman"/>
          <w:b w:val="false"/>
          <w:i w:val="false"/>
          <w:color w:val="000000"/>
          <w:sz w:val="28"/>
        </w:rPr>
        <w:t>
      6. В разделе 4 указывается информация постройках, сооружениях и помещениях для ремонта и техобслуживания сельскохозяйственной техники и данные о прочих сельскохозяйственных постройках, н е учтенных в разделах 2 и 3.</w:t>
      </w:r>
    </w:p>
    <w:bookmarkEnd w:id="1660"/>
    <w:bookmarkStart w:name="z7362" w:id="1661"/>
    <w:p>
      <w:pPr>
        <w:spacing w:after="0"/>
        <w:ind w:left="0"/>
        <w:jc w:val="both"/>
      </w:pPr>
      <w:r>
        <w:rPr>
          <w:rFonts w:ascii="Times New Roman"/>
          <w:b w:val="false"/>
          <w:i w:val="false"/>
          <w:color w:val="000000"/>
          <w:sz w:val="28"/>
        </w:rPr>
        <w:t>
      Данные по графам раздела 4 заполняются по аналогии с соответствующими графами разделов 2 и 3.</w:t>
      </w:r>
    </w:p>
    <w:bookmarkEnd w:id="1661"/>
    <w:bookmarkStart w:name="z7363" w:id="1662"/>
    <w:p>
      <w:pPr>
        <w:spacing w:after="0"/>
        <w:ind w:left="0"/>
        <w:jc w:val="both"/>
      </w:pPr>
      <w:r>
        <w:rPr>
          <w:rFonts w:ascii="Times New Roman"/>
          <w:b w:val="false"/>
          <w:i w:val="false"/>
          <w:color w:val="000000"/>
          <w:sz w:val="28"/>
        </w:rPr>
        <w:t>
      По коду 122.919099 "Прочие постройки" раздела 4 указываются данные о сооружениях для силоса и сенажа, включая башни и траншеи; всех типах навозохранилищ наземного типа, полузаглубленных емкостях для хранения навоза в очистных сооружениях и других хранилищах, независимо от физического состояния навоза (жидкий, полужидкий, твердый); сенохранилищах (складах и навесах для сена); постройках и сооружениях, предназначенных для сушки зерна; яйцескладах; кроме птицефабрик; помещениях для хранения кормов для сельскохозяйственных животных; других постройках для хранения готовой сельскохозяйственной продукции, не указанных в разделах 2 и 3; о прочих постройках и сооружениях, используемых при производстве сельскохозяйственной продукции.</w:t>
      </w:r>
    </w:p>
    <w:bookmarkEnd w:id="1662"/>
    <w:bookmarkStart w:name="z7364" w:id="1663"/>
    <w:p>
      <w:pPr>
        <w:spacing w:after="0"/>
        <w:ind w:left="0"/>
        <w:jc w:val="both"/>
      </w:pPr>
      <w:r>
        <w:rPr>
          <w:rFonts w:ascii="Times New Roman"/>
          <w:b w:val="false"/>
          <w:i w:val="false"/>
          <w:color w:val="000000"/>
          <w:sz w:val="28"/>
        </w:rPr>
        <w:t xml:space="preserve">
      7.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663"/>
    <w:bookmarkStart w:name="z7365" w:id="1664"/>
    <w:p>
      <w:pPr>
        <w:spacing w:after="0"/>
        <w:ind w:left="0"/>
        <w:jc w:val="both"/>
      </w:pPr>
      <w:r>
        <w:rPr>
          <w:rFonts w:ascii="Times New Roman"/>
          <w:b w:val="false"/>
          <w:i w:val="false"/>
          <w:color w:val="000000"/>
          <w:sz w:val="28"/>
        </w:rPr>
        <w:t xml:space="preserve">
      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 </w:t>
      </w:r>
    </w:p>
    <w:bookmarkEnd w:id="1664"/>
    <w:bookmarkStart w:name="z7366" w:id="1665"/>
    <w:p>
      <w:pPr>
        <w:spacing w:after="0"/>
        <w:ind w:left="0"/>
        <w:jc w:val="both"/>
      </w:pPr>
      <w:r>
        <w:rPr>
          <w:rFonts w:ascii="Times New Roman"/>
          <w:b w:val="false"/>
          <w:i w:val="false"/>
          <w:color w:val="000000"/>
          <w:sz w:val="28"/>
        </w:rPr>
        <w:t>
      9. Примечание: Х – данная позиция не подлежит заполнению.</w:t>
      </w:r>
    </w:p>
    <w:bookmarkEnd w:id="1665"/>
    <w:bookmarkStart w:name="z7367" w:id="1666"/>
    <w:p>
      <w:pPr>
        <w:spacing w:after="0"/>
        <w:ind w:left="0"/>
        <w:jc w:val="both"/>
      </w:pPr>
      <w:r>
        <w:rPr>
          <w:rFonts w:ascii="Times New Roman"/>
          <w:b w:val="false"/>
          <w:i w:val="false"/>
          <w:color w:val="000000"/>
          <w:sz w:val="28"/>
        </w:rPr>
        <w:t>
      10. Арифметико-логический контроль:</w:t>
      </w:r>
    </w:p>
    <w:bookmarkEnd w:id="1666"/>
    <w:bookmarkStart w:name="z7368" w:id="1667"/>
    <w:p>
      <w:pPr>
        <w:spacing w:after="0"/>
        <w:ind w:left="0"/>
        <w:jc w:val="both"/>
      </w:pPr>
      <w:r>
        <w:rPr>
          <w:rFonts w:ascii="Times New Roman"/>
          <w:b w:val="false"/>
          <w:i w:val="false"/>
          <w:color w:val="000000"/>
          <w:sz w:val="28"/>
        </w:rPr>
        <w:t>
      1) Раздел 2:</w:t>
      </w:r>
    </w:p>
    <w:bookmarkEnd w:id="1667"/>
    <w:bookmarkStart w:name="z7369" w:id="1668"/>
    <w:p>
      <w:pPr>
        <w:spacing w:after="0"/>
        <w:ind w:left="0"/>
        <w:jc w:val="both"/>
      </w:pPr>
      <w:r>
        <w:rPr>
          <w:rFonts w:ascii="Times New Roman"/>
          <w:b w:val="false"/>
          <w:i w:val="false"/>
          <w:color w:val="000000"/>
          <w:sz w:val="28"/>
        </w:rPr>
        <w:t>
      если графа 1 заполнена, то графы 2, 3, 4, 5 и 6 тоже заполняются;</w:t>
      </w:r>
    </w:p>
    <w:bookmarkEnd w:id="1668"/>
    <w:bookmarkStart w:name="z7370" w:id="1669"/>
    <w:p>
      <w:pPr>
        <w:spacing w:after="0"/>
        <w:ind w:left="0"/>
        <w:jc w:val="both"/>
      </w:pPr>
      <w:r>
        <w:rPr>
          <w:rFonts w:ascii="Times New Roman"/>
          <w:b w:val="false"/>
          <w:i w:val="false"/>
          <w:color w:val="000000"/>
          <w:sz w:val="28"/>
        </w:rPr>
        <w:t>
      2) строка 122.916000 &gt; ∑строк 122.916001, 122.916002, 122.916003;</w:t>
      </w:r>
    </w:p>
    <w:bookmarkEnd w:id="1669"/>
    <w:bookmarkStart w:name="z7371" w:id="1670"/>
    <w:p>
      <w:pPr>
        <w:spacing w:after="0"/>
        <w:ind w:left="0"/>
        <w:jc w:val="both"/>
      </w:pPr>
      <w:r>
        <w:rPr>
          <w:rFonts w:ascii="Times New Roman"/>
          <w:b w:val="false"/>
          <w:i w:val="false"/>
          <w:color w:val="000000"/>
          <w:sz w:val="28"/>
        </w:rPr>
        <w:t>
      строка 122.915100 &gt; ∑строк 122.915101, 122.915102;</w:t>
      </w:r>
    </w:p>
    <w:bookmarkEnd w:id="1670"/>
    <w:bookmarkStart w:name="z7372" w:id="1671"/>
    <w:p>
      <w:pPr>
        <w:spacing w:after="0"/>
        <w:ind w:left="0"/>
        <w:jc w:val="both"/>
      </w:pPr>
      <w:r>
        <w:rPr>
          <w:rFonts w:ascii="Times New Roman"/>
          <w:b w:val="false"/>
          <w:i w:val="false"/>
          <w:color w:val="000000"/>
          <w:sz w:val="28"/>
        </w:rPr>
        <w:t>
      строка 122.915300 &gt; строке 122.915301;</w:t>
      </w:r>
    </w:p>
    <w:bookmarkEnd w:id="1671"/>
    <w:bookmarkStart w:name="z7373" w:id="1672"/>
    <w:p>
      <w:pPr>
        <w:spacing w:after="0"/>
        <w:ind w:left="0"/>
        <w:jc w:val="both"/>
      </w:pPr>
      <w:r>
        <w:rPr>
          <w:rFonts w:ascii="Times New Roman"/>
          <w:b w:val="false"/>
          <w:i w:val="false"/>
          <w:color w:val="000000"/>
          <w:sz w:val="28"/>
        </w:rPr>
        <w:t>
      строка 122.911000 &gt; ∑строк 122.911004, 122.911005, 122.911006, 122.911007;</w:t>
      </w:r>
    </w:p>
    <w:bookmarkEnd w:id="1672"/>
    <w:bookmarkStart w:name="z7374" w:id="1673"/>
    <w:p>
      <w:pPr>
        <w:spacing w:after="0"/>
        <w:ind w:left="0"/>
        <w:jc w:val="both"/>
      </w:pPr>
      <w:r>
        <w:rPr>
          <w:rFonts w:ascii="Times New Roman"/>
          <w:b w:val="false"/>
          <w:i w:val="false"/>
          <w:color w:val="000000"/>
          <w:sz w:val="28"/>
        </w:rPr>
        <w:t>
      3) Раздел 3:</w:t>
      </w:r>
    </w:p>
    <w:bookmarkEnd w:id="1673"/>
    <w:bookmarkStart w:name="z7375" w:id="1674"/>
    <w:p>
      <w:pPr>
        <w:spacing w:after="0"/>
        <w:ind w:left="0"/>
        <w:jc w:val="both"/>
      </w:pPr>
      <w:r>
        <w:rPr>
          <w:rFonts w:ascii="Times New Roman"/>
          <w:b w:val="false"/>
          <w:i w:val="false"/>
          <w:color w:val="000000"/>
          <w:sz w:val="28"/>
        </w:rPr>
        <w:t>
      если графа 1 заполнена, то графа 2 тоже заполняются.</w:t>
      </w:r>
    </w:p>
    <w:bookmarkEnd w:id="1674"/>
    <w:p>
      <w:pPr>
        <w:spacing w:after="0"/>
        <w:ind w:left="0"/>
        <w:jc w:val="both"/>
      </w:pPr>
      <w:bookmarkStart w:name="z3727" w:id="1675"/>
      <w:r>
        <w:rPr>
          <w:rFonts w:ascii="Times New Roman"/>
          <w:b w:val="false"/>
          <w:i w:val="false"/>
          <w:color w:val="000000"/>
          <w:sz w:val="28"/>
        </w:rPr>
        <w:t>
      Приложение 30 к приказу</w:t>
      </w:r>
    </w:p>
    <w:bookmarkEnd w:id="1675"/>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728" w:id="1676"/>
      <w:r>
        <w:rPr>
          <w:rFonts w:ascii="Times New Roman"/>
          <w:b w:val="false"/>
          <w:i w:val="false"/>
          <w:color w:val="000000"/>
          <w:sz w:val="28"/>
        </w:rPr>
        <w:t>
      от "10" февраля 2020 года</w:t>
      </w:r>
    </w:p>
    <w:bookmarkEnd w:id="1676"/>
    <w:p>
      <w:pPr>
        <w:spacing w:after="0"/>
        <w:ind w:left="0"/>
        <w:jc w:val="both"/>
      </w:pPr>
      <w:r>
        <w:rPr>
          <w:rFonts w:ascii="Times New Roman"/>
          <w:b w:val="false"/>
          <w:i w:val="false"/>
          <w:color w:val="000000"/>
          <w:sz w:val="28"/>
        </w:rPr>
        <w:t>№ 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cMar>
              <w:top w:w="15" w:type="dxa"/>
              <w:left w:w="15" w:type="dxa"/>
              <w:bottom w:w="15" w:type="dxa"/>
              <w:right w:w="15" w:type="dxa"/>
            </w:tcMar>
            <w:vAlign w:val="center"/>
          </w:tcPr>
          <w:bookmarkStart w:name="z3729" w:id="1677"/>
          <w:p>
            <w:pPr>
              <w:spacing w:after="20"/>
              <w:ind w:left="20"/>
              <w:jc w:val="both"/>
            </w:pPr>
          </w:p>
          <w:bookmarkEnd w:id="1677"/>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3730" w:id="1678"/>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678"/>
          <w:bookmarkStart w:name="z3731" w:id="1679"/>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bookmarkEnd w:id="1679"/>
          <w:bookmarkStart w:name="z3732" w:id="1680"/>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1680"/>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cMar>
              <w:top w:w="15" w:type="dxa"/>
              <w:left w:w="15" w:type="dxa"/>
              <w:bottom w:w="15" w:type="dxa"/>
              <w:right w:w="15" w:type="dxa"/>
            </w:tcMar>
            <w:vAlign w:val="center"/>
          </w:tcPr>
          <w:bookmarkStart w:name="z3733" w:id="1681"/>
          <w:p>
            <w:pPr>
              <w:spacing w:after="20"/>
              <w:ind w:left="20"/>
              <w:jc w:val="both"/>
            </w:pPr>
            <w:r>
              <w:rPr>
                <w:rFonts w:ascii="Times New Roman"/>
                <w:b w:val="false"/>
                <w:i w:val="false"/>
                <w:color w:val="000000"/>
                <w:sz w:val="20"/>
              </w:rPr>
              <w:t>
Қазақстан Республикасы</w:t>
            </w:r>
          </w:p>
          <w:bookmarkEnd w:id="1681"/>
          <w:bookmarkStart w:name="z3734" w:id="1682"/>
          <w:p>
            <w:pPr>
              <w:spacing w:after="20"/>
              <w:ind w:left="20"/>
              <w:jc w:val="both"/>
            </w:pPr>
            <w:r>
              <w:rPr>
                <w:rFonts w:ascii="Times New Roman"/>
                <w:b w:val="false"/>
                <w:i w:val="false"/>
                <w:color w:val="000000"/>
                <w:sz w:val="20"/>
              </w:rPr>
              <w:t>
Ұлттық экономика</w:t>
            </w:r>
          </w:p>
          <w:bookmarkEnd w:id="1682"/>
          <w:bookmarkStart w:name="z3735" w:id="1683"/>
          <w:p>
            <w:pPr>
              <w:spacing w:after="20"/>
              <w:ind w:left="20"/>
              <w:jc w:val="both"/>
            </w:pPr>
            <w:r>
              <w:rPr>
                <w:rFonts w:ascii="Times New Roman"/>
                <w:b w:val="false"/>
                <w:i w:val="false"/>
                <w:color w:val="000000"/>
                <w:sz w:val="20"/>
              </w:rPr>
              <w:t xml:space="preserve">
 министрлігінің Статистика </w:t>
            </w:r>
          </w:p>
          <w:bookmarkEnd w:id="1683"/>
          <w:bookmarkStart w:name="z3736" w:id="1684"/>
          <w:p>
            <w:pPr>
              <w:spacing w:after="20"/>
              <w:ind w:left="20"/>
              <w:jc w:val="both"/>
            </w:pPr>
            <w:r>
              <w:rPr>
                <w:rFonts w:ascii="Times New Roman"/>
                <w:b w:val="false"/>
                <w:i w:val="false"/>
                <w:color w:val="000000"/>
                <w:sz w:val="20"/>
              </w:rPr>
              <w:t>
комитеті төрағасының</w:t>
            </w:r>
          </w:p>
          <w:bookmarkEnd w:id="1684"/>
          <w:bookmarkStart w:name="z3737" w:id="1685"/>
          <w:p>
            <w:pPr>
              <w:spacing w:after="20"/>
              <w:ind w:left="20"/>
              <w:jc w:val="both"/>
            </w:pPr>
            <w:r>
              <w:rPr>
                <w:rFonts w:ascii="Times New Roman"/>
                <w:b w:val="false"/>
                <w:i w:val="false"/>
                <w:color w:val="000000"/>
                <w:sz w:val="20"/>
              </w:rPr>
              <w:t>
2020 жылғы "__" _______________</w:t>
            </w:r>
          </w:p>
          <w:bookmarkEnd w:id="1685"/>
          <w:p>
            <w:pPr>
              <w:spacing w:after="20"/>
              <w:ind w:left="20"/>
              <w:jc w:val="both"/>
            </w:pPr>
            <w:r>
              <w:rPr>
                <w:rFonts w:ascii="Times New Roman"/>
                <w:b w:val="false"/>
                <w:i w:val="false"/>
                <w:color w:val="000000"/>
                <w:sz w:val="20"/>
              </w:rPr>
              <w:t>
№___ бұйрығына 30-қосымша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қызметтерін көрсету туралы</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оказании сельскохозяйственных услуг</w:t>
            </w:r>
          </w:p>
        </w:tc>
      </w:tr>
      <w:tr>
        <w:trPr>
          <w:trHeight w:val="30" w:hRule="atLeast"/>
        </w:trPr>
        <w:tc>
          <w:tcPr>
            <w:tcW w:w="1230" w:type="dxa"/>
            <w:tcBorders/>
            <w:tcMar>
              <w:top w:w="15" w:type="dxa"/>
              <w:left w:w="15" w:type="dxa"/>
              <w:bottom w:w="15" w:type="dxa"/>
              <w:right w:w="15" w:type="dxa"/>
            </w:tcMar>
            <w:vAlign w:val="center"/>
          </w:tcPr>
          <w:bookmarkStart w:name="z3738" w:id="1686"/>
          <w:p>
            <w:pPr>
              <w:spacing w:after="20"/>
              <w:ind w:left="20"/>
              <w:jc w:val="both"/>
            </w:pPr>
            <w:r>
              <w:rPr>
                <w:rFonts w:ascii="Times New Roman"/>
                <w:b w:val="false"/>
                <w:i w:val="false"/>
                <w:color w:val="000000"/>
                <w:sz w:val="20"/>
              </w:rPr>
              <w:t>
Индексі</w:t>
            </w:r>
          </w:p>
          <w:bookmarkEnd w:id="1686"/>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8-сх</w:t>
            </w:r>
          </w:p>
        </w:tc>
        <w:tc>
          <w:tcPr>
            <w:tcW w:w="1230" w:type="dxa"/>
            <w:tcBorders/>
            <w:tcMar>
              <w:top w:w="15" w:type="dxa"/>
              <w:left w:w="15" w:type="dxa"/>
              <w:bottom w:w="15" w:type="dxa"/>
              <w:right w:w="15" w:type="dxa"/>
            </w:tcMar>
            <w:vAlign w:val="center"/>
          </w:tcPr>
          <w:bookmarkStart w:name="z3739" w:id="1687"/>
          <w:p>
            <w:pPr>
              <w:spacing w:after="20"/>
              <w:ind w:left="20"/>
              <w:jc w:val="both"/>
            </w:pPr>
            <w:r>
              <w:rPr>
                <w:rFonts w:ascii="Times New Roman"/>
                <w:b w:val="false"/>
                <w:i w:val="false"/>
                <w:color w:val="000000"/>
                <w:sz w:val="20"/>
              </w:rPr>
              <w:t>
үш жылда бір рет</w:t>
            </w:r>
          </w:p>
          <w:bookmarkEnd w:id="1687"/>
          <w:p>
            <w:pPr>
              <w:spacing w:after="20"/>
              <w:ind w:left="20"/>
              <w:jc w:val="both"/>
            </w:pPr>
            <w:r>
              <w:rPr>
                <w:rFonts w:ascii="Times New Roman"/>
                <w:b w:val="false"/>
                <w:i w:val="false"/>
                <w:color w:val="000000"/>
                <w:sz w:val="20"/>
              </w:rPr>
              <w:t>
один раз в три года</w:t>
            </w:r>
          </w:p>
        </w:tc>
        <w:tc>
          <w:tcPr>
            <w:tcW w:w="0" w:type="auto"/>
            <w:gridSpan w:val="2"/>
            <w:tcBorders/>
            <w:tcMar>
              <w:top w:w="15" w:type="dxa"/>
              <w:left w:w="15" w:type="dxa"/>
              <w:bottom w:w="15" w:type="dxa"/>
              <w:right w:w="15" w:type="dxa"/>
            </w:tcMar>
            <w:vAlign w:val="center"/>
          </w:tcPr>
          <w:bookmarkStart w:name="z3740" w:id="1688"/>
          <w:p>
            <w:pPr>
              <w:spacing w:after="20"/>
              <w:ind w:left="20"/>
              <w:jc w:val="both"/>
            </w:pPr>
            <w:r>
              <w:rPr>
                <w:rFonts w:ascii="Times New Roman"/>
                <w:b w:val="false"/>
                <w:i w:val="false"/>
                <w:color w:val="000000"/>
                <w:sz w:val="20"/>
              </w:rPr>
              <w:t>
есепті кезең</w:t>
            </w:r>
          </w:p>
          <w:bookmarkEnd w:id="1688"/>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bookmarkStart w:name="z3741" w:id="1689"/>
          <w:p>
            <w:pPr>
              <w:spacing w:after="20"/>
              <w:ind w:left="20"/>
              <w:jc w:val="both"/>
            </w:pPr>
          </w:p>
          <w:bookmarkEnd w:id="1689"/>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bookmarkStart w:name="z3742" w:id="1690"/>
          <w:p>
            <w:pPr>
              <w:spacing w:after="20"/>
              <w:ind w:left="20"/>
              <w:jc w:val="both"/>
            </w:pPr>
            <w:r>
              <w:rPr>
                <w:rFonts w:ascii="Times New Roman"/>
                <w:b w:val="false"/>
                <w:i w:val="false"/>
                <w:color w:val="000000"/>
                <w:sz w:val="20"/>
              </w:rPr>
              <w:t>
жыл</w:t>
            </w:r>
          </w:p>
          <w:bookmarkEnd w:id="1690"/>
          <w:p>
            <w:pPr>
              <w:spacing w:after="20"/>
              <w:ind w:left="20"/>
              <w:jc w:val="both"/>
            </w:pPr>
            <w:r>
              <w:rPr>
                <w:rFonts w:ascii="Times New Roman"/>
                <w:b w:val="false"/>
                <w:i w:val="false"/>
                <w:color w:val="000000"/>
                <w:sz w:val="20"/>
              </w:rPr>
              <w:t>
год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bookmarkStart w:name="z3743" w:id="1691"/>
          <w:p>
            <w:pPr>
              <w:spacing w:after="20"/>
              <w:ind w:left="20"/>
              <w:jc w:val="both"/>
            </w:pPr>
            <w:r>
              <w:rPr>
                <w:rFonts w:ascii="Times New Roman"/>
                <w:b w:val="false"/>
                <w:i w:val="false"/>
                <w:color w:val="000000"/>
                <w:sz w:val="20"/>
              </w:rPr>
              <w:t>
Экономикалық қызмет түрлері жалпы жіктеуішінің 01.6 – коды бойынша негізгі және қосалқы қызмет түрлерімен заңды тұлғалар және (немесе) олардың құрылымдық және оқшауланған бөлімшелері ұсынады</w:t>
            </w:r>
          </w:p>
          <w:bookmarkEnd w:id="1691"/>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по коду Общего классификатора видов экономической деятельности – 01.6</w:t>
            </w:r>
          </w:p>
        </w:tc>
      </w:tr>
      <w:tr>
        <w:trPr>
          <w:trHeight w:val="30" w:hRule="atLeast"/>
        </w:trPr>
        <w:tc>
          <w:tcPr>
            <w:tcW w:w="0" w:type="auto"/>
            <w:gridSpan w:val="10"/>
            <w:tcBorders/>
            <w:tcMar>
              <w:top w:w="15" w:type="dxa"/>
              <w:left w:w="15" w:type="dxa"/>
              <w:bottom w:w="15" w:type="dxa"/>
              <w:right w:w="15" w:type="dxa"/>
            </w:tcMar>
            <w:vAlign w:val="center"/>
          </w:tcPr>
          <w:bookmarkStart w:name="z3744" w:id="1692"/>
          <w:p>
            <w:pPr>
              <w:spacing w:after="20"/>
              <w:ind w:left="20"/>
              <w:jc w:val="both"/>
            </w:pPr>
            <w:r>
              <w:rPr>
                <w:rFonts w:ascii="Times New Roman"/>
                <w:b w:val="false"/>
                <w:i w:val="false"/>
                <w:color w:val="000000"/>
                <w:sz w:val="20"/>
              </w:rPr>
              <w:t>
Ұсыну мерзімі – есепті кезеңнен кейінгі 20 сәуірге (қоса алғанда) дейін</w:t>
            </w:r>
          </w:p>
          <w:bookmarkEnd w:id="1692"/>
          <w:p>
            <w:pPr>
              <w:spacing w:after="20"/>
              <w:ind w:left="20"/>
              <w:jc w:val="both"/>
            </w:pPr>
            <w:r>
              <w:rPr>
                <w:rFonts w:ascii="Times New Roman"/>
                <w:b w:val="false"/>
                <w:i w:val="false"/>
                <w:color w:val="000000"/>
                <w:sz w:val="20"/>
              </w:rPr>
              <w:t>
Срок представления – до 20 апреля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3745" w:id="1693"/>
          <w:p>
            <w:pPr>
              <w:spacing w:after="20"/>
              <w:ind w:left="20"/>
              <w:jc w:val="both"/>
            </w:pPr>
            <w:r>
              <w:rPr>
                <w:rFonts w:ascii="Times New Roman"/>
                <w:b w:val="false"/>
                <w:i w:val="false"/>
                <w:color w:val="000000"/>
                <w:sz w:val="20"/>
              </w:rPr>
              <w:t>
БСН коды</w:t>
            </w:r>
          </w:p>
          <w:bookmarkEnd w:id="1693"/>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bookmarkStart w:name="z3746" w:id="1694"/>
          <w:p>
            <w:pPr>
              <w:spacing w:after="20"/>
              <w:ind w:left="20"/>
              <w:jc w:val="both"/>
            </w:pPr>
          </w:p>
          <w:bookmarkEnd w:id="1694"/>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3747" w:id="1695"/>
          <w:p>
            <w:pPr>
              <w:spacing w:after="20"/>
              <w:ind w:left="20"/>
              <w:jc w:val="both"/>
            </w:pPr>
            <w:r>
              <w:rPr>
                <w:rFonts w:ascii="Times New Roman"/>
                <w:b w:val="false"/>
                <w:i w:val="false"/>
                <w:color w:val="000000"/>
                <w:sz w:val="20"/>
              </w:rPr>
              <w:t>
1. Ауыл шаруашылығы қызметтері нақты көрсетілген аумақты (облыс, қала, аудан) көрсетіңіз</w:t>
            </w:r>
          </w:p>
          <w:bookmarkEnd w:id="1695"/>
          <w:p>
            <w:pPr>
              <w:spacing w:after="20"/>
              <w:ind w:left="20"/>
              <w:jc w:val="both"/>
            </w:pPr>
            <w:r>
              <w:rPr>
                <w:rFonts w:ascii="Times New Roman"/>
                <w:b w:val="false"/>
                <w:i w:val="false"/>
                <w:color w:val="000000"/>
                <w:sz w:val="20"/>
              </w:rPr>
              <w:t>
Укажите территорию (область, город, район) фактического оказания сельскохозяйственных услуг</w:t>
            </w:r>
          </w:p>
        </w:tc>
        <w:tc>
          <w:tcPr>
            <w:tcW w:w="0" w:type="auto"/>
            <w:gridSpan w:val="3"/>
            <w:tcBorders/>
            <w:tcMar>
              <w:top w:w="15" w:type="dxa"/>
              <w:left w:w="15" w:type="dxa"/>
              <w:bottom w:w="15" w:type="dxa"/>
              <w:right w:w="15" w:type="dxa"/>
            </w:tcMar>
            <w:vAlign w:val="center"/>
          </w:tcPr>
          <w:bookmarkStart w:name="z3748" w:id="1696"/>
          <w:p>
            <w:pPr>
              <w:spacing w:after="20"/>
              <w:ind w:left="20"/>
              <w:jc w:val="both"/>
            </w:pPr>
          </w:p>
          <w:bookmarkEnd w:id="1696"/>
          <w:p>
            <w:pPr>
              <w:spacing w:after="20"/>
              <w:ind w:left="20"/>
              <w:jc w:val="both"/>
            </w:pPr>
            <w:r>
              <w:drawing>
                <wp:inline distT="0" distB="0" distL="0" distR="0">
                  <wp:extent cx="46863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4686300" cy="144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3749" w:id="1697"/>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1697"/>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bookmarkStart w:name="z3750" w:id="1698"/>
          <w:p>
            <w:pPr>
              <w:spacing w:after="20"/>
              <w:ind w:left="20"/>
              <w:jc w:val="both"/>
            </w:pPr>
          </w:p>
          <w:bookmarkEnd w:id="1698"/>
          <w:p>
            <w:pPr>
              <w:spacing w:after="20"/>
              <w:ind w:left="2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5715000" cy="711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3751" w:id="1699"/>
    <w:p>
      <w:pPr>
        <w:spacing w:after="0"/>
        <w:ind w:left="0"/>
        <w:jc w:val="both"/>
      </w:pPr>
      <w:r>
        <w:rPr>
          <w:rFonts w:ascii="Times New Roman"/>
          <w:b w:val="false"/>
          <w:i w:val="false"/>
          <w:color w:val="000000"/>
          <w:sz w:val="28"/>
        </w:rPr>
        <w:t>
      2. Ауыл шаруашылығы саласында көрсетілген қызметтердің көлемі туралы ақпаратты көрсетіңіз, мың теңгемен</w:t>
      </w:r>
    </w:p>
    <w:bookmarkEnd w:id="1699"/>
    <w:bookmarkStart w:name="z3752" w:id="1700"/>
    <w:p>
      <w:pPr>
        <w:spacing w:after="0"/>
        <w:ind w:left="0"/>
        <w:jc w:val="both"/>
      </w:pPr>
      <w:r>
        <w:rPr>
          <w:rFonts w:ascii="Times New Roman"/>
          <w:b w:val="false"/>
          <w:i w:val="false"/>
          <w:color w:val="000000"/>
          <w:sz w:val="28"/>
        </w:rPr>
        <w:t xml:space="preserve">
      Укажите информацию об объемах оказанных услуг в области сельского хозяйства, в тысячах тенге </w:t>
      </w:r>
    </w:p>
    <w:bookmarkEnd w:id="1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1701"/>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көрсетілген қызмет түрінің атауы</w:t>
            </w:r>
          </w:p>
          <w:bookmarkEnd w:id="1701"/>
          <w:p>
            <w:pPr>
              <w:spacing w:after="20"/>
              <w:ind w:left="20"/>
              <w:jc w:val="both"/>
            </w:pPr>
            <w:r>
              <w:rPr>
                <w:rFonts w:ascii="Times New Roman"/>
                <w:b w:val="false"/>
                <w:i w:val="false"/>
                <w:color w:val="000000"/>
                <w:sz w:val="20"/>
              </w:rPr>
              <w:t>
Наименование вида услуги в соответствии с СКПСХ</w:t>
            </w:r>
            <w:r>
              <w:rPr>
                <w:rFonts w:ascii="Times New Roman"/>
                <w:b w:val="false"/>
                <w:i w:val="false"/>
                <w:color w:val="000000"/>
                <w:vertAlign w:val="superscript"/>
              </w:rPr>
              <w:t>1</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1702"/>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p>
          <w:bookmarkEnd w:id="1702"/>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1703"/>
          <w:p>
            <w:pPr>
              <w:spacing w:after="20"/>
              <w:ind w:left="20"/>
              <w:jc w:val="both"/>
            </w:pPr>
            <w:r>
              <w:rPr>
                <w:rFonts w:ascii="Times New Roman"/>
                <w:b w:val="false"/>
                <w:i w:val="false"/>
                <w:color w:val="000000"/>
                <w:sz w:val="20"/>
              </w:rPr>
              <w:t>
Ауыл шаруашылығы саласында көрсетілетін қызметтер</w:t>
            </w:r>
          </w:p>
          <w:bookmarkEnd w:id="1703"/>
          <w:p>
            <w:pPr>
              <w:spacing w:after="20"/>
              <w:ind w:left="20"/>
              <w:jc w:val="both"/>
            </w:pPr>
            <w:r>
              <w:rPr>
                <w:rFonts w:ascii="Times New Roman"/>
                <w:b w:val="false"/>
                <w:i w:val="false"/>
                <w:color w:val="000000"/>
                <w:sz w:val="20"/>
              </w:rPr>
              <w:t>
Услуги в области сельского хозяйства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6" w:id="1704"/>
    <w:p>
      <w:pPr>
        <w:spacing w:after="0"/>
        <w:ind w:left="0"/>
        <w:jc w:val="both"/>
      </w:pPr>
      <w:r>
        <w:rPr>
          <w:rFonts w:ascii="Times New Roman"/>
          <w:b w:val="false"/>
          <w:i w:val="false"/>
          <w:color w:val="000000"/>
          <w:sz w:val="28"/>
        </w:rPr>
        <w:t>
      3. Қызметтің басқа да түрлері, мың теңгемен</w:t>
      </w:r>
    </w:p>
    <w:bookmarkEnd w:id="1704"/>
    <w:bookmarkStart w:name="z3757" w:id="1705"/>
    <w:p>
      <w:pPr>
        <w:spacing w:after="0"/>
        <w:ind w:left="0"/>
        <w:jc w:val="both"/>
      </w:pPr>
      <w:r>
        <w:rPr>
          <w:rFonts w:ascii="Times New Roman"/>
          <w:b w:val="false"/>
          <w:i w:val="false"/>
          <w:color w:val="000000"/>
          <w:sz w:val="28"/>
        </w:rPr>
        <w:t>
      Другие виды деятельности, в тысячах тенге</w:t>
      </w:r>
    </w:p>
    <w:bookmarkEnd w:id="1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1706"/>
          <w:p>
            <w:pPr>
              <w:spacing w:after="20"/>
              <w:ind w:left="20"/>
              <w:jc w:val="both"/>
            </w:pPr>
            <w:r>
              <w:rPr>
                <w:rFonts w:ascii="Times New Roman"/>
                <w:b w:val="false"/>
                <w:i w:val="false"/>
                <w:color w:val="000000"/>
                <w:sz w:val="20"/>
              </w:rPr>
              <w:t>
Қызмет түрінің атауы</w:t>
            </w:r>
          </w:p>
          <w:bookmarkEnd w:id="1706"/>
          <w:p>
            <w:pPr>
              <w:spacing w:after="20"/>
              <w:ind w:left="20"/>
              <w:jc w:val="both"/>
            </w:pPr>
            <w:r>
              <w:rPr>
                <w:rFonts w:ascii="Times New Roman"/>
                <w:b w:val="false"/>
                <w:i w:val="false"/>
                <w:color w:val="000000"/>
                <w:sz w:val="20"/>
              </w:rPr>
              <w:t>
Наименование вида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1707"/>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коды</w:t>
            </w:r>
          </w:p>
          <w:bookmarkEnd w:id="1707"/>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1708"/>
          <w:p>
            <w:pPr>
              <w:spacing w:after="20"/>
              <w:ind w:left="20"/>
              <w:jc w:val="both"/>
            </w:pPr>
            <w:r>
              <w:rPr>
                <w:rFonts w:ascii="Times New Roman"/>
                <w:b w:val="false"/>
                <w:i w:val="false"/>
                <w:color w:val="000000"/>
                <w:sz w:val="20"/>
              </w:rPr>
              <w:t>
Өндірілген өнімдердің (тауарлардың, көрсетілетін қызметтердің) көлемі</w:t>
            </w:r>
          </w:p>
          <w:bookmarkEnd w:id="1708"/>
          <w:p>
            <w:pPr>
              <w:spacing w:after="20"/>
              <w:ind w:left="20"/>
              <w:jc w:val="both"/>
            </w:pPr>
            <w:r>
              <w:rPr>
                <w:rFonts w:ascii="Times New Roman"/>
                <w:b w:val="false"/>
                <w:i w:val="false"/>
                <w:color w:val="000000"/>
                <w:sz w:val="20"/>
              </w:rPr>
              <w:t>
Объем произведенной продукции (товаров,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1" w:id="1709"/>
    <w:p>
      <w:pPr>
        <w:spacing w:after="0"/>
        <w:ind w:left="0"/>
        <w:jc w:val="both"/>
      </w:pPr>
      <w:r>
        <w:rPr>
          <w:rFonts w:ascii="Times New Roman"/>
          <w:b w:val="false"/>
          <w:i w:val="false"/>
          <w:color w:val="000000"/>
          <w:sz w:val="28"/>
        </w:rPr>
        <w:t>
      Ескертпе:</w:t>
      </w:r>
    </w:p>
    <w:bookmarkEnd w:id="1709"/>
    <w:bookmarkStart w:name="z3762" w:id="1710"/>
    <w:p>
      <w:pPr>
        <w:spacing w:after="0"/>
        <w:ind w:left="0"/>
        <w:jc w:val="both"/>
      </w:pPr>
      <w:r>
        <w:rPr>
          <w:rFonts w:ascii="Times New Roman"/>
          <w:b w:val="false"/>
          <w:i w:val="false"/>
          <w:color w:val="000000"/>
          <w:sz w:val="28"/>
        </w:rPr>
        <w:t>
      Примечание:</w:t>
      </w:r>
    </w:p>
    <w:bookmarkEnd w:id="1710"/>
    <w:bookmarkStart w:name="z3763" w:id="17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(көрсетілетін қызметтердің) анықтамалығына сәйкес толтырылады</w:t>
      </w:r>
    </w:p>
    <w:bookmarkEnd w:id="1711"/>
    <w:bookmarkStart w:name="z3764" w:id="17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1712"/>
    <w:bookmarkStart w:name="z3765" w:id="17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 Қазақстан Республикасы Ұлттық экономика министрлігі Статистика комитетінің интернет-ресурсында "Жіктеуіштер" бөлімінде орналасқан Экономикалық қызмет түрлерінің жалпы жіктеуішіне сәйкес толтырылады</w:t>
      </w:r>
    </w:p>
    <w:bookmarkEnd w:id="1713"/>
    <w:bookmarkStart w:name="z3766" w:id="17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ОКЭД – заполняется согласно Общему классификатору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1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1715"/>
          <w:p>
            <w:pPr>
              <w:spacing w:after="20"/>
              <w:ind w:left="20"/>
              <w:jc w:val="both"/>
            </w:pPr>
            <w:r>
              <w:rPr>
                <w:rFonts w:ascii="Times New Roman"/>
                <w:b w:val="false"/>
                <w:i w:val="false"/>
                <w:color w:val="000000"/>
                <w:sz w:val="20"/>
              </w:rPr>
              <w:t>
Қызмет түрінің атауы</w:t>
            </w:r>
          </w:p>
          <w:bookmarkEnd w:id="1715"/>
          <w:p>
            <w:pPr>
              <w:spacing w:after="20"/>
              <w:ind w:left="20"/>
              <w:jc w:val="both"/>
            </w:pPr>
            <w:r>
              <w:rPr>
                <w:rFonts w:ascii="Times New Roman"/>
                <w:b w:val="false"/>
                <w:i w:val="false"/>
                <w:color w:val="000000"/>
                <w:sz w:val="20"/>
              </w:rPr>
              <w:t>
Наименование вида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1716"/>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коды</w:t>
            </w:r>
          </w:p>
          <w:bookmarkEnd w:id="1716"/>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1717"/>
          <w:p>
            <w:pPr>
              <w:spacing w:after="20"/>
              <w:ind w:left="20"/>
              <w:jc w:val="both"/>
            </w:pPr>
            <w:r>
              <w:rPr>
                <w:rFonts w:ascii="Times New Roman"/>
                <w:b w:val="false"/>
                <w:i w:val="false"/>
                <w:color w:val="000000"/>
                <w:sz w:val="20"/>
              </w:rPr>
              <w:t>
Өндірілген өнімдердің (тауарлардың, көрсетілген қызметтердің) көлемі</w:t>
            </w:r>
          </w:p>
          <w:bookmarkEnd w:id="1717"/>
          <w:p>
            <w:pPr>
              <w:spacing w:after="20"/>
              <w:ind w:left="20"/>
              <w:jc w:val="both"/>
            </w:pPr>
            <w:r>
              <w:rPr>
                <w:rFonts w:ascii="Times New Roman"/>
                <w:b w:val="false"/>
                <w:i w:val="false"/>
                <w:color w:val="000000"/>
                <w:sz w:val="20"/>
              </w:rPr>
              <w:t>
Объем произведенной продукции (товаров,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0" w:id="1718"/>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(қажеттiсiн қоршаңыз)</w:t>
      </w:r>
    </w:p>
    <w:bookmarkEnd w:id="1718"/>
    <w:bookmarkStart w:name="z3771" w:id="1719"/>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3772" w:id="1720"/>
    <w:p>
      <w:pPr>
        <w:spacing w:after="0"/>
        <w:ind w:left="0"/>
        <w:jc w:val="both"/>
      </w:pPr>
      <w:r>
        <w:rPr>
          <w:rFonts w:ascii="Times New Roman"/>
          <w:b w:val="false"/>
          <w:i w:val="false"/>
          <w:color w:val="000000"/>
          <w:sz w:val="28"/>
        </w:rPr>
        <w:t>
      Атауы                               Мекенжайы (респонденттің)</w:t>
      </w:r>
    </w:p>
    <w:bookmarkEnd w:id="1720"/>
    <w:bookmarkStart w:name="z3773" w:id="1721"/>
    <w:p>
      <w:pPr>
        <w:spacing w:after="0"/>
        <w:ind w:left="0"/>
        <w:jc w:val="both"/>
      </w:pPr>
      <w:r>
        <w:rPr>
          <w:rFonts w:ascii="Times New Roman"/>
          <w:b w:val="false"/>
          <w:i w:val="false"/>
          <w:color w:val="000000"/>
          <w:sz w:val="28"/>
        </w:rPr>
        <w:t>
      Наименование ______________________       Адрес (респондента)_______________________</w:t>
      </w:r>
    </w:p>
    <w:bookmarkEnd w:id="1721"/>
    <w:bookmarkStart w:name="z3774" w:id="1722"/>
    <w:p>
      <w:pPr>
        <w:spacing w:after="0"/>
        <w:ind w:left="0"/>
        <w:jc w:val="both"/>
      </w:pPr>
      <w:r>
        <w:rPr>
          <w:rFonts w:ascii="Times New Roman"/>
          <w:b w:val="false"/>
          <w:i w:val="false"/>
          <w:color w:val="000000"/>
          <w:sz w:val="28"/>
        </w:rPr>
        <w:t>
      Телефоны (респонденттің)</w:t>
      </w:r>
    </w:p>
    <w:bookmarkEnd w:id="1722"/>
    <w:bookmarkStart w:name="z3775" w:id="1723"/>
    <w:p>
      <w:pPr>
        <w:spacing w:after="0"/>
        <w:ind w:left="0"/>
        <w:jc w:val="both"/>
      </w:pPr>
      <w:r>
        <w:rPr>
          <w:rFonts w:ascii="Times New Roman"/>
          <w:b w:val="false"/>
          <w:i w:val="false"/>
          <w:color w:val="000000"/>
          <w:sz w:val="28"/>
        </w:rPr>
        <w:t>
      Телефон (респондента) __________________________ ______________________________</w:t>
      </w:r>
    </w:p>
    <w:bookmarkEnd w:id="1723"/>
    <w:bookmarkStart w:name="z3776" w:id="1724"/>
    <w:p>
      <w:pPr>
        <w:spacing w:after="0"/>
        <w:ind w:left="0"/>
        <w:jc w:val="both"/>
      </w:pPr>
      <w:r>
        <w:rPr>
          <w:rFonts w:ascii="Times New Roman"/>
          <w:b w:val="false"/>
          <w:i w:val="false"/>
          <w:color w:val="000000"/>
          <w:sz w:val="28"/>
        </w:rPr>
        <w:t>
                                     стационарлық                   ұялы</w:t>
      </w:r>
    </w:p>
    <w:bookmarkEnd w:id="1724"/>
    <w:bookmarkStart w:name="z3777" w:id="1725"/>
    <w:p>
      <w:pPr>
        <w:spacing w:after="0"/>
        <w:ind w:left="0"/>
        <w:jc w:val="both"/>
      </w:pPr>
      <w:r>
        <w:rPr>
          <w:rFonts w:ascii="Times New Roman"/>
          <w:b w:val="false"/>
          <w:i w:val="false"/>
          <w:color w:val="000000"/>
          <w:sz w:val="28"/>
        </w:rPr>
        <w:t>
                                     стационарный                   мобильный</w:t>
      </w:r>
    </w:p>
    <w:bookmarkEnd w:id="1725"/>
    <w:bookmarkStart w:name="z3778" w:id="1726"/>
    <w:p>
      <w:pPr>
        <w:spacing w:after="0"/>
        <w:ind w:left="0"/>
        <w:jc w:val="both"/>
      </w:pPr>
      <w:r>
        <w:rPr>
          <w:rFonts w:ascii="Times New Roman"/>
          <w:b w:val="false"/>
          <w:i w:val="false"/>
          <w:color w:val="000000"/>
          <w:sz w:val="28"/>
        </w:rPr>
        <w:t>
      Электрондық пошта мекенжайы (респонденттің)</w:t>
      </w:r>
    </w:p>
    <w:bookmarkEnd w:id="1726"/>
    <w:bookmarkStart w:name="z3779" w:id="1727"/>
    <w:p>
      <w:pPr>
        <w:spacing w:after="0"/>
        <w:ind w:left="0"/>
        <w:jc w:val="both"/>
      </w:pPr>
      <w:r>
        <w:rPr>
          <w:rFonts w:ascii="Times New Roman"/>
          <w:b w:val="false"/>
          <w:i w:val="false"/>
          <w:color w:val="000000"/>
          <w:sz w:val="28"/>
        </w:rPr>
        <w:t>
      Адрес электронной почты (респондента)</w:t>
      </w:r>
    </w:p>
    <w:bookmarkEnd w:id="1727"/>
    <w:bookmarkStart w:name="z3780" w:id="1728"/>
    <w:p>
      <w:pPr>
        <w:spacing w:after="0"/>
        <w:ind w:left="0"/>
        <w:jc w:val="both"/>
      </w:pPr>
      <w:r>
        <w:rPr>
          <w:rFonts w:ascii="Times New Roman"/>
          <w:b w:val="false"/>
          <w:i w:val="false"/>
          <w:color w:val="000000"/>
          <w:sz w:val="28"/>
        </w:rPr>
        <w:t>
      Орындаушы</w:t>
      </w:r>
    </w:p>
    <w:bookmarkEnd w:id="1728"/>
    <w:bookmarkStart w:name="z3781" w:id="1729"/>
    <w:p>
      <w:pPr>
        <w:spacing w:after="0"/>
        <w:ind w:left="0"/>
        <w:jc w:val="both"/>
      </w:pPr>
      <w:r>
        <w:rPr>
          <w:rFonts w:ascii="Times New Roman"/>
          <w:b w:val="false"/>
          <w:i w:val="false"/>
          <w:color w:val="000000"/>
          <w:sz w:val="28"/>
        </w:rPr>
        <w:t>
      Исполнитель_______________________________ ________________________________</w:t>
      </w:r>
    </w:p>
    <w:bookmarkEnd w:id="1729"/>
    <w:bookmarkStart w:name="z3782" w:id="1730"/>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bookmarkEnd w:id="1730"/>
    <w:bookmarkStart w:name="z3783" w:id="1731"/>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bookmarkEnd w:id="1731"/>
    <w:bookmarkStart w:name="z3784" w:id="1732"/>
    <w:p>
      <w:pPr>
        <w:spacing w:after="0"/>
        <w:ind w:left="0"/>
        <w:jc w:val="both"/>
      </w:pPr>
      <w:r>
        <w:rPr>
          <w:rFonts w:ascii="Times New Roman"/>
          <w:b w:val="false"/>
          <w:i w:val="false"/>
          <w:color w:val="000000"/>
          <w:sz w:val="28"/>
        </w:rPr>
        <w:t>
      Бас бухгалтер немесе оның</w:t>
      </w:r>
    </w:p>
    <w:bookmarkEnd w:id="1732"/>
    <w:bookmarkStart w:name="z3785" w:id="1733"/>
    <w:p>
      <w:pPr>
        <w:spacing w:after="0"/>
        <w:ind w:left="0"/>
        <w:jc w:val="both"/>
      </w:pPr>
      <w:r>
        <w:rPr>
          <w:rFonts w:ascii="Times New Roman"/>
          <w:b w:val="false"/>
          <w:i w:val="false"/>
          <w:color w:val="000000"/>
          <w:sz w:val="28"/>
        </w:rPr>
        <w:t>
      міндетін атқарушы тұлға</w:t>
      </w:r>
    </w:p>
    <w:bookmarkEnd w:id="1733"/>
    <w:bookmarkStart w:name="z3786" w:id="1734"/>
    <w:p>
      <w:pPr>
        <w:spacing w:after="0"/>
        <w:ind w:left="0"/>
        <w:jc w:val="both"/>
      </w:pPr>
      <w:r>
        <w:rPr>
          <w:rFonts w:ascii="Times New Roman"/>
          <w:b w:val="false"/>
          <w:i w:val="false"/>
          <w:color w:val="000000"/>
          <w:sz w:val="28"/>
        </w:rPr>
        <w:t>
      Главный бухгалтер или лицо,</w:t>
      </w:r>
    </w:p>
    <w:bookmarkEnd w:id="1734"/>
    <w:bookmarkStart w:name="z3787" w:id="1735"/>
    <w:p>
      <w:pPr>
        <w:spacing w:after="0"/>
        <w:ind w:left="0"/>
        <w:jc w:val="both"/>
      </w:pPr>
      <w:r>
        <w:rPr>
          <w:rFonts w:ascii="Times New Roman"/>
          <w:b w:val="false"/>
          <w:i w:val="false"/>
          <w:color w:val="000000"/>
          <w:sz w:val="28"/>
        </w:rPr>
        <w:t>
      исполняющее его обязанности ________________________________ _______________</w:t>
      </w:r>
    </w:p>
    <w:bookmarkEnd w:id="1735"/>
    <w:bookmarkStart w:name="z3788" w:id="1736"/>
    <w:p>
      <w:pPr>
        <w:spacing w:after="0"/>
        <w:ind w:left="0"/>
        <w:jc w:val="both"/>
      </w:pPr>
      <w:r>
        <w:rPr>
          <w:rFonts w:ascii="Times New Roman"/>
          <w:b w:val="false"/>
          <w:i w:val="false"/>
          <w:color w:val="000000"/>
          <w:sz w:val="28"/>
        </w:rPr>
        <w:t>
                   тегі, аты және әкесінің аты (бар болған жағдайда)             қолы</w:t>
      </w:r>
    </w:p>
    <w:bookmarkEnd w:id="1736"/>
    <w:bookmarkStart w:name="z3789" w:id="1737"/>
    <w:p>
      <w:pPr>
        <w:spacing w:after="0"/>
        <w:ind w:left="0"/>
        <w:jc w:val="both"/>
      </w:pPr>
      <w:r>
        <w:rPr>
          <w:rFonts w:ascii="Times New Roman"/>
          <w:b w:val="false"/>
          <w:i w:val="false"/>
          <w:color w:val="000000"/>
          <w:sz w:val="28"/>
        </w:rPr>
        <w:t>
                   фамилия, имя и отчество (при его наличии)                   подпись</w:t>
      </w:r>
    </w:p>
    <w:bookmarkEnd w:id="1737"/>
    <w:bookmarkStart w:name="z3790" w:id="1738"/>
    <w:p>
      <w:pPr>
        <w:spacing w:after="0"/>
        <w:ind w:left="0"/>
        <w:jc w:val="both"/>
      </w:pPr>
      <w:r>
        <w:rPr>
          <w:rFonts w:ascii="Times New Roman"/>
          <w:b w:val="false"/>
          <w:i w:val="false"/>
          <w:color w:val="000000"/>
          <w:sz w:val="28"/>
        </w:rPr>
        <w:t>
      Басшы немесе оның</w:t>
      </w:r>
    </w:p>
    <w:bookmarkEnd w:id="1738"/>
    <w:bookmarkStart w:name="z3791" w:id="1739"/>
    <w:p>
      <w:pPr>
        <w:spacing w:after="0"/>
        <w:ind w:left="0"/>
        <w:jc w:val="both"/>
      </w:pPr>
      <w:r>
        <w:rPr>
          <w:rFonts w:ascii="Times New Roman"/>
          <w:b w:val="false"/>
          <w:i w:val="false"/>
          <w:color w:val="000000"/>
          <w:sz w:val="28"/>
        </w:rPr>
        <w:t>
      міндетін атқарушы тұлға</w:t>
      </w:r>
    </w:p>
    <w:bookmarkEnd w:id="1739"/>
    <w:bookmarkStart w:name="z3792" w:id="1740"/>
    <w:p>
      <w:pPr>
        <w:spacing w:after="0"/>
        <w:ind w:left="0"/>
        <w:jc w:val="both"/>
      </w:pPr>
      <w:r>
        <w:rPr>
          <w:rFonts w:ascii="Times New Roman"/>
          <w:b w:val="false"/>
          <w:i w:val="false"/>
          <w:color w:val="000000"/>
          <w:sz w:val="28"/>
        </w:rPr>
        <w:t>
      Руководитель или лицо,</w:t>
      </w:r>
    </w:p>
    <w:bookmarkEnd w:id="1740"/>
    <w:bookmarkStart w:name="z3793" w:id="1741"/>
    <w:p>
      <w:pPr>
        <w:spacing w:after="0"/>
        <w:ind w:left="0"/>
        <w:jc w:val="both"/>
      </w:pPr>
      <w:r>
        <w:rPr>
          <w:rFonts w:ascii="Times New Roman"/>
          <w:b w:val="false"/>
          <w:i w:val="false"/>
          <w:color w:val="000000"/>
          <w:sz w:val="28"/>
        </w:rPr>
        <w:t>
      исполняющее его обязанности _________________________________ _______________</w:t>
      </w:r>
    </w:p>
    <w:bookmarkEnd w:id="1741"/>
    <w:bookmarkStart w:name="z3794" w:id="1742"/>
    <w:p>
      <w:pPr>
        <w:spacing w:after="0"/>
        <w:ind w:left="0"/>
        <w:jc w:val="both"/>
      </w:pPr>
      <w:r>
        <w:rPr>
          <w:rFonts w:ascii="Times New Roman"/>
          <w:b w:val="false"/>
          <w:i w:val="false"/>
          <w:color w:val="000000"/>
          <w:sz w:val="28"/>
        </w:rPr>
        <w:t>
                   тегі, аты және әкесінің аты (бар болған жағдайда)             қолы</w:t>
      </w:r>
    </w:p>
    <w:bookmarkEnd w:id="1742"/>
    <w:bookmarkStart w:name="z3795" w:id="1743"/>
    <w:p>
      <w:pPr>
        <w:spacing w:after="0"/>
        <w:ind w:left="0"/>
        <w:jc w:val="both"/>
      </w:pPr>
      <w:r>
        <w:rPr>
          <w:rFonts w:ascii="Times New Roman"/>
          <w:b w:val="false"/>
          <w:i w:val="false"/>
          <w:color w:val="000000"/>
          <w:sz w:val="28"/>
        </w:rPr>
        <w:t>
                   фамилия, имя и отчество (при его наличии)                   подпись</w:t>
      </w:r>
    </w:p>
    <w:bookmarkEnd w:id="1743"/>
    <w:bookmarkStart w:name="z3796" w:id="1744"/>
    <w:p>
      <w:pPr>
        <w:spacing w:after="0"/>
        <w:ind w:left="0"/>
        <w:jc w:val="both"/>
      </w:pPr>
      <w:r>
        <w:rPr>
          <w:rFonts w:ascii="Times New Roman"/>
          <w:b w:val="false"/>
          <w:i w:val="false"/>
          <w:color w:val="000000"/>
          <w:sz w:val="28"/>
        </w:rPr>
        <w:t>
      Ескертпе:</w:t>
      </w:r>
    </w:p>
    <w:bookmarkEnd w:id="1744"/>
    <w:bookmarkStart w:name="z3797" w:id="1745"/>
    <w:p>
      <w:pPr>
        <w:spacing w:after="0"/>
        <w:ind w:left="0"/>
        <w:jc w:val="both"/>
      </w:pPr>
      <w:r>
        <w:rPr>
          <w:rFonts w:ascii="Times New Roman"/>
          <w:b w:val="false"/>
          <w:i w:val="false"/>
          <w:color w:val="000000"/>
          <w:sz w:val="28"/>
        </w:rPr>
        <w:t>
      Примечание:</w:t>
      </w:r>
    </w:p>
    <w:bookmarkEnd w:id="1745"/>
    <w:bookmarkStart w:name="z3798" w:id="1746"/>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746"/>
    <w:bookmarkStart w:name="z3799" w:id="1747"/>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747"/>
    <w:p>
      <w:pPr>
        <w:spacing w:after="0"/>
        <w:ind w:left="0"/>
        <w:jc w:val="both"/>
      </w:pPr>
      <w:bookmarkStart w:name="z3800" w:id="1748"/>
      <w:r>
        <w:rPr>
          <w:rFonts w:ascii="Times New Roman"/>
          <w:b w:val="false"/>
          <w:i w:val="false"/>
          <w:color w:val="000000"/>
          <w:sz w:val="28"/>
        </w:rPr>
        <w:t>
      Приложение 31 к приказу</w:t>
      </w:r>
    </w:p>
    <w:bookmarkEnd w:id="1748"/>
    <w:p>
      <w:pPr>
        <w:spacing w:after="0"/>
        <w:ind w:left="0"/>
        <w:jc w:val="both"/>
      </w:pPr>
      <w:r>
        <w:rPr>
          <w:rFonts w:ascii="Times New Roman"/>
          <w:b w:val="false"/>
          <w:i w:val="false"/>
          <w:color w:val="000000"/>
          <w:sz w:val="28"/>
        </w:rPr>
        <w:t>Председателя Комитета по</w:t>
      </w:r>
    </w:p>
    <w:p>
      <w:pPr>
        <w:spacing w:after="0"/>
        <w:ind w:left="0"/>
        <w:jc w:val="both"/>
      </w:pPr>
      <w:r>
        <w:rPr>
          <w:rFonts w:ascii="Times New Roman"/>
          <w:b w:val="false"/>
          <w:i w:val="false"/>
          <w:color w:val="000000"/>
          <w:sz w:val="28"/>
        </w:rPr>
        <w:t>статистике 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"10" февраля2020 года</w:t>
      </w:r>
    </w:p>
    <w:p>
      <w:pPr>
        <w:spacing w:after="0"/>
        <w:ind w:left="0"/>
        <w:jc w:val="both"/>
      </w:pPr>
      <w:r>
        <w:rPr>
          <w:rFonts w:ascii="Times New Roman"/>
          <w:b w:val="false"/>
          <w:i w:val="false"/>
          <w:color w:val="000000"/>
          <w:sz w:val="28"/>
        </w:rPr>
        <w:t>№21</w:t>
      </w:r>
    </w:p>
    <w:bookmarkStart w:name="z3801" w:id="1749"/>
    <w:p>
      <w:pPr>
        <w:spacing w:after="0"/>
        <w:ind w:left="0"/>
        <w:jc w:val="both"/>
      </w:pPr>
      <w:r>
        <w:rPr>
          <w:rFonts w:ascii="Times New Roman"/>
          <w:b w:val="false"/>
          <w:i w:val="false"/>
          <w:color w:val="000000"/>
          <w:sz w:val="28"/>
        </w:rPr>
        <w:t xml:space="preserve">
      </w:t>
      </w:r>
      <w:r>
        <w:rPr>
          <w:rFonts w:ascii="Times New Roman"/>
          <w:b/>
          <w:i w:val="false"/>
          <w:color w:val="000000"/>
          <w:sz w:val="28"/>
        </w:rPr>
        <w:t>Инструкция по заполнению статистической формы общегосударственного статистического наблюдения "Об оказании сельскохозяйственных услуг" (индекс 8-сх, периодичность один раз в три года)</w:t>
      </w:r>
    </w:p>
    <w:bookmarkEnd w:id="1749"/>
    <w:bookmarkStart w:name="z3802" w:id="175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"Об оказании сельскохозяйственных услуг" (индекс 8-сх, периодичность один раз в три года)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"Об оказании сельскохозяйственных услуг" (индекс 8-сх, периодичность один раз в три года) (далее – статистическая форма).</w:t>
      </w:r>
    </w:p>
    <w:bookmarkEnd w:id="1750"/>
    <w:bookmarkStart w:name="z3803" w:id="1751"/>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1751"/>
    <w:bookmarkStart w:name="z3804" w:id="1752"/>
    <w:p>
      <w:pPr>
        <w:spacing w:after="0"/>
        <w:ind w:left="0"/>
        <w:jc w:val="both"/>
      </w:pPr>
      <w:r>
        <w:rPr>
          <w:rFonts w:ascii="Times New Roman"/>
          <w:b w:val="false"/>
          <w:i w:val="false"/>
          <w:color w:val="000000"/>
          <w:sz w:val="28"/>
        </w:rPr>
        <w:t>
      1) услуги – деятельность, направленная на удовлетворение каких-либо потребностей человека или общества в целом, осуществляемая производителями по заказу потребителей и ведущая к изменению состояния единиц, потребляющих эти услуги;</w:t>
      </w:r>
    </w:p>
    <w:bookmarkEnd w:id="1752"/>
    <w:bookmarkStart w:name="z3805" w:id="1753"/>
    <w:p>
      <w:pPr>
        <w:spacing w:after="0"/>
        <w:ind w:left="0"/>
        <w:jc w:val="both"/>
      </w:pPr>
      <w:r>
        <w:rPr>
          <w:rFonts w:ascii="Times New Roman"/>
          <w:b w:val="false"/>
          <w:i w:val="false"/>
          <w:color w:val="000000"/>
          <w:sz w:val="28"/>
        </w:rPr>
        <w:t>
      2) объем оказанных услуг – представляет собой стоимость оказанных услуг в размере средств, поступивших от предприятий, учреждений, населения в уплату за оказанные им услуги;</w:t>
      </w:r>
    </w:p>
    <w:bookmarkEnd w:id="1753"/>
    <w:bookmarkStart w:name="z3806" w:id="1754"/>
    <w:p>
      <w:pPr>
        <w:spacing w:after="0"/>
        <w:ind w:left="0"/>
        <w:jc w:val="both"/>
      </w:pPr>
      <w:r>
        <w:rPr>
          <w:rFonts w:ascii="Times New Roman"/>
          <w:b w:val="false"/>
          <w:i w:val="false"/>
          <w:color w:val="000000"/>
          <w:sz w:val="28"/>
        </w:rPr>
        <w:t>
      3) другие виды деятельности – виды деятельности, которые респондент осуществлял помимо деятельности в сельском, лесном, охотничьем и рыбном хозяйстве.</w:t>
      </w:r>
    </w:p>
    <w:bookmarkEnd w:id="1754"/>
    <w:bookmarkStart w:name="z3807" w:id="1755"/>
    <w:p>
      <w:pPr>
        <w:spacing w:after="0"/>
        <w:ind w:left="0"/>
        <w:jc w:val="both"/>
      </w:pPr>
      <w:r>
        <w:rPr>
          <w:rFonts w:ascii="Times New Roman"/>
          <w:b w:val="false"/>
          <w:i w:val="false"/>
          <w:color w:val="000000"/>
          <w:sz w:val="28"/>
        </w:rPr>
        <w:t>
      3. Если услуги в области сельского хозяйства оказывались на территории нескольких районов и (или) областей/городов, представляют статистическую форму на отдельных бланках, выделяя информацию по каждой территории, отражающую по месту фактического осуществления сельскохозяйственных услуг.</w:t>
      </w:r>
    </w:p>
    <w:bookmarkEnd w:id="1755"/>
    <w:bookmarkStart w:name="z3808" w:id="1756"/>
    <w:p>
      <w:pPr>
        <w:spacing w:after="0"/>
        <w:ind w:left="0"/>
        <w:jc w:val="both"/>
      </w:pPr>
      <w:r>
        <w:rPr>
          <w:rFonts w:ascii="Times New Roman"/>
          <w:b w:val="false"/>
          <w:i w:val="false"/>
          <w:color w:val="000000"/>
          <w:sz w:val="28"/>
        </w:rPr>
        <w:t>
      При делегировании полномочий юридическим лицом по сдаче статистической формы структурному подразделению юридического лица, данная статистическая форма представляется по месту своего нахождения в территориальные органы статистики.</w:t>
      </w:r>
    </w:p>
    <w:bookmarkEnd w:id="1756"/>
    <w:bookmarkStart w:name="z3809" w:id="1757"/>
    <w:p>
      <w:pPr>
        <w:spacing w:after="0"/>
        <w:ind w:left="0"/>
        <w:jc w:val="both"/>
      </w:pPr>
      <w:r>
        <w:rPr>
          <w:rFonts w:ascii="Times New Roman"/>
          <w:b w:val="false"/>
          <w:i w:val="false"/>
          <w:color w:val="000000"/>
          <w:sz w:val="28"/>
        </w:rPr>
        <w:t>
      4. В разделе 2 указывается объем оказанных услуг в области сельского хозяйства в разрезе их видов в соответствии со Справочником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1757"/>
    <w:bookmarkStart w:name="z3810" w:id="1758"/>
    <w:p>
      <w:pPr>
        <w:spacing w:after="0"/>
        <w:ind w:left="0"/>
        <w:jc w:val="both"/>
      </w:pPr>
      <w:r>
        <w:rPr>
          <w:rFonts w:ascii="Times New Roman"/>
          <w:b w:val="false"/>
          <w:i w:val="false"/>
          <w:color w:val="000000"/>
          <w:sz w:val="28"/>
        </w:rPr>
        <w:t>
      5. В разделе 3 указывается объем произведенной продукции (товаров, услуг) по другим видам деятельности, которые осуществлялись или оказывались предприятием в отчетном году.</w:t>
      </w:r>
    </w:p>
    <w:bookmarkEnd w:id="1758"/>
    <w:bookmarkStart w:name="z3811" w:id="1759"/>
    <w:p>
      <w:pPr>
        <w:spacing w:after="0"/>
        <w:ind w:left="0"/>
        <w:jc w:val="both"/>
      </w:pPr>
      <w:r>
        <w:rPr>
          <w:rFonts w:ascii="Times New Roman"/>
          <w:b w:val="false"/>
          <w:i w:val="false"/>
          <w:color w:val="000000"/>
          <w:sz w:val="28"/>
        </w:rPr>
        <w:t>
      6. Данные заполняются на основании документов бухгалтерского учета, отражающих объемы произведенной продукции (работ, услуг).</w:t>
      </w:r>
    </w:p>
    <w:bookmarkEnd w:id="1759"/>
    <w:bookmarkStart w:name="z3812" w:id="1760"/>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по статистике Министерства национальной экономики Республики Казахстан (https://cabinet.stat.gov.kz/).</w:t>
      </w:r>
    </w:p>
    <w:bookmarkEnd w:id="17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32 исключено приказом и.о. Руководителя Бюро национальной статистики Агентства по стратегическому планированию и реформам РК от 25.11.2022 </w:t>
      </w:r>
      <w:r>
        <w:rPr>
          <w:rFonts w:ascii="Times New Roman"/>
          <w:b w:val="false"/>
          <w:i w:val="false"/>
          <w:color w:val="ff0000"/>
          <w:sz w:val="28"/>
        </w:rPr>
        <w:t>№ 35</w:t>
      </w:r>
      <w:r>
        <w:rPr>
          <w:rFonts w:ascii="Times New Roman"/>
          <w:b w:val="false"/>
          <w:i w:val="false"/>
          <w:color w:val="ff0000"/>
          <w:sz w:val="28"/>
        </w:rPr>
        <w:t xml:space="preserve"> (вводится в действие с 01.01.2023).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4885" w:id="176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деятельности сервисно-заготовительных центров"</w:t>
      </w:r>
      <w:r>
        <w:br/>
      </w:r>
      <w:r>
        <w:rPr>
          <w:rFonts w:ascii="Times New Roman"/>
          <w:b/>
          <w:i w:val="false"/>
          <w:color w:val="000000"/>
        </w:rPr>
        <w:t>(индекс 1-СЗЦ, периодичность годовая)</w:t>
      </w:r>
    </w:p>
    <w:bookmarkEnd w:id="1761"/>
    <w:p>
      <w:pPr>
        <w:spacing w:after="0"/>
        <w:ind w:left="0"/>
        <w:jc w:val="both"/>
      </w:pPr>
      <w:r>
        <w:rPr>
          <w:rFonts w:ascii="Times New Roman"/>
          <w:b w:val="false"/>
          <w:i w:val="false"/>
          <w:color w:val="ff0000"/>
          <w:sz w:val="28"/>
        </w:rPr>
        <w:t xml:space="preserve">
      Сноска. Приложение 33 исключено приказом и.о. Руководителя Бюро национальной статистики Агентства по стратегическому планированию и реформам РК от 25.11.2022 </w:t>
      </w:r>
      <w:r>
        <w:rPr>
          <w:rFonts w:ascii="Times New Roman"/>
          <w:b w:val="false"/>
          <w:i w:val="false"/>
          <w:color w:val="ff0000"/>
          <w:sz w:val="28"/>
        </w:rPr>
        <w:t>№ 35</w:t>
      </w:r>
      <w:r>
        <w:rPr>
          <w:rFonts w:ascii="Times New Roman"/>
          <w:b w:val="false"/>
          <w:i w:val="false"/>
          <w:color w:val="ff0000"/>
          <w:sz w:val="28"/>
        </w:rPr>
        <w:t xml:space="preserve"> (вводится в действие с 01.01.2023).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Приложение 34 -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w:t>
            </w:r>
            <w:r>
              <w:rPr>
                <w:rFonts w:ascii="Times New Roman"/>
                <w:b w:val="false"/>
                <w:i w:val="false"/>
                <w:color w:val="000000"/>
                <w:sz w:val="20"/>
              </w:rPr>
              <w:t xml:space="preserve"> </w:t>
            </w:r>
            <w:r>
              <w:rPr>
                <w:rFonts w:ascii="Times New Roman"/>
                <w:b/>
                <w:i w:val="false"/>
                <w:color w:val="000000"/>
                <w:sz w:val="20"/>
              </w:rPr>
              <w:t>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87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10 ақпандағы № 21 бұйрығына 34-қосымша
</w:t>
            </w:r>
          </w:p>
        </w:tc>
      </w:tr>
      <w:tr>
        <w:trPr>
          <w:trHeight w:val="30" w:hRule="atLeast"/>
        </w:trPr>
        <w:tc>
          <w:tcPr>
            <w:tcW w:w="8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кооперативінің қызметі туралы</w:t>
            </w:r>
          </w:p>
          <w:p>
            <w:pPr>
              <w:spacing w:after="20"/>
              <w:ind w:left="20"/>
              <w:jc w:val="both"/>
            </w:pPr>
          </w:p>
          <w:p>
            <w:pPr>
              <w:spacing w:after="20"/>
              <w:ind w:left="20"/>
              <w:jc w:val="both"/>
            </w:pPr>
            <w:r>
              <w:rPr>
                <w:rFonts w:ascii="Times New Roman"/>
                <w:b/>
                <w:i w:val="false"/>
                <w:color w:val="000000"/>
                <w:sz w:val="20"/>
              </w:rPr>
              <w:t>
О деятельности сельскохозяйственного кооператива
</w:t>
            </w:r>
          </w:p>
        </w:tc>
      </w:tr>
      <w:tr>
        <w:trPr>
          <w:trHeight w:val="30" w:hRule="atLeast"/>
        </w:trPr>
        <w:tc>
          <w:tcPr>
            <w:tcW w:w="8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8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1-СПК
</w:t>
            </w:r>
          </w:p>
        </w:tc>
        <w:tc>
          <w:tcPr>
            <w:tcW w:w="8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жылдық</w:t>
            </w:r>
          </w:p>
          <w:p>
            <w:pPr>
              <w:spacing w:after="20"/>
              <w:ind w:left="20"/>
              <w:jc w:val="both"/>
            </w:pPr>
          </w:p>
          <w:p>
            <w:pPr>
              <w:spacing w:after="20"/>
              <w:ind w:left="20"/>
              <w:jc w:val="both"/>
            </w:pPr>
            <w:r>
              <w:rPr>
                <w:rFonts w:ascii="Times New Roman"/>
                <w:b/>
                <w:i w:val="false"/>
                <w:color w:val="000000"/>
                <w:sz w:val="20"/>
              </w:rPr>
              <w:t>
годовая
</w:t>
            </w:r>
          </w:p>
        </w:tc>
        <w:tc>
          <w:tcPr>
            <w:tcW w:w="8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кооперативтері ұсынады</w:t>
            </w:r>
          </w:p>
          <w:p>
            <w:pPr>
              <w:spacing w:after="20"/>
              <w:ind w:left="20"/>
              <w:jc w:val="both"/>
            </w:pPr>
            <w:r>
              <w:rPr>
                <w:rFonts w:ascii="Times New Roman"/>
                <w:b w:val="false"/>
                <w:i w:val="false"/>
                <w:color w:val="000000"/>
                <w:sz w:val="20"/>
              </w:rPr>
              <w:t>
Представляют сельскохозяйственные кооперативы</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айдың 28 наурызға (қоса алғанда) дейін</w:t>
            </w:r>
          </w:p>
          <w:p>
            <w:pPr>
              <w:spacing w:after="20"/>
              <w:ind w:left="20"/>
              <w:jc w:val="both"/>
            </w:pPr>
            <w:r>
              <w:rPr>
                <w:rFonts w:ascii="Times New Roman"/>
                <w:b w:val="false"/>
                <w:i w:val="false"/>
                <w:color w:val="000000"/>
                <w:sz w:val="20"/>
              </w:rPr>
              <w:t>
Срок представления – до 28 марта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жүзеге асырылатын нақты жерді көрсетіңіз (облыс, қала, аудан)</w:t>
            </w:r>
          </w:p>
          <w:p>
            <w:pPr>
              <w:spacing w:after="20"/>
              <w:ind w:left="20"/>
              <w:jc w:val="both"/>
            </w:pPr>
            <w:r>
              <w:rPr>
                <w:rFonts w:ascii="Times New Roman"/>
                <w:b w:val="false"/>
                <w:i w:val="false"/>
                <w:color w:val="000000"/>
                <w:sz w:val="20"/>
              </w:rPr>
              <w:t>
 Укажите фактическое место осуществления деятельности (область, город, район)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5346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53467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Ауыл шаруашылығы кооперациясының негізгі бағытын көрсетіңіз (бір ғана бағытты белгілеңіз)</w:t>
      </w:r>
    </w:p>
    <w:p>
      <w:pPr>
        <w:spacing w:after="0"/>
        <w:ind w:left="0"/>
        <w:jc w:val="both"/>
      </w:pPr>
      <w:r>
        <w:rPr>
          <w:rFonts w:ascii="Times New Roman"/>
          <w:b w:val="false"/>
          <w:i w:val="false"/>
          <w:color w:val="000000"/>
          <w:sz w:val="28"/>
        </w:rPr>
        <w:t>
      Укажите основное направление сельскохозяйственной кооперации (отметить только одно направление)</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Өндірістік</w:t>
            </w:r>
          </w:p>
          <w:p>
            <w:pPr>
              <w:spacing w:after="20"/>
              <w:ind w:left="20"/>
              <w:jc w:val="both"/>
            </w:pPr>
            <w:r>
              <w:rPr>
                <w:rFonts w:ascii="Times New Roman"/>
                <w:b w:val="false"/>
                <w:i w:val="false"/>
                <w:color w:val="000000"/>
                <w:sz w:val="20"/>
              </w:rPr>
              <w:t>
Производственные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698500" cy="4953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2. Өткізу</w:t>
            </w:r>
          </w:p>
          <w:p>
            <w:pPr>
              <w:spacing w:after="20"/>
              <w:ind w:left="20"/>
              <w:jc w:val="both"/>
            </w:pPr>
            <w:r>
              <w:rPr>
                <w:rFonts w:ascii="Times New Roman"/>
                <w:b w:val="false"/>
                <w:i w:val="false"/>
                <w:color w:val="000000"/>
                <w:sz w:val="20"/>
              </w:rPr>
              <w:t>
Сбытовые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698500" cy="4953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3. Сервистік</w:t>
            </w:r>
          </w:p>
          <w:p>
            <w:pPr>
              <w:spacing w:after="20"/>
              <w:ind w:left="20"/>
              <w:jc w:val="both"/>
            </w:pPr>
            <w:r>
              <w:rPr>
                <w:rFonts w:ascii="Times New Roman"/>
                <w:b w:val="false"/>
                <w:i w:val="false"/>
                <w:color w:val="000000"/>
                <w:sz w:val="20"/>
              </w:rPr>
              <w:t>
Сервисные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698500" cy="4953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4. Өңдеуші</w:t>
            </w:r>
          </w:p>
          <w:p>
            <w:pPr>
              <w:spacing w:after="20"/>
              <w:ind w:left="20"/>
              <w:jc w:val="both"/>
            </w:pPr>
            <w:r>
              <w:rPr>
                <w:rFonts w:ascii="Times New Roman"/>
                <w:b w:val="false"/>
                <w:i w:val="false"/>
                <w:color w:val="000000"/>
                <w:sz w:val="20"/>
              </w:rPr>
              <w:t>
Перерабатывающие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698500" cy="4953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5. Басқа</w:t>
            </w:r>
          </w:p>
          <w:p>
            <w:pPr>
              <w:spacing w:after="20"/>
              <w:ind w:left="20"/>
              <w:jc w:val="both"/>
            </w:pPr>
            <w:r>
              <w:rPr>
                <w:rFonts w:ascii="Times New Roman"/>
                <w:b w:val="false"/>
                <w:i w:val="false"/>
                <w:color w:val="000000"/>
                <w:sz w:val="20"/>
              </w:rPr>
              <w:t>
Иные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698500" cy="4953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Есепті кезеңнің соңына ауыл шаруашылығы кооперативі мүшелерінің саны туралы мәліметтерді көрсетіңіз</w:t>
      </w:r>
    </w:p>
    <w:p>
      <w:pPr>
        <w:spacing w:after="0"/>
        <w:ind w:left="0"/>
        <w:jc w:val="both"/>
      </w:pPr>
      <w:r>
        <w:rPr>
          <w:rFonts w:ascii="Times New Roman"/>
          <w:b w:val="false"/>
          <w:i w:val="false"/>
          <w:color w:val="000000"/>
          <w:sz w:val="28"/>
        </w:rPr>
        <w:t>
      Укажите сведения о количестве членов сельскохозяйственного кооператива, на конец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кооперативі мүшелерінің типтері</w:t>
            </w:r>
          </w:p>
          <w:p>
            <w:pPr>
              <w:spacing w:after="20"/>
              <w:ind w:left="20"/>
              <w:jc w:val="both"/>
            </w:pPr>
          </w:p>
          <w:p>
            <w:pPr>
              <w:spacing w:after="20"/>
              <w:ind w:left="20"/>
              <w:jc w:val="both"/>
            </w:pPr>
            <w:r>
              <w:rPr>
                <w:rFonts w:ascii="Times New Roman"/>
                <w:b/>
                <w:i w:val="false"/>
                <w:color w:val="000000"/>
                <w:sz w:val="20"/>
              </w:rPr>
              <w:t>
Типы членов сельскохозяйственного кооператива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кезеңнің соңына ауыл шаруашылығы кооперативі мүшелерінің саны, бірлікпен</w:t>
            </w:r>
          </w:p>
          <w:p>
            <w:pPr>
              <w:spacing w:after="20"/>
              <w:ind w:left="20"/>
              <w:jc w:val="both"/>
            </w:pPr>
          </w:p>
          <w:p>
            <w:pPr>
              <w:spacing w:after="20"/>
              <w:ind w:left="20"/>
              <w:jc w:val="both"/>
            </w:pPr>
            <w:r>
              <w:rPr>
                <w:rFonts w:ascii="Times New Roman"/>
                <w:b/>
                <w:i w:val="false"/>
                <w:color w:val="000000"/>
                <w:sz w:val="20"/>
              </w:rPr>
              <w:t>
Количество членов сельскохозяйственного кооператива на конец отчетного периода, в единицах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w:t>
            </w:r>
          </w:p>
          <w:p>
            <w:pPr>
              <w:spacing w:after="20"/>
              <w:ind w:left="20"/>
              <w:jc w:val="both"/>
            </w:pPr>
            <w:r>
              <w:rPr>
                <w:rFonts w:ascii="Times New Roman"/>
                <w:b w:val="false"/>
                <w:i w:val="false"/>
                <w:color w:val="000000"/>
                <w:sz w:val="20"/>
              </w:rPr>
              <w:t>
Юридические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кәсіпорындар</w:t>
            </w:r>
          </w:p>
          <w:p>
            <w:pPr>
              <w:spacing w:after="20"/>
              <w:ind w:left="20"/>
              <w:jc w:val="both"/>
            </w:pPr>
            <w:r>
              <w:rPr>
                <w:rFonts w:ascii="Times New Roman"/>
                <w:b w:val="false"/>
                <w:i w:val="false"/>
                <w:color w:val="000000"/>
                <w:sz w:val="20"/>
              </w:rPr>
              <w:t>
государственные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 серіктестіктері</w:t>
            </w:r>
          </w:p>
          <w:p>
            <w:pPr>
              <w:spacing w:after="20"/>
              <w:ind w:left="20"/>
              <w:jc w:val="both"/>
            </w:pPr>
            <w:r>
              <w:rPr>
                <w:rFonts w:ascii="Times New Roman"/>
                <w:b w:val="false"/>
                <w:i w:val="false"/>
                <w:color w:val="000000"/>
                <w:sz w:val="20"/>
              </w:rPr>
              <w:t>
хозяйственные товарищества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акционерлік қоғамдар</w:t>
            </w:r>
          </w:p>
          <w:p>
            <w:pPr>
              <w:spacing w:after="20"/>
              <w:ind w:left="20"/>
              <w:jc w:val="both"/>
            </w:pPr>
            <w:r>
              <w:rPr>
                <w:rFonts w:ascii="Times New Roman"/>
                <w:b w:val="false"/>
                <w:i w:val="false"/>
                <w:color w:val="000000"/>
                <w:sz w:val="20"/>
              </w:rPr>
              <w:t>
акционерные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ұйымдық-құқықтық нысандар</w:t>
            </w:r>
          </w:p>
          <w:p>
            <w:pPr>
              <w:spacing w:after="20"/>
              <w:ind w:left="20"/>
              <w:jc w:val="both"/>
            </w:pPr>
            <w:r>
              <w:rPr>
                <w:rFonts w:ascii="Times New Roman"/>
                <w:b w:val="false"/>
                <w:i w:val="false"/>
                <w:color w:val="000000"/>
                <w:sz w:val="20"/>
              </w:rPr>
              <w:t>
другие организационно-правовые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 және шаруа немесе фермер қожалықтары</w:t>
            </w:r>
          </w:p>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шаруашылықтары</w:t>
            </w:r>
          </w:p>
          <w:p>
            <w:pPr>
              <w:spacing w:after="20"/>
              <w:ind w:left="20"/>
              <w:jc w:val="both"/>
            </w:pPr>
            <w:r>
              <w:rPr>
                <w:rFonts w:ascii="Times New Roman"/>
                <w:b w:val="false"/>
                <w:i w:val="false"/>
                <w:color w:val="000000"/>
                <w:sz w:val="20"/>
              </w:rPr>
              <w:t>
Домашние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кезеңге орташа алғанда ауыл шаруашылығы кооперативтегі қызметкерлерінің санын көрсетіңіз, адам</w:t>
      </w:r>
    </w:p>
    <w:p>
      <w:pPr>
        <w:spacing w:after="0"/>
        <w:ind w:left="0"/>
        <w:jc w:val="both"/>
      </w:pPr>
      <w:r>
        <w:rPr>
          <w:rFonts w:ascii="Times New Roman"/>
          <w:b w:val="false"/>
          <w:i w:val="false"/>
          <w:color w:val="000000"/>
          <w:sz w:val="28"/>
        </w:rPr>
        <w:t>
      Укажите численность работников сельскохозяйственного кооператива в среднем за отчетный период,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кооперативтегі қызметкерлердің тізімдік саны</w:t>
            </w:r>
          </w:p>
          <w:p>
            <w:pPr>
              <w:spacing w:after="20"/>
              <w:ind w:left="20"/>
              <w:jc w:val="both"/>
            </w:pPr>
            <w:r>
              <w:rPr>
                <w:rFonts w:ascii="Times New Roman"/>
                <w:b w:val="false"/>
                <w:i w:val="false"/>
                <w:color w:val="000000"/>
                <w:sz w:val="20"/>
              </w:rPr>
              <w:t xml:space="preserve">
Списочная численность работников сельскохозяйственного кооператива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атқару бойынша (басқа ұйымдардан) жұмысқа қабылданған ауыл шаруашылығы кооперативі қызметкерлерінің саны</w:t>
            </w:r>
          </w:p>
          <w:p>
            <w:pPr>
              <w:spacing w:after="20"/>
              <w:ind w:left="20"/>
              <w:jc w:val="both"/>
            </w:pPr>
            <w:r>
              <w:rPr>
                <w:rFonts w:ascii="Times New Roman"/>
                <w:b w:val="false"/>
                <w:i w:val="false"/>
                <w:color w:val="000000"/>
                <w:sz w:val="20"/>
              </w:rPr>
              <w:t>
Численность работников сельскохозяйственного кооператива, принятых на работу по совместительству (из других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Жұмыстарды азаматтық-құқықтық сипаттағы шарттар бойынша орындайтын ауыл шаруашылығы кооперативі қызметкерлерінің саны</w:t>
            </w:r>
          </w:p>
          <w:p>
            <w:pPr>
              <w:spacing w:after="20"/>
              <w:ind w:left="20"/>
              <w:jc w:val="both"/>
            </w:pPr>
            <w:r>
              <w:rPr>
                <w:rFonts w:ascii="Times New Roman"/>
                <w:b w:val="false"/>
                <w:i w:val="false"/>
                <w:color w:val="000000"/>
                <w:sz w:val="20"/>
              </w:rPr>
              <w:t>
Численность работников сельскохозяйственного кооператива,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Ауыл шаруашылығы кооперативінің өнім өндіруі туралы мәліметтерді көрсетіңіз</w:t>
      </w:r>
    </w:p>
    <w:p>
      <w:pPr>
        <w:spacing w:after="0"/>
        <w:ind w:left="0"/>
        <w:jc w:val="both"/>
      </w:pPr>
      <w:r>
        <w:rPr>
          <w:rFonts w:ascii="Times New Roman"/>
          <w:b w:val="false"/>
          <w:i w:val="false"/>
          <w:color w:val="000000"/>
          <w:sz w:val="28"/>
        </w:rPr>
        <w:t>
      Укажите сведения о производстве продукции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атауы</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Наименование вида продукции</w:t>
            </w:r>
            <w:r>
              <w:rPr>
                <w:rFonts w:ascii="Times New Roman"/>
                <w:b/>
                <w:i w:val="false"/>
                <w:color w:val="000000"/>
                <w:vertAlign w:val="superscript"/>
              </w:rPr>
              <w:t>1</w:t>
            </w: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коды</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Код вида продукции</w:t>
            </w:r>
            <w:r>
              <w:rPr>
                <w:rFonts w:ascii="Times New Roman"/>
                <w:b/>
                <w:i w:val="false"/>
                <w:color w:val="000000"/>
                <w:vertAlign w:val="superscript"/>
              </w:rPr>
              <w:t>1</w:t>
            </w: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Единица измерения</w:t>
            </w:r>
            <w:r>
              <w:rPr>
                <w:rFonts w:ascii="Times New Roman"/>
                <w:b/>
                <w:i w:val="false"/>
                <w:color w:val="000000"/>
                <w:vertAlign w:val="superscript"/>
              </w:rPr>
              <w:t>1</w:t>
            </w: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өндіру</w:t>
            </w:r>
          </w:p>
          <w:p>
            <w:pPr>
              <w:spacing w:after="20"/>
              <w:ind w:left="20"/>
              <w:jc w:val="both"/>
            </w:pPr>
          </w:p>
          <w:p>
            <w:pPr>
              <w:spacing w:after="20"/>
              <w:ind w:left="20"/>
              <w:jc w:val="both"/>
            </w:pPr>
            <w:r>
              <w:rPr>
                <w:rFonts w:ascii="Times New Roman"/>
                <w:b/>
                <w:i w:val="false"/>
                <w:color w:val="000000"/>
                <w:sz w:val="20"/>
              </w:rPr>
              <w:t>
Производство продукции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 өнім түрінің атауын, кодын және өлшем бірлігін осы статистикалық нысанға "Өнім түрлерінің тізбесі" 1-қосымшасына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продукции", приведенные в приложении 1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атауы</w:t>
            </w:r>
          </w:p>
          <w:p>
            <w:pPr>
              <w:spacing w:after="20"/>
              <w:ind w:left="20"/>
              <w:jc w:val="both"/>
            </w:pPr>
          </w:p>
          <w:p>
            <w:pPr>
              <w:spacing w:after="20"/>
              <w:ind w:left="20"/>
              <w:jc w:val="both"/>
            </w:pPr>
            <w:r>
              <w:rPr>
                <w:rFonts w:ascii="Times New Roman"/>
                <w:b/>
                <w:i w:val="false"/>
                <w:color w:val="000000"/>
                <w:sz w:val="20"/>
              </w:rPr>
              <w:t>
Наименование вида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коды</w:t>
            </w:r>
          </w:p>
          <w:p>
            <w:pPr>
              <w:spacing w:after="20"/>
              <w:ind w:left="20"/>
              <w:jc w:val="both"/>
            </w:pPr>
          </w:p>
          <w:p>
            <w:pPr>
              <w:spacing w:after="20"/>
              <w:ind w:left="20"/>
              <w:jc w:val="both"/>
            </w:pPr>
            <w:r>
              <w:rPr>
                <w:rFonts w:ascii="Times New Roman"/>
                <w:b/>
                <w:i w:val="false"/>
                <w:color w:val="000000"/>
                <w:sz w:val="20"/>
              </w:rPr>
              <w:t>
Код вида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өндіру</w:t>
            </w:r>
          </w:p>
          <w:p>
            <w:pPr>
              <w:spacing w:after="20"/>
              <w:ind w:left="20"/>
              <w:jc w:val="both"/>
            </w:pPr>
          </w:p>
          <w:p>
            <w:pPr>
              <w:spacing w:after="20"/>
              <w:ind w:left="20"/>
              <w:jc w:val="both"/>
            </w:pPr>
            <w:r>
              <w:rPr>
                <w:rFonts w:ascii="Times New Roman"/>
                <w:b/>
                <w:i w:val="false"/>
                <w:color w:val="000000"/>
                <w:sz w:val="20"/>
              </w:rPr>
              <w:t>
Производство продукции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Ауыл шаруашылығы кооперативі көрсеткен қызметтер көлемі туралы мәліметтерді көрсетіңіз</w:t>
      </w:r>
    </w:p>
    <w:p>
      <w:pPr>
        <w:spacing w:after="0"/>
        <w:ind w:left="0"/>
        <w:jc w:val="both"/>
      </w:pPr>
      <w:r>
        <w:rPr>
          <w:rFonts w:ascii="Times New Roman"/>
          <w:b w:val="false"/>
          <w:i w:val="false"/>
          <w:color w:val="000000"/>
          <w:sz w:val="28"/>
        </w:rPr>
        <w:t xml:space="preserve">
      Укажите сведения об объеме оказанных услуг сельскохозяйственным кооперативом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түрінің атауы</w:t>
            </w:r>
            <w:r>
              <w:rPr>
                <w:rFonts w:ascii="Times New Roman"/>
                <w:b/>
                <w:i w:val="false"/>
                <w:color w:val="000000"/>
                <w:vertAlign w:val="superscript"/>
              </w:rPr>
              <w:t>2</w:t>
            </w:r>
          </w:p>
          <w:p>
            <w:pPr>
              <w:spacing w:after="20"/>
              <w:ind w:left="20"/>
              <w:jc w:val="both"/>
            </w:pPr>
          </w:p>
          <w:p>
            <w:pPr>
              <w:spacing w:after="20"/>
              <w:ind w:left="20"/>
              <w:jc w:val="both"/>
            </w:pPr>
            <w:r>
              <w:rPr>
                <w:rFonts w:ascii="Times New Roman"/>
                <w:b/>
                <w:i w:val="false"/>
                <w:color w:val="000000"/>
                <w:sz w:val="20"/>
              </w:rPr>
              <w:t>
Наименование вида услуг2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түрінің коды</w:t>
            </w:r>
            <w:r>
              <w:rPr>
                <w:rFonts w:ascii="Times New Roman"/>
                <w:b/>
                <w:i w:val="false"/>
                <w:color w:val="000000"/>
                <w:vertAlign w:val="superscript"/>
              </w:rPr>
              <w:t>2</w:t>
            </w:r>
          </w:p>
          <w:p>
            <w:pPr>
              <w:spacing w:after="20"/>
              <w:ind w:left="20"/>
              <w:jc w:val="both"/>
            </w:pPr>
          </w:p>
          <w:p>
            <w:pPr>
              <w:spacing w:after="20"/>
              <w:ind w:left="20"/>
              <w:jc w:val="both"/>
            </w:pPr>
            <w:r>
              <w:rPr>
                <w:rFonts w:ascii="Times New Roman"/>
                <w:b/>
                <w:i w:val="false"/>
                <w:color w:val="000000"/>
                <w:sz w:val="20"/>
              </w:rPr>
              <w:t>
Код вида услуг2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Көрсетілген қызметтер көлемі, мың теңгемен</w:t>
            </w:r>
          </w:p>
          <w:p>
            <w:pPr>
              <w:spacing w:after="20"/>
              <w:ind w:left="20"/>
              <w:jc w:val="both"/>
            </w:pPr>
          </w:p>
          <w:p>
            <w:pPr>
              <w:spacing w:after="20"/>
              <w:ind w:left="20"/>
              <w:jc w:val="both"/>
            </w:pPr>
            <w:r>
              <w:rPr>
                <w:rFonts w:ascii="Times New Roman"/>
                <w:b/>
                <w:i w:val="false"/>
                <w:color w:val="000000"/>
                <w:sz w:val="20"/>
              </w:rPr>
              <w:t>
Объем оказанных услуг, в тысячах тенге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Мұнда – көрсетілетін қызмет түрінің атауы мен кодын осы статистикалық нысанға "Көрсетілетін қызмет түрлерінің тізбесі" 2-қосымшасына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 наименование и код вида услуг заполняется респондентом в соответствии с "Перечнем видов услуг" приведенные в приложении 2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түрінің атауы</w:t>
            </w:r>
          </w:p>
          <w:p>
            <w:pPr>
              <w:spacing w:after="20"/>
              <w:ind w:left="20"/>
              <w:jc w:val="both"/>
            </w:pPr>
          </w:p>
          <w:p>
            <w:pPr>
              <w:spacing w:after="20"/>
              <w:ind w:left="20"/>
              <w:jc w:val="both"/>
            </w:pPr>
            <w:r>
              <w:rPr>
                <w:rFonts w:ascii="Times New Roman"/>
                <w:b/>
                <w:i w:val="false"/>
                <w:color w:val="000000"/>
                <w:sz w:val="20"/>
              </w:rPr>
              <w:t>
Наименование вида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түрінің коды</w:t>
            </w:r>
          </w:p>
          <w:p>
            <w:pPr>
              <w:spacing w:after="20"/>
              <w:ind w:left="20"/>
              <w:jc w:val="both"/>
            </w:pPr>
          </w:p>
          <w:p>
            <w:pPr>
              <w:spacing w:after="20"/>
              <w:ind w:left="20"/>
              <w:jc w:val="both"/>
            </w:pPr>
            <w:r>
              <w:rPr>
                <w:rFonts w:ascii="Times New Roman"/>
                <w:b/>
                <w:i w:val="false"/>
                <w:color w:val="000000"/>
                <w:sz w:val="20"/>
              </w:rPr>
              <w:t>
Код вида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Көрсетілген қызметтер көлемі, мың теңгемен</w:t>
            </w:r>
          </w:p>
          <w:p>
            <w:pPr>
              <w:spacing w:after="20"/>
              <w:ind w:left="20"/>
              <w:jc w:val="both"/>
            </w:pPr>
          </w:p>
          <w:p>
            <w:pPr>
              <w:spacing w:after="20"/>
              <w:ind w:left="20"/>
              <w:jc w:val="both"/>
            </w:pPr>
            <w:r>
              <w:rPr>
                <w:rFonts w:ascii="Times New Roman"/>
                <w:b/>
                <w:i w:val="false"/>
                <w:color w:val="000000"/>
                <w:sz w:val="20"/>
              </w:rPr>
              <w:t>
Объем оказанных услуг, в тысячах тенге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шаруашылығы кооперативінің ауыл шаруашылығы өнімдерін дайындауы, сатып алуы және өткізуі туралы мәліметтерді көрсетіңіз</w:t>
      </w:r>
    </w:p>
    <w:p>
      <w:pPr>
        <w:spacing w:after="0"/>
        <w:ind w:left="0"/>
        <w:jc w:val="both"/>
      </w:pPr>
      <w:r>
        <w:rPr>
          <w:rFonts w:ascii="Times New Roman"/>
          <w:b w:val="false"/>
          <w:i w:val="false"/>
          <w:color w:val="000000"/>
          <w:sz w:val="28"/>
        </w:rPr>
        <w:t>
      Укажите сведения о заготовке, закупе и реализации сельскохозяйственной продукции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атауы</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Наименование вида продукции3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коды</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Код вида продукции3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Единица измерения3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өнімдерін сатып алу</w:t>
            </w:r>
          </w:p>
          <w:p>
            <w:pPr>
              <w:spacing w:after="20"/>
              <w:ind w:left="20"/>
              <w:jc w:val="both"/>
            </w:pPr>
          </w:p>
          <w:p>
            <w:pPr>
              <w:spacing w:after="20"/>
              <w:ind w:left="20"/>
              <w:jc w:val="both"/>
            </w:pPr>
            <w:r>
              <w:rPr>
                <w:rFonts w:ascii="Times New Roman"/>
                <w:b/>
                <w:i w:val="false"/>
                <w:color w:val="000000"/>
                <w:sz w:val="20"/>
              </w:rPr>
              <w:t>
Закуп сельскохозяйственной продукции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өнімдерін өткізу</w:t>
            </w:r>
          </w:p>
          <w:p>
            <w:pPr>
              <w:spacing w:after="20"/>
              <w:ind w:left="20"/>
              <w:jc w:val="both"/>
            </w:pPr>
          </w:p>
          <w:p>
            <w:pPr>
              <w:spacing w:after="20"/>
              <w:ind w:left="20"/>
              <w:jc w:val="both"/>
            </w:pPr>
            <w:r>
              <w:rPr>
                <w:rFonts w:ascii="Times New Roman"/>
                <w:b/>
                <w:i w:val="false"/>
                <w:color w:val="000000"/>
                <w:sz w:val="20"/>
              </w:rPr>
              <w:t>
Реализация сельскохозяйственной продукции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 ауыл шаруашылығы өнімдерін дайындау</w:t>
            </w:r>
          </w:p>
          <w:p>
            <w:pPr>
              <w:spacing w:after="20"/>
              <w:ind w:left="20"/>
              <w:jc w:val="both"/>
            </w:pPr>
          </w:p>
          <w:p>
            <w:pPr>
              <w:spacing w:after="20"/>
              <w:ind w:left="20"/>
              <w:jc w:val="both"/>
            </w:pPr>
            <w:r>
              <w:rPr>
                <w:rFonts w:ascii="Times New Roman"/>
                <w:b/>
                <w:i w:val="false"/>
                <w:color w:val="000000"/>
                <w:sz w:val="20"/>
              </w:rPr>
              <w:t>
Заготовка сельскохозяйственной продукции в натуральном выражении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 өнім түрінің атауын, кодын және өлшем бірлігін осы статистикалық нысанға "Ауыл шаруашылығы өнімдері түрлерінің тізбесі" 3-қосымшасына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сельскохозяйственной продукции" приведенные приложении 3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атауы</w:t>
            </w:r>
          </w:p>
          <w:p>
            <w:pPr>
              <w:spacing w:after="20"/>
              <w:ind w:left="20"/>
              <w:jc w:val="both"/>
            </w:pPr>
          </w:p>
          <w:p>
            <w:pPr>
              <w:spacing w:after="20"/>
              <w:ind w:left="20"/>
              <w:jc w:val="both"/>
            </w:pPr>
            <w:r>
              <w:rPr>
                <w:rFonts w:ascii="Times New Roman"/>
                <w:b/>
                <w:i w:val="false"/>
                <w:color w:val="000000"/>
                <w:sz w:val="20"/>
              </w:rPr>
              <w:t>
Наименование вида продукции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түрінің коды</w:t>
            </w:r>
          </w:p>
          <w:p>
            <w:pPr>
              <w:spacing w:after="20"/>
              <w:ind w:left="20"/>
              <w:jc w:val="both"/>
            </w:pPr>
          </w:p>
          <w:p>
            <w:pPr>
              <w:spacing w:after="20"/>
              <w:ind w:left="20"/>
              <w:jc w:val="both"/>
            </w:pPr>
            <w:r>
              <w:rPr>
                <w:rFonts w:ascii="Times New Roman"/>
                <w:b/>
                <w:i w:val="false"/>
                <w:color w:val="000000"/>
                <w:sz w:val="20"/>
              </w:rPr>
              <w:t>
Код вида продукции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өнімдерін сатып алу</w:t>
            </w:r>
          </w:p>
          <w:p>
            <w:pPr>
              <w:spacing w:after="20"/>
              <w:ind w:left="20"/>
              <w:jc w:val="both"/>
            </w:pPr>
          </w:p>
          <w:p>
            <w:pPr>
              <w:spacing w:after="20"/>
              <w:ind w:left="20"/>
              <w:jc w:val="both"/>
            </w:pPr>
            <w:r>
              <w:rPr>
                <w:rFonts w:ascii="Times New Roman"/>
                <w:b/>
                <w:i w:val="false"/>
                <w:color w:val="000000"/>
                <w:sz w:val="20"/>
              </w:rPr>
              <w:t>
Закуп сельскохозяйственной продукции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өнімдерін өткізу</w:t>
            </w:r>
          </w:p>
          <w:p>
            <w:pPr>
              <w:spacing w:after="20"/>
              <w:ind w:left="20"/>
              <w:jc w:val="both"/>
            </w:pPr>
          </w:p>
          <w:p>
            <w:pPr>
              <w:spacing w:after="20"/>
              <w:ind w:left="20"/>
              <w:jc w:val="both"/>
            </w:pPr>
            <w:r>
              <w:rPr>
                <w:rFonts w:ascii="Times New Roman"/>
                <w:b/>
                <w:i w:val="false"/>
                <w:color w:val="000000"/>
                <w:sz w:val="20"/>
              </w:rPr>
              <w:t>
Реализация сельскохозяйственной продукции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 ауыл шаруашылығы өнімдерін дайындау</w:t>
            </w:r>
          </w:p>
          <w:p>
            <w:pPr>
              <w:spacing w:after="20"/>
              <w:ind w:left="20"/>
              <w:jc w:val="both"/>
            </w:pPr>
          </w:p>
          <w:p>
            <w:pPr>
              <w:spacing w:after="20"/>
              <w:ind w:left="20"/>
              <w:jc w:val="both"/>
            </w:pPr>
            <w:r>
              <w:rPr>
                <w:rFonts w:ascii="Times New Roman"/>
                <w:b/>
                <w:i w:val="false"/>
                <w:color w:val="000000"/>
                <w:sz w:val="20"/>
              </w:rPr>
              <w:t>
Заготовка сельскохозяйственной продукции в натуральном выражении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p>
          <w:p>
            <w:pPr>
              <w:spacing w:after="20"/>
              <w:ind w:left="20"/>
              <w:jc w:val="both"/>
            </w:pPr>
          </w:p>
          <w:p>
            <w:pPr>
              <w:spacing w:after="20"/>
              <w:ind w:left="20"/>
              <w:jc w:val="both"/>
            </w:pPr>
            <w:r>
              <w:rPr>
                <w:rFonts w:ascii="Times New Roman"/>
                <w:b/>
                <w:i w:val="false"/>
                <w:color w:val="000000"/>
                <w:sz w:val="20"/>
              </w:rPr>
              <w:t>
в натуральном выражении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теңгемен</w:t>
            </w:r>
          </w:p>
          <w:p>
            <w:pPr>
              <w:spacing w:after="20"/>
              <w:ind w:left="20"/>
              <w:jc w:val="both"/>
            </w:pPr>
          </w:p>
          <w:p>
            <w:pPr>
              <w:spacing w:after="20"/>
              <w:ind w:left="20"/>
              <w:jc w:val="both"/>
            </w:pPr>
            <w:r>
              <w:rPr>
                <w:rFonts w:ascii="Times New Roman"/>
                <w:b/>
                <w:i w:val="false"/>
                <w:color w:val="000000"/>
                <w:sz w:val="20"/>
              </w:rPr>
              <w:t>
в стоимостном выражении, в тысячах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Ауыл шаруашылығы кооперативіндегі ауыл шаруашылығы техникаларының нақты бары туралы ақпаратты көрсетіңіз, жыл соңына, дана</w:t>
      </w:r>
    </w:p>
    <w:p>
      <w:pPr>
        <w:spacing w:after="0"/>
        <w:ind w:left="0"/>
        <w:jc w:val="both"/>
      </w:pPr>
      <w:r>
        <w:rPr>
          <w:rFonts w:ascii="Times New Roman"/>
          <w:b w:val="false"/>
          <w:i w:val="false"/>
          <w:color w:val="000000"/>
          <w:sz w:val="28"/>
        </w:rPr>
        <w:t>
      Укажите информацию о наличии сельскохозяйственной техники в сельскохозяйственном кооперативе, на конец года,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техникаларының атауы</w:t>
            </w:r>
          </w:p>
          <w:p>
            <w:pPr>
              <w:spacing w:after="20"/>
              <w:ind w:left="20"/>
              <w:jc w:val="both"/>
            </w:pPr>
          </w:p>
          <w:p>
            <w:pPr>
              <w:spacing w:after="20"/>
              <w:ind w:left="20"/>
              <w:jc w:val="both"/>
            </w:pPr>
            <w:r>
              <w:rPr>
                <w:rFonts w:ascii="Times New Roman"/>
                <w:b/>
                <w:i w:val="false"/>
                <w:color w:val="000000"/>
                <w:sz w:val="20"/>
              </w:rPr>
              <w:t>
Наименование сельскохозяйственной техники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 бары</w:t>
            </w:r>
          </w:p>
          <w:p>
            <w:pPr>
              <w:spacing w:after="20"/>
              <w:ind w:left="20"/>
              <w:jc w:val="both"/>
            </w:pPr>
          </w:p>
          <w:p>
            <w:pPr>
              <w:spacing w:after="20"/>
              <w:ind w:left="20"/>
              <w:jc w:val="both"/>
            </w:pPr>
            <w:r>
              <w:rPr>
                <w:rFonts w:ascii="Times New Roman"/>
                <w:b/>
                <w:i w:val="false"/>
                <w:color w:val="000000"/>
                <w:sz w:val="20"/>
              </w:rPr>
              <w:t>
Наличие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 үлгісіндегі тырмалар</w:t>
            </w:r>
          </w:p>
          <w:p>
            <w:pPr>
              <w:spacing w:after="20"/>
              <w:ind w:left="20"/>
              <w:jc w:val="both"/>
            </w:pPr>
            <w:r>
              <w:rPr>
                <w:rFonts w:ascii="Times New Roman"/>
                <w:b w:val="false"/>
                <w:i w:val="false"/>
                <w:color w:val="000000"/>
                <w:sz w:val="20"/>
              </w:rPr>
              <w:t>
Бороны пилообразные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жинайтын комбайндар</w:t>
            </w:r>
          </w:p>
          <w:p>
            <w:pPr>
              <w:spacing w:after="20"/>
              <w:ind w:left="20"/>
              <w:jc w:val="both"/>
            </w:pPr>
            <w:r>
              <w:rPr>
                <w:rFonts w:ascii="Times New Roman"/>
                <w:b w:val="false"/>
                <w:i w:val="false"/>
                <w:color w:val="000000"/>
                <w:sz w:val="20"/>
              </w:rPr>
              <w:t>
Комбайны зерноуборочные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және орман шаруашылығына арналған өзге де тракторлар</w:t>
            </w:r>
          </w:p>
          <w:p>
            <w:pPr>
              <w:spacing w:after="20"/>
              <w:ind w:left="20"/>
              <w:jc w:val="both"/>
            </w:pPr>
            <w:r>
              <w:rPr>
                <w:rFonts w:ascii="Times New Roman"/>
                <w:b w:val="false"/>
                <w:i w:val="false"/>
                <w:color w:val="000000"/>
                <w:sz w:val="20"/>
              </w:rPr>
              <w:t>
Тракторы для сельского и лесного хозяйства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шаруашылық тракторларына орнатуға арналған ұнтақ бүріккіштер мен шашқыштар</w:t>
            </w:r>
          </w:p>
          <w:p>
            <w:pPr>
              <w:spacing w:after="20"/>
              <w:ind w:left="20"/>
              <w:jc w:val="both"/>
            </w:pPr>
            <w:r>
              <w:rPr>
                <w:rFonts w:ascii="Times New Roman"/>
                <w:b w:val="false"/>
                <w:i w:val="false"/>
                <w:color w:val="000000"/>
                <w:sz w:val="20"/>
              </w:rPr>
              <w:t>
Распылители и разбрасыватели порошка, предназначенные для установки на тракторах сельскохозяйственных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шалғылар, тракторға құрастырылған шалғыларды қоса</w:t>
            </w:r>
          </w:p>
          <w:p>
            <w:pPr>
              <w:spacing w:after="20"/>
              <w:ind w:left="20"/>
              <w:jc w:val="both"/>
            </w:pPr>
            <w:r>
              <w:rPr>
                <w:rFonts w:ascii="Times New Roman"/>
                <w:b w:val="false"/>
                <w:i w:val="false"/>
                <w:color w:val="000000"/>
                <w:sz w:val="20"/>
              </w:rPr>
              <w:t>
Косилки, включая косилки, смонтированные на тракторе, не включенные в другие группировки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Бүйірлі тырмалар</w:t>
            </w:r>
          </w:p>
          <w:p>
            <w:pPr>
              <w:spacing w:after="20"/>
              <w:ind w:left="20"/>
              <w:jc w:val="both"/>
            </w:pPr>
            <w:r>
              <w:rPr>
                <w:rFonts w:ascii="Times New Roman"/>
                <w:b w:val="false"/>
                <w:i w:val="false"/>
                <w:color w:val="000000"/>
                <w:sz w:val="20"/>
              </w:rPr>
              <w:t>
Грабли боковые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Делегейлі тырмалар</w:t>
            </w:r>
          </w:p>
          <w:p>
            <w:pPr>
              <w:spacing w:after="20"/>
              <w:ind w:left="20"/>
              <w:jc w:val="both"/>
            </w:pPr>
            <w:r>
              <w:rPr>
                <w:rFonts w:ascii="Times New Roman"/>
                <w:b w:val="false"/>
                <w:i w:val="false"/>
                <w:color w:val="000000"/>
                <w:sz w:val="20"/>
              </w:rPr>
              <w:t>
Бороны дисковые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Дестелерді айналдырғыштар, пішен аударыстырғыштар</w:t>
            </w:r>
          </w:p>
          <w:p>
            <w:pPr>
              <w:spacing w:after="20"/>
              <w:ind w:left="20"/>
              <w:jc w:val="both"/>
            </w:pPr>
            <w:r>
              <w:rPr>
                <w:rFonts w:ascii="Times New Roman"/>
                <w:b w:val="false"/>
                <w:i w:val="false"/>
                <w:color w:val="000000"/>
                <w:sz w:val="20"/>
              </w:rPr>
              <w:t>
Оборачиватели валков, сеноворошилки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Жануарларға жем дайындауға арналған машиналар</w:t>
            </w:r>
          </w:p>
          <w:p>
            <w:pPr>
              <w:spacing w:after="20"/>
              <w:ind w:left="20"/>
              <w:jc w:val="both"/>
            </w:pPr>
            <w:r>
              <w:rPr>
                <w:rFonts w:ascii="Times New Roman"/>
                <w:b w:val="false"/>
                <w:i w:val="false"/>
                <w:color w:val="000000"/>
                <w:sz w:val="20"/>
              </w:rPr>
              <w:t>
Машины для приготовления кормов для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Жүгері жинайтын машиналар, жеміс түптерін жұлуға арналған машиналар, собық тазартқыштар және өзге де өнім жинайтын машиналар</w:t>
            </w:r>
          </w:p>
          <w:p>
            <w:pPr>
              <w:spacing w:after="20"/>
              <w:ind w:left="20"/>
              <w:jc w:val="both"/>
            </w:pPr>
            <w:r>
              <w:rPr>
                <w:rFonts w:ascii="Times New Roman"/>
                <w:b w:val="false"/>
                <w:i w:val="false"/>
                <w:color w:val="000000"/>
                <w:sz w:val="20"/>
              </w:rPr>
              <w:t>
Машины для уборки кукурузы, машины для отрыва плодоножек, початкоочистители и машины уборочные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автомобильдері</w:t>
            </w:r>
          </w:p>
          <w:p>
            <w:pPr>
              <w:spacing w:after="20"/>
              <w:ind w:left="20"/>
              <w:jc w:val="both"/>
            </w:pPr>
            <w:r>
              <w:rPr>
                <w:rFonts w:ascii="Times New Roman"/>
                <w:b w:val="false"/>
                <w:i w:val="false"/>
                <w:color w:val="000000"/>
                <w:sz w:val="20"/>
              </w:rPr>
              <w:t>
Автомобили грузовые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Зығыр жинайтын машиналар</w:t>
            </w:r>
          </w:p>
          <w:p>
            <w:pPr>
              <w:spacing w:after="20"/>
              <w:ind w:left="20"/>
              <w:jc w:val="both"/>
            </w:pPr>
            <w:r>
              <w:rPr>
                <w:rFonts w:ascii="Times New Roman"/>
                <w:b w:val="false"/>
                <w:i w:val="false"/>
                <w:color w:val="000000"/>
                <w:sz w:val="20"/>
              </w:rPr>
              <w:t>
Машины для уборки льна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Картоп қазғыштар және картоп жинағыш машиналар</w:t>
            </w:r>
          </w:p>
          <w:p>
            <w:pPr>
              <w:spacing w:after="20"/>
              <w:ind w:left="20"/>
              <w:jc w:val="both"/>
            </w:pPr>
            <w:r>
              <w:rPr>
                <w:rFonts w:ascii="Times New Roman"/>
                <w:b w:val="false"/>
                <w:i w:val="false"/>
                <w:color w:val="000000"/>
                <w:sz w:val="20"/>
              </w:rPr>
              <w:t>
Картофелекопатели и машины картофелеуборочные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Қатарлап дестелегіштер</w:t>
            </w:r>
          </w:p>
          <w:p>
            <w:pPr>
              <w:spacing w:after="20"/>
              <w:ind w:left="20"/>
              <w:jc w:val="both"/>
            </w:pPr>
            <w:r>
              <w:rPr>
                <w:rFonts w:ascii="Times New Roman"/>
                <w:b w:val="false"/>
                <w:i w:val="false"/>
                <w:color w:val="000000"/>
                <w:sz w:val="20"/>
              </w:rPr>
              <w:t>
Жатки рядковые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Қопсытқыштар мен культиваторлар</w:t>
            </w:r>
          </w:p>
          <w:p>
            <w:pPr>
              <w:spacing w:after="20"/>
              <w:ind w:left="20"/>
              <w:jc w:val="both"/>
            </w:pPr>
            <w:r>
              <w:rPr>
                <w:rFonts w:ascii="Times New Roman"/>
                <w:b w:val="false"/>
                <w:i w:val="false"/>
                <w:color w:val="000000"/>
                <w:sz w:val="20"/>
              </w:rPr>
              <w:t>
Рыхлители и культиваторы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Қызылша, пәлек кескіш машиналар және қызылша жинау машиналары</w:t>
            </w:r>
          </w:p>
          <w:p>
            <w:pPr>
              <w:spacing w:after="20"/>
              <w:ind w:left="20"/>
              <w:jc w:val="both"/>
            </w:pPr>
            <w:r>
              <w:rPr>
                <w:rFonts w:ascii="Times New Roman"/>
                <w:b w:val="false"/>
                <w:i w:val="false"/>
                <w:color w:val="000000"/>
                <w:sz w:val="20"/>
              </w:rPr>
              <w:t>
Машины свекловичные ботворезные и машины свеклоуборочные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Мақта жинайтын машиналар</w:t>
            </w:r>
          </w:p>
          <w:p>
            <w:pPr>
              <w:spacing w:after="20"/>
              <w:ind w:left="20"/>
              <w:jc w:val="both"/>
            </w:pPr>
            <w:r>
              <w:rPr>
                <w:rFonts w:ascii="Times New Roman"/>
                <w:b w:val="false"/>
                <w:i w:val="false"/>
                <w:color w:val="000000"/>
                <w:sz w:val="20"/>
              </w:rPr>
              <w:t>
Машины для уборки хлопка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 немесе химиялық тыңайтқыштарды шашқыштар</w:t>
            </w:r>
          </w:p>
          <w:p>
            <w:pPr>
              <w:spacing w:after="20"/>
              <w:ind w:left="20"/>
              <w:jc w:val="both"/>
            </w:pPr>
            <w:r>
              <w:rPr>
                <w:rFonts w:ascii="Times New Roman"/>
                <w:b w:val="false"/>
                <w:i w:val="false"/>
                <w:color w:val="000000"/>
                <w:sz w:val="20"/>
              </w:rPr>
              <w:t xml:space="preserve">
Разбрасыватели удобрений минеральных или химических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шашқыштар (көң шашқыштар)</w:t>
            </w:r>
          </w:p>
          <w:p>
            <w:pPr>
              <w:spacing w:after="20"/>
              <w:ind w:left="20"/>
              <w:jc w:val="both"/>
            </w:pPr>
            <w:r>
              <w:rPr>
                <w:rFonts w:ascii="Times New Roman"/>
                <w:b w:val="false"/>
                <w:i w:val="false"/>
                <w:color w:val="000000"/>
                <w:sz w:val="20"/>
              </w:rPr>
              <w:t>
Разбрасыватели удобрений органических (навозоразбрасыватели)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тырмалар, отауыштар және кетпендер</w:t>
            </w:r>
          </w:p>
          <w:p>
            <w:pPr>
              <w:spacing w:after="20"/>
              <w:ind w:left="20"/>
              <w:jc w:val="both"/>
            </w:pPr>
            <w:r>
              <w:rPr>
                <w:rFonts w:ascii="Times New Roman"/>
                <w:b w:val="false"/>
                <w:i w:val="false"/>
                <w:color w:val="000000"/>
                <w:sz w:val="20"/>
              </w:rPr>
              <w:t>
Бороны, пропалыватели и мотыги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Ротоваторлар (топырақтық фрезасы бар механикаландырылған культиваторлар)</w:t>
            </w:r>
          </w:p>
          <w:p>
            <w:pPr>
              <w:spacing w:after="20"/>
              <w:ind w:left="20"/>
              <w:jc w:val="both"/>
            </w:pPr>
            <w:r>
              <w:rPr>
                <w:rFonts w:ascii="Times New Roman"/>
                <w:b w:val="false"/>
                <w:i w:val="false"/>
                <w:color w:val="000000"/>
                <w:sz w:val="20"/>
              </w:rPr>
              <w:t>
Ротоваторы (культиваторы механизированные с фрезами почвенными)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Сабан немесе шөпке арналған пішен тайлаушылар</w:t>
            </w:r>
          </w:p>
          <w:p>
            <w:pPr>
              <w:spacing w:after="20"/>
              <w:ind w:left="20"/>
              <w:jc w:val="both"/>
            </w:pPr>
            <w:r>
              <w:rPr>
                <w:rFonts w:ascii="Times New Roman"/>
                <w:b w:val="false"/>
                <w:i w:val="false"/>
                <w:color w:val="000000"/>
                <w:sz w:val="20"/>
              </w:rPr>
              <w:t>
Пресс-подборщики для соломы или сена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Сауу машиналары</w:t>
            </w:r>
          </w:p>
          <w:p>
            <w:pPr>
              <w:spacing w:after="20"/>
              <w:ind w:left="20"/>
              <w:jc w:val="both"/>
            </w:pPr>
            <w:r>
              <w:rPr>
                <w:rFonts w:ascii="Times New Roman"/>
                <w:b w:val="false"/>
                <w:i w:val="false"/>
                <w:color w:val="000000"/>
                <w:sz w:val="20"/>
              </w:rPr>
              <w:t>
Машины доильные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Сепкіштер</w:t>
            </w:r>
          </w:p>
          <w:p>
            <w:pPr>
              <w:spacing w:after="20"/>
              <w:ind w:left="20"/>
              <w:jc w:val="both"/>
            </w:pPr>
            <w:r>
              <w:rPr>
                <w:rFonts w:ascii="Times New Roman"/>
                <w:b w:val="false"/>
                <w:i w:val="false"/>
                <w:color w:val="000000"/>
                <w:sz w:val="20"/>
              </w:rPr>
              <w:t>
Сеялки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Соқалар</w:t>
            </w:r>
          </w:p>
          <w:p>
            <w:pPr>
              <w:spacing w:after="20"/>
              <w:ind w:left="20"/>
              <w:jc w:val="both"/>
            </w:pPr>
            <w:r>
              <w:rPr>
                <w:rFonts w:ascii="Times New Roman"/>
                <w:b w:val="false"/>
                <w:i w:val="false"/>
                <w:color w:val="000000"/>
                <w:sz w:val="20"/>
              </w:rPr>
              <w:t>
Плуги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Суаруға арналған құралдар</w:t>
            </w:r>
          </w:p>
          <w:p>
            <w:pPr>
              <w:spacing w:after="20"/>
              <w:ind w:left="20"/>
              <w:jc w:val="both"/>
            </w:pPr>
            <w:r>
              <w:rPr>
                <w:rFonts w:ascii="Times New Roman"/>
                <w:b w:val="false"/>
                <w:i w:val="false"/>
                <w:color w:val="000000"/>
                <w:sz w:val="20"/>
              </w:rPr>
              <w:t>
Приспособления для полива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Сүрлем жинайтын және жүзім жинайтын комбайндар, ағаштар мен бұталардан жемістер мен жидектерді жинауға арналған машиналар</w:t>
            </w:r>
          </w:p>
          <w:p>
            <w:pPr>
              <w:spacing w:after="20"/>
              <w:ind w:left="20"/>
              <w:jc w:val="both"/>
            </w:pPr>
            <w:r>
              <w:rPr>
                <w:rFonts w:ascii="Times New Roman"/>
                <w:b w:val="false"/>
                <w:i w:val="false"/>
                <w:color w:val="000000"/>
                <w:sz w:val="20"/>
              </w:rPr>
              <w:t>
Комбайны силосоуборочные и виноградоуборочные, машины для сбора плодов и ягод с деревьев и кустарников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 жемістерін және түйін жемістерін жинайтын өзге де машиналар</w:t>
            </w:r>
          </w:p>
          <w:p>
            <w:pPr>
              <w:spacing w:after="20"/>
              <w:ind w:left="20"/>
              <w:jc w:val="both"/>
            </w:pPr>
            <w:r>
              <w:rPr>
                <w:rFonts w:ascii="Times New Roman"/>
                <w:b w:val="false"/>
                <w:i w:val="false"/>
                <w:color w:val="000000"/>
                <w:sz w:val="20"/>
              </w:rPr>
              <w:t>
Машины по уборке корнеплодов и клубнеплодов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Трактор тіркемелері</w:t>
            </w:r>
          </w:p>
          <w:p>
            <w:pPr>
              <w:spacing w:after="20"/>
              <w:ind w:left="20"/>
              <w:jc w:val="both"/>
            </w:pPr>
            <w:r>
              <w:rPr>
                <w:rFonts w:ascii="Times New Roman"/>
                <w:b w:val="false"/>
                <w:i w:val="false"/>
                <w:color w:val="000000"/>
                <w:sz w:val="20"/>
              </w:rPr>
              <w:t>
Прицепы тракторные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Тұқымдарды, дәнді немесе құрғақ бұршақты дақылдарды тазалауға, сұрыптауға немесе калибрлеуге арналған машиналар</w:t>
            </w:r>
          </w:p>
          <w:p>
            <w:pPr>
              <w:spacing w:after="20"/>
              <w:ind w:left="20"/>
              <w:jc w:val="both"/>
            </w:pPr>
            <w:r>
              <w:rPr>
                <w:rFonts w:ascii="Times New Roman"/>
                <w:b w:val="false"/>
                <w:i w:val="false"/>
                <w:color w:val="000000"/>
                <w:sz w:val="20"/>
              </w:rPr>
              <w:t>
Машины для очистки, сортировки или калибровки семян, зерна или культур бобовых сухих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r>
        <w:rPr>
          <w:rFonts w:ascii="Times New Roman"/>
          <w:b w:val="false"/>
          <w:i w:val="false"/>
          <w:color w:val="000000"/>
          <w:sz w:val="28"/>
        </w:rPr>
        <w:t>)</w:t>
      </w:r>
    </w:p>
    <w:p>
      <w:pPr>
        <w:spacing w:after="0"/>
        <w:ind w:left="0"/>
        <w:jc w:val="both"/>
      </w:pPr>
      <w:r>
        <w:rPr>
          <w:rFonts w:ascii="Times New Roman"/>
          <w:b w:val="false"/>
          <w:i w:val="false"/>
          <w:color w:val="000000"/>
          <w:sz w:val="28"/>
        </w:rPr>
        <w:t>Наименование ___________________ Адрес (респондента) 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 xml:space="preserve">ұялы </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 (орындаушының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 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 xml:space="preserve">Руководитель или лицо, исполняющее его обязанности _____________________ 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i w:val="false"/>
          <w:color w:val="000000"/>
          <w:sz w:val="28"/>
        </w:rPr>
        <w:t>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 деятельности сельскохозяйственного</w:t>
            </w:r>
            <w:r>
              <w:br/>
            </w:r>
            <w:r>
              <w:rPr>
                <w:rFonts w:ascii="Times New Roman"/>
                <w:b w:val="false"/>
                <w:i w:val="false"/>
                <w:color w:val="000000"/>
                <w:sz w:val="20"/>
              </w:rPr>
              <w:t>кооператива" (индекс 1-СПК,</w:t>
            </w:r>
            <w:r>
              <w:br/>
            </w:r>
            <w:r>
              <w:rPr>
                <w:rFonts w:ascii="Times New Roman"/>
                <w:b w:val="false"/>
                <w:i w:val="false"/>
                <w:color w:val="000000"/>
                <w:sz w:val="20"/>
              </w:rPr>
              <w:t>периодичность годовая)</w:t>
            </w:r>
          </w:p>
        </w:tc>
      </w:tr>
    </w:tbl>
    <w:bookmarkStart w:name="z7377" w:id="1762"/>
    <w:p>
      <w:pPr>
        <w:spacing w:after="0"/>
        <w:ind w:left="0"/>
        <w:jc w:val="left"/>
      </w:pPr>
      <w:r>
        <w:rPr>
          <w:rFonts w:ascii="Times New Roman"/>
          <w:b/>
          <w:i w:val="false"/>
          <w:color w:val="000000"/>
        </w:rPr>
        <w:t xml:space="preserve"> Перечень видов продукции</w:t>
      </w:r>
    </w:p>
    <w:bookmarkEnd w:id="1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видов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видов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(джугара)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шелуха зерновых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нелущеные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лущеные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горчицы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 сурепки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кунжута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необрушенный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цветная и брокколи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листовые или черенковые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бахчевые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и перцы, зеленые (только рода capsicum)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плодово-овощные прочие,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Лук-порей и овощи луковичные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клубни или луковицы (без высокого содержания крахмала или инулина)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сладкий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и клубни столовые с высоким содержанием крахмала или инулина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и семена свеклы сахарной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очищенный или не очищенный от семян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кенаф и волокна лубяные текстильные прочие, необработанные или подвергнутые мочке, кроме льна, конопли обыкновенной и 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конопля обыкновенная и волокна текстильные необработанные,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кормовые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и цветочные бутоны, срезанные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цитрусовые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и плоды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(кроме орехов съедобных диких, орехов земляных и орехов кокосовых)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плодовых и ягодных культур прочих,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используемые, в основном, в парфюмерии, фармации или в качестве инсектицидов, фунгицидов и для аналогичных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используемые, прежде всего для плетения, набивки, окрашивания или дубления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растения живые; луковицы, клубни и корни; отводки и черенки; грибницы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 стада,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скота крупного рогатого молочного стада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молочного-мясного стада,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коров молочного-мясного стада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прочий и буйволы,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скота крупного рогатого и буйволов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и веблюдовые,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овечье и козье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стриженная с овец и коз, немытая (включая промытую руном)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куриные в скорлупе,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домашней птицы прочей в скорлупе,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прочие, выращиваемые на ферме,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не включенное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непищевые животного происхождения,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(шкурки невыделанные), кроме шкурок ягнят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ягнят смушковых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животных прочие (сырые или консервированные, но без дальнейшей обработки),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живая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не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и водные беспозвоночные,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скота крупного рогатого, свиней, овец, коз, лошадей и животных семейства лошадиных,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скота крупного рогатого, свиней, овец, коз, лошадей и животных семейства лошадиных,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субпродукты пищевые мороженые; мясо и субпродукты пищевые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щипаная и шкуры и кожи сырые скота крупного рогатого или животных семейства лошадиных, овец и 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скота крупного рогатого, овец, коз, свиней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домашней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домашней,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птицы домашней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птицы домашней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 пух и шкурки птиц с перьями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готовые и консервированные из мяса, субпродуктов мясных или крови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охлажденная или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приготовленная или консервированная другим способом; икра и ее заменители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моллюски и водные беспозвоночные прочие, мороженные, приготовленные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порошок и гранулы непищевые, продукты прочие из рыбы, ракообразных, моллюсков или водных беспозвоночных прочих,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переработанный и консервированный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и овощные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переработанные и консервированные, кроме картофеля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орехи переработанные 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овощное и отходы овощные, остатки овощные и продукты побочные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животные, их фракции, нерафинированные (неочищенные)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 нерафинированное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хлопковый (линт)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и отходы твердые жиров и масел растительных прочих; мука и порошок из семян или плодов культур масличных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рафинированное, кроме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 растительные и их фракции гидрогенизированные и эстерифицированные,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растительный, кроме триглицеридов; дегра; отходы от переработки веществ, содержащих жиры или воск животный и растительный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и жиры пищевые аналогичные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обработанное жидкое и сливки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в твердой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и спреды (пасты) молочные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и творог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молочные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пищевой лед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полуобрушенный или полностью обрушенный или очищенный или расколотый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культур зерновых и растительная; смеси из них тонкого помола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гранулы и продукты из культур зерновых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отходы от обработки культур зерновых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Крахмалы и крахмалопродукты; сахар и сиропы сахарные,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производства крахмала и аналогичные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Сахар-сырец или сахар рафинированный тростниковый или свекловичный; патока (меласса)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 свекловичный, багасса (жом тростника сахарного), отходы производства сахарного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готовые и блюда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без скорлупы и желтки яичные, свежие или консервированные; яйца в скорлупе, консервированные или варенные; белок яичный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готовые для животных сельскохозяйственных, кроме муки и гранул из люцерны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гранулы из люцерны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виноградное натуральное; сусло виноградное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ферментированные (сидр яблочный, сидр грушевый, напиток медовый); напитки смешанные, содержащие алкоголь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 и вина виноградные натуральные ароматизированные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кроме осадков и отходов пивоварения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табачные, кроме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табака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шерстный (включая ланолин)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текстильные натуральные, подготовленные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или тонкий или грубый волос животных разволокненные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хлопка прочие; отходы разволокненные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меховые, дубленые или выделанные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(включая замшу композиционную); кожа лаковая и лаковая ламинированная; кожа металлизированная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овечьих, козьих или свиных без волосяного покрова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животных прочих; кожа композиционная с основой из кожи натуральной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 деятельности сельскохозяйственного</w:t>
            </w:r>
            <w:r>
              <w:br/>
            </w:r>
            <w:r>
              <w:rPr>
                <w:rFonts w:ascii="Times New Roman"/>
                <w:b w:val="false"/>
                <w:i w:val="false"/>
                <w:color w:val="000000"/>
                <w:sz w:val="20"/>
              </w:rPr>
              <w:t>кооператива" (индекс 1-СПК,</w:t>
            </w:r>
            <w:r>
              <w:br/>
            </w:r>
            <w:r>
              <w:rPr>
                <w:rFonts w:ascii="Times New Roman"/>
                <w:b w:val="false"/>
                <w:i w:val="false"/>
                <w:color w:val="000000"/>
                <w:sz w:val="20"/>
              </w:rPr>
              <w:t>периодичность годовая)</w:t>
            </w:r>
          </w:p>
        </w:tc>
      </w:tr>
    </w:tbl>
    <w:bookmarkStart w:name="z7379" w:id="1763"/>
    <w:p>
      <w:pPr>
        <w:spacing w:after="0"/>
        <w:ind w:left="0"/>
        <w:jc w:val="left"/>
      </w:pPr>
      <w:r>
        <w:rPr>
          <w:rFonts w:ascii="Times New Roman"/>
          <w:b/>
          <w:i w:val="false"/>
          <w:color w:val="000000"/>
        </w:rPr>
        <w:t xml:space="preserve"> Перечень видов услуг</w:t>
      </w:r>
    </w:p>
    <w:bookmarkEnd w:id="1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видов услуг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видов услуг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в области выращивания культур сельскохозяйственных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по разведению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сельскохозяйственные после сбора урожая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и подготовке семян для размножения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субподрядные в области производства мяса переработанного и консервированного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субподрядные в области производства мяса домашней птицы переработанного и консервированного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тепловой и прочим способам переработки продуктов мясных; услуги субподрядные в области производства продуктов из мяса и мяса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копчению и прочим способам консервирования и переработки рыбных продуктов; услуги субподрядные в области производства рыбы, ракообразных и моллюсков переработанных и консервированных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тепловой обработке и прочим способам переработки картофеля и продуктов из него (включая услуги по очистке); услуги субподрядные в области производства картофеля переработанного и консервированного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соков фруктовых и овощных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тепловой обработке и другим способам переработки овощей, грибов и фруктов (включая услуги по очистке); услуги субподрядные в области производства фруктов, овощей и грибов прочих переработанных и консервированных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масел и жиров животных и растительных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маргарина и жиров пищевых аналогичных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продуктов молочных и сыров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мороженого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продуктов мукомольной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крахмала и крахмалопродуктов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приправ и пряностей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кормов готовых для животных сельскохозяйственных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кормов готовых для животных домашних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вина натурального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сидра и вин плодово-ягодных прочих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волокон текстильных натуральных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техническому обслуживанию машин для сельского и лесного хозяйства (кроме тракторов)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установке машин и оборудования для сельского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предоставляемые за вознаграждение или на договорной основе, сырьем сельскохозяйственным, животными живыми, сырьем текстильным и полуфабрикатами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зерном, семенами и кормами для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табаком необработанным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цветами и растениями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животными живыми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шкурами, кожей и выделанной кожей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фруктами и овощами свежими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мясом, включая птицу домашнюю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яйцами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рыбой, ракообразными и моллюсками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инвентарем, машинами, оборудованием для сельского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фруктами и овощами свежими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мясом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рыбой, ракообразными и моллюсками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продуктами молочными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яйцами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сырьем сельскохозяйственным, не включенным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автомобильного транспорта по грузовым перевозкам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грузовых транспортных средств с водителем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складированию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ветеринарные для домашнего скота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автомобилей грузовых без водителей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машин и оборудования сельскохозяйственных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статистической форме</w:t>
            </w:r>
            <w:r>
              <w:br/>
            </w:r>
            <w:r>
              <w:rPr>
                <w:rFonts w:ascii="Times New Roman"/>
                <w:b w:val="false"/>
                <w:i w:val="false"/>
                <w:color w:val="000000"/>
                <w:sz w:val="20"/>
              </w:rPr>
              <w:t>"О деятельности сельскохозяйственного</w:t>
            </w:r>
            <w:r>
              <w:br/>
            </w:r>
            <w:r>
              <w:rPr>
                <w:rFonts w:ascii="Times New Roman"/>
                <w:b w:val="false"/>
                <w:i w:val="false"/>
                <w:color w:val="000000"/>
                <w:sz w:val="20"/>
              </w:rPr>
              <w:t>кооператива" (индекс 1-СПК,</w:t>
            </w:r>
            <w:r>
              <w:br/>
            </w:r>
            <w:r>
              <w:rPr>
                <w:rFonts w:ascii="Times New Roman"/>
                <w:b w:val="false"/>
                <w:i w:val="false"/>
                <w:color w:val="000000"/>
                <w:sz w:val="20"/>
              </w:rPr>
              <w:t>периодичность годовая)</w:t>
            </w:r>
          </w:p>
        </w:tc>
      </w:tr>
    </w:tbl>
    <w:bookmarkStart w:name="z7381" w:id="1764"/>
    <w:p>
      <w:pPr>
        <w:spacing w:after="0"/>
        <w:ind w:left="0"/>
        <w:jc w:val="left"/>
      </w:pPr>
      <w:r>
        <w:rPr>
          <w:rFonts w:ascii="Times New Roman"/>
          <w:b/>
          <w:i w:val="false"/>
          <w:color w:val="000000"/>
        </w:rPr>
        <w:t xml:space="preserve"> Перечень видов сельскохозяйственной продукции </w:t>
      </w:r>
    </w:p>
    <w:bookmarkEnd w:id="1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видов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видов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(джугара)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шелуха зерновых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нелущеные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лущеные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горчицы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 сурепки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кунжута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необрушенный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цветная и брокколи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листовые или черенковые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бахчевые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и перцы, зеленые (только рода capsicum)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плодово-овощные прочие,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Лук-порей и овощи луковичные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клубни или луковицы (без высокого содержания крахмала или инулина)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сладкий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и клубни столовые с высоким содержанием крахмала или инулина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и семена свеклы сахарной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очищенный или не очищенный от семян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кенаф и волокна лубяные текстильные прочие, необработанные или подвергнутые мочке, кроме льна, конопли обыкновенной и 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конопля обыкновенная и волокна текстильные необработанные,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кормовые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и цветочные бутоны, срезанные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цитрусовые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и плоды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(кроме орехов съедобных диких, орехов земляных и орехов кокосовых)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плодовых и ягодных культур прочих,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используемые, в основном, в парфюмерии, фармации или в качестве инсектицидов, фунгицидов и для аналогичных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используемые, прежде всего для плетения, набивки, окрашивания или дубления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растения живые; луковицы, клубни и корни; отводки и черенки; грибницы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 стада,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скота крупного рогатого молочного стада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молочного-мясного стада,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коров молочного-мясного стада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прочий и буйволы,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скота крупного рогатого и буйволов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и веблюдовые,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овечье и козье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стриженная с овец и коз, немытая (включая промытую руном)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куриные в скорлупе,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домашней птицы прочей в скорлупе,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прочие, выращиваемые на ферме,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не включенное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непищевые животного происхождения,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(шкурки невыделанные), кроме шкурок ягнят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ягнят смушковых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животных прочие (сырые или консервированные, но без дальнейшей обработки), не включенные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живая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немороженные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и водные беспозвоночные,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готовые и блюда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7383" w:id="176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 деятельности сельскохозяйственного кооператива" (индекс 1-СПК, периодичность годовая)</w:t>
      </w:r>
    </w:p>
    <w:bookmarkEnd w:id="1765"/>
    <w:p>
      <w:pPr>
        <w:spacing w:after="0"/>
        <w:ind w:left="0"/>
        <w:jc w:val="both"/>
      </w:pPr>
      <w:r>
        <w:rPr>
          <w:rFonts w:ascii="Times New Roman"/>
          <w:b w:val="false"/>
          <w:i w:val="false"/>
          <w:color w:val="ff0000"/>
          <w:sz w:val="28"/>
        </w:rPr>
        <w:t xml:space="preserve">
      Сноска. Приложение 35 -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bookmarkStart w:name="z7384" w:id="176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деятельности сельскохозяйственного кооператива" (индекс 1-СПК, периодичность годовая) (далее – статистическая форма).</w:t>
      </w:r>
    </w:p>
    <w:bookmarkEnd w:id="1766"/>
    <w:bookmarkStart w:name="z7385" w:id="1767"/>
    <w:p>
      <w:pPr>
        <w:spacing w:after="0"/>
        <w:ind w:left="0"/>
        <w:jc w:val="both"/>
      </w:pPr>
      <w:r>
        <w:rPr>
          <w:rFonts w:ascii="Times New Roman"/>
          <w:b w:val="false"/>
          <w:i w:val="false"/>
          <w:color w:val="000000"/>
          <w:sz w:val="28"/>
        </w:rPr>
        <w:t>
      2. Если деятельность сельскохозяйственного кооператива осуществляется на территории нескольких районов и (или) областей, статистическая форма представляется по каждой территории на отдельных статистических формах, данные отражаются по месту осуществления деятельности.</w:t>
      </w:r>
    </w:p>
    <w:bookmarkEnd w:id="1767"/>
    <w:bookmarkStart w:name="z7386" w:id="1768"/>
    <w:p>
      <w:pPr>
        <w:spacing w:after="0"/>
        <w:ind w:left="0"/>
        <w:jc w:val="both"/>
      </w:pPr>
      <w:r>
        <w:rPr>
          <w:rFonts w:ascii="Times New Roman"/>
          <w:b w:val="false"/>
          <w:i w:val="false"/>
          <w:color w:val="000000"/>
          <w:sz w:val="28"/>
        </w:rPr>
        <w:t>
      3. В разделе 1 указывается место фактического осуществления деятельности сельскохозяйственного кооператива (область, город, район), независимо от места регистрации.</w:t>
      </w:r>
    </w:p>
    <w:bookmarkEnd w:id="1768"/>
    <w:bookmarkStart w:name="z7387" w:id="1769"/>
    <w:p>
      <w:pPr>
        <w:spacing w:after="0"/>
        <w:ind w:left="0"/>
        <w:jc w:val="both"/>
      </w:pPr>
      <w:r>
        <w:rPr>
          <w:rFonts w:ascii="Times New Roman"/>
          <w:b w:val="false"/>
          <w:i w:val="false"/>
          <w:color w:val="000000"/>
          <w:sz w:val="28"/>
        </w:rPr>
        <w:t>
      4. В разделе 2 указывается основное направление сельскохозяйственной кооперации (отметить галочкой).</w:t>
      </w:r>
    </w:p>
    <w:bookmarkEnd w:id="1769"/>
    <w:bookmarkStart w:name="z7388" w:id="1770"/>
    <w:p>
      <w:pPr>
        <w:spacing w:after="0"/>
        <w:ind w:left="0"/>
        <w:jc w:val="both"/>
      </w:pPr>
      <w:r>
        <w:rPr>
          <w:rFonts w:ascii="Times New Roman"/>
          <w:b w:val="false"/>
          <w:i w:val="false"/>
          <w:color w:val="000000"/>
          <w:sz w:val="28"/>
        </w:rPr>
        <w:t>
      К производственным кооперативам относятся кооперативы, занимающиеся производством продукции животноводства и растениеводства путем совместной обработки земли, выращивания сельскохозяйственных культур, разведения животных, совместного использования сельскохозяйственной техники.</w:t>
      </w:r>
    </w:p>
    <w:bookmarkEnd w:id="1770"/>
    <w:bookmarkStart w:name="z7389" w:id="1771"/>
    <w:p>
      <w:pPr>
        <w:spacing w:after="0"/>
        <w:ind w:left="0"/>
        <w:jc w:val="both"/>
      </w:pPr>
      <w:r>
        <w:rPr>
          <w:rFonts w:ascii="Times New Roman"/>
          <w:b w:val="false"/>
          <w:i w:val="false"/>
          <w:color w:val="000000"/>
          <w:sz w:val="28"/>
        </w:rPr>
        <w:t xml:space="preserve">
      Сбытовые кооперативы образуются в целях реализации продукции, производимой членами кооператива, включая сбор, хранение, сортировку, сушку, продажу сырья в свежем или переработанном виде. </w:t>
      </w:r>
    </w:p>
    <w:bookmarkEnd w:id="1771"/>
    <w:bookmarkStart w:name="z7390" w:id="1772"/>
    <w:p>
      <w:pPr>
        <w:spacing w:after="0"/>
        <w:ind w:left="0"/>
        <w:jc w:val="both"/>
      </w:pPr>
      <w:r>
        <w:rPr>
          <w:rFonts w:ascii="Times New Roman"/>
          <w:b w:val="false"/>
          <w:i w:val="false"/>
          <w:color w:val="000000"/>
          <w:sz w:val="28"/>
        </w:rPr>
        <w:t>
      К перерабатывающим кооперативам относят кооперативы, осуществляющие переработку сельскохозяйственной продукции (производство мясных и молочных продуктов, хлебобулочных изделий и др.) с последующей ее реализацией.</w:t>
      </w:r>
    </w:p>
    <w:bookmarkEnd w:id="1772"/>
    <w:bookmarkStart w:name="z7391" w:id="1773"/>
    <w:p>
      <w:pPr>
        <w:spacing w:after="0"/>
        <w:ind w:left="0"/>
        <w:jc w:val="both"/>
      </w:pPr>
      <w:r>
        <w:rPr>
          <w:rFonts w:ascii="Times New Roman"/>
          <w:b w:val="false"/>
          <w:i w:val="false"/>
          <w:color w:val="000000"/>
          <w:sz w:val="28"/>
        </w:rPr>
        <w:t>
      Кооперативы, осуществляющие услуги, связанные с процессами производства и реализации сельскохозяйственной продукции, а также удовлетворением общих потребностей в других областях (агрохимическом, ветеринарном, техническом обслуживании, водообеспечении, электроснабжении, ремонте и обслуживании техники, телефонизации, племенной и селекционной деятельности, проведении исследований в животноводстве и растениеводстве и другое), а также обеспечением СПК необходимыми в производственном процессе ресурсами и материалами: горюче-смазочными материалами, семенами, удобрениями, ядохимикатами, кормами, запасными частями, строительными и другими сопутствующими для сельскохозяйственного производства материалами относят к сервисным.</w:t>
      </w:r>
    </w:p>
    <w:bookmarkEnd w:id="1773"/>
    <w:bookmarkStart w:name="z7392" w:id="1774"/>
    <w:p>
      <w:pPr>
        <w:spacing w:after="0"/>
        <w:ind w:left="0"/>
        <w:jc w:val="both"/>
      </w:pPr>
      <w:r>
        <w:rPr>
          <w:rFonts w:ascii="Times New Roman"/>
          <w:b w:val="false"/>
          <w:i w:val="false"/>
          <w:color w:val="000000"/>
          <w:sz w:val="28"/>
        </w:rPr>
        <w:t>
      5. В разделе 3 указывается информация о членах сельскохозяйственного кооператива. В графе 1 указывается сведения о количестве членов сельскохозяйственного кооператива, на конец отчетного периода, по типам и организационно-правовой форме.</w:t>
      </w:r>
    </w:p>
    <w:bookmarkEnd w:id="1774"/>
    <w:bookmarkStart w:name="z7393" w:id="1775"/>
    <w:p>
      <w:pPr>
        <w:spacing w:after="0"/>
        <w:ind w:left="0"/>
        <w:jc w:val="both"/>
      </w:pPr>
      <w:r>
        <w:rPr>
          <w:rFonts w:ascii="Times New Roman"/>
          <w:b w:val="false"/>
          <w:i w:val="false"/>
          <w:color w:val="000000"/>
          <w:sz w:val="28"/>
        </w:rPr>
        <w:t>
      6. В разделе 4 указывается списочную численность работников сельскохозяйственного кооператива в среднем за отчетный период.</w:t>
      </w:r>
    </w:p>
    <w:bookmarkEnd w:id="1775"/>
    <w:bookmarkStart w:name="z7394" w:id="1776"/>
    <w:p>
      <w:pPr>
        <w:spacing w:after="0"/>
        <w:ind w:left="0"/>
        <w:jc w:val="both"/>
      </w:pPr>
      <w:r>
        <w:rPr>
          <w:rFonts w:ascii="Times New Roman"/>
          <w:b w:val="false"/>
          <w:i w:val="false"/>
          <w:color w:val="000000"/>
          <w:sz w:val="28"/>
        </w:rPr>
        <w:t>
      В строке 2 указывается численность работников, выполняющих работу в свободное от основной работы время.</w:t>
      </w:r>
    </w:p>
    <w:bookmarkEnd w:id="1776"/>
    <w:bookmarkStart w:name="z7395" w:id="1777"/>
    <w:p>
      <w:pPr>
        <w:spacing w:after="0"/>
        <w:ind w:left="0"/>
        <w:jc w:val="both"/>
      </w:pPr>
      <w:r>
        <w:rPr>
          <w:rFonts w:ascii="Times New Roman"/>
          <w:b w:val="false"/>
          <w:i w:val="false"/>
          <w:color w:val="000000"/>
          <w:sz w:val="28"/>
        </w:rPr>
        <w:t>
      В строке 3 указывается численность лиц, выполняющих работы по договорам гражданско-правового характера,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1777"/>
    <w:bookmarkStart w:name="z7396" w:id="1778"/>
    <w:p>
      <w:pPr>
        <w:spacing w:after="0"/>
        <w:ind w:left="0"/>
        <w:jc w:val="both"/>
      </w:pPr>
      <w:r>
        <w:rPr>
          <w:rFonts w:ascii="Times New Roman"/>
          <w:b w:val="false"/>
          <w:i w:val="false"/>
          <w:color w:val="000000"/>
          <w:sz w:val="28"/>
        </w:rPr>
        <w:t>
      7. В разделе 5 указываются сведения о производстве продукции непосредственно произведенной сельскохозяйственным кооперативом полученной от сельскохозяйственных животных, состоящие на балансе сельскохозяйственного кооператива и произведенной на производственных мощностях, принадлежащих сельскохозяйственным кооперативам. Вид продукции заполняется в соответствии с приложением 1 к статистической форме.</w:t>
      </w:r>
    </w:p>
    <w:bookmarkEnd w:id="1778"/>
    <w:bookmarkStart w:name="z7397" w:id="1779"/>
    <w:p>
      <w:pPr>
        <w:spacing w:after="0"/>
        <w:ind w:left="0"/>
        <w:jc w:val="both"/>
      </w:pPr>
      <w:r>
        <w:rPr>
          <w:rFonts w:ascii="Times New Roman"/>
          <w:b w:val="false"/>
          <w:i w:val="false"/>
          <w:color w:val="000000"/>
          <w:sz w:val="28"/>
        </w:rPr>
        <w:t>
      В графе 1 приводятся сведения о производстве продукции в натуральном выражении (скот и птица на убой показывается в убойном весе), в графе 2 – в стоимостном выражении в тысячах тенге.</w:t>
      </w:r>
    </w:p>
    <w:bookmarkEnd w:id="1779"/>
    <w:bookmarkStart w:name="z7398" w:id="1780"/>
    <w:p>
      <w:pPr>
        <w:spacing w:after="0"/>
        <w:ind w:left="0"/>
        <w:jc w:val="both"/>
      </w:pPr>
      <w:r>
        <w:rPr>
          <w:rFonts w:ascii="Times New Roman"/>
          <w:b w:val="false"/>
          <w:i w:val="false"/>
          <w:color w:val="000000"/>
          <w:sz w:val="28"/>
        </w:rPr>
        <w:t>
      8. В разделе 6 указываются данные об объеме оказанных услуг сельскохозяйственным кооперативом по видам, в соответствии с приложением 2 к статистической форме.</w:t>
      </w:r>
    </w:p>
    <w:bookmarkEnd w:id="1780"/>
    <w:bookmarkStart w:name="z7399" w:id="1781"/>
    <w:p>
      <w:pPr>
        <w:spacing w:after="0"/>
        <w:ind w:left="0"/>
        <w:jc w:val="both"/>
      </w:pPr>
      <w:r>
        <w:rPr>
          <w:rFonts w:ascii="Times New Roman"/>
          <w:b w:val="false"/>
          <w:i w:val="false"/>
          <w:color w:val="000000"/>
          <w:sz w:val="28"/>
        </w:rPr>
        <w:t>
      9. В разделе 7 указываются данные о заготовке, закупе и реализации сельскохозяйственной продукции сельскохозяйственным кооперативом по видам, в соответствии с приложением 3 к статистической форме.</w:t>
      </w:r>
    </w:p>
    <w:bookmarkEnd w:id="1781"/>
    <w:bookmarkStart w:name="z7400" w:id="1782"/>
    <w:p>
      <w:pPr>
        <w:spacing w:after="0"/>
        <w:ind w:left="0"/>
        <w:jc w:val="both"/>
      </w:pPr>
      <w:r>
        <w:rPr>
          <w:rFonts w:ascii="Times New Roman"/>
          <w:b w:val="false"/>
          <w:i w:val="false"/>
          <w:color w:val="000000"/>
          <w:sz w:val="28"/>
        </w:rPr>
        <w:t>
      В графах 1 и 3 приводятся сведения о закупе и реализации сельскохозяйственной продукции в натуральном выражении (скот и птица на убой показывается в убойном весе), в графах 2 и 4 – в стоимостном выражении в тысячах тенге.</w:t>
      </w:r>
    </w:p>
    <w:bookmarkEnd w:id="1782"/>
    <w:bookmarkStart w:name="z7401" w:id="1783"/>
    <w:p>
      <w:pPr>
        <w:spacing w:after="0"/>
        <w:ind w:left="0"/>
        <w:jc w:val="both"/>
      </w:pPr>
      <w:r>
        <w:rPr>
          <w:rFonts w:ascii="Times New Roman"/>
          <w:b w:val="false"/>
          <w:i w:val="false"/>
          <w:color w:val="000000"/>
          <w:sz w:val="28"/>
        </w:rPr>
        <w:t>
      В графе 5 приводятся сведения о заготовке сельскохозяйственной продукции в натуральном выражении (прием сельскохозяйственной продукции у членов кооператива, хранение и укомплектация для ее последующей передачи перерабатывающим предприятиям).</w:t>
      </w:r>
    </w:p>
    <w:bookmarkEnd w:id="1783"/>
    <w:bookmarkStart w:name="z7402" w:id="1784"/>
    <w:p>
      <w:pPr>
        <w:spacing w:after="0"/>
        <w:ind w:left="0"/>
        <w:jc w:val="both"/>
      </w:pPr>
      <w:r>
        <w:rPr>
          <w:rFonts w:ascii="Times New Roman"/>
          <w:b w:val="false"/>
          <w:i w:val="false"/>
          <w:color w:val="000000"/>
          <w:sz w:val="28"/>
        </w:rPr>
        <w:t>
      Стоимость закупа продукции отражается с учетом транспортных, торгово-сбытовых, посреднических и других расходов.</w:t>
      </w:r>
    </w:p>
    <w:bookmarkEnd w:id="1784"/>
    <w:bookmarkStart w:name="z7403" w:id="1785"/>
    <w:p>
      <w:pPr>
        <w:spacing w:after="0"/>
        <w:ind w:left="0"/>
        <w:jc w:val="both"/>
      </w:pPr>
      <w:r>
        <w:rPr>
          <w:rFonts w:ascii="Times New Roman"/>
          <w:b w:val="false"/>
          <w:i w:val="false"/>
          <w:color w:val="000000"/>
          <w:sz w:val="28"/>
        </w:rPr>
        <w:t>
      10. В разделе 8 указываются данные о наличии сельскохозяйственной техники, находящейся на балансе сельскохозяйственного кооператива, на конец года.</w:t>
      </w:r>
    </w:p>
    <w:bookmarkEnd w:id="1785"/>
    <w:bookmarkStart w:name="z7404" w:id="1786"/>
    <w:p>
      <w:pPr>
        <w:spacing w:after="0"/>
        <w:ind w:left="0"/>
        <w:jc w:val="both"/>
      </w:pPr>
      <w:r>
        <w:rPr>
          <w:rFonts w:ascii="Times New Roman"/>
          <w:b w:val="false"/>
          <w:i w:val="false"/>
          <w:color w:val="000000"/>
          <w:sz w:val="28"/>
        </w:rPr>
        <w:t>
      11.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786"/>
    <w:bookmarkStart w:name="z7405" w:id="1787"/>
    <w:p>
      <w:pPr>
        <w:spacing w:after="0"/>
        <w:ind w:left="0"/>
        <w:jc w:val="both"/>
      </w:pPr>
      <w:r>
        <w:rPr>
          <w:rFonts w:ascii="Times New Roman"/>
          <w:b w:val="false"/>
          <w:i w:val="false"/>
          <w:color w:val="000000"/>
          <w:sz w:val="28"/>
        </w:rPr>
        <w:t>
      12. Арифметико-логический контроль:</w:t>
      </w:r>
    </w:p>
    <w:bookmarkEnd w:id="1787"/>
    <w:bookmarkStart w:name="z7406" w:id="1788"/>
    <w:p>
      <w:pPr>
        <w:spacing w:after="0"/>
        <w:ind w:left="0"/>
        <w:jc w:val="both"/>
      </w:pPr>
      <w:r>
        <w:rPr>
          <w:rFonts w:ascii="Times New Roman"/>
          <w:b w:val="false"/>
          <w:i w:val="false"/>
          <w:color w:val="000000"/>
          <w:sz w:val="28"/>
        </w:rPr>
        <w:t>
      1) Раздел 3:</w:t>
      </w:r>
    </w:p>
    <w:bookmarkEnd w:id="1788"/>
    <w:bookmarkStart w:name="z7407" w:id="1789"/>
    <w:p>
      <w:pPr>
        <w:spacing w:after="0"/>
        <w:ind w:left="0"/>
        <w:jc w:val="both"/>
      </w:pPr>
      <w:r>
        <w:rPr>
          <w:rFonts w:ascii="Times New Roman"/>
          <w:b w:val="false"/>
          <w:i w:val="false"/>
          <w:color w:val="000000"/>
          <w:sz w:val="28"/>
        </w:rPr>
        <w:t xml:space="preserve">
      строка 1 по графе 1 = </w:t>
      </w:r>
      <w:r>
        <w:rPr>
          <w:rFonts w:ascii="Times New Roman"/>
          <w:b w:val="false"/>
          <w:i w:val="false"/>
          <w:color w:val="000000"/>
          <w:sz w:val="28"/>
        </w:rPr>
        <w:t>S</w:t>
      </w:r>
      <w:r>
        <w:rPr>
          <w:rFonts w:ascii="Times New Roman"/>
          <w:b w:val="false"/>
          <w:i w:val="false"/>
          <w:color w:val="000000"/>
          <w:sz w:val="28"/>
        </w:rPr>
        <w:t xml:space="preserve"> строк 2, 3, 4, 5 по графе 1.</w:t>
      </w:r>
    </w:p>
    <w:bookmarkEnd w:id="1789"/>
    <w:bookmarkStart w:name="z7408" w:id="1790"/>
    <w:p>
      <w:pPr>
        <w:spacing w:after="0"/>
        <w:ind w:left="0"/>
        <w:jc w:val="both"/>
      </w:pPr>
      <w:r>
        <w:rPr>
          <w:rFonts w:ascii="Times New Roman"/>
          <w:b w:val="false"/>
          <w:i w:val="false"/>
          <w:color w:val="000000"/>
          <w:sz w:val="28"/>
        </w:rPr>
        <w:t>
      2) Раздел 5:</w:t>
      </w:r>
    </w:p>
    <w:bookmarkEnd w:id="1790"/>
    <w:bookmarkStart w:name="z7409" w:id="1791"/>
    <w:p>
      <w:pPr>
        <w:spacing w:after="0"/>
        <w:ind w:left="0"/>
        <w:jc w:val="both"/>
      </w:pPr>
      <w:r>
        <w:rPr>
          <w:rFonts w:ascii="Times New Roman"/>
          <w:b w:val="false"/>
          <w:i w:val="false"/>
          <w:color w:val="000000"/>
          <w:sz w:val="28"/>
        </w:rPr>
        <w:t>
      если графа 1 заполнена, то графа 2 должна быть заполнена по всем строкам;</w:t>
      </w:r>
    </w:p>
    <w:bookmarkEnd w:id="1791"/>
    <w:bookmarkStart w:name="z7410" w:id="1792"/>
    <w:p>
      <w:pPr>
        <w:spacing w:after="0"/>
        <w:ind w:left="0"/>
        <w:jc w:val="both"/>
      </w:pPr>
      <w:r>
        <w:rPr>
          <w:rFonts w:ascii="Times New Roman"/>
          <w:b w:val="false"/>
          <w:i w:val="false"/>
          <w:color w:val="000000"/>
          <w:sz w:val="28"/>
        </w:rPr>
        <w:t>
      если графа 2 заполнена, то графа 1 должна быть заполнена по всем строкам.</w:t>
      </w:r>
    </w:p>
    <w:bookmarkEnd w:id="1792"/>
    <w:bookmarkStart w:name="z7411" w:id="1793"/>
    <w:p>
      <w:pPr>
        <w:spacing w:after="0"/>
        <w:ind w:left="0"/>
        <w:jc w:val="both"/>
      </w:pPr>
      <w:r>
        <w:rPr>
          <w:rFonts w:ascii="Times New Roman"/>
          <w:b w:val="false"/>
          <w:i w:val="false"/>
          <w:color w:val="000000"/>
          <w:sz w:val="28"/>
        </w:rPr>
        <w:t>
      3) Раздел 7:</w:t>
      </w:r>
    </w:p>
    <w:bookmarkEnd w:id="1793"/>
    <w:bookmarkStart w:name="z7412" w:id="1794"/>
    <w:p>
      <w:pPr>
        <w:spacing w:after="0"/>
        <w:ind w:left="0"/>
        <w:jc w:val="both"/>
      </w:pPr>
      <w:r>
        <w:rPr>
          <w:rFonts w:ascii="Times New Roman"/>
          <w:b w:val="false"/>
          <w:i w:val="false"/>
          <w:color w:val="000000"/>
          <w:sz w:val="28"/>
        </w:rPr>
        <w:t>
      если графа 1 заполнена, то графа 2 должна быть заполнена по всем строкам;</w:t>
      </w:r>
    </w:p>
    <w:bookmarkEnd w:id="1794"/>
    <w:bookmarkStart w:name="z7413" w:id="1795"/>
    <w:p>
      <w:pPr>
        <w:spacing w:after="0"/>
        <w:ind w:left="0"/>
        <w:jc w:val="both"/>
      </w:pPr>
      <w:r>
        <w:rPr>
          <w:rFonts w:ascii="Times New Roman"/>
          <w:b w:val="false"/>
          <w:i w:val="false"/>
          <w:color w:val="000000"/>
          <w:sz w:val="28"/>
        </w:rPr>
        <w:t>
      если графа 2 заполнена, то графа 1 должна быть заполнена по всем строкам;</w:t>
      </w:r>
    </w:p>
    <w:bookmarkEnd w:id="1795"/>
    <w:bookmarkStart w:name="z7414" w:id="1796"/>
    <w:p>
      <w:pPr>
        <w:spacing w:after="0"/>
        <w:ind w:left="0"/>
        <w:jc w:val="both"/>
      </w:pPr>
      <w:r>
        <w:rPr>
          <w:rFonts w:ascii="Times New Roman"/>
          <w:b w:val="false"/>
          <w:i w:val="false"/>
          <w:color w:val="000000"/>
          <w:sz w:val="28"/>
        </w:rPr>
        <w:t>
      если графа 3 заполнена, то графа 4 должна быть заполнена по всем строкам;</w:t>
      </w:r>
    </w:p>
    <w:bookmarkEnd w:id="1796"/>
    <w:bookmarkStart w:name="z7415" w:id="1797"/>
    <w:p>
      <w:pPr>
        <w:spacing w:after="0"/>
        <w:ind w:left="0"/>
        <w:jc w:val="both"/>
      </w:pPr>
      <w:r>
        <w:rPr>
          <w:rFonts w:ascii="Times New Roman"/>
          <w:b w:val="false"/>
          <w:i w:val="false"/>
          <w:color w:val="000000"/>
          <w:sz w:val="28"/>
        </w:rPr>
        <w:t>
      если графа 4 заполнена, то графа 3 должна быть заполнена по всем строкам.</w:t>
      </w:r>
    </w:p>
    <w:bookmarkEnd w:id="1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6771" w:id="1798"/>
    <w:p>
      <w:pPr>
        <w:spacing w:after="0"/>
        <w:ind w:left="0"/>
        <w:jc w:val="both"/>
      </w:pPr>
      <w:r>
        <w:rPr>
          <w:rFonts w:ascii="Times New Roman"/>
          <w:b w:val="false"/>
          <w:i w:val="false"/>
          <w:color w:val="ff0000"/>
          <w:sz w:val="28"/>
        </w:rPr>
        <w:t xml:space="preserve">
      Сноска. Приложение 36 -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bookmarkEnd w:id="1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7" w:id="1799"/>
          <w:p>
            <w:pPr>
              <w:spacing w:after="20"/>
              <w:ind w:left="20"/>
              <w:jc w:val="both"/>
            </w:pPr>
            <w:r>
              <w:rPr>
                <w:rFonts w:ascii="Times New Roman"/>
                <w:b w:val="false"/>
                <w:i w:val="false"/>
                <w:color w:val="000000"/>
                <w:sz w:val="20"/>
              </w:rPr>
              <w:t>
</w:t>
            </w:r>
          </w:p>
          <w:bookmarkEnd w:id="1799"/>
          <w:p>
            <w:pPr>
              <w:spacing w:after="20"/>
              <w:ind w:left="20"/>
              <w:jc w:val="both"/>
            </w:pPr>
            <w:r>
              <w:drawing>
                <wp:inline distT="0" distB="0" distL="0" distR="0">
                  <wp:extent cx="1155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1557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10 ақпандағы № 21</w:t>
            </w:r>
          </w:p>
          <w:p>
            <w:pPr>
              <w:spacing w:after="20"/>
              <w:ind w:left="20"/>
              <w:jc w:val="both"/>
            </w:pPr>
            <w:r>
              <w:rPr>
                <w:rFonts w:ascii="Times New Roman"/>
                <w:b w:val="false"/>
                <w:i w:val="false"/>
                <w:color w:val="000000"/>
                <w:sz w:val="20"/>
              </w:rPr>
              <w:t>бұйрығына 36-қосымша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3" w:id="1800"/>
          <w:p>
            <w:pPr>
              <w:spacing w:after="20"/>
              <w:ind w:left="20"/>
              <w:jc w:val="both"/>
            </w:pPr>
            <w:r>
              <w:rPr>
                <w:rFonts w:ascii="Times New Roman"/>
                <w:b w:val="false"/>
                <w:i w:val="false"/>
                <w:color w:val="000000"/>
                <w:sz w:val="20"/>
              </w:rPr>
              <w:t>
</w:t>
            </w:r>
            <w:r>
              <w:rPr>
                <w:rFonts w:ascii="Times New Roman"/>
                <w:b w:val="false"/>
                <w:i w:val="false"/>
                <w:color w:val="000000"/>
                <w:sz w:val="20"/>
              </w:rPr>
              <w:t>Астықтың қолда бары туралы</w:t>
            </w:r>
          </w:p>
          <w:bookmarkEnd w:id="1800"/>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5" w:id="1801"/>
          <w:p>
            <w:pPr>
              <w:spacing w:after="20"/>
              <w:ind w:left="20"/>
              <w:jc w:val="both"/>
            </w:pPr>
            <w:r>
              <w:rPr>
                <w:rFonts w:ascii="Times New Roman"/>
                <w:b w:val="false"/>
                <w:i w:val="false"/>
                <w:color w:val="000000"/>
                <w:sz w:val="20"/>
              </w:rPr>
              <w:t>
</w:t>
            </w:r>
            <w:r>
              <w:rPr>
                <w:rFonts w:ascii="Times New Roman"/>
                <w:b w:val="false"/>
                <w:i w:val="false"/>
                <w:color w:val="000000"/>
                <w:sz w:val="20"/>
              </w:rPr>
              <w:t>О наличии зерна</w:t>
            </w:r>
          </w:p>
          <w:bookmarkEnd w:id="180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7" w:id="1802"/>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1802"/>
          <w:p>
            <w:pPr>
              <w:spacing w:after="20"/>
              <w:ind w:left="20"/>
              <w:jc w:val="both"/>
            </w:pPr>
            <w:r>
              <w:rPr>
                <w:rFonts w:ascii="Times New Roman"/>
                <w:b w:val="false"/>
                <w:i w:val="false"/>
                <w:color w:val="000000"/>
                <w:sz w:val="20"/>
              </w:rPr>
              <w:t>Индекс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6" w:id="1803"/>
          <w:p>
            <w:pPr>
              <w:spacing w:after="20"/>
              <w:ind w:left="20"/>
              <w:jc w:val="both"/>
            </w:pPr>
            <w:r>
              <w:rPr>
                <w:rFonts w:ascii="Times New Roman"/>
                <w:b w:val="false"/>
                <w:i w:val="false"/>
                <w:color w:val="000000"/>
                <w:sz w:val="20"/>
              </w:rPr>
              <w:t>
</w:t>
            </w:r>
            <w:r>
              <w:rPr>
                <w:rFonts w:ascii="Times New Roman"/>
                <w:b w:val="false"/>
                <w:i w:val="false"/>
                <w:color w:val="000000"/>
                <w:sz w:val="20"/>
              </w:rPr>
              <w:t>Дәнді және бұршақты дақылдарды өсірумен, қайта өңдеумен, сатумен, сақтаумен және пайдаланумен айналысатын шаруашылық субъектілері ұсынады: заңды тұлғалар және (немесе) олардың құрылымдық және оқшауланған бөлімшелері; (дәнді және бұршақты дақылдарының егіс алқабы 10 гектар асатын) дара кәсіпкерлер және шаруа немесе фермер қожалықтары</w:t>
            </w:r>
          </w:p>
          <w:bookmarkEnd w:id="1803"/>
          <w:p>
            <w:pPr>
              <w:spacing w:after="20"/>
              <w:ind w:left="20"/>
              <w:jc w:val="both"/>
            </w:pPr>
            <w:r>
              <w:rPr>
                <w:rFonts w:ascii="Times New Roman"/>
                <w:b w:val="false"/>
                <w:i w:val="false"/>
                <w:color w:val="000000"/>
                <w:sz w:val="20"/>
              </w:rPr>
              <w:t>Представляют хозяйствующие субъекты, занимающиеся выращиванием, переработкой, торговлей, хранением и использованием зерновых и бобовых культур: юридические лица и (или) их структурные и обособленные подразделения; индивидуальные предприниматели, крестьянские или фермерские хозяйства (с посевной площадью зерновых и бобовых культур свыше 10 гектар)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8" w:id="1804"/>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3 қаңтардан басқа есепті кезеңнен кейінгі айдың 3-күніне (қоса алғанда) дейін</w:t>
            </w:r>
          </w:p>
          <w:bookmarkEnd w:id="1804"/>
          <w:p>
            <w:pPr>
              <w:spacing w:after="20"/>
              <w:ind w:left="20"/>
              <w:jc w:val="both"/>
            </w:pPr>
            <w:r>
              <w:rPr>
                <w:rFonts w:ascii="Times New Roman"/>
                <w:b w:val="false"/>
                <w:i w:val="false"/>
                <w:color w:val="000000"/>
                <w:sz w:val="20"/>
              </w:rPr>
              <w:t>Срок представления – до 3 числа (включительно) после отчетного периода, кроме 3 января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0" w:id="1805"/>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w:t>
            </w:r>
          </w:p>
          <w:bookmarkEnd w:id="1805"/>
          <w:p>
            <w:pPr>
              <w:spacing w:after="20"/>
              <w:ind w:left="20"/>
              <w:jc w:val="both"/>
            </w:pP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0835" w:id="1806"/>
      <w:r>
        <w:rPr>
          <w:rFonts w:ascii="Times New Roman"/>
          <w:b w:val="false"/>
          <w:i w:val="false"/>
          <w:color w:val="000000"/>
          <w:sz w:val="28"/>
        </w:rPr>
        <w:t>
      1. Есепті кезеңнің соңына дәнді немесе бұршақты дақылдың жаңа түсімнен алынғаны және қолда бары туралы ақпаратты центнермен (өңдеуден кейінгі салмақта) көрсетіңіз</w:t>
      </w:r>
    </w:p>
    <w:bookmarkEnd w:id="1806"/>
    <w:p>
      <w:pPr>
        <w:spacing w:after="0"/>
        <w:ind w:left="0"/>
        <w:jc w:val="both"/>
      </w:pPr>
      <w:r>
        <w:rPr>
          <w:rFonts w:ascii="Times New Roman"/>
          <w:b w:val="false"/>
          <w:i w:val="false"/>
          <w:color w:val="000000"/>
          <w:sz w:val="28"/>
        </w:rPr>
        <w:t>Укажите информацию о получении с нового урожая и наличии зерновой или бобовой культуры на конец отчетного периода в центнерах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6" w:id="1807"/>
          <w:p>
            <w:pPr>
              <w:spacing w:after="20"/>
              <w:ind w:left="20"/>
              <w:jc w:val="both"/>
            </w:pPr>
            <w:r>
              <w:rPr>
                <w:rFonts w:ascii="Times New Roman"/>
                <w:b w:val="false"/>
                <w:i w:val="false"/>
                <w:color w:val="000000"/>
                <w:sz w:val="20"/>
              </w:rPr>
              <w:t>
</w:t>
            </w:r>
            <w:r>
              <w:rPr>
                <w:rFonts w:ascii="Times New Roman"/>
                <w:b w:val="false"/>
                <w:i w:val="false"/>
                <w:color w:val="000000"/>
                <w:sz w:val="20"/>
              </w:rPr>
              <w:t>Ауыл шаруашылығы дақылдары нақты сақталатын аумақты (облыс, қала, аудан) көрсетіңіз</w:t>
            </w:r>
            <w:r>
              <w:rPr>
                <w:rFonts w:ascii="Times New Roman"/>
                <w:b w:val="false"/>
                <w:i w:val="false"/>
                <w:color w:val="000000"/>
                <w:vertAlign w:val="superscript"/>
              </w:rPr>
              <w:t>1</w:t>
            </w:r>
          </w:p>
          <w:bookmarkEnd w:id="1807"/>
          <w:p>
            <w:pPr>
              <w:spacing w:after="20"/>
              <w:ind w:left="20"/>
              <w:jc w:val="both"/>
            </w:pPr>
            <w:r>
              <w:rPr>
                <w:rFonts w:ascii="Times New Roman"/>
                <w:b w:val="false"/>
                <w:i w:val="false"/>
                <w:color w:val="000000"/>
                <w:sz w:val="20"/>
              </w:rPr>
              <w:t>Укажите территорию (область, город, район) на которой фактически хранятся сельскохозяйственныекультуры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сәйкес ауыл шаруашылығы дақылдарының атауы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Наименование сельскохозяйственных культур в соответствии с СКПСХ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Код СКПСХ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түсімнен алынғаны Получено с нового урожая за отчетный месяц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қолда бары</w:t>
            </w:r>
          </w:p>
          <w:p>
            <w:pPr>
              <w:spacing w:after="20"/>
              <w:ind w:left="20"/>
              <w:jc w:val="both"/>
            </w:pPr>
            <w:r>
              <w:rPr>
                <w:rFonts w:ascii="Times New Roman"/>
                <w:b w:val="false"/>
                <w:i w:val="false"/>
                <w:color w:val="000000"/>
                <w:sz w:val="20"/>
              </w:rPr>
              <w:t>Наличие на конец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түрлері бойынша</w:t>
            </w:r>
          </w:p>
          <w:p>
            <w:pPr>
              <w:spacing w:after="20"/>
              <w:ind w:left="20"/>
              <w:jc w:val="both"/>
            </w:pPr>
            <w:r>
              <w:rPr>
                <w:rFonts w:ascii="Times New Roman"/>
                <w:b w:val="false"/>
                <w:i w:val="false"/>
                <w:color w:val="000000"/>
                <w:sz w:val="20"/>
              </w:rPr>
              <w:t>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түліктік</w:t>
            </w:r>
          </w:p>
          <w:p>
            <w:pPr>
              <w:spacing w:after="20"/>
              <w:ind w:left="20"/>
              <w:jc w:val="both"/>
            </w:pPr>
            <w:r>
              <w:rPr>
                <w:rFonts w:ascii="Times New Roman"/>
                <w:b w:val="false"/>
                <w:i w:val="false"/>
                <w:color w:val="000000"/>
                <w:sz w:val="20"/>
              </w:rPr>
              <w:t>продовольствен-ные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p>
            <w:pPr>
              <w:spacing w:after="20"/>
              <w:ind w:left="20"/>
              <w:jc w:val="both"/>
            </w:pPr>
            <w:r>
              <w:rPr>
                <w:rFonts w:ascii="Times New Roman"/>
                <w:b w:val="false"/>
                <w:i w:val="false"/>
                <w:color w:val="000000"/>
                <w:sz w:val="20"/>
              </w:rPr>
              <w:t>семенные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p>
          <w:p>
            <w:pPr>
              <w:spacing w:after="20"/>
              <w:ind w:left="20"/>
              <w:jc w:val="both"/>
            </w:pPr>
            <w:r>
              <w:rPr>
                <w:rFonts w:ascii="Times New Roman"/>
                <w:b w:val="false"/>
                <w:i w:val="false"/>
                <w:color w:val="000000"/>
                <w:sz w:val="20"/>
              </w:rPr>
              <w:t>фуражные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4" w:id="180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8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924" w:id="1809"/>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Астықты элеваторда сақтайтын және астықпен операцияларды астық қолхаты бойынша жүзеге асыратын респонденттер өз статистикалық нысандарында осы астықтың қолда барын көрсетпейді, астықты өз сақтауында ұстаған элеватор көрсетеді.</w:t>
      </w:r>
    </w:p>
    <w:bookmarkEnd w:id="1809"/>
    <w:p>
      <w:pPr>
        <w:spacing w:after="0"/>
        <w:ind w:left="0"/>
        <w:jc w:val="both"/>
      </w:pPr>
      <w:r>
        <w:rPr>
          <w:rFonts w:ascii="Times New Roman"/>
          <w:b w:val="false"/>
          <w:i w:val="false"/>
          <w:color w:val="000000"/>
          <w:sz w:val="28"/>
        </w:rPr>
        <w:t>Егер астық сақтау қоймасында, басқа кәсіпорынның (шаруашылықта) сақталса, оны астықтың иесі көрсететіне назар аудару қажет.</w:t>
      </w:r>
    </w:p>
    <w:p>
      <w:pPr>
        <w:spacing w:after="0"/>
        <w:ind w:left="0"/>
        <w:jc w:val="both"/>
      </w:pPr>
      <w:r>
        <w:rPr>
          <w:rFonts w:ascii="Times New Roman"/>
          <w:b w:val="false"/>
          <w:i w:val="false"/>
          <w:color w:val="000000"/>
          <w:sz w:val="28"/>
        </w:rPr>
        <w:t>Обращаем внимание, что респонденты, хранящие зерно на элеваторах и осуществляющие операции с зерном по зерновой расписке, не показывают наличие данного зерна в своих статистических формах, зерно отразит элеватор, на хранении у которого оно находится.</w:t>
      </w:r>
    </w:p>
    <w:p>
      <w:pPr>
        <w:spacing w:after="0"/>
        <w:ind w:left="0"/>
        <w:jc w:val="both"/>
      </w:pPr>
      <w:r>
        <w:rPr>
          <w:rFonts w:ascii="Times New Roman"/>
          <w:b w:val="false"/>
          <w:i w:val="false"/>
          <w:color w:val="000000"/>
          <w:sz w:val="28"/>
        </w:rPr>
        <w:t>В случае, если зерно находиться на хранении в зернохранилищах другого предприятия (хозяйства) зерно отразит владелец зерна.</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Респондент статистикалық нысанды қағаз жеткізгіште ұсынған кезде аумақтық статистика бөлімшесінің тиісті қызметкері толтырады</w:t>
      </w:r>
    </w:p>
    <w:p>
      <w:pPr>
        <w:spacing w:after="0"/>
        <w:ind w:left="0"/>
        <w:jc w:val="both"/>
      </w:pPr>
      <w:r>
        <w:rPr>
          <w:rFonts w:ascii="Times New Roman"/>
          <w:b w:val="false"/>
          <w:i w:val="false"/>
          <w:color w:val="000000"/>
          <w:sz w:val="28"/>
        </w:rPr>
        <w:t>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p>
      <w:pPr>
        <w:spacing w:after="0"/>
        <w:ind w:left="0"/>
        <w:jc w:val="both"/>
      </w:pPr>
      <w:r>
        <w:rPr>
          <w:rFonts w:ascii="Times New Roman"/>
          <w:b w:val="false"/>
          <w:i w:val="false"/>
          <w:color w:val="000000"/>
          <w:sz w:val="28"/>
        </w:rPr>
        <w:t>3-4 АШӨСЖ сәйкес ауыл шаруашылығы дақылдарының атауы және коды осы статистикалық нысанның қосымшасында келтірілген тізімге сәйкес толтырылады</w:t>
      </w:r>
    </w:p>
    <w:p>
      <w:pPr>
        <w:spacing w:after="0"/>
        <w:ind w:left="0"/>
        <w:jc w:val="both"/>
      </w:pPr>
      <w:r>
        <w:rPr>
          <w:rFonts w:ascii="Times New Roman"/>
          <w:b w:val="false"/>
          <w:i w:val="false"/>
          <w:color w:val="000000"/>
          <w:sz w:val="28"/>
        </w:rPr>
        <w:t>Наименование и код сельскохозяйственных культур в соответствии с СКПСХ заполнятся согласно списку приведенных в приложении 1 к данной статистической форме</w:t>
      </w:r>
    </w:p>
    <w:p>
      <w:pPr>
        <w:spacing w:after="0"/>
        <w:ind w:left="0"/>
        <w:jc w:val="both"/>
      </w:pPr>
      <w:bookmarkStart w:name="z10925" w:id="1810"/>
      <w:r>
        <w:rPr>
          <w:rFonts w:ascii="Times New Roman"/>
          <w:b w:val="false"/>
          <w:i w:val="false"/>
          <w:color w:val="000000"/>
          <w:sz w:val="28"/>
        </w:rPr>
        <w:t>
      2. Статистикалық нысанды толтыруға жұмсалған уақытты көрсетіңіз, сағатпен (қажеттiсiн қоршаңыз)</w:t>
      </w:r>
    </w:p>
    <w:bookmarkEnd w:id="1810"/>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6" w:id="1811"/>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181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3" w:id="1812"/>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18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0940" w:id="1813"/>
      <w:r>
        <w:rPr>
          <w:rFonts w:ascii="Times New Roman"/>
          <w:b w:val="false"/>
          <w:i w:val="false"/>
          <w:color w:val="000000"/>
          <w:sz w:val="28"/>
        </w:rPr>
        <w:t>
      Атауы Мекенжайы (респонденттің)</w:t>
      </w:r>
    </w:p>
    <w:bookmarkEnd w:id="1813"/>
    <w:p>
      <w:pPr>
        <w:spacing w:after="0"/>
        <w:ind w:left="0"/>
        <w:jc w:val="both"/>
      </w:pPr>
      <w:r>
        <w:rPr>
          <w:rFonts w:ascii="Times New Roman"/>
          <w:b w:val="false"/>
          <w:i w:val="false"/>
          <w:color w:val="000000"/>
          <w:sz w:val="28"/>
        </w:rPr>
        <w:t>Наименование ________________________</w:t>
      </w:r>
    </w:p>
    <w:p>
      <w:pPr>
        <w:spacing w:after="0"/>
        <w:ind w:left="0"/>
        <w:jc w:val="both"/>
      </w:pPr>
      <w:r>
        <w:rPr>
          <w:rFonts w:ascii="Times New Roman"/>
          <w:b w:val="false"/>
          <w:i w:val="false"/>
          <w:color w:val="000000"/>
          <w:sz w:val="28"/>
        </w:rPr>
        <w:t>Адрес (респондента) 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 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 ______________________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 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оныңміндетін атқарушы тұлға</w:t>
      </w:r>
    </w:p>
    <w:p>
      <w:pPr>
        <w:spacing w:after="0"/>
        <w:ind w:left="0"/>
        <w:jc w:val="both"/>
      </w:pPr>
      <w:r>
        <w:rPr>
          <w:rFonts w:ascii="Times New Roman"/>
          <w:b w:val="false"/>
          <w:i w:val="false"/>
          <w:color w:val="000000"/>
          <w:sz w:val="28"/>
        </w:rPr>
        <w:t>Руководитель или лицо,исполняющее его обязанности</w:t>
      </w:r>
    </w:p>
    <w:p>
      <w:pPr>
        <w:spacing w:after="0"/>
        <w:ind w:left="0"/>
        <w:jc w:val="both"/>
      </w:pPr>
      <w:r>
        <w:rPr>
          <w:rFonts w:ascii="Times New Roman"/>
          <w:b w:val="false"/>
          <w:i w:val="false"/>
          <w:color w:val="000000"/>
          <w:sz w:val="28"/>
        </w:rPr>
        <w:t>_________________ 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10941" w:id="1814"/>
      <w:r>
        <w:rPr>
          <w:rFonts w:ascii="Times New Roman"/>
          <w:b w:val="false"/>
          <w:i w:val="false"/>
          <w:color w:val="000000"/>
          <w:sz w:val="28"/>
        </w:rPr>
        <w:t>
      Ескертпе:</w:t>
      </w:r>
    </w:p>
    <w:bookmarkEnd w:id="181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 наличии зерна"</w:t>
            </w:r>
            <w:r>
              <w:br/>
            </w:r>
            <w:r>
              <w:rPr>
                <w:rFonts w:ascii="Times New Roman"/>
                <w:b w:val="false"/>
                <w:i w:val="false"/>
                <w:color w:val="000000"/>
                <w:sz w:val="20"/>
              </w:rPr>
              <w:t>(индекс 2-сх,</w:t>
            </w:r>
            <w:r>
              <w:br/>
            </w:r>
            <w:r>
              <w:rPr>
                <w:rFonts w:ascii="Times New Roman"/>
                <w:b w:val="false"/>
                <w:i w:val="false"/>
                <w:color w:val="000000"/>
                <w:sz w:val="20"/>
              </w:rPr>
              <w:t>периодичность месячная)</w:t>
            </w:r>
            <w:r>
              <w:br/>
            </w:r>
            <w:r>
              <w:rPr>
                <w:rFonts w:ascii="Times New Roman"/>
                <w:b w:val="false"/>
                <w:i w:val="false"/>
                <w:color w:val="000000"/>
                <w:sz w:val="20"/>
              </w:rPr>
              <w:t>"Астықтың қолда бары туралы"</w:t>
            </w:r>
            <w:r>
              <w:br/>
            </w:r>
            <w:r>
              <w:rPr>
                <w:rFonts w:ascii="Times New Roman"/>
                <w:b w:val="false"/>
                <w:i w:val="false"/>
                <w:color w:val="000000"/>
                <w:sz w:val="20"/>
              </w:rPr>
              <w:t>(индексі 2-сх, кезеңділігі айлық)</w:t>
            </w:r>
            <w:r>
              <w:br/>
            </w:r>
            <w:r>
              <w:rPr>
                <w:rFonts w:ascii="Times New Roman"/>
                <w:b w:val="false"/>
                <w:i w:val="false"/>
                <w:color w:val="000000"/>
                <w:sz w:val="20"/>
              </w:rPr>
              <w:t>жалпымемлекеттік 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нысанына 1-қосымша</w:t>
            </w:r>
          </w:p>
        </w:tc>
      </w:tr>
    </w:tbl>
    <w:bookmarkStart w:name="z10943" w:id="1815"/>
    <w:p>
      <w:pPr>
        <w:spacing w:after="0"/>
        <w:ind w:left="0"/>
        <w:jc w:val="left"/>
      </w:pPr>
      <w:r>
        <w:rPr>
          <w:rFonts w:ascii="Times New Roman"/>
          <w:b/>
          <w:i w:val="false"/>
          <w:color w:val="000000"/>
        </w:rPr>
        <w:t xml:space="preserve"> АШӨСЖ сәйкес ауыл шаруашылығы дақылдарының атауы</w:t>
      </w:r>
      <w:r>
        <w:br/>
      </w:r>
      <w:r>
        <w:rPr>
          <w:rFonts w:ascii="Times New Roman"/>
          <w:b/>
          <w:i w:val="false"/>
          <w:color w:val="000000"/>
        </w:rPr>
        <w:t>Наименование зерновых и бобовых культур в соответствии с СКПСХ</w:t>
      </w:r>
    </w:p>
    <w:bookmarkEnd w:id="1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4" w:id="1816"/>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18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8" w:id="1817"/>
          <w:p>
            <w:pPr>
              <w:spacing w:after="20"/>
              <w:ind w:left="20"/>
              <w:jc w:val="both"/>
            </w:pPr>
            <w:r>
              <w:rPr>
                <w:rFonts w:ascii="Times New Roman"/>
                <w:b w:val="false"/>
                <w:i w:val="false"/>
                <w:color w:val="000000"/>
                <w:sz w:val="20"/>
              </w:rPr>
              <w:t>
</w:t>
            </w:r>
            <w:r>
              <w:rPr>
                <w:rFonts w:ascii="Times New Roman"/>
                <w:b w:val="false"/>
                <w:i w:val="false"/>
                <w:color w:val="000000"/>
                <w:sz w:val="20"/>
              </w:rPr>
              <w:t>Дәнді дақылдар</w:t>
            </w:r>
          </w:p>
          <w:bookmarkEnd w:id="18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1" w:id="1818"/>
          <w:p>
            <w:pPr>
              <w:spacing w:after="20"/>
              <w:ind w:left="20"/>
              <w:jc w:val="both"/>
            </w:pPr>
            <w:r>
              <w:rPr>
                <w:rFonts w:ascii="Times New Roman"/>
                <w:b w:val="false"/>
                <w:i w:val="false"/>
                <w:color w:val="000000"/>
                <w:sz w:val="20"/>
              </w:rPr>
              <w:t>
</w:t>
            </w:r>
            <w:r>
              <w:rPr>
                <w:rFonts w:ascii="Times New Roman"/>
                <w:b w:val="false"/>
                <w:i w:val="false"/>
                <w:color w:val="000000"/>
                <w:sz w:val="20"/>
              </w:rPr>
              <w:t>01111</w:t>
            </w:r>
          </w:p>
          <w:bookmarkEnd w:id="18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5" w:id="1819"/>
          <w:p>
            <w:pPr>
              <w:spacing w:after="20"/>
              <w:ind w:left="20"/>
              <w:jc w:val="both"/>
            </w:pPr>
            <w:r>
              <w:rPr>
                <w:rFonts w:ascii="Times New Roman"/>
                <w:b w:val="false"/>
                <w:i w:val="false"/>
                <w:color w:val="000000"/>
                <w:sz w:val="20"/>
              </w:rPr>
              <w:t>
</w:t>
            </w:r>
            <w:r>
              <w:rPr>
                <w:rFonts w:ascii="Times New Roman"/>
                <w:b w:val="false"/>
                <w:i w:val="false"/>
                <w:color w:val="000000"/>
                <w:sz w:val="20"/>
              </w:rPr>
              <w:t>011111</w:t>
            </w:r>
          </w:p>
          <w:bookmarkEnd w:id="18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бидай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твердая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9" w:id="1820"/>
          <w:p>
            <w:pPr>
              <w:spacing w:after="20"/>
              <w:ind w:left="20"/>
              <w:jc w:val="both"/>
            </w:pPr>
            <w:r>
              <w:rPr>
                <w:rFonts w:ascii="Times New Roman"/>
                <w:b w:val="false"/>
                <w:i w:val="false"/>
                <w:color w:val="000000"/>
                <w:sz w:val="20"/>
              </w:rPr>
              <w:t>
</w:t>
            </w:r>
            <w:r>
              <w:rPr>
                <w:rFonts w:ascii="Times New Roman"/>
                <w:b w:val="false"/>
                <w:i w:val="false"/>
                <w:color w:val="000000"/>
                <w:sz w:val="20"/>
              </w:rPr>
              <w:t>011112</w:t>
            </w:r>
          </w:p>
          <w:bookmarkEnd w:id="18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бидайдан басқа бидай (жұмсақ)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кроме пшеницы твердой(мягкая)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3" w:id="1821"/>
          <w:p>
            <w:pPr>
              <w:spacing w:after="20"/>
              <w:ind w:left="20"/>
              <w:jc w:val="both"/>
            </w:pPr>
            <w:r>
              <w:rPr>
                <w:rFonts w:ascii="Times New Roman"/>
                <w:b w:val="false"/>
                <w:i w:val="false"/>
                <w:color w:val="000000"/>
                <w:sz w:val="20"/>
              </w:rPr>
              <w:t>
</w:t>
            </w:r>
            <w:r>
              <w:rPr>
                <w:rFonts w:ascii="Times New Roman"/>
                <w:b w:val="false"/>
                <w:i w:val="false"/>
                <w:color w:val="000000"/>
                <w:sz w:val="20"/>
              </w:rPr>
              <w:t>01112</w:t>
            </w:r>
          </w:p>
          <w:bookmarkEnd w:id="18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(маис)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7" w:id="1822"/>
          <w:p>
            <w:pPr>
              <w:spacing w:after="20"/>
              <w:ind w:left="20"/>
              <w:jc w:val="both"/>
            </w:pPr>
            <w:r>
              <w:rPr>
                <w:rFonts w:ascii="Times New Roman"/>
                <w:b w:val="false"/>
                <w:i w:val="false"/>
                <w:color w:val="000000"/>
                <w:sz w:val="20"/>
              </w:rPr>
              <w:t>
</w:t>
            </w:r>
            <w:r>
              <w:rPr>
                <w:rFonts w:ascii="Times New Roman"/>
                <w:b w:val="false"/>
                <w:i w:val="false"/>
                <w:color w:val="000000"/>
                <w:sz w:val="20"/>
              </w:rPr>
              <w:t>011131</w:t>
            </w:r>
          </w:p>
          <w:bookmarkEnd w:id="18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1" w:id="1823"/>
          <w:p>
            <w:pPr>
              <w:spacing w:after="20"/>
              <w:ind w:left="20"/>
              <w:jc w:val="both"/>
            </w:pPr>
            <w:r>
              <w:rPr>
                <w:rFonts w:ascii="Times New Roman"/>
                <w:b w:val="false"/>
                <w:i w:val="false"/>
                <w:color w:val="000000"/>
                <w:sz w:val="20"/>
              </w:rPr>
              <w:t>
</w:t>
            </w:r>
            <w:r>
              <w:rPr>
                <w:rFonts w:ascii="Times New Roman"/>
                <w:b w:val="false"/>
                <w:i w:val="false"/>
                <w:color w:val="000000"/>
                <w:sz w:val="20"/>
              </w:rPr>
              <w:t>011132</w:t>
            </w:r>
          </w:p>
          <w:bookmarkEnd w:id="18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5" w:id="1824"/>
          <w:p>
            <w:pPr>
              <w:spacing w:after="20"/>
              <w:ind w:left="20"/>
              <w:jc w:val="both"/>
            </w:pPr>
            <w:r>
              <w:rPr>
                <w:rFonts w:ascii="Times New Roman"/>
                <w:b w:val="false"/>
                <w:i w:val="false"/>
                <w:color w:val="000000"/>
                <w:sz w:val="20"/>
              </w:rPr>
              <w:t>
</w:t>
            </w:r>
            <w:r>
              <w:rPr>
                <w:rFonts w:ascii="Times New Roman"/>
                <w:b w:val="false"/>
                <w:i w:val="false"/>
                <w:color w:val="000000"/>
                <w:sz w:val="20"/>
              </w:rPr>
              <w:t>011133000</w:t>
            </w:r>
          </w:p>
          <w:bookmarkEnd w:id="18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9" w:id="1825"/>
          <w:p>
            <w:pPr>
              <w:spacing w:after="20"/>
              <w:ind w:left="20"/>
              <w:jc w:val="both"/>
            </w:pPr>
            <w:r>
              <w:rPr>
                <w:rFonts w:ascii="Times New Roman"/>
                <w:b w:val="false"/>
                <w:i w:val="false"/>
                <w:color w:val="000000"/>
                <w:sz w:val="20"/>
              </w:rPr>
              <w:t>
</w:t>
            </w:r>
            <w:r>
              <w:rPr>
                <w:rFonts w:ascii="Times New Roman"/>
                <w:b w:val="false"/>
                <w:i w:val="false"/>
                <w:color w:val="000000"/>
                <w:sz w:val="20"/>
              </w:rPr>
              <w:t>011141000</w:t>
            </w:r>
          </w:p>
          <w:bookmarkEnd w:id="18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жүгері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(джугара)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3" w:id="1826"/>
          <w:p>
            <w:pPr>
              <w:spacing w:after="20"/>
              <w:ind w:left="20"/>
              <w:jc w:val="both"/>
            </w:pPr>
            <w:r>
              <w:rPr>
                <w:rFonts w:ascii="Times New Roman"/>
                <w:b w:val="false"/>
                <w:i w:val="false"/>
                <w:color w:val="000000"/>
                <w:sz w:val="20"/>
              </w:rPr>
              <w:t>
</w:t>
            </w:r>
            <w:r>
              <w:rPr>
                <w:rFonts w:ascii="Times New Roman"/>
                <w:b w:val="false"/>
                <w:i w:val="false"/>
                <w:color w:val="000000"/>
                <w:sz w:val="20"/>
              </w:rPr>
              <w:t>011142000</w:t>
            </w:r>
          </w:p>
          <w:bookmarkEnd w:id="18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7" w:id="1827"/>
          <w:p>
            <w:pPr>
              <w:spacing w:after="20"/>
              <w:ind w:left="20"/>
              <w:jc w:val="both"/>
            </w:pPr>
            <w:r>
              <w:rPr>
                <w:rFonts w:ascii="Times New Roman"/>
                <w:b w:val="false"/>
                <w:i w:val="false"/>
                <w:color w:val="000000"/>
                <w:sz w:val="20"/>
              </w:rPr>
              <w:t>
</w:t>
            </w:r>
            <w:r>
              <w:rPr>
                <w:rFonts w:ascii="Times New Roman"/>
                <w:b w:val="false"/>
                <w:i w:val="false"/>
                <w:color w:val="000000"/>
                <w:sz w:val="20"/>
              </w:rPr>
              <w:t>011149100</w:t>
            </w:r>
          </w:p>
          <w:bookmarkEnd w:id="18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1" w:id="1828"/>
          <w:p>
            <w:pPr>
              <w:spacing w:after="20"/>
              <w:ind w:left="20"/>
              <w:jc w:val="both"/>
            </w:pPr>
            <w:r>
              <w:rPr>
                <w:rFonts w:ascii="Times New Roman"/>
                <w:b w:val="false"/>
                <w:i w:val="false"/>
                <w:color w:val="000000"/>
                <w:sz w:val="20"/>
              </w:rPr>
              <w:t>
</w:t>
            </w:r>
            <w:r>
              <w:rPr>
                <w:rFonts w:ascii="Times New Roman"/>
                <w:b w:val="false"/>
                <w:i w:val="false"/>
                <w:color w:val="000000"/>
                <w:sz w:val="20"/>
              </w:rPr>
              <w:t>011210000</w:t>
            </w:r>
          </w:p>
          <w:bookmarkEnd w:id="18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необрушенный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5" w:id="1829"/>
          <w:p>
            <w:pPr>
              <w:spacing w:after="20"/>
              <w:ind w:left="20"/>
              <w:jc w:val="both"/>
            </w:pPr>
            <w:r>
              <w:rPr>
                <w:rFonts w:ascii="Times New Roman"/>
                <w:b w:val="false"/>
                <w:i w:val="false"/>
                <w:color w:val="000000"/>
                <w:sz w:val="20"/>
              </w:rPr>
              <w:t>
</w:t>
            </w:r>
            <w:r>
              <w:rPr>
                <w:rFonts w:ascii="Times New Roman"/>
                <w:b w:val="false"/>
                <w:i w:val="false"/>
                <w:color w:val="000000"/>
                <w:sz w:val="20"/>
              </w:rPr>
              <w:t>011149200</w:t>
            </w:r>
          </w:p>
          <w:bookmarkEnd w:id="18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(бидай қарабидай буданы)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(пшенично-ржаной гибрид)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9" w:id="1830"/>
          <w:p>
            <w:pPr>
              <w:spacing w:after="20"/>
              <w:ind w:left="20"/>
              <w:jc w:val="both"/>
            </w:pPr>
            <w:r>
              <w:rPr>
                <w:rFonts w:ascii="Times New Roman"/>
                <w:b w:val="false"/>
                <w:i w:val="false"/>
                <w:color w:val="000000"/>
                <w:sz w:val="20"/>
              </w:rPr>
              <w:t>
</w:t>
            </w:r>
            <w:r>
              <w:rPr>
                <w:rFonts w:ascii="Times New Roman"/>
                <w:b w:val="false"/>
                <w:i w:val="false"/>
                <w:color w:val="000000"/>
                <w:sz w:val="20"/>
              </w:rPr>
              <w:t>011149300</w:t>
            </w:r>
          </w:p>
          <w:bookmarkEnd w:id="18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колосовых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3" w:id="1831"/>
          <w:p>
            <w:pPr>
              <w:spacing w:after="20"/>
              <w:ind w:left="20"/>
              <w:jc w:val="both"/>
            </w:pPr>
            <w:r>
              <w:rPr>
                <w:rFonts w:ascii="Times New Roman"/>
                <w:b w:val="false"/>
                <w:i w:val="false"/>
                <w:color w:val="000000"/>
                <w:sz w:val="20"/>
              </w:rPr>
              <w:t>
</w:t>
            </w:r>
            <w:r>
              <w:rPr>
                <w:rFonts w:ascii="Times New Roman"/>
                <w:b w:val="false"/>
                <w:i w:val="false"/>
                <w:color w:val="000000"/>
                <w:sz w:val="20"/>
              </w:rPr>
              <w:t>011149900</w:t>
            </w:r>
          </w:p>
          <w:bookmarkEnd w:id="18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 не включенные в другие группировки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7" w:id="1832"/>
          <w:p>
            <w:pPr>
              <w:spacing w:after="20"/>
              <w:ind w:left="20"/>
              <w:jc w:val="both"/>
            </w:pPr>
            <w:r>
              <w:rPr>
                <w:rFonts w:ascii="Times New Roman"/>
                <w:b w:val="false"/>
                <w:i w:val="false"/>
                <w:color w:val="000000"/>
                <w:sz w:val="20"/>
              </w:rPr>
              <w:t>
</w:t>
            </w:r>
            <w:r>
              <w:rPr>
                <w:rFonts w:ascii="Times New Roman"/>
                <w:b w:val="false"/>
                <w:i w:val="false"/>
                <w:color w:val="000000"/>
                <w:sz w:val="20"/>
              </w:rPr>
              <w:t>Дәнді бұршақ дақылдары</w:t>
            </w:r>
          </w:p>
          <w:bookmarkEnd w:id="18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0" w:id="1833"/>
          <w:p>
            <w:pPr>
              <w:spacing w:after="20"/>
              <w:ind w:left="20"/>
              <w:jc w:val="both"/>
            </w:pPr>
            <w:r>
              <w:rPr>
                <w:rFonts w:ascii="Times New Roman"/>
                <w:b w:val="false"/>
                <w:i w:val="false"/>
                <w:color w:val="000000"/>
                <w:sz w:val="20"/>
              </w:rPr>
              <w:t>
</w:t>
            </w:r>
            <w:r>
              <w:rPr>
                <w:rFonts w:ascii="Times New Roman"/>
                <w:b w:val="false"/>
                <w:i w:val="false"/>
                <w:color w:val="000000"/>
                <w:sz w:val="20"/>
              </w:rPr>
              <w:t>01116</w:t>
            </w:r>
          </w:p>
          <w:bookmarkEnd w:id="18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4" w:id="1834"/>
          <w:p>
            <w:pPr>
              <w:spacing w:after="20"/>
              <w:ind w:left="20"/>
              <w:jc w:val="both"/>
            </w:pPr>
            <w:r>
              <w:rPr>
                <w:rFonts w:ascii="Times New Roman"/>
                <w:b w:val="false"/>
                <w:i w:val="false"/>
                <w:color w:val="000000"/>
                <w:sz w:val="20"/>
              </w:rPr>
              <w:t>
</w:t>
            </w:r>
            <w:r>
              <w:rPr>
                <w:rFonts w:ascii="Times New Roman"/>
                <w:b w:val="false"/>
                <w:i w:val="false"/>
                <w:color w:val="000000"/>
                <w:sz w:val="20"/>
              </w:rPr>
              <w:t>011161000</w:t>
            </w:r>
          </w:p>
          <w:bookmarkEnd w:id="18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үрмебұршақ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зеленая (свежая)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8" w:id="1835"/>
          <w:p>
            <w:pPr>
              <w:spacing w:after="20"/>
              <w:ind w:left="20"/>
              <w:jc w:val="both"/>
            </w:pPr>
            <w:r>
              <w:rPr>
                <w:rFonts w:ascii="Times New Roman"/>
                <w:b w:val="false"/>
                <w:i w:val="false"/>
                <w:color w:val="000000"/>
                <w:sz w:val="20"/>
              </w:rPr>
              <w:t>
</w:t>
            </w:r>
            <w:r>
              <w:rPr>
                <w:rFonts w:ascii="Times New Roman"/>
                <w:b w:val="false"/>
                <w:i w:val="false"/>
                <w:color w:val="000000"/>
                <w:sz w:val="20"/>
              </w:rPr>
              <w:t>011162000</w:t>
            </w:r>
          </w:p>
          <w:bookmarkEnd w:id="18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асбұршақ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зеленый (свежий)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2" w:id="1836"/>
          <w:p>
            <w:pPr>
              <w:spacing w:after="20"/>
              <w:ind w:left="20"/>
              <w:jc w:val="both"/>
            </w:pPr>
            <w:r>
              <w:rPr>
                <w:rFonts w:ascii="Times New Roman"/>
                <w:b w:val="false"/>
                <w:i w:val="false"/>
                <w:color w:val="000000"/>
                <w:sz w:val="20"/>
              </w:rPr>
              <w:t>
</w:t>
            </w:r>
            <w:r>
              <w:rPr>
                <w:rFonts w:ascii="Times New Roman"/>
                <w:b w:val="false"/>
                <w:i w:val="false"/>
                <w:color w:val="000000"/>
                <w:sz w:val="20"/>
              </w:rPr>
              <w:t>011169100</w:t>
            </w:r>
          </w:p>
          <w:bookmarkEnd w:id="18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бұршақтар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зеленые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6" w:id="1837"/>
          <w:p>
            <w:pPr>
              <w:spacing w:after="20"/>
              <w:ind w:left="20"/>
              <w:jc w:val="both"/>
            </w:pPr>
            <w:r>
              <w:rPr>
                <w:rFonts w:ascii="Times New Roman"/>
                <w:b w:val="false"/>
                <w:i w:val="false"/>
                <w:color w:val="000000"/>
                <w:sz w:val="20"/>
              </w:rPr>
              <w:t>
</w:t>
            </w:r>
            <w:r>
              <w:rPr>
                <w:rFonts w:ascii="Times New Roman"/>
                <w:b w:val="false"/>
                <w:i w:val="false"/>
                <w:color w:val="000000"/>
                <w:sz w:val="20"/>
              </w:rPr>
              <w:t>011169200</w:t>
            </w:r>
          </w:p>
          <w:bookmarkEnd w:id="18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(свежая)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0" w:id="1838"/>
          <w:p>
            <w:pPr>
              <w:spacing w:after="20"/>
              <w:ind w:left="20"/>
              <w:jc w:val="both"/>
            </w:pPr>
            <w:r>
              <w:rPr>
                <w:rFonts w:ascii="Times New Roman"/>
                <w:b w:val="false"/>
                <w:i w:val="false"/>
                <w:color w:val="000000"/>
                <w:sz w:val="20"/>
              </w:rPr>
              <w:t>
</w:t>
            </w:r>
            <w:r>
              <w:rPr>
                <w:rFonts w:ascii="Times New Roman"/>
                <w:b w:val="false"/>
                <w:i w:val="false"/>
                <w:color w:val="000000"/>
                <w:sz w:val="20"/>
              </w:rPr>
              <w:t>011169900</w:t>
            </w:r>
          </w:p>
          <w:bookmarkEnd w:id="18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жасыл бұршақты (жаңа піскен)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 прочие, не включенные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4" w:id="1839"/>
          <w:p>
            <w:pPr>
              <w:spacing w:after="20"/>
              <w:ind w:left="20"/>
              <w:jc w:val="both"/>
            </w:pPr>
            <w:r>
              <w:rPr>
                <w:rFonts w:ascii="Times New Roman"/>
                <w:b w:val="false"/>
                <w:i w:val="false"/>
                <w:color w:val="000000"/>
                <w:sz w:val="20"/>
              </w:rPr>
              <w:t>
</w:t>
            </w:r>
            <w:r>
              <w:rPr>
                <w:rFonts w:ascii="Times New Roman"/>
                <w:b w:val="false"/>
                <w:i w:val="false"/>
                <w:color w:val="000000"/>
                <w:sz w:val="20"/>
              </w:rPr>
              <w:t>011171</w:t>
            </w:r>
          </w:p>
          <w:bookmarkEnd w:id="18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сушеная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8" w:id="1840"/>
          <w:p>
            <w:pPr>
              <w:spacing w:after="20"/>
              <w:ind w:left="20"/>
              <w:jc w:val="both"/>
            </w:pPr>
            <w:r>
              <w:rPr>
                <w:rFonts w:ascii="Times New Roman"/>
                <w:b w:val="false"/>
                <w:i w:val="false"/>
                <w:color w:val="000000"/>
                <w:sz w:val="20"/>
              </w:rPr>
              <w:t>
</w:t>
            </w:r>
            <w:r>
              <w:rPr>
                <w:rFonts w:ascii="Times New Roman"/>
                <w:b w:val="false"/>
                <w:i w:val="false"/>
                <w:color w:val="000000"/>
                <w:sz w:val="20"/>
              </w:rPr>
              <w:t>011172</w:t>
            </w:r>
          </w:p>
          <w:bookmarkEnd w:id="18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жемге арналған 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кормовые, сушеные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2" w:id="1841"/>
          <w:p>
            <w:pPr>
              <w:spacing w:after="20"/>
              <w:ind w:left="20"/>
              <w:jc w:val="both"/>
            </w:pPr>
            <w:r>
              <w:rPr>
                <w:rFonts w:ascii="Times New Roman"/>
                <w:b w:val="false"/>
                <w:i w:val="false"/>
                <w:color w:val="000000"/>
                <w:sz w:val="20"/>
              </w:rPr>
              <w:t>
</w:t>
            </w:r>
            <w:r>
              <w:rPr>
                <w:rFonts w:ascii="Times New Roman"/>
                <w:b w:val="false"/>
                <w:i w:val="false"/>
                <w:color w:val="000000"/>
                <w:sz w:val="20"/>
              </w:rPr>
              <w:t>011173</w:t>
            </w:r>
          </w:p>
          <w:bookmarkEnd w:id="18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ноқат (түрік асбұршағы)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 (турецкий горох), сушеный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6" w:id="1842"/>
          <w:p>
            <w:pPr>
              <w:spacing w:after="20"/>
              <w:ind w:left="20"/>
              <w:jc w:val="both"/>
            </w:pPr>
            <w:r>
              <w:rPr>
                <w:rFonts w:ascii="Times New Roman"/>
                <w:b w:val="false"/>
                <w:i w:val="false"/>
                <w:color w:val="000000"/>
                <w:sz w:val="20"/>
              </w:rPr>
              <w:t>
</w:t>
            </w:r>
            <w:r>
              <w:rPr>
                <w:rFonts w:ascii="Times New Roman"/>
                <w:b w:val="false"/>
                <w:i w:val="false"/>
                <w:color w:val="000000"/>
                <w:sz w:val="20"/>
              </w:rPr>
              <w:t>011174</w:t>
            </w:r>
          </w:p>
          <w:bookmarkEnd w:id="18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жасымық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сушеная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0" w:id="1843"/>
          <w:p>
            <w:pPr>
              <w:spacing w:after="20"/>
              <w:ind w:left="20"/>
              <w:jc w:val="both"/>
            </w:pPr>
            <w:r>
              <w:rPr>
                <w:rFonts w:ascii="Times New Roman"/>
                <w:b w:val="false"/>
                <w:i w:val="false"/>
                <w:color w:val="000000"/>
                <w:sz w:val="20"/>
              </w:rPr>
              <w:t>
</w:t>
            </w:r>
            <w:r>
              <w:rPr>
                <w:rFonts w:ascii="Times New Roman"/>
                <w:b w:val="false"/>
                <w:i w:val="false"/>
                <w:color w:val="000000"/>
                <w:sz w:val="20"/>
              </w:rPr>
              <w:t>011175</w:t>
            </w:r>
          </w:p>
          <w:bookmarkEnd w:id="18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сушеный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4" w:id="1844"/>
          <w:p>
            <w:pPr>
              <w:spacing w:after="20"/>
              <w:ind w:left="20"/>
              <w:jc w:val="both"/>
            </w:pPr>
            <w:r>
              <w:rPr>
                <w:rFonts w:ascii="Times New Roman"/>
                <w:b w:val="false"/>
                <w:i w:val="false"/>
                <w:color w:val="000000"/>
                <w:sz w:val="20"/>
              </w:rPr>
              <w:t>
</w:t>
            </w:r>
            <w:r>
              <w:rPr>
                <w:rFonts w:ascii="Times New Roman"/>
                <w:b w:val="false"/>
                <w:i w:val="false"/>
                <w:color w:val="000000"/>
                <w:sz w:val="20"/>
              </w:rPr>
              <w:t>011179</w:t>
            </w:r>
          </w:p>
          <w:bookmarkEnd w:id="18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кептірілген бұршақты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не включенные в другие группировки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4962" w:id="184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 наличии зерна"</w:t>
      </w:r>
      <w:r>
        <w:br/>
      </w:r>
      <w:r>
        <w:rPr>
          <w:rFonts w:ascii="Times New Roman"/>
          <w:b/>
          <w:i w:val="false"/>
          <w:color w:val="000000"/>
        </w:rPr>
        <w:t>(индекс 2-сх (зерно) периодичность месячная)</w:t>
      </w:r>
    </w:p>
    <w:bookmarkEnd w:id="1845"/>
    <w:p>
      <w:pPr>
        <w:spacing w:after="0"/>
        <w:ind w:left="0"/>
        <w:jc w:val="both"/>
      </w:pPr>
      <w:r>
        <w:rPr>
          <w:rFonts w:ascii="Times New Roman"/>
          <w:b w:val="false"/>
          <w:i w:val="false"/>
          <w:color w:val="ff0000"/>
          <w:sz w:val="28"/>
        </w:rPr>
        <w:t xml:space="preserve">
      Сноска. Приложение 37 - в редакции приказа Руководителя Бюро национальной статистики Агентства по стратегическому планированию и реформам РК от 28.06.2024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01.01.2025).</w:t>
      </w:r>
    </w:p>
    <w:bookmarkStart w:name="z4963" w:id="184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наличии зерна" (индекс 2-сх (зерно), периодичность месячная) (далее – статистическая форма).</w:t>
      </w:r>
    </w:p>
    <w:bookmarkEnd w:id="1846"/>
    <w:bookmarkStart w:name="z11059" w:id="1847"/>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847"/>
    <w:bookmarkStart w:name="z11060" w:id="1848"/>
    <w:p>
      <w:pPr>
        <w:spacing w:after="0"/>
        <w:ind w:left="0"/>
        <w:jc w:val="both"/>
      </w:pPr>
      <w:r>
        <w:rPr>
          <w:rFonts w:ascii="Times New Roman"/>
          <w:b w:val="false"/>
          <w:i w:val="false"/>
          <w:color w:val="000000"/>
          <w:sz w:val="28"/>
        </w:rPr>
        <w:t>
      1) продовольственное зерно – зерно, используемое для пищевых целей;</w:t>
      </w:r>
    </w:p>
    <w:bookmarkEnd w:id="1848"/>
    <w:bookmarkStart w:name="z11061" w:id="1849"/>
    <w:p>
      <w:pPr>
        <w:spacing w:after="0"/>
        <w:ind w:left="0"/>
        <w:jc w:val="both"/>
      </w:pPr>
      <w:r>
        <w:rPr>
          <w:rFonts w:ascii="Times New Roman"/>
          <w:b w:val="false"/>
          <w:i w:val="false"/>
          <w:color w:val="000000"/>
          <w:sz w:val="28"/>
        </w:rPr>
        <w:t>
      2) зерно –плоды злаковых, зернобобовых и масличных культур, используемые для пищевых, семенных, кормовых и технических целей;</w:t>
      </w:r>
    </w:p>
    <w:bookmarkEnd w:id="1849"/>
    <w:bookmarkStart w:name="z11062" w:id="1850"/>
    <w:p>
      <w:pPr>
        <w:spacing w:after="0"/>
        <w:ind w:left="0"/>
        <w:jc w:val="both"/>
      </w:pPr>
      <w:r>
        <w:rPr>
          <w:rFonts w:ascii="Times New Roman"/>
          <w:b w:val="false"/>
          <w:i w:val="false"/>
          <w:color w:val="000000"/>
          <w:sz w:val="28"/>
        </w:rPr>
        <w:t>
      3) зернохранилище (элеватор, хлебоприемный пункт) –специализированное техническое сооружение для хранения зерна;</w:t>
      </w:r>
    </w:p>
    <w:bookmarkEnd w:id="1850"/>
    <w:bookmarkStart w:name="z11063" w:id="1851"/>
    <w:p>
      <w:pPr>
        <w:spacing w:after="0"/>
        <w:ind w:left="0"/>
        <w:jc w:val="both"/>
      </w:pPr>
      <w:r>
        <w:rPr>
          <w:rFonts w:ascii="Times New Roman"/>
          <w:b w:val="false"/>
          <w:i w:val="false"/>
          <w:color w:val="000000"/>
          <w:sz w:val="28"/>
        </w:rPr>
        <w:t>
      4) зерновая расписка – складское свидетельство в виде бездокументарной неэмиссионной ценной бумаги, подтверждающее право собственности на определенное количество зерна;</w:t>
      </w:r>
    </w:p>
    <w:bookmarkEnd w:id="1851"/>
    <w:bookmarkStart w:name="z11064" w:id="1852"/>
    <w:p>
      <w:pPr>
        <w:spacing w:after="0"/>
        <w:ind w:left="0"/>
        <w:jc w:val="both"/>
      </w:pPr>
      <w:r>
        <w:rPr>
          <w:rFonts w:ascii="Times New Roman"/>
          <w:b w:val="false"/>
          <w:i w:val="false"/>
          <w:color w:val="000000"/>
          <w:sz w:val="28"/>
        </w:rPr>
        <w:t>
      5) фуражное зерно – зерно, предназначенное на корм животным и птице;</w:t>
      </w:r>
    </w:p>
    <w:bookmarkEnd w:id="1852"/>
    <w:bookmarkStart w:name="z11065" w:id="1853"/>
    <w:p>
      <w:pPr>
        <w:spacing w:after="0"/>
        <w:ind w:left="0"/>
        <w:jc w:val="both"/>
      </w:pPr>
      <w:r>
        <w:rPr>
          <w:rFonts w:ascii="Times New Roman"/>
          <w:b w:val="false"/>
          <w:i w:val="false"/>
          <w:color w:val="000000"/>
          <w:sz w:val="28"/>
        </w:rPr>
        <w:t>
      6) семенное зерно (семена) – зерно, используемое на посевные цели и разделяемое по сортовым и посевным качествам;</w:t>
      </w:r>
    </w:p>
    <w:bookmarkEnd w:id="1853"/>
    <w:bookmarkStart w:name="z11066" w:id="1854"/>
    <w:p>
      <w:pPr>
        <w:spacing w:after="0"/>
        <w:ind w:left="0"/>
        <w:jc w:val="both"/>
      </w:pPr>
      <w:r>
        <w:rPr>
          <w:rFonts w:ascii="Times New Roman"/>
          <w:b w:val="false"/>
          <w:i w:val="false"/>
          <w:color w:val="000000"/>
          <w:sz w:val="28"/>
        </w:rPr>
        <w:t>
      7)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1854"/>
    <w:bookmarkStart w:name="z11067" w:id="1855"/>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статистическую форму представляет структурное и обособленное подразделение юридического лица по месту своего нахождения в территориальные подразделения статистики.</w:t>
      </w:r>
    </w:p>
    <w:bookmarkEnd w:id="1855"/>
    <w:bookmarkStart w:name="z11068" w:id="1856"/>
    <w:p>
      <w:pPr>
        <w:spacing w:after="0"/>
        <w:ind w:left="0"/>
        <w:jc w:val="both"/>
      </w:pPr>
      <w:r>
        <w:rPr>
          <w:rFonts w:ascii="Times New Roman"/>
          <w:b w:val="false"/>
          <w:i w:val="false"/>
          <w:color w:val="000000"/>
          <w:sz w:val="28"/>
        </w:rPr>
        <w:t>
      Респонденты, хранящие зерно на элеваторах и осуществляющие операции с зерном по зерновой расписке, не показывают наличие данного зерна в своих статистических формах, зерно отразит элеватор, на хранении у которого оно находится.</w:t>
      </w:r>
    </w:p>
    <w:bookmarkEnd w:id="1856"/>
    <w:bookmarkStart w:name="z11069" w:id="1857"/>
    <w:p>
      <w:pPr>
        <w:spacing w:after="0"/>
        <w:ind w:left="0"/>
        <w:jc w:val="both"/>
      </w:pPr>
      <w:r>
        <w:rPr>
          <w:rFonts w:ascii="Times New Roman"/>
          <w:b w:val="false"/>
          <w:i w:val="false"/>
          <w:color w:val="000000"/>
          <w:sz w:val="28"/>
        </w:rPr>
        <w:t xml:space="preserve">
      Если культуры хранятся на разных территориях, на каждую территорию заполняется отдельная статистическая форма. Код территории, на которой хранятся зерновые или бобовые культуры, указывается работником территориального подразделения статистики в соответствии с Классификатором административно-территориальных объектов (КАТО). </w:t>
      </w:r>
    </w:p>
    <w:bookmarkEnd w:id="1857"/>
    <w:bookmarkStart w:name="z11070" w:id="1858"/>
    <w:p>
      <w:pPr>
        <w:spacing w:after="0"/>
        <w:ind w:left="0"/>
        <w:jc w:val="both"/>
      </w:pPr>
      <w:r>
        <w:rPr>
          <w:rFonts w:ascii="Times New Roman"/>
          <w:b w:val="false"/>
          <w:i w:val="false"/>
          <w:color w:val="000000"/>
          <w:sz w:val="28"/>
        </w:rPr>
        <w:t>
      Учету подлежит продовольственное, семенное и фуражное зерно (в весе после доработки), имеющееся на хранении у респондента на конец отчетного месяца, и которое респондент получил с нового урожая в отчетном месяце.</w:t>
      </w:r>
    </w:p>
    <w:bookmarkEnd w:id="1858"/>
    <w:bookmarkStart w:name="z11071" w:id="1859"/>
    <w:p>
      <w:pPr>
        <w:spacing w:after="0"/>
        <w:ind w:left="0"/>
        <w:jc w:val="both"/>
      </w:pPr>
      <w:r>
        <w:rPr>
          <w:rFonts w:ascii="Times New Roman"/>
          <w:b w:val="false"/>
          <w:i w:val="false"/>
          <w:color w:val="000000"/>
          <w:sz w:val="28"/>
        </w:rPr>
        <w:t>
      Статистическая форма составляется за каждый месяц года с января по ноябрь включительно. За декабрь статистическая форма не предоставляется.</w:t>
      </w:r>
    </w:p>
    <w:bookmarkEnd w:id="1859"/>
    <w:bookmarkStart w:name="z11072" w:id="1860"/>
    <w:p>
      <w:pPr>
        <w:spacing w:after="0"/>
        <w:ind w:left="0"/>
        <w:jc w:val="both"/>
      </w:pPr>
      <w:r>
        <w:rPr>
          <w:rFonts w:ascii="Times New Roman"/>
          <w:b w:val="false"/>
          <w:i w:val="false"/>
          <w:color w:val="000000"/>
          <w:sz w:val="28"/>
        </w:rPr>
        <w:t>
      4. Графа 1 раздела 2 заполняется только по факту уборки урожая. При заполнении данной графы учитывается, что в случае, если сельскохозяйственный производитель (далее – сельхозпроизводитель) оставляет зерно на хранение на собственных складах, то в графе указывается вес, определенный после подработки на току хозяйства. Если сельхозпроизводитель вывозит урожай на элеватор (напрямую с поля или после первичной подработки на току), в указанной графе отражается вес зерна, определенный на элеваторе.</w:t>
      </w:r>
    </w:p>
    <w:bookmarkEnd w:id="1860"/>
    <w:bookmarkStart w:name="z11073" w:id="1861"/>
    <w:p>
      <w:pPr>
        <w:spacing w:after="0"/>
        <w:ind w:left="0"/>
        <w:jc w:val="both"/>
      </w:pPr>
      <w:r>
        <w:rPr>
          <w:rFonts w:ascii="Times New Roman"/>
          <w:b w:val="false"/>
          <w:i w:val="false"/>
          <w:color w:val="000000"/>
          <w:sz w:val="28"/>
        </w:rPr>
        <w:t>
      5. В графе 2 раздела 2 отражается количество зерна, находящегося на хранении непосредственно у респондента (на собственных и арендованных складах) на конец отчетного месяца, с указанием в графах с 3 по 5 данных о наличии зерна в соответствии с типом его использования. В указанных графах не учитывается зерно, переданное на хранение элеваторам или хлебоприемным пунктам.</w:t>
      </w:r>
    </w:p>
    <w:bookmarkEnd w:id="1861"/>
    <w:bookmarkStart w:name="z11074" w:id="1862"/>
    <w:p>
      <w:pPr>
        <w:spacing w:after="0"/>
        <w:ind w:left="0"/>
        <w:jc w:val="both"/>
      </w:pPr>
      <w:r>
        <w:rPr>
          <w:rFonts w:ascii="Times New Roman"/>
          <w:b w:val="false"/>
          <w:i w:val="false"/>
          <w:color w:val="000000"/>
          <w:sz w:val="28"/>
        </w:rPr>
        <w:t>
      При отнесении зерновых и бобовых культур к продовольственной или фуражной группам учитывается следующее:</w:t>
      </w:r>
    </w:p>
    <w:bookmarkEnd w:id="1862"/>
    <w:bookmarkStart w:name="z11075" w:id="1863"/>
    <w:p>
      <w:pPr>
        <w:spacing w:after="0"/>
        <w:ind w:left="0"/>
        <w:jc w:val="both"/>
      </w:pPr>
      <w:r>
        <w:rPr>
          <w:rFonts w:ascii="Times New Roman"/>
          <w:b w:val="false"/>
          <w:i w:val="false"/>
          <w:color w:val="000000"/>
          <w:sz w:val="28"/>
        </w:rPr>
        <w:t>
      пшеница подразделяется на 5 классов, пшеница 5-го класса и "неклассная" пшеница к продовольственной группе не относятся;</w:t>
      </w:r>
    </w:p>
    <w:bookmarkEnd w:id="1863"/>
    <w:bookmarkStart w:name="z11076" w:id="1864"/>
    <w:p>
      <w:pPr>
        <w:spacing w:after="0"/>
        <w:ind w:left="0"/>
        <w:jc w:val="both"/>
      </w:pPr>
      <w:r>
        <w:rPr>
          <w:rFonts w:ascii="Times New Roman"/>
          <w:b w:val="false"/>
          <w:i w:val="false"/>
          <w:color w:val="000000"/>
          <w:sz w:val="28"/>
        </w:rPr>
        <w:t>
      в зависимости от качественных характеристик ячмень подразделяется на 1 и 2 классы, для использования на продовольственные цели предназначен весь ячмень 1-го класса, а также ячмень 2-го класса, используемый для выработки солода в спиртовом производстве, ячмень 2-го класса также используется на фураж;</w:t>
      </w:r>
    </w:p>
    <w:bookmarkEnd w:id="1864"/>
    <w:bookmarkStart w:name="z11077" w:id="1865"/>
    <w:p>
      <w:pPr>
        <w:spacing w:after="0"/>
        <w:ind w:left="0"/>
        <w:jc w:val="both"/>
      </w:pPr>
      <w:r>
        <w:rPr>
          <w:rFonts w:ascii="Times New Roman"/>
          <w:b w:val="false"/>
          <w:i w:val="false"/>
          <w:color w:val="000000"/>
          <w:sz w:val="28"/>
        </w:rPr>
        <w:t>
      рожьи овес подразделяются на 4 класса, рожь и овес 1–3-го классов предназначены для продовольственных целей, 4-го класса – на фураж;</w:t>
      </w:r>
    </w:p>
    <w:bookmarkEnd w:id="1865"/>
    <w:bookmarkStart w:name="z11078" w:id="1866"/>
    <w:p>
      <w:pPr>
        <w:spacing w:after="0"/>
        <w:ind w:left="0"/>
        <w:jc w:val="both"/>
      </w:pPr>
      <w:r>
        <w:rPr>
          <w:rFonts w:ascii="Times New Roman"/>
          <w:b w:val="false"/>
          <w:i w:val="false"/>
          <w:color w:val="000000"/>
          <w:sz w:val="28"/>
        </w:rPr>
        <w:t xml:space="preserve">
      кукуруза, просо и горох подразделяются на 3 класса, указанные культуры 1–2-го классов предназначены для использования на продовольственные цели, 3-го класса – на фураж; </w:t>
      </w:r>
    </w:p>
    <w:bookmarkEnd w:id="1866"/>
    <w:bookmarkStart w:name="z11079" w:id="1867"/>
    <w:p>
      <w:pPr>
        <w:spacing w:after="0"/>
        <w:ind w:left="0"/>
        <w:jc w:val="both"/>
      </w:pPr>
      <w:r>
        <w:rPr>
          <w:rFonts w:ascii="Times New Roman"/>
          <w:b w:val="false"/>
          <w:i w:val="false"/>
          <w:color w:val="000000"/>
          <w:sz w:val="28"/>
        </w:rPr>
        <w:t xml:space="preserve">
      рис и гречиха используются только на продовольственные или посевные цели и не используются на фураж. </w:t>
      </w:r>
    </w:p>
    <w:bookmarkEnd w:id="1867"/>
    <w:bookmarkStart w:name="z11080" w:id="1868"/>
    <w:p>
      <w:pPr>
        <w:spacing w:after="0"/>
        <w:ind w:left="0"/>
        <w:jc w:val="both"/>
      </w:pPr>
      <w:r>
        <w:rPr>
          <w:rFonts w:ascii="Times New Roman"/>
          <w:b w:val="false"/>
          <w:i w:val="false"/>
          <w:color w:val="000000"/>
          <w:sz w:val="28"/>
        </w:rPr>
        <w:t>
      К семенной группе относятся зерновые и бобовые культуры любого класса.</w:t>
      </w:r>
    </w:p>
    <w:bookmarkEnd w:id="1868"/>
    <w:bookmarkStart w:name="z11081" w:id="1869"/>
    <w:p>
      <w:pPr>
        <w:spacing w:after="0"/>
        <w:ind w:left="0"/>
        <w:jc w:val="both"/>
      </w:pPr>
      <w:r>
        <w:rPr>
          <w:rFonts w:ascii="Times New Roman"/>
          <w:b w:val="false"/>
          <w:i w:val="false"/>
          <w:color w:val="000000"/>
          <w:sz w:val="28"/>
        </w:rPr>
        <w:t xml:space="preserve">
      Данные указываются в целых числах, единица измерения – центнер (в весе после доработки). </w:t>
      </w:r>
    </w:p>
    <w:bookmarkEnd w:id="1869"/>
    <w:bookmarkStart w:name="z11082" w:id="1870"/>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1870"/>
    <w:bookmarkStart w:name="z11083" w:id="1871"/>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871"/>
    <w:bookmarkStart w:name="z11084" w:id="1872"/>
    <w:p>
      <w:pPr>
        <w:spacing w:after="0"/>
        <w:ind w:left="0"/>
        <w:jc w:val="both"/>
      </w:pPr>
      <w:r>
        <w:rPr>
          <w:rFonts w:ascii="Times New Roman"/>
          <w:b w:val="false"/>
          <w:i w:val="false"/>
          <w:color w:val="000000"/>
          <w:sz w:val="28"/>
        </w:rPr>
        <w:t>
      8. Арифметико-логический контроль:</w:t>
      </w:r>
    </w:p>
    <w:bookmarkEnd w:id="1872"/>
    <w:bookmarkStart w:name="z11085" w:id="1873"/>
    <w:p>
      <w:pPr>
        <w:spacing w:after="0"/>
        <w:ind w:left="0"/>
        <w:jc w:val="both"/>
      </w:pPr>
      <w:r>
        <w:rPr>
          <w:rFonts w:ascii="Times New Roman"/>
          <w:b w:val="false"/>
          <w:i w:val="false"/>
          <w:color w:val="000000"/>
          <w:sz w:val="28"/>
        </w:rPr>
        <w:t>
      Раздел 2: графа 2 = ∑ граф 3, 4, 5 для каждой строки.</w:t>
      </w:r>
    </w:p>
    <w:bookmarkEnd w:id="18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p>
      <w:pPr>
        <w:spacing w:after="0"/>
        <w:ind w:left="0"/>
        <w:jc w:val="both"/>
      </w:pPr>
      <w:r>
        <w:rPr>
          <w:rFonts w:ascii="Times New Roman"/>
          <w:b w:val="false"/>
          <w:i w:val="false"/>
          <w:color w:val="ff0000"/>
          <w:sz w:val="28"/>
        </w:rPr>
        <w:t xml:space="preserve">
      Сноска. Приказ дополнен приложением 38 в соответствии с приказом Руководителя Бюро национальной статистики Агентства по стратегическому планированию и реформам РК от 08.12.2021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422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10 ақпандағы № 21 бұйрығына 38-қосымша</w:t>
            </w:r>
          </w:p>
          <w:p>
            <w:pPr>
              <w:spacing w:after="20"/>
              <w:ind w:left="20"/>
              <w:jc w:val="both"/>
            </w:pPr>
          </w:p>
          <w:p>
            <w:pPr>
              <w:spacing w:after="20"/>
              <w:ind w:left="20"/>
              <w:jc w:val="both"/>
            </w:pPr>
            <w:r>
              <w:rPr>
                <w:rFonts w:ascii="Times New Roman"/>
                <w:b/>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Қорғалған топырақтағы ауыл шаруашылығы дақылдарының түсімін жинау туралы</w:t>
      </w:r>
    </w:p>
    <w:p>
      <w:pPr>
        <w:spacing w:after="0"/>
        <w:ind w:left="0"/>
        <w:jc w:val="both"/>
      </w:pPr>
      <w:r>
        <w:rPr>
          <w:rFonts w:ascii="Times New Roman"/>
          <w:b w:val="false"/>
          <w:i w:val="false"/>
          <w:color w:val="000000"/>
          <w:sz w:val="28"/>
        </w:rPr>
        <w:t>
      О сборе урожая сельскохозяйственных культур в защищенном грунте</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1-жылыжай</w:t>
            </w:r>
          </w:p>
          <w:p>
            <w:pPr>
              <w:spacing w:after="20"/>
              <w:ind w:left="20"/>
              <w:jc w:val="both"/>
            </w:pPr>
          </w:p>
          <w:p>
            <w:pPr>
              <w:spacing w:after="20"/>
              <w:ind w:left="20"/>
              <w:jc w:val="both"/>
            </w:pPr>
            <w:r>
              <w:rPr>
                <w:rFonts w:ascii="Times New Roman"/>
                <w:b/>
                <w:i w:val="false"/>
                <w:color w:val="000000"/>
                <w:sz w:val="20"/>
              </w:rPr>
              <w:t>
1-теплица
</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тоқсандық</w:t>
            </w:r>
          </w:p>
          <w:p>
            <w:pPr>
              <w:spacing w:after="20"/>
              <w:ind w:left="20"/>
              <w:jc w:val="both"/>
            </w:pPr>
          </w:p>
          <w:p>
            <w:pPr>
              <w:spacing w:after="20"/>
              <w:ind w:left="20"/>
              <w:jc w:val="both"/>
            </w:pPr>
            <w:r>
              <w:rPr>
                <w:rFonts w:ascii="Times New Roman"/>
                <w:b/>
                <w:i w:val="false"/>
                <w:color w:val="000000"/>
                <w:sz w:val="20"/>
              </w:rPr>
              <w:t>
квартальная
</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w:t>
            </w:r>
          </w:p>
          <w:p>
            <w:pPr>
              <w:spacing w:after="20"/>
              <w:ind w:left="20"/>
              <w:jc w:val="both"/>
            </w:pPr>
          </w:p>
          <w:p>
            <w:pPr>
              <w:spacing w:after="20"/>
              <w:ind w:left="20"/>
              <w:jc w:val="both"/>
            </w:pPr>
            <w:r>
              <w:rPr>
                <w:rFonts w:ascii="Times New Roman"/>
                <w:b/>
                <w:i w:val="false"/>
                <w:color w:val="000000"/>
                <w:sz w:val="20"/>
              </w:rPr>
              <w:t>
квартал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Қорғалған топырақтағы ауылшаруашылық дақылдарын өсірумен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сельскохозяйственных культур в защищенном грунте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15-күнге (қоса алғанда) дейін</w:t>
      </w:r>
    </w:p>
    <w:p>
      <w:pPr>
        <w:spacing w:after="0"/>
        <w:ind w:left="0"/>
        <w:jc w:val="both"/>
      </w:pPr>
      <w:r>
        <w:rPr>
          <w:rFonts w:ascii="Times New Roman"/>
          <w:b w:val="false"/>
          <w:i w:val="false"/>
          <w:color w:val="000000"/>
          <w:sz w:val="28"/>
        </w:rPr>
        <w:t xml:space="preserve">
      Срок представления – до 15 числа (включительно) после отчетного периода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БСН коды </w:t>
            </w:r>
          </w:p>
          <w:p>
            <w:pPr>
              <w:spacing w:after="20"/>
              <w:ind w:left="20"/>
              <w:jc w:val="both"/>
            </w:pPr>
            <w:r>
              <w:rPr>
                <w:rFonts w:ascii="Times New Roman"/>
                <w:b w:val="false"/>
                <w:i w:val="false"/>
                <w:color w:val="000000"/>
                <w:sz w:val="20"/>
              </w:rPr>
              <w:t>
Код БИН</w:t>
            </w: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Қорғалған топырақтағы ауылшаруашылық дақылдарын өсіру саласындағы қызметті нақты жүзеге асыру аумағын көрсетіңіз – облыс, қала, аудан</w:t>
            </w:r>
          </w:p>
          <w:p>
            <w:pPr>
              <w:spacing w:after="20"/>
              <w:ind w:left="20"/>
              <w:jc w:val="both"/>
            </w:pP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в защищенном грунте – область, город, район</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43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43434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53467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Қорғалған топырақтың түрлері туралы мәліметті көрсетіңіз</w:t>
      </w:r>
    </w:p>
    <w:p>
      <w:pPr>
        <w:spacing w:after="0"/>
        <w:ind w:left="0"/>
        <w:jc w:val="both"/>
      </w:pPr>
      <w:r>
        <w:rPr>
          <w:rFonts w:ascii="Times New Roman"/>
          <w:b w:val="false"/>
          <w:i w:val="false"/>
          <w:color w:val="000000"/>
          <w:sz w:val="28"/>
        </w:rPr>
        <w:t xml:space="preserve">
      Укажите сведения о видах защищенного грунта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Құрылысжайлардың түрлері</w:t>
            </w:r>
          </w:p>
          <w:p>
            <w:pPr>
              <w:spacing w:after="20"/>
              <w:ind w:left="20"/>
              <w:jc w:val="both"/>
            </w:pPr>
          </w:p>
          <w:p>
            <w:pPr>
              <w:spacing w:after="20"/>
              <w:ind w:left="20"/>
              <w:jc w:val="both"/>
            </w:pPr>
            <w:r>
              <w:rPr>
                <w:rFonts w:ascii="Times New Roman"/>
                <w:b/>
                <w:i w:val="false"/>
                <w:color w:val="000000"/>
                <w:sz w:val="20"/>
              </w:rPr>
              <w:t>
Виды сооружений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НҚЖ</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бойынша коды</w:t>
            </w:r>
          </w:p>
          <w:p>
            <w:pPr>
              <w:spacing w:after="20"/>
              <w:ind w:left="20"/>
              <w:jc w:val="both"/>
            </w:pPr>
            <w:r>
              <w:rPr>
                <w:rFonts w:ascii="Times New Roman"/>
                <w:b/>
                <w:i w:val="false"/>
                <w:color w:val="000000"/>
                <w:sz w:val="20"/>
              </w:rPr>
              <w:t>
Код по</w:t>
            </w:r>
          </w:p>
          <w:p>
            <w:pPr>
              <w:spacing w:after="20"/>
              <w:ind w:left="20"/>
              <w:jc w:val="both"/>
            </w:pPr>
            <w:r>
              <w:rPr>
                <w:rFonts w:ascii="Times New Roman"/>
                <w:b/>
                <w:i w:val="false"/>
                <w:color w:val="000000"/>
                <w:sz w:val="20"/>
              </w:rPr>
              <w:t>
КОФ</w:t>
            </w:r>
            <w:r>
              <w:rPr>
                <w:rFonts w:ascii="Times New Roman"/>
                <w:b/>
                <w:i w:val="false"/>
                <w:color w:val="000000"/>
                <w:vertAlign w:val="superscript"/>
              </w:rPr>
              <w:t>1</w:t>
            </w: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Жылыжайлардың саны, бірлікпен</w:t>
            </w:r>
          </w:p>
          <w:p>
            <w:pPr>
              <w:spacing w:after="20"/>
              <w:ind w:left="20"/>
              <w:jc w:val="both"/>
            </w:pPr>
          </w:p>
          <w:p>
            <w:pPr>
              <w:spacing w:after="20"/>
              <w:ind w:left="20"/>
              <w:jc w:val="both"/>
            </w:pPr>
            <w:r>
              <w:rPr>
                <w:rFonts w:ascii="Times New Roman"/>
                <w:b/>
                <w:i w:val="false"/>
                <w:color w:val="000000"/>
                <w:sz w:val="20"/>
              </w:rPr>
              <w:t>
Количество теплиц, в единицах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Жылыжайдың салынған жылы</w:t>
            </w:r>
          </w:p>
          <w:p>
            <w:pPr>
              <w:spacing w:after="20"/>
              <w:ind w:left="20"/>
              <w:jc w:val="both"/>
            </w:pPr>
          </w:p>
          <w:p>
            <w:pPr>
              <w:spacing w:after="20"/>
              <w:ind w:left="20"/>
              <w:jc w:val="both"/>
            </w:pPr>
            <w:r>
              <w:rPr>
                <w:rFonts w:ascii="Times New Roman"/>
                <w:b/>
                <w:i w:val="false"/>
                <w:color w:val="000000"/>
                <w:sz w:val="20"/>
              </w:rPr>
              <w:t>
Год постройки теплицы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Жылыжайлардың жалпы алаңы, шаршы метрмен</w:t>
            </w:r>
          </w:p>
          <w:p>
            <w:pPr>
              <w:spacing w:after="20"/>
              <w:ind w:left="20"/>
              <w:jc w:val="both"/>
            </w:pPr>
          </w:p>
          <w:p>
            <w:pPr>
              <w:spacing w:after="20"/>
              <w:ind w:left="20"/>
              <w:jc w:val="both"/>
            </w:pPr>
            <w:r>
              <w:rPr>
                <w:rFonts w:ascii="Times New Roman"/>
                <w:b/>
                <w:i w:val="false"/>
                <w:color w:val="000000"/>
                <w:sz w:val="20"/>
              </w:rPr>
              <w:t>
Общая площадь теплиц, в квадратных метрах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 өсіруге арналған жылыжайлар</w:t>
            </w:r>
          </w:p>
          <w:p>
            <w:pPr>
              <w:spacing w:after="20"/>
              <w:ind w:left="20"/>
              <w:jc w:val="both"/>
            </w:pPr>
            <w:r>
              <w:rPr>
                <w:rFonts w:ascii="Times New Roman"/>
                <w:b w:val="false"/>
                <w:i w:val="false"/>
                <w:color w:val="000000"/>
                <w:sz w:val="20"/>
              </w:rPr>
              <w:t xml:space="preserve">
Теплицы для выращивания овощей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 өсіруге арналған жылыжайлар</w:t>
            </w:r>
          </w:p>
          <w:p>
            <w:pPr>
              <w:spacing w:after="20"/>
              <w:ind w:left="20"/>
              <w:jc w:val="both"/>
            </w:pPr>
            <w:r>
              <w:rPr>
                <w:rFonts w:ascii="Times New Roman"/>
                <w:b w:val="false"/>
                <w:i w:val="false"/>
                <w:color w:val="000000"/>
                <w:sz w:val="20"/>
              </w:rPr>
              <w:t>
Теплицы для выращивания цветов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 Қазақстан Республикасы Стратегиялық жоспарлау және реформалар агенттігі Ұлттық статистикабюросының интернет-ресурсындағы "Жіктеуіштер" бөлімінде орналастырылған "Негізгі қорлар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 "Справочник основных фондов", размещенный в разделе "Классификаторы" на интернет-ресурсе Бюро национальной статистики Агентства по стратегическому планированию и реформам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Құрылысжайлардың түрлері</w:t>
            </w:r>
          </w:p>
          <w:p>
            <w:pPr>
              <w:spacing w:after="20"/>
              <w:ind w:left="20"/>
              <w:jc w:val="both"/>
            </w:pPr>
          </w:p>
          <w:p>
            <w:pPr>
              <w:spacing w:after="20"/>
              <w:ind w:left="20"/>
              <w:jc w:val="both"/>
            </w:pPr>
            <w:r>
              <w:rPr>
                <w:rFonts w:ascii="Times New Roman"/>
                <w:b/>
                <w:i w:val="false"/>
                <w:color w:val="000000"/>
                <w:sz w:val="20"/>
              </w:rPr>
              <w:t>
Виды сооружений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НҚЖ</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бойынша коды</w:t>
            </w:r>
          </w:p>
          <w:p>
            <w:pPr>
              <w:spacing w:after="20"/>
              <w:ind w:left="20"/>
              <w:jc w:val="both"/>
            </w:pPr>
            <w:r>
              <w:rPr>
                <w:rFonts w:ascii="Times New Roman"/>
                <w:b/>
                <w:i w:val="false"/>
                <w:color w:val="000000"/>
                <w:sz w:val="20"/>
              </w:rPr>
              <w:t>
Код по</w:t>
            </w:r>
          </w:p>
          <w:p>
            <w:pPr>
              <w:spacing w:after="20"/>
              <w:ind w:left="20"/>
              <w:jc w:val="both"/>
            </w:pPr>
            <w:r>
              <w:rPr>
                <w:rFonts w:ascii="Times New Roman"/>
                <w:b/>
                <w:i w:val="false"/>
                <w:color w:val="000000"/>
                <w:sz w:val="20"/>
              </w:rPr>
              <w:t>
КОФ</w:t>
            </w:r>
            <w:r>
              <w:rPr>
                <w:rFonts w:ascii="Times New Roman"/>
                <w:b/>
                <w:i w:val="false"/>
                <w:color w:val="000000"/>
                <w:vertAlign w:val="superscript"/>
              </w:rPr>
              <w:t>1</w:t>
            </w: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Жылыжайлардың саны, бірлікпен</w:t>
            </w:r>
          </w:p>
          <w:p>
            <w:pPr>
              <w:spacing w:after="20"/>
              <w:ind w:left="20"/>
              <w:jc w:val="both"/>
            </w:pPr>
          </w:p>
          <w:p>
            <w:pPr>
              <w:spacing w:after="20"/>
              <w:ind w:left="20"/>
              <w:jc w:val="both"/>
            </w:pPr>
            <w:r>
              <w:rPr>
                <w:rFonts w:ascii="Times New Roman"/>
                <w:b/>
                <w:i w:val="false"/>
                <w:color w:val="000000"/>
                <w:sz w:val="20"/>
              </w:rPr>
              <w:t>
Количество теплиц, в единицах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Жылыжайдың салынған жылы</w:t>
            </w:r>
          </w:p>
          <w:p>
            <w:pPr>
              <w:spacing w:after="20"/>
              <w:ind w:left="20"/>
              <w:jc w:val="both"/>
            </w:pPr>
          </w:p>
          <w:p>
            <w:pPr>
              <w:spacing w:after="20"/>
              <w:ind w:left="20"/>
              <w:jc w:val="both"/>
            </w:pPr>
            <w:r>
              <w:rPr>
                <w:rFonts w:ascii="Times New Roman"/>
                <w:b/>
                <w:i w:val="false"/>
                <w:color w:val="000000"/>
                <w:sz w:val="20"/>
              </w:rPr>
              <w:t>
Год постройки теплицы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Жылыжайлардың жалпы алаңы, шаршы метрмен</w:t>
            </w:r>
          </w:p>
          <w:p>
            <w:pPr>
              <w:spacing w:after="20"/>
              <w:ind w:left="20"/>
              <w:jc w:val="both"/>
            </w:pPr>
          </w:p>
          <w:p>
            <w:pPr>
              <w:spacing w:after="20"/>
              <w:ind w:left="20"/>
              <w:jc w:val="both"/>
            </w:pPr>
            <w:r>
              <w:rPr>
                <w:rFonts w:ascii="Times New Roman"/>
                <w:b/>
                <w:i w:val="false"/>
                <w:color w:val="000000"/>
                <w:sz w:val="20"/>
              </w:rPr>
              <w:t>
Общая площадь теплиц, в квадратных метрах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Саңырауқұлақтарға арналған жылыжайлар</w:t>
            </w:r>
          </w:p>
          <w:p>
            <w:pPr>
              <w:spacing w:after="20"/>
              <w:ind w:left="20"/>
              <w:jc w:val="both"/>
            </w:pPr>
            <w:r>
              <w:rPr>
                <w:rFonts w:ascii="Times New Roman"/>
                <w:b w:val="false"/>
                <w:i w:val="false"/>
                <w:color w:val="000000"/>
                <w:sz w:val="20"/>
              </w:rPr>
              <w:t>
Теплицы для грибов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жылыжайлар</w:t>
            </w:r>
          </w:p>
          <w:p>
            <w:pPr>
              <w:spacing w:after="20"/>
              <w:ind w:left="20"/>
              <w:jc w:val="both"/>
            </w:pPr>
            <w:r>
              <w:rPr>
                <w:rFonts w:ascii="Times New Roman"/>
                <w:b w:val="false"/>
                <w:i w:val="false"/>
                <w:color w:val="000000"/>
                <w:sz w:val="20"/>
              </w:rPr>
              <w:t>
Прочие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Парниктердің, жылытылған топырақтың және үлдір астындағы егістіктің алаңы, шаршы метрмен</w:t>
            </w:r>
          </w:p>
          <w:p>
            <w:pPr>
              <w:spacing w:after="20"/>
              <w:ind w:left="20"/>
              <w:jc w:val="both"/>
            </w:pPr>
            <w:r>
              <w:rPr>
                <w:rFonts w:ascii="Times New Roman"/>
                <w:b w:val="false"/>
                <w:i w:val="false"/>
                <w:color w:val="000000"/>
                <w:sz w:val="20"/>
              </w:rPr>
              <w:t>
Площадь парников, утепленного грунта и посевы под пленкой, в квадратных метрах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Қорғалған топырақта өсірілген ауылшаруашылық дақылдарының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сельскохозяйственных культур, выращенного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дақылдарының атауы</w:t>
            </w:r>
          </w:p>
          <w:p>
            <w:pPr>
              <w:spacing w:after="20"/>
              <w:ind w:left="20"/>
              <w:jc w:val="both"/>
            </w:pPr>
          </w:p>
          <w:p>
            <w:pPr>
              <w:spacing w:after="20"/>
              <w:ind w:left="20"/>
              <w:jc w:val="both"/>
            </w:pPr>
            <w:r>
              <w:rPr>
                <w:rFonts w:ascii="Times New Roman"/>
                <w:b/>
                <w:i w:val="false"/>
                <w:color w:val="000000"/>
                <w:sz w:val="20"/>
              </w:rPr>
              <w:t>
Наименование сельскохозяйственных культур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коды</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Код СКПСХ</w:t>
            </w:r>
            <w:r>
              <w:rPr>
                <w:rFonts w:ascii="Times New Roman"/>
                <w:b/>
                <w:i w:val="false"/>
                <w:color w:val="000000"/>
                <w:vertAlign w:val="superscript"/>
              </w:rPr>
              <w:t>3</w:t>
            </w: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Жылыжайдың пайдаланылатын алқабы, шаршы метрмен</w:t>
            </w:r>
          </w:p>
          <w:p>
            <w:pPr>
              <w:spacing w:after="20"/>
              <w:ind w:left="20"/>
              <w:jc w:val="both"/>
            </w:pPr>
          </w:p>
          <w:p>
            <w:pPr>
              <w:spacing w:after="20"/>
              <w:ind w:left="20"/>
              <w:jc w:val="both"/>
            </w:pPr>
            <w:r>
              <w:rPr>
                <w:rFonts w:ascii="Times New Roman"/>
                <w:b/>
                <w:i w:val="false"/>
                <w:color w:val="000000"/>
                <w:sz w:val="20"/>
              </w:rPr>
              <w:t>
Используемая площадь теплиц, в квадратных метрах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түсім, центнермен</w:t>
            </w:r>
          </w:p>
          <w:p>
            <w:pPr>
              <w:spacing w:after="20"/>
              <w:ind w:left="20"/>
              <w:jc w:val="both"/>
            </w:pPr>
          </w:p>
          <w:p>
            <w:pPr>
              <w:spacing w:after="20"/>
              <w:ind w:left="20"/>
              <w:jc w:val="both"/>
            </w:pPr>
            <w:r>
              <w:rPr>
                <w:rFonts w:ascii="Times New Roman"/>
                <w:b/>
                <w:i w:val="false"/>
                <w:color w:val="000000"/>
                <w:sz w:val="20"/>
              </w:rPr>
              <w:t>
Валовой сбор, в центнерах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Өнімдерді өткізу, центнермен</w:t>
            </w:r>
          </w:p>
          <w:p>
            <w:pPr>
              <w:spacing w:after="20"/>
              <w:ind w:left="20"/>
              <w:jc w:val="both"/>
            </w:pPr>
          </w:p>
          <w:p>
            <w:pPr>
              <w:spacing w:after="20"/>
              <w:ind w:left="20"/>
              <w:jc w:val="both"/>
            </w:pPr>
            <w:r>
              <w:rPr>
                <w:rFonts w:ascii="Times New Roman"/>
                <w:b/>
                <w:i w:val="false"/>
                <w:color w:val="000000"/>
                <w:sz w:val="20"/>
              </w:rPr>
              <w:t>
Реализация продукции, в центнерах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тоқсанның 1-айы</w:t>
            </w:r>
          </w:p>
          <w:p>
            <w:pPr>
              <w:spacing w:after="20"/>
              <w:ind w:left="20"/>
              <w:jc w:val="both"/>
            </w:pPr>
          </w:p>
          <w:p>
            <w:pPr>
              <w:spacing w:after="20"/>
              <w:ind w:left="20"/>
              <w:jc w:val="both"/>
            </w:pPr>
            <w:r>
              <w:rPr>
                <w:rFonts w:ascii="Times New Roman"/>
                <w:b/>
                <w:i w:val="false"/>
                <w:color w:val="000000"/>
                <w:sz w:val="20"/>
              </w:rPr>
              <w:t>
1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тоқсанның 2-айы</w:t>
            </w:r>
          </w:p>
          <w:p>
            <w:pPr>
              <w:spacing w:after="20"/>
              <w:ind w:left="20"/>
              <w:jc w:val="both"/>
            </w:pPr>
          </w:p>
          <w:p>
            <w:pPr>
              <w:spacing w:after="20"/>
              <w:ind w:left="20"/>
              <w:jc w:val="both"/>
            </w:pPr>
            <w:r>
              <w:rPr>
                <w:rFonts w:ascii="Times New Roman"/>
                <w:b/>
                <w:i w:val="false"/>
                <w:color w:val="000000"/>
                <w:sz w:val="20"/>
              </w:rPr>
              <w:t>
2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тоқсанның 3-айы</w:t>
            </w:r>
          </w:p>
          <w:p>
            <w:pPr>
              <w:spacing w:after="20"/>
              <w:ind w:left="20"/>
              <w:jc w:val="both"/>
            </w:pPr>
          </w:p>
          <w:p>
            <w:pPr>
              <w:spacing w:after="20"/>
              <w:ind w:left="20"/>
              <w:jc w:val="both"/>
            </w:pPr>
            <w:r>
              <w:rPr>
                <w:rFonts w:ascii="Times New Roman"/>
                <w:b/>
                <w:i w:val="false"/>
                <w:color w:val="000000"/>
                <w:sz w:val="20"/>
              </w:rPr>
              <w:t>
3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дайындау ұйымдарына</w:t>
            </w:r>
          </w:p>
          <w:p>
            <w:pPr>
              <w:spacing w:after="20"/>
              <w:ind w:left="20"/>
              <w:jc w:val="both"/>
            </w:pPr>
          </w:p>
          <w:p>
            <w:pPr>
              <w:spacing w:after="20"/>
              <w:ind w:left="20"/>
              <w:jc w:val="both"/>
            </w:pPr>
            <w:r>
              <w:rPr>
                <w:rFonts w:ascii="Times New Roman"/>
                <w:b/>
                <w:i w:val="false"/>
                <w:color w:val="000000"/>
                <w:sz w:val="20"/>
              </w:rPr>
              <w:t>
заготовитель-ным организациям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өңдеу кәсіпорындарына</w:t>
            </w:r>
          </w:p>
          <w:p>
            <w:pPr>
              <w:spacing w:after="20"/>
              <w:ind w:left="20"/>
              <w:jc w:val="both"/>
            </w:pPr>
          </w:p>
          <w:p>
            <w:pPr>
              <w:spacing w:after="20"/>
              <w:ind w:left="20"/>
              <w:jc w:val="both"/>
            </w:pPr>
            <w:r>
              <w:rPr>
                <w:rFonts w:ascii="Times New Roman"/>
                <w:b/>
                <w:i w:val="false"/>
                <w:color w:val="000000"/>
                <w:sz w:val="20"/>
              </w:rPr>
              <w:t>
перерабатывающим предприятиям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желісі және қоғамдық тамақтандыру желісі арқылы</w:t>
            </w:r>
          </w:p>
          <w:p>
            <w:pPr>
              <w:spacing w:after="20"/>
              <w:ind w:left="20"/>
              <w:jc w:val="both"/>
            </w:pPr>
          </w:p>
          <w:p>
            <w:pPr>
              <w:spacing w:after="20"/>
              <w:ind w:left="20"/>
              <w:jc w:val="both"/>
            </w:pPr>
            <w:r>
              <w:rPr>
                <w:rFonts w:ascii="Times New Roman"/>
                <w:b/>
                <w:i w:val="false"/>
                <w:color w:val="000000"/>
                <w:sz w:val="20"/>
              </w:rPr>
              <w:t>
через торговую сеть и сеть общественного питания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экспортқа</w:t>
            </w:r>
          </w:p>
          <w:p>
            <w:pPr>
              <w:spacing w:after="20"/>
              <w:ind w:left="20"/>
              <w:jc w:val="both"/>
            </w:pPr>
          </w:p>
          <w:p>
            <w:pPr>
              <w:spacing w:after="20"/>
              <w:ind w:left="20"/>
              <w:jc w:val="both"/>
            </w:pPr>
            <w:r>
              <w:rPr>
                <w:rFonts w:ascii="Times New Roman"/>
                <w:b/>
                <w:i w:val="false"/>
                <w:color w:val="000000"/>
                <w:sz w:val="20"/>
              </w:rPr>
              <w:t>
на экспорт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w:t>
            </w:r>
          </w:p>
          <w:p>
            <w:pPr>
              <w:spacing w:after="20"/>
              <w:ind w:left="20"/>
              <w:jc w:val="both"/>
            </w:pPr>
          </w:p>
          <w:p>
            <w:pPr>
              <w:spacing w:after="20"/>
              <w:ind w:left="20"/>
              <w:jc w:val="both"/>
            </w:pPr>
            <w:r>
              <w:rPr>
                <w:rFonts w:ascii="Times New Roman"/>
                <w:b/>
                <w:i w:val="false"/>
                <w:color w:val="000000"/>
                <w:sz w:val="20"/>
              </w:rPr>
              <w:t>
иное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дақылдарының атауы</w:t>
            </w:r>
          </w:p>
          <w:p>
            <w:pPr>
              <w:spacing w:after="20"/>
              <w:ind w:left="20"/>
              <w:jc w:val="both"/>
            </w:pPr>
          </w:p>
          <w:p>
            <w:pPr>
              <w:spacing w:after="20"/>
              <w:ind w:left="20"/>
              <w:jc w:val="both"/>
            </w:pPr>
            <w:r>
              <w:rPr>
                <w:rFonts w:ascii="Times New Roman"/>
                <w:b/>
                <w:i w:val="false"/>
                <w:color w:val="000000"/>
                <w:sz w:val="20"/>
              </w:rPr>
              <w:t>
Наименование</w:t>
            </w:r>
          </w:p>
          <w:p>
            <w:pPr>
              <w:spacing w:after="20"/>
              <w:ind w:left="20"/>
              <w:jc w:val="both"/>
            </w:pPr>
            <w:r>
              <w:rPr>
                <w:rFonts w:ascii="Times New Roman"/>
                <w:b/>
                <w:i w:val="false"/>
                <w:color w:val="000000"/>
                <w:sz w:val="20"/>
              </w:rPr>
              <w:t>
сельскохозяйственных культур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коды</w:t>
            </w:r>
          </w:p>
          <w:p>
            <w:pPr>
              <w:spacing w:after="20"/>
              <w:ind w:left="20"/>
              <w:jc w:val="both"/>
            </w:pPr>
          </w:p>
          <w:p>
            <w:pPr>
              <w:spacing w:after="20"/>
              <w:ind w:left="20"/>
              <w:jc w:val="both"/>
            </w:pPr>
            <w:r>
              <w:rPr>
                <w:rFonts w:ascii="Times New Roman"/>
                <w:b/>
                <w:i w:val="false"/>
                <w:color w:val="000000"/>
                <w:sz w:val="20"/>
              </w:rPr>
              <w:t>
Код СКПСХ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Жылыжайдың пайдаланылатын алқабы, шаршы метрмен</w:t>
            </w:r>
          </w:p>
          <w:p>
            <w:pPr>
              <w:spacing w:after="20"/>
              <w:ind w:left="20"/>
              <w:jc w:val="both"/>
            </w:pPr>
          </w:p>
          <w:p>
            <w:pPr>
              <w:spacing w:after="20"/>
              <w:ind w:left="20"/>
              <w:jc w:val="both"/>
            </w:pPr>
            <w:r>
              <w:rPr>
                <w:rFonts w:ascii="Times New Roman"/>
                <w:b/>
                <w:i w:val="false"/>
                <w:color w:val="000000"/>
                <w:sz w:val="20"/>
              </w:rPr>
              <w:t>
Используемая площадь теплиц, в квадратных метрах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түсім, центнермен</w:t>
            </w:r>
          </w:p>
          <w:p>
            <w:pPr>
              <w:spacing w:after="20"/>
              <w:ind w:left="20"/>
              <w:jc w:val="both"/>
            </w:pPr>
          </w:p>
          <w:p>
            <w:pPr>
              <w:spacing w:after="20"/>
              <w:ind w:left="20"/>
              <w:jc w:val="both"/>
            </w:pPr>
            <w:r>
              <w:rPr>
                <w:rFonts w:ascii="Times New Roman"/>
                <w:b/>
                <w:i w:val="false"/>
                <w:color w:val="000000"/>
                <w:sz w:val="20"/>
              </w:rPr>
              <w:t>
Валовой сбор, в центнерах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Өнімдерді өткізу, центнермен</w:t>
            </w:r>
          </w:p>
          <w:p>
            <w:pPr>
              <w:spacing w:after="20"/>
              <w:ind w:left="20"/>
              <w:jc w:val="both"/>
            </w:pPr>
          </w:p>
          <w:p>
            <w:pPr>
              <w:spacing w:after="20"/>
              <w:ind w:left="20"/>
              <w:jc w:val="both"/>
            </w:pPr>
            <w:r>
              <w:rPr>
                <w:rFonts w:ascii="Times New Roman"/>
                <w:b/>
                <w:i w:val="false"/>
                <w:color w:val="000000"/>
                <w:sz w:val="20"/>
              </w:rPr>
              <w:t>
Реализация продукции, в центнерах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тоқсанның 1-айы</w:t>
            </w:r>
          </w:p>
          <w:p>
            <w:pPr>
              <w:spacing w:after="20"/>
              <w:ind w:left="20"/>
              <w:jc w:val="both"/>
            </w:pPr>
          </w:p>
          <w:p>
            <w:pPr>
              <w:spacing w:after="20"/>
              <w:ind w:left="20"/>
              <w:jc w:val="both"/>
            </w:pPr>
            <w:r>
              <w:rPr>
                <w:rFonts w:ascii="Times New Roman"/>
                <w:b/>
                <w:i w:val="false"/>
                <w:color w:val="000000"/>
                <w:sz w:val="20"/>
              </w:rPr>
              <w:t>
1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тоқсанның 2-айы</w:t>
            </w:r>
          </w:p>
          <w:p>
            <w:pPr>
              <w:spacing w:after="20"/>
              <w:ind w:left="20"/>
              <w:jc w:val="both"/>
            </w:pPr>
          </w:p>
          <w:p>
            <w:pPr>
              <w:spacing w:after="20"/>
              <w:ind w:left="20"/>
              <w:jc w:val="both"/>
            </w:pPr>
            <w:r>
              <w:rPr>
                <w:rFonts w:ascii="Times New Roman"/>
                <w:b/>
                <w:i w:val="false"/>
                <w:color w:val="000000"/>
                <w:sz w:val="20"/>
              </w:rPr>
              <w:t>
2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тоқсанның 3-айы</w:t>
            </w:r>
          </w:p>
          <w:p>
            <w:pPr>
              <w:spacing w:after="20"/>
              <w:ind w:left="20"/>
              <w:jc w:val="both"/>
            </w:pPr>
          </w:p>
          <w:p>
            <w:pPr>
              <w:spacing w:after="20"/>
              <w:ind w:left="20"/>
              <w:jc w:val="both"/>
            </w:pPr>
            <w:r>
              <w:rPr>
                <w:rFonts w:ascii="Times New Roman"/>
                <w:b/>
                <w:i w:val="false"/>
                <w:color w:val="000000"/>
                <w:sz w:val="20"/>
              </w:rPr>
              <w:t>
3 месяц квартала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дайындау ұйымдарына</w:t>
            </w:r>
          </w:p>
          <w:p>
            <w:pPr>
              <w:spacing w:after="20"/>
              <w:ind w:left="20"/>
              <w:jc w:val="both"/>
            </w:pPr>
          </w:p>
          <w:p>
            <w:pPr>
              <w:spacing w:after="20"/>
              <w:ind w:left="20"/>
              <w:jc w:val="both"/>
            </w:pPr>
            <w:r>
              <w:rPr>
                <w:rFonts w:ascii="Times New Roman"/>
                <w:b/>
                <w:i w:val="false"/>
                <w:color w:val="000000"/>
                <w:sz w:val="20"/>
              </w:rPr>
              <w:t>
заготовительным организациям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өңдеу кәсіпорындарына</w:t>
            </w:r>
          </w:p>
          <w:p>
            <w:pPr>
              <w:spacing w:after="20"/>
              <w:ind w:left="20"/>
              <w:jc w:val="both"/>
            </w:pPr>
          </w:p>
          <w:p>
            <w:pPr>
              <w:spacing w:after="20"/>
              <w:ind w:left="20"/>
              <w:jc w:val="both"/>
            </w:pPr>
            <w:r>
              <w:rPr>
                <w:rFonts w:ascii="Times New Roman"/>
                <w:b/>
                <w:i w:val="false"/>
                <w:color w:val="000000"/>
                <w:sz w:val="20"/>
              </w:rPr>
              <w:t>
перерабатывающим предприятиям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желісі және қоғамдық тамақтандыру желісі арқылы</w:t>
            </w:r>
          </w:p>
          <w:p>
            <w:pPr>
              <w:spacing w:after="20"/>
              <w:ind w:left="20"/>
              <w:jc w:val="both"/>
            </w:pPr>
          </w:p>
          <w:p>
            <w:pPr>
              <w:spacing w:after="20"/>
              <w:ind w:left="20"/>
              <w:jc w:val="both"/>
            </w:pPr>
            <w:r>
              <w:rPr>
                <w:rFonts w:ascii="Times New Roman"/>
                <w:b/>
                <w:i w:val="false"/>
                <w:color w:val="000000"/>
                <w:sz w:val="20"/>
              </w:rPr>
              <w:t>
через торговую сеть и сеть общественного питания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экспортқа</w:t>
            </w:r>
          </w:p>
          <w:p>
            <w:pPr>
              <w:spacing w:after="20"/>
              <w:ind w:left="20"/>
              <w:jc w:val="both"/>
            </w:pPr>
          </w:p>
          <w:p>
            <w:pPr>
              <w:spacing w:after="20"/>
              <w:ind w:left="20"/>
              <w:jc w:val="both"/>
            </w:pPr>
            <w:r>
              <w:rPr>
                <w:rFonts w:ascii="Times New Roman"/>
                <w:b/>
                <w:i w:val="false"/>
                <w:color w:val="000000"/>
                <w:sz w:val="20"/>
              </w:rPr>
              <w:t>
на экспорт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w:t>
            </w:r>
          </w:p>
          <w:p>
            <w:pPr>
              <w:spacing w:after="20"/>
              <w:ind w:left="20"/>
              <w:jc w:val="both"/>
            </w:pPr>
          </w:p>
          <w:p>
            <w:pPr>
              <w:spacing w:after="20"/>
              <w:ind w:left="20"/>
              <w:jc w:val="both"/>
            </w:pPr>
            <w:r>
              <w:rPr>
                <w:rFonts w:ascii="Times New Roman"/>
                <w:b/>
                <w:i w:val="false"/>
                <w:color w:val="000000"/>
                <w:sz w:val="20"/>
              </w:rPr>
              <w:t>
иное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Қорғалған топырақта өсірілген өсімдік шаруашылығы өнімдерінің жекелеген түрлерін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отдельных видов продукции растениеводства выращенной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дақылдарының атауы</w:t>
            </w:r>
          </w:p>
          <w:p>
            <w:pPr>
              <w:spacing w:after="20"/>
              <w:ind w:left="20"/>
              <w:jc w:val="both"/>
            </w:pPr>
          </w:p>
          <w:p>
            <w:pPr>
              <w:spacing w:after="20"/>
              <w:ind w:left="20"/>
              <w:jc w:val="both"/>
            </w:pPr>
            <w:r>
              <w:rPr>
                <w:rFonts w:ascii="Times New Roman"/>
                <w:b/>
                <w:i w:val="false"/>
                <w:color w:val="000000"/>
                <w:sz w:val="20"/>
              </w:rPr>
              <w:t>
Наименование сельскохозяйственных культур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коды</w:t>
            </w:r>
          </w:p>
          <w:p>
            <w:pPr>
              <w:spacing w:after="20"/>
              <w:ind w:left="20"/>
              <w:jc w:val="both"/>
            </w:pPr>
          </w:p>
          <w:p>
            <w:pPr>
              <w:spacing w:after="20"/>
              <w:ind w:left="20"/>
              <w:jc w:val="both"/>
            </w:pPr>
            <w:r>
              <w:rPr>
                <w:rFonts w:ascii="Times New Roman"/>
                <w:b/>
                <w:i w:val="false"/>
                <w:color w:val="000000"/>
                <w:sz w:val="20"/>
              </w:rPr>
              <w:t>
Код СКПСХ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Жылыжайдың пайдаланылатын алқабы, шаршы метрмен</w:t>
            </w:r>
          </w:p>
          <w:p>
            <w:pPr>
              <w:spacing w:after="20"/>
              <w:ind w:left="20"/>
              <w:jc w:val="both"/>
            </w:pPr>
          </w:p>
          <w:p>
            <w:pPr>
              <w:spacing w:after="20"/>
              <w:ind w:left="20"/>
              <w:jc w:val="both"/>
            </w:pPr>
            <w:r>
              <w:rPr>
                <w:rFonts w:ascii="Times New Roman"/>
                <w:b/>
                <w:i w:val="false"/>
                <w:color w:val="000000"/>
                <w:sz w:val="20"/>
              </w:rPr>
              <w:t>
Используемая площадь теплиц, в квадратных метрах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жинау, мың данамен</w:t>
            </w:r>
          </w:p>
          <w:p>
            <w:pPr>
              <w:spacing w:after="20"/>
              <w:ind w:left="20"/>
              <w:jc w:val="both"/>
            </w:pPr>
          </w:p>
          <w:p>
            <w:pPr>
              <w:spacing w:after="20"/>
              <w:ind w:left="20"/>
              <w:jc w:val="both"/>
            </w:pPr>
            <w:r>
              <w:rPr>
                <w:rFonts w:ascii="Times New Roman"/>
                <w:b/>
                <w:i w:val="false"/>
                <w:color w:val="000000"/>
                <w:sz w:val="20"/>
              </w:rPr>
              <w:t>
Валовой сбор, в тысяч штуках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1-айы</w:t>
            </w:r>
          </w:p>
          <w:p>
            <w:pPr>
              <w:spacing w:after="20"/>
              <w:ind w:left="20"/>
              <w:jc w:val="both"/>
            </w:pPr>
            <w:r>
              <w:rPr>
                <w:rFonts w:ascii="Times New Roman"/>
                <w:b w:val="false"/>
                <w:i w:val="false"/>
                <w:color w:val="000000"/>
                <w:sz w:val="20"/>
              </w:rPr>
              <w:t>
1 месяц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2-айы</w:t>
            </w:r>
          </w:p>
          <w:p>
            <w:pPr>
              <w:spacing w:after="20"/>
              <w:ind w:left="20"/>
              <w:jc w:val="both"/>
            </w:pPr>
            <w:r>
              <w:rPr>
                <w:rFonts w:ascii="Times New Roman"/>
                <w:b w:val="false"/>
                <w:i w:val="false"/>
                <w:color w:val="000000"/>
                <w:sz w:val="20"/>
              </w:rPr>
              <w:t>
2 месяц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3-айы</w:t>
            </w:r>
          </w:p>
          <w:p>
            <w:pPr>
              <w:spacing w:after="20"/>
              <w:ind w:left="20"/>
              <w:jc w:val="both"/>
            </w:pPr>
            <w:r>
              <w:rPr>
                <w:rFonts w:ascii="Times New Roman"/>
                <w:b w:val="false"/>
                <w:i w:val="false"/>
                <w:color w:val="000000"/>
                <w:sz w:val="20"/>
              </w:rPr>
              <w:t>
3 месяц квартала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w:t>
            </w:r>
          </w:p>
          <w:p>
            <w:pPr>
              <w:spacing w:after="20"/>
              <w:ind w:left="20"/>
              <w:jc w:val="both"/>
            </w:pPr>
            <w:r>
              <w:rPr>
                <w:rFonts w:ascii="Times New Roman"/>
                <w:b w:val="false"/>
                <w:i w:val="false"/>
                <w:color w:val="000000"/>
                <w:sz w:val="20"/>
              </w:rPr>
              <w:t>
Розы срезанные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қалампыр гүлдер</w:t>
            </w:r>
          </w:p>
          <w:p>
            <w:pPr>
              <w:spacing w:after="20"/>
              <w:ind w:left="20"/>
              <w:jc w:val="both"/>
            </w:pPr>
            <w:r>
              <w:rPr>
                <w:rFonts w:ascii="Times New Roman"/>
                <w:b w:val="false"/>
                <w:i w:val="false"/>
                <w:color w:val="000000"/>
                <w:sz w:val="20"/>
              </w:rPr>
              <w:t>
Гвоздики срезанные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 гүлдер</w:t>
            </w:r>
          </w:p>
          <w:p>
            <w:pPr>
              <w:spacing w:after="20"/>
              <w:ind w:left="20"/>
              <w:jc w:val="both"/>
            </w:pPr>
            <w:r>
              <w:rPr>
                <w:rFonts w:ascii="Times New Roman"/>
                <w:b w:val="false"/>
                <w:i w:val="false"/>
                <w:color w:val="000000"/>
                <w:sz w:val="20"/>
              </w:rPr>
              <w:t>
Хризантемы срезанные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кесілген гүлдер</w:t>
            </w:r>
          </w:p>
          <w:p>
            <w:pPr>
              <w:spacing w:after="20"/>
              <w:ind w:left="20"/>
              <w:jc w:val="both"/>
            </w:pPr>
            <w:r>
              <w:rPr>
                <w:rFonts w:ascii="Times New Roman"/>
                <w:b w:val="false"/>
                <w:i w:val="false"/>
                <w:color w:val="000000"/>
                <w:sz w:val="20"/>
              </w:rPr>
              <w:t>
Цветы срезанные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көшеттері</w:t>
            </w:r>
          </w:p>
          <w:p>
            <w:pPr>
              <w:spacing w:after="20"/>
              <w:ind w:left="20"/>
              <w:jc w:val="both"/>
            </w:pPr>
            <w:r>
              <w:rPr>
                <w:rFonts w:ascii="Times New Roman"/>
                <w:b w:val="false"/>
                <w:i w:val="false"/>
                <w:color w:val="000000"/>
                <w:sz w:val="20"/>
              </w:rPr>
              <w:t>
Рассада цветов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Көкөністердің көшеттері</w:t>
            </w:r>
          </w:p>
          <w:p>
            <w:pPr>
              <w:spacing w:after="20"/>
              <w:ind w:left="20"/>
              <w:jc w:val="both"/>
            </w:pPr>
            <w:r>
              <w:rPr>
                <w:rFonts w:ascii="Times New Roman"/>
                <w:b w:val="false"/>
                <w:i w:val="false"/>
                <w:color w:val="000000"/>
                <w:sz w:val="20"/>
              </w:rPr>
              <w:t>
Рассада овощей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r>
        <w:rPr>
          <w:rFonts w:ascii="Times New Roman"/>
          <w:b w:val="false"/>
          <w:i w:val="false"/>
          <w:color w:val="000000"/>
          <w:sz w:val="28"/>
        </w:rPr>
        <w:t>)</w:t>
      </w:r>
    </w:p>
    <w:p>
      <w:pPr>
        <w:spacing w:after="0"/>
        <w:ind w:left="0"/>
        <w:jc w:val="both"/>
      </w:pPr>
      <w:r>
        <w:rPr>
          <w:rFonts w:ascii="Times New Roman"/>
          <w:b w:val="false"/>
          <w:i w:val="false"/>
          <w:color w:val="000000"/>
          <w:sz w:val="28"/>
        </w:rPr>
        <w:t>Наименование___________________ Адрес (респондента) 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Телефон (респондента) ____________ ________ Адрес электронной почты (респондента)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стационарлық </w:t>
      </w:r>
      <w:r>
        <w:rPr>
          <w:rFonts w:ascii="Times New Roman"/>
          <w:b/>
          <w:i w:val="false"/>
          <w:color w:val="000000"/>
          <w:sz w:val="28"/>
        </w:rPr>
        <w:t>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 xml:space="preserve">Исполнитель_________________________ 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 __________________________ </w:t>
      </w:r>
    </w:p>
    <w:p>
      <w:pPr>
        <w:spacing w:after="0"/>
        <w:ind w:left="0"/>
        <w:jc w:val="both"/>
      </w:pP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xml:space="preserve">қолы </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 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2020 года № 21</w:t>
            </w:r>
          </w:p>
        </w:tc>
      </w:tr>
    </w:tbl>
    <w:bookmarkStart w:name="z7417" w:id="187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 сборе урожая сельскохозяйственных культур в защищенном грунте" (индекс 1-теплица, периодичность квартальная)</w:t>
      </w:r>
    </w:p>
    <w:bookmarkEnd w:id="1874"/>
    <w:p>
      <w:pPr>
        <w:spacing w:after="0"/>
        <w:ind w:left="0"/>
        <w:jc w:val="both"/>
      </w:pPr>
      <w:r>
        <w:rPr>
          <w:rFonts w:ascii="Times New Roman"/>
          <w:b w:val="false"/>
          <w:i w:val="false"/>
          <w:color w:val="ff0000"/>
          <w:sz w:val="28"/>
        </w:rPr>
        <w:t xml:space="preserve">
      Сноска. Приказ дополнен приложением 39 в соответствии с приказом Руководителя Бюро национальной статистики Агентства по стратегическому планированию и реформам РК от 08.12.2021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01.01.2024).</w:t>
      </w:r>
    </w:p>
    <w:bookmarkStart w:name="z7418" w:id="1875"/>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 сборе урожая сельскохозяйственных культур в защищенном грунте" (индекс 1-теплица, периодичность квартальная) (далее – статистическая форма).</w:t>
      </w:r>
    </w:p>
    <w:bookmarkEnd w:id="1875"/>
    <w:bookmarkStart w:name="z7419" w:id="1876"/>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876"/>
    <w:bookmarkStart w:name="z7420" w:id="1877"/>
    <w:p>
      <w:pPr>
        <w:spacing w:after="0"/>
        <w:ind w:left="0"/>
        <w:jc w:val="both"/>
      </w:pPr>
      <w:r>
        <w:rPr>
          <w:rFonts w:ascii="Times New Roman"/>
          <w:b w:val="false"/>
          <w:i w:val="false"/>
          <w:color w:val="000000"/>
          <w:sz w:val="28"/>
        </w:rPr>
        <w:t>
      1)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w:t>
      </w:r>
    </w:p>
    <w:bookmarkEnd w:id="1877"/>
    <w:bookmarkStart w:name="z7421" w:id="1878"/>
    <w:p>
      <w:pPr>
        <w:spacing w:after="0"/>
        <w:ind w:left="0"/>
        <w:jc w:val="both"/>
      </w:pPr>
      <w:r>
        <w:rPr>
          <w:rFonts w:ascii="Times New Roman"/>
          <w:b w:val="false"/>
          <w:i w:val="false"/>
          <w:color w:val="000000"/>
          <w:sz w:val="28"/>
        </w:rPr>
        <w:t>
      2)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w:t>
      </w:r>
    </w:p>
    <w:bookmarkEnd w:id="1878"/>
    <w:bookmarkStart w:name="z7422" w:id="1879"/>
    <w:p>
      <w:pPr>
        <w:spacing w:after="0"/>
        <w:ind w:left="0"/>
        <w:jc w:val="both"/>
      </w:pPr>
      <w:r>
        <w:rPr>
          <w:rFonts w:ascii="Times New Roman"/>
          <w:b w:val="false"/>
          <w:i w:val="false"/>
          <w:color w:val="000000"/>
          <w:sz w:val="28"/>
        </w:rPr>
        <w:t>
      3) общая площадь теплиц – производственная площадь (используемая для культивации растений, места для прохода между ними), а также площадь подсобных, административно-бытовых, вспомогательных производственных помещений.</w:t>
      </w:r>
    </w:p>
    <w:bookmarkEnd w:id="1879"/>
    <w:bookmarkStart w:name="z7423" w:id="1880"/>
    <w:p>
      <w:pPr>
        <w:spacing w:after="0"/>
        <w:ind w:left="0"/>
        <w:jc w:val="both"/>
      </w:pPr>
      <w:r>
        <w:rPr>
          <w:rFonts w:ascii="Times New Roman"/>
          <w:b w:val="false"/>
          <w:i w:val="false"/>
          <w:color w:val="000000"/>
          <w:sz w:val="28"/>
        </w:rPr>
        <w:t>
      3. В статистической форме указываются используемая площадь защищенного грунта, фактический сбор урожая и реализация продукции согласно кодам Справочника продукции (услуг) сельского, лесного и рыбного хозяйства (СКПСХ).</w:t>
      </w:r>
    </w:p>
    <w:bookmarkEnd w:id="1880"/>
    <w:bookmarkStart w:name="z7424" w:id="1881"/>
    <w:p>
      <w:pPr>
        <w:spacing w:after="0"/>
        <w:ind w:left="0"/>
        <w:jc w:val="both"/>
      </w:pPr>
      <w:r>
        <w:rPr>
          <w:rFonts w:ascii="Times New Roman"/>
          <w:b w:val="false"/>
          <w:i w:val="false"/>
          <w:color w:val="000000"/>
          <w:sz w:val="28"/>
        </w:rPr>
        <w:t xml:space="preserve">
      Защищенный грунт представляет собой специальные помещения или земельные участки с искусственным благоприятным для растений микроклиматом, используемые для выращивания овощей и других сельскохозяйственных растений во внесезонное время. Основное назначение защищенного грунта – производство овощей в осеннее-зимнее и весеннее время; выращивание рассады овощных культур для открытого грунта. Защищенный грунт подразделяется на культивационные сооружения (теплицы, парники) и утепленный грунт. </w:t>
      </w:r>
    </w:p>
    <w:bookmarkEnd w:id="1881"/>
    <w:bookmarkStart w:name="z7425" w:id="1882"/>
    <w:p>
      <w:pPr>
        <w:spacing w:after="0"/>
        <w:ind w:left="0"/>
        <w:jc w:val="both"/>
      </w:pPr>
      <w:r>
        <w:rPr>
          <w:rFonts w:ascii="Times New Roman"/>
          <w:b w:val="false"/>
          <w:i w:val="false"/>
          <w:color w:val="000000"/>
          <w:sz w:val="28"/>
        </w:rPr>
        <w:t>
      Основное назначение парников выращивание рассады для открытого грунта и ранних овощей, представляет собой малогабаритное неотапливаемое строение для защиты растений от воздействия неблагоприятных погодных условий.</w:t>
      </w:r>
    </w:p>
    <w:bookmarkEnd w:id="1882"/>
    <w:bookmarkStart w:name="z7426" w:id="1883"/>
    <w:p>
      <w:pPr>
        <w:spacing w:after="0"/>
        <w:ind w:left="0"/>
        <w:jc w:val="both"/>
      </w:pPr>
      <w:r>
        <w:rPr>
          <w:rFonts w:ascii="Times New Roman"/>
          <w:b w:val="false"/>
          <w:i w:val="false"/>
          <w:color w:val="000000"/>
          <w:sz w:val="28"/>
        </w:rPr>
        <w:t>
      К утепленному грунту и посевам под пленкой относятся утепленные гряды и простейшие пленочные укрытия на отдельных участках или в полевых севооборотах.</w:t>
      </w:r>
    </w:p>
    <w:bookmarkEnd w:id="1883"/>
    <w:bookmarkStart w:name="z7427" w:id="1884"/>
    <w:p>
      <w:pPr>
        <w:spacing w:after="0"/>
        <w:ind w:left="0"/>
        <w:jc w:val="both"/>
      </w:pPr>
      <w:r>
        <w:rPr>
          <w:rFonts w:ascii="Times New Roman"/>
          <w:b w:val="false"/>
          <w:i w:val="false"/>
          <w:color w:val="000000"/>
          <w:sz w:val="28"/>
        </w:rPr>
        <w:t>
      В разделе 1 указывается территория (область, город, район, населенный пункт) фактического осуществления деятельности в области выращивания сельскохозяйственных культур, независимо от места регистрации.</w:t>
      </w:r>
    </w:p>
    <w:bookmarkEnd w:id="1884"/>
    <w:bookmarkStart w:name="z7428" w:id="1885"/>
    <w:p>
      <w:pPr>
        <w:spacing w:after="0"/>
        <w:ind w:left="0"/>
        <w:jc w:val="both"/>
      </w:pPr>
      <w:r>
        <w:rPr>
          <w:rFonts w:ascii="Times New Roman"/>
          <w:b w:val="false"/>
          <w:i w:val="false"/>
          <w:color w:val="000000"/>
          <w:sz w:val="28"/>
        </w:rPr>
        <w:t>
      В графе 1 раздела 2 указывается действующее количество теплиц.</w:t>
      </w:r>
    </w:p>
    <w:bookmarkEnd w:id="1885"/>
    <w:bookmarkStart w:name="z7429" w:id="1886"/>
    <w:p>
      <w:pPr>
        <w:spacing w:after="0"/>
        <w:ind w:left="0"/>
        <w:jc w:val="both"/>
      </w:pPr>
      <w:r>
        <w:rPr>
          <w:rFonts w:ascii="Times New Roman"/>
          <w:b w:val="false"/>
          <w:i w:val="false"/>
          <w:color w:val="000000"/>
          <w:sz w:val="28"/>
        </w:rPr>
        <w:t xml:space="preserve">
      В графе 2 раздела 2 указывается фактический год постройки теплицы согласно акту ввода в эскплуатацию объекта. </w:t>
      </w:r>
    </w:p>
    <w:bookmarkEnd w:id="1886"/>
    <w:bookmarkStart w:name="z7430" w:id="1887"/>
    <w:p>
      <w:pPr>
        <w:spacing w:after="0"/>
        <w:ind w:left="0"/>
        <w:jc w:val="both"/>
      </w:pPr>
      <w:r>
        <w:rPr>
          <w:rFonts w:ascii="Times New Roman"/>
          <w:b w:val="false"/>
          <w:i w:val="false"/>
          <w:color w:val="000000"/>
          <w:sz w:val="28"/>
        </w:rPr>
        <w:t xml:space="preserve">
      В графах 3 раздела 2 отражается общая площадь теплиц в квадратных метрах. </w:t>
      </w:r>
    </w:p>
    <w:bookmarkEnd w:id="1887"/>
    <w:bookmarkStart w:name="z7431" w:id="1888"/>
    <w:p>
      <w:pPr>
        <w:spacing w:after="0"/>
        <w:ind w:left="0"/>
        <w:jc w:val="both"/>
      </w:pPr>
      <w:r>
        <w:rPr>
          <w:rFonts w:ascii="Times New Roman"/>
          <w:b w:val="false"/>
          <w:i w:val="false"/>
          <w:color w:val="000000"/>
          <w:sz w:val="28"/>
        </w:rPr>
        <w:t>
      В подразделе 2.1 указывается площадь парников, утепленного грунта и посевы под пленкой в квадратных метрах.</w:t>
      </w:r>
    </w:p>
    <w:bookmarkEnd w:id="1888"/>
    <w:bookmarkStart w:name="z7432" w:id="1889"/>
    <w:p>
      <w:pPr>
        <w:spacing w:after="0"/>
        <w:ind w:left="0"/>
        <w:jc w:val="both"/>
      </w:pPr>
      <w:r>
        <w:rPr>
          <w:rFonts w:ascii="Times New Roman"/>
          <w:b w:val="false"/>
          <w:i w:val="false"/>
          <w:color w:val="000000"/>
          <w:sz w:val="28"/>
        </w:rPr>
        <w:t>
      4. В разделе 3 указывается площадь защищенного грунта, используемая под урожай текущего года только с первого оборота, и весь сбор урожая со всех видов сооружений защищенного грунта, кроме продукции произведенной для внутренного потребления. Площадь, используемая под второй и последующие обороты, не указывается.</w:t>
      </w:r>
    </w:p>
    <w:bookmarkEnd w:id="1889"/>
    <w:bookmarkStart w:name="z7433" w:id="1890"/>
    <w:p>
      <w:pPr>
        <w:spacing w:after="0"/>
        <w:ind w:left="0"/>
        <w:jc w:val="both"/>
      </w:pPr>
      <w:r>
        <w:rPr>
          <w:rFonts w:ascii="Times New Roman"/>
          <w:b w:val="false"/>
          <w:i w:val="false"/>
          <w:color w:val="000000"/>
          <w:sz w:val="28"/>
        </w:rPr>
        <w:t xml:space="preserve">
      Валовый сбор урожая заполняется в разбивке по месяцам отчетного квартала. </w:t>
      </w:r>
    </w:p>
    <w:bookmarkEnd w:id="1890"/>
    <w:bookmarkStart w:name="z7434" w:id="1891"/>
    <w:p>
      <w:pPr>
        <w:spacing w:after="0"/>
        <w:ind w:left="0"/>
        <w:jc w:val="both"/>
      </w:pPr>
      <w:r>
        <w:rPr>
          <w:rFonts w:ascii="Times New Roman"/>
          <w:b w:val="false"/>
          <w:i w:val="false"/>
          <w:color w:val="000000"/>
          <w:sz w:val="28"/>
        </w:rPr>
        <w:t>
      В разделе 4 производство цветов и цветочной рассады, рассады овощей, культур ягодных указывается в тысячах штук.</w:t>
      </w:r>
    </w:p>
    <w:bookmarkEnd w:id="1891"/>
    <w:bookmarkStart w:name="z7435" w:id="1892"/>
    <w:p>
      <w:pPr>
        <w:spacing w:after="0"/>
        <w:ind w:left="0"/>
        <w:jc w:val="both"/>
      </w:pPr>
      <w:r>
        <w:rPr>
          <w:rFonts w:ascii="Times New Roman"/>
          <w:b w:val="false"/>
          <w:i w:val="false"/>
          <w:color w:val="000000"/>
          <w:sz w:val="28"/>
        </w:rPr>
        <w:t>
      5. Данные указываются с одним десятичным знаком.</w:t>
      </w:r>
    </w:p>
    <w:bookmarkEnd w:id="1892"/>
    <w:bookmarkStart w:name="z7436" w:id="1893"/>
    <w:p>
      <w:pPr>
        <w:spacing w:after="0"/>
        <w:ind w:left="0"/>
        <w:jc w:val="both"/>
      </w:pPr>
      <w:r>
        <w:rPr>
          <w:rFonts w:ascii="Times New Roman"/>
          <w:b w:val="false"/>
          <w:i w:val="false"/>
          <w:color w:val="000000"/>
          <w:sz w:val="28"/>
        </w:rPr>
        <w:t>
      6.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893"/>
    <w:bookmarkStart w:name="z7437" w:id="1894"/>
    <w:p>
      <w:pPr>
        <w:spacing w:after="0"/>
        <w:ind w:left="0"/>
        <w:jc w:val="both"/>
      </w:pPr>
      <w:r>
        <w:rPr>
          <w:rFonts w:ascii="Times New Roman"/>
          <w:b w:val="false"/>
          <w:i w:val="false"/>
          <w:color w:val="000000"/>
          <w:sz w:val="28"/>
        </w:rPr>
        <w:t>
      7. Арифметико-логический контроль:</w:t>
      </w:r>
    </w:p>
    <w:bookmarkEnd w:id="1894"/>
    <w:bookmarkStart w:name="z7438" w:id="1895"/>
    <w:p>
      <w:pPr>
        <w:spacing w:after="0"/>
        <w:ind w:left="0"/>
        <w:jc w:val="both"/>
      </w:pPr>
      <w:r>
        <w:rPr>
          <w:rFonts w:ascii="Times New Roman"/>
          <w:b w:val="false"/>
          <w:i w:val="false"/>
          <w:color w:val="000000"/>
          <w:sz w:val="28"/>
        </w:rPr>
        <w:t>
      1) Раздел 2:</w:t>
      </w:r>
    </w:p>
    <w:bookmarkEnd w:id="1895"/>
    <w:bookmarkStart w:name="z7439" w:id="1896"/>
    <w:p>
      <w:pPr>
        <w:spacing w:after="0"/>
        <w:ind w:left="0"/>
        <w:jc w:val="both"/>
      </w:pPr>
      <w:r>
        <w:rPr>
          <w:rFonts w:ascii="Times New Roman"/>
          <w:b w:val="false"/>
          <w:i w:val="false"/>
          <w:color w:val="000000"/>
          <w:sz w:val="28"/>
        </w:rPr>
        <w:t>
      если графа 3 ≠ 0, то и графа 1 ≠ 0 для каждой строки;</w:t>
      </w:r>
    </w:p>
    <w:bookmarkEnd w:id="1896"/>
    <w:bookmarkStart w:name="z7440" w:id="1897"/>
    <w:p>
      <w:pPr>
        <w:spacing w:after="0"/>
        <w:ind w:left="0"/>
        <w:jc w:val="both"/>
      </w:pPr>
      <w:r>
        <w:rPr>
          <w:rFonts w:ascii="Times New Roman"/>
          <w:b w:val="false"/>
          <w:i w:val="false"/>
          <w:color w:val="000000"/>
          <w:sz w:val="28"/>
        </w:rPr>
        <w:t>
      если графы 2 и 3 ≠ 0, то и графа 1 ≠ 0 для каждой строки.</w:t>
      </w:r>
    </w:p>
    <w:bookmarkEnd w:id="1897"/>
    <w:bookmarkStart w:name="z7441" w:id="1898"/>
    <w:p>
      <w:pPr>
        <w:spacing w:after="0"/>
        <w:ind w:left="0"/>
        <w:jc w:val="both"/>
      </w:pPr>
      <w:r>
        <w:rPr>
          <w:rFonts w:ascii="Times New Roman"/>
          <w:b w:val="false"/>
          <w:i w:val="false"/>
          <w:color w:val="000000"/>
          <w:sz w:val="28"/>
        </w:rPr>
        <w:t>
      2) Раздел 3:</w:t>
      </w:r>
    </w:p>
    <w:bookmarkEnd w:id="1898"/>
    <w:bookmarkStart w:name="z7442" w:id="1899"/>
    <w:p>
      <w:pPr>
        <w:spacing w:after="0"/>
        <w:ind w:left="0"/>
        <w:jc w:val="both"/>
      </w:pPr>
      <w:r>
        <w:rPr>
          <w:rFonts w:ascii="Times New Roman"/>
          <w:b w:val="false"/>
          <w:i w:val="false"/>
          <w:color w:val="000000"/>
          <w:sz w:val="28"/>
        </w:rPr>
        <w:t>
      если графы 2 и/или 3 и/или 4 ≠ 0, то и графа 1 ≠ 0, для каждой строки;</w:t>
      </w:r>
    </w:p>
    <w:bookmarkEnd w:id="1899"/>
    <w:bookmarkStart w:name="z7443" w:id="1900"/>
    <w:p>
      <w:pPr>
        <w:spacing w:after="0"/>
        <w:ind w:left="0"/>
        <w:jc w:val="both"/>
      </w:pPr>
      <w:r>
        <w:rPr>
          <w:rFonts w:ascii="Times New Roman"/>
          <w:b w:val="false"/>
          <w:i w:val="false"/>
          <w:color w:val="000000"/>
          <w:sz w:val="28"/>
        </w:rPr>
        <w:t>
      если графы 2 и/или 3 и/или 4 ≠ 0, то одна из граф 5 и/или 6 и/или 7 и/или 8 и/или 9 ≠ 0 для каждой строки;</w:t>
      </w:r>
    </w:p>
    <w:bookmarkEnd w:id="1900"/>
    <w:bookmarkStart w:name="z7444" w:id="1901"/>
    <w:p>
      <w:pPr>
        <w:spacing w:after="0"/>
        <w:ind w:left="0"/>
        <w:jc w:val="both"/>
      </w:pPr>
      <w:r>
        <w:rPr>
          <w:rFonts w:ascii="Times New Roman"/>
          <w:b w:val="false"/>
          <w:i w:val="false"/>
          <w:color w:val="000000"/>
          <w:sz w:val="28"/>
        </w:rPr>
        <w:t>
      графа 1 раздела 3 ≤ графы 3 раздела 2.</w:t>
      </w:r>
    </w:p>
    <w:bookmarkEnd w:id="1901"/>
    <w:bookmarkStart w:name="z7445" w:id="1902"/>
    <w:p>
      <w:pPr>
        <w:spacing w:after="0"/>
        <w:ind w:left="0"/>
        <w:jc w:val="both"/>
      </w:pPr>
      <w:r>
        <w:rPr>
          <w:rFonts w:ascii="Times New Roman"/>
          <w:b w:val="false"/>
          <w:i w:val="false"/>
          <w:color w:val="000000"/>
          <w:sz w:val="28"/>
        </w:rPr>
        <w:t>
      3) Раздел 4:</w:t>
      </w:r>
    </w:p>
    <w:bookmarkEnd w:id="1902"/>
    <w:bookmarkStart w:name="z7446" w:id="1903"/>
    <w:p>
      <w:pPr>
        <w:spacing w:after="0"/>
        <w:ind w:left="0"/>
        <w:jc w:val="both"/>
      </w:pPr>
      <w:r>
        <w:rPr>
          <w:rFonts w:ascii="Times New Roman"/>
          <w:b w:val="false"/>
          <w:i w:val="false"/>
          <w:color w:val="000000"/>
          <w:sz w:val="28"/>
        </w:rPr>
        <w:t>
      если графа 2 и/или 3 и/или 4 ≠ 0, то и графа 1 ≠ 0, для каждой строки.</w:t>
      </w:r>
    </w:p>
    <w:bookmarkEnd w:id="19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