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9221a" w14:textId="b0922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8 декабря 2015 года № 11-3/1070 "Об утверждении натуральных норм специальных транспортных средств Министерства сельского хозяйства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7 февраля 2020 года № 43. Зарегистрирован в Министерстве юстиции Республики Казахстан 11 февраля 2020 года № 20025. Утратил силу приказом и.о. Министра сельского хозяйства Республики Казахстан от 25 апреля 2025 года № 123.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сельского хозяйства РК от 25.04.2025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8 декабря 2015 года № 11-3/1070 "Об утверждении натуральных норм специальных транспортных средств Министерства сельского хозяйства Республики Казахстан" (зарегистрирован в Реестре государственной регистрации нормативных правовых актов № 12477, опубликован 30 декабря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натуральные нормы специальных транспортных средств государственных учреждений, находящихся в ведении Комитета государственной инспекции в агропромышленном комплексе Министерства сельского хозяйства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натуральные нормы специальных транспортных средств государственных учреждений, находящихся в ведении Комитета ветеринарного контроля и надзора Министерства сельского хозяйства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специальных транспортных средств государственных учреждений, находящихся в ведении Комитета государственной инспекции в агропромышленном комплексе Министерства сельского хозяйства Республики Казахстан,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специальных транспортных средств государственных учреждений, находящихся в ведении Комитета ветеринарного контроля и надзора Министерства сельского хозяйства Республики Казахстан,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кадрового и административного обеспечения Министерства сельского хозяйства Республики Казахстан в установленном законодательством порядке обеспечить: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сельского хозяйства Республики Казахстан.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2020 года 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11-3/1070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специальных транспортных средств государственных учреждений, находящихся в ведении Комитета государственной инспекции в агропромышленном комплексе Министерства сельского хозяйства Республики Казахстан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количественном выражении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эксплуатации,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Характеристики, конкретизирующие определение и применение натуральных норм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транспортные средства*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инспекционного и оперативного управления хозяйствующих субъектов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государственной инспекции в агропромышленном комплексе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 на базе легкового автомобиля, бензиновый, объем двигателя до 3000 кубических сантиметров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территориальные инспекции Комитета государственной инспекции в агропромышленном комплексе, 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специальное транспортное средство – транспортное средство на базе легкового автомобиля, предназначенное для проведения инспекционного и оперативного управления хозяйствующих субъектов.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2020 года 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11-3/1070</w:t>
            </w:r>
          </w:p>
        </w:tc>
      </w:tr>
    </w:tbl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специальных транспортных средств государственных учреждений, находящихся в ведении Комитета ветеринарного контроля и надзора Министерства сельского хозяйства Республики Казахстан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количественном выражении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эксплуатации,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Характеристики, конкретизирующие определение и применение натуральных норм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транспортные средства*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инспекционного и оперативного управления хозяйствующих субъектов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ветеринарного контроля и надзора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 на базе легкового автомобиля, бензиновый, объем двигателя до 3000 кубических  сантиметров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территориальные инспекции Комитета ветеринарного контроля и надзора, 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специальное транспортное средство – транспортное средство на базе легкового автомобиля, предназначенное для проведения инспекционного и оперативного управления хозяйствующих субъектов.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