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1759" w14:textId="7881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труда и занятости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5 февраля 2020 года № 17. Зарегистрирован в Министерстве юстиции Республики Казахстан 11 февраля 2020 года № 20021. Утратил силу приказом Председателя Комитета по статистике Министерства национальной экономики Республики Казахстан от 7 сентября 2020 года № 34.</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07.09.2020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w:t>
      </w:r>
      <w:r>
        <w:rPr>
          <w:rFonts w:ascii="Times New Roman"/>
          <w:b w:val="false"/>
          <w:i w:val="false"/>
          <w:color w:val="000000"/>
          <w:sz w:val="28"/>
        </w:rPr>
        <w:t>подпунктом 260)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по труду" (индекс 1-Т,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по труду" (индекс 1-Т,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по труду" (индекс 1-Т, периодичность квартальная)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по труду" (индекс 1-Т,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 численности работников, занятых во вредных и других неблагоприятных условиях труда" (индекс 1-Т (Условия труда),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(индекс 1-Т (Условия труда)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 численности и потребности в кадрах крупных и средних предприятий" (индекс 1-Т (вакансия), периодичность один раз в год)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 численности и потребности в кадрах крупных и средних предприятий" (индекс 1-Т (вакансия), периодичность один раз в год)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структуре и распределении заработной платы" (индекс 2-Т (оплата труда), периодичность один раз в год)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структуре и распределении заработной платы" (индекс 2-Т (оплата труда), периодичность один раз в год)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"Анкета выборочного обследования занятости населения" (индекс Т-001, периодичность месячная)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"Анкета выборочного обследования занятости населения" (Т-001, периодичность месячная)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13) статистическую форму общегосударственного статистического наблюдения "Достойный труд" (индекс Т-004, периодичность три раза в год)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"Достойный труд" (индекс Т-004, периодичность три раза в год)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12 декабря 2018 года № 4 "Об утверждении статистических форм общегосударственных статистических наблюдений по статистике труда и занятости и инструкций по их заполнению" (зарегистрирован в Реестре государственной регистрации нормативных правовых актов № 17952, опубликован 26 декабря 2018 года в Эталонном контрольном банке нормативных правовых актов Республики Казахстан).</w:t>
      </w:r>
    </w:p>
    <w:bookmarkEnd w:id="16"/>
    <w:bookmarkStart w:name="z21" w:id="17"/>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17"/>
    <w:bookmarkStart w:name="z22" w:id="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
    <w:bookmarkStart w:name="z23" w:id="19"/>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19"/>
    <w:bookmarkStart w:name="z24" w:id="20"/>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20"/>
    <w:bookmarkStart w:name="z25" w:id="21"/>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21"/>
    <w:bookmarkStart w:name="z26" w:id="22"/>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28" w:id="2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труда и социальной</w:t>
      </w:r>
      <w:r>
        <w:br/>
      </w:r>
      <w:r>
        <w:rPr>
          <w:rFonts w:ascii="Times New Roman"/>
          <w:b w:val="false"/>
          <w:i w:val="false"/>
          <w:color w:val="000000"/>
          <w:sz w:val="28"/>
        </w:rPr>
        <w:t>защиты населения Республики Казахстан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w:t>
            </w:r>
            <w:r>
              <w:br/>
            </w:r>
            <w:r>
              <w:rPr>
                <w:rFonts w:ascii="Times New Roman"/>
                <w:b w:val="false"/>
                <w:i w:val="false"/>
                <w:color w:val="000000"/>
                <w:sz w:val="20"/>
              </w:rPr>
              <w:t>№ 20021</w:t>
            </w:r>
          </w:p>
        </w:tc>
      </w:tr>
    </w:tbl>
    <w:tbl>
      <w:tblPr>
        <w:tblW w:w="0" w:type="auto"/>
        <w:tblCellSpacing w:w="0" w:type="auto"/>
        <w:tblBorders>
          <w:top w:val="none"/>
          <w:left w:val="none"/>
          <w:bottom w:val="none"/>
          <w:right w:val="none"/>
          <w:insideH w:val="none"/>
          <w:insideV w:val="none"/>
        </w:tblBorders>
      </w:tblPr>
      <w:tblGrid>
        <w:gridCol w:w="1683"/>
        <w:gridCol w:w="2234"/>
        <w:gridCol w:w="1122"/>
        <w:gridCol w:w="100"/>
        <w:gridCol w:w="172"/>
        <w:gridCol w:w="2652"/>
        <w:gridCol w:w="4058"/>
        <w:gridCol w:w="279"/>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23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bookmarkEnd w:id="24"/>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"__" _______</w:t>
            </w:r>
            <w:r>
              <w:br/>
            </w:r>
            <w:r>
              <w:rPr>
                <w:rFonts w:ascii="Times New Roman"/>
                <w:b w:val="false"/>
                <w:i w:val="false"/>
                <w:color w:val="000000"/>
                <w:sz w:val="20"/>
              </w:rPr>
              <w:t>№ __ бұйрығына</w:t>
            </w:r>
            <w:r>
              <w:br/>
            </w:r>
            <w:r>
              <w:rPr>
                <w:rFonts w:ascii="Times New Roman"/>
                <w:b w:val="false"/>
                <w:i w:val="false"/>
                <w:color w:val="000000"/>
                <w:sz w:val="20"/>
              </w:rPr>
              <w:t>1-қосымша</w:t>
            </w:r>
          </w:p>
          <w:bookmarkEnd w:id="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Еңбек бойынша есеп</w:t>
            </w:r>
            <w:r>
              <w:br/>
            </w:r>
            <w:r>
              <w:rPr>
                <w:rFonts w:ascii="Times New Roman"/>
                <w:b w:val="false"/>
                <w:i w:val="false"/>
                <w:color w:val="000000"/>
                <w:sz w:val="20"/>
              </w:rPr>
              <w:t>
Отчет по труду</w:t>
            </w:r>
          </w:p>
          <w:bookmarkEnd w:id="26"/>
        </w:tc>
      </w:tr>
      <w:tr>
        <w:trPr>
          <w:trHeight w:val="30" w:hRule="atLeast"/>
        </w:trPr>
        <w:tc>
          <w:tcPr>
            <w:tcW w:w="1683" w:type="dxa"/>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27"/>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00" w:type="dxa"/>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28"/>
        </w:tc>
        <w:tc>
          <w:tcPr>
            <w:tcW w:w="172" w:type="dxa"/>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29"/>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891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9" w:type="dxa"/>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30"/>
        </w:tc>
      </w:tr>
      <w:tr>
        <w:trPr>
          <w:trHeight w:val="30" w:hRule="atLeast"/>
        </w:trPr>
        <w:tc>
          <w:tcPr>
            <w:tcW w:w="0" w:type="auto"/>
            <w:gridSpan w:val="8"/>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r>
              <w:br/>
            </w:r>
            <w:r>
              <w:rPr>
                <w:rFonts w:ascii="Times New Roman"/>
                <w:b w:val="false"/>
                <w:i w:val="false"/>
                <w:color w:val="000000"/>
                <w:sz w:val="20"/>
              </w:rPr>
              <w:t xml:space="preserve">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 </w:t>
            </w:r>
          </w:p>
          <w:bookmarkEnd w:id="31"/>
        </w:tc>
      </w:tr>
      <w:tr>
        <w:trPr>
          <w:trHeight w:val="30" w:hRule="atLeast"/>
        </w:trPr>
        <w:tc>
          <w:tcPr>
            <w:tcW w:w="0" w:type="auto"/>
            <w:gridSpan w:val="8"/>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Ұсыну мерзімі – есепті кезеңнен кейінгі 12 ақпанға (қоса алғанда) дейін</w:t>
            </w:r>
            <w:r>
              <w:br/>
            </w:r>
            <w:r>
              <w:rPr>
                <w:rFonts w:ascii="Times New Roman"/>
                <w:b w:val="false"/>
                <w:i w:val="false"/>
                <w:color w:val="000000"/>
                <w:sz w:val="20"/>
              </w:rPr>
              <w:t xml:space="preserve">
Срок представления – до 12 февраля (включительно) после отчетного периода </w:t>
            </w:r>
          </w:p>
          <w:bookmarkEnd w:id="32"/>
        </w:tc>
      </w:tr>
      <w:tr>
        <w:trPr>
          <w:trHeight w:val="30" w:hRule="atLeast"/>
        </w:trPr>
        <w:tc>
          <w:tcPr>
            <w:tcW w:w="0" w:type="auto"/>
            <w:gridSpan w:val="2"/>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33"/>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59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1. Заңды тұлғаның деректемелері:</w:t>
            </w:r>
            <w:r>
              <w:br/>
            </w:r>
            <w:r>
              <w:rPr>
                <w:rFonts w:ascii="Times New Roman"/>
                <w:b w:val="false"/>
                <w:i w:val="false"/>
                <w:color w:val="000000"/>
                <w:sz w:val="20"/>
              </w:rPr>
              <w:t>
</w:t>
            </w:r>
            <w:r>
              <w:rPr>
                <w:rFonts w:ascii="Times New Roman"/>
                <w:b w:val="false"/>
                <w:i w:val="false"/>
                <w:color w:val="000000"/>
                <w:sz w:val="20"/>
              </w:rPr>
              <w:t>Реквизиты юридического лица:</w:t>
            </w:r>
            <w:r>
              <w:br/>
            </w:r>
            <w:r>
              <w:rPr>
                <w:rFonts w:ascii="Times New Roman"/>
                <w:b w:val="false"/>
                <w:i w:val="false"/>
                <w:color w:val="000000"/>
                <w:sz w:val="20"/>
              </w:rPr>
              <w:t>
</w:t>
            </w:r>
            <w:r>
              <w:rPr>
                <w:rFonts w:ascii="Times New Roman"/>
                <w:b w:val="false"/>
                <w:i w:val="false"/>
                <w:color w:val="000000"/>
                <w:sz w:val="20"/>
              </w:rPr>
              <w:t>1.1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bookmarkEnd w:id="34"/>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76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767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органының тиісті қызметкері толтырады)</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8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84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89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89400" cy="74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атауы мен кодын Экономикалық қызмет түрлерінің жалпы жіктеуішіне сәйкес (бұдан әрі - ЭҚЖЖ) көрсетіңіз</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(далее - ОКЭД) фактически осуществляемого основного вида экономической деятельности юридического лица (подразделения)</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367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45" w:id="35"/>
    <w:p>
      <w:pPr>
        <w:spacing w:after="0"/>
        <w:ind w:left="0"/>
        <w:jc w:val="both"/>
      </w:pPr>
      <w:r>
        <w:rPr>
          <w:rFonts w:ascii="Times New Roman"/>
          <w:b w:val="false"/>
          <w:i w:val="false"/>
          <w:color w:val="000000"/>
          <w:sz w:val="28"/>
        </w:rPr>
        <w:t>
      2. Есепті жылға орташа алғанда қызметкерлердің саны және жалақы қоры туралы деректерді көрсетіңіз</w:t>
      </w:r>
    </w:p>
    <w:bookmarkEnd w:id="35"/>
    <w:bookmarkStart w:name="z46" w:id="36"/>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1398"/>
        <w:gridCol w:w="693"/>
        <w:gridCol w:w="1180"/>
        <w:gridCol w:w="926"/>
        <w:gridCol w:w="1022"/>
        <w:gridCol w:w="1022"/>
        <w:gridCol w:w="1119"/>
        <w:gridCol w:w="1437"/>
        <w:gridCol w:w="829"/>
        <w:gridCol w:w="830"/>
      </w:tblGrid>
      <w:tr>
        <w:trPr>
          <w:trHeight w:val="30" w:hRule="atLeast"/>
        </w:trPr>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7"/>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38"/>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ЭҚЖЖ бойынша код</w:t>
            </w:r>
            <w:r>
              <w:br/>
            </w:r>
            <w:r>
              <w:rPr>
                <w:rFonts w:ascii="Times New Roman"/>
                <w:b w:val="false"/>
                <w:i w:val="false"/>
                <w:color w:val="000000"/>
                <w:sz w:val="20"/>
              </w:rPr>
              <w:t>
Код по ОКЭД</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r>
              <w:br/>
            </w:r>
            <w:r>
              <w:rPr>
                <w:rFonts w:ascii="Times New Roman"/>
                <w:b w:val="false"/>
                <w:i w:val="false"/>
                <w:color w:val="000000"/>
                <w:sz w:val="20"/>
              </w:rPr>
              <w:t>
Списочная численность работников в среднем за отчетный период, человек</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r>
              <w:br/>
            </w:r>
            <w:r>
              <w:rPr>
                <w:rFonts w:ascii="Times New Roman"/>
                <w:b w:val="false"/>
                <w:i w:val="false"/>
                <w:color w:val="000000"/>
                <w:sz w:val="20"/>
              </w:rPr>
              <w:t>
Фактическая численность работников в среднем за отчетный период, человек</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Қызметкерлердің жалақы қоры, мың теңге (ондық белгімен)</w:t>
            </w:r>
            <w:r>
              <w:br/>
            </w:r>
            <w:r>
              <w:rPr>
                <w:rFonts w:ascii="Times New Roman"/>
                <w:b w:val="false"/>
                <w:i w:val="false"/>
                <w:color w:val="000000"/>
                <w:sz w:val="20"/>
              </w:rPr>
              <w:t>
Фонд заработной платы работников, тысяч тенге (с десятичным знаком)</w:t>
            </w:r>
          </w:p>
          <w:bookmarkEnd w:id="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bookmarkEnd w:id="4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в среднем за год</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всего</w:t>
            </w:r>
          </w:p>
          <w:bookmarkEnd w:id="44"/>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bookmarkEnd w:id="45"/>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46"/>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bookmarkEnd w:id="47"/>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48"/>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оның ішінде әйелдерге есептелгені</w:t>
            </w:r>
            <w:r>
              <w:br/>
            </w:r>
            <w:r>
              <w:rPr>
                <w:rFonts w:ascii="Times New Roman"/>
                <w:b w:val="false"/>
                <w:i w:val="false"/>
                <w:color w:val="000000"/>
                <w:sz w:val="20"/>
              </w:rPr>
              <w:t>
из них начислено женщинам</w:t>
            </w:r>
          </w:p>
          <w:bookmarkEnd w:id="49"/>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50"/>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w:t>
            </w:r>
          </w:p>
          <w:bookmarkEnd w:id="51"/>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Ұйым (бөлімше) бойынша барлығы</w:t>
            </w:r>
            <w:r>
              <w:br/>
            </w:r>
            <w:r>
              <w:rPr>
                <w:rFonts w:ascii="Times New Roman"/>
                <w:b w:val="false"/>
                <w:i w:val="false"/>
                <w:color w:val="000000"/>
                <w:sz w:val="20"/>
              </w:rPr>
              <w:t>
Всего по организации (подразделению)</w:t>
            </w:r>
          </w:p>
          <w:bookmarkEnd w:id="5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5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негізгі қызметтің персоналы</w:t>
            </w:r>
            <w:r>
              <w:br/>
            </w:r>
            <w:r>
              <w:rPr>
                <w:rFonts w:ascii="Times New Roman"/>
                <w:b w:val="false"/>
                <w:i w:val="false"/>
                <w:color w:val="000000"/>
                <w:sz w:val="20"/>
              </w:rPr>
              <w:t>
персонал основной деятельности</w:t>
            </w:r>
          </w:p>
          <w:bookmarkEnd w:id="5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қайталама қызметтің персоналы</w:t>
            </w:r>
            <w:r>
              <w:br/>
            </w:r>
            <w:r>
              <w:rPr>
                <w:rFonts w:ascii="Times New Roman"/>
                <w:b w:val="false"/>
                <w:i w:val="false"/>
                <w:color w:val="000000"/>
                <w:sz w:val="20"/>
              </w:rPr>
              <w:t>
персонал вторичной деятельности</w:t>
            </w:r>
          </w:p>
          <w:bookmarkEnd w:id="5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67" w:id="56"/>
    <w:p>
      <w:pPr>
        <w:spacing w:after="0"/>
        <w:ind w:left="0"/>
        <w:jc w:val="both"/>
      </w:pPr>
      <w:r>
        <w:rPr>
          <w:rFonts w:ascii="Times New Roman"/>
          <w:b w:val="false"/>
          <w:i w:val="false"/>
          <w:color w:val="000000"/>
          <w:sz w:val="28"/>
        </w:rPr>
        <w:t>
      2.1 Есепті жылға орташа алғанда қызметкерлердің саны мен әкімшілік және өндірістік персоналдың жалақы қоры туралы деректерді көрсетіңіз</w:t>
      </w:r>
    </w:p>
    <w:bookmarkEnd w:id="56"/>
    <w:bookmarkStart w:name="z68" w:id="57"/>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 административного и производственного персонала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467"/>
        <w:gridCol w:w="727"/>
        <w:gridCol w:w="1238"/>
        <w:gridCol w:w="972"/>
        <w:gridCol w:w="1072"/>
        <w:gridCol w:w="1072"/>
        <w:gridCol w:w="1340"/>
        <w:gridCol w:w="1341"/>
        <w:gridCol w:w="870"/>
        <w:gridCol w:w="870"/>
      </w:tblGrid>
      <w:tr>
        <w:trPr>
          <w:trHeight w:val="30" w:hRule="atLeast"/>
        </w:trPr>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58"/>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59"/>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ЭҚЖЖ бойынша код</w:t>
            </w:r>
            <w:r>
              <w:br/>
            </w:r>
            <w:r>
              <w:rPr>
                <w:rFonts w:ascii="Times New Roman"/>
                <w:b w:val="false"/>
                <w:i w:val="false"/>
                <w:color w:val="000000"/>
                <w:sz w:val="20"/>
              </w:rPr>
              <w:t>
Код по ОКЭД</w:t>
            </w:r>
          </w:p>
          <w:bookmarkEnd w:id="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r>
              <w:br/>
            </w:r>
            <w:r>
              <w:rPr>
                <w:rFonts w:ascii="Times New Roman"/>
                <w:b w:val="false"/>
                <w:i w:val="false"/>
                <w:color w:val="000000"/>
                <w:sz w:val="20"/>
              </w:rPr>
              <w:t>
Списочная численность работников в среднем за отчетный период, человек</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r>
              <w:br/>
            </w:r>
            <w:r>
              <w:rPr>
                <w:rFonts w:ascii="Times New Roman"/>
                <w:b w:val="false"/>
                <w:i w:val="false"/>
                <w:color w:val="000000"/>
                <w:sz w:val="20"/>
              </w:rPr>
              <w:t>
Фактическая численность работников в среднем за отчетный период, человек</w:t>
            </w:r>
          </w:p>
          <w:bookmarkEnd w:id="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Қызметкерлердің жалақы қоры, мың теңге (ондық белгімен)</w:t>
            </w:r>
            <w:r>
              <w:br/>
            </w:r>
            <w:r>
              <w:rPr>
                <w:rFonts w:ascii="Times New Roman"/>
                <w:b w:val="false"/>
                <w:i w:val="false"/>
                <w:color w:val="000000"/>
                <w:sz w:val="20"/>
              </w:rPr>
              <w:t>
Фонд заработной платы работников, тысяч тенге (с десятичным знаком)</w:t>
            </w:r>
          </w:p>
          <w:bookmarkEnd w:id="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bookmarkEnd w:id="6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в среднем за год</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всего</w:t>
            </w:r>
          </w:p>
          <w:bookmarkEnd w:id="65"/>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bookmarkEnd w:id="6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6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bookmarkEnd w:id="68"/>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в среднем за год</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всего</w:t>
            </w:r>
          </w:p>
          <w:bookmarkEnd w:id="69"/>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оның ішінде әйелдерге есептелгені</w:t>
            </w:r>
            <w:r>
              <w:br/>
            </w:r>
            <w:r>
              <w:rPr>
                <w:rFonts w:ascii="Times New Roman"/>
                <w:b w:val="false"/>
                <w:i w:val="false"/>
                <w:color w:val="000000"/>
                <w:sz w:val="20"/>
              </w:rPr>
              <w:t>
из них начислено женщинам</w:t>
            </w:r>
          </w:p>
          <w:bookmarkEnd w:id="70"/>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71"/>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w:t>
            </w:r>
          </w:p>
          <w:bookmarkEnd w:id="72"/>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Ұйым (бөлімше) бойынша барлығы</w:t>
            </w:r>
            <w:r>
              <w:br/>
            </w:r>
            <w:r>
              <w:rPr>
                <w:rFonts w:ascii="Times New Roman"/>
                <w:b w:val="false"/>
                <w:i w:val="false"/>
                <w:color w:val="000000"/>
                <w:sz w:val="20"/>
              </w:rPr>
              <w:t>
Всего по организации (подразделению)</w:t>
            </w:r>
          </w:p>
          <w:bookmarkEnd w:id="73"/>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1-жолдан:</w:t>
            </w:r>
            <w:r>
              <w:br/>
            </w:r>
            <w:r>
              <w:rPr>
                <w:rFonts w:ascii="Times New Roman"/>
                <w:b w:val="false"/>
                <w:i w:val="false"/>
                <w:color w:val="000000"/>
                <w:sz w:val="20"/>
              </w:rPr>
              <w:t>
</w:t>
            </w:r>
            <w:r>
              <w:rPr>
                <w:rFonts w:ascii="Times New Roman"/>
                <w:b w:val="false"/>
                <w:i w:val="false"/>
                <w:color w:val="000000"/>
                <w:sz w:val="20"/>
              </w:rPr>
              <w:t>из строки 1:</w:t>
            </w:r>
            <w:r>
              <w:br/>
            </w:r>
            <w:r>
              <w:rPr>
                <w:rFonts w:ascii="Times New Roman"/>
                <w:b w:val="false"/>
                <w:i w:val="false"/>
                <w:color w:val="000000"/>
                <w:sz w:val="20"/>
              </w:rPr>
              <w:t>
</w:t>
            </w:r>
            <w:r>
              <w:rPr>
                <w:rFonts w:ascii="Times New Roman"/>
                <w:b w:val="false"/>
                <w:i w:val="false"/>
                <w:color w:val="000000"/>
                <w:sz w:val="20"/>
              </w:rPr>
              <w:t>әкімшілік персонал</w:t>
            </w:r>
            <w:r>
              <w:br/>
            </w:r>
            <w:r>
              <w:rPr>
                <w:rFonts w:ascii="Times New Roman"/>
                <w:b w:val="false"/>
                <w:i w:val="false"/>
                <w:color w:val="000000"/>
                <w:sz w:val="20"/>
              </w:rPr>
              <w:t>
административный персонал</w:t>
            </w:r>
          </w:p>
          <w:bookmarkEnd w:id="74"/>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1-жолдан:</w:t>
            </w:r>
            <w:r>
              <w:br/>
            </w:r>
            <w:r>
              <w:rPr>
                <w:rFonts w:ascii="Times New Roman"/>
                <w:b w:val="false"/>
                <w:i w:val="false"/>
                <w:color w:val="000000"/>
                <w:sz w:val="20"/>
              </w:rPr>
              <w:t>
</w:t>
            </w:r>
            <w:r>
              <w:rPr>
                <w:rFonts w:ascii="Times New Roman"/>
                <w:b w:val="false"/>
                <w:i w:val="false"/>
                <w:color w:val="000000"/>
                <w:sz w:val="20"/>
              </w:rPr>
              <w:t>из строки 1:</w:t>
            </w:r>
            <w:r>
              <w:br/>
            </w:r>
            <w:r>
              <w:rPr>
                <w:rFonts w:ascii="Times New Roman"/>
                <w:b w:val="false"/>
                <w:i w:val="false"/>
                <w:color w:val="000000"/>
                <w:sz w:val="20"/>
              </w:rPr>
              <w:t>
</w:t>
            </w:r>
            <w:r>
              <w:rPr>
                <w:rFonts w:ascii="Times New Roman"/>
                <w:b w:val="false"/>
                <w:i w:val="false"/>
                <w:color w:val="000000"/>
                <w:sz w:val="20"/>
              </w:rPr>
              <w:t>өндірістік персонал</w:t>
            </w:r>
            <w:r>
              <w:br/>
            </w:r>
            <w:r>
              <w:rPr>
                <w:rFonts w:ascii="Times New Roman"/>
                <w:b w:val="false"/>
                <w:i w:val="false"/>
                <w:color w:val="000000"/>
                <w:sz w:val="20"/>
              </w:rPr>
              <w:t>
производственный персонал</w:t>
            </w:r>
          </w:p>
          <w:bookmarkEnd w:id="75"/>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76"/>
    <w:p>
      <w:pPr>
        <w:spacing w:after="0"/>
        <w:ind w:left="0"/>
        <w:jc w:val="both"/>
      </w:pPr>
      <w:r>
        <w:rPr>
          <w:rFonts w:ascii="Times New Roman"/>
          <w:b w:val="false"/>
          <w:i w:val="false"/>
          <w:color w:val="000000"/>
          <w:sz w:val="28"/>
        </w:rPr>
        <w:t>
      3. Кәсіптердің негізгі топтары ("Қызметтер жіктеуіші" Қазақстан Республикасының ұлттық жіктеуішіне сәйкес) бойынша есепті жылға орташа алғанда қызметкерлердің саны және жалақы қоры туралы деректерді көрсетіңіз</w:t>
      </w:r>
    </w:p>
    <w:bookmarkEnd w:id="76"/>
    <w:bookmarkStart w:name="z94" w:id="77"/>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 по основным группам занятий (согласно Национальному классификатору Республики Казахстан "Классификатор занятий")</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2564"/>
        <w:gridCol w:w="1120"/>
        <w:gridCol w:w="878"/>
        <w:gridCol w:w="999"/>
        <w:gridCol w:w="999"/>
        <w:gridCol w:w="1250"/>
        <w:gridCol w:w="1250"/>
        <w:gridCol w:w="811"/>
        <w:gridCol w:w="811"/>
      </w:tblGrid>
      <w:tr>
        <w:trPr>
          <w:trHeight w:val="30" w:hRule="atLeast"/>
        </w:trPr>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78"/>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0"/>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r>
              <w:br/>
            </w:r>
            <w:r>
              <w:rPr>
                <w:rFonts w:ascii="Times New Roman"/>
                <w:b w:val="false"/>
                <w:i w:val="false"/>
                <w:color w:val="000000"/>
                <w:sz w:val="20"/>
              </w:rPr>
              <w:t>
Списочная численность работников в среднем за отчетный период, человек</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1"/>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r>
              <w:br/>
            </w:r>
            <w:r>
              <w:rPr>
                <w:rFonts w:ascii="Times New Roman"/>
                <w:b w:val="false"/>
                <w:i w:val="false"/>
                <w:color w:val="000000"/>
                <w:sz w:val="20"/>
              </w:rPr>
              <w:t>
Фактическая численность работников в среднем за отчетный период, человек</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Қызметкерлердің жалақы қоры, мың теңге (ондық белгімен)</w:t>
            </w:r>
            <w:r>
              <w:br/>
            </w:r>
            <w:r>
              <w:rPr>
                <w:rFonts w:ascii="Times New Roman"/>
                <w:b w:val="false"/>
                <w:i w:val="false"/>
                <w:color w:val="000000"/>
                <w:sz w:val="20"/>
              </w:rPr>
              <w:t>
Фонд заработной платы работников, тысяч тенге (с десятичным знаком)</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3"/>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bookmarkEnd w:id="8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4"/>
          <w:p>
            <w:pPr>
              <w:spacing w:after="20"/>
              <w:ind w:left="20"/>
              <w:jc w:val="both"/>
            </w:pPr>
            <w:r>
              <w:rPr>
                <w:rFonts w:ascii="Times New Roman"/>
                <w:b w:val="false"/>
                <w:i w:val="false"/>
                <w:color w:val="000000"/>
                <w:sz w:val="20"/>
              </w:rPr>
              <w:t>
в среднем за год</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всего</w:t>
            </w:r>
          </w:p>
          <w:bookmarkEnd w:id="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5"/>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bookmarkEnd w:id="8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6"/>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8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7"/>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bookmarkEnd w:id="8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8"/>
          <w:p>
            <w:pPr>
              <w:spacing w:after="20"/>
              <w:ind w:left="20"/>
              <w:jc w:val="both"/>
            </w:pPr>
            <w:r>
              <w:rPr>
                <w:rFonts w:ascii="Times New Roman"/>
                <w:b w:val="false"/>
                <w:i w:val="false"/>
                <w:color w:val="000000"/>
                <w:sz w:val="20"/>
              </w:rPr>
              <w:t>
в среднем за год</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всего</w:t>
            </w:r>
          </w:p>
          <w:bookmarkEnd w:id="8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9"/>
          <w:p>
            <w:pPr>
              <w:spacing w:after="20"/>
              <w:ind w:left="20"/>
              <w:jc w:val="both"/>
            </w:pPr>
            <w:r>
              <w:rPr>
                <w:rFonts w:ascii="Times New Roman"/>
                <w:b w:val="false"/>
                <w:i w:val="false"/>
                <w:color w:val="000000"/>
                <w:sz w:val="20"/>
              </w:rPr>
              <w:t>
оның ішінде әйелдерге есептелгені</w:t>
            </w:r>
            <w:r>
              <w:br/>
            </w:r>
            <w:r>
              <w:rPr>
                <w:rFonts w:ascii="Times New Roman"/>
                <w:b w:val="false"/>
                <w:i w:val="false"/>
                <w:color w:val="000000"/>
                <w:sz w:val="20"/>
              </w:rPr>
              <w:t>
из них начислено женщинам</w:t>
            </w:r>
          </w:p>
          <w:bookmarkEnd w:id="89"/>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90"/>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1"/>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w:t>
            </w:r>
          </w:p>
          <w:bookmarkEnd w:id="91"/>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2"/>
          <w:p>
            <w:pPr>
              <w:spacing w:after="20"/>
              <w:ind w:left="20"/>
              <w:jc w:val="both"/>
            </w:pPr>
            <w:r>
              <w:rPr>
                <w:rFonts w:ascii="Times New Roman"/>
                <w:b w:val="false"/>
                <w:i w:val="false"/>
                <w:color w:val="000000"/>
                <w:sz w:val="20"/>
              </w:rPr>
              <w:t>
Ұйым (бөлімше) бойынша барлығы</w:t>
            </w:r>
            <w:r>
              <w:br/>
            </w:r>
            <w:r>
              <w:rPr>
                <w:rFonts w:ascii="Times New Roman"/>
                <w:b w:val="false"/>
                <w:i w:val="false"/>
                <w:color w:val="000000"/>
                <w:sz w:val="20"/>
              </w:rPr>
              <w:t>
Всего по организации (подразделению)</w:t>
            </w:r>
          </w:p>
          <w:bookmarkEnd w:id="92"/>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93"/>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4"/>
          <w:p>
            <w:pPr>
              <w:spacing w:after="20"/>
              <w:ind w:left="20"/>
              <w:jc w:val="both"/>
            </w:pPr>
            <w:r>
              <w:rPr>
                <w:rFonts w:ascii="Times New Roman"/>
                <w:b w:val="false"/>
                <w:i w:val="false"/>
                <w:color w:val="000000"/>
                <w:sz w:val="20"/>
              </w:rPr>
              <w:t>
басшылар және мемлекеттік қызметшілер</w:t>
            </w:r>
            <w:r>
              <w:br/>
            </w:r>
            <w:r>
              <w:rPr>
                <w:rFonts w:ascii="Times New Roman"/>
                <w:b w:val="false"/>
                <w:i w:val="false"/>
                <w:color w:val="000000"/>
                <w:sz w:val="20"/>
              </w:rPr>
              <w:t>
руководители и государственные служащие</w:t>
            </w:r>
          </w:p>
          <w:bookmarkEnd w:id="94"/>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5"/>
          <w:p>
            <w:pPr>
              <w:spacing w:after="20"/>
              <w:ind w:left="20"/>
              <w:jc w:val="both"/>
            </w:pPr>
            <w:r>
              <w:rPr>
                <w:rFonts w:ascii="Times New Roman"/>
                <w:b w:val="false"/>
                <w:i w:val="false"/>
                <w:color w:val="000000"/>
                <w:sz w:val="20"/>
              </w:rPr>
              <w:t>
кәсіби маманда</w:t>
            </w:r>
            <w:r>
              <w:br/>
            </w:r>
            <w:r>
              <w:rPr>
                <w:rFonts w:ascii="Times New Roman"/>
                <w:b w:val="false"/>
                <w:i w:val="false"/>
                <w:color w:val="000000"/>
                <w:sz w:val="20"/>
              </w:rPr>
              <w:t>
специалисты-профессионалы</w:t>
            </w:r>
          </w:p>
          <w:bookmarkEnd w:id="95"/>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6"/>
          <w:p>
            <w:pPr>
              <w:spacing w:after="20"/>
              <w:ind w:left="20"/>
              <w:jc w:val="both"/>
            </w:pPr>
            <w:r>
              <w:rPr>
                <w:rFonts w:ascii="Times New Roman"/>
                <w:b w:val="false"/>
                <w:i w:val="false"/>
                <w:color w:val="000000"/>
                <w:sz w:val="20"/>
              </w:rPr>
              <w:t>
техник мамандар және басқа да кәсіби көмекші персонал</w:t>
            </w:r>
            <w:r>
              <w:br/>
            </w:r>
            <w:r>
              <w:rPr>
                <w:rFonts w:ascii="Times New Roman"/>
                <w:b w:val="false"/>
                <w:i w:val="false"/>
                <w:color w:val="000000"/>
                <w:sz w:val="20"/>
              </w:rPr>
              <w:t>
специалисты-техники и иной вспомогательный профессиональный персонал</w:t>
            </w:r>
          </w:p>
          <w:bookmarkEnd w:id="96"/>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7"/>
          <w:p>
            <w:pPr>
              <w:spacing w:after="20"/>
              <w:ind w:left="20"/>
              <w:jc w:val="both"/>
            </w:pPr>
            <w:r>
              <w:rPr>
                <w:rFonts w:ascii="Times New Roman"/>
                <w:b w:val="false"/>
                <w:i w:val="false"/>
                <w:color w:val="000000"/>
                <w:sz w:val="20"/>
              </w:rPr>
              <w:t>
әкімшілендіру саласындағы қызметшілер</w:t>
            </w:r>
            <w:r>
              <w:br/>
            </w:r>
            <w:r>
              <w:rPr>
                <w:rFonts w:ascii="Times New Roman"/>
                <w:b w:val="false"/>
                <w:i w:val="false"/>
                <w:color w:val="000000"/>
                <w:sz w:val="20"/>
              </w:rPr>
              <w:t>
служащие в области администрирования</w:t>
            </w:r>
          </w:p>
          <w:bookmarkEnd w:id="97"/>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8"/>
          <w:p>
            <w:pPr>
              <w:spacing w:after="20"/>
              <w:ind w:left="20"/>
              <w:jc w:val="both"/>
            </w:pPr>
            <w:r>
              <w:rPr>
                <w:rFonts w:ascii="Times New Roman"/>
                <w:b w:val="false"/>
                <w:i w:val="false"/>
                <w:color w:val="000000"/>
                <w:sz w:val="20"/>
              </w:rPr>
              <w:t>
қызмет көрсету және сауда саласының жұмыскерлері</w:t>
            </w:r>
            <w:r>
              <w:br/>
            </w:r>
            <w:r>
              <w:rPr>
                <w:rFonts w:ascii="Times New Roman"/>
                <w:b w:val="false"/>
                <w:i w:val="false"/>
                <w:color w:val="000000"/>
                <w:sz w:val="20"/>
              </w:rPr>
              <w:t>
работники сферы услуг и продаж</w:t>
            </w:r>
          </w:p>
          <w:bookmarkEnd w:id="98"/>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9"/>
          <w:p>
            <w:pPr>
              <w:spacing w:after="20"/>
              <w:ind w:left="20"/>
              <w:jc w:val="both"/>
            </w:pPr>
            <w:r>
              <w:rPr>
                <w:rFonts w:ascii="Times New Roman"/>
                <w:b w:val="false"/>
                <w:i w:val="false"/>
                <w:color w:val="000000"/>
                <w:sz w:val="20"/>
              </w:rPr>
              <w:t>
фермерлер және ауыл мен орман шаруашылығының, балық шаруашылығының және балық аулау жұмысшылары</w:t>
            </w:r>
            <w:r>
              <w:br/>
            </w:r>
            <w:r>
              <w:rPr>
                <w:rFonts w:ascii="Times New Roman"/>
                <w:b w:val="false"/>
                <w:i w:val="false"/>
                <w:color w:val="000000"/>
                <w:sz w:val="20"/>
              </w:rPr>
              <w:t>
фермеры и рабочие сельского и лесного хозяйства, рыбоводства и рыболовства</w:t>
            </w:r>
          </w:p>
          <w:bookmarkEnd w:id="99"/>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0"/>
          <w:p>
            <w:pPr>
              <w:spacing w:after="20"/>
              <w:ind w:left="20"/>
              <w:jc w:val="both"/>
            </w:pPr>
            <w:r>
              <w:rPr>
                <w:rFonts w:ascii="Times New Roman"/>
                <w:b w:val="false"/>
                <w:i w:val="false"/>
                <w:color w:val="000000"/>
                <w:sz w:val="20"/>
              </w:rPr>
              <w:t>
өнеркәсіп, құрылыс, көлік және басқа тектес қызметтердің жұмысшылары</w:t>
            </w:r>
            <w:r>
              <w:br/>
            </w:r>
            <w:r>
              <w:rPr>
                <w:rFonts w:ascii="Times New Roman"/>
                <w:b w:val="false"/>
                <w:i w:val="false"/>
                <w:color w:val="000000"/>
                <w:sz w:val="20"/>
              </w:rPr>
              <w:t>
рабочие промышленности, строительства, транспорта и других родственных занятий</w:t>
            </w:r>
          </w:p>
          <w:bookmarkEnd w:id="100"/>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1"/>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r>
              <w:br/>
            </w:r>
            <w:r>
              <w:rPr>
                <w:rFonts w:ascii="Times New Roman"/>
                <w:b w:val="false"/>
                <w:i w:val="false"/>
                <w:color w:val="000000"/>
                <w:sz w:val="20"/>
              </w:rPr>
              <w:t>
операторы производственного оборудования, сборщики и водители</w:t>
            </w:r>
          </w:p>
          <w:bookmarkEnd w:id="101"/>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2"/>
          <w:p>
            <w:pPr>
              <w:spacing w:after="20"/>
              <w:ind w:left="20"/>
              <w:jc w:val="both"/>
            </w:pPr>
            <w:r>
              <w:rPr>
                <w:rFonts w:ascii="Times New Roman"/>
                <w:b w:val="false"/>
                <w:i w:val="false"/>
                <w:color w:val="000000"/>
                <w:sz w:val="20"/>
              </w:rPr>
              <w:t>
біліктілігі жоқ жұмысшылар</w:t>
            </w:r>
            <w:r>
              <w:br/>
            </w:r>
            <w:r>
              <w:rPr>
                <w:rFonts w:ascii="Times New Roman"/>
                <w:b w:val="false"/>
                <w:i w:val="false"/>
                <w:color w:val="000000"/>
                <w:sz w:val="20"/>
              </w:rPr>
              <w:t>
неквалифицированные рабочие</w:t>
            </w:r>
          </w:p>
          <w:bookmarkEnd w:id="102"/>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3"/>
          <w:p>
            <w:pPr>
              <w:spacing w:after="20"/>
              <w:ind w:left="20"/>
              <w:jc w:val="both"/>
            </w:pPr>
            <w:r>
              <w:rPr>
                <w:rFonts w:ascii="Times New Roman"/>
                <w:b w:val="false"/>
                <w:i w:val="false"/>
                <w:color w:val="000000"/>
                <w:sz w:val="20"/>
              </w:rPr>
              <w:t>
басқа топтарға кірмейтін жұмыскерлер</w:t>
            </w:r>
            <w:r>
              <w:br/>
            </w:r>
            <w:r>
              <w:rPr>
                <w:rFonts w:ascii="Times New Roman"/>
                <w:b w:val="false"/>
                <w:i w:val="false"/>
                <w:color w:val="000000"/>
                <w:sz w:val="20"/>
              </w:rPr>
              <w:t>
работники, не входящие в другие группы</w:t>
            </w:r>
          </w:p>
          <w:bookmarkEnd w:id="103"/>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04"/>
    <w:p>
      <w:pPr>
        <w:spacing w:after="0"/>
        <w:ind w:left="0"/>
        <w:jc w:val="both"/>
      </w:pPr>
      <w:r>
        <w:rPr>
          <w:rFonts w:ascii="Times New Roman"/>
          <w:b w:val="false"/>
          <w:i w:val="false"/>
          <w:color w:val="000000"/>
          <w:sz w:val="28"/>
        </w:rPr>
        <w:t>
      4. Есепті жылға орташа алғанда қоса атқарушылық бойынша жұмысқа қабылданған және толық емес жұмыс уақытында жұмыс істейтін қызметкерлердің; жұмысты азаматтық-құқықтық сипаттағы шарттар бойынша орындайтын адамдардың саны және жалақы қоры туралы деректерді көрсетіңіз</w:t>
      </w:r>
    </w:p>
    <w:bookmarkEnd w:id="104"/>
    <w:bookmarkStart w:name="z124" w:id="105"/>
    <w:p>
      <w:pPr>
        <w:spacing w:after="0"/>
        <w:ind w:left="0"/>
        <w:jc w:val="both"/>
      </w:pPr>
      <w:r>
        <w:rPr>
          <w:rFonts w:ascii="Times New Roman"/>
          <w:b w:val="false"/>
          <w:i w:val="false"/>
          <w:color w:val="000000"/>
          <w:sz w:val="28"/>
        </w:rPr>
        <w:t>
      Укажите данные о численности и фонде заработной платы: лиц, выполняющих работы по договорам гражданско-правового характера; работников, работающих неполное рабочее время и принятых на работу по совместительству, в среднем за отчетный год</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8438"/>
        <w:gridCol w:w="1287"/>
        <w:gridCol w:w="1288"/>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06"/>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7"/>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07"/>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8"/>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bookmarkEnd w:id="108"/>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9"/>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bookmarkEnd w:id="109"/>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0"/>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r>
              <w:br/>
            </w:r>
            <w:r>
              <w:rPr>
                <w:rFonts w:ascii="Times New Roman"/>
                <w:b w:val="false"/>
                <w:i w:val="false"/>
                <w:color w:val="000000"/>
                <w:sz w:val="20"/>
              </w:rPr>
              <w:t>
Численность работающих по совместительству (из других организаций), человек</w:t>
            </w:r>
          </w:p>
          <w:bookmarkEnd w:id="110"/>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1"/>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 саны, адам</w:t>
            </w:r>
            <w:r>
              <w:br/>
            </w:r>
            <w:r>
              <w:rPr>
                <w:rFonts w:ascii="Times New Roman"/>
                <w:b w:val="false"/>
                <w:i w:val="false"/>
                <w:color w:val="000000"/>
                <w:sz w:val="20"/>
              </w:rPr>
              <w:t>
Численность лиц, выполняющих работы по договорам гражданско-правового характера, человек</w:t>
            </w:r>
          </w:p>
          <w:bookmarkEnd w:id="111"/>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2"/>
          <w:p>
            <w:pPr>
              <w:spacing w:after="20"/>
              <w:ind w:left="20"/>
              <w:jc w:val="both"/>
            </w:pPr>
            <w:r>
              <w:rPr>
                <w:rFonts w:ascii="Times New Roman"/>
                <w:b w:val="false"/>
                <w:i w:val="false"/>
                <w:color w:val="000000"/>
                <w:sz w:val="20"/>
              </w:rPr>
              <w:t>
Қоса атқарушылық бойынша (басқа ұйымдардан) жұмыс істейтіндерге есептелген жалақы қоры, мың теңге (ондық белгімен)</w:t>
            </w:r>
            <w:r>
              <w:br/>
            </w:r>
            <w:r>
              <w:rPr>
                <w:rFonts w:ascii="Times New Roman"/>
                <w:b w:val="false"/>
                <w:i w:val="false"/>
                <w:color w:val="000000"/>
                <w:sz w:val="20"/>
              </w:rPr>
              <w:t>
Фонд заработной платы, начисленный работающим по совместительству (из других организаций), тысяч тенге (с десятичным знаком)</w:t>
            </w:r>
          </w:p>
          <w:bookmarkEnd w:id="112"/>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3"/>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адамдарға есептелген жалақы қоры, мың теңге (оңдық белгімен)</w:t>
            </w:r>
            <w:r>
              <w:br/>
            </w:r>
            <w:r>
              <w:rPr>
                <w:rFonts w:ascii="Times New Roman"/>
                <w:b w:val="false"/>
                <w:i w:val="false"/>
                <w:color w:val="000000"/>
                <w:sz w:val="20"/>
              </w:rPr>
              <w:t>
Фонд заработной платы, начисленный лицам, выполняющих работы по договорам гражданско-правового характера, тысяч тенге (с десятичным знаком)</w:t>
            </w:r>
          </w:p>
          <w:bookmarkEnd w:id="113"/>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4"/>
          <w:p>
            <w:pPr>
              <w:spacing w:after="20"/>
              <w:ind w:left="20"/>
              <w:jc w:val="both"/>
            </w:pPr>
            <w:r>
              <w:rPr>
                <w:rFonts w:ascii="Times New Roman"/>
                <w:b w:val="false"/>
                <w:i w:val="false"/>
                <w:color w:val="000000"/>
                <w:sz w:val="20"/>
              </w:rPr>
              <w:t>
Толық емес жұмыс күні немесе толық емес жұмыс аптасында жұмыс істейтіндер саны, адам</w:t>
            </w:r>
            <w:r>
              <w:br/>
            </w:r>
            <w:r>
              <w:rPr>
                <w:rFonts w:ascii="Times New Roman"/>
                <w:b w:val="false"/>
                <w:i w:val="false"/>
                <w:color w:val="000000"/>
                <w:sz w:val="20"/>
              </w:rPr>
              <w:t>
Численность работающих неполный рабочий день или неполную рабочую неделю, человек</w:t>
            </w:r>
          </w:p>
          <w:bookmarkEnd w:id="114"/>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5"/>
          <w:p>
            <w:pPr>
              <w:spacing w:after="20"/>
              <w:ind w:left="20"/>
              <w:jc w:val="both"/>
            </w:pPr>
            <w:r>
              <w:rPr>
                <w:rFonts w:ascii="Times New Roman"/>
                <w:b w:val="false"/>
                <w:i w:val="false"/>
                <w:color w:val="000000"/>
                <w:sz w:val="20"/>
              </w:rPr>
              <w:t>
Өндірістің тұрып қалуына байланысты уақытша жұмыс істемейтін қызметкерлер саны, адам</w:t>
            </w:r>
            <w:r>
              <w:br/>
            </w:r>
            <w:r>
              <w:rPr>
                <w:rFonts w:ascii="Times New Roman"/>
                <w:b w:val="false"/>
                <w:i w:val="false"/>
                <w:color w:val="000000"/>
                <w:sz w:val="20"/>
              </w:rPr>
              <w:t>
Численность работников, временно неработающих в связи с простоем производства, человек</w:t>
            </w:r>
          </w:p>
          <w:bookmarkEnd w:id="115"/>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16"/>
    <w:p>
      <w:pPr>
        <w:spacing w:after="0"/>
        <w:ind w:left="0"/>
        <w:jc w:val="both"/>
      </w:pPr>
      <w:r>
        <w:rPr>
          <w:rFonts w:ascii="Times New Roman"/>
          <w:b w:val="false"/>
          <w:i w:val="false"/>
          <w:color w:val="000000"/>
          <w:sz w:val="28"/>
        </w:rPr>
        <w:t>
      5. Қызметкерлердің күнтізбелік уақыт қорын пайдалануы туралы деректерді көрсетіңіз</w:t>
      </w:r>
    </w:p>
    <w:bookmarkEnd w:id="116"/>
    <w:bookmarkStart w:name="z136" w:id="117"/>
    <w:p>
      <w:pPr>
        <w:spacing w:after="0"/>
        <w:ind w:left="0"/>
        <w:jc w:val="both"/>
      </w:pPr>
      <w:r>
        <w:rPr>
          <w:rFonts w:ascii="Times New Roman"/>
          <w:b w:val="false"/>
          <w:i w:val="false"/>
          <w:color w:val="000000"/>
          <w:sz w:val="28"/>
        </w:rPr>
        <w:t>
      Укажите данные об использовании календарного фонда времени работников</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6778"/>
        <w:gridCol w:w="1442"/>
        <w:gridCol w:w="1442"/>
      </w:tblGrid>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18"/>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9"/>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19"/>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20"/>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1"/>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bookmarkEnd w:id="121"/>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2"/>
          <w:p>
            <w:pPr>
              <w:spacing w:after="20"/>
              <w:ind w:left="20"/>
              <w:jc w:val="both"/>
            </w:pPr>
            <w:r>
              <w:rPr>
                <w:rFonts w:ascii="Times New Roman"/>
                <w:b w:val="false"/>
                <w:i w:val="false"/>
                <w:color w:val="000000"/>
                <w:sz w:val="20"/>
              </w:rPr>
              <w:t>
Барлық қызметкерлердің жұмыспен өтелген адам-күнінің саны</w:t>
            </w:r>
            <w:r>
              <w:br/>
            </w:r>
            <w:r>
              <w:rPr>
                <w:rFonts w:ascii="Times New Roman"/>
                <w:b w:val="false"/>
                <w:i w:val="false"/>
                <w:color w:val="000000"/>
                <w:sz w:val="20"/>
              </w:rPr>
              <w:t xml:space="preserve">
Число отработанных человеко-дней всеми работниками </w:t>
            </w:r>
          </w:p>
          <w:bookmarkEnd w:id="122"/>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3"/>
          <w:p>
            <w:pPr>
              <w:spacing w:after="20"/>
              <w:ind w:left="20"/>
              <w:jc w:val="both"/>
            </w:pPr>
            <w:r>
              <w:rPr>
                <w:rFonts w:ascii="Times New Roman"/>
                <w:b w:val="false"/>
                <w:i w:val="false"/>
                <w:color w:val="000000"/>
                <w:sz w:val="20"/>
              </w:rPr>
              <w:t>
Барлық қызметкерлердің жұмыспен өтелген адам-сағатының саны, мың адам-сағат (ондық белгімен)</w:t>
            </w:r>
            <w:r>
              <w:br/>
            </w:r>
            <w:r>
              <w:rPr>
                <w:rFonts w:ascii="Times New Roman"/>
                <w:b w:val="false"/>
                <w:i w:val="false"/>
                <w:color w:val="000000"/>
                <w:sz w:val="20"/>
              </w:rPr>
              <w:t xml:space="preserve">
Число отработанных человеко-часов всеми работниками, тысяч человеко-часов (с десятичным знаком) </w:t>
            </w:r>
          </w:p>
          <w:bookmarkEnd w:id="123"/>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4"/>
          <w:p>
            <w:pPr>
              <w:spacing w:after="20"/>
              <w:ind w:left="20"/>
              <w:jc w:val="both"/>
            </w:pPr>
            <w:r>
              <w:rPr>
                <w:rFonts w:ascii="Times New Roman"/>
                <w:b w:val="false"/>
                <w:i w:val="false"/>
                <w:color w:val="000000"/>
                <w:sz w:val="20"/>
              </w:rPr>
              <w:t>
Жұмыспен өтелмеген адам-күн саны, барлығы</w:t>
            </w:r>
            <w:r>
              <w:br/>
            </w:r>
            <w:r>
              <w:rPr>
                <w:rFonts w:ascii="Times New Roman"/>
                <w:b w:val="false"/>
                <w:i w:val="false"/>
                <w:color w:val="000000"/>
                <w:sz w:val="20"/>
              </w:rPr>
              <w:t>
Число неотработанных человеко-дней, всего</w:t>
            </w:r>
          </w:p>
          <w:bookmarkEnd w:id="124"/>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5"/>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xml:space="preserve">
из них: </w:t>
            </w:r>
          </w:p>
          <w:bookmarkEnd w:id="125"/>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6"/>
          <w:p>
            <w:pPr>
              <w:spacing w:after="20"/>
              <w:ind w:left="20"/>
              <w:jc w:val="both"/>
            </w:pPr>
            <w:r>
              <w:rPr>
                <w:rFonts w:ascii="Times New Roman"/>
                <w:b w:val="false"/>
                <w:i w:val="false"/>
                <w:color w:val="000000"/>
                <w:sz w:val="20"/>
              </w:rPr>
              <w:t>
ақы төленетін жыл сайынғы еңбек демалысы (қосымша еңбек демалысын қосқанда)</w:t>
            </w:r>
            <w:r>
              <w:br/>
            </w:r>
            <w:r>
              <w:rPr>
                <w:rFonts w:ascii="Times New Roman"/>
                <w:b w:val="false"/>
                <w:i w:val="false"/>
                <w:color w:val="000000"/>
                <w:sz w:val="20"/>
              </w:rPr>
              <w:t>
оплачиваемые ежегодные трудовые отпуска (включая дополнительные трудовые отпуска)</w:t>
            </w:r>
          </w:p>
          <w:bookmarkEnd w:id="126"/>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7"/>
          <w:p>
            <w:pPr>
              <w:spacing w:after="20"/>
              <w:ind w:left="20"/>
              <w:jc w:val="both"/>
            </w:pPr>
            <w:r>
              <w:rPr>
                <w:rFonts w:ascii="Times New Roman"/>
                <w:b w:val="false"/>
                <w:i w:val="false"/>
                <w:color w:val="000000"/>
                <w:sz w:val="20"/>
              </w:rPr>
              <w:t>
оқу демалыстары</w:t>
            </w:r>
            <w:r>
              <w:br/>
            </w:r>
            <w:r>
              <w:rPr>
                <w:rFonts w:ascii="Times New Roman"/>
                <w:b w:val="false"/>
                <w:i w:val="false"/>
                <w:color w:val="000000"/>
                <w:sz w:val="20"/>
              </w:rPr>
              <w:t>
учебные отпуска</w:t>
            </w:r>
          </w:p>
          <w:bookmarkEnd w:id="127"/>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науқастануына байланысты</w:t>
            </w:r>
            <w:r>
              <w:br/>
            </w:r>
            <w:r>
              <w:rPr>
                <w:rFonts w:ascii="Times New Roman"/>
                <w:b w:val="false"/>
                <w:i w:val="false"/>
                <w:color w:val="000000"/>
                <w:sz w:val="20"/>
              </w:rPr>
              <w:t>
по болезни</w:t>
            </w:r>
          </w:p>
          <w:bookmarkEnd w:id="128"/>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9"/>
          <w:p>
            <w:pPr>
              <w:spacing w:after="20"/>
              <w:ind w:left="20"/>
              <w:jc w:val="both"/>
            </w:pPr>
            <w:r>
              <w:rPr>
                <w:rFonts w:ascii="Times New Roman"/>
                <w:b w:val="false"/>
                <w:i w:val="false"/>
                <w:color w:val="000000"/>
                <w:sz w:val="20"/>
              </w:rPr>
              <w:t>
жалақысы сақталмайтын демалыстармен байланысты</w:t>
            </w:r>
            <w:r>
              <w:br/>
            </w:r>
            <w:r>
              <w:rPr>
                <w:rFonts w:ascii="Times New Roman"/>
                <w:b w:val="false"/>
                <w:i w:val="false"/>
                <w:color w:val="000000"/>
                <w:sz w:val="20"/>
              </w:rPr>
              <w:t>
в связи с отпусками без сохранения заработной платы</w:t>
            </w:r>
          </w:p>
          <w:bookmarkEnd w:id="129"/>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0"/>
          <w:p>
            <w:pPr>
              <w:spacing w:after="20"/>
              <w:ind w:left="20"/>
              <w:jc w:val="both"/>
            </w:pPr>
            <w:r>
              <w:rPr>
                <w:rFonts w:ascii="Times New Roman"/>
                <w:b w:val="false"/>
                <w:i w:val="false"/>
                <w:color w:val="000000"/>
                <w:sz w:val="20"/>
              </w:rPr>
              <w:t>
өндірістің тұрып қалуына байланысты</w:t>
            </w:r>
            <w:r>
              <w:br/>
            </w:r>
            <w:r>
              <w:rPr>
                <w:rFonts w:ascii="Times New Roman"/>
                <w:b w:val="false"/>
                <w:i w:val="false"/>
                <w:color w:val="000000"/>
                <w:sz w:val="20"/>
              </w:rPr>
              <w:t>
в связи с простоем производства</w:t>
            </w:r>
          </w:p>
          <w:bookmarkEnd w:id="130"/>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1"/>
          <w:p>
            <w:pPr>
              <w:spacing w:after="20"/>
              <w:ind w:left="20"/>
              <w:jc w:val="both"/>
            </w:pPr>
            <w:r>
              <w:rPr>
                <w:rFonts w:ascii="Times New Roman"/>
                <w:b w:val="false"/>
                <w:i w:val="false"/>
                <w:color w:val="000000"/>
                <w:sz w:val="20"/>
              </w:rPr>
              <w:t>
басқа себептер бойынша</w:t>
            </w:r>
            <w:r>
              <w:br/>
            </w:r>
            <w:r>
              <w:rPr>
                <w:rFonts w:ascii="Times New Roman"/>
                <w:b w:val="false"/>
                <w:i w:val="false"/>
                <w:color w:val="000000"/>
                <w:sz w:val="20"/>
              </w:rPr>
              <w:t>
по другим причинам</w:t>
            </w:r>
          </w:p>
          <w:bookmarkEnd w:id="131"/>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2"/>
          <w:p>
            <w:pPr>
              <w:spacing w:after="20"/>
              <w:ind w:left="20"/>
              <w:jc w:val="both"/>
            </w:pPr>
            <w:r>
              <w:rPr>
                <w:rFonts w:ascii="Times New Roman"/>
                <w:b w:val="false"/>
                <w:i w:val="false"/>
                <w:color w:val="000000"/>
                <w:sz w:val="20"/>
              </w:rPr>
              <w:t>
Мерекелік және демалыс күндерінің саны, адам-күн</w:t>
            </w:r>
            <w:r>
              <w:br/>
            </w:r>
            <w:r>
              <w:rPr>
                <w:rFonts w:ascii="Times New Roman"/>
                <w:b w:val="false"/>
                <w:i w:val="false"/>
                <w:color w:val="000000"/>
                <w:sz w:val="20"/>
              </w:rPr>
              <w:t>
Число праздничных и выходных, человеко-дней</w:t>
            </w:r>
          </w:p>
          <w:bookmarkEnd w:id="132"/>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33"/>
    <w:p>
      <w:pPr>
        <w:spacing w:after="0"/>
        <w:ind w:left="0"/>
        <w:jc w:val="both"/>
      </w:pPr>
      <w:r>
        <w:rPr>
          <w:rFonts w:ascii="Times New Roman"/>
          <w:b w:val="false"/>
          <w:i w:val="false"/>
          <w:color w:val="000000"/>
          <w:sz w:val="28"/>
        </w:rPr>
        <w:t>
      6. Жұмыс берушінің қаражаты есебінен қызметкерлерді оқыту туралы ақпаратты көрсетіңіз (есепті жылға), адам</w:t>
      </w:r>
    </w:p>
    <w:bookmarkEnd w:id="133"/>
    <w:bookmarkStart w:name="z153" w:id="134"/>
    <w:p>
      <w:pPr>
        <w:spacing w:after="0"/>
        <w:ind w:left="0"/>
        <w:jc w:val="both"/>
      </w:pPr>
      <w:r>
        <w:rPr>
          <w:rFonts w:ascii="Times New Roman"/>
          <w:b w:val="false"/>
          <w:i w:val="false"/>
          <w:color w:val="000000"/>
          <w:sz w:val="28"/>
        </w:rPr>
        <w:t>
      Укажите информацию об обучении работников за счет средств работодателя (за отчетный год), человек</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3583"/>
        <w:gridCol w:w="3548"/>
        <w:gridCol w:w="1070"/>
        <w:gridCol w:w="1070"/>
        <w:gridCol w:w="1071"/>
      </w:tblGrid>
      <w:tr>
        <w:trPr>
          <w:trHeight w:val="30" w:hRule="atLeast"/>
        </w:trPr>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5"/>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35"/>
        </w:tc>
        <w:tc>
          <w:tcPr>
            <w:tcW w:w="3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36"/>
        </w:tc>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7"/>
          <w:p>
            <w:pPr>
              <w:spacing w:after="20"/>
              <w:ind w:left="20"/>
              <w:jc w:val="both"/>
            </w:pPr>
            <w:r>
              <w:rPr>
                <w:rFonts w:ascii="Times New Roman"/>
                <w:b w:val="false"/>
                <w:i w:val="false"/>
                <w:color w:val="000000"/>
                <w:sz w:val="20"/>
              </w:rPr>
              <w:t>
Жұмыс берушінің қаражаты есебінен оқыған қызметкерлер саны - барлығы</w:t>
            </w:r>
            <w:r>
              <w:br/>
            </w:r>
            <w:r>
              <w:rPr>
                <w:rFonts w:ascii="Times New Roman"/>
                <w:b w:val="false"/>
                <w:i w:val="false"/>
                <w:color w:val="000000"/>
                <w:sz w:val="20"/>
              </w:rPr>
              <w:t>
Численность работников, обученных за счет средств работодателя - всего</w:t>
            </w:r>
          </w:p>
          <w:bookmarkEnd w:id="1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8"/>
          <w:p>
            <w:pPr>
              <w:spacing w:after="20"/>
              <w:ind w:left="20"/>
              <w:jc w:val="both"/>
            </w:pPr>
            <w:r>
              <w:rPr>
                <w:rFonts w:ascii="Times New Roman"/>
                <w:b w:val="false"/>
                <w:i w:val="false"/>
                <w:color w:val="000000"/>
                <w:sz w:val="20"/>
              </w:rPr>
              <w:t>
Оның ішінде келесі бағыттар бойынша:</w:t>
            </w:r>
            <w:r>
              <w:br/>
            </w:r>
            <w:r>
              <w:rPr>
                <w:rFonts w:ascii="Times New Roman"/>
                <w:b w:val="false"/>
                <w:i w:val="false"/>
                <w:color w:val="000000"/>
                <w:sz w:val="20"/>
              </w:rPr>
              <w:t>
Из них по следующим направлениям:</w:t>
            </w:r>
          </w:p>
          <w:bookmarkEnd w:id="13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9"/>
          <w:p>
            <w:pPr>
              <w:spacing w:after="20"/>
              <w:ind w:left="20"/>
              <w:jc w:val="both"/>
            </w:pPr>
            <w:r>
              <w:rPr>
                <w:rFonts w:ascii="Times New Roman"/>
                <w:b w:val="false"/>
                <w:i w:val="false"/>
                <w:color w:val="000000"/>
                <w:sz w:val="20"/>
              </w:rPr>
              <w:t>
біліктілікті арттыру</w:t>
            </w:r>
            <w:r>
              <w:br/>
            </w:r>
            <w:r>
              <w:rPr>
                <w:rFonts w:ascii="Times New Roman"/>
                <w:b w:val="false"/>
                <w:i w:val="false"/>
                <w:color w:val="000000"/>
                <w:sz w:val="20"/>
              </w:rPr>
              <w:t>
повышение квалификации</w:t>
            </w:r>
          </w:p>
          <w:bookmarkEnd w:id="139"/>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0"/>
          <w:p>
            <w:pPr>
              <w:spacing w:after="20"/>
              <w:ind w:left="20"/>
              <w:jc w:val="both"/>
            </w:pPr>
            <w:r>
              <w:rPr>
                <w:rFonts w:ascii="Times New Roman"/>
                <w:b w:val="false"/>
                <w:i w:val="false"/>
                <w:color w:val="000000"/>
                <w:sz w:val="20"/>
              </w:rPr>
              <w:t>
кәсіптік даярлау</w:t>
            </w:r>
            <w:r>
              <w:br/>
            </w:r>
            <w:r>
              <w:rPr>
                <w:rFonts w:ascii="Times New Roman"/>
                <w:b w:val="false"/>
                <w:i w:val="false"/>
                <w:color w:val="000000"/>
                <w:sz w:val="20"/>
              </w:rPr>
              <w:t>
профессиональная подготовка</w:t>
            </w:r>
          </w:p>
          <w:bookmarkEnd w:id="140"/>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1"/>
          <w:p>
            <w:pPr>
              <w:spacing w:after="20"/>
              <w:ind w:left="20"/>
              <w:jc w:val="both"/>
            </w:pPr>
            <w:r>
              <w:rPr>
                <w:rFonts w:ascii="Times New Roman"/>
                <w:b w:val="false"/>
                <w:i w:val="false"/>
                <w:color w:val="000000"/>
                <w:sz w:val="20"/>
              </w:rPr>
              <w:t>
кәсіптік қайта даярлау</w:t>
            </w:r>
            <w:r>
              <w:br/>
            </w:r>
            <w:r>
              <w:rPr>
                <w:rFonts w:ascii="Times New Roman"/>
                <w:b w:val="false"/>
                <w:i w:val="false"/>
                <w:color w:val="000000"/>
                <w:sz w:val="20"/>
              </w:rPr>
              <w:t>
профессиональная переподготовка</w:t>
            </w:r>
          </w:p>
          <w:bookmarkEnd w:id="141"/>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42"/>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3"/>
          <w:p>
            <w:pPr>
              <w:spacing w:after="20"/>
              <w:ind w:left="20"/>
              <w:jc w:val="both"/>
            </w:pPr>
            <w:r>
              <w:rPr>
                <w:rFonts w:ascii="Times New Roman"/>
                <w:b w:val="false"/>
                <w:i w:val="false"/>
                <w:color w:val="000000"/>
                <w:sz w:val="20"/>
              </w:rPr>
              <w:t>
оның ішінде білім деңгейімен:</w:t>
            </w:r>
            <w:r>
              <w:br/>
            </w:r>
            <w:r>
              <w:rPr>
                <w:rFonts w:ascii="Times New Roman"/>
                <w:b w:val="false"/>
                <w:i w:val="false"/>
                <w:color w:val="000000"/>
                <w:sz w:val="20"/>
              </w:rPr>
              <w:t>
из них с уровнем образования:</w:t>
            </w:r>
          </w:p>
          <w:bookmarkEnd w:id="143"/>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техникалық, кәсiптiк және ортадан кейінгі бiлiм</w:t>
            </w:r>
            <w:r>
              <w:br/>
            </w:r>
            <w:r>
              <w:rPr>
                <w:rFonts w:ascii="Times New Roman"/>
                <w:b w:val="false"/>
                <w:i w:val="false"/>
                <w:color w:val="000000"/>
                <w:sz w:val="20"/>
              </w:rPr>
              <w:t>
техническое, профессиональное и послесреднее образование</w:t>
            </w:r>
          </w:p>
          <w:bookmarkEnd w:id="144"/>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5"/>
          <w:p>
            <w:pPr>
              <w:spacing w:after="20"/>
              <w:ind w:left="20"/>
              <w:jc w:val="both"/>
            </w:pPr>
            <w:r>
              <w:rPr>
                <w:rFonts w:ascii="Times New Roman"/>
                <w:b w:val="false"/>
                <w:i w:val="false"/>
                <w:color w:val="000000"/>
                <w:sz w:val="20"/>
              </w:rPr>
              <w:t>
жоғары бiлiм</w:t>
            </w:r>
            <w:r>
              <w:br/>
            </w:r>
            <w:r>
              <w:rPr>
                <w:rFonts w:ascii="Times New Roman"/>
                <w:b w:val="false"/>
                <w:i w:val="false"/>
                <w:color w:val="000000"/>
                <w:sz w:val="20"/>
              </w:rPr>
              <w:t>
высшее образование</w:t>
            </w:r>
          </w:p>
          <w:bookmarkEnd w:id="145"/>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6"/>
          <w:p>
            <w:pPr>
              <w:spacing w:after="20"/>
              <w:ind w:left="20"/>
              <w:jc w:val="both"/>
            </w:pPr>
            <w:r>
              <w:rPr>
                <w:rFonts w:ascii="Times New Roman"/>
                <w:b w:val="false"/>
                <w:i w:val="false"/>
                <w:color w:val="000000"/>
                <w:sz w:val="20"/>
              </w:rPr>
              <w:t>
жоғары оқу орнынан кейінгі білім</w:t>
            </w:r>
            <w:r>
              <w:br/>
            </w:r>
            <w:r>
              <w:rPr>
                <w:rFonts w:ascii="Times New Roman"/>
                <w:b w:val="false"/>
                <w:i w:val="false"/>
                <w:color w:val="000000"/>
                <w:sz w:val="20"/>
              </w:rPr>
              <w:t>
послевузовское образование</w:t>
            </w:r>
          </w:p>
          <w:bookmarkEnd w:id="146"/>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47"/>
    <w:p>
      <w:pPr>
        <w:spacing w:after="0"/>
        <w:ind w:left="0"/>
        <w:jc w:val="both"/>
      </w:pPr>
      <w:r>
        <w:rPr>
          <w:rFonts w:ascii="Times New Roman"/>
          <w:b w:val="false"/>
          <w:i w:val="false"/>
          <w:color w:val="000000"/>
          <w:sz w:val="28"/>
        </w:rPr>
        <w:t>
      7. Қызметкерлердің қозғалысы туралы деректерді көрсетіңіз, адам</w:t>
      </w:r>
    </w:p>
    <w:bookmarkEnd w:id="147"/>
    <w:bookmarkStart w:name="z167" w:id="148"/>
    <w:p>
      <w:pPr>
        <w:spacing w:after="0"/>
        <w:ind w:left="0"/>
        <w:jc w:val="both"/>
      </w:pPr>
      <w:r>
        <w:rPr>
          <w:rFonts w:ascii="Times New Roman"/>
          <w:b w:val="false"/>
          <w:i w:val="false"/>
          <w:color w:val="000000"/>
          <w:sz w:val="28"/>
        </w:rPr>
        <w:t>
      Укажите данные о движении работников, человек</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2892"/>
        <w:gridCol w:w="765"/>
        <w:gridCol w:w="2988"/>
        <w:gridCol w:w="1025"/>
        <w:gridCol w:w="1191"/>
        <w:gridCol w:w="1404"/>
      </w:tblGrid>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9"/>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49"/>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0"/>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150"/>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1"/>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2"/>
          <w:p>
            <w:pPr>
              <w:spacing w:after="20"/>
              <w:ind w:left="20"/>
              <w:jc w:val="both"/>
            </w:pPr>
            <w:r>
              <w:rPr>
                <w:rFonts w:ascii="Times New Roman"/>
                <w:b w:val="false"/>
                <w:i w:val="false"/>
                <w:color w:val="000000"/>
                <w:sz w:val="20"/>
              </w:rPr>
              <w:t>
Оның ішінде білім деңгейімен</w:t>
            </w:r>
            <w:r>
              <w:br/>
            </w:r>
            <w:r>
              <w:rPr>
                <w:rFonts w:ascii="Times New Roman"/>
                <w:b w:val="false"/>
                <w:i w:val="false"/>
                <w:color w:val="000000"/>
                <w:sz w:val="20"/>
              </w:rPr>
              <w:t>
Из них с уровнем образования</w:t>
            </w:r>
          </w:p>
          <w:bookmarkEnd w:id="152"/>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3"/>
          <w:p>
            <w:pPr>
              <w:spacing w:after="20"/>
              <w:ind w:left="20"/>
              <w:jc w:val="both"/>
            </w:pPr>
            <w:r>
              <w:rPr>
                <w:rFonts w:ascii="Times New Roman"/>
                <w:b w:val="false"/>
                <w:i w:val="false"/>
                <w:color w:val="000000"/>
                <w:sz w:val="20"/>
              </w:rPr>
              <w:t>
1-бағаннан әйелдер</w:t>
            </w:r>
            <w:r>
              <w:br/>
            </w:r>
            <w:r>
              <w:rPr>
                <w:rFonts w:ascii="Times New Roman"/>
                <w:b w:val="false"/>
                <w:i w:val="false"/>
                <w:color w:val="000000"/>
                <w:sz w:val="20"/>
              </w:rPr>
              <w:t>
Из графы 1 женщин</w:t>
            </w:r>
          </w:p>
          <w:bookmarkEnd w:id="15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4"/>
          <w:p>
            <w:pPr>
              <w:spacing w:after="20"/>
              <w:ind w:left="20"/>
              <w:jc w:val="both"/>
            </w:pPr>
            <w:r>
              <w:rPr>
                <w:rFonts w:ascii="Times New Roman"/>
                <w:b w:val="false"/>
                <w:i w:val="false"/>
                <w:color w:val="000000"/>
                <w:sz w:val="20"/>
              </w:rPr>
              <w:t>
техникалық, кәсiптiк және орта оқу орнынан кейінгі бiлiм</w:t>
            </w:r>
            <w:r>
              <w:br/>
            </w:r>
            <w:r>
              <w:rPr>
                <w:rFonts w:ascii="Times New Roman"/>
                <w:b w:val="false"/>
                <w:i w:val="false"/>
                <w:color w:val="000000"/>
                <w:sz w:val="20"/>
              </w:rPr>
              <w:t>
техническое, профессиональное и послесреднее образование</w:t>
            </w:r>
          </w:p>
          <w:bookmarkEnd w:id="15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5"/>
          <w:p>
            <w:pPr>
              <w:spacing w:after="20"/>
              <w:ind w:left="20"/>
              <w:jc w:val="both"/>
            </w:pPr>
            <w:r>
              <w:rPr>
                <w:rFonts w:ascii="Times New Roman"/>
                <w:b w:val="false"/>
                <w:i w:val="false"/>
                <w:color w:val="000000"/>
                <w:sz w:val="20"/>
              </w:rPr>
              <w:t>
жоғары бiлiм</w:t>
            </w:r>
            <w:r>
              <w:br/>
            </w:r>
            <w:r>
              <w:rPr>
                <w:rFonts w:ascii="Times New Roman"/>
                <w:b w:val="false"/>
                <w:i w:val="false"/>
                <w:color w:val="000000"/>
                <w:sz w:val="20"/>
              </w:rPr>
              <w:t>
высшее образование</w:t>
            </w:r>
          </w:p>
          <w:bookmarkEnd w:id="155"/>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6"/>
          <w:p>
            <w:pPr>
              <w:spacing w:after="20"/>
              <w:ind w:left="20"/>
              <w:jc w:val="both"/>
            </w:pPr>
            <w:r>
              <w:rPr>
                <w:rFonts w:ascii="Times New Roman"/>
                <w:b w:val="false"/>
                <w:i w:val="false"/>
                <w:color w:val="000000"/>
                <w:sz w:val="20"/>
              </w:rPr>
              <w:t>
жоғары оқу орнынан кейінгі білім</w:t>
            </w:r>
            <w:r>
              <w:br/>
            </w:r>
            <w:r>
              <w:rPr>
                <w:rFonts w:ascii="Times New Roman"/>
                <w:b w:val="false"/>
                <w:i w:val="false"/>
                <w:color w:val="000000"/>
                <w:sz w:val="20"/>
              </w:rPr>
              <w:t>
послевузовское образование</w:t>
            </w:r>
          </w:p>
          <w:bookmarkEnd w:id="156"/>
        </w:tc>
        <w:tc>
          <w:tcPr>
            <w:tcW w:w="0" w:type="auto"/>
            <w:vMerge/>
            <w:tcBorders>
              <w:top w:val="nil"/>
              <w:left w:val="single" w:color="cfcfcf" w:sz="5"/>
              <w:bottom w:val="single" w:color="cfcfcf" w:sz="5"/>
              <w:right w:val="single" w:color="cfcfcf" w:sz="5"/>
            </w:tcBorders>
          </w:tc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7"/>
          <w:p>
            <w:pPr>
              <w:spacing w:after="20"/>
              <w:ind w:left="20"/>
              <w:jc w:val="both"/>
            </w:pPr>
            <w:r>
              <w:rPr>
                <w:rFonts w:ascii="Times New Roman"/>
                <w:b w:val="false"/>
                <w:i w:val="false"/>
                <w:color w:val="000000"/>
                <w:sz w:val="20"/>
              </w:rPr>
              <w:t>
Есепті кезеңнің басына қызметкерлердің тізімдік саны – барлығы</w:t>
            </w:r>
            <w:r>
              <w:br/>
            </w:r>
            <w:r>
              <w:rPr>
                <w:rFonts w:ascii="Times New Roman"/>
                <w:b w:val="false"/>
                <w:i w:val="false"/>
                <w:color w:val="000000"/>
                <w:sz w:val="20"/>
              </w:rPr>
              <w:t>
Списочная численность работников на начало отчетного периода – всего</w:t>
            </w:r>
          </w:p>
          <w:bookmarkEnd w:id="157"/>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8"/>
          <w:p>
            <w:pPr>
              <w:spacing w:after="20"/>
              <w:ind w:left="20"/>
              <w:jc w:val="both"/>
            </w:pPr>
            <w:r>
              <w:rPr>
                <w:rFonts w:ascii="Times New Roman"/>
                <w:b w:val="false"/>
                <w:i w:val="false"/>
                <w:color w:val="000000"/>
                <w:sz w:val="20"/>
              </w:rPr>
              <w:t>
Есепті кезеңде жұмысқа қабылданған қызметкерлер – барлығы</w:t>
            </w:r>
            <w:r>
              <w:br/>
            </w:r>
            <w:r>
              <w:rPr>
                <w:rFonts w:ascii="Times New Roman"/>
                <w:b w:val="false"/>
                <w:i w:val="false"/>
                <w:color w:val="000000"/>
                <w:sz w:val="20"/>
              </w:rPr>
              <w:t>
Принято работников за отчетный период – всего</w:t>
            </w:r>
          </w:p>
          <w:bookmarkEnd w:id="158"/>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9"/>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159"/>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0"/>
          <w:p>
            <w:pPr>
              <w:spacing w:after="20"/>
              <w:ind w:left="20"/>
              <w:jc w:val="both"/>
            </w:pPr>
            <w:r>
              <w:rPr>
                <w:rFonts w:ascii="Times New Roman"/>
                <w:b w:val="false"/>
                <w:i w:val="false"/>
                <w:color w:val="000000"/>
                <w:sz w:val="20"/>
              </w:rPr>
              <w:t>
есепті жылы жоғары оқу орындарын бітіргендер санынан жоғары білімі бар мамандар</w:t>
            </w:r>
            <w:r>
              <w:br/>
            </w:r>
            <w:r>
              <w:rPr>
                <w:rFonts w:ascii="Times New Roman"/>
                <w:b w:val="false"/>
                <w:i w:val="false"/>
                <w:color w:val="000000"/>
                <w:sz w:val="20"/>
              </w:rPr>
              <w:t>
специалистов с высшим образованием из числа окончивших высшие учебные заведения в отчетном году</w:t>
            </w:r>
          </w:p>
          <w:bookmarkEnd w:id="160"/>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1"/>
          <w:p>
            <w:pPr>
              <w:spacing w:after="20"/>
              <w:ind w:left="20"/>
              <w:jc w:val="both"/>
            </w:pPr>
            <w:r>
              <w:rPr>
                <w:rFonts w:ascii="Times New Roman"/>
                <w:b w:val="false"/>
                <w:i w:val="false"/>
                <w:color w:val="000000"/>
                <w:sz w:val="20"/>
              </w:rPr>
              <w:t>
оның ішінде оқыту нәтижесінде алынған мамандығы бойынша</w:t>
            </w:r>
            <w:r>
              <w:br/>
            </w:r>
            <w:r>
              <w:rPr>
                <w:rFonts w:ascii="Times New Roman"/>
                <w:b w:val="false"/>
                <w:i w:val="false"/>
                <w:color w:val="000000"/>
                <w:sz w:val="20"/>
              </w:rPr>
              <w:t>
из них по специальности, полученной в результате обучения</w:t>
            </w:r>
          </w:p>
          <w:bookmarkEnd w:id="161"/>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2"/>
          <w:p>
            <w:pPr>
              <w:spacing w:after="20"/>
              <w:ind w:left="20"/>
              <w:jc w:val="both"/>
            </w:pPr>
            <w:r>
              <w:rPr>
                <w:rFonts w:ascii="Times New Roman"/>
                <w:b w:val="false"/>
                <w:i w:val="false"/>
                <w:color w:val="000000"/>
                <w:sz w:val="20"/>
              </w:rPr>
              <w:t>
жаңадан құрылған жұмыс орындарына</w:t>
            </w:r>
            <w:r>
              <w:br/>
            </w:r>
            <w:r>
              <w:rPr>
                <w:rFonts w:ascii="Times New Roman"/>
                <w:b w:val="false"/>
                <w:i w:val="false"/>
                <w:color w:val="000000"/>
                <w:sz w:val="20"/>
              </w:rPr>
              <w:t>
на вновь созданные рабочие места</w:t>
            </w:r>
          </w:p>
          <w:bookmarkEnd w:id="162"/>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3"/>
          <w:p>
            <w:pPr>
              <w:spacing w:after="20"/>
              <w:ind w:left="20"/>
              <w:jc w:val="both"/>
            </w:pPr>
            <w:r>
              <w:rPr>
                <w:rFonts w:ascii="Times New Roman"/>
                <w:b w:val="false"/>
                <w:i w:val="false"/>
                <w:color w:val="000000"/>
                <w:sz w:val="20"/>
              </w:rPr>
              <w:t>
мүгедектігі бар қызметкерлер</w:t>
            </w:r>
            <w:r>
              <w:br/>
            </w:r>
            <w:r>
              <w:rPr>
                <w:rFonts w:ascii="Times New Roman"/>
                <w:b w:val="false"/>
                <w:i w:val="false"/>
                <w:color w:val="000000"/>
                <w:sz w:val="20"/>
              </w:rPr>
              <w:t>
работников, имеющих инвалидность</w:t>
            </w:r>
          </w:p>
          <w:bookmarkEnd w:id="163"/>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4"/>
          <w:p>
            <w:pPr>
              <w:spacing w:after="20"/>
              <w:ind w:left="20"/>
              <w:jc w:val="both"/>
            </w:pPr>
            <w:r>
              <w:rPr>
                <w:rFonts w:ascii="Times New Roman"/>
                <w:b w:val="false"/>
                <w:i w:val="false"/>
                <w:color w:val="000000"/>
                <w:sz w:val="20"/>
              </w:rPr>
              <w:t>
Есепті кезеңде жұмыстан шыққан қызметкерлер – барлығы</w:t>
            </w:r>
            <w:r>
              <w:br/>
            </w:r>
            <w:r>
              <w:rPr>
                <w:rFonts w:ascii="Times New Roman"/>
                <w:b w:val="false"/>
                <w:i w:val="false"/>
                <w:color w:val="000000"/>
                <w:sz w:val="20"/>
              </w:rPr>
              <w:t>
Выбыло работников за отчетный период – всего</w:t>
            </w:r>
          </w:p>
          <w:bookmarkEnd w:id="164"/>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5"/>
          <w:p>
            <w:pPr>
              <w:spacing w:after="20"/>
              <w:ind w:left="20"/>
              <w:jc w:val="both"/>
            </w:pPr>
            <w:r>
              <w:rPr>
                <w:rFonts w:ascii="Times New Roman"/>
                <w:b w:val="false"/>
                <w:i w:val="false"/>
                <w:color w:val="000000"/>
                <w:sz w:val="20"/>
              </w:rPr>
              <w:t>
персонал санының қысқартылуына байланысты</w:t>
            </w:r>
            <w:r>
              <w:br/>
            </w:r>
            <w:r>
              <w:rPr>
                <w:rFonts w:ascii="Times New Roman"/>
                <w:b w:val="false"/>
                <w:i w:val="false"/>
                <w:color w:val="000000"/>
                <w:sz w:val="20"/>
              </w:rPr>
              <w:t>
в связи с сокращением численности персонала</w:t>
            </w:r>
          </w:p>
          <w:bookmarkEnd w:id="165"/>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6"/>
          <w:p>
            <w:pPr>
              <w:spacing w:after="20"/>
              <w:ind w:left="20"/>
              <w:jc w:val="both"/>
            </w:pPr>
            <w:r>
              <w:rPr>
                <w:rFonts w:ascii="Times New Roman"/>
                <w:b w:val="false"/>
                <w:i w:val="false"/>
                <w:color w:val="000000"/>
                <w:sz w:val="20"/>
              </w:rPr>
              <w:t>
кәсіпорынның таратылуына байланысты</w:t>
            </w:r>
            <w:r>
              <w:br/>
            </w:r>
            <w:r>
              <w:rPr>
                <w:rFonts w:ascii="Times New Roman"/>
                <w:b w:val="false"/>
                <w:i w:val="false"/>
                <w:color w:val="000000"/>
                <w:sz w:val="20"/>
              </w:rPr>
              <w:t>
в связи с ликвидацией предприятия</w:t>
            </w:r>
          </w:p>
          <w:bookmarkEnd w:id="166"/>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7"/>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bookmarkEnd w:id="167"/>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8"/>
          <w:p>
            <w:pPr>
              <w:spacing w:after="20"/>
              <w:ind w:left="20"/>
              <w:jc w:val="both"/>
            </w:pPr>
            <w:r>
              <w:rPr>
                <w:rFonts w:ascii="Times New Roman"/>
                <w:b w:val="false"/>
                <w:i w:val="false"/>
                <w:color w:val="000000"/>
                <w:sz w:val="20"/>
              </w:rPr>
              <w:t>
еңбек тәртібін бұзғанына байланысты</w:t>
            </w:r>
            <w:r>
              <w:br/>
            </w:r>
            <w:r>
              <w:rPr>
                <w:rFonts w:ascii="Times New Roman"/>
                <w:b w:val="false"/>
                <w:i w:val="false"/>
                <w:color w:val="000000"/>
                <w:sz w:val="20"/>
              </w:rPr>
              <w:t>
в связи с нарушением трудовой дисциплины</w:t>
            </w:r>
          </w:p>
          <w:bookmarkEnd w:id="168"/>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9"/>
          <w:p>
            <w:pPr>
              <w:spacing w:after="20"/>
              <w:ind w:left="20"/>
              <w:jc w:val="both"/>
            </w:pPr>
            <w:r>
              <w:rPr>
                <w:rFonts w:ascii="Times New Roman"/>
                <w:b w:val="false"/>
                <w:i w:val="false"/>
                <w:color w:val="000000"/>
                <w:sz w:val="20"/>
              </w:rPr>
              <w:t>
тараптардың еркінен тыс мән-жайларға байланысты</w:t>
            </w:r>
            <w:r>
              <w:br/>
            </w:r>
            <w:r>
              <w:rPr>
                <w:rFonts w:ascii="Times New Roman"/>
                <w:b w:val="false"/>
                <w:i w:val="false"/>
                <w:color w:val="000000"/>
                <w:sz w:val="20"/>
              </w:rPr>
              <w:t>
в связи с обстоятельствами, независящими от воли сторон</w:t>
            </w:r>
          </w:p>
          <w:bookmarkEnd w:id="169"/>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0"/>
          <w:p>
            <w:pPr>
              <w:spacing w:after="20"/>
              <w:ind w:left="20"/>
              <w:jc w:val="both"/>
            </w:pPr>
            <w:r>
              <w:rPr>
                <w:rFonts w:ascii="Times New Roman"/>
                <w:b w:val="false"/>
                <w:i w:val="false"/>
                <w:color w:val="000000"/>
                <w:sz w:val="20"/>
              </w:rPr>
              <w:t>
өз еркі бойынша (қызметкердің бастамасы бойынша)</w:t>
            </w:r>
            <w:r>
              <w:br/>
            </w:r>
            <w:r>
              <w:rPr>
                <w:rFonts w:ascii="Times New Roman"/>
                <w:b w:val="false"/>
                <w:i w:val="false"/>
                <w:color w:val="000000"/>
                <w:sz w:val="20"/>
              </w:rPr>
              <w:t>
по собственному желанию (по инициативе работника)</w:t>
            </w:r>
          </w:p>
          <w:bookmarkEnd w:id="170"/>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1"/>
          <w:p>
            <w:pPr>
              <w:spacing w:after="20"/>
              <w:ind w:left="20"/>
              <w:jc w:val="both"/>
            </w:pPr>
            <w:r>
              <w:rPr>
                <w:rFonts w:ascii="Times New Roman"/>
                <w:b w:val="false"/>
                <w:i w:val="false"/>
                <w:color w:val="000000"/>
                <w:sz w:val="20"/>
              </w:rPr>
              <w:t>
басқа себептер бойынша</w:t>
            </w:r>
            <w:r>
              <w:br/>
            </w:r>
            <w:r>
              <w:rPr>
                <w:rFonts w:ascii="Times New Roman"/>
                <w:b w:val="false"/>
                <w:i w:val="false"/>
                <w:color w:val="000000"/>
                <w:sz w:val="20"/>
              </w:rPr>
              <w:t>
по другим причинам</w:t>
            </w:r>
          </w:p>
          <w:bookmarkEnd w:id="171"/>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2"/>
          <w:p>
            <w:pPr>
              <w:spacing w:after="20"/>
              <w:ind w:left="20"/>
              <w:jc w:val="both"/>
            </w:pPr>
            <w:r>
              <w:rPr>
                <w:rFonts w:ascii="Times New Roman"/>
                <w:b w:val="false"/>
                <w:i w:val="false"/>
                <w:color w:val="000000"/>
                <w:sz w:val="20"/>
              </w:rPr>
              <w:t>
Есепті кезеңнің соңына қызметкерлердің тізімдік саны – барлығы</w:t>
            </w:r>
            <w:r>
              <w:br/>
            </w:r>
            <w:r>
              <w:rPr>
                <w:rFonts w:ascii="Times New Roman"/>
                <w:b w:val="false"/>
                <w:i w:val="false"/>
                <w:color w:val="000000"/>
                <w:sz w:val="20"/>
              </w:rPr>
              <w:t>
Списочная численность работников на конец отчетного периода - всего</w:t>
            </w:r>
          </w:p>
          <w:bookmarkEnd w:id="172"/>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173"/>
    <w:p>
      <w:pPr>
        <w:spacing w:after="0"/>
        <w:ind w:left="0"/>
        <w:jc w:val="both"/>
      </w:pPr>
      <w:r>
        <w:rPr>
          <w:rFonts w:ascii="Times New Roman"/>
          <w:b w:val="false"/>
          <w:i w:val="false"/>
          <w:color w:val="000000"/>
          <w:sz w:val="28"/>
        </w:rPr>
        <w:t>
      8. Есепті кезеңнің соңына қызметкерлердің тізімдік санының құрамы туралы деректерді көрсетіңіз, адам</w:t>
      </w:r>
    </w:p>
    <w:bookmarkEnd w:id="173"/>
    <w:bookmarkStart w:name="z193" w:id="174"/>
    <w:p>
      <w:pPr>
        <w:spacing w:after="0"/>
        <w:ind w:left="0"/>
        <w:jc w:val="both"/>
      </w:pPr>
      <w:r>
        <w:rPr>
          <w:rFonts w:ascii="Times New Roman"/>
          <w:b w:val="false"/>
          <w:i w:val="false"/>
          <w:color w:val="000000"/>
          <w:sz w:val="28"/>
        </w:rPr>
        <w:t>
      Укажите данные о составе списочной численности работников на конец отчетного периода, человек</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7241"/>
        <w:gridCol w:w="1788"/>
      </w:tblGrid>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5"/>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75"/>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6"/>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76"/>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bookmarkEnd w:id="177"/>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8"/>
          <w:p>
            <w:pPr>
              <w:spacing w:after="20"/>
              <w:ind w:left="20"/>
              <w:jc w:val="both"/>
            </w:pPr>
            <w:r>
              <w:rPr>
                <w:rFonts w:ascii="Times New Roman"/>
                <w:b w:val="false"/>
                <w:i w:val="false"/>
                <w:color w:val="000000"/>
                <w:sz w:val="20"/>
              </w:rPr>
              <w:t>
Ұйым (бөлімше) бойынша барлығы</w:t>
            </w:r>
            <w:r>
              <w:br/>
            </w:r>
            <w:r>
              <w:rPr>
                <w:rFonts w:ascii="Times New Roman"/>
                <w:b w:val="false"/>
                <w:i w:val="false"/>
                <w:color w:val="000000"/>
                <w:sz w:val="20"/>
              </w:rPr>
              <w:t>
Всего по организации (подразделению)</w:t>
            </w:r>
          </w:p>
          <w:bookmarkEnd w:id="178"/>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9"/>
          <w:p>
            <w:pPr>
              <w:spacing w:after="20"/>
              <w:ind w:left="20"/>
              <w:jc w:val="both"/>
            </w:pPr>
            <w:r>
              <w:rPr>
                <w:rFonts w:ascii="Times New Roman"/>
                <w:b w:val="false"/>
                <w:i w:val="false"/>
                <w:color w:val="000000"/>
                <w:sz w:val="20"/>
              </w:rPr>
              <w:t>
соның ішінде мынадай жастағы адамдар:</w:t>
            </w:r>
            <w:r>
              <w:br/>
            </w:r>
            <w:r>
              <w:rPr>
                <w:rFonts w:ascii="Times New Roman"/>
                <w:b w:val="false"/>
                <w:i w:val="false"/>
                <w:color w:val="000000"/>
                <w:sz w:val="20"/>
              </w:rPr>
              <w:t>
в том числе лица в возрасте:</w:t>
            </w:r>
          </w:p>
          <w:bookmarkEnd w:id="179"/>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0"/>
          <w:p>
            <w:pPr>
              <w:spacing w:after="20"/>
              <w:ind w:left="20"/>
              <w:jc w:val="both"/>
            </w:pPr>
            <w:r>
              <w:rPr>
                <w:rFonts w:ascii="Times New Roman"/>
                <w:b w:val="false"/>
                <w:i w:val="false"/>
                <w:color w:val="000000"/>
                <w:sz w:val="20"/>
              </w:rPr>
              <w:t>
14 – 15 жас</w:t>
            </w:r>
            <w:r>
              <w:br/>
            </w:r>
            <w:r>
              <w:rPr>
                <w:rFonts w:ascii="Times New Roman"/>
                <w:b w:val="false"/>
                <w:i w:val="false"/>
                <w:color w:val="000000"/>
                <w:sz w:val="20"/>
              </w:rPr>
              <w:t>
лет</w:t>
            </w:r>
          </w:p>
          <w:bookmarkEnd w:id="180"/>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1"/>
          <w:p>
            <w:pPr>
              <w:spacing w:after="20"/>
              <w:ind w:left="20"/>
              <w:jc w:val="both"/>
            </w:pPr>
            <w:r>
              <w:rPr>
                <w:rFonts w:ascii="Times New Roman"/>
                <w:b w:val="false"/>
                <w:i w:val="false"/>
                <w:color w:val="000000"/>
                <w:sz w:val="20"/>
              </w:rPr>
              <w:t>
16 – 28 жас</w:t>
            </w:r>
            <w:r>
              <w:br/>
            </w:r>
            <w:r>
              <w:rPr>
                <w:rFonts w:ascii="Times New Roman"/>
                <w:b w:val="false"/>
                <w:i w:val="false"/>
                <w:color w:val="000000"/>
                <w:sz w:val="20"/>
              </w:rPr>
              <w:t>
лет</w:t>
            </w:r>
          </w:p>
          <w:bookmarkEnd w:id="181"/>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2"/>
          <w:p>
            <w:pPr>
              <w:spacing w:after="20"/>
              <w:ind w:left="20"/>
              <w:jc w:val="both"/>
            </w:pPr>
            <w:r>
              <w:rPr>
                <w:rFonts w:ascii="Times New Roman"/>
                <w:b w:val="false"/>
                <w:i w:val="false"/>
                <w:color w:val="000000"/>
                <w:sz w:val="20"/>
              </w:rPr>
              <w:t>
29 – 49 жас</w:t>
            </w:r>
            <w:r>
              <w:br/>
            </w:r>
            <w:r>
              <w:rPr>
                <w:rFonts w:ascii="Times New Roman"/>
                <w:b w:val="false"/>
                <w:i w:val="false"/>
                <w:color w:val="000000"/>
                <w:sz w:val="20"/>
              </w:rPr>
              <w:t>
лет</w:t>
            </w:r>
          </w:p>
          <w:bookmarkEnd w:id="182"/>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3"/>
          <w:p>
            <w:pPr>
              <w:spacing w:after="20"/>
              <w:ind w:left="20"/>
              <w:jc w:val="both"/>
            </w:pPr>
            <w:r>
              <w:rPr>
                <w:rFonts w:ascii="Times New Roman"/>
                <w:b w:val="false"/>
                <w:i w:val="false"/>
                <w:color w:val="000000"/>
                <w:sz w:val="20"/>
              </w:rPr>
              <w:t>
50 жас және үлкен</w:t>
            </w:r>
            <w:r>
              <w:br/>
            </w:r>
            <w:r>
              <w:rPr>
                <w:rFonts w:ascii="Times New Roman"/>
                <w:b w:val="false"/>
                <w:i w:val="false"/>
                <w:color w:val="000000"/>
                <w:sz w:val="20"/>
              </w:rPr>
              <w:t>
лет и старше</w:t>
            </w:r>
          </w:p>
          <w:bookmarkEnd w:id="183"/>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4"/>
          <w:p>
            <w:pPr>
              <w:spacing w:after="20"/>
              <w:ind w:left="20"/>
              <w:jc w:val="both"/>
            </w:pPr>
            <w:r>
              <w:rPr>
                <w:rFonts w:ascii="Times New Roman"/>
                <w:b w:val="false"/>
                <w:i w:val="false"/>
                <w:color w:val="000000"/>
                <w:sz w:val="20"/>
              </w:rPr>
              <w:t>
1-жолдан:</w:t>
            </w:r>
            <w:r>
              <w:br/>
            </w:r>
            <w:r>
              <w:rPr>
                <w:rFonts w:ascii="Times New Roman"/>
                <w:b w:val="false"/>
                <w:i w:val="false"/>
                <w:color w:val="000000"/>
                <w:sz w:val="20"/>
              </w:rPr>
              <w:t>
</w:t>
            </w:r>
            <w:r>
              <w:rPr>
                <w:rFonts w:ascii="Times New Roman"/>
                <w:b w:val="false"/>
                <w:i w:val="false"/>
                <w:color w:val="000000"/>
                <w:sz w:val="20"/>
              </w:rPr>
              <w:t>жұмыс істейтін зейнеткерлер</w:t>
            </w:r>
            <w:r>
              <w:br/>
            </w:r>
            <w:r>
              <w:rPr>
                <w:rFonts w:ascii="Times New Roman"/>
                <w:b w:val="false"/>
                <w:i w:val="false"/>
                <w:color w:val="000000"/>
                <w:sz w:val="20"/>
              </w:rPr>
              <w:t>
</w:t>
            </w:r>
            <w:r>
              <w:rPr>
                <w:rFonts w:ascii="Times New Roman"/>
                <w:b w:val="false"/>
                <w:i w:val="false"/>
                <w:color w:val="000000"/>
                <w:sz w:val="20"/>
              </w:rPr>
              <w:t>из строки 1:</w:t>
            </w:r>
            <w:r>
              <w:br/>
            </w:r>
            <w:r>
              <w:rPr>
                <w:rFonts w:ascii="Times New Roman"/>
                <w:b w:val="false"/>
                <w:i w:val="false"/>
                <w:color w:val="000000"/>
                <w:sz w:val="20"/>
              </w:rPr>
              <w:t>
работающие пенсионеры</w:t>
            </w:r>
          </w:p>
          <w:bookmarkEnd w:id="184"/>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5"/>
          <w:p>
            <w:pPr>
              <w:spacing w:after="20"/>
              <w:ind w:left="20"/>
              <w:jc w:val="both"/>
            </w:pPr>
            <w:r>
              <w:rPr>
                <w:rFonts w:ascii="Times New Roman"/>
                <w:b w:val="false"/>
                <w:i w:val="false"/>
                <w:color w:val="000000"/>
                <w:sz w:val="20"/>
              </w:rPr>
              <w:t>
1-жолдан:</w:t>
            </w:r>
            <w:r>
              <w:br/>
            </w:r>
            <w:r>
              <w:rPr>
                <w:rFonts w:ascii="Times New Roman"/>
                <w:b w:val="false"/>
                <w:i w:val="false"/>
                <w:color w:val="000000"/>
                <w:sz w:val="20"/>
              </w:rPr>
              <w:t>
</w:t>
            </w:r>
            <w:r>
              <w:rPr>
                <w:rFonts w:ascii="Times New Roman"/>
                <w:b w:val="false"/>
                <w:i w:val="false"/>
                <w:color w:val="000000"/>
                <w:sz w:val="20"/>
              </w:rPr>
              <w:t>мүгедектігі бар қызметкерлер</w:t>
            </w:r>
            <w:r>
              <w:br/>
            </w:r>
            <w:r>
              <w:rPr>
                <w:rFonts w:ascii="Times New Roman"/>
                <w:b w:val="false"/>
                <w:i w:val="false"/>
                <w:color w:val="000000"/>
                <w:sz w:val="20"/>
              </w:rPr>
              <w:t>
</w:t>
            </w:r>
            <w:r>
              <w:rPr>
                <w:rFonts w:ascii="Times New Roman"/>
                <w:b w:val="false"/>
                <w:i w:val="false"/>
                <w:color w:val="000000"/>
                <w:sz w:val="20"/>
              </w:rPr>
              <w:t>из строки 1:</w:t>
            </w:r>
            <w:r>
              <w:br/>
            </w:r>
            <w:r>
              <w:rPr>
                <w:rFonts w:ascii="Times New Roman"/>
                <w:b w:val="false"/>
                <w:i w:val="false"/>
                <w:color w:val="000000"/>
                <w:sz w:val="20"/>
              </w:rPr>
              <w:t>
работники, имеющие инвалидность</w:t>
            </w:r>
          </w:p>
          <w:bookmarkEnd w:id="185"/>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6"/>
          <w:p>
            <w:pPr>
              <w:spacing w:after="20"/>
              <w:ind w:left="20"/>
              <w:jc w:val="both"/>
            </w:pPr>
            <w:r>
              <w:rPr>
                <w:rFonts w:ascii="Times New Roman"/>
                <w:b w:val="false"/>
                <w:i w:val="false"/>
                <w:color w:val="000000"/>
                <w:sz w:val="20"/>
              </w:rPr>
              <w:t>
оның ішінде мүгедектігі бар әйелдер</w:t>
            </w:r>
            <w:r>
              <w:br/>
            </w:r>
            <w:r>
              <w:rPr>
                <w:rFonts w:ascii="Times New Roman"/>
                <w:b w:val="false"/>
                <w:i w:val="false"/>
                <w:color w:val="000000"/>
                <w:sz w:val="20"/>
              </w:rPr>
              <w:t>
из них женщины, имеющие инвалидность</w:t>
            </w:r>
          </w:p>
          <w:bookmarkEnd w:id="186"/>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7"/>
          <w:p>
            <w:pPr>
              <w:spacing w:after="20"/>
              <w:ind w:left="20"/>
              <w:jc w:val="both"/>
            </w:pPr>
            <w:r>
              <w:rPr>
                <w:rFonts w:ascii="Times New Roman"/>
                <w:b w:val="false"/>
                <w:i w:val="false"/>
                <w:color w:val="000000"/>
                <w:sz w:val="20"/>
              </w:rPr>
              <w:t>
1-жолдан:</w:t>
            </w:r>
            <w:r>
              <w:br/>
            </w:r>
            <w:r>
              <w:rPr>
                <w:rFonts w:ascii="Times New Roman"/>
                <w:b w:val="false"/>
                <w:i w:val="false"/>
                <w:color w:val="000000"/>
                <w:sz w:val="20"/>
              </w:rPr>
              <w:t>
</w:t>
            </w:r>
            <w:r>
              <w:rPr>
                <w:rFonts w:ascii="Times New Roman"/>
                <w:b w:val="false"/>
                <w:i w:val="false"/>
                <w:color w:val="000000"/>
                <w:sz w:val="20"/>
              </w:rPr>
              <w:t>"Жасыл жұмыс орындарында" жұмыс істейтіндердің саны</w:t>
            </w:r>
            <w:r>
              <w:br/>
            </w:r>
            <w:r>
              <w:rPr>
                <w:rFonts w:ascii="Times New Roman"/>
                <w:b w:val="false"/>
                <w:i w:val="false"/>
                <w:color w:val="000000"/>
                <w:sz w:val="20"/>
              </w:rPr>
              <w:t>
</w:t>
            </w:r>
            <w:r>
              <w:rPr>
                <w:rFonts w:ascii="Times New Roman"/>
                <w:b w:val="false"/>
                <w:i w:val="false"/>
                <w:color w:val="000000"/>
                <w:sz w:val="20"/>
              </w:rPr>
              <w:t>из строки 1:</w:t>
            </w:r>
            <w:r>
              <w:br/>
            </w:r>
            <w:r>
              <w:rPr>
                <w:rFonts w:ascii="Times New Roman"/>
                <w:b w:val="false"/>
                <w:i w:val="false"/>
                <w:color w:val="000000"/>
                <w:sz w:val="20"/>
              </w:rPr>
              <w:t>
численность работающих на "зеленых рабочих местах"</w:t>
            </w:r>
          </w:p>
          <w:bookmarkEnd w:id="187"/>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188"/>
    <w:p>
      <w:pPr>
        <w:spacing w:after="0"/>
        <w:ind w:left="0"/>
        <w:jc w:val="both"/>
      </w:pPr>
      <w:r>
        <w:rPr>
          <w:rFonts w:ascii="Times New Roman"/>
          <w:b w:val="false"/>
          <w:i w:val="false"/>
          <w:color w:val="000000"/>
          <w:sz w:val="28"/>
        </w:rPr>
        <w:t>
      9. Жұмыс күшін ұстауға жұмсалған шығындар туралы деректерді көрсетіңіз, мың теңге (ондық белгімен)</w:t>
      </w:r>
    </w:p>
    <w:bookmarkEnd w:id="188"/>
    <w:bookmarkStart w:name="z214" w:id="189"/>
    <w:p>
      <w:pPr>
        <w:spacing w:after="0"/>
        <w:ind w:left="0"/>
        <w:jc w:val="both"/>
      </w:pPr>
      <w:r>
        <w:rPr>
          <w:rFonts w:ascii="Times New Roman"/>
          <w:b w:val="false"/>
          <w:i w:val="false"/>
          <w:color w:val="000000"/>
          <w:sz w:val="28"/>
        </w:rPr>
        <w:t>
      Укажите данные о затратах на содержание рабочей силы, тысяч тенге (с десятичным знаком)</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8194"/>
        <w:gridCol w:w="914"/>
      </w:tblGrid>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0"/>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90"/>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1"/>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91"/>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92"/>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3"/>
          <w:p>
            <w:pPr>
              <w:spacing w:after="20"/>
              <w:ind w:left="20"/>
              <w:jc w:val="both"/>
            </w:pPr>
            <w:r>
              <w:rPr>
                <w:rFonts w:ascii="Times New Roman"/>
                <w:b w:val="false"/>
                <w:i w:val="false"/>
                <w:color w:val="000000"/>
                <w:sz w:val="20"/>
              </w:rPr>
              <w:t>
Жұмыс күшін ұстауға жұмсалған шығындар сомасы – барлығы</w:t>
            </w:r>
            <w:r>
              <w:br/>
            </w:r>
            <w:r>
              <w:rPr>
                <w:rFonts w:ascii="Times New Roman"/>
                <w:b w:val="false"/>
                <w:i w:val="false"/>
                <w:color w:val="000000"/>
                <w:sz w:val="20"/>
              </w:rPr>
              <w:t xml:space="preserve">
Сумма затрат на содержание рабочей силы – всего </w:t>
            </w:r>
          </w:p>
          <w:bookmarkEnd w:id="193"/>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4"/>
          <w:p>
            <w:pPr>
              <w:spacing w:after="20"/>
              <w:ind w:left="20"/>
              <w:jc w:val="both"/>
            </w:pPr>
            <w:r>
              <w:rPr>
                <w:rFonts w:ascii="Times New Roman"/>
                <w:b w:val="false"/>
                <w:i w:val="false"/>
                <w:color w:val="000000"/>
                <w:sz w:val="20"/>
              </w:rPr>
              <w:t>
Қызметкерлердің жалақы қоры - барлығы</w:t>
            </w:r>
            <w:r>
              <w:br/>
            </w:r>
            <w:r>
              <w:rPr>
                <w:rFonts w:ascii="Times New Roman"/>
                <w:b w:val="false"/>
                <w:i w:val="false"/>
                <w:color w:val="000000"/>
                <w:sz w:val="20"/>
              </w:rPr>
              <w:t>
Фонд заработной платы работников – всего</w:t>
            </w:r>
          </w:p>
          <w:bookmarkEnd w:id="19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5"/>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9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6"/>
          <w:p>
            <w:pPr>
              <w:spacing w:after="20"/>
              <w:ind w:left="20"/>
              <w:jc w:val="both"/>
            </w:pPr>
            <w:r>
              <w:rPr>
                <w:rFonts w:ascii="Times New Roman"/>
                <w:b w:val="false"/>
                <w:i w:val="false"/>
                <w:color w:val="000000"/>
                <w:sz w:val="20"/>
              </w:rPr>
              <w:t>
тарифтік мөлшерлеме мен лауазымдық (базалық) айлықақы бойынша есептелген жалақы</w:t>
            </w:r>
            <w:r>
              <w:br/>
            </w:r>
            <w:r>
              <w:rPr>
                <w:rFonts w:ascii="Times New Roman"/>
                <w:b w:val="false"/>
                <w:i w:val="false"/>
                <w:color w:val="000000"/>
                <w:sz w:val="20"/>
              </w:rPr>
              <w:t>
заработная плата, начисленная по тарифным ставкам и должностным (базовым) окладам</w:t>
            </w:r>
          </w:p>
          <w:bookmarkEnd w:id="196"/>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7"/>
          <w:p>
            <w:pPr>
              <w:spacing w:after="20"/>
              <w:ind w:left="20"/>
              <w:jc w:val="both"/>
            </w:pPr>
            <w:r>
              <w:rPr>
                <w:rFonts w:ascii="Times New Roman"/>
                <w:b w:val="false"/>
                <w:i w:val="false"/>
                <w:color w:val="000000"/>
                <w:sz w:val="20"/>
              </w:rPr>
              <w:t>
біржолғы төлемдер мен сыйлықақылар</w:t>
            </w:r>
            <w:r>
              <w:br/>
            </w:r>
            <w:r>
              <w:rPr>
                <w:rFonts w:ascii="Times New Roman"/>
                <w:b w:val="false"/>
                <w:i w:val="false"/>
                <w:color w:val="000000"/>
                <w:sz w:val="20"/>
              </w:rPr>
              <w:t>
единовременные выплаты и премии</w:t>
            </w:r>
          </w:p>
          <w:bookmarkEnd w:id="19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8"/>
          <w:p>
            <w:pPr>
              <w:spacing w:after="20"/>
              <w:ind w:left="20"/>
              <w:jc w:val="both"/>
            </w:pPr>
            <w:r>
              <w:rPr>
                <w:rFonts w:ascii="Times New Roman"/>
                <w:b w:val="false"/>
                <w:i w:val="false"/>
                <w:color w:val="000000"/>
                <w:sz w:val="20"/>
              </w:rPr>
              <w:t>
жұмыс режимі мен еңбек жағдайларына байланысты өтемақы төлемдері</w:t>
            </w:r>
            <w:r>
              <w:br/>
            </w:r>
            <w:r>
              <w:rPr>
                <w:rFonts w:ascii="Times New Roman"/>
                <w:b w:val="false"/>
                <w:i w:val="false"/>
                <w:color w:val="000000"/>
                <w:sz w:val="20"/>
              </w:rPr>
              <w:t>
компенсационные выплаты, связанные с режимом работы и условиями труда</w:t>
            </w:r>
          </w:p>
          <w:bookmarkEnd w:id="19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9"/>
          <w:p>
            <w:pPr>
              <w:spacing w:after="20"/>
              <w:ind w:left="20"/>
              <w:jc w:val="both"/>
            </w:pPr>
            <w:r>
              <w:rPr>
                <w:rFonts w:ascii="Times New Roman"/>
                <w:b w:val="false"/>
                <w:i w:val="false"/>
                <w:color w:val="000000"/>
                <w:sz w:val="20"/>
              </w:rPr>
              <w:t>
жұмыспен өтелмеген уақытқа ақы төлеу</w:t>
            </w:r>
            <w:r>
              <w:br/>
            </w:r>
            <w:r>
              <w:rPr>
                <w:rFonts w:ascii="Times New Roman"/>
                <w:b w:val="false"/>
                <w:i w:val="false"/>
                <w:color w:val="000000"/>
                <w:sz w:val="20"/>
              </w:rPr>
              <w:t>
оплата за неотработанное время</w:t>
            </w:r>
          </w:p>
          <w:bookmarkEnd w:id="19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0"/>
          <w:p>
            <w:pPr>
              <w:spacing w:after="20"/>
              <w:ind w:left="20"/>
              <w:jc w:val="both"/>
            </w:pPr>
            <w:r>
              <w:rPr>
                <w:rFonts w:ascii="Times New Roman"/>
                <w:b w:val="false"/>
                <w:i w:val="false"/>
                <w:color w:val="000000"/>
                <w:sz w:val="20"/>
              </w:rPr>
              <w:t>
1.1-жолдан:</w:t>
            </w:r>
            <w:r>
              <w:br/>
            </w:r>
            <w:r>
              <w:rPr>
                <w:rFonts w:ascii="Times New Roman"/>
                <w:b w:val="false"/>
                <w:i w:val="false"/>
                <w:color w:val="000000"/>
                <w:sz w:val="20"/>
              </w:rPr>
              <w:t>
</w:t>
            </w:r>
            <w:r>
              <w:rPr>
                <w:rFonts w:ascii="Times New Roman"/>
                <w:b w:val="false"/>
                <w:i w:val="false"/>
                <w:color w:val="000000"/>
                <w:sz w:val="20"/>
              </w:rPr>
              <w:t>заттай нысандағы жалақы қоры – барлығы</w:t>
            </w:r>
            <w:r>
              <w:br/>
            </w:r>
            <w:r>
              <w:rPr>
                <w:rFonts w:ascii="Times New Roman"/>
                <w:b w:val="false"/>
                <w:i w:val="false"/>
                <w:color w:val="000000"/>
                <w:sz w:val="20"/>
              </w:rPr>
              <w:t>
</w:t>
            </w:r>
            <w:r>
              <w:rPr>
                <w:rFonts w:ascii="Times New Roman"/>
                <w:b w:val="false"/>
                <w:i w:val="false"/>
                <w:color w:val="000000"/>
                <w:sz w:val="20"/>
              </w:rPr>
              <w:t>из строки 1.1:</w:t>
            </w:r>
            <w:r>
              <w:br/>
            </w:r>
            <w:r>
              <w:rPr>
                <w:rFonts w:ascii="Times New Roman"/>
                <w:b w:val="false"/>
                <w:i w:val="false"/>
                <w:color w:val="000000"/>
                <w:sz w:val="20"/>
              </w:rPr>
              <w:t>
фонд заработной платы в натуральной форме – всего</w:t>
            </w:r>
          </w:p>
          <w:bookmarkEnd w:id="20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1"/>
          <w:p>
            <w:pPr>
              <w:spacing w:after="20"/>
              <w:ind w:left="20"/>
              <w:jc w:val="both"/>
            </w:pPr>
            <w:r>
              <w:rPr>
                <w:rFonts w:ascii="Times New Roman"/>
                <w:b w:val="false"/>
                <w:i w:val="false"/>
                <w:color w:val="000000"/>
                <w:sz w:val="20"/>
              </w:rPr>
              <w:t>
Жалақы қорында ескерілмейтін төлемдер мен шығыстар - барлығы</w:t>
            </w:r>
            <w:r>
              <w:br/>
            </w:r>
            <w:r>
              <w:rPr>
                <w:rFonts w:ascii="Times New Roman"/>
                <w:b w:val="false"/>
                <w:i w:val="false"/>
                <w:color w:val="000000"/>
                <w:sz w:val="20"/>
              </w:rPr>
              <w:t>
Выплаты и расходы, не учитываемые в фонде заработной платы – всего</w:t>
            </w:r>
          </w:p>
          <w:bookmarkEnd w:id="201"/>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2"/>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20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3"/>
          <w:p>
            <w:pPr>
              <w:spacing w:after="20"/>
              <w:ind w:left="20"/>
              <w:jc w:val="both"/>
            </w:pPr>
            <w:r>
              <w:rPr>
                <w:rFonts w:ascii="Times New Roman"/>
                <w:b w:val="false"/>
                <w:i w:val="false"/>
                <w:color w:val="000000"/>
                <w:sz w:val="20"/>
              </w:rPr>
              <w:t>
қызметкерлерін тұрғын үймен қамтамасыз ету бойынша ұйымның шығыстары</w:t>
            </w:r>
            <w:r>
              <w:br/>
            </w:r>
            <w:r>
              <w:rPr>
                <w:rFonts w:ascii="Times New Roman"/>
                <w:b w:val="false"/>
                <w:i w:val="false"/>
                <w:color w:val="000000"/>
                <w:sz w:val="20"/>
              </w:rPr>
              <w:t>
расходы организации по обеспечению работников жильем</w:t>
            </w:r>
          </w:p>
          <w:bookmarkEnd w:id="203"/>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4"/>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20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5"/>
          <w:p>
            <w:pPr>
              <w:spacing w:after="20"/>
              <w:ind w:left="20"/>
              <w:jc w:val="both"/>
            </w:pPr>
            <w:r>
              <w:rPr>
                <w:rFonts w:ascii="Times New Roman"/>
                <w:b w:val="false"/>
                <w:i w:val="false"/>
                <w:color w:val="000000"/>
                <w:sz w:val="20"/>
              </w:rPr>
              <w:t>
қызметкерлердің меншігіне берілген тұрғын үйдің құны</w:t>
            </w:r>
            <w:r>
              <w:br/>
            </w:r>
            <w:r>
              <w:rPr>
                <w:rFonts w:ascii="Times New Roman"/>
                <w:b w:val="false"/>
                <w:i w:val="false"/>
                <w:color w:val="000000"/>
                <w:sz w:val="20"/>
              </w:rPr>
              <w:t>
стоимость жилья, переданного в собственность работникам</w:t>
            </w:r>
          </w:p>
          <w:bookmarkEnd w:id="20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6"/>
          <w:p>
            <w:pPr>
              <w:spacing w:after="20"/>
              <w:ind w:left="20"/>
              <w:jc w:val="both"/>
            </w:pPr>
            <w:r>
              <w:rPr>
                <w:rFonts w:ascii="Times New Roman"/>
                <w:b w:val="false"/>
                <w:i w:val="false"/>
                <w:color w:val="000000"/>
                <w:sz w:val="20"/>
              </w:rPr>
              <w:t>
қызметкерлерге тұрғын үй құрылысына немесе тұрғын үйді сатып алуына берілген өтеусіз демеу - қаржылар, қызметкерге ұйым өткізген пәтерлердің нарықтық құны мен қызметкер төлеген сома арасындағы айырма</w:t>
            </w:r>
            <w:r>
              <w:br/>
            </w:r>
            <w:r>
              <w:rPr>
                <w:rFonts w:ascii="Times New Roman"/>
                <w:b w:val="false"/>
                <w:i w:val="false"/>
                <w:color w:val="000000"/>
                <w:sz w:val="20"/>
              </w:rPr>
              <w:t>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bookmarkEnd w:id="206"/>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7"/>
          <w:p>
            <w:pPr>
              <w:spacing w:after="20"/>
              <w:ind w:left="20"/>
              <w:jc w:val="both"/>
            </w:pPr>
            <w:r>
              <w:rPr>
                <w:rFonts w:ascii="Times New Roman"/>
                <w:b w:val="false"/>
                <w:i w:val="false"/>
                <w:color w:val="000000"/>
                <w:sz w:val="20"/>
              </w:rPr>
              <w:t>
қызметкерлердің шығыстарын өтеу тәртібінде тұрғын үй-жайға (пәтерді, жатақханадағы орынды жалға алу), коммуналдық көрсетілетін қызметтерге және ағымдағы жөндеуге ақы төлеу бойынша ұйым төлейтін шығыстар</w:t>
            </w:r>
            <w:r>
              <w:br/>
            </w:r>
            <w:r>
              <w:rPr>
                <w:rFonts w:ascii="Times New Roman"/>
                <w:b w:val="false"/>
                <w:i w:val="false"/>
                <w:color w:val="000000"/>
                <w:sz w:val="20"/>
              </w:rPr>
              <w:t>
расходы, уплаченные организацией в порядке возмещения расходов работников по оплате жилого помещения (плата за аренду квартиры, места в общежитии), коммунальных услуг и по оплате текущего ремонта</w:t>
            </w:r>
          </w:p>
          <w:bookmarkEnd w:id="20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8"/>
          <w:p>
            <w:pPr>
              <w:spacing w:after="20"/>
              <w:ind w:left="20"/>
              <w:jc w:val="both"/>
            </w:pPr>
            <w:r>
              <w:rPr>
                <w:rFonts w:ascii="Times New Roman"/>
                <w:b w:val="false"/>
                <w:i w:val="false"/>
                <w:color w:val="000000"/>
                <w:sz w:val="20"/>
              </w:rPr>
              <w:t>
ұйымның қызметкерлерін әлеуметтік қорғауға жұмсаған шығыстары</w:t>
            </w:r>
            <w:r>
              <w:br/>
            </w:r>
            <w:r>
              <w:rPr>
                <w:rFonts w:ascii="Times New Roman"/>
                <w:b w:val="false"/>
                <w:i w:val="false"/>
                <w:color w:val="000000"/>
                <w:sz w:val="20"/>
              </w:rPr>
              <w:t xml:space="preserve">
расходы организации на социальную защиту работников </w:t>
            </w:r>
          </w:p>
          <w:bookmarkEnd w:id="20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9"/>
          <w:p>
            <w:pPr>
              <w:spacing w:after="20"/>
              <w:ind w:left="20"/>
              <w:jc w:val="both"/>
            </w:pPr>
            <w:r>
              <w:rPr>
                <w:rFonts w:ascii="Times New Roman"/>
                <w:b w:val="false"/>
                <w:i w:val="false"/>
                <w:color w:val="000000"/>
                <w:sz w:val="20"/>
              </w:rPr>
              <w:t>
оның ішінде міндетті әлеуметтік медициналық сақтандыруға аударымдар</w:t>
            </w:r>
            <w:r>
              <w:br/>
            </w:r>
            <w:r>
              <w:rPr>
                <w:rFonts w:ascii="Times New Roman"/>
                <w:b w:val="false"/>
                <w:i w:val="false"/>
                <w:color w:val="000000"/>
                <w:sz w:val="20"/>
              </w:rPr>
              <w:t>
из них отчисления на обязательное социальное медицинское страхование</w:t>
            </w:r>
          </w:p>
          <w:bookmarkEnd w:id="20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0"/>
          <w:p>
            <w:pPr>
              <w:spacing w:after="20"/>
              <w:ind w:left="20"/>
              <w:jc w:val="both"/>
            </w:pPr>
            <w:r>
              <w:rPr>
                <w:rFonts w:ascii="Times New Roman"/>
                <w:b w:val="false"/>
                <w:i w:val="false"/>
                <w:color w:val="000000"/>
                <w:sz w:val="20"/>
              </w:rPr>
              <w:t>
ұйымның қызметкерлерін оқытуға жұмсаған шығыстары</w:t>
            </w:r>
            <w:r>
              <w:br/>
            </w:r>
            <w:r>
              <w:rPr>
                <w:rFonts w:ascii="Times New Roman"/>
                <w:b w:val="false"/>
                <w:i w:val="false"/>
                <w:color w:val="000000"/>
                <w:sz w:val="20"/>
              </w:rPr>
              <w:t>
расходы организации на обучение работников</w:t>
            </w:r>
          </w:p>
          <w:bookmarkEnd w:id="21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1"/>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211"/>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2"/>
          <w:p>
            <w:pPr>
              <w:spacing w:after="20"/>
              <w:ind w:left="20"/>
              <w:jc w:val="both"/>
            </w:pPr>
            <w:r>
              <w:rPr>
                <w:rFonts w:ascii="Times New Roman"/>
                <w:b w:val="false"/>
                <w:i w:val="false"/>
                <w:color w:val="000000"/>
                <w:sz w:val="20"/>
              </w:rPr>
              <w:t>
жұмыс беруші (ұйым) өндірістік қажеттілікке байланысты оқыту мекемелеріне оқуға жіберілген студенттер мен оқушыларға ұйымның қаражаты есебінен төленетін стипендиялар</w:t>
            </w:r>
            <w:r>
              <w:br/>
            </w:r>
            <w:r>
              <w:rPr>
                <w:rFonts w:ascii="Times New Roman"/>
                <w:b w:val="false"/>
                <w:i w:val="false"/>
                <w:color w:val="000000"/>
                <w:sz w:val="20"/>
              </w:rPr>
              <w:t>
стипендии студентам и учашимся, направленным работодателем (организацией) на обучение в учебные заведения, связанные с производственной необходимостью и выплачиваемые за счет средств организации</w:t>
            </w:r>
          </w:p>
          <w:bookmarkEnd w:id="21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3"/>
          <w:p>
            <w:pPr>
              <w:spacing w:after="20"/>
              <w:ind w:left="20"/>
              <w:jc w:val="both"/>
            </w:pPr>
            <w:r>
              <w:rPr>
                <w:rFonts w:ascii="Times New Roman"/>
                <w:b w:val="false"/>
                <w:i w:val="false"/>
                <w:color w:val="000000"/>
                <w:sz w:val="20"/>
              </w:rPr>
              <w:t>
тренингтерге және басқа да білім беру іс - шараларына жұмсалған шығыстар</w:t>
            </w:r>
            <w:r>
              <w:br/>
            </w:r>
            <w:r>
              <w:rPr>
                <w:rFonts w:ascii="Times New Roman"/>
                <w:b w:val="false"/>
                <w:i w:val="false"/>
                <w:color w:val="000000"/>
                <w:sz w:val="20"/>
              </w:rPr>
              <w:t>
расходы на тренинги и другие образовательные мероприятия</w:t>
            </w:r>
          </w:p>
          <w:bookmarkEnd w:id="213"/>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4"/>
          <w:p>
            <w:pPr>
              <w:spacing w:after="20"/>
              <w:ind w:left="20"/>
              <w:jc w:val="both"/>
            </w:pPr>
            <w:r>
              <w:rPr>
                <w:rFonts w:ascii="Times New Roman"/>
                <w:b w:val="false"/>
                <w:i w:val="false"/>
                <w:color w:val="000000"/>
                <w:sz w:val="20"/>
              </w:rPr>
              <w:t>
мəдени іс-шараларды өткізуге, сондай-ақ демалыс пен ойын-сауықты ұйымдастыруға жұмсалған шығыстар</w:t>
            </w:r>
            <w:r>
              <w:br/>
            </w:r>
            <w:r>
              <w:rPr>
                <w:rFonts w:ascii="Times New Roman"/>
                <w:b w:val="false"/>
                <w:i w:val="false"/>
                <w:color w:val="000000"/>
                <w:sz w:val="20"/>
              </w:rPr>
              <w:t>
расходы на проведение культурных мероприятий, а также по организации отдыха и развлечений</w:t>
            </w:r>
          </w:p>
          <w:bookmarkEnd w:id="21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5"/>
          <w:p>
            <w:pPr>
              <w:spacing w:after="20"/>
              <w:ind w:left="20"/>
              <w:jc w:val="both"/>
            </w:pPr>
            <w:r>
              <w:rPr>
                <w:rFonts w:ascii="Times New Roman"/>
                <w:b w:val="false"/>
                <w:i w:val="false"/>
                <w:color w:val="000000"/>
                <w:sz w:val="20"/>
              </w:rPr>
              <w:t>
ұйымның жоғарыда көрсетілген топтарға жатпайтын жұмыс күшіне шығыстары</w:t>
            </w:r>
            <w:r>
              <w:br/>
            </w:r>
            <w:r>
              <w:rPr>
                <w:rFonts w:ascii="Times New Roman"/>
                <w:b w:val="false"/>
                <w:i w:val="false"/>
                <w:color w:val="000000"/>
                <w:sz w:val="20"/>
              </w:rPr>
              <w:t>
расходы организации на рабочую силу, не отнесенные к вышеперечисленным группам</w:t>
            </w:r>
          </w:p>
          <w:bookmarkEnd w:id="21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6"/>
          <w:p>
            <w:pPr>
              <w:spacing w:after="20"/>
              <w:ind w:left="20"/>
              <w:jc w:val="both"/>
            </w:pPr>
            <w:r>
              <w:rPr>
                <w:rFonts w:ascii="Times New Roman"/>
                <w:b w:val="false"/>
                <w:i w:val="false"/>
                <w:color w:val="000000"/>
                <w:sz w:val="20"/>
              </w:rPr>
              <w:t>
жұмыс күшін пайдалануға байланысты салықтар</w:t>
            </w:r>
            <w:r>
              <w:br/>
            </w:r>
            <w:r>
              <w:rPr>
                <w:rFonts w:ascii="Times New Roman"/>
                <w:b w:val="false"/>
                <w:i w:val="false"/>
                <w:color w:val="000000"/>
                <w:sz w:val="20"/>
              </w:rPr>
              <w:t xml:space="preserve">
налоги, связанные с использованием рабочей силы </w:t>
            </w:r>
          </w:p>
          <w:bookmarkEnd w:id="216"/>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7"/>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21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8"/>
          <w:p>
            <w:pPr>
              <w:spacing w:after="20"/>
              <w:ind w:left="20"/>
              <w:jc w:val="both"/>
            </w:pPr>
            <w:r>
              <w:rPr>
                <w:rFonts w:ascii="Times New Roman"/>
                <w:b w:val="false"/>
                <w:i w:val="false"/>
                <w:color w:val="000000"/>
                <w:sz w:val="20"/>
              </w:rPr>
              <w:t>
әлеуметтік салық</w:t>
            </w:r>
            <w:r>
              <w:br/>
            </w:r>
            <w:r>
              <w:rPr>
                <w:rFonts w:ascii="Times New Roman"/>
                <w:b w:val="false"/>
                <w:i w:val="false"/>
                <w:color w:val="000000"/>
                <w:sz w:val="20"/>
              </w:rPr>
              <w:t>
социальный налог</w:t>
            </w:r>
          </w:p>
          <w:bookmarkEnd w:id="21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9"/>
          <w:p>
            <w:pPr>
              <w:spacing w:after="20"/>
              <w:ind w:left="20"/>
              <w:jc w:val="both"/>
            </w:pPr>
            <w:r>
              <w:rPr>
                <w:rFonts w:ascii="Times New Roman"/>
                <w:b w:val="false"/>
                <w:i w:val="false"/>
                <w:color w:val="000000"/>
                <w:sz w:val="20"/>
              </w:rPr>
              <w:t>
шетелдік жұмыс күшін тартуға байланысты шығыстар</w:t>
            </w:r>
            <w:r>
              <w:br/>
            </w:r>
            <w:r>
              <w:rPr>
                <w:rFonts w:ascii="Times New Roman"/>
                <w:b w:val="false"/>
                <w:i w:val="false"/>
                <w:color w:val="000000"/>
                <w:sz w:val="20"/>
              </w:rPr>
              <w:t>
расходы, связанные с привлечением иностранной рабочей силы</w:t>
            </w:r>
          </w:p>
          <w:bookmarkEnd w:id="21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220"/>
    <w:p>
      <w:pPr>
        <w:spacing w:after="0"/>
        <w:ind w:left="0"/>
        <w:jc w:val="both"/>
      </w:pPr>
      <w:r>
        <w:rPr>
          <w:rFonts w:ascii="Times New Roman"/>
          <w:b w:val="false"/>
          <w:i w:val="false"/>
          <w:color w:val="000000"/>
          <w:sz w:val="28"/>
        </w:rPr>
        <w:t>
      10. Статистикалық нысанды толтыруға жұмсалған уақытты көрсетіңіз, сағатпен (қажеттісін қоршаңыз)</w:t>
      </w:r>
    </w:p>
    <w:bookmarkEnd w:id="220"/>
    <w:bookmarkStart w:name="z248" w:id="221"/>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159"/>
        <w:gridCol w:w="2159"/>
        <w:gridCol w:w="2159"/>
        <w:gridCol w:w="2606"/>
        <w:gridCol w:w="1706"/>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2"/>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bookmarkEnd w:id="222"/>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3"/>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bookmarkEnd w:id="223"/>
        </w:tc>
      </w:tr>
    </w:tbl>
    <w:bookmarkStart w:name="z251" w:id="224"/>
    <w:p>
      <w:pPr>
        <w:spacing w:after="0"/>
        <w:ind w:left="0"/>
        <w:jc w:val="both"/>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__________________________             Адрес (респондента) ______________</w:t>
      </w:r>
      <w:r>
        <w:br/>
      </w:r>
      <w:r>
        <w:rPr>
          <w:rFonts w:ascii="Times New Roman"/>
          <w:b w:val="false"/>
          <w:i w:val="false"/>
          <w:color w:val="000000"/>
          <w:sz w:val="28"/>
        </w:rPr>
        <w:t>Телефоны (респонденттің)                               Электрондық пошта</w:t>
      </w:r>
      <w:r>
        <w:br/>
      </w:r>
      <w:r>
        <w:rPr>
          <w:rFonts w:ascii="Times New Roman"/>
          <w:b w:val="false"/>
          <w:i w:val="false"/>
          <w:color w:val="000000"/>
          <w:sz w:val="28"/>
        </w:rPr>
        <w:t>Телефон (респондента) ______________       ___________       мекенжайы (респонденттің)</w:t>
      </w:r>
      <w:r>
        <w:br/>
      </w:r>
      <w:r>
        <w:rPr>
          <w:rFonts w:ascii="Times New Roman"/>
          <w:b w:val="false"/>
          <w:i w:val="false"/>
          <w:color w:val="000000"/>
          <w:sz w:val="28"/>
        </w:rPr>
        <w:t xml:space="preserve">                   стационарлық       ұялы             Адрес электронной</w:t>
      </w:r>
      <w:r>
        <w:br/>
      </w:r>
      <w:r>
        <w:rPr>
          <w:rFonts w:ascii="Times New Roman"/>
          <w:b w:val="false"/>
          <w:i w:val="false"/>
          <w:color w:val="000000"/>
          <w:sz w:val="28"/>
        </w:rPr>
        <w:t xml:space="preserve">                   стационарный       мобильный       почты (респондента) 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       ________________________________</w:t>
      </w:r>
      <w:r>
        <w:br/>
      </w:r>
      <w:r>
        <w:rPr>
          <w:rFonts w:ascii="Times New Roman"/>
          <w:b w:val="false"/>
          <w:i w:val="false"/>
          <w:color w:val="000000"/>
          <w:sz w:val="28"/>
        </w:rPr>
        <w:t xml:space="preserve">                   тегі, аты және әкесінің аты             қолы, телефоны (орындаушының)</w:t>
      </w:r>
      <w:r>
        <w:br/>
      </w:r>
      <w:r>
        <w:rPr>
          <w:rFonts w:ascii="Times New Roman"/>
          <w:b w:val="false"/>
          <w:i w:val="false"/>
          <w:color w:val="000000"/>
          <w:sz w:val="28"/>
        </w:rPr>
        <w:t xml:space="preserve">                   (бар болған жағдайда)             подпись, телефон (исполнителя)</w:t>
      </w:r>
      <w:r>
        <w:br/>
      </w:r>
      <w:r>
        <w:rPr>
          <w:rFonts w:ascii="Times New Roman"/>
          <w:b w:val="false"/>
          <w:i w:val="false"/>
          <w:color w:val="000000"/>
          <w:sz w:val="28"/>
        </w:rPr>
        <w:t xml:space="preserve">                   фамилия, имя и отчество</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Бас бухгалтер немесе оның </w:t>
      </w:r>
      <w:r>
        <w:br/>
      </w:r>
      <w:r>
        <w:rPr>
          <w:rFonts w:ascii="Times New Roman"/>
          <w:b w:val="false"/>
          <w:i w:val="false"/>
          <w:color w:val="000000"/>
          <w:sz w:val="28"/>
        </w:rPr>
        <w:t>індетін атқарушы тұлға</w:t>
      </w:r>
      <w:r>
        <w:br/>
      </w:r>
      <w:r>
        <w:rPr>
          <w:rFonts w:ascii="Times New Roman"/>
          <w:b w:val="false"/>
          <w:i w:val="false"/>
          <w:color w:val="000000"/>
          <w:sz w:val="28"/>
        </w:rPr>
        <w:t>Главный бухгалтер или лицо,</w:t>
      </w:r>
      <w:r>
        <w:br/>
      </w:r>
      <w:r>
        <w:rPr>
          <w:rFonts w:ascii="Times New Roman"/>
          <w:b w:val="false"/>
          <w:i w:val="false"/>
          <w:color w:val="000000"/>
          <w:sz w:val="28"/>
        </w:rPr>
        <w:t>исполняющее его обязанности ______________________________       ____________</w:t>
      </w:r>
      <w:r>
        <w:br/>
      </w:r>
      <w:r>
        <w:rPr>
          <w:rFonts w:ascii="Times New Roman"/>
          <w:b w:val="false"/>
          <w:i w:val="false"/>
          <w:color w:val="000000"/>
          <w:sz w:val="28"/>
        </w:rPr>
        <w:t xml:space="preserve">                               тегі, аты және әкесінің аты             қолы</w:t>
      </w:r>
      <w:r>
        <w:br/>
      </w:r>
      <w:r>
        <w:rPr>
          <w:rFonts w:ascii="Times New Roman"/>
          <w:b w:val="false"/>
          <w:i w:val="false"/>
          <w:color w:val="000000"/>
          <w:sz w:val="28"/>
        </w:rPr>
        <w:t xml:space="preserve">                               (бар болған жағдайда)             подпись</w:t>
      </w:r>
      <w:r>
        <w:br/>
      </w:r>
      <w:r>
        <w:rPr>
          <w:rFonts w:ascii="Times New Roman"/>
          <w:b w:val="false"/>
          <w:i w:val="false"/>
          <w:color w:val="000000"/>
          <w:sz w:val="28"/>
        </w:rPr>
        <w:t xml:space="preserve">                               фамилия, имя и отчество</w:t>
      </w:r>
      <w:r>
        <w:br/>
      </w:r>
      <w:r>
        <w:rPr>
          <w:rFonts w:ascii="Times New Roman"/>
          <w:b w:val="false"/>
          <w:i w:val="false"/>
          <w:color w:val="000000"/>
          <w:sz w:val="28"/>
        </w:rPr>
        <w:t xml:space="preserve">                                     (при его наличии)</w:t>
      </w:r>
      <w:r>
        <w:br/>
      </w:r>
      <w:r>
        <w:rPr>
          <w:rFonts w:ascii="Times New Roman"/>
          <w:b w:val="false"/>
          <w:i w:val="false"/>
          <w:color w:val="000000"/>
          <w:sz w:val="28"/>
        </w:rPr>
        <w:t>Басшы немесе оның міндетін</w:t>
      </w:r>
      <w:r>
        <w:br/>
      </w:r>
      <w:r>
        <w:rPr>
          <w:rFonts w:ascii="Times New Roman"/>
          <w:b w:val="false"/>
          <w:i w:val="false"/>
          <w:color w:val="000000"/>
          <w:sz w:val="28"/>
        </w:rPr>
        <w:t>атқарушы тұлға</w:t>
      </w:r>
      <w:r>
        <w:br/>
      </w:r>
      <w:r>
        <w:rPr>
          <w:rFonts w:ascii="Times New Roman"/>
          <w:b w:val="false"/>
          <w:i w:val="false"/>
          <w:color w:val="000000"/>
          <w:sz w:val="28"/>
        </w:rPr>
        <w:t>Руководитель или лицо,</w:t>
      </w:r>
      <w:r>
        <w:br/>
      </w:r>
      <w:r>
        <w:rPr>
          <w:rFonts w:ascii="Times New Roman"/>
          <w:b w:val="false"/>
          <w:i w:val="false"/>
          <w:color w:val="000000"/>
          <w:sz w:val="28"/>
        </w:rPr>
        <w:t>исполняющее его обязанности ___________________________       ______________</w:t>
      </w:r>
      <w:r>
        <w:br/>
      </w:r>
      <w:r>
        <w:rPr>
          <w:rFonts w:ascii="Times New Roman"/>
          <w:b w:val="false"/>
          <w:i w:val="false"/>
          <w:color w:val="000000"/>
          <w:sz w:val="28"/>
        </w:rPr>
        <w:t xml:space="preserve">                               тегі, аты және әкесінің аты                   қолы</w:t>
      </w:r>
      <w:r>
        <w:br/>
      </w:r>
      <w:r>
        <w:rPr>
          <w:rFonts w:ascii="Times New Roman"/>
          <w:b w:val="false"/>
          <w:i w:val="false"/>
          <w:color w:val="000000"/>
          <w:sz w:val="28"/>
        </w:rPr>
        <w:t xml:space="preserve">                               (бар болған жағдайда)                   подпись</w:t>
      </w:r>
      <w:r>
        <w:br/>
      </w:r>
      <w:r>
        <w:rPr>
          <w:rFonts w:ascii="Times New Roman"/>
          <w:b w:val="false"/>
          <w:i w:val="false"/>
          <w:color w:val="000000"/>
          <w:sz w:val="28"/>
        </w:rPr>
        <w:t xml:space="preserve">                               фамилия, имя и отчество</w:t>
      </w:r>
      <w:r>
        <w:br/>
      </w:r>
      <w:r>
        <w:rPr>
          <w:rFonts w:ascii="Times New Roman"/>
          <w:b w:val="false"/>
          <w:i w:val="false"/>
          <w:color w:val="000000"/>
          <w:sz w:val="28"/>
        </w:rPr>
        <w:t xml:space="preserve">                                     (при его наличии)</w:t>
      </w:r>
    </w:p>
    <w:bookmarkEnd w:id="224"/>
    <w:bookmarkStart w:name="z252" w:id="225"/>
    <w:p>
      <w:pPr>
        <w:spacing w:after="0"/>
        <w:ind w:left="0"/>
        <w:jc w:val="both"/>
      </w:pPr>
      <w:r>
        <w:rPr>
          <w:rFonts w:ascii="Times New Roman"/>
          <w:b w:val="false"/>
          <w:i w:val="false"/>
          <w:color w:val="000000"/>
          <w:sz w:val="28"/>
        </w:rPr>
        <w:t>
      Ескертпе:</w:t>
      </w:r>
    </w:p>
    <w:bookmarkEnd w:id="225"/>
    <w:bookmarkStart w:name="z253" w:id="226"/>
    <w:p>
      <w:pPr>
        <w:spacing w:after="0"/>
        <w:ind w:left="0"/>
        <w:jc w:val="both"/>
      </w:pPr>
      <w:r>
        <w:rPr>
          <w:rFonts w:ascii="Times New Roman"/>
          <w:b w:val="false"/>
          <w:i w:val="false"/>
          <w:color w:val="000000"/>
          <w:sz w:val="28"/>
        </w:rPr>
        <w:t>
      Примечание:</w:t>
      </w:r>
    </w:p>
    <w:bookmarkEnd w:id="226"/>
    <w:bookmarkStart w:name="z254" w:id="227"/>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27"/>
    <w:bookmarkStart w:name="z255" w:id="228"/>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февраля 2020 года</w:t>
            </w:r>
            <w:r>
              <w:br/>
            </w:r>
            <w:r>
              <w:rPr>
                <w:rFonts w:ascii="Times New Roman"/>
                <w:b w:val="false"/>
                <w:i w:val="false"/>
                <w:color w:val="000000"/>
                <w:sz w:val="20"/>
              </w:rPr>
              <w:t>№ 20021</w:t>
            </w:r>
          </w:p>
        </w:tc>
      </w:tr>
    </w:tbl>
    <w:bookmarkStart w:name="z258" w:id="22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по труду" (индекс 1-Т, периодичность годовая)</w:t>
      </w:r>
    </w:p>
    <w:bookmarkEnd w:id="229"/>
    <w:bookmarkStart w:name="z259" w:id="23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по труду" (индекс 1-Т,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по труду" (индекс 1-Т, периодичность годовая) (далее – статистическая форма).</w:t>
      </w:r>
    </w:p>
    <w:bookmarkEnd w:id="230"/>
    <w:bookmarkStart w:name="z260" w:id="231"/>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231"/>
    <w:bookmarkStart w:name="z261" w:id="232"/>
    <w:p>
      <w:pPr>
        <w:spacing w:after="0"/>
        <w:ind w:left="0"/>
        <w:jc w:val="both"/>
      </w:pPr>
      <w:r>
        <w:rPr>
          <w:rFonts w:ascii="Times New Roman"/>
          <w:b w:val="false"/>
          <w:i w:val="false"/>
          <w:color w:val="000000"/>
          <w:sz w:val="28"/>
        </w:rPr>
        <w:t xml:space="preserve">
      1)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(далее – Трудовой кодекс) отнесены к рабочему времени;</w:t>
      </w:r>
    </w:p>
    <w:bookmarkEnd w:id="232"/>
    <w:bookmarkStart w:name="z262" w:id="233"/>
    <w:p>
      <w:pPr>
        <w:spacing w:after="0"/>
        <w:ind w:left="0"/>
        <w:jc w:val="both"/>
      </w:pPr>
      <w:r>
        <w:rPr>
          <w:rFonts w:ascii="Times New Roman"/>
          <w:b w:val="false"/>
          <w:i w:val="false"/>
          <w:color w:val="000000"/>
          <w:sz w:val="28"/>
        </w:rPr>
        <w:t>
      2) вторичный вид деятельности – вид деятельности, помимо основного, который осуществляется с целью производства продуктов для третьих лиц;</w:t>
      </w:r>
    </w:p>
    <w:bookmarkEnd w:id="233"/>
    <w:bookmarkStart w:name="z263" w:id="234"/>
    <w:p>
      <w:pPr>
        <w:spacing w:after="0"/>
        <w:ind w:left="0"/>
        <w:jc w:val="both"/>
      </w:pPr>
      <w:r>
        <w:rPr>
          <w:rFonts w:ascii="Times New Roman"/>
          <w:b w:val="false"/>
          <w:i w:val="false"/>
          <w:color w:val="000000"/>
          <w:sz w:val="28"/>
        </w:rPr>
        <w:t>
      3)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234"/>
    <w:bookmarkStart w:name="z264" w:id="235"/>
    <w:p>
      <w:pPr>
        <w:spacing w:after="0"/>
        <w:ind w:left="0"/>
        <w:jc w:val="both"/>
      </w:pPr>
      <w:r>
        <w:rPr>
          <w:rFonts w:ascii="Times New Roman"/>
          <w:b w:val="false"/>
          <w:i w:val="false"/>
          <w:color w:val="000000"/>
          <w:sz w:val="28"/>
        </w:rPr>
        <w:t>
      4) неполное рабочее время – время, которое меньше нормальной продолжительности, установленной Трудовым кодексом, в том числе: неполный рабочий день, то есть уменьшение нормы продолжительности ежедневной работы (рабочей смены); неполная рабочая неделя, то есть сокращение числа рабочих дней в рабочей неделе; одновременное уменьшение нормы продолжительности ежедневной работы (рабочей смены) и сокращение числа рабочих дней в рабочей неделе.</w:t>
      </w:r>
    </w:p>
    <w:bookmarkEnd w:id="235"/>
    <w:bookmarkStart w:name="z265" w:id="236"/>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236"/>
    <w:bookmarkStart w:name="z266" w:id="237"/>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отражают данные по месту осуществления деятельности.</w:t>
      </w:r>
    </w:p>
    <w:bookmarkEnd w:id="237"/>
    <w:bookmarkStart w:name="z267" w:id="238"/>
    <w:p>
      <w:pPr>
        <w:spacing w:after="0"/>
        <w:ind w:left="0"/>
        <w:jc w:val="both"/>
      </w:pPr>
      <w:r>
        <w:rPr>
          <w:rFonts w:ascii="Times New Roman"/>
          <w:b w:val="false"/>
          <w:i w:val="false"/>
          <w:color w:val="000000"/>
          <w:sz w:val="28"/>
        </w:rPr>
        <w:t>
      4. Статистическая форма заполняется респондентом за установленный календарный отчетный период времени: год.</w:t>
      </w:r>
    </w:p>
    <w:bookmarkEnd w:id="238"/>
    <w:bookmarkStart w:name="z268" w:id="239"/>
    <w:p>
      <w:pPr>
        <w:spacing w:after="0"/>
        <w:ind w:left="0"/>
        <w:jc w:val="both"/>
      </w:pP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приказов (распоряжений) о приеме работника на работу, переводе на другую работу, прекращении трудового договора, табеля учета использования рабочего времени, расчетно-платежных ведомостей.</w:t>
      </w:r>
    </w:p>
    <w:bookmarkEnd w:id="239"/>
    <w:bookmarkStart w:name="z269" w:id="240"/>
    <w:p>
      <w:pPr>
        <w:spacing w:after="0"/>
        <w:ind w:left="0"/>
        <w:jc w:val="both"/>
      </w:pPr>
      <w:r>
        <w:rPr>
          <w:rFonts w:ascii="Times New Roman"/>
          <w:b w:val="false"/>
          <w:i w:val="false"/>
          <w:color w:val="000000"/>
          <w:sz w:val="28"/>
        </w:rPr>
        <w:t>
      В табеле учета использования рабочего времени отметки о причинах неявок на работу, о неполном рабочем дне, о сверхурочной работе, об изменениях режима работы отражаются только на основании соответствующих документов (листы нетрудоспособности, приказы (распоряжения).</w:t>
      </w:r>
    </w:p>
    <w:bookmarkEnd w:id="240"/>
    <w:bookmarkStart w:name="z270" w:id="241"/>
    <w:p>
      <w:pPr>
        <w:spacing w:after="0"/>
        <w:ind w:left="0"/>
        <w:jc w:val="both"/>
      </w:pPr>
      <w:r>
        <w:rPr>
          <w:rFonts w:ascii="Times New Roman"/>
          <w:b w:val="false"/>
          <w:i w:val="false"/>
          <w:color w:val="000000"/>
          <w:sz w:val="28"/>
        </w:rPr>
        <w:t>
      5. При передаче (продаже, реорганизации) структурных и обособленных подразделений из одного юридического лица в другое в течение отчетного периода, из статистической формы передавшего юридического лица, указанные данные исключаются за период с начала года и включаются в отчет того юридического лица, в состав которого были приняты структурные и обособленные подразделения, также с начала года.</w:t>
      </w:r>
    </w:p>
    <w:bookmarkEnd w:id="241"/>
    <w:bookmarkStart w:name="z271" w:id="242"/>
    <w:p>
      <w:pPr>
        <w:spacing w:after="0"/>
        <w:ind w:left="0"/>
        <w:jc w:val="both"/>
      </w:pPr>
      <w:r>
        <w:rPr>
          <w:rFonts w:ascii="Times New Roman"/>
          <w:b w:val="false"/>
          <w:i w:val="false"/>
          <w:color w:val="000000"/>
          <w:sz w:val="28"/>
        </w:rPr>
        <w:t>
      При изменении организационно-правовой формы юридического лица данные по новому статусу юридического лица учитываются с того времени, с которого произошло изменение, данные за предыдущие месяцы с начала года по прежнему статусу из статистической формы не исключаются.</w:t>
      </w:r>
    </w:p>
    <w:bookmarkEnd w:id="242"/>
    <w:bookmarkStart w:name="z272" w:id="243"/>
    <w:p>
      <w:pPr>
        <w:spacing w:after="0"/>
        <w:ind w:left="0"/>
        <w:jc w:val="both"/>
      </w:pPr>
      <w:r>
        <w:rPr>
          <w:rFonts w:ascii="Times New Roman"/>
          <w:b w:val="false"/>
          <w:i w:val="false"/>
          <w:color w:val="000000"/>
          <w:sz w:val="28"/>
        </w:rPr>
        <w:t>
      6. При выявлении ошибок и других искажений в статистической форме исправление отчетных данных юридическими лицами производится после обнаружения ошибки или искажения в нарастающих итоговых данных последующих отчетов.</w:t>
      </w:r>
    </w:p>
    <w:bookmarkEnd w:id="243"/>
    <w:bookmarkStart w:name="z273" w:id="244"/>
    <w:p>
      <w:pPr>
        <w:spacing w:after="0"/>
        <w:ind w:left="0"/>
        <w:jc w:val="both"/>
      </w:pPr>
      <w:r>
        <w:rPr>
          <w:rFonts w:ascii="Times New Roman"/>
          <w:b w:val="false"/>
          <w:i w:val="false"/>
          <w:color w:val="000000"/>
          <w:sz w:val="28"/>
        </w:rPr>
        <w:t>
      7. При заполнении данных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 (подразумевается работа без оплаты и заключения какого-либо договора).</w:t>
      </w:r>
    </w:p>
    <w:bookmarkEnd w:id="244"/>
    <w:bookmarkStart w:name="z274" w:id="245"/>
    <w:p>
      <w:pPr>
        <w:spacing w:after="0"/>
        <w:ind w:left="0"/>
        <w:jc w:val="both"/>
      </w:pPr>
      <w:r>
        <w:rPr>
          <w:rFonts w:ascii="Times New Roman"/>
          <w:b w:val="false"/>
          <w:i w:val="false"/>
          <w:color w:val="000000"/>
          <w:sz w:val="28"/>
        </w:rPr>
        <w:t>
      7-1. В списочную численность включаются:</w:t>
      </w:r>
    </w:p>
    <w:bookmarkEnd w:id="245"/>
    <w:bookmarkStart w:name="z275" w:id="246"/>
    <w:p>
      <w:pPr>
        <w:spacing w:after="0"/>
        <w:ind w:left="0"/>
        <w:jc w:val="both"/>
      </w:pPr>
      <w:r>
        <w:rPr>
          <w:rFonts w:ascii="Times New Roman"/>
          <w:b w:val="false"/>
          <w:i w:val="false"/>
          <w:color w:val="000000"/>
          <w:sz w:val="28"/>
        </w:rPr>
        <w:t>
      1) работники:</w:t>
      </w:r>
    </w:p>
    <w:bookmarkEnd w:id="246"/>
    <w:bookmarkStart w:name="z276" w:id="247"/>
    <w:p>
      <w:pPr>
        <w:spacing w:after="0"/>
        <w:ind w:left="0"/>
        <w:jc w:val="both"/>
      </w:pPr>
      <w:r>
        <w:rPr>
          <w:rFonts w:ascii="Times New Roman"/>
          <w:b w:val="false"/>
          <w:i w:val="false"/>
          <w:color w:val="000000"/>
          <w:sz w:val="28"/>
        </w:rPr>
        <w:t>
      рабочие и специалисты других стран, работающие на совместных предприятиях, а также иностранная рабочая сила – иностранцы и лица без гражданства, нанимаемые работодателем за пределами страны для осуществления трудовой деятельности на территории республики;</w:t>
      </w:r>
    </w:p>
    <w:bookmarkEnd w:id="247"/>
    <w:bookmarkStart w:name="z277" w:id="248"/>
    <w:p>
      <w:pPr>
        <w:spacing w:after="0"/>
        <w:ind w:left="0"/>
        <w:jc w:val="both"/>
      </w:pPr>
      <w:r>
        <w:rPr>
          <w:rFonts w:ascii="Times New Roman"/>
          <w:b w:val="false"/>
          <w:i w:val="false"/>
          <w:color w:val="000000"/>
          <w:sz w:val="28"/>
        </w:rPr>
        <w:t>
      направленные для выполнения работы вахтовым методом;</w:t>
      </w:r>
    </w:p>
    <w:bookmarkEnd w:id="248"/>
    <w:bookmarkStart w:name="z278" w:id="249"/>
    <w:p>
      <w:pPr>
        <w:spacing w:after="0"/>
        <w:ind w:left="0"/>
        <w:jc w:val="both"/>
      </w:pPr>
      <w:r>
        <w:rPr>
          <w:rFonts w:ascii="Times New Roman"/>
          <w:b w:val="false"/>
          <w:i w:val="false"/>
          <w:color w:val="000000"/>
          <w:sz w:val="28"/>
        </w:rPr>
        <w:t>
      принятые на работу на неполное рабочее время;</w:t>
      </w:r>
    </w:p>
    <w:bookmarkEnd w:id="249"/>
    <w:bookmarkStart w:name="z279" w:id="250"/>
    <w:p>
      <w:pPr>
        <w:spacing w:after="0"/>
        <w:ind w:left="0"/>
        <w:jc w:val="both"/>
      </w:pPr>
      <w:r>
        <w:rPr>
          <w:rFonts w:ascii="Times New Roman"/>
          <w:b w:val="false"/>
          <w:i w:val="false"/>
          <w:color w:val="000000"/>
          <w:sz w:val="28"/>
        </w:rPr>
        <w:t>
      принятые по сокращенному рабочему времени (работники, не достигшие восемнадцатилетнего возраста; работники, занятые на тяжелых работах, работах с вредными и (или) опасными условиями труда; инвалиды первой и второй групп);</w:t>
      </w:r>
    </w:p>
    <w:bookmarkEnd w:id="250"/>
    <w:bookmarkStart w:name="z280" w:id="251"/>
    <w:p>
      <w:pPr>
        <w:spacing w:after="0"/>
        <w:ind w:left="0"/>
        <w:jc w:val="both"/>
      </w:pPr>
      <w:r>
        <w:rPr>
          <w:rFonts w:ascii="Times New Roman"/>
          <w:b w:val="false"/>
          <w:i w:val="false"/>
          <w:color w:val="000000"/>
          <w:sz w:val="28"/>
        </w:rPr>
        <w:t>
      находящиеся в командировках, при сохранении за ними заработной платы в данной организации, включая работников, находящихся в краткосрочных служебных командировках за границей;</w:t>
      </w:r>
    </w:p>
    <w:bookmarkEnd w:id="251"/>
    <w:bookmarkStart w:name="z281" w:id="252"/>
    <w:p>
      <w:pPr>
        <w:spacing w:after="0"/>
        <w:ind w:left="0"/>
        <w:jc w:val="both"/>
      </w:pPr>
      <w:r>
        <w:rPr>
          <w:rFonts w:ascii="Times New Roman"/>
          <w:b w:val="false"/>
          <w:i w:val="false"/>
          <w:color w:val="000000"/>
          <w:sz w:val="28"/>
        </w:rPr>
        <w:t>
      временно работающие (по нарядам) за пределами организации, если они получают заработную плату в данной организации;</w:t>
      </w:r>
    </w:p>
    <w:bookmarkEnd w:id="252"/>
    <w:bookmarkStart w:name="z282" w:id="253"/>
    <w:p>
      <w:pPr>
        <w:spacing w:after="0"/>
        <w:ind w:left="0"/>
        <w:jc w:val="both"/>
      </w:pPr>
      <w:r>
        <w:rPr>
          <w:rFonts w:ascii="Times New Roman"/>
          <w:b w:val="false"/>
          <w:i w:val="false"/>
          <w:color w:val="000000"/>
          <w:sz w:val="28"/>
        </w:rPr>
        <w:t xml:space="preserve">
      временно привлекаемые на работу из других организаций, если за ними не сохраняется заработная плата по месту основной работы; </w:t>
      </w:r>
    </w:p>
    <w:bookmarkEnd w:id="253"/>
    <w:bookmarkStart w:name="z283" w:id="254"/>
    <w:p>
      <w:pPr>
        <w:spacing w:after="0"/>
        <w:ind w:left="0"/>
        <w:jc w:val="both"/>
      </w:pPr>
      <w:r>
        <w:rPr>
          <w:rFonts w:ascii="Times New Roman"/>
          <w:b w:val="false"/>
          <w:i w:val="false"/>
          <w:color w:val="000000"/>
          <w:sz w:val="28"/>
        </w:rPr>
        <w:t>
      студенты дневных отделений высших учебных заведений, привлеченные научно-исследовательскими секторами высших учебных заведений для выполнения работ, если они зачислены на штатные должности;</w:t>
      </w:r>
    </w:p>
    <w:bookmarkEnd w:id="254"/>
    <w:bookmarkStart w:name="z284" w:id="255"/>
    <w:p>
      <w:pPr>
        <w:spacing w:after="0"/>
        <w:ind w:left="0"/>
        <w:jc w:val="both"/>
      </w:pPr>
      <w:r>
        <w:rPr>
          <w:rFonts w:ascii="Times New Roman"/>
          <w:b w:val="false"/>
          <w:i w:val="false"/>
          <w:color w:val="000000"/>
          <w:sz w:val="28"/>
        </w:rPr>
        <w:t>
      принятые на работу с испытательным сроком в целях проверки соответствия квалификации работника поручаемой работе. Данные работники, включаются в списочную численность с начала действия трудового договора;</w:t>
      </w:r>
    </w:p>
    <w:bookmarkEnd w:id="255"/>
    <w:bookmarkStart w:name="z285" w:id="256"/>
    <w:p>
      <w:pPr>
        <w:spacing w:after="0"/>
        <w:ind w:left="0"/>
        <w:jc w:val="both"/>
      </w:pPr>
      <w:r>
        <w:rPr>
          <w:rFonts w:ascii="Times New Roman"/>
          <w:b w:val="false"/>
          <w:i w:val="false"/>
          <w:color w:val="000000"/>
          <w:sz w:val="28"/>
        </w:rPr>
        <w:t>
      принятые для замещения временно отсутствующих работников (ввиду болезни, учебного отпуска, отпуска по беременности и родам, отпуска по уходу за ребенком, прохождения срочной воинской службы);</w:t>
      </w:r>
    </w:p>
    <w:bookmarkEnd w:id="256"/>
    <w:bookmarkStart w:name="z286" w:id="257"/>
    <w:p>
      <w:pPr>
        <w:spacing w:after="0"/>
        <w:ind w:left="0"/>
        <w:jc w:val="both"/>
      </w:pPr>
      <w:r>
        <w:rPr>
          <w:rFonts w:ascii="Times New Roman"/>
          <w:b w:val="false"/>
          <w:i w:val="false"/>
          <w:color w:val="000000"/>
          <w:sz w:val="28"/>
        </w:rPr>
        <w:t>
      заключившие трудовой договор с организацией о выполнении работы на дому личным трудом (надомные работники).</w:t>
      </w:r>
    </w:p>
    <w:bookmarkEnd w:id="257"/>
    <w:bookmarkStart w:name="z287" w:id="258"/>
    <w:p>
      <w:pPr>
        <w:spacing w:after="0"/>
        <w:ind w:left="0"/>
        <w:jc w:val="both"/>
      </w:pP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258"/>
    <w:bookmarkStart w:name="z288" w:id="259"/>
    <w:p>
      <w:pPr>
        <w:spacing w:after="0"/>
        <w:ind w:left="0"/>
        <w:jc w:val="both"/>
      </w:pP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p>
    <w:bookmarkEnd w:id="259"/>
    <w:bookmarkStart w:name="z289" w:id="260"/>
    <w:p>
      <w:pPr>
        <w:spacing w:after="0"/>
        <w:ind w:left="0"/>
        <w:jc w:val="both"/>
      </w:pPr>
      <w:r>
        <w:rPr>
          <w:rFonts w:ascii="Times New Roman"/>
          <w:b w:val="false"/>
          <w:i w:val="false"/>
          <w:color w:val="000000"/>
          <w:sz w:val="28"/>
        </w:rPr>
        <w:t>
      2) лица, занятые на общественных началах (с начислением и без начисления заработной платы).</w:t>
      </w:r>
    </w:p>
    <w:bookmarkEnd w:id="260"/>
    <w:bookmarkStart w:name="z290" w:id="261"/>
    <w:p>
      <w:pPr>
        <w:spacing w:after="0"/>
        <w:ind w:left="0"/>
        <w:jc w:val="both"/>
      </w:pPr>
      <w:r>
        <w:rPr>
          <w:rFonts w:ascii="Times New Roman"/>
          <w:b w:val="false"/>
          <w:i w:val="false"/>
          <w:color w:val="000000"/>
          <w:sz w:val="28"/>
        </w:rPr>
        <w:t>
      В списочной численности лица, занятые на общественных началах, учитываются за каждый календарный день как целые единицы.</w:t>
      </w:r>
    </w:p>
    <w:bookmarkEnd w:id="261"/>
    <w:bookmarkStart w:name="z291" w:id="262"/>
    <w:p>
      <w:pPr>
        <w:spacing w:after="0"/>
        <w:ind w:left="0"/>
        <w:jc w:val="both"/>
      </w:pPr>
      <w:r>
        <w:rPr>
          <w:rFonts w:ascii="Times New Roman"/>
          <w:b w:val="false"/>
          <w:i w:val="false"/>
          <w:color w:val="000000"/>
          <w:sz w:val="28"/>
        </w:rPr>
        <w:t>
      7-2. В списочную численность также включаются работники, временно отсутствующие в организации по следующим причинам:</w:t>
      </w:r>
    </w:p>
    <w:bookmarkEnd w:id="262"/>
    <w:bookmarkStart w:name="z292" w:id="263"/>
    <w:p>
      <w:pPr>
        <w:spacing w:after="0"/>
        <w:ind w:left="0"/>
        <w:jc w:val="both"/>
      </w:pPr>
      <w:r>
        <w:rPr>
          <w:rFonts w:ascii="Times New Roman"/>
          <w:b w:val="false"/>
          <w:i w:val="false"/>
          <w:color w:val="000000"/>
          <w:sz w:val="28"/>
        </w:rPr>
        <w:t>
      1) находящиеся в оплачиваемых ежегодных трудовых отпусках;</w:t>
      </w:r>
    </w:p>
    <w:bookmarkEnd w:id="263"/>
    <w:bookmarkStart w:name="z293" w:id="264"/>
    <w:p>
      <w:pPr>
        <w:spacing w:after="0"/>
        <w:ind w:left="0"/>
        <w:jc w:val="both"/>
      </w:pPr>
      <w:r>
        <w:rPr>
          <w:rFonts w:ascii="Times New Roman"/>
          <w:b w:val="false"/>
          <w:i w:val="false"/>
          <w:color w:val="000000"/>
          <w:sz w:val="28"/>
        </w:rPr>
        <w:t>
      2) совершившие прогулы, включая работников, подвергнутых административному аресту за административные правонарушения;</w:t>
      </w:r>
    </w:p>
    <w:bookmarkEnd w:id="264"/>
    <w:bookmarkStart w:name="z294" w:id="265"/>
    <w:p>
      <w:pPr>
        <w:spacing w:after="0"/>
        <w:ind w:left="0"/>
        <w:jc w:val="both"/>
      </w:pP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для сдачи вступительных экзаменов и находящиеся в отпуске без сохранения заработной платы по соглашению сторон трудового договора на основании заявления работника;</w:t>
      </w:r>
    </w:p>
    <w:bookmarkEnd w:id="265"/>
    <w:bookmarkStart w:name="z295" w:id="266"/>
    <w:p>
      <w:pPr>
        <w:spacing w:after="0"/>
        <w:ind w:left="0"/>
        <w:jc w:val="both"/>
      </w:pPr>
      <w:r>
        <w:rPr>
          <w:rFonts w:ascii="Times New Roman"/>
          <w:b w:val="false"/>
          <w:i w:val="false"/>
          <w:color w:val="000000"/>
          <w:sz w:val="28"/>
        </w:rPr>
        <w:t>
      4) получившие день отдыха за работу в выходные и праздничные дни;</w:t>
      </w:r>
    </w:p>
    <w:bookmarkEnd w:id="266"/>
    <w:bookmarkStart w:name="z296" w:id="267"/>
    <w:p>
      <w:pPr>
        <w:spacing w:after="0"/>
        <w:ind w:left="0"/>
        <w:jc w:val="both"/>
      </w:pPr>
      <w:r>
        <w:rPr>
          <w:rFonts w:ascii="Times New Roman"/>
          <w:b w:val="false"/>
          <w:i w:val="false"/>
          <w:color w:val="000000"/>
          <w:sz w:val="28"/>
        </w:rPr>
        <w:t>
      5)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p>
    <w:bookmarkEnd w:id="267"/>
    <w:bookmarkStart w:name="z297" w:id="268"/>
    <w:p>
      <w:pPr>
        <w:spacing w:after="0"/>
        <w:ind w:left="0"/>
        <w:jc w:val="both"/>
      </w:pPr>
      <w:r>
        <w:rPr>
          <w:rFonts w:ascii="Times New Roman"/>
          <w:b w:val="false"/>
          <w:i w:val="false"/>
          <w:color w:val="000000"/>
          <w:sz w:val="28"/>
        </w:rPr>
        <w:t>
      6)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268"/>
    <w:bookmarkStart w:name="z298" w:id="269"/>
    <w:p>
      <w:pPr>
        <w:spacing w:after="0"/>
        <w:ind w:left="0"/>
        <w:jc w:val="both"/>
      </w:pPr>
      <w:r>
        <w:rPr>
          <w:rFonts w:ascii="Times New Roman"/>
          <w:b w:val="false"/>
          <w:i w:val="false"/>
          <w:color w:val="000000"/>
          <w:sz w:val="28"/>
        </w:rPr>
        <w:t>
      7)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p>
    <w:bookmarkEnd w:id="269"/>
    <w:bookmarkStart w:name="z299" w:id="270"/>
    <w:p>
      <w:pPr>
        <w:spacing w:after="0"/>
        <w:ind w:left="0"/>
        <w:jc w:val="both"/>
      </w:pPr>
      <w:r>
        <w:rPr>
          <w:rFonts w:ascii="Times New Roman"/>
          <w:b w:val="false"/>
          <w:i w:val="false"/>
          <w:color w:val="000000"/>
          <w:sz w:val="28"/>
        </w:rPr>
        <w:t>
      8) имеющие выходной день согласно графикам сменности, утвержденными актами работодателя, принятыми по согласованию с представителями работников;</w:t>
      </w:r>
    </w:p>
    <w:bookmarkEnd w:id="270"/>
    <w:bookmarkStart w:name="z300" w:id="271"/>
    <w:p>
      <w:pPr>
        <w:spacing w:after="0"/>
        <w:ind w:left="0"/>
        <w:jc w:val="both"/>
      </w:pPr>
      <w:r>
        <w:rPr>
          <w:rFonts w:ascii="Times New Roman"/>
          <w:b w:val="false"/>
          <w:i w:val="false"/>
          <w:color w:val="000000"/>
          <w:sz w:val="28"/>
        </w:rPr>
        <w:t>
      9) находящиеся в отпусках без сохранения заработной платы по соглашению сторон трудового договора на основании заявления работника;</w:t>
      </w:r>
    </w:p>
    <w:bookmarkEnd w:id="271"/>
    <w:bookmarkStart w:name="z301" w:id="272"/>
    <w:p>
      <w:pPr>
        <w:spacing w:after="0"/>
        <w:ind w:left="0"/>
        <w:jc w:val="both"/>
      </w:pPr>
      <w:r>
        <w:rPr>
          <w:rFonts w:ascii="Times New Roman"/>
          <w:b w:val="false"/>
          <w:i w:val="false"/>
          <w:color w:val="000000"/>
          <w:sz w:val="28"/>
        </w:rPr>
        <w:t>
      10) не явившиеся на работу по болезни (в течение всего периода болезни до возвращения на работу в соответствии с листами временной нетрудоспособности или до выбытия по инвалидности);</w:t>
      </w:r>
    </w:p>
    <w:bookmarkEnd w:id="272"/>
    <w:bookmarkStart w:name="z302" w:id="273"/>
    <w:p>
      <w:pPr>
        <w:spacing w:after="0"/>
        <w:ind w:left="0"/>
        <w:jc w:val="both"/>
      </w:pPr>
      <w:r>
        <w:rPr>
          <w:rFonts w:ascii="Times New Roman"/>
          <w:b w:val="false"/>
          <w:i w:val="false"/>
          <w:color w:val="000000"/>
          <w:sz w:val="28"/>
        </w:rPr>
        <w:t>
      11) отсутствующие в связи с простоем производства;</w:t>
      </w:r>
    </w:p>
    <w:bookmarkEnd w:id="273"/>
    <w:bookmarkStart w:name="z303" w:id="274"/>
    <w:p>
      <w:pPr>
        <w:spacing w:after="0"/>
        <w:ind w:left="0"/>
        <w:jc w:val="both"/>
      </w:pPr>
      <w:r>
        <w:rPr>
          <w:rFonts w:ascii="Times New Roman"/>
          <w:b w:val="false"/>
          <w:i w:val="false"/>
          <w:color w:val="000000"/>
          <w:sz w:val="28"/>
        </w:rPr>
        <w:t>
      12) находящиеся под следствием до вынесения приговора суда;</w:t>
      </w:r>
    </w:p>
    <w:bookmarkEnd w:id="274"/>
    <w:bookmarkStart w:name="z304" w:id="275"/>
    <w:p>
      <w:pPr>
        <w:spacing w:after="0"/>
        <w:ind w:left="0"/>
        <w:jc w:val="both"/>
      </w:pPr>
      <w:r>
        <w:rPr>
          <w:rFonts w:ascii="Times New Roman"/>
          <w:b w:val="false"/>
          <w:i w:val="false"/>
          <w:color w:val="000000"/>
          <w:sz w:val="28"/>
        </w:rPr>
        <w:t>
      13) направленные в служебные командировки длительного характера, в том числе в целях выполнения строительных, монтажных и наладочных работ;</w:t>
      </w:r>
    </w:p>
    <w:bookmarkEnd w:id="275"/>
    <w:bookmarkStart w:name="z305" w:id="276"/>
    <w:p>
      <w:pPr>
        <w:spacing w:after="0"/>
        <w:ind w:left="0"/>
        <w:jc w:val="both"/>
      </w:pPr>
      <w:r>
        <w:rPr>
          <w:rFonts w:ascii="Times New Roman"/>
          <w:b w:val="false"/>
          <w:i w:val="false"/>
          <w:color w:val="000000"/>
          <w:sz w:val="28"/>
        </w:rPr>
        <w:t>
      14) проходящие воинскую службу по призыву и находящиеся на подготовке по военно-техническим и другим военным специальностям.</w:t>
      </w:r>
    </w:p>
    <w:bookmarkEnd w:id="276"/>
    <w:bookmarkStart w:name="z306" w:id="277"/>
    <w:p>
      <w:pPr>
        <w:spacing w:after="0"/>
        <w:ind w:left="0"/>
        <w:jc w:val="both"/>
      </w:pPr>
      <w:r>
        <w:rPr>
          <w:rFonts w:ascii="Times New Roman"/>
          <w:b w:val="false"/>
          <w:i w:val="false"/>
          <w:color w:val="000000"/>
          <w:sz w:val="28"/>
        </w:rPr>
        <w:t>
      7-3. Не включаются в списочную численность:</w:t>
      </w:r>
    </w:p>
    <w:bookmarkEnd w:id="277"/>
    <w:bookmarkStart w:name="z307" w:id="278"/>
    <w:p>
      <w:pPr>
        <w:spacing w:after="0"/>
        <w:ind w:left="0"/>
        <w:jc w:val="both"/>
      </w:pPr>
      <w:r>
        <w:rPr>
          <w:rFonts w:ascii="Times New Roman"/>
          <w:b w:val="false"/>
          <w:i w:val="false"/>
          <w:color w:val="000000"/>
          <w:sz w:val="28"/>
        </w:rPr>
        <w:t>
      1) работники:</w:t>
      </w:r>
    </w:p>
    <w:bookmarkEnd w:id="278"/>
    <w:bookmarkStart w:name="z308" w:id="279"/>
    <w:p>
      <w:pPr>
        <w:spacing w:after="0"/>
        <w:ind w:left="0"/>
        <w:jc w:val="both"/>
      </w:pPr>
      <w:r>
        <w:rPr>
          <w:rFonts w:ascii="Times New Roman"/>
          <w:b w:val="false"/>
          <w:i w:val="false"/>
          <w:color w:val="000000"/>
          <w:sz w:val="28"/>
        </w:rPr>
        <w:t>
      принятые на работу по совместительству из других организаций;</w:t>
      </w:r>
    </w:p>
    <w:bookmarkEnd w:id="279"/>
    <w:bookmarkStart w:name="z309" w:id="280"/>
    <w:p>
      <w:pPr>
        <w:spacing w:after="0"/>
        <w:ind w:left="0"/>
        <w:jc w:val="both"/>
      </w:pPr>
      <w:r>
        <w:rPr>
          <w:rFonts w:ascii="Times New Roman"/>
          <w:b w:val="false"/>
          <w:i w:val="false"/>
          <w:color w:val="000000"/>
          <w:sz w:val="28"/>
        </w:rPr>
        <w:t>
      временно направленные на работу в другую организацию, если за ними не сохраняется заработная плата по месту основной работы.</w:t>
      </w:r>
    </w:p>
    <w:bookmarkEnd w:id="280"/>
    <w:bookmarkStart w:name="z310" w:id="281"/>
    <w:p>
      <w:pPr>
        <w:spacing w:after="0"/>
        <w:ind w:left="0"/>
        <w:jc w:val="both"/>
      </w:pP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p>
    <w:bookmarkEnd w:id="281"/>
    <w:bookmarkStart w:name="z311" w:id="282"/>
    <w:p>
      <w:pPr>
        <w:spacing w:after="0"/>
        <w:ind w:left="0"/>
        <w:jc w:val="both"/>
      </w:pP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282"/>
    <w:bookmarkStart w:name="z312" w:id="283"/>
    <w:p>
      <w:pPr>
        <w:spacing w:after="0"/>
        <w:ind w:left="0"/>
        <w:jc w:val="both"/>
      </w:pPr>
      <w:r>
        <w:rPr>
          <w:rFonts w:ascii="Times New Roman"/>
          <w:b w:val="false"/>
          <w:i w:val="false"/>
          <w:color w:val="000000"/>
          <w:sz w:val="28"/>
        </w:rPr>
        <w:t>
      2) лица:</w:t>
      </w:r>
    </w:p>
    <w:bookmarkEnd w:id="283"/>
    <w:bookmarkStart w:name="z313" w:id="284"/>
    <w:p>
      <w:pPr>
        <w:spacing w:after="0"/>
        <w:ind w:left="0"/>
        <w:jc w:val="both"/>
      </w:pPr>
      <w:r>
        <w:rPr>
          <w:rFonts w:ascii="Times New Roman"/>
          <w:b w:val="false"/>
          <w:i w:val="false"/>
          <w:color w:val="000000"/>
          <w:sz w:val="28"/>
        </w:rPr>
        <w:t>
      выполняющие работы по договорам гражданско-правового характера;</w:t>
      </w:r>
    </w:p>
    <w:bookmarkEnd w:id="284"/>
    <w:bookmarkStart w:name="z314" w:id="285"/>
    <w:p>
      <w:pPr>
        <w:spacing w:after="0"/>
        <w:ind w:left="0"/>
        <w:jc w:val="both"/>
      </w:pPr>
      <w:r>
        <w:rPr>
          <w:rFonts w:ascii="Times New Roman"/>
          <w:b w:val="false"/>
          <w:i w:val="false"/>
          <w:color w:val="000000"/>
          <w:sz w:val="28"/>
        </w:rPr>
        <w:t>
      привлеченные для работы в организации, на основании взаимодействия с уполномоченным органом по вопросам занятости.</w:t>
      </w:r>
    </w:p>
    <w:bookmarkEnd w:id="285"/>
    <w:bookmarkStart w:name="z315" w:id="286"/>
    <w:p>
      <w:pPr>
        <w:spacing w:after="0"/>
        <w:ind w:left="0"/>
        <w:jc w:val="both"/>
      </w:pP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286"/>
    <w:bookmarkStart w:name="z316" w:id="287"/>
    <w:p>
      <w:pPr>
        <w:spacing w:after="0"/>
        <w:ind w:left="0"/>
        <w:jc w:val="both"/>
      </w:pPr>
      <w:r>
        <w:rPr>
          <w:rFonts w:ascii="Times New Roman"/>
          <w:b w:val="false"/>
          <w:i w:val="false"/>
          <w:color w:val="000000"/>
          <w:sz w:val="28"/>
        </w:rPr>
        <w:t>
      7-4.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p>
    <w:bookmarkEnd w:id="287"/>
    <w:bookmarkStart w:name="z317" w:id="288"/>
    <w:p>
      <w:pPr>
        <w:spacing w:after="0"/>
        <w:ind w:left="0"/>
        <w:jc w:val="both"/>
      </w:pPr>
      <w:r>
        <w:rPr>
          <w:rFonts w:ascii="Times New Roman"/>
          <w:b w:val="false"/>
          <w:i w:val="false"/>
          <w:color w:val="000000"/>
          <w:sz w:val="28"/>
        </w:rPr>
        <w:t xml:space="preserve">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 </w:t>
      </w:r>
    </w:p>
    <w:bookmarkEnd w:id="288"/>
    <w:bookmarkStart w:name="z318" w:id="289"/>
    <w:p>
      <w:pPr>
        <w:spacing w:after="0"/>
        <w:ind w:left="0"/>
        <w:jc w:val="both"/>
      </w:pPr>
      <w:r>
        <w:rPr>
          <w:rFonts w:ascii="Times New Roman"/>
          <w:b w:val="false"/>
          <w:i w:val="false"/>
          <w:color w:val="000000"/>
          <w:sz w:val="28"/>
        </w:rPr>
        <w:t>
      7-5. Списочная численность работников отработавших полный месяц в организации, а также отработавших неполный месяц (в организациях, вновь образованных, ликвидированных, имеющих сезонный характер производства) в среднем за отчетный месяц исчисляется путем суммирования списочной численности работников за каждый календарный день отчетного месяца, включая праздничные и выходные дни, и деления полученной суммы на число календарных дней отчетного месяца.</w:t>
      </w:r>
    </w:p>
    <w:bookmarkEnd w:id="289"/>
    <w:bookmarkStart w:name="z319" w:id="290"/>
    <w:p>
      <w:pPr>
        <w:spacing w:after="0"/>
        <w:ind w:left="0"/>
        <w:jc w:val="both"/>
      </w:pPr>
      <w:r>
        <w:rPr>
          <w:rFonts w:ascii="Times New Roman"/>
          <w:b w:val="false"/>
          <w:i w:val="false"/>
          <w:color w:val="000000"/>
          <w:sz w:val="28"/>
        </w:rPr>
        <w:t>
      Численность работников списочного состава за выходной или праздничный день принимается равной списочной численности работников за предшествующий рабочий день. При наличии двух или более выходных или праздничных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дням.</w:t>
      </w:r>
    </w:p>
    <w:bookmarkEnd w:id="290"/>
    <w:bookmarkStart w:name="z320" w:id="291"/>
    <w:p>
      <w:pPr>
        <w:spacing w:after="0"/>
        <w:ind w:left="0"/>
        <w:jc w:val="both"/>
      </w:pPr>
      <w:r>
        <w:rPr>
          <w:rFonts w:ascii="Times New Roman"/>
          <w:b w:val="false"/>
          <w:i w:val="false"/>
          <w:color w:val="000000"/>
          <w:sz w:val="28"/>
        </w:rPr>
        <w:t>
      7-6.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w:t>
      </w:r>
    </w:p>
    <w:bookmarkEnd w:id="291"/>
    <w:bookmarkStart w:name="z321" w:id="292"/>
    <w:p>
      <w:pPr>
        <w:spacing w:after="0"/>
        <w:ind w:left="0"/>
        <w:jc w:val="both"/>
      </w:pPr>
      <w:r>
        <w:rPr>
          <w:rFonts w:ascii="Times New Roman"/>
          <w:b w:val="false"/>
          <w:i w:val="false"/>
          <w:color w:val="000000"/>
          <w:sz w:val="28"/>
        </w:rPr>
        <w:t>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работы организации, истекшие за период с начала года по отчетный месяц включительно, и деления полученной суммы на число месяцев за период с начала года.</w:t>
      </w:r>
    </w:p>
    <w:bookmarkEnd w:id="292"/>
    <w:bookmarkStart w:name="z322" w:id="293"/>
    <w:p>
      <w:pPr>
        <w:spacing w:after="0"/>
        <w:ind w:left="0"/>
        <w:jc w:val="both"/>
      </w:pPr>
      <w:r>
        <w:rPr>
          <w:rFonts w:ascii="Times New Roman"/>
          <w:b w:val="false"/>
          <w:i w:val="false"/>
          <w:color w:val="000000"/>
          <w:sz w:val="28"/>
        </w:rPr>
        <w:t>
      7-7.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двенадцать.</w:t>
      </w:r>
    </w:p>
    <w:bookmarkEnd w:id="293"/>
    <w:bookmarkStart w:name="z323" w:id="294"/>
    <w:p>
      <w:pPr>
        <w:spacing w:after="0"/>
        <w:ind w:left="0"/>
        <w:jc w:val="both"/>
      </w:pPr>
      <w:r>
        <w:rPr>
          <w:rFonts w:ascii="Times New Roman"/>
          <w:b w:val="false"/>
          <w:i w:val="false"/>
          <w:color w:val="000000"/>
          <w:sz w:val="28"/>
        </w:rPr>
        <w:t>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двенадцать.</w:t>
      </w:r>
    </w:p>
    <w:bookmarkEnd w:id="294"/>
    <w:bookmarkStart w:name="z324" w:id="295"/>
    <w:p>
      <w:pPr>
        <w:spacing w:after="0"/>
        <w:ind w:left="0"/>
        <w:jc w:val="both"/>
      </w:pPr>
      <w:r>
        <w:rPr>
          <w:rFonts w:ascii="Times New Roman"/>
          <w:b w:val="false"/>
          <w:i w:val="false"/>
          <w:color w:val="000000"/>
          <w:sz w:val="28"/>
        </w:rPr>
        <w:t xml:space="preserve">
      8. При заполнении данных по фактической численности работников, которая принимается для расчета среднемесячной заработной платы, из численности работников списочного состава исключаются категории работников,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7-2 настоящей Инструкции.</w:t>
      </w:r>
    </w:p>
    <w:bookmarkEnd w:id="295"/>
    <w:bookmarkStart w:name="z325" w:id="296"/>
    <w:p>
      <w:pPr>
        <w:spacing w:after="0"/>
        <w:ind w:left="0"/>
        <w:jc w:val="both"/>
      </w:pPr>
      <w:r>
        <w:rPr>
          <w:rFonts w:ascii="Times New Roman"/>
          <w:b w:val="false"/>
          <w:i w:val="false"/>
          <w:color w:val="000000"/>
          <w:sz w:val="28"/>
        </w:rPr>
        <w:t>
      8-1. Работники, принятые по совместительству, либо принятые (переведенные) на неполное рабочее время в фактической численности работников, учитываются расчетно,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p>
    <w:bookmarkEnd w:id="296"/>
    <w:bookmarkStart w:name="z326" w:id="297"/>
    <w:p>
      <w:pPr>
        <w:spacing w:after="0"/>
        <w:ind w:left="0"/>
        <w:jc w:val="both"/>
      </w:pPr>
      <w:r>
        <w:rPr>
          <w:rFonts w:ascii="Times New Roman"/>
          <w:b w:val="false"/>
          <w:i w:val="false"/>
          <w:color w:val="000000"/>
          <w:sz w:val="28"/>
        </w:rPr>
        <w:t>
      Работники, принятые на неполное рабочее время в списочной численности, будут учитываться как целые единицы, а при расчете фактической численности будут учитываться по отработанному времени.</w:t>
      </w:r>
    </w:p>
    <w:bookmarkEnd w:id="297"/>
    <w:bookmarkStart w:name="z327" w:id="298"/>
    <w:p>
      <w:pPr>
        <w:spacing w:after="0"/>
        <w:ind w:left="0"/>
        <w:jc w:val="both"/>
      </w:pPr>
      <w:r>
        <w:rPr>
          <w:rFonts w:ascii="Times New Roman"/>
          <w:b w:val="false"/>
          <w:i w:val="false"/>
          <w:color w:val="000000"/>
          <w:sz w:val="28"/>
        </w:rPr>
        <w:t>
      8-2. Организации, временно приостановившие работу по причинам производственно-экономического характера, определяют фактическую численность работников на общих основаниях, то есть такие работники в фактической численности учитываются как целые единицы.</w:t>
      </w:r>
    </w:p>
    <w:bookmarkEnd w:id="298"/>
    <w:bookmarkStart w:name="z328" w:id="299"/>
    <w:p>
      <w:pPr>
        <w:spacing w:after="0"/>
        <w:ind w:left="0"/>
        <w:jc w:val="both"/>
      </w:pPr>
      <w:r>
        <w:rPr>
          <w:rFonts w:ascii="Times New Roman"/>
          <w:b w:val="false"/>
          <w:i w:val="false"/>
          <w:color w:val="000000"/>
          <w:sz w:val="28"/>
        </w:rPr>
        <w:t xml:space="preserve">
      8-3. Порядок исчисления фактической численности работников в среднем за период (принимаемой для исчисления среднемесячной заработной платы), по организациям, работавшим неполный месяц (квартал, год), аналогичен порядку исчисления списочной численности работников в среднем за период, указанных в </w:t>
      </w:r>
      <w:r>
        <w:rPr>
          <w:rFonts w:ascii="Times New Roman"/>
          <w:b w:val="false"/>
          <w:i w:val="false"/>
          <w:color w:val="000000"/>
          <w:sz w:val="28"/>
        </w:rPr>
        <w:t>пунктах 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настоящей Инструкции.</w:t>
      </w:r>
    </w:p>
    <w:bookmarkEnd w:id="299"/>
    <w:bookmarkStart w:name="z329" w:id="300"/>
    <w:p>
      <w:pPr>
        <w:spacing w:after="0"/>
        <w:ind w:left="0"/>
        <w:jc w:val="both"/>
      </w:pPr>
      <w:r>
        <w:rPr>
          <w:rFonts w:ascii="Times New Roman"/>
          <w:b w:val="false"/>
          <w:i w:val="false"/>
          <w:color w:val="000000"/>
          <w:sz w:val="28"/>
        </w:rPr>
        <w:t xml:space="preserve">
      8-4. Лица, привлеченные по договорам гражданско-правового характера, не включаются в фактическую численность работников для исчисления среднемесячной заработной платы. Учет лиц, привлеченных по договорам гражданско-правового характера, ведется отдельно в </w:t>
      </w:r>
      <w:r>
        <w:rPr>
          <w:rFonts w:ascii="Times New Roman"/>
          <w:b w:val="false"/>
          <w:i w:val="false"/>
          <w:color w:val="000000"/>
          <w:sz w:val="28"/>
        </w:rPr>
        <w:t>разделе 4</w:t>
      </w:r>
      <w:r>
        <w:rPr>
          <w:rFonts w:ascii="Times New Roman"/>
          <w:b w:val="false"/>
          <w:i w:val="false"/>
          <w:color w:val="000000"/>
          <w:sz w:val="28"/>
        </w:rPr>
        <w:t xml:space="preserve"> статистической формы. Данные лица учитываются за каждый календарный день как целые единицы в течение всего периода действия этого договора.</w:t>
      </w:r>
    </w:p>
    <w:bookmarkEnd w:id="300"/>
    <w:bookmarkStart w:name="z330" w:id="301"/>
    <w:p>
      <w:pPr>
        <w:spacing w:after="0"/>
        <w:ind w:left="0"/>
        <w:jc w:val="both"/>
      </w:pPr>
      <w:r>
        <w:rPr>
          <w:rFonts w:ascii="Times New Roman"/>
          <w:b w:val="false"/>
          <w:i w:val="false"/>
          <w:color w:val="000000"/>
          <w:sz w:val="28"/>
        </w:rPr>
        <w:t>
      8-5. Лица, привлеченные для работы в организации на основании взаимодействия с уполномоченным органом по вопросам занятости, не включаются в фактическую численность работников для исчисления среднемесячной заработной платы. Если им производится начисление заработной платы за выполненную работу, то они за каждый календарный день учитываются как целые единицы, и учет ведется один раз в год в разделе 4 статистической формы.</w:t>
      </w:r>
    </w:p>
    <w:bookmarkEnd w:id="301"/>
    <w:bookmarkStart w:name="z331" w:id="302"/>
    <w:p>
      <w:pPr>
        <w:spacing w:after="0"/>
        <w:ind w:left="0"/>
        <w:jc w:val="both"/>
      </w:pPr>
      <w:r>
        <w:rPr>
          <w:rFonts w:ascii="Times New Roman"/>
          <w:b w:val="false"/>
          <w:i w:val="false"/>
          <w:color w:val="000000"/>
          <w:sz w:val="28"/>
        </w:rPr>
        <w:t>
      8-6. В фактическую численность работников включаются лица, занятые на общественных началах с начислением заработной платы.</w:t>
      </w:r>
    </w:p>
    <w:bookmarkEnd w:id="302"/>
    <w:bookmarkStart w:name="z332" w:id="303"/>
    <w:p>
      <w:pPr>
        <w:spacing w:after="0"/>
        <w:ind w:left="0"/>
        <w:jc w:val="both"/>
      </w:pPr>
      <w:r>
        <w:rPr>
          <w:rFonts w:ascii="Times New Roman"/>
          <w:b w:val="false"/>
          <w:i w:val="false"/>
          <w:color w:val="000000"/>
          <w:sz w:val="28"/>
        </w:rPr>
        <w:t>
      8-7. Работники, не явившиеся на работу по болезни в соответствии с листами временной нетрудоспособности, в фактической численности учитываются расчетно,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p>
    <w:bookmarkEnd w:id="303"/>
    <w:bookmarkStart w:name="z333" w:id="304"/>
    <w:p>
      <w:pPr>
        <w:spacing w:after="0"/>
        <w:ind w:left="0"/>
        <w:jc w:val="both"/>
      </w:pPr>
      <w:r>
        <w:rPr>
          <w:rFonts w:ascii="Times New Roman"/>
          <w:b w:val="false"/>
          <w:i w:val="false"/>
          <w:color w:val="000000"/>
          <w:sz w:val="28"/>
        </w:rPr>
        <w:t>
      9. Все работники организации классифицируются (распределяются) по основным группам занятий в соответствии с Национальным классификатором Республики Казахстан "Классификатор занятий", утвержденным приказом Председателя Комитета технического регулирования и метрологии Министерства по инвестициям и развитию Республики Казахстан от 11 мая 2017 года № 130-од, который размещен на сайте Министерства труда и социальной защиты населения Республики Казахстан (www.enbek.gov.kz).</w:t>
      </w:r>
    </w:p>
    <w:bookmarkEnd w:id="304"/>
    <w:bookmarkStart w:name="z334" w:id="305"/>
    <w:p>
      <w:pPr>
        <w:spacing w:after="0"/>
        <w:ind w:left="0"/>
        <w:jc w:val="both"/>
      </w:pPr>
      <w:r>
        <w:rPr>
          <w:rFonts w:ascii="Times New Roman"/>
          <w:b w:val="false"/>
          <w:i w:val="false"/>
          <w:color w:val="000000"/>
          <w:sz w:val="28"/>
        </w:rPr>
        <w:t xml:space="preserve">
      10. Уровни образования работников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w:t>
      </w:r>
    </w:p>
    <w:bookmarkEnd w:id="305"/>
    <w:bookmarkStart w:name="z335" w:id="306"/>
    <w:p>
      <w:pPr>
        <w:spacing w:after="0"/>
        <w:ind w:left="0"/>
        <w:jc w:val="both"/>
      </w:pPr>
      <w:r>
        <w:rPr>
          <w:rFonts w:ascii="Times New Roman"/>
          <w:b w:val="false"/>
          <w:i w:val="false"/>
          <w:color w:val="000000"/>
          <w:sz w:val="28"/>
        </w:rPr>
        <w:t>
      К работникам, имеющим высшее образование, относятся лица, окончившие высшие учебные заведения, в том числе национальный исследовательский университет, национальное высшее учебное заведение, исследовательский университет, университет, академию, институт и приравненные к ним (консерватория, высшая школа, высшее училище).</w:t>
      </w:r>
    </w:p>
    <w:bookmarkEnd w:id="306"/>
    <w:bookmarkStart w:name="z336" w:id="307"/>
    <w:p>
      <w:pPr>
        <w:spacing w:after="0"/>
        <w:ind w:left="0"/>
        <w:jc w:val="both"/>
      </w:pPr>
      <w:r>
        <w:rPr>
          <w:rFonts w:ascii="Times New Roman"/>
          <w:b w:val="false"/>
          <w:i w:val="false"/>
          <w:color w:val="000000"/>
          <w:sz w:val="28"/>
        </w:rPr>
        <w:t>
      К работникам, имеющим послевузовское образование, относятся лица, окончившие резидентуру, магистратуру и докторантуру.</w:t>
      </w:r>
    </w:p>
    <w:bookmarkEnd w:id="307"/>
    <w:bookmarkStart w:name="z337" w:id="308"/>
    <w:p>
      <w:pPr>
        <w:spacing w:after="0"/>
        <w:ind w:left="0"/>
        <w:jc w:val="both"/>
      </w:pPr>
      <w:r>
        <w:rPr>
          <w:rFonts w:ascii="Times New Roman"/>
          <w:b w:val="false"/>
          <w:i w:val="false"/>
          <w:color w:val="000000"/>
          <w:sz w:val="28"/>
        </w:rPr>
        <w:t>
      К работникам, имеющим техническое, профессиональное и послесреднее образование, относятся лица, окончившие училище, колледж, профессиональный лицей, профессиональную техническую школу, техникум и высшую техническую школу на базе основного среднего и (или) общего среднего образования.</w:t>
      </w:r>
    </w:p>
    <w:bookmarkEnd w:id="308"/>
    <w:bookmarkStart w:name="z338" w:id="309"/>
    <w:p>
      <w:pPr>
        <w:spacing w:after="0"/>
        <w:ind w:left="0"/>
        <w:jc w:val="both"/>
      </w:pPr>
      <w:r>
        <w:rPr>
          <w:rFonts w:ascii="Times New Roman"/>
          <w:b w:val="false"/>
          <w:i w:val="false"/>
          <w:color w:val="000000"/>
          <w:sz w:val="28"/>
        </w:rPr>
        <w:t>
      11. Данные по вторичному виду деятельности респонденты заполняют в том случае, если предприятие помимо основного вида экономической деятельности имеет другие виды экономической деятельности.</w:t>
      </w:r>
    </w:p>
    <w:bookmarkEnd w:id="309"/>
    <w:bookmarkStart w:name="z339" w:id="310"/>
    <w:p>
      <w:pPr>
        <w:spacing w:after="0"/>
        <w:ind w:left="0"/>
        <w:jc w:val="both"/>
      </w:pPr>
      <w:r>
        <w:rPr>
          <w:rFonts w:ascii="Times New Roman"/>
          <w:b w:val="false"/>
          <w:i w:val="false"/>
          <w:color w:val="000000"/>
          <w:sz w:val="28"/>
        </w:rPr>
        <w:t xml:space="preserve">
      12. Строка 1.1 </w:t>
      </w:r>
      <w:r>
        <w:rPr>
          <w:rFonts w:ascii="Times New Roman"/>
          <w:b w:val="false"/>
          <w:i w:val="false"/>
          <w:color w:val="000000"/>
          <w:sz w:val="28"/>
        </w:rPr>
        <w:t>раздела 2.1</w:t>
      </w:r>
      <w:r>
        <w:rPr>
          <w:rFonts w:ascii="Times New Roman"/>
          <w:b w:val="false"/>
          <w:i w:val="false"/>
          <w:color w:val="000000"/>
          <w:sz w:val="28"/>
        </w:rPr>
        <w:t xml:space="preserve"> статистической формы заполняется на основании </w:t>
      </w:r>
      <w:r>
        <w:rPr>
          <w:rFonts w:ascii="Times New Roman"/>
          <w:b w:val="false"/>
          <w:i w:val="false"/>
          <w:color w:val="000000"/>
          <w:sz w:val="28"/>
        </w:rPr>
        <w:t>Перечня</w:t>
      </w:r>
      <w:r>
        <w:rPr>
          <w:rFonts w:ascii="Times New Roman"/>
          <w:b w:val="false"/>
          <w:i w:val="false"/>
          <w:color w:val="000000"/>
          <w:sz w:val="28"/>
        </w:rPr>
        <w:t xml:space="preserve"> наименований должностей работников, относящихся к административному персоналу, утвержденного приказом Министра здравоохранения и социального развития Республики Казахстан от 21 декабря 2015 года № 981 (зарегистрирован в Реестре государственной регистрации нормативных правовых актов № 12600). К производственному персоналу относят работников организации без учета административного персонала.</w:t>
      </w:r>
    </w:p>
    <w:bookmarkEnd w:id="310"/>
    <w:bookmarkStart w:name="z340" w:id="311"/>
    <w:p>
      <w:pPr>
        <w:spacing w:after="0"/>
        <w:ind w:left="0"/>
        <w:jc w:val="both"/>
      </w:pPr>
      <w:r>
        <w:rPr>
          <w:rFonts w:ascii="Times New Roman"/>
          <w:b w:val="false"/>
          <w:i w:val="false"/>
          <w:color w:val="000000"/>
          <w:sz w:val="28"/>
        </w:rPr>
        <w:t>
      13. При заполнении данных по фонду заработной платы респонденты показывают начисленный фонд заработной платы работников, а также фонд заработной платы лиц, занятых на общественных началах.</w:t>
      </w:r>
    </w:p>
    <w:bookmarkEnd w:id="311"/>
    <w:bookmarkStart w:name="z341" w:id="312"/>
    <w:p>
      <w:pPr>
        <w:spacing w:after="0"/>
        <w:ind w:left="0"/>
        <w:jc w:val="both"/>
      </w:pPr>
      <w:r>
        <w:rPr>
          <w:rFonts w:ascii="Times New Roman"/>
          <w:b w:val="false"/>
          <w:i w:val="false"/>
          <w:color w:val="000000"/>
          <w:sz w:val="28"/>
        </w:rPr>
        <w:t>
      В фонде заработной платы учитываются все выплаты, как в денежной, так и в натуральной форме, переведенные в денежную единицу.</w:t>
      </w:r>
    </w:p>
    <w:bookmarkEnd w:id="312"/>
    <w:bookmarkStart w:name="z342" w:id="313"/>
    <w:p>
      <w:pPr>
        <w:spacing w:after="0"/>
        <w:ind w:left="0"/>
        <w:jc w:val="both"/>
      </w:pPr>
      <w:r>
        <w:rPr>
          <w:rFonts w:ascii="Times New Roman"/>
          <w:b w:val="false"/>
          <w:i w:val="false"/>
          <w:color w:val="000000"/>
          <w:sz w:val="28"/>
        </w:rPr>
        <w:t>
      Премии, начисленные за месяц, квартал, полугодие и год, учитываются в полном размере в соответствующем отчетном периоде.</w:t>
      </w:r>
    </w:p>
    <w:bookmarkEnd w:id="313"/>
    <w:bookmarkStart w:name="z343" w:id="314"/>
    <w:p>
      <w:pPr>
        <w:spacing w:after="0"/>
        <w:ind w:left="0"/>
        <w:jc w:val="both"/>
      </w:pPr>
      <w:r>
        <w:rPr>
          <w:rFonts w:ascii="Times New Roman"/>
          <w:b w:val="false"/>
          <w:i w:val="false"/>
          <w:color w:val="000000"/>
          <w:sz w:val="28"/>
        </w:rPr>
        <w:t>
      13-1. В фонд заработной платы включаются:</w:t>
      </w:r>
    </w:p>
    <w:bookmarkEnd w:id="314"/>
    <w:bookmarkStart w:name="z344" w:id="315"/>
    <w:p>
      <w:pPr>
        <w:spacing w:after="0"/>
        <w:ind w:left="0"/>
        <w:jc w:val="both"/>
      </w:pPr>
      <w:r>
        <w:rPr>
          <w:rFonts w:ascii="Times New Roman"/>
          <w:b w:val="false"/>
          <w:i w:val="false"/>
          <w:color w:val="000000"/>
          <w:sz w:val="28"/>
        </w:rPr>
        <w:t>
      1) заработная плата, начисленная по тарифным ставкам и должностным окладам:</w:t>
      </w:r>
    </w:p>
    <w:bookmarkEnd w:id="315"/>
    <w:bookmarkStart w:name="z345" w:id="316"/>
    <w:p>
      <w:pPr>
        <w:spacing w:after="0"/>
        <w:ind w:left="0"/>
        <w:jc w:val="both"/>
      </w:pPr>
      <w:r>
        <w:rPr>
          <w:rFonts w:ascii="Times New Roman"/>
          <w:b w:val="false"/>
          <w:i w:val="false"/>
          <w:color w:val="000000"/>
          <w:sz w:val="28"/>
        </w:rPr>
        <w:t>
      заработная плата, начисленная работникам за выполненную работу или отработанное время по тарифным ставкам, должностным окладам, по сдельным расценкам, в процентах и долях от дохода, независимо от форм и систем оплаты труда, принятых в организации;</w:t>
      </w:r>
    </w:p>
    <w:bookmarkEnd w:id="316"/>
    <w:bookmarkStart w:name="z346" w:id="317"/>
    <w:p>
      <w:pPr>
        <w:spacing w:after="0"/>
        <w:ind w:left="0"/>
        <w:jc w:val="both"/>
      </w:pPr>
      <w:r>
        <w:rPr>
          <w:rFonts w:ascii="Times New Roman"/>
          <w:b w:val="false"/>
          <w:i w:val="false"/>
          <w:color w:val="000000"/>
          <w:sz w:val="28"/>
        </w:rPr>
        <w:t>
      надбавки к тарифным ставкам и должностным окладам (за выслугу лет, стаж работы, профессиональное мастерство, ученые степени, дипломатический ранг и другие);</w:t>
      </w:r>
    </w:p>
    <w:bookmarkEnd w:id="317"/>
    <w:bookmarkStart w:name="z347" w:id="318"/>
    <w:p>
      <w:pPr>
        <w:spacing w:after="0"/>
        <w:ind w:left="0"/>
        <w:jc w:val="both"/>
      </w:pPr>
      <w:r>
        <w:rPr>
          <w:rFonts w:ascii="Times New Roman"/>
          <w:b w:val="false"/>
          <w:i w:val="false"/>
          <w:color w:val="000000"/>
          <w:sz w:val="28"/>
        </w:rPr>
        <w:t>
      суммы доплат за совмещение должностей (расширение зоны обслуживания) или выполнение обязанностей временно отсутствующего работника, без освобождения от своей основной работы;</w:t>
      </w:r>
    </w:p>
    <w:bookmarkEnd w:id="318"/>
    <w:bookmarkStart w:name="z348" w:id="319"/>
    <w:p>
      <w:pPr>
        <w:spacing w:after="0"/>
        <w:ind w:left="0"/>
        <w:jc w:val="both"/>
      </w:pPr>
      <w:r>
        <w:rPr>
          <w:rFonts w:ascii="Times New Roman"/>
          <w:b w:val="false"/>
          <w:i w:val="false"/>
          <w:color w:val="000000"/>
          <w:sz w:val="28"/>
        </w:rPr>
        <w:t>
      гонорар работникам, состоящим в списочном составе работников редакций газет, журналов и иных средств массовой информации;</w:t>
      </w:r>
    </w:p>
    <w:bookmarkEnd w:id="319"/>
    <w:bookmarkStart w:name="z349" w:id="320"/>
    <w:p>
      <w:pPr>
        <w:spacing w:after="0"/>
        <w:ind w:left="0"/>
        <w:jc w:val="both"/>
      </w:pPr>
      <w:r>
        <w:rPr>
          <w:rFonts w:ascii="Times New Roman"/>
          <w:b w:val="false"/>
          <w:i w:val="false"/>
          <w:color w:val="000000"/>
          <w:sz w:val="28"/>
        </w:rPr>
        <w:t>
      суммы, начисленные за выполненную работу лицам, привлеченным для работы в организации, на основании взаимодействия с уполномоченным органом по вопросам занятости;</w:t>
      </w:r>
    </w:p>
    <w:bookmarkEnd w:id="320"/>
    <w:bookmarkStart w:name="z350" w:id="321"/>
    <w:p>
      <w:pPr>
        <w:spacing w:after="0"/>
        <w:ind w:left="0"/>
        <w:jc w:val="both"/>
      </w:pPr>
      <w:r>
        <w:rPr>
          <w:rFonts w:ascii="Times New Roman"/>
          <w:b w:val="false"/>
          <w:i w:val="false"/>
          <w:color w:val="000000"/>
          <w:sz w:val="28"/>
        </w:rPr>
        <w:t>
      все виды выплат военнослужащим и сотрудникам органов внутренних дел, получаемые ими в связи с исполнением обязанностей воинской службы;</w:t>
      </w:r>
    </w:p>
    <w:bookmarkEnd w:id="321"/>
    <w:bookmarkStart w:name="z351" w:id="322"/>
    <w:p>
      <w:pPr>
        <w:spacing w:after="0"/>
        <w:ind w:left="0"/>
        <w:jc w:val="both"/>
      </w:pPr>
      <w:r>
        <w:rPr>
          <w:rFonts w:ascii="Times New Roman"/>
          <w:b w:val="false"/>
          <w:i w:val="false"/>
          <w:color w:val="000000"/>
          <w:sz w:val="28"/>
        </w:rPr>
        <w:t xml:space="preserve">
      оплата труда лиц, не состоящих в списочном составе работников организации (принятых на работу по совместительству из других организаций). </w:t>
      </w:r>
    </w:p>
    <w:bookmarkEnd w:id="322"/>
    <w:bookmarkStart w:name="z352" w:id="323"/>
    <w:p>
      <w:pPr>
        <w:spacing w:after="0"/>
        <w:ind w:left="0"/>
        <w:jc w:val="both"/>
      </w:pPr>
      <w:r>
        <w:rPr>
          <w:rFonts w:ascii="Times New Roman"/>
          <w:b w:val="false"/>
          <w:i w:val="false"/>
          <w:color w:val="000000"/>
          <w:sz w:val="28"/>
        </w:rPr>
        <w:t>
      2) единовременные выплаты и премии:</w:t>
      </w:r>
    </w:p>
    <w:bookmarkEnd w:id="323"/>
    <w:bookmarkStart w:name="z353" w:id="324"/>
    <w:p>
      <w:pPr>
        <w:spacing w:after="0"/>
        <w:ind w:left="0"/>
        <w:jc w:val="both"/>
      </w:pPr>
      <w:r>
        <w:rPr>
          <w:rFonts w:ascii="Times New Roman"/>
          <w:b w:val="false"/>
          <w:i w:val="false"/>
          <w:color w:val="000000"/>
          <w:sz w:val="28"/>
        </w:rPr>
        <w:t>
      ежемесячные премии (носящие регулярный характер, независимо от источника их выплаты);</w:t>
      </w:r>
    </w:p>
    <w:bookmarkEnd w:id="324"/>
    <w:bookmarkStart w:name="z354" w:id="325"/>
    <w:p>
      <w:pPr>
        <w:spacing w:after="0"/>
        <w:ind w:left="0"/>
        <w:jc w:val="both"/>
      </w:pPr>
      <w:r>
        <w:rPr>
          <w:rFonts w:ascii="Times New Roman"/>
          <w:b w:val="false"/>
          <w:i w:val="false"/>
          <w:color w:val="000000"/>
          <w:sz w:val="28"/>
        </w:rPr>
        <w:t>
      единовременные (разовые) премии независимо от источника их выплаты;</w:t>
      </w:r>
    </w:p>
    <w:bookmarkEnd w:id="325"/>
    <w:bookmarkStart w:name="z355" w:id="326"/>
    <w:p>
      <w:pPr>
        <w:spacing w:after="0"/>
        <w:ind w:left="0"/>
        <w:jc w:val="both"/>
      </w:pPr>
      <w:r>
        <w:rPr>
          <w:rFonts w:ascii="Times New Roman"/>
          <w:b w:val="false"/>
          <w:i w:val="false"/>
          <w:color w:val="000000"/>
          <w:sz w:val="28"/>
        </w:rPr>
        <w:t>
      единовременные вознаграждения (за выслугу лет, стаж работы, профессиональное мастерство, ученые степени, дипломатический ранг и другие);</w:t>
      </w:r>
    </w:p>
    <w:bookmarkEnd w:id="326"/>
    <w:bookmarkStart w:name="z356" w:id="327"/>
    <w:p>
      <w:pPr>
        <w:spacing w:after="0"/>
        <w:ind w:left="0"/>
        <w:jc w:val="both"/>
      </w:pPr>
      <w:r>
        <w:rPr>
          <w:rFonts w:ascii="Times New Roman"/>
          <w:b w:val="false"/>
          <w:i w:val="false"/>
          <w:color w:val="000000"/>
          <w:sz w:val="28"/>
        </w:rPr>
        <w:t>
      вознаграждения по итогам работы за квартал, полугодие, год;</w:t>
      </w:r>
    </w:p>
    <w:bookmarkEnd w:id="327"/>
    <w:bookmarkStart w:name="z357" w:id="328"/>
    <w:p>
      <w:pPr>
        <w:spacing w:after="0"/>
        <w:ind w:left="0"/>
        <w:jc w:val="both"/>
      </w:pPr>
      <w:r>
        <w:rPr>
          <w:rFonts w:ascii="Times New Roman"/>
          <w:b w:val="false"/>
          <w:i w:val="false"/>
          <w:color w:val="000000"/>
          <w:sz w:val="28"/>
        </w:rPr>
        <w:t>
      ежегодное пособие на оздоровление к отпуску (материальная помощь к отпуску);</w:t>
      </w:r>
    </w:p>
    <w:bookmarkEnd w:id="328"/>
    <w:bookmarkStart w:name="z358" w:id="329"/>
    <w:p>
      <w:pPr>
        <w:spacing w:after="0"/>
        <w:ind w:left="0"/>
        <w:jc w:val="both"/>
      </w:pPr>
      <w:r>
        <w:rPr>
          <w:rFonts w:ascii="Times New Roman"/>
          <w:b w:val="false"/>
          <w:i w:val="false"/>
          <w:color w:val="000000"/>
          <w:sz w:val="28"/>
        </w:rPr>
        <w:t>
      единовременные поощрительные выплаты в связи с праздничными и юбилейными датами;</w:t>
      </w:r>
    </w:p>
    <w:bookmarkEnd w:id="329"/>
    <w:bookmarkStart w:name="z359" w:id="330"/>
    <w:p>
      <w:pPr>
        <w:spacing w:after="0"/>
        <w:ind w:left="0"/>
        <w:jc w:val="both"/>
      </w:pPr>
      <w:r>
        <w:rPr>
          <w:rFonts w:ascii="Times New Roman"/>
          <w:b w:val="false"/>
          <w:i w:val="false"/>
          <w:color w:val="000000"/>
          <w:sz w:val="28"/>
        </w:rPr>
        <w:t>
      другие выплаты и поощрения, определенные коллективными договорами или актами работодателей.</w:t>
      </w:r>
    </w:p>
    <w:bookmarkEnd w:id="330"/>
    <w:bookmarkStart w:name="z360" w:id="331"/>
    <w:p>
      <w:pPr>
        <w:spacing w:after="0"/>
        <w:ind w:left="0"/>
        <w:jc w:val="both"/>
      </w:pPr>
      <w:r>
        <w:rPr>
          <w:rFonts w:ascii="Times New Roman"/>
          <w:b w:val="false"/>
          <w:i w:val="false"/>
          <w:color w:val="000000"/>
          <w:sz w:val="28"/>
        </w:rPr>
        <w:t>
      3) компенсационные выплаты, связанные с режимом работы и условиями труда:</w:t>
      </w:r>
    </w:p>
    <w:bookmarkEnd w:id="331"/>
    <w:bookmarkStart w:name="z361" w:id="332"/>
    <w:p>
      <w:pPr>
        <w:spacing w:after="0"/>
        <w:ind w:left="0"/>
        <w:jc w:val="both"/>
      </w:pPr>
      <w:r>
        <w:rPr>
          <w:rFonts w:ascii="Times New Roman"/>
          <w:b w:val="false"/>
          <w:i w:val="false"/>
          <w:color w:val="000000"/>
          <w:sz w:val="28"/>
        </w:rPr>
        <w:t>
      выплаты за проживание в зонах экологического бедствия и радиационного риска;</w:t>
      </w:r>
    </w:p>
    <w:bookmarkEnd w:id="332"/>
    <w:bookmarkStart w:name="z362" w:id="333"/>
    <w:p>
      <w:pPr>
        <w:spacing w:after="0"/>
        <w:ind w:left="0"/>
        <w:jc w:val="both"/>
      </w:pPr>
      <w:r>
        <w:rPr>
          <w:rFonts w:ascii="Times New Roman"/>
          <w:b w:val="false"/>
          <w:i w:val="false"/>
          <w:color w:val="000000"/>
          <w:sz w:val="28"/>
        </w:rPr>
        <w:t>
      доплаты за условия труда (за работу на тяжелых физических работах и работах с вредными условиями труда, а также за особые условия труда);</w:t>
      </w:r>
    </w:p>
    <w:bookmarkEnd w:id="333"/>
    <w:bookmarkStart w:name="z363" w:id="334"/>
    <w:p>
      <w:pPr>
        <w:spacing w:after="0"/>
        <w:ind w:left="0"/>
        <w:jc w:val="both"/>
      </w:pPr>
      <w:r>
        <w:rPr>
          <w:rFonts w:ascii="Times New Roman"/>
          <w:b w:val="false"/>
          <w:i w:val="false"/>
          <w:color w:val="000000"/>
          <w:sz w:val="28"/>
        </w:rPr>
        <w:t>
      доплаты за работу в ночное время;</w:t>
      </w:r>
    </w:p>
    <w:bookmarkEnd w:id="334"/>
    <w:bookmarkStart w:name="z364" w:id="335"/>
    <w:p>
      <w:pPr>
        <w:spacing w:after="0"/>
        <w:ind w:left="0"/>
        <w:jc w:val="both"/>
      </w:pPr>
      <w:r>
        <w:rPr>
          <w:rFonts w:ascii="Times New Roman"/>
          <w:b w:val="false"/>
          <w:i w:val="false"/>
          <w:color w:val="000000"/>
          <w:sz w:val="28"/>
        </w:rPr>
        <w:t xml:space="preserve">
      оплата работы в выходные и праздничные (нерабочие) дни; </w:t>
      </w:r>
    </w:p>
    <w:bookmarkEnd w:id="335"/>
    <w:bookmarkStart w:name="z365" w:id="336"/>
    <w:p>
      <w:pPr>
        <w:spacing w:after="0"/>
        <w:ind w:left="0"/>
        <w:jc w:val="both"/>
      </w:pPr>
      <w:r>
        <w:rPr>
          <w:rFonts w:ascii="Times New Roman"/>
          <w:b w:val="false"/>
          <w:i w:val="false"/>
          <w:color w:val="000000"/>
          <w:sz w:val="28"/>
        </w:rPr>
        <w:t>
      оплата сверхурочной работы;</w:t>
      </w:r>
    </w:p>
    <w:bookmarkEnd w:id="336"/>
    <w:bookmarkStart w:name="z366" w:id="337"/>
    <w:p>
      <w:pPr>
        <w:spacing w:after="0"/>
        <w:ind w:left="0"/>
        <w:jc w:val="both"/>
      </w:pPr>
      <w:r>
        <w:rPr>
          <w:rFonts w:ascii="Times New Roman"/>
          <w:b w:val="false"/>
          <w:i w:val="false"/>
          <w:color w:val="000000"/>
          <w:sz w:val="28"/>
        </w:rPr>
        <w:t>
      доплаты работникам, постоянно занятым на подземных работах, за нормативное время их передвижения в шахте (руднике) от ствола к месту работы и обратно;</w:t>
      </w:r>
    </w:p>
    <w:bookmarkEnd w:id="337"/>
    <w:bookmarkStart w:name="z367" w:id="338"/>
    <w:p>
      <w:pPr>
        <w:spacing w:after="0"/>
        <w:ind w:left="0"/>
        <w:jc w:val="both"/>
      </w:pPr>
      <w:r>
        <w:rPr>
          <w:rFonts w:ascii="Times New Roman"/>
          <w:b w:val="false"/>
          <w:i w:val="false"/>
          <w:color w:val="000000"/>
          <w:sz w:val="28"/>
        </w:rPr>
        <w:t>
      полевое довольствие работникам, занятым на геологоразведочных, топографо-геодезических и других полевых работах;</w:t>
      </w:r>
    </w:p>
    <w:bookmarkEnd w:id="338"/>
    <w:bookmarkStart w:name="z368" w:id="339"/>
    <w:p>
      <w:pPr>
        <w:spacing w:after="0"/>
        <w:ind w:left="0"/>
        <w:jc w:val="both"/>
      </w:pPr>
      <w:r>
        <w:rPr>
          <w:rFonts w:ascii="Times New Roman"/>
          <w:b w:val="false"/>
          <w:i w:val="false"/>
          <w:color w:val="000000"/>
          <w:sz w:val="28"/>
        </w:rPr>
        <w:t>
      компенсационные выплаты к заработной плате взамен суточных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коллективным договором, трудовым договором и (или) актом работодателя;</w:t>
      </w:r>
    </w:p>
    <w:bookmarkEnd w:id="339"/>
    <w:bookmarkStart w:name="z369" w:id="340"/>
    <w:p>
      <w:pPr>
        <w:spacing w:after="0"/>
        <w:ind w:left="0"/>
        <w:jc w:val="both"/>
      </w:pPr>
      <w:r>
        <w:rPr>
          <w:rFonts w:ascii="Times New Roman"/>
          <w:b w:val="false"/>
          <w:i w:val="false"/>
          <w:color w:val="000000"/>
          <w:sz w:val="28"/>
        </w:rPr>
        <w:t>
      выплаты за вахтовый метод работы, выплачиваемые при выполнении работ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расположения организации к месту работы и обратно, предусмотренные графиком работы.</w:t>
      </w:r>
    </w:p>
    <w:bookmarkEnd w:id="340"/>
    <w:bookmarkStart w:name="z370" w:id="341"/>
    <w:p>
      <w:pPr>
        <w:spacing w:after="0"/>
        <w:ind w:left="0"/>
        <w:jc w:val="both"/>
      </w:pPr>
      <w:r>
        <w:rPr>
          <w:rFonts w:ascii="Times New Roman"/>
          <w:b w:val="false"/>
          <w:i w:val="false"/>
          <w:color w:val="000000"/>
          <w:sz w:val="28"/>
        </w:rPr>
        <w:t>
      4) оплата за неотработанное время:</w:t>
      </w:r>
    </w:p>
    <w:bookmarkEnd w:id="341"/>
    <w:bookmarkStart w:name="z371" w:id="342"/>
    <w:p>
      <w:pPr>
        <w:spacing w:after="0"/>
        <w:ind w:left="0"/>
        <w:jc w:val="both"/>
      </w:pPr>
      <w:r>
        <w:rPr>
          <w:rFonts w:ascii="Times New Roman"/>
          <w:b w:val="false"/>
          <w:i w:val="false"/>
          <w:color w:val="000000"/>
          <w:sz w:val="28"/>
        </w:rPr>
        <w:t>
      оплата ежегодных трудовых и дополнительных трудовых отпусков, денежная компенсация за неиспользованный отпуск;</w:t>
      </w:r>
    </w:p>
    <w:bookmarkEnd w:id="342"/>
    <w:bookmarkStart w:name="z372" w:id="343"/>
    <w:p>
      <w:pPr>
        <w:spacing w:after="0"/>
        <w:ind w:left="0"/>
        <w:jc w:val="both"/>
      </w:pPr>
      <w:r>
        <w:rPr>
          <w:rFonts w:ascii="Times New Roman"/>
          <w:b w:val="false"/>
          <w:i w:val="false"/>
          <w:color w:val="000000"/>
          <w:sz w:val="28"/>
        </w:rPr>
        <w:t>
      оплата специальных перерывов в работе, оплата льготных часов работников, не достигших восемнадцатилетнего возраста;</w:t>
      </w:r>
    </w:p>
    <w:bookmarkEnd w:id="343"/>
    <w:bookmarkStart w:name="z373" w:id="344"/>
    <w:p>
      <w:pPr>
        <w:spacing w:after="0"/>
        <w:ind w:left="0"/>
        <w:jc w:val="both"/>
      </w:pPr>
      <w:r>
        <w:rPr>
          <w:rFonts w:ascii="Times New Roman"/>
          <w:b w:val="false"/>
          <w:i w:val="false"/>
          <w:color w:val="000000"/>
          <w:sz w:val="28"/>
        </w:rPr>
        <w:t>
      оплата рабочего времени работников, привлекаемых к выполнению государственных или общественных обязанностей;</w:t>
      </w:r>
    </w:p>
    <w:bookmarkEnd w:id="344"/>
    <w:bookmarkStart w:name="z374" w:id="345"/>
    <w:p>
      <w:pPr>
        <w:spacing w:after="0"/>
        <w:ind w:left="0"/>
        <w:jc w:val="both"/>
      </w:pPr>
      <w:r>
        <w:rPr>
          <w:rFonts w:ascii="Times New Roman"/>
          <w:b w:val="false"/>
          <w:i w:val="false"/>
          <w:color w:val="000000"/>
          <w:sz w:val="28"/>
        </w:rPr>
        <w:t>
      оплата простоев не по вине работника;</w:t>
      </w:r>
    </w:p>
    <w:bookmarkEnd w:id="345"/>
    <w:bookmarkStart w:name="z375" w:id="346"/>
    <w:p>
      <w:pPr>
        <w:spacing w:after="0"/>
        <w:ind w:left="0"/>
        <w:jc w:val="both"/>
      </w:pPr>
      <w:r>
        <w:rPr>
          <w:rFonts w:ascii="Times New Roman"/>
          <w:b w:val="false"/>
          <w:i w:val="false"/>
          <w:color w:val="000000"/>
          <w:sz w:val="28"/>
        </w:rPr>
        <w:t>
      суммы, выплачиваемые работникам за счет средств организации, вынужденно работавшим неполное рабочее время;</w:t>
      </w:r>
    </w:p>
    <w:bookmarkEnd w:id="346"/>
    <w:bookmarkStart w:name="z376" w:id="347"/>
    <w:p>
      <w:pPr>
        <w:spacing w:after="0"/>
        <w:ind w:left="0"/>
        <w:jc w:val="both"/>
      </w:pPr>
      <w:r>
        <w:rPr>
          <w:rFonts w:ascii="Times New Roman"/>
          <w:b w:val="false"/>
          <w:i w:val="false"/>
          <w:color w:val="000000"/>
          <w:sz w:val="28"/>
        </w:rPr>
        <w:t>
      оплата рабочего времени по основному месту работы работникам, направленным для повышения и переподготовки квалификации с отрывом от работы в организации образования.</w:t>
      </w:r>
    </w:p>
    <w:bookmarkEnd w:id="347"/>
    <w:bookmarkStart w:name="z377" w:id="348"/>
    <w:p>
      <w:pPr>
        <w:spacing w:after="0"/>
        <w:ind w:left="0"/>
        <w:jc w:val="both"/>
      </w:pPr>
      <w:r>
        <w:rPr>
          <w:rFonts w:ascii="Times New Roman"/>
          <w:b w:val="false"/>
          <w:i w:val="false"/>
          <w:color w:val="000000"/>
          <w:sz w:val="28"/>
        </w:rPr>
        <w:t>
      13-2. Среднемесячная номинальная заработная плата одного работника определяется путем деления суммы начисленного фонда заработной платы на фактическую численность работников и на количество месяцев в отчетном периоде.</w:t>
      </w:r>
    </w:p>
    <w:bookmarkEnd w:id="348"/>
    <w:bookmarkStart w:name="z378" w:id="349"/>
    <w:p>
      <w:pPr>
        <w:spacing w:after="0"/>
        <w:ind w:left="0"/>
        <w:jc w:val="both"/>
      </w:pPr>
      <w:r>
        <w:rPr>
          <w:rFonts w:ascii="Times New Roman"/>
          <w:b w:val="false"/>
          <w:i w:val="false"/>
          <w:color w:val="000000"/>
          <w:sz w:val="28"/>
        </w:rPr>
        <w:t xml:space="preserve">
      13-3. Оплата труда лиц, выполняющих работы по договорам гражданско-правового характера учитываются только в </w:t>
      </w:r>
      <w:r>
        <w:rPr>
          <w:rFonts w:ascii="Times New Roman"/>
          <w:b w:val="false"/>
          <w:i w:val="false"/>
          <w:color w:val="000000"/>
          <w:sz w:val="28"/>
        </w:rPr>
        <w:t>разделе 4</w:t>
      </w:r>
      <w:r>
        <w:rPr>
          <w:rFonts w:ascii="Times New Roman"/>
          <w:b w:val="false"/>
          <w:i w:val="false"/>
          <w:color w:val="000000"/>
          <w:sz w:val="28"/>
        </w:rPr>
        <w:t xml:space="preserve"> статистической формы.</w:t>
      </w:r>
    </w:p>
    <w:bookmarkEnd w:id="349"/>
    <w:bookmarkStart w:name="z379" w:id="35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разделе 5</w:t>
      </w:r>
      <w:r>
        <w:rPr>
          <w:rFonts w:ascii="Times New Roman"/>
          <w:b w:val="false"/>
          <w:i w:val="false"/>
          <w:color w:val="000000"/>
          <w:sz w:val="28"/>
        </w:rPr>
        <w:t xml:space="preserve"> учитывается календарный фонд времени работников, который состоит из числа отработанных работниками человеко-дней (человеко-часов), числа неотработанных дней по различным причинам и числа праздничных и выходных человеко-дней.</w:t>
      </w:r>
    </w:p>
    <w:bookmarkEnd w:id="350"/>
    <w:bookmarkStart w:name="z380" w:id="351"/>
    <w:p>
      <w:pPr>
        <w:spacing w:after="0"/>
        <w:ind w:left="0"/>
        <w:jc w:val="both"/>
      </w:pPr>
      <w:r>
        <w:rPr>
          <w:rFonts w:ascii="Times New Roman"/>
          <w:b w:val="false"/>
          <w:i w:val="false"/>
          <w:color w:val="000000"/>
          <w:sz w:val="28"/>
        </w:rPr>
        <w:t>
      Показатели использования календарного фонда времени работников заполняются на основании данных учета рабочего времени работников.</w:t>
      </w:r>
    </w:p>
    <w:bookmarkEnd w:id="351"/>
    <w:bookmarkStart w:name="z381" w:id="352"/>
    <w:p>
      <w:pPr>
        <w:spacing w:after="0"/>
        <w:ind w:left="0"/>
        <w:jc w:val="both"/>
      </w:pPr>
      <w:r>
        <w:rPr>
          <w:rFonts w:ascii="Times New Roman"/>
          <w:b w:val="false"/>
          <w:i w:val="false"/>
          <w:color w:val="000000"/>
          <w:sz w:val="28"/>
        </w:rPr>
        <w:t>
      14-1. В число отработанных человеко-дней (человеко-часов) входят:</w:t>
      </w:r>
    </w:p>
    <w:bookmarkEnd w:id="352"/>
    <w:bookmarkStart w:name="z382" w:id="353"/>
    <w:p>
      <w:pPr>
        <w:spacing w:after="0"/>
        <w:ind w:left="0"/>
        <w:jc w:val="both"/>
      </w:pPr>
      <w:r>
        <w:rPr>
          <w:rFonts w:ascii="Times New Roman"/>
          <w:b w:val="false"/>
          <w:i w:val="false"/>
          <w:color w:val="000000"/>
          <w:sz w:val="28"/>
        </w:rPr>
        <w:t>
      фактически отработанное время всеми работниками, включая отработанное неполное рабочее время; сверхурочное и отработанное в праздничные (нерабочие) и выходные (по графику) дни;</w:t>
      </w:r>
    </w:p>
    <w:bookmarkEnd w:id="353"/>
    <w:bookmarkStart w:name="z383" w:id="354"/>
    <w:p>
      <w:pPr>
        <w:spacing w:after="0"/>
        <w:ind w:left="0"/>
        <w:jc w:val="both"/>
      </w:pPr>
      <w:r>
        <w:rPr>
          <w:rFonts w:ascii="Times New Roman"/>
          <w:b w:val="false"/>
          <w:i w:val="false"/>
          <w:color w:val="000000"/>
          <w:sz w:val="28"/>
        </w:rPr>
        <w:t>
      человеко-дни работников, находящихся в командировках;</w:t>
      </w:r>
    </w:p>
    <w:bookmarkEnd w:id="354"/>
    <w:bookmarkStart w:name="z384" w:id="355"/>
    <w:p>
      <w:pPr>
        <w:spacing w:after="0"/>
        <w:ind w:left="0"/>
        <w:jc w:val="both"/>
      </w:pPr>
      <w:r>
        <w:rPr>
          <w:rFonts w:ascii="Times New Roman"/>
          <w:b w:val="false"/>
          <w:i w:val="false"/>
          <w:color w:val="000000"/>
          <w:sz w:val="28"/>
        </w:rPr>
        <w:t>
      человеко-дни работников, работавших по нарядам своей организации в другой организации.</w:t>
      </w:r>
    </w:p>
    <w:bookmarkEnd w:id="355"/>
    <w:bookmarkStart w:name="z385" w:id="356"/>
    <w:p>
      <w:pPr>
        <w:spacing w:after="0"/>
        <w:ind w:left="0"/>
        <w:jc w:val="both"/>
      </w:pPr>
      <w:r>
        <w:rPr>
          <w:rFonts w:ascii="Times New Roman"/>
          <w:b w:val="false"/>
          <w:i w:val="false"/>
          <w:color w:val="000000"/>
          <w:sz w:val="28"/>
        </w:rPr>
        <w:t>
      14-2. В число неотработанных человеко-дней входят:</w:t>
      </w:r>
    </w:p>
    <w:bookmarkEnd w:id="356"/>
    <w:bookmarkStart w:name="z386" w:id="357"/>
    <w:p>
      <w:pPr>
        <w:spacing w:after="0"/>
        <w:ind w:left="0"/>
        <w:jc w:val="both"/>
      </w:pPr>
      <w:r>
        <w:rPr>
          <w:rFonts w:ascii="Times New Roman"/>
          <w:b w:val="false"/>
          <w:i w:val="false"/>
          <w:color w:val="000000"/>
          <w:sz w:val="28"/>
        </w:rPr>
        <w:t>
      отпуска без сохранения заработной платы по соглашению сторон трудового договора на основании заявления работника;</w:t>
      </w:r>
    </w:p>
    <w:bookmarkEnd w:id="357"/>
    <w:bookmarkStart w:name="z387" w:id="358"/>
    <w:p>
      <w:pPr>
        <w:spacing w:after="0"/>
        <w:ind w:left="0"/>
        <w:jc w:val="both"/>
      </w:pPr>
      <w:r>
        <w:rPr>
          <w:rFonts w:ascii="Times New Roman"/>
          <w:b w:val="false"/>
          <w:i w:val="false"/>
          <w:color w:val="000000"/>
          <w:sz w:val="28"/>
        </w:rPr>
        <w:t xml:space="preserve">
      оплачиваемые ежегодные трудовые отпуска (включая дополнительные оплачиваемые ежегодные трудовые отпуска), которые исчисляются в календарных днях без учета праздничных и выходных дней, приходящихся на дни трудового отпуска, независимо от применяемых режимов и графиков работы; дополнительные оплачиваемые ежегодные трудовые отпуска работникам согласно Списку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и дополнительный оплачиваемый ежегодный трудовой отпуск и повышенный размер оплаты труда, а также правил их предоставления,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1053 (зарегистрирован в Реестре государственной регистрации нормативных правовых актов № 12731), а также дополнительные оплачиваемые ежегодные трудовые отпуска, предоставляемые инвалидам первой и второй групп, иным категориям работников и работникам за длительную непрерывную работу, выполнение важных, сложных, срочных работ, а также работ иного характера, устанавливаемых трудовым или коллективными договорами;</w:t>
      </w:r>
    </w:p>
    <w:bookmarkEnd w:id="358"/>
    <w:bookmarkStart w:name="z388" w:id="359"/>
    <w:p>
      <w:pPr>
        <w:spacing w:after="0"/>
        <w:ind w:left="0"/>
        <w:jc w:val="both"/>
      </w:pPr>
      <w:r>
        <w:rPr>
          <w:rFonts w:ascii="Times New Roman"/>
          <w:b w:val="false"/>
          <w:i w:val="false"/>
          <w:color w:val="000000"/>
          <w:sz w:val="28"/>
        </w:rPr>
        <w:t>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в число выходных человеко-дней включаются предоставленные дни работникам согласно графикам сменности, утвержденным актами работодателя;</w:t>
      </w:r>
    </w:p>
    <w:bookmarkEnd w:id="359"/>
    <w:bookmarkStart w:name="z389" w:id="360"/>
    <w:p>
      <w:pPr>
        <w:spacing w:after="0"/>
        <w:ind w:left="0"/>
        <w:jc w:val="both"/>
      </w:pPr>
      <w:r>
        <w:rPr>
          <w:rFonts w:ascii="Times New Roman"/>
          <w:b w:val="false"/>
          <w:i w:val="false"/>
          <w:color w:val="000000"/>
          <w:sz w:val="28"/>
        </w:rPr>
        <w:t xml:space="preserve">
      неотработанное время по другим причинам, установленным в соответствии с </w:t>
      </w:r>
      <w:r>
        <w:rPr>
          <w:rFonts w:ascii="Times New Roman"/>
          <w:b w:val="false"/>
          <w:i w:val="false"/>
          <w:color w:val="000000"/>
          <w:sz w:val="28"/>
        </w:rPr>
        <w:t>Трудовым кодексом</w:t>
      </w:r>
      <w:r>
        <w:rPr>
          <w:rFonts w:ascii="Times New Roman"/>
          <w:b w:val="false"/>
          <w:i w:val="false"/>
          <w:color w:val="000000"/>
          <w:sz w:val="28"/>
        </w:rPr>
        <w:t>;</w:t>
      </w:r>
    </w:p>
    <w:bookmarkEnd w:id="360"/>
    <w:bookmarkStart w:name="z390" w:id="361"/>
    <w:p>
      <w:pPr>
        <w:spacing w:after="0"/>
        <w:ind w:left="0"/>
        <w:jc w:val="both"/>
      </w:pPr>
      <w:r>
        <w:rPr>
          <w:rFonts w:ascii="Times New Roman"/>
          <w:b w:val="false"/>
          <w:i w:val="false"/>
          <w:color w:val="000000"/>
          <w:sz w:val="28"/>
        </w:rPr>
        <w:t>
      неотработанное время по болезни, включающее только рабочие дни в период болезни (без выходных и праздничных нерабочих дней), оформленные листами нетрудоспособности, выданными субъектами здравоохранения и организациями первичной медико-санитарной помощи;</w:t>
      </w:r>
    </w:p>
    <w:bookmarkEnd w:id="361"/>
    <w:bookmarkStart w:name="z391" w:id="362"/>
    <w:p>
      <w:pPr>
        <w:spacing w:after="0"/>
        <w:ind w:left="0"/>
        <w:jc w:val="both"/>
      </w:pPr>
      <w:r>
        <w:rPr>
          <w:rFonts w:ascii="Times New Roman"/>
          <w:b w:val="false"/>
          <w:i w:val="false"/>
          <w:color w:val="000000"/>
          <w:sz w:val="28"/>
        </w:rPr>
        <w:t>
      учебные отпуска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362"/>
    <w:bookmarkStart w:name="z392" w:id="363"/>
    <w:p>
      <w:pPr>
        <w:spacing w:after="0"/>
        <w:ind w:left="0"/>
        <w:jc w:val="both"/>
      </w:pPr>
      <w:r>
        <w:rPr>
          <w:rFonts w:ascii="Times New Roman"/>
          <w:b w:val="false"/>
          <w:i w:val="false"/>
          <w:color w:val="000000"/>
          <w:sz w:val="28"/>
        </w:rPr>
        <w:t xml:space="preserve">
      неотработанное время в связи с простоем производства, включающие человеко-дни простоев работников, которые весь рабочий день (смену) не работали по причинам экономического, технологического, организационного, иного производственного или природного характера и не были временно переведены на другую работу. К неотработанным дням в связи с простоем производства относят также человеко-дни невыходов на работу, разрешенную администрацией в связи с простоем на предприятии. </w:t>
      </w:r>
    </w:p>
    <w:bookmarkEnd w:id="363"/>
    <w:bookmarkStart w:name="z393" w:id="364"/>
    <w:p>
      <w:pPr>
        <w:spacing w:after="0"/>
        <w:ind w:left="0"/>
        <w:jc w:val="both"/>
      </w:pPr>
      <w:r>
        <w:rPr>
          <w:rFonts w:ascii="Times New Roman"/>
          <w:b w:val="false"/>
          <w:i w:val="false"/>
          <w:color w:val="000000"/>
          <w:sz w:val="28"/>
        </w:rPr>
        <w:t>
      14-3. При заполнении данных по количеству праздничных и выходных дней респонденты указывают праздничные и выходные дни согласно балансу рабочего времени на соответствующий год.</w:t>
      </w:r>
    </w:p>
    <w:bookmarkEnd w:id="364"/>
    <w:bookmarkStart w:name="z394" w:id="365"/>
    <w:p>
      <w:pPr>
        <w:spacing w:after="0"/>
        <w:ind w:left="0"/>
        <w:jc w:val="both"/>
      </w:pPr>
      <w:r>
        <w:rPr>
          <w:rFonts w:ascii="Times New Roman"/>
          <w:b w:val="false"/>
          <w:i w:val="false"/>
          <w:color w:val="000000"/>
          <w:sz w:val="28"/>
        </w:rPr>
        <w:t xml:space="preserve">
      14-4. По строкам 1, 2, 3 и 4 </w:t>
      </w:r>
      <w:r>
        <w:rPr>
          <w:rFonts w:ascii="Times New Roman"/>
          <w:b w:val="false"/>
          <w:i w:val="false"/>
          <w:color w:val="000000"/>
          <w:sz w:val="28"/>
        </w:rPr>
        <w:t>раздела 5</w:t>
      </w:r>
      <w:r>
        <w:rPr>
          <w:rFonts w:ascii="Times New Roman"/>
          <w:b w:val="false"/>
          <w:i w:val="false"/>
          <w:color w:val="000000"/>
          <w:sz w:val="28"/>
        </w:rPr>
        <w:t xml:space="preserve"> указываются сведения по работникам списочного состава.</w:t>
      </w:r>
    </w:p>
    <w:bookmarkEnd w:id="365"/>
    <w:bookmarkStart w:name="z395" w:id="366"/>
    <w:p>
      <w:pPr>
        <w:spacing w:after="0"/>
        <w:ind w:left="0"/>
        <w:jc w:val="both"/>
      </w:pPr>
      <w:r>
        <w:rPr>
          <w:rFonts w:ascii="Times New Roman"/>
          <w:b w:val="false"/>
          <w:i w:val="false"/>
          <w:color w:val="000000"/>
          <w:sz w:val="28"/>
        </w:rPr>
        <w:t>
      14-5. При заполнении данных по числу отработанных человеко-часов учитывается фактически отработанное всеми работниками предприятия время, как в течение нормальной продолжительности рабочего времени, так и отработанное сверхурочно.</w:t>
      </w:r>
    </w:p>
    <w:bookmarkEnd w:id="366"/>
    <w:bookmarkStart w:name="z396" w:id="367"/>
    <w:p>
      <w:pPr>
        <w:spacing w:after="0"/>
        <w:ind w:left="0"/>
        <w:jc w:val="both"/>
      </w:pPr>
      <w:r>
        <w:rPr>
          <w:rFonts w:ascii="Times New Roman"/>
          <w:b w:val="false"/>
          <w:i w:val="false"/>
          <w:color w:val="000000"/>
          <w:sz w:val="28"/>
        </w:rPr>
        <w:t xml:space="preserve">
      15. При заполнении данных по движению работников в численность принятых работников включаются лица, зачисленные в отчетном периоде в данную организацию приказом (распоряжением) о приеме на работу, об увольнении, независимо от того, на какой период был принят работник. </w:t>
      </w:r>
    </w:p>
    <w:bookmarkEnd w:id="367"/>
    <w:bookmarkStart w:name="z397" w:id="368"/>
    <w:p>
      <w:pPr>
        <w:spacing w:after="0"/>
        <w:ind w:left="0"/>
        <w:jc w:val="both"/>
      </w:pPr>
      <w:r>
        <w:rPr>
          <w:rFonts w:ascii="Times New Roman"/>
          <w:b w:val="false"/>
          <w:i w:val="false"/>
          <w:color w:val="000000"/>
          <w:sz w:val="28"/>
        </w:rPr>
        <w:t xml:space="preserve">
      В численность выбывших работников по строкам 3.1, 3.2, 3.3, 3.4, 3.5, 3.6 и 3.7 </w:t>
      </w:r>
      <w:r>
        <w:rPr>
          <w:rFonts w:ascii="Times New Roman"/>
          <w:b w:val="false"/>
          <w:i w:val="false"/>
          <w:color w:val="000000"/>
          <w:sz w:val="28"/>
        </w:rPr>
        <w:t>раздела 7</w:t>
      </w:r>
      <w:r>
        <w:rPr>
          <w:rFonts w:ascii="Times New Roman"/>
          <w:b w:val="false"/>
          <w:i w:val="false"/>
          <w:color w:val="000000"/>
          <w:sz w:val="28"/>
        </w:rPr>
        <w:t xml:space="preserve"> включаются все работники организации, расторгнувшие трудовой договор согласно </w:t>
      </w:r>
      <w:r>
        <w:rPr>
          <w:rFonts w:ascii="Times New Roman"/>
          <w:b w:val="false"/>
          <w:i w:val="false"/>
          <w:color w:val="000000"/>
          <w:sz w:val="28"/>
        </w:rPr>
        <w:t>Трудовому кодексу</w:t>
      </w:r>
      <w:r>
        <w:rPr>
          <w:rFonts w:ascii="Times New Roman"/>
          <w:b w:val="false"/>
          <w:i w:val="false"/>
          <w:color w:val="000000"/>
          <w:sz w:val="28"/>
        </w:rPr>
        <w:t>. При случае если сроки трудовых договоров истекают 31 декабря, данные о выбытии включаются в отчет за январь месяц следующего года, так как последний день по приказу является рабочим днем по Трудовому кодексу.</w:t>
      </w:r>
    </w:p>
    <w:bookmarkEnd w:id="368"/>
    <w:bookmarkStart w:name="z398" w:id="369"/>
    <w:p>
      <w:pPr>
        <w:spacing w:after="0"/>
        <w:ind w:left="0"/>
        <w:jc w:val="both"/>
      </w:pPr>
      <w:r>
        <w:rPr>
          <w:rFonts w:ascii="Times New Roman"/>
          <w:b w:val="false"/>
          <w:i w:val="false"/>
          <w:color w:val="000000"/>
          <w:sz w:val="28"/>
        </w:rPr>
        <w:t xml:space="preserve">
      16. По строке 4 </w:t>
      </w:r>
      <w:r>
        <w:rPr>
          <w:rFonts w:ascii="Times New Roman"/>
          <w:b w:val="false"/>
          <w:i w:val="false"/>
          <w:color w:val="000000"/>
          <w:sz w:val="28"/>
        </w:rPr>
        <w:t>раздела 8</w:t>
      </w:r>
      <w:r>
        <w:rPr>
          <w:rFonts w:ascii="Times New Roman"/>
          <w:b w:val="false"/>
          <w:i w:val="false"/>
          <w:color w:val="000000"/>
          <w:sz w:val="28"/>
        </w:rPr>
        <w:t xml:space="preserve"> указываются данные по списочной численности работающих на "зеленых рабочих местах".</w:t>
      </w:r>
    </w:p>
    <w:bookmarkEnd w:id="369"/>
    <w:bookmarkStart w:name="z399" w:id="370"/>
    <w:p>
      <w:pPr>
        <w:spacing w:after="0"/>
        <w:ind w:left="0"/>
        <w:jc w:val="both"/>
      </w:pPr>
      <w:r>
        <w:rPr>
          <w:rFonts w:ascii="Times New Roman"/>
          <w:b w:val="false"/>
          <w:i w:val="false"/>
          <w:color w:val="000000"/>
          <w:sz w:val="28"/>
        </w:rPr>
        <w:t xml:space="preserve">
      К зеленым рабочим местам относятся рабочие места, способствующие сохранению и восстановлению окружающей среды. </w:t>
      </w:r>
    </w:p>
    <w:bookmarkEnd w:id="370"/>
    <w:bookmarkStart w:name="z400" w:id="371"/>
    <w:p>
      <w:pPr>
        <w:spacing w:after="0"/>
        <w:ind w:left="0"/>
        <w:jc w:val="both"/>
      </w:pPr>
      <w:r>
        <w:rPr>
          <w:rFonts w:ascii="Times New Roman"/>
          <w:b w:val="false"/>
          <w:i w:val="false"/>
          <w:color w:val="000000"/>
          <w:sz w:val="28"/>
        </w:rPr>
        <w:t>
      При определении зеленых рабочих мест необходимо руководствоваться следующими условиями:</w:t>
      </w:r>
    </w:p>
    <w:bookmarkEnd w:id="371"/>
    <w:bookmarkStart w:name="z401" w:id="372"/>
    <w:p>
      <w:pPr>
        <w:spacing w:after="0"/>
        <w:ind w:left="0"/>
        <w:jc w:val="both"/>
      </w:pPr>
      <w:r>
        <w:rPr>
          <w:rFonts w:ascii="Times New Roman"/>
          <w:b w:val="false"/>
          <w:i w:val="false"/>
          <w:color w:val="000000"/>
          <w:sz w:val="28"/>
        </w:rPr>
        <w:t xml:space="preserve">
      1) в случае если предприятие производит экологические товары и услуги, то все рабочие места на предприятии оцениваются как зеленые рабочие места. </w:t>
      </w:r>
    </w:p>
    <w:bookmarkEnd w:id="372"/>
    <w:bookmarkStart w:name="z402" w:id="373"/>
    <w:p>
      <w:pPr>
        <w:spacing w:after="0"/>
        <w:ind w:left="0"/>
        <w:jc w:val="both"/>
      </w:pPr>
      <w:r>
        <w:rPr>
          <w:rFonts w:ascii="Times New Roman"/>
          <w:b w:val="false"/>
          <w:i w:val="false"/>
          <w:color w:val="000000"/>
          <w:sz w:val="28"/>
        </w:rPr>
        <w:t xml:space="preserve">
      К экологическим товарам и услугам относят товары и услуги, которые приносят пользу окружающей среде, уменьшают или устраняют нагрузку на окружающую среду или способствуют более эффективному использованию природных ресурсов. </w:t>
      </w:r>
    </w:p>
    <w:bookmarkEnd w:id="373"/>
    <w:bookmarkStart w:name="z403" w:id="374"/>
    <w:p>
      <w:pPr>
        <w:spacing w:after="0"/>
        <w:ind w:left="0"/>
        <w:jc w:val="both"/>
      </w:pPr>
      <w:r>
        <w:rPr>
          <w:rFonts w:ascii="Times New Roman"/>
          <w:b w:val="false"/>
          <w:i w:val="false"/>
          <w:color w:val="000000"/>
          <w:sz w:val="28"/>
        </w:rPr>
        <w:t>
      Экологические товары и услуги подразделяются на товары и услуги, связанные с:</w:t>
      </w:r>
    </w:p>
    <w:bookmarkEnd w:id="374"/>
    <w:bookmarkStart w:name="z404" w:id="375"/>
    <w:p>
      <w:pPr>
        <w:spacing w:after="0"/>
        <w:ind w:left="0"/>
        <w:jc w:val="both"/>
      </w:pPr>
      <w:r>
        <w:rPr>
          <w:rFonts w:ascii="Times New Roman"/>
          <w:b w:val="false"/>
          <w:i w:val="false"/>
          <w:color w:val="000000"/>
          <w:sz w:val="28"/>
        </w:rPr>
        <w:t xml:space="preserve">
      использованием, развитием возобновляемых форм энергии; </w:t>
      </w:r>
    </w:p>
    <w:bookmarkEnd w:id="375"/>
    <w:bookmarkStart w:name="z405" w:id="376"/>
    <w:p>
      <w:pPr>
        <w:spacing w:after="0"/>
        <w:ind w:left="0"/>
        <w:jc w:val="both"/>
      </w:pPr>
      <w:r>
        <w:rPr>
          <w:rFonts w:ascii="Times New Roman"/>
          <w:b w:val="false"/>
          <w:i w:val="false"/>
          <w:color w:val="000000"/>
          <w:sz w:val="28"/>
        </w:rPr>
        <w:t>
      повышением энергоэффективности (например, энергоэффективное оборудование, приборы, транспортные средства, а также продукты и услуги, повышающие энергоэффективность зданий);</w:t>
      </w:r>
    </w:p>
    <w:bookmarkEnd w:id="376"/>
    <w:bookmarkStart w:name="z406" w:id="377"/>
    <w:p>
      <w:pPr>
        <w:spacing w:after="0"/>
        <w:ind w:left="0"/>
        <w:jc w:val="both"/>
      </w:pPr>
      <w:r>
        <w:rPr>
          <w:rFonts w:ascii="Times New Roman"/>
          <w:b w:val="false"/>
          <w:i w:val="false"/>
          <w:color w:val="000000"/>
          <w:sz w:val="28"/>
        </w:rPr>
        <w:t xml:space="preserve">
      сокращением и удалением загрязнения, минимизацией выбросов и отходов вредных веществ в окружающую среду, включая их сбор, переработку, утилизацию и повторное использование; </w:t>
      </w:r>
    </w:p>
    <w:bookmarkEnd w:id="377"/>
    <w:bookmarkStart w:name="z407" w:id="378"/>
    <w:p>
      <w:pPr>
        <w:spacing w:after="0"/>
        <w:ind w:left="0"/>
        <w:jc w:val="both"/>
      </w:pPr>
      <w:r>
        <w:rPr>
          <w:rFonts w:ascii="Times New Roman"/>
          <w:b w:val="false"/>
          <w:i w:val="false"/>
          <w:color w:val="000000"/>
          <w:sz w:val="28"/>
        </w:rPr>
        <w:t>
      сохранением природных ресурсов (продукты и услуги, связанные с органическим сельским хозяйством и устойчивым лесным хозяйством; управление земельными ресурсами; сохранение почвы, воды или дикой природы);</w:t>
      </w:r>
    </w:p>
    <w:bookmarkEnd w:id="378"/>
    <w:bookmarkStart w:name="z408" w:id="379"/>
    <w:p>
      <w:pPr>
        <w:spacing w:after="0"/>
        <w:ind w:left="0"/>
        <w:jc w:val="both"/>
      </w:pPr>
      <w:r>
        <w:rPr>
          <w:rFonts w:ascii="Times New Roman"/>
          <w:b w:val="false"/>
          <w:i w:val="false"/>
          <w:color w:val="000000"/>
          <w:sz w:val="28"/>
        </w:rPr>
        <w:t>
      соблюдением экологических норм, просвещением и подготовкой кадров, научными исследованиями и разработкой в области охраны окружающей среды, экологическим мониторингом, информированием общественности об экологических проблемах.</w:t>
      </w:r>
    </w:p>
    <w:bookmarkEnd w:id="379"/>
    <w:bookmarkStart w:name="z409" w:id="380"/>
    <w:p>
      <w:pPr>
        <w:spacing w:after="0"/>
        <w:ind w:left="0"/>
        <w:jc w:val="both"/>
      </w:pPr>
      <w:r>
        <w:rPr>
          <w:rFonts w:ascii="Times New Roman"/>
          <w:b w:val="false"/>
          <w:i w:val="false"/>
          <w:color w:val="000000"/>
          <w:sz w:val="28"/>
        </w:rPr>
        <w:t>
      Все рабочие места на предприятиях, связанные со сбором, обработкой и распределением воды (ОКЭД 36), канализационной системой (ОКЭД 37), обращением с отходами (ОКЭД 38), рекультивацией и прочими услугами в области удаления отходов (ОКЭД 39) и деятельностью гидрометеорологической службы (ОКЭД 74.90.1), в сфере возобновляемой энергии, в системе государственного управления и администрирования природоохранной деятельности, относятся к зеленым рабочим местам.</w:t>
      </w:r>
    </w:p>
    <w:bookmarkEnd w:id="380"/>
    <w:bookmarkStart w:name="z410" w:id="381"/>
    <w:p>
      <w:pPr>
        <w:spacing w:after="0"/>
        <w:ind w:left="0"/>
        <w:jc w:val="both"/>
      </w:pPr>
      <w:r>
        <w:rPr>
          <w:rFonts w:ascii="Times New Roman"/>
          <w:b w:val="false"/>
          <w:i w:val="false"/>
          <w:color w:val="000000"/>
          <w:sz w:val="28"/>
        </w:rPr>
        <w:t xml:space="preserve">
      Если предприятие производит более одного продукта или услуги, часть из которых являются экологическими, то к зеленым рабочим местам относятся рабочие места, непосредственно вовлеченные в процесс создания экологических товаров и услуг. </w:t>
      </w:r>
    </w:p>
    <w:bookmarkEnd w:id="381"/>
    <w:bookmarkStart w:name="z411" w:id="382"/>
    <w:p>
      <w:pPr>
        <w:spacing w:after="0"/>
        <w:ind w:left="0"/>
        <w:jc w:val="both"/>
      </w:pPr>
      <w:r>
        <w:rPr>
          <w:rFonts w:ascii="Times New Roman"/>
          <w:b w:val="false"/>
          <w:i w:val="false"/>
          <w:color w:val="000000"/>
          <w:sz w:val="28"/>
        </w:rPr>
        <w:t>
      2) в случае если производимый предприятием продукт или услуга не являются экологическими, при этом в производственном процессе используются энерго- и ресурсосберегающие, экологически ориентированные технологии, экологический мониторинг, то к зеленым рабочим местам относятся рабочие места, напрямую связанные с обслуживанием указанных процессов.</w:t>
      </w:r>
    </w:p>
    <w:bookmarkEnd w:id="382"/>
    <w:bookmarkStart w:name="z412" w:id="383"/>
    <w:p>
      <w:pPr>
        <w:spacing w:after="0"/>
        <w:ind w:left="0"/>
        <w:jc w:val="both"/>
      </w:pPr>
      <w:r>
        <w:rPr>
          <w:rFonts w:ascii="Times New Roman"/>
          <w:b w:val="false"/>
          <w:i w:val="false"/>
          <w:color w:val="000000"/>
          <w:sz w:val="28"/>
        </w:rPr>
        <w:t xml:space="preserve">
      17. При заполнении </w:t>
      </w:r>
      <w:r>
        <w:rPr>
          <w:rFonts w:ascii="Times New Roman"/>
          <w:b w:val="false"/>
          <w:i w:val="false"/>
          <w:color w:val="000000"/>
          <w:sz w:val="28"/>
        </w:rPr>
        <w:t>раздела 9</w:t>
      </w:r>
      <w:r>
        <w:rPr>
          <w:rFonts w:ascii="Times New Roman"/>
          <w:b w:val="false"/>
          <w:i w:val="false"/>
          <w:color w:val="000000"/>
          <w:sz w:val="28"/>
        </w:rPr>
        <w:t xml:space="preserve"> статистической формы респонденты кроме фонда заработной платы показывают также выплаты и расходы, связанные с содержанием рабочей силы, не учитываемые в фонде заработной платы.</w:t>
      </w:r>
    </w:p>
    <w:bookmarkEnd w:id="383"/>
    <w:bookmarkStart w:name="z413" w:id="384"/>
    <w:p>
      <w:pPr>
        <w:spacing w:after="0"/>
        <w:ind w:left="0"/>
        <w:jc w:val="both"/>
      </w:pPr>
      <w:r>
        <w:rPr>
          <w:rFonts w:ascii="Times New Roman"/>
          <w:b w:val="false"/>
          <w:i w:val="false"/>
          <w:color w:val="000000"/>
          <w:sz w:val="28"/>
        </w:rPr>
        <w:t xml:space="preserve">
      17-1. К расходам на содержание рабочей силы относятся: </w:t>
      </w:r>
    </w:p>
    <w:bookmarkEnd w:id="384"/>
    <w:bookmarkStart w:name="z414" w:id="385"/>
    <w:p>
      <w:pPr>
        <w:spacing w:after="0"/>
        <w:ind w:left="0"/>
        <w:jc w:val="both"/>
      </w:pPr>
      <w:r>
        <w:rPr>
          <w:rFonts w:ascii="Times New Roman"/>
          <w:b w:val="false"/>
          <w:i w:val="false"/>
          <w:color w:val="000000"/>
          <w:sz w:val="28"/>
        </w:rPr>
        <w:t xml:space="preserve">
      расходы организации по обеспечению работников жильем; </w:t>
      </w:r>
    </w:p>
    <w:bookmarkEnd w:id="385"/>
    <w:bookmarkStart w:name="z415" w:id="386"/>
    <w:p>
      <w:pPr>
        <w:spacing w:after="0"/>
        <w:ind w:left="0"/>
        <w:jc w:val="both"/>
      </w:pPr>
      <w:r>
        <w:rPr>
          <w:rFonts w:ascii="Times New Roman"/>
          <w:b w:val="false"/>
          <w:i w:val="false"/>
          <w:color w:val="000000"/>
          <w:sz w:val="28"/>
        </w:rPr>
        <w:t xml:space="preserve">
      расходы организации на социальную защиту работников; </w:t>
      </w:r>
    </w:p>
    <w:bookmarkEnd w:id="386"/>
    <w:bookmarkStart w:name="z416" w:id="387"/>
    <w:p>
      <w:pPr>
        <w:spacing w:after="0"/>
        <w:ind w:left="0"/>
        <w:jc w:val="both"/>
      </w:pPr>
      <w:r>
        <w:rPr>
          <w:rFonts w:ascii="Times New Roman"/>
          <w:b w:val="false"/>
          <w:i w:val="false"/>
          <w:color w:val="000000"/>
          <w:sz w:val="28"/>
        </w:rPr>
        <w:t xml:space="preserve">
      расходы организации на обучение работников; </w:t>
      </w:r>
    </w:p>
    <w:bookmarkEnd w:id="387"/>
    <w:bookmarkStart w:name="z417" w:id="388"/>
    <w:p>
      <w:pPr>
        <w:spacing w:after="0"/>
        <w:ind w:left="0"/>
        <w:jc w:val="both"/>
      </w:pPr>
      <w:r>
        <w:rPr>
          <w:rFonts w:ascii="Times New Roman"/>
          <w:b w:val="false"/>
          <w:i w:val="false"/>
          <w:color w:val="000000"/>
          <w:sz w:val="28"/>
        </w:rPr>
        <w:t xml:space="preserve">
      расходы на проведение культурных мероприятий, а также по организации отдыха и развлечений; </w:t>
      </w:r>
    </w:p>
    <w:bookmarkEnd w:id="388"/>
    <w:bookmarkStart w:name="z418" w:id="389"/>
    <w:p>
      <w:pPr>
        <w:spacing w:after="0"/>
        <w:ind w:left="0"/>
        <w:jc w:val="both"/>
      </w:pPr>
      <w:r>
        <w:rPr>
          <w:rFonts w:ascii="Times New Roman"/>
          <w:b w:val="false"/>
          <w:i w:val="false"/>
          <w:color w:val="000000"/>
          <w:sz w:val="28"/>
        </w:rPr>
        <w:t xml:space="preserve">
      расходы организации на рабочую силу, не отнесенные к вышеперечисленным группам; </w:t>
      </w:r>
    </w:p>
    <w:bookmarkEnd w:id="389"/>
    <w:bookmarkStart w:name="z419" w:id="390"/>
    <w:p>
      <w:pPr>
        <w:spacing w:after="0"/>
        <w:ind w:left="0"/>
        <w:jc w:val="both"/>
      </w:pPr>
      <w:r>
        <w:rPr>
          <w:rFonts w:ascii="Times New Roman"/>
          <w:b w:val="false"/>
          <w:i w:val="false"/>
          <w:color w:val="000000"/>
          <w:sz w:val="28"/>
        </w:rPr>
        <w:t>
      налоги, связанные с использованием рабочей силы.</w:t>
      </w:r>
    </w:p>
    <w:bookmarkEnd w:id="390"/>
    <w:bookmarkStart w:name="z420" w:id="391"/>
    <w:p>
      <w:pPr>
        <w:spacing w:after="0"/>
        <w:ind w:left="0"/>
        <w:jc w:val="both"/>
      </w:pPr>
      <w:r>
        <w:rPr>
          <w:rFonts w:ascii="Times New Roman"/>
          <w:b w:val="false"/>
          <w:i w:val="false"/>
          <w:color w:val="000000"/>
          <w:sz w:val="28"/>
        </w:rPr>
        <w:t xml:space="preserve">
      В строке 1.2.1 </w:t>
      </w:r>
      <w:r>
        <w:rPr>
          <w:rFonts w:ascii="Times New Roman"/>
          <w:b w:val="false"/>
          <w:i w:val="false"/>
          <w:color w:val="000000"/>
          <w:sz w:val="28"/>
        </w:rPr>
        <w:t>раздела 9</w:t>
      </w:r>
      <w:r>
        <w:rPr>
          <w:rFonts w:ascii="Times New Roman"/>
          <w:b w:val="false"/>
          <w:i w:val="false"/>
          <w:color w:val="000000"/>
          <w:sz w:val="28"/>
        </w:rPr>
        <w:t xml:space="preserve"> статистической формы учитываются расходы организации по обеспечению работников жильем:</w:t>
      </w:r>
    </w:p>
    <w:bookmarkEnd w:id="391"/>
    <w:bookmarkStart w:name="z421" w:id="392"/>
    <w:p>
      <w:pPr>
        <w:spacing w:after="0"/>
        <w:ind w:left="0"/>
        <w:jc w:val="both"/>
      </w:pPr>
      <w:r>
        <w:rPr>
          <w:rFonts w:ascii="Times New Roman"/>
          <w:b w:val="false"/>
          <w:i w:val="false"/>
          <w:color w:val="000000"/>
          <w:sz w:val="28"/>
        </w:rPr>
        <w:t>
      другие расходы (включая аренду), суммы, уплаченные организацией в порядке возмещения расходов работников по оплате жилого помещения (квартирной платы, места в общежитии) и коммунальных услуг, сверх предусмотренных расходов;</w:t>
      </w:r>
    </w:p>
    <w:bookmarkEnd w:id="392"/>
    <w:bookmarkStart w:name="z422" w:id="393"/>
    <w:p>
      <w:pPr>
        <w:spacing w:after="0"/>
        <w:ind w:left="0"/>
        <w:jc w:val="both"/>
      </w:pPr>
      <w:r>
        <w:rPr>
          <w:rFonts w:ascii="Times New Roman"/>
          <w:b w:val="false"/>
          <w:i w:val="false"/>
          <w:color w:val="000000"/>
          <w:sz w:val="28"/>
        </w:rPr>
        <w:t>
      стоимость жилья, переданного в собственность работникам;</w:t>
      </w:r>
    </w:p>
    <w:bookmarkEnd w:id="393"/>
    <w:bookmarkStart w:name="z423" w:id="394"/>
    <w:p>
      <w:pPr>
        <w:spacing w:after="0"/>
        <w:ind w:left="0"/>
        <w:jc w:val="both"/>
      </w:pPr>
      <w:r>
        <w:rPr>
          <w:rFonts w:ascii="Times New Roman"/>
          <w:b w:val="false"/>
          <w:i w:val="false"/>
          <w:color w:val="000000"/>
          <w:sz w:val="28"/>
        </w:rPr>
        <w:t>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bookmarkEnd w:id="394"/>
    <w:bookmarkStart w:name="z424" w:id="395"/>
    <w:p>
      <w:pPr>
        <w:spacing w:after="0"/>
        <w:ind w:left="0"/>
        <w:jc w:val="both"/>
      </w:pPr>
      <w:r>
        <w:rPr>
          <w:rFonts w:ascii="Times New Roman"/>
          <w:b w:val="false"/>
          <w:i w:val="false"/>
          <w:color w:val="000000"/>
          <w:sz w:val="28"/>
        </w:rPr>
        <w:t xml:space="preserve">
      В строке 1.2.2 </w:t>
      </w:r>
      <w:r>
        <w:rPr>
          <w:rFonts w:ascii="Times New Roman"/>
          <w:b w:val="false"/>
          <w:i w:val="false"/>
          <w:color w:val="000000"/>
          <w:sz w:val="28"/>
        </w:rPr>
        <w:t>раздела 9</w:t>
      </w:r>
      <w:r>
        <w:rPr>
          <w:rFonts w:ascii="Times New Roman"/>
          <w:b w:val="false"/>
          <w:i w:val="false"/>
          <w:color w:val="000000"/>
          <w:sz w:val="28"/>
        </w:rPr>
        <w:t xml:space="preserve"> статистической формы учитываются расходы организации на социальную защиту работников:</w:t>
      </w:r>
    </w:p>
    <w:bookmarkEnd w:id="395"/>
    <w:bookmarkStart w:name="z425" w:id="396"/>
    <w:p>
      <w:pPr>
        <w:spacing w:after="0"/>
        <w:ind w:left="0"/>
        <w:jc w:val="both"/>
      </w:pPr>
      <w:r>
        <w:rPr>
          <w:rFonts w:ascii="Times New Roman"/>
          <w:b w:val="false"/>
          <w:i w:val="false"/>
          <w:color w:val="000000"/>
          <w:sz w:val="28"/>
        </w:rPr>
        <w:t>
      социальные отчисления;</w:t>
      </w:r>
    </w:p>
    <w:bookmarkEnd w:id="396"/>
    <w:bookmarkStart w:name="z426" w:id="397"/>
    <w:p>
      <w:pPr>
        <w:spacing w:after="0"/>
        <w:ind w:left="0"/>
        <w:jc w:val="both"/>
      </w:pPr>
      <w:r>
        <w:rPr>
          <w:rFonts w:ascii="Times New Roman"/>
          <w:b w:val="false"/>
          <w:i w:val="false"/>
          <w:color w:val="000000"/>
          <w:sz w:val="28"/>
        </w:rPr>
        <w:t>
      материальная помощь, оказываемая работнику в разовом порядке в случаях, не связанных с работой, выполненной этим работником (на свадьбу, при рождении ребенка, для проведения платной медицинской операции, на погребение и другие выплаты не массового характера, при наличии документального подтверждения);</w:t>
      </w:r>
    </w:p>
    <w:bookmarkEnd w:id="397"/>
    <w:bookmarkStart w:name="z427" w:id="398"/>
    <w:p>
      <w:pPr>
        <w:spacing w:after="0"/>
        <w:ind w:left="0"/>
        <w:jc w:val="both"/>
      </w:pPr>
      <w:r>
        <w:rPr>
          <w:rFonts w:ascii="Times New Roman"/>
          <w:b w:val="false"/>
          <w:i w:val="false"/>
          <w:color w:val="000000"/>
          <w:sz w:val="28"/>
        </w:rPr>
        <w:t>
      социальные пособия, выплачиваемые за счет средств работодателя по временной нетрудоспособности в связи с общим заболеванием, трудовым увечьем и профессиональным заболеванием, по беременности и родам, а также социальные пособия лицам, усыновившим (удочерившим) ребенка (детей);</w:t>
      </w:r>
    </w:p>
    <w:bookmarkEnd w:id="398"/>
    <w:bookmarkStart w:name="z428" w:id="399"/>
    <w:p>
      <w:pPr>
        <w:spacing w:after="0"/>
        <w:ind w:left="0"/>
        <w:jc w:val="both"/>
      </w:pPr>
      <w:r>
        <w:rPr>
          <w:rFonts w:ascii="Times New Roman"/>
          <w:b w:val="false"/>
          <w:i w:val="false"/>
          <w:color w:val="000000"/>
          <w:sz w:val="28"/>
        </w:rPr>
        <w:t>
      выплаты работнику, связанные с возмещением вреда, причиненного увечьем или иным повреждением здоровья по вине работодателя, при условии отсутствия выплат работнику страхового возмещения;</w:t>
      </w:r>
    </w:p>
    <w:bookmarkEnd w:id="399"/>
    <w:bookmarkStart w:name="z429" w:id="400"/>
    <w:p>
      <w:pPr>
        <w:spacing w:after="0"/>
        <w:ind w:left="0"/>
        <w:jc w:val="both"/>
      </w:pPr>
      <w:r>
        <w:rPr>
          <w:rFonts w:ascii="Times New Roman"/>
          <w:b w:val="false"/>
          <w:i w:val="false"/>
          <w:color w:val="000000"/>
          <w:sz w:val="28"/>
        </w:rPr>
        <w:t>
      обязательное социальное медицинское страхование работников и членов их семей (при наличии);</w:t>
      </w:r>
    </w:p>
    <w:bookmarkEnd w:id="400"/>
    <w:bookmarkStart w:name="z430" w:id="401"/>
    <w:p>
      <w:pPr>
        <w:spacing w:after="0"/>
        <w:ind w:left="0"/>
        <w:jc w:val="both"/>
      </w:pPr>
      <w:r>
        <w:rPr>
          <w:rFonts w:ascii="Times New Roman"/>
          <w:b w:val="false"/>
          <w:i w:val="false"/>
          <w:color w:val="000000"/>
          <w:sz w:val="28"/>
        </w:rPr>
        <w:t>
      другие расходы организации на социальную защиту работников, включающие: материальную помощь, оказываемую лицам, не работающим в данной организации (пенсионерам, инвалидам, семьям погибших работников); страховые платежи (взносы) по договорам личного страхования, заключенным организацией в пользу своих работников, уплачиваемые за счет средств работодателя; суммы доплат между прежней заработной платой и заработной платой на новой работе, в случаях утраты трудоспособности в связи с трудовым увечьем, профессиональным заболеванием или иным повреждением здоровья, полученным в связи с исполнением трудовых обязанностей;</w:t>
      </w:r>
    </w:p>
    <w:bookmarkEnd w:id="401"/>
    <w:bookmarkStart w:name="z431" w:id="402"/>
    <w:p>
      <w:pPr>
        <w:spacing w:after="0"/>
        <w:ind w:left="0"/>
        <w:jc w:val="both"/>
      </w:pPr>
      <w:r>
        <w:rPr>
          <w:rFonts w:ascii="Times New Roman"/>
          <w:b w:val="false"/>
          <w:i w:val="false"/>
          <w:color w:val="000000"/>
          <w:sz w:val="28"/>
        </w:rPr>
        <w:t>
      расходы на проведение оздоровительных и других мероприятий (оплата организациям различного рода услуг здравоохранения, оказываемых работникам, за счет средств работодателя);</w:t>
      </w:r>
    </w:p>
    <w:bookmarkEnd w:id="402"/>
    <w:bookmarkStart w:name="z432" w:id="403"/>
    <w:p>
      <w:pPr>
        <w:spacing w:after="0"/>
        <w:ind w:left="0"/>
        <w:jc w:val="both"/>
      </w:pPr>
      <w:r>
        <w:rPr>
          <w:rFonts w:ascii="Times New Roman"/>
          <w:b w:val="false"/>
          <w:i w:val="false"/>
          <w:color w:val="000000"/>
          <w:sz w:val="28"/>
        </w:rPr>
        <w:t>
      суммы компенсации работникам, выплачиваемые в результате расторжения трудового договора при их высвобождении (увольнении), в связи с ликвидацией организации, сокращением численности или штата работников, с достижением работниками пенсионного возраста;</w:t>
      </w:r>
    </w:p>
    <w:bookmarkEnd w:id="403"/>
    <w:bookmarkStart w:name="z433" w:id="404"/>
    <w:p>
      <w:pPr>
        <w:spacing w:after="0"/>
        <w:ind w:left="0"/>
        <w:jc w:val="both"/>
      </w:pPr>
      <w:r>
        <w:rPr>
          <w:rFonts w:ascii="Times New Roman"/>
          <w:b w:val="false"/>
          <w:i w:val="false"/>
          <w:color w:val="000000"/>
          <w:sz w:val="28"/>
        </w:rPr>
        <w:t>
      расходы на содержание (включая амортизацию) медицинских пунктов, профилакториев, домов отдыха, находящихся на балансе организации или финансируемых в порядке долевого участия за минусом субсидий, налоговых льгот, полученных от государственных органов.</w:t>
      </w:r>
    </w:p>
    <w:bookmarkEnd w:id="404"/>
    <w:bookmarkStart w:name="z434" w:id="405"/>
    <w:p>
      <w:pPr>
        <w:spacing w:after="0"/>
        <w:ind w:left="0"/>
        <w:jc w:val="both"/>
      </w:pPr>
      <w:r>
        <w:rPr>
          <w:rFonts w:ascii="Times New Roman"/>
          <w:b w:val="false"/>
          <w:i w:val="false"/>
          <w:color w:val="000000"/>
          <w:sz w:val="28"/>
        </w:rPr>
        <w:t xml:space="preserve">
      В строке 1.2.3 </w:t>
      </w:r>
      <w:r>
        <w:rPr>
          <w:rFonts w:ascii="Times New Roman"/>
          <w:b w:val="false"/>
          <w:i w:val="false"/>
          <w:color w:val="000000"/>
          <w:sz w:val="28"/>
        </w:rPr>
        <w:t>раздела 9</w:t>
      </w:r>
      <w:r>
        <w:rPr>
          <w:rFonts w:ascii="Times New Roman"/>
          <w:b w:val="false"/>
          <w:i w:val="false"/>
          <w:color w:val="000000"/>
          <w:sz w:val="28"/>
        </w:rPr>
        <w:t xml:space="preserve"> статистической формы учитываются расходы организации на обучение работников (повышение квалификации, профессиональная подготовка и переподготовка): </w:t>
      </w:r>
    </w:p>
    <w:bookmarkEnd w:id="405"/>
    <w:bookmarkStart w:name="z435" w:id="406"/>
    <w:p>
      <w:pPr>
        <w:spacing w:after="0"/>
        <w:ind w:left="0"/>
        <w:jc w:val="both"/>
      </w:pPr>
      <w:r>
        <w:rPr>
          <w:rFonts w:ascii="Times New Roman"/>
          <w:b w:val="false"/>
          <w:i w:val="false"/>
          <w:color w:val="000000"/>
          <w:sz w:val="28"/>
        </w:rPr>
        <w:t>
      стипендии студентам и учащимся, направленным работодателем (организацией) на обучение в учебные заведения, выплачиваемые за счет средств организации по соглашению сторон;</w:t>
      </w:r>
    </w:p>
    <w:bookmarkEnd w:id="406"/>
    <w:bookmarkStart w:name="z436" w:id="407"/>
    <w:p>
      <w:pPr>
        <w:spacing w:after="0"/>
        <w:ind w:left="0"/>
        <w:jc w:val="both"/>
      </w:pPr>
      <w:r>
        <w:rPr>
          <w:rFonts w:ascii="Times New Roman"/>
          <w:b w:val="false"/>
          <w:i w:val="false"/>
          <w:color w:val="000000"/>
          <w:sz w:val="28"/>
        </w:rPr>
        <w:t>
      другие расходы на обучение (включая расходы на тренинги и другие образовательные мероприятия);</w:t>
      </w:r>
    </w:p>
    <w:bookmarkEnd w:id="407"/>
    <w:bookmarkStart w:name="z437" w:id="408"/>
    <w:p>
      <w:pPr>
        <w:spacing w:after="0"/>
        <w:ind w:left="0"/>
        <w:jc w:val="both"/>
      </w:pPr>
      <w:r>
        <w:rPr>
          <w:rFonts w:ascii="Times New Roman"/>
          <w:b w:val="false"/>
          <w:i w:val="false"/>
          <w:color w:val="000000"/>
          <w:sz w:val="28"/>
        </w:rPr>
        <w:t>
      расходы по содержанию (включая амортизацию) учебных зданий и помещений, находящихся на балансе организации или финансируемых ею в порядке долевого участия за минусом субсидий, налоговых льгот, полученных от государственных органов.</w:t>
      </w:r>
    </w:p>
    <w:bookmarkEnd w:id="408"/>
    <w:bookmarkStart w:name="z438" w:id="409"/>
    <w:p>
      <w:pPr>
        <w:spacing w:after="0"/>
        <w:ind w:left="0"/>
        <w:jc w:val="both"/>
      </w:pPr>
      <w:r>
        <w:rPr>
          <w:rFonts w:ascii="Times New Roman"/>
          <w:b w:val="false"/>
          <w:i w:val="false"/>
          <w:color w:val="000000"/>
          <w:sz w:val="28"/>
        </w:rPr>
        <w:t xml:space="preserve">
      В строке 1.2.4 </w:t>
      </w:r>
      <w:r>
        <w:rPr>
          <w:rFonts w:ascii="Times New Roman"/>
          <w:b w:val="false"/>
          <w:i w:val="false"/>
          <w:color w:val="000000"/>
          <w:sz w:val="28"/>
        </w:rPr>
        <w:t>раздела 9</w:t>
      </w:r>
      <w:r>
        <w:rPr>
          <w:rFonts w:ascii="Times New Roman"/>
          <w:b w:val="false"/>
          <w:i w:val="false"/>
          <w:color w:val="000000"/>
          <w:sz w:val="28"/>
        </w:rPr>
        <w:t xml:space="preserve"> статистической формы учитываются расходы на проведение культурных мероприятий, а также по организации отдыха и развлечений:</w:t>
      </w:r>
    </w:p>
    <w:bookmarkEnd w:id="409"/>
    <w:bookmarkStart w:name="z439" w:id="410"/>
    <w:p>
      <w:pPr>
        <w:spacing w:after="0"/>
        <w:ind w:left="0"/>
        <w:jc w:val="both"/>
      </w:pPr>
      <w:r>
        <w:rPr>
          <w:rFonts w:ascii="Times New Roman"/>
          <w:b w:val="false"/>
          <w:i w:val="false"/>
          <w:color w:val="000000"/>
          <w:sz w:val="28"/>
        </w:rPr>
        <w:t>
      расходы по организации отдыха и развлечений;</w:t>
      </w:r>
    </w:p>
    <w:bookmarkEnd w:id="410"/>
    <w:bookmarkStart w:name="z440" w:id="411"/>
    <w:p>
      <w:pPr>
        <w:spacing w:after="0"/>
        <w:ind w:left="0"/>
        <w:jc w:val="both"/>
      </w:pPr>
      <w:r>
        <w:rPr>
          <w:rFonts w:ascii="Times New Roman"/>
          <w:b w:val="false"/>
          <w:i w:val="false"/>
          <w:color w:val="000000"/>
          <w:sz w:val="28"/>
        </w:rPr>
        <w:t>
      оплата организациям различного рода услуг туризма и отдыха, оказываемых работникам за счет средств работодателя;</w:t>
      </w:r>
    </w:p>
    <w:bookmarkEnd w:id="411"/>
    <w:bookmarkStart w:name="z441" w:id="412"/>
    <w:p>
      <w:pPr>
        <w:spacing w:after="0"/>
        <w:ind w:left="0"/>
        <w:jc w:val="both"/>
      </w:pPr>
      <w:r>
        <w:rPr>
          <w:rFonts w:ascii="Times New Roman"/>
          <w:b w:val="false"/>
          <w:i w:val="false"/>
          <w:color w:val="000000"/>
          <w:sz w:val="28"/>
        </w:rPr>
        <w:t>
      расходы на проведение культурно-просветительных мероприятий;</w:t>
      </w:r>
    </w:p>
    <w:bookmarkEnd w:id="412"/>
    <w:bookmarkStart w:name="z442" w:id="413"/>
    <w:p>
      <w:pPr>
        <w:spacing w:after="0"/>
        <w:ind w:left="0"/>
        <w:jc w:val="both"/>
      </w:pPr>
      <w:r>
        <w:rPr>
          <w:rFonts w:ascii="Times New Roman"/>
          <w:b w:val="false"/>
          <w:i w:val="false"/>
          <w:color w:val="000000"/>
          <w:sz w:val="28"/>
        </w:rPr>
        <w:t>
      расходы организации на проведение спортивных мероприятий;</w:t>
      </w:r>
    </w:p>
    <w:bookmarkEnd w:id="413"/>
    <w:bookmarkStart w:name="z443" w:id="414"/>
    <w:p>
      <w:pPr>
        <w:spacing w:after="0"/>
        <w:ind w:left="0"/>
        <w:jc w:val="both"/>
      </w:pPr>
      <w:r>
        <w:rPr>
          <w:rFonts w:ascii="Times New Roman"/>
          <w:b w:val="false"/>
          <w:i w:val="false"/>
          <w:color w:val="000000"/>
          <w:sz w:val="28"/>
        </w:rPr>
        <w:t>
      оплата занятий в спортивных секциях за счет средств организации;</w:t>
      </w:r>
    </w:p>
    <w:bookmarkEnd w:id="414"/>
    <w:bookmarkStart w:name="z444" w:id="415"/>
    <w:p>
      <w:pPr>
        <w:spacing w:after="0"/>
        <w:ind w:left="0"/>
        <w:jc w:val="both"/>
      </w:pPr>
      <w:r>
        <w:rPr>
          <w:rFonts w:ascii="Times New Roman"/>
          <w:b w:val="false"/>
          <w:i w:val="false"/>
          <w:color w:val="000000"/>
          <w:sz w:val="28"/>
        </w:rPr>
        <w:t>
      арендная плата за помещения для проведения культурных и спортивных мероприятий;</w:t>
      </w:r>
    </w:p>
    <w:bookmarkEnd w:id="415"/>
    <w:bookmarkStart w:name="z445" w:id="416"/>
    <w:p>
      <w:pPr>
        <w:spacing w:after="0"/>
        <w:ind w:left="0"/>
        <w:jc w:val="both"/>
      </w:pPr>
      <w:r>
        <w:rPr>
          <w:rFonts w:ascii="Times New Roman"/>
          <w:b w:val="false"/>
          <w:i w:val="false"/>
          <w:color w:val="000000"/>
          <w:sz w:val="28"/>
        </w:rPr>
        <w:t>
      расходы по содержанию (включая амортизацию) столовых, библиотек, клубов, спортивных сооружений, находящихся на балансе организации, или финансируемых ею в порядке долевого участия, за минусом субсидий, налоговых льгот, полученных от государственных органов;</w:t>
      </w:r>
    </w:p>
    <w:bookmarkEnd w:id="416"/>
    <w:bookmarkStart w:name="z446" w:id="417"/>
    <w:p>
      <w:pPr>
        <w:spacing w:after="0"/>
        <w:ind w:left="0"/>
        <w:jc w:val="both"/>
      </w:pPr>
      <w:r>
        <w:rPr>
          <w:rFonts w:ascii="Times New Roman"/>
          <w:b w:val="false"/>
          <w:i w:val="false"/>
          <w:color w:val="000000"/>
          <w:sz w:val="28"/>
        </w:rPr>
        <w:t>
      отчисления профессиональным союзам на организацию и проведение культурно-массовой и физкультурно-оздоровительной работы.</w:t>
      </w:r>
    </w:p>
    <w:bookmarkEnd w:id="417"/>
    <w:bookmarkStart w:name="z447" w:id="418"/>
    <w:p>
      <w:pPr>
        <w:spacing w:after="0"/>
        <w:ind w:left="0"/>
        <w:jc w:val="both"/>
      </w:pPr>
      <w:r>
        <w:rPr>
          <w:rFonts w:ascii="Times New Roman"/>
          <w:b w:val="false"/>
          <w:i w:val="false"/>
          <w:color w:val="000000"/>
          <w:sz w:val="28"/>
        </w:rPr>
        <w:t xml:space="preserve">
      В строке 1.2.5 </w:t>
      </w:r>
      <w:r>
        <w:rPr>
          <w:rFonts w:ascii="Times New Roman"/>
          <w:b w:val="false"/>
          <w:i w:val="false"/>
          <w:color w:val="000000"/>
          <w:sz w:val="28"/>
        </w:rPr>
        <w:t>раздела 9</w:t>
      </w:r>
      <w:r>
        <w:rPr>
          <w:rFonts w:ascii="Times New Roman"/>
          <w:b w:val="false"/>
          <w:i w:val="false"/>
          <w:color w:val="000000"/>
          <w:sz w:val="28"/>
        </w:rPr>
        <w:t xml:space="preserve"> статистической формы учитываются расходы организации на рабочую силу, не отнесенные к вышеперечисленным группам:</w:t>
      </w:r>
    </w:p>
    <w:bookmarkEnd w:id="418"/>
    <w:bookmarkStart w:name="z448" w:id="419"/>
    <w:p>
      <w:pPr>
        <w:spacing w:after="0"/>
        <w:ind w:left="0"/>
        <w:jc w:val="both"/>
      </w:pPr>
      <w:r>
        <w:rPr>
          <w:rFonts w:ascii="Times New Roman"/>
          <w:b w:val="false"/>
          <w:i w:val="false"/>
          <w:color w:val="000000"/>
          <w:sz w:val="28"/>
        </w:rPr>
        <w:t>
      стоимость выданной специальной одежды, обуви и других средств индивидуальной защиты, мыла и других моющих средств, обезвреживающих средств, молока и лечебно-профилактического питания или возмещение затрат работникам за приобретенные ими специальную одежду, обувь и другие средства индивидуальной защиты, в случае невыдачи их администрацией организации;</w:t>
      </w:r>
    </w:p>
    <w:bookmarkEnd w:id="419"/>
    <w:bookmarkStart w:name="z449" w:id="420"/>
    <w:p>
      <w:pPr>
        <w:spacing w:after="0"/>
        <w:ind w:left="0"/>
        <w:jc w:val="both"/>
      </w:pPr>
      <w:r>
        <w:rPr>
          <w:rFonts w:ascii="Times New Roman"/>
          <w:b w:val="false"/>
          <w:i w:val="false"/>
          <w:color w:val="000000"/>
          <w:sz w:val="28"/>
        </w:rPr>
        <w:t>
      оплата проезда к месту работы транспортом общего пользования, специальными маршрутами, ведомственным транспортом;</w:t>
      </w:r>
    </w:p>
    <w:bookmarkEnd w:id="420"/>
    <w:bookmarkStart w:name="z450" w:id="421"/>
    <w:p>
      <w:pPr>
        <w:spacing w:after="0"/>
        <w:ind w:left="0"/>
        <w:jc w:val="both"/>
      </w:pPr>
      <w:r>
        <w:rPr>
          <w:rFonts w:ascii="Times New Roman"/>
          <w:b w:val="false"/>
          <w:i w:val="false"/>
          <w:color w:val="000000"/>
          <w:sz w:val="28"/>
        </w:rPr>
        <w:t>
      расходы, связанные с наймом персонала;</w:t>
      </w:r>
    </w:p>
    <w:bookmarkEnd w:id="421"/>
    <w:bookmarkStart w:name="z451" w:id="422"/>
    <w:p>
      <w:pPr>
        <w:spacing w:after="0"/>
        <w:ind w:left="0"/>
        <w:jc w:val="both"/>
      </w:pPr>
      <w:r>
        <w:rPr>
          <w:rFonts w:ascii="Times New Roman"/>
          <w:b w:val="false"/>
          <w:i w:val="false"/>
          <w:color w:val="000000"/>
          <w:sz w:val="28"/>
        </w:rPr>
        <w:t>
      расходы, в связи с привлечением иностранной рабочей силы, предусмотренные условиями, порядком и процедурами оформления и получения разрешений на привлечение иностранной рабочей силы;</w:t>
      </w:r>
    </w:p>
    <w:bookmarkEnd w:id="422"/>
    <w:bookmarkStart w:name="z452" w:id="423"/>
    <w:p>
      <w:pPr>
        <w:spacing w:after="0"/>
        <w:ind w:left="0"/>
        <w:jc w:val="both"/>
      </w:pPr>
      <w:r>
        <w:rPr>
          <w:rFonts w:ascii="Times New Roman"/>
          <w:b w:val="false"/>
          <w:i w:val="false"/>
          <w:color w:val="000000"/>
          <w:sz w:val="28"/>
        </w:rPr>
        <w:t xml:space="preserve">
      командировочные расходы в соответствии с </w:t>
      </w:r>
      <w:r>
        <w:rPr>
          <w:rFonts w:ascii="Times New Roman"/>
          <w:b w:val="false"/>
          <w:i w:val="false"/>
          <w:color w:val="000000"/>
          <w:sz w:val="28"/>
        </w:rPr>
        <w:t>Трудовым кодексом</w:t>
      </w:r>
      <w:r>
        <w:rPr>
          <w:rFonts w:ascii="Times New Roman"/>
          <w:b w:val="false"/>
          <w:i w:val="false"/>
          <w:color w:val="000000"/>
          <w:sz w:val="28"/>
        </w:rPr>
        <w:t>;</w:t>
      </w:r>
    </w:p>
    <w:bookmarkEnd w:id="423"/>
    <w:bookmarkStart w:name="z453" w:id="424"/>
    <w:p>
      <w:pPr>
        <w:spacing w:after="0"/>
        <w:ind w:left="0"/>
        <w:jc w:val="both"/>
      </w:pPr>
      <w:r>
        <w:rPr>
          <w:rFonts w:ascii="Times New Roman"/>
          <w:b w:val="false"/>
          <w:i w:val="false"/>
          <w:color w:val="000000"/>
          <w:sz w:val="28"/>
        </w:rPr>
        <w:t>
      компенсации расходов работникам, связанных с переводом на работу в другие местности по соглашению сторон;</w:t>
      </w:r>
    </w:p>
    <w:bookmarkEnd w:id="424"/>
    <w:bookmarkStart w:name="z454" w:id="425"/>
    <w:p>
      <w:pPr>
        <w:spacing w:after="0"/>
        <w:ind w:left="0"/>
        <w:jc w:val="both"/>
      </w:pPr>
      <w:r>
        <w:rPr>
          <w:rFonts w:ascii="Times New Roman"/>
          <w:b w:val="false"/>
          <w:i w:val="false"/>
          <w:color w:val="000000"/>
          <w:sz w:val="28"/>
        </w:rPr>
        <w:t>
      обязательные профессиональные пенсионные взносы, перечисляемые работодателями за счет собственных средств в пользу отдельных категорий работников, занятых на работах с вредными условиями труда, обязательные пенсионные взносы работодателя.</w:t>
      </w:r>
    </w:p>
    <w:bookmarkEnd w:id="425"/>
    <w:bookmarkStart w:name="z455" w:id="426"/>
    <w:p>
      <w:pPr>
        <w:spacing w:after="0"/>
        <w:ind w:left="0"/>
        <w:jc w:val="both"/>
      </w:pPr>
      <w:r>
        <w:rPr>
          <w:rFonts w:ascii="Times New Roman"/>
          <w:b w:val="false"/>
          <w:i w:val="false"/>
          <w:color w:val="000000"/>
          <w:sz w:val="28"/>
        </w:rPr>
        <w:t xml:space="preserve">
      В строке 1.2.6 </w:t>
      </w:r>
      <w:r>
        <w:rPr>
          <w:rFonts w:ascii="Times New Roman"/>
          <w:b w:val="false"/>
          <w:i w:val="false"/>
          <w:color w:val="000000"/>
          <w:sz w:val="28"/>
        </w:rPr>
        <w:t>раздела 9</w:t>
      </w:r>
      <w:r>
        <w:rPr>
          <w:rFonts w:ascii="Times New Roman"/>
          <w:b w:val="false"/>
          <w:i w:val="false"/>
          <w:color w:val="000000"/>
          <w:sz w:val="28"/>
        </w:rPr>
        <w:t xml:space="preserve"> статистической формы учитываются налоги, связанные с использованием рабочей силы – в эту группу включаются налоги и сборы, налоговой базой для которых является фонд заработной платы или численность работников; социальный налог; другие налоги и сборы. Также в эту группу включается плата за привлечение иностранной рабочей силы.</w:t>
      </w:r>
    </w:p>
    <w:bookmarkEnd w:id="426"/>
    <w:bookmarkStart w:name="z456" w:id="427"/>
    <w:p>
      <w:pPr>
        <w:spacing w:after="0"/>
        <w:ind w:left="0"/>
        <w:jc w:val="both"/>
      </w:pPr>
      <w:r>
        <w:rPr>
          <w:rFonts w:ascii="Times New Roman"/>
          <w:b w:val="false"/>
          <w:i w:val="false"/>
          <w:color w:val="000000"/>
          <w:sz w:val="28"/>
        </w:rPr>
        <w:t>
      17-2. В расходы организации на рабочую силу не включаются:</w:t>
      </w:r>
    </w:p>
    <w:bookmarkEnd w:id="427"/>
    <w:bookmarkStart w:name="z457" w:id="428"/>
    <w:p>
      <w:pPr>
        <w:spacing w:after="0"/>
        <w:ind w:left="0"/>
        <w:jc w:val="both"/>
      </w:pPr>
      <w:r>
        <w:rPr>
          <w:rFonts w:ascii="Times New Roman"/>
          <w:b w:val="false"/>
          <w:i w:val="false"/>
          <w:color w:val="000000"/>
          <w:sz w:val="28"/>
        </w:rPr>
        <w:t>
      расходы по приему и обслуживанию лиц, не состоящих в списках организации (представительские расходы);</w:t>
      </w:r>
    </w:p>
    <w:bookmarkEnd w:id="428"/>
    <w:bookmarkStart w:name="z458" w:id="429"/>
    <w:p>
      <w:pPr>
        <w:spacing w:after="0"/>
        <w:ind w:left="0"/>
        <w:jc w:val="both"/>
      </w:pPr>
      <w:r>
        <w:rPr>
          <w:rFonts w:ascii="Times New Roman"/>
          <w:b w:val="false"/>
          <w:i w:val="false"/>
          <w:color w:val="000000"/>
          <w:sz w:val="28"/>
        </w:rPr>
        <w:t>
      авторские вознаграждения, выплачиваемые по договорам на создание, издание и иное использование произведений науки, литературы, искусства, изобретений, рационализаторских предложений, по соглашению сторон;</w:t>
      </w:r>
    </w:p>
    <w:bookmarkEnd w:id="429"/>
    <w:bookmarkStart w:name="z459" w:id="430"/>
    <w:p>
      <w:pPr>
        <w:spacing w:after="0"/>
        <w:ind w:left="0"/>
        <w:jc w:val="both"/>
      </w:pPr>
      <w:r>
        <w:rPr>
          <w:rFonts w:ascii="Times New Roman"/>
          <w:b w:val="false"/>
          <w:i w:val="false"/>
          <w:color w:val="000000"/>
          <w:sz w:val="28"/>
        </w:rPr>
        <w:t>
      компенсация работнику материальных затрат (без сумм оплаты труда) за использование личных автомобилей в служебных целях по соглашению сторон;</w:t>
      </w:r>
    </w:p>
    <w:bookmarkEnd w:id="430"/>
    <w:bookmarkStart w:name="z460" w:id="431"/>
    <w:p>
      <w:pPr>
        <w:spacing w:after="0"/>
        <w:ind w:left="0"/>
        <w:jc w:val="both"/>
      </w:pPr>
      <w:r>
        <w:rPr>
          <w:rFonts w:ascii="Times New Roman"/>
          <w:b w:val="false"/>
          <w:i w:val="false"/>
          <w:color w:val="000000"/>
          <w:sz w:val="28"/>
        </w:rPr>
        <w:t>
      суммы, полученные в виде грантов, предоставленные международными или иностранными некоммерческими и благотворительными организациями.</w:t>
      </w:r>
    </w:p>
    <w:bookmarkEnd w:id="431"/>
    <w:bookmarkStart w:name="z461" w:id="432"/>
    <w:p>
      <w:pPr>
        <w:spacing w:after="0"/>
        <w:ind w:left="0"/>
        <w:jc w:val="both"/>
      </w:pPr>
      <w:r>
        <w:rPr>
          <w:rFonts w:ascii="Times New Roman"/>
          <w:b w:val="false"/>
          <w:i w:val="false"/>
          <w:color w:val="000000"/>
          <w:sz w:val="28"/>
        </w:rPr>
        <w:t>
      18.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режиме он-лайн", размещенной на интернет-ресурсе Комитета по статистике Министерства национальной экономики Республики Казахстан (https://cabinet.stat.gov.kz/).</w:t>
      </w:r>
    </w:p>
    <w:bookmarkEnd w:id="432"/>
    <w:bookmarkStart w:name="z462" w:id="433"/>
    <w:p>
      <w:pPr>
        <w:spacing w:after="0"/>
        <w:ind w:left="0"/>
        <w:jc w:val="both"/>
      </w:pPr>
      <w:r>
        <w:rPr>
          <w:rFonts w:ascii="Times New Roman"/>
          <w:b w:val="false"/>
          <w:i w:val="false"/>
          <w:color w:val="000000"/>
          <w:sz w:val="28"/>
        </w:rPr>
        <w:t>
      Примечание: Х – данная позиция не подлежит заполнению.</w:t>
      </w:r>
    </w:p>
    <w:bookmarkEnd w:id="433"/>
    <w:bookmarkStart w:name="z463" w:id="434"/>
    <w:p>
      <w:pPr>
        <w:spacing w:after="0"/>
        <w:ind w:left="0"/>
        <w:jc w:val="both"/>
      </w:pPr>
      <w:r>
        <w:rPr>
          <w:rFonts w:ascii="Times New Roman"/>
          <w:b w:val="false"/>
          <w:i w:val="false"/>
          <w:color w:val="000000"/>
          <w:sz w:val="28"/>
        </w:rPr>
        <w:t>
      19. Арифметико-логический контроль:</w:t>
      </w:r>
    </w:p>
    <w:bookmarkEnd w:id="434"/>
    <w:bookmarkStart w:name="z464" w:id="435"/>
    <w:p>
      <w:pPr>
        <w:spacing w:after="0"/>
        <w:ind w:left="0"/>
        <w:jc w:val="both"/>
      </w:pPr>
      <w:r>
        <w:rPr>
          <w:rFonts w:ascii="Times New Roman"/>
          <w:b w:val="false"/>
          <w:i w:val="false"/>
          <w:color w:val="000000"/>
          <w:sz w:val="28"/>
        </w:rPr>
        <w:t>
      1) Раздел 2. Данные о численности работников в среднем за отчетный год и фонде заработной платы:</w:t>
      </w:r>
    </w:p>
    <w:bookmarkEnd w:id="435"/>
    <w:bookmarkStart w:name="z465" w:id="436"/>
    <w:p>
      <w:pPr>
        <w:spacing w:after="0"/>
        <w:ind w:left="0"/>
        <w:jc w:val="both"/>
      </w:pPr>
      <w:r>
        <w:rPr>
          <w:rFonts w:ascii="Times New Roman"/>
          <w:b w:val="false"/>
          <w:i w:val="false"/>
          <w:color w:val="000000"/>
          <w:sz w:val="28"/>
        </w:rPr>
        <w:t>
      графа 1 &gt; графе 2 для каждой строки;</w:t>
      </w:r>
    </w:p>
    <w:bookmarkEnd w:id="436"/>
    <w:bookmarkStart w:name="z466" w:id="437"/>
    <w:p>
      <w:pPr>
        <w:spacing w:after="0"/>
        <w:ind w:left="0"/>
        <w:jc w:val="both"/>
      </w:pPr>
      <w:r>
        <w:rPr>
          <w:rFonts w:ascii="Times New Roman"/>
          <w:b w:val="false"/>
          <w:i w:val="false"/>
          <w:color w:val="000000"/>
          <w:sz w:val="28"/>
        </w:rPr>
        <w:t>
      графа 3 &gt; графе 4 для каждой строки;</w:t>
      </w:r>
    </w:p>
    <w:bookmarkEnd w:id="437"/>
    <w:bookmarkStart w:name="z467" w:id="438"/>
    <w:p>
      <w:pPr>
        <w:spacing w:after="0"/>
        <w:ind w:left="0"/>
        <w:jc w:val="both"/>
      </w:pPr>
      <w:r>
        <w:rPr>
          <w:rFonts w:ascii="Times New Roman"/>
          <w:b w:val="false"/>
          <w:i w:val="false"/>
          <w:color w:val="000000"/>
          <w:sz w:val="28"/>
        </w:rPr>
        <w:t>
      графа 5 &gt; графе 6 для каждой строки;</w:t>
      </w:r>
    </w:p>
    <w:bookmarkEnd w:id="438"/>
    <w:bookmarkStart w:name="z468" w:id="439"/>
    <w:p>
      <w:pPr>
        <w:spacing w:after="0"/>
        <w:ind w:left="0"/>
        <w:jc w:val="both"/>
      </w:pPr>
      <w:r>
        <w:rPr>
          <w:rFonts w:ascii="Times New Roman"/>
          <w:b w:val="false"/>
          <w:i w:val="false"/>
          <w:color w:val="000000"/>
          <w:sz w:val="28"/>
        </w:rPr>
        <w:t>
      строка 1 &gt; строке 1.1 по графам 1 – 6;</w:t>
      </w:r>
    </w:p>
    <w:bookmarkEnd w:id="439"/>
    <w:bookmarkStart w:name="z469" w:id="440"/>
    <w:p>
      <w:pPr>
        <w:spacing w:after="0"/>
        <w:ind w:left="0"/>
        <w:jc w:val="both"/>
      </w:pPr>
      <w:r>
        <w:rPr>
          <w:rFonts w:ascii="Times New Roman"/>
          <w:b w:val="false"/>
          <w:i w:val="false"/>
          <w:color w:val="000000"/>
          <w:sz w:val="28"/>
        </w:rPr>
        <w:t>
      если строка 1 &gt; 0, то строка 1.1 &gt; 0 по графе 1;</w:t>
      </w:r>
    </w:p>
    <w:bookmarkEnd w:id="440"/>
    <w:bookmarkStart w:name="z470" w:id="441"/>
    <w:p>
      <w:pPr>
        <w:spacing w:after="0"/>
        <w:ind w:left="0"/>
        <w:jc w:val="both"/>
      </w:pPr>
      <w:r>
        <w:rPr>
          <w:rFonts w:ascii="Times New Roman"/>
          <w:b w:val="false"/>
          <w:i w:val="false"/>
          <w:color w:val="000000"/>
          <w:sz w:val="28"/>
        </w:rPr>
        <w:t>
      строка 1= сумме строк 1.1 – 1.2 по графам 1, 3;</w:t>
      </w:r>
    </w:p>
    <w:bookmarkEnd w:id="441"/>
    <w:bookmarkStart w:name="z471" w:id="442"/>
    <w:p>
      <w:pPr>
        <w:spacing w:after="0"/>
        <w:ind w:left="0"/>
        <w:jc w:val="both"/>
      </w:pPr>
      <w:r>
        <w:rPr>
          <w:rFonts w:ascii="Times New Roman"/>
          <w:b w:val="false"/>
          <w:i w:val="false"/>
          <w:color w:val="000000"/>
          <w:sz w:val="28"/>
        </w:rPr>
        <w:t xml:space="preserve">
      строка 1.2 = сумме строк 1.2.1 – 1.2.2 по графам 1, 3; </w:t>
      </w:r>
    </w:p>
    <w:bookmarkEnd w:id="442"/>
    <w:bookmarkStart w:name="z472" w:id="443"/>
    <w:p>
      <w:pPr>
        <w:spacing w:after="0"/>
        <w:ind w:left="0"/>
        <w:jc w:val="both"/>
      </w:pPr>
      <w:r>
        <w:rPr>
          <w:rFonts w:ascii="Times New Roman"/>
          <w:b w:val="false"/>
          <w:i w:val="false"/>
          <w:color w:val="000000"/>
          <w:sz w:val="28"/>
        </w:rPr>
        <w:t>
      если графа 3 &gt; 0, то графа 5 &gt; 0 для каждой строки;</w:t>
      </w:r>
    </w:p>
    <w:bookmarkEnd w:id="443"/>
    <w:bookmarkStart w:name="z473" w:id="444"/>
    <w:p>
      <w:pPr>
        <w:spacing w:after="0"/>
        <w:ind w:left="0"/>
        <w:jc w:val="both"/>
      </w:pPr>
      <w:r>
        <w:rPr>
          <w:rFonts w:ascii="Times New Roman"/>
          <w:b w:val="false"/>
          <w:i w:val="false"/>
          <w:color w:val="000000"/>
          <w:sz w:val="28"/>
        </w:rPr>
        <w:t>
      если графа 4 &gt; 0, то графа 6 &gt; 0 для каждой строки;</w:t>
      </w:r>
    </w:p>
    <w:bookmarkEnd w:id="444"/>
    <w:bookmarkStart w:name="z474" w:id="445"/>
    <w:p>
      <w:pPr>
        <w:spacing w:after="0"/>
        <w:ind w:left="0"/>
        <w:jc w:val="both"/>
      </w:pPr>
      <w:r>
        <w:rPr>
          <w:rFonts w:ascii="Times New Roman"/>
          <w:b w:val="false"/>
          <w:i w:val="false"/>
          <w:color w:val="000000"/>
          <w:sz w:val="28"/>
        </w:rPr>
        <w:t>
      если графа 5 &gt; 0, то графа 3 &gt; 0 для каждой строки;</w:t>
      </w:r>
    </w:p>
    <w:bookmarkEnd w:id="445"/>
    <w:bookmarkStart w:name="z475" w:id="446"/>
    <w:p>
      <w:pPr>
        <w:spacing w:after="0"/>
        <w:ind w:left="0"/>
        <w:jc w:val="both"/>
      </w:pPr>
      <w:r>
        <w:rPr>
          <w:rFonts w:ascii="Times New Roman"/>
          <w:b w:val="false"/>
          <w:i w:val="false"/>
          <w:color w:val="000000"/>
          <w:sz w:val="28"/>
        </w:rPr>
        <w:t>
      если графа 6 &gt; 0, то графа 4 &gt; 0 для каждой строки;</w:t>
      </w:r>
    </w:p>
    <w:bookmarkEnd w:id="446"/>
    <w:bookmarkStart w:name="z476" w:id="447"/>
    <w:p>
      <w:pPr>
        <w:spacing w:after="0"/>
        <w:ind w:left="0"/>
        <w:jc w:val="both"/>
      </w:pPr>
      <w:r>
        <w:rPr>
          <w:rFonts w:ascii="Times New Roman"/>
          <w:b w:val="false"/>
          <w:i w:val="false"/>
          <w:color w:val="000000"/>
          <w:sz w:val="28"/>
        </w:rPr>
        <w:t>
      если графа 3 = графе 4, то графа 5 = графе 6 для каждой строки;</w:t>
      </w:r>
    </w:p>
    <w:bookmarkEnd w:id="447"/>
    <w:bookmarkStart w:name="z477" w:id="448"/>
    <w:p>
      <w:pPr>
        <w:spacing w:after="0"/>
        <w:ind w:left="0"/>
        <w:jc w:val="both"/>
      </w:pPr>
      <w:r>
        <w:rPr>
          <w:rFonts w:ascii="Times New Roman"/>
          <w:b w:val="false"/>
          <w:i w:val="false"/>
          <w:color w:val="000000"/>
          <w:sz w:val="28"/>
        </w:rPr>
        <w:t>
      если графа 3 – графа 4 &gt; 0, то графа 5 – графа 6 &gt; 0 для каждой строки;</w:t>
      </w:r>
    </w:p>
    <w:bookmarkEnd w:id="448"/>
    <w:bookmarkStart w:name="z478" w:id="449"/>
    <w:p>
      <w:pPr>
        <w:spacing w:after="0"/>
        <w:ind w:left="0"/>
        <w:jc w:val="both"/>
      </w:pPr>
      <w:r>
        <w:rPr>
          <w:rFonts w:ascii="Times New Roman"/>
          <w:b w:val="false"/>
          <w:i w:val="false"/>
          <w:color w:val="000000"/>
          <w:sz w:val="28"/>
        </w:rPr>
        <w:t>
      если графа 5 – графа 6 &gt; 0, то графа 3 – графа 4 &gt; 0 для каждой строки;</w:t>
      </w:r>
    </w:p>
    <w:bookmarkEnd w:id="449"/>
    <w:bookmarkStart w:name="z479" w:id="450"/>
    <w:p>
      <w:pPr>
        <w:spacing w:after="0"/>
        <w:ind w:left="0"/>
        <w:jc w:val="both"/>
      </w:pPr>
      <w:r>
        <w:rPr>
          <w:rFonts w:ascii="Times New Roman"/>
          <w:b w:val="false"/>
          <w:i w:val="false"/>
          <w:color w:val="000000"/>
          <w:sz w:val="28"/>
        </w:rPr>
        <w:t>
      графа 7 = графе 5 *1000 / графу 3 / 12 для каждой строки;</w:t>
      </w:r>
    </w:p>
    <w:bookmarkEnd w:id="450"/>
    <w:bookmarkStart w:name="z480" w:id="451"/>
    <w:p>
      <w:pPr>
        <w:spacing w:after="0"/>
        <w:ind w:left="0"/>
        <w:jc w:val="both"/>
      </w:pPr>
      <w:r>
        <w:rPr>
          <w:rFonts w:ascii="Times New Roman"/>
          <w:b w:val="false"/>
          <w:i w:val="false"/>
          <w:color w:val="000000"/>
          <w:sz w:val="28"/>
        </w:rPr>
        <w:t>
      графа 8 = графе 6 *1000 / графу 4 / 12 для каждой строки;</w:t>
      </w:r>
    </w:p>
    <w:bookmarkEnd w:id="451"/>
    <w:bookmarkStart w:name="z481" w:id="452"/>
    <w:p>
      <w:pPr>
        <w:spacing w:after="0"/>
        <w:ind w:left="0"/>
        <w:jc w:val="both"/>
      </w:pPr>
      <w:r>
        <w:rPr>
          <w:rFonts w:ascii="Times New Roman"/>
          <w:b w:val="false"/>
          <w:i w:val="false"/>
          <w:color w:val="000000"/>
          <w:sz w:val="28"/>
        </w:rPr>
        <w:t>
      2) Раздел 2.1. Данные о численности работников в среднем за отчетный год и фонде заработной платы административного и производственного персонала:</w:t>
      </w:r>
    </w:p>
    <w:bookmarkEnd w:id="452"/>
    <w:bookmarkStart w:name="z482" w:id="453"/>
    <w:p>
      <w:pPr>
        <w:spacing w:after="0"/>
        <w:ind w:left="0"/>
        <w:jc w:val="both"/>
      </w:pPr>
      <w:r>
        <w:rPr>
          <w:rFonts w:ascii="Times New Roman"/>
          <w:b w:val="false"/>
          <w:i w:val="false"/>
          <w:color w:val="000000"/>
          <w:sz w:val="28"/>
        </w:rPr>
        <w:t>
      строка 1 = сумме строк 1.1 - 1.2 по графам 1-6;</w:t>
      </w:r>
    </w:p>
    <w:bookmarkEnd w:id="453"/>
    <w:bookmarkStart w:name="z483" w:id="454"/>
    <w:p>
      <w:pPr>
        <w:spacing w:after="0"/>
        <w:ind w:left="0"/>
        <w:jc w:val="both"/>
      </w:pPr>
      <w:r>
        <w:rPr>
          <w:rFonts w:ascii="Times New Roman"/>
          <w:b w:val="false"/>
          <w:i w:val="false"/>
          <w:color w:val="000000"/>
          <w:sz w:val="28"/>
        </w:rPr>
        <w:t>
      строка 1.1 ≤ строке 1 по графам 1-6;</w:t>
      </w:r>
    </w:p>
    <w:bookmarkEnd w:id="454"/>
    <w:bookmarkStart w:name="z484" w:id="455"/>
    <w:p>
      <w:pPr>
        <w:spacing w:after="0"/>
        <w:ind w:left="0"/>
        <w:jc w:val="both"/>
      </w:pPr>
      <w:r>
        <w:rPr>
          <w:rFonts w:ascii="Times New Roman"/>
          <w:b w:val="false"/>
          <w:i w:val="false"/>
          <w:color w:val="000000"/>
          <w:sz w:val="28"/>
        </w:rPr>
        <w:t>
      строка 1.2 ≤ строке 1 по графам 1-6;</w:t>
      </w:r>
    </w:p>
    <w:bookmarkEnd w:id="455"/>
    <w:bookmarkStart w:name="z485" w:id="456"/>
    <w:p>
      <w:pPr>
        <w:spacing w:after="0"/>
        <w:ind w:left="0"/>
        <w:jc w:val="both"/>
      </w:pPr>
      <w:r>
        <w:rPr>
          <w:rFonts w:ascii="Times New Roman"/>
          <w:b w:val="false"/>
          <w:i w:val="false"/>
          <w:color w:val="000000"/>
          <w:sz w:val="28"/>
        </w:rPr>
        <w:t>
      если графа 3 = графе 4, то графа 5 = графе 6 для каждой строки;</w:t>
      </w:r>
    </w:p>
    <w:bookmarkEnd w:id="456"/>
    <w:bookmarkStart w:name="z486" w:id="457"/>
    <w:p>
      <w:pPr>
        <w:spacing w:after="0"/>
        <w:ind w:left="0"/>
        <w:jc w:val="both"/>
      </w:pPr>
      <w:r>
        <w:rPr>
          <w:rFonts w:ascii="Times New Roman"/>
          <w:b w:val="false"/>
          <w:i w:val="false"/>
          <w:color w:val="000000"/>
          <w:sz w:val="28"/>
        </w:rPr>
        <w:t>
      3) Раздел 3. Данные о списочной численности работников в среднем за отчетный год и фонде заработной платы по основным группам занятий:</w:t>
      </w:r>
    </w:p>
    <w:bookmarkEnd w:id="457"/>
    <w:bookmarkStart w:name="z487" w:id="458"/>
    <w:p>
      <w:pPr>
        <w:spacing w:after="0"/>
        <w:ind w:left="0"/>
        <w:jc w:val="both"/>
      </w:pPr>
      <w:r>
        <w:rPr>
          <w:rFonts w:ascii="Times New Roman"/>
          <w:b w:val="false"/>
          <w:i w:val="false"/>
          <w:color w:val="000000"/>
          <w:sz w:val="28"/>
        </w:rPr>
        <w:t>
      графа 1 &gt; графе 2 для каждой строки;</w:t>
      </w:r>
    </w:p>
    <w:bookmarkEnd w:id="458"/>
    <w:bookmarkStart w:name="z488" w:id="459"/>
    <w:p>
      <w:pPr>
        <w:spacing w:after="0"/>
        <w:ind w:left="0"/>
        <w:jc w:val="both"/>
      </w:pPr>
      <w:r>
        <w:rPr>
          <w:rFonts w:ascii="Times New Roman"/>
          <w:b w:val="false"/>
          <w:i w:val="false"/>
          <w:color w:val="000000"/>
          <w:sz w:val="28"/>
        </w:rPr>
        <w:t>
      графа 3 &gt; графе 4 для каждой строки;</w:t>
      </w:r>
    </w:p>
    <w:bookmarkEnd w:id="459"/>
    <w:bookmarkStart w:name="z489" w:id="460"/>
    <w:p>
      <w:pPr>
        <w:spacing w:after="0"/>
        <w:ind w:left="0"/>
        <w:jc w:val="both"/>
      </w:pPr>
      <w:r>
        <w:rPr>
          <w:rFonts w:ascii="Times New Roman"/>
          <w:b w:val="false"/>
          <w:i w:val="false"/>
          <w:color w:val="000000"/>
          <w:sz w:val="28"/>
        </w:rPr>
        <w:t>
      графа 5 &gt; графе 6 для каждой строки;</w:t>
      </w:r>
    </w:p>
    <w:bookmarkEnd w:id="460"/>
    <w:bookmarkStart w:name="z490" w:id="461"/>
    <w:p>
      <w:pPr>
        <w:spacing w:after="0"/>
        <w:ind w:left="0"/>
        <w:jc w:val="both"/>
      </w:pPr>
      <w:r>
        <w:rPr>
          <w:rFonts w:ascii="Times New Roman"/>
          <w:b w:val="false"/>
          <w:i w:val="false"/>
          <w:color w:val="000000"/>
          <w:sz w:val="28"/>
        </w:rPr>
        <w:t>
      если графа 3 = графе 4, то графа 5 = графе 6 для каждой строки;</w:t>
      </w:r>
    </w:p>
    <w:bookmarkEnd w:id="461"/>
    <w:bookmarkStart w:name="z491" w:id="462"/>
    <w:p>
      <w:pPr>
        <w:spacing w:after="0"/>
        <w:ind w:left="0"/>
        <w:jc w:val="both"/>
      </w:pPr>
      <w:r>
        <w:rPr>
          <w:rFonts w:ascii="Times New Roman"/>
          <w:b w:val="false"/>
          <w:i w:val="false"/>
          <w:color w:val="000000"/>
          <w:sz w:val="28"/>
        </w:rPr>
        <w:t>
      строка 1 = сумме строк 1.1 – 1.10 по графам 1-6;</w:t>
      </w:r>
    </w:p>
    <w:bookmarkEnd w:id="462"/>
    <w:bookmarkStart w:name="z492" w:id="463"/>
    <w:p>
      <w:pPr>
        <w:spacing w:after="0"/>
        <w:ind w:left="0"/>
        <w:jc w:val="both"/>
      </w:pPr>
      <w:r>
        <w:rPr>
          <w:rFonts w:ascii="Times New Roman"/>
          <w:b w:val="false"/>
          <w:i w:val="false"/>
          <w:color w:val="000000"/>
          <w:sz w:val="28"/>
        </w:rPr>
        <w:t>
      если графа 3 &gt; 0, то графа 5 &gt; 0 для каждой строки;</w:t>
      </w:r>
    </w:p>
    <w:bookmarkEnd w:id="463"/>
    <w:bookmarkStart w:name="z493" w:id="464"/>
    <w:p>
      <w:pPr>
        <w:spacing w:after="0"/>
        <w:ind w:left="0"/>
        <w:jc w:val="both"/>
      </w:pPr>
      <w:r>
        <w:rPr>
          <w:rFonts w:ascii="Times New Roman"/>
          <w:b w:val="false"/>
          <w:i w:val="false"/>
          <w:color w:val="000000"/>
          <w:sz w:val="28"/>
        </w:rPr>
        <w:t>
      если графа 4 &gt; 0, то графа 6 &gt; 0 для каждой строки;</w:t>
      </w:r>
    </w:p>
    <w:bookmarkEnd w:id="464"/>
    <w:bookmarkStart w:name="z494" w:id="465"/>
    <w:p>
      <w:pPr>
        <w:spacing w:after="0"/>
        <w:ind w:left="0"/>
        <w:jc w:val="both"/>
      </w:pPr>
      <w:r>
        <w:rPr>
          <w:rFonts w:ascii="Times New Roman"/>
          <w:b w:val="false"/>
          <w:i w:val="false"/>
          <w:color w:val="000000"/>
          <w:sz w:val="28"/>
        </w:rPr>
        <w:t>
      если графа 5 &gt; 0, то графа 3 &gt; 0 для каждой строки;</w:t>
      </w:r>
    </w:p>
    <w:bookmarkEnd w:id="465"/>
    <w:bookmarkStart w:name="z495" w:id="466"/>
    <w:p>
      <w:pPr>
        <w:spacing w:after="0"/>
        <w:ind w:left="0"/>
        <w:jc w:val="both"/>
      </w:pPr>
      <w:r>
        <w:rPr>
          <w:rFonts w:ascii="Times New Roman"/>
          <w:b w:val="false"/>
          <w:i w:val="false"/>
          <w:color w:val="000000"/>
          <w:sz w:val="28"/>
        </w:rPr>
        <w:t>
      если графа 6 &gt; 0, то графа 4 &gt; 0 для каждой строки;</w:t>
      </w:r>
    </w:p>
    <w:bookmarkEnd w:id="466"/>
    <w:bookmarkStart w:name="z496" w:id="467"/>
    <w:p>
      <w:pPr>
        <w:spacing w:after="0"/>
        <w:ind w:left="0"/>
        <w:jc w:val="both"/>
      </w:pPr>
      <w:r>
        <w:rPr>
          <w:rFonts w:ascii="Times New Roman"/>
          <w:b w:val="false"/>
          <w:i w:val="false"/>
          <w:color w:val="000000"/>
          <w:sz w:val="28"/>
        </w:rPr>
        <w:t>
      если графа 3 – графа 4 &gt; 0, то графа 5 – графа 6 &gt; 0 для каждой строки;</w:t>
      </w:r>
    </w:p>
    <w:bookmarkEnd w:id="467"/>
    <w:bookmarkStart w:name="z497" w:id="468"/>
    <w:p>
      <w:pPr>
        <w:spacing w:after="0"/>
        <w:ind w:left="0"/>
        <w:jc w:val="both"/>
      </w:pPr>
      <w:r>
        <w:rPr>
          <w:rFonts w:ascii="Times New Roman"/>
          <w:b w:val="false"/>
          <w:i w:val="false"/>
          <w:color w:val="000000"/>
          <w:sz w:val="28"/>
        </w:rPr>
        <w:t>
      если графа 5 – графа 6 &gt; 0, то графа 3 – графа 4 &gt; 0 для каждой строки;</w:t>
      </w:r>
    </w:p>
    <w:bookmarkEnd w:id="468"/>
    <w:bookmarkStart w:name="z498" w:id="469"/>
    <w:p>
      <w:pPr>
        <w:spacing w:after="0"/>
        <w:ind w:left="0"/>
        <w:jc w:val="both"/>
      </w:pPr>
      <w:r>
        <w:rPr>
          <w:rFonts w:ascii="Times New Roman"/>
          <w:b w:val="false"/>
          <w:i w:val="false"/>
          <w:color w:val="000000"/>
          <w:sz w:val="28"/>
        </w:rPr>
        <w:t>
      графа 7 = графе 5 *1000 / графу 3 / 12 для каждой строки;</w:t>
      </w:r>
    </w:p>
    <w:bookmarkEnd w:id="469"/>
    <w:bookmarkStart w:name="z499" w:id="470"/>
    <w:p>
      <w:pPr>
        <w:spacing w:after="0"/>
        <w:ind w:left="0"/>
        <w:jc w:val="both"/>
      </w:pPr>
      <w:r>
        <w:rPr>
          <w:rFonts w:ascii="Times New Roman"/>
          <w:b w:val="false"/>
          <w:i w:val="false"/>
          <w:color w:val="000000"/>
          <w:sz w:val="28"/>
        </w:rPr>
        <w:t>
      графа 8 = графе 6 *1000 / графу 4 / 12 для каждой строки;</w:t>
      </w:r>
    </w:p>
    <w:bookmarkEnd w:id="470"/>
    <w:bookmarkStart w:name="z500" w:id="471"/>
    <w:p>
      <w:pPr>
        <w:spacing w:after="0"/>
        <w:ind w:left="0"/>
        <w:jc w:val="both"/>
      </w:pPr>
      <w:r>
        <w:rPr>
          <w:rFonts w:ascii="Times New Roman"/>
          <w:b w:val="false"/>
          <w:i w:val="false"/>
          <w:color w:val="000000"/>
          <w:sz w:val="28"/>
        </w:rPr>
        <w:t>
      4) Раздел 4. Данные о численности и фонде заработной платы: лиц, выполняющих работы по договорам гражданско-правового характера; работников, работающих неполное рабочее время и принятых на работу по совместительству, в среднем за отчетный год:</w:t>
      </w:r>
    </w:p>
    <w:bookmarkEnd w:id="471"/>
    <w:bookmarkStart w:name="z501" w:id="472"/>
    <w:p>
      <w:pPr>
        <w:spacing w:after="0"/>
        <w:ind w:left="0"/>
        <w:jc w:val="both"/>
      </w:pPr>
      <w:r>
        <w:rPr>
          <w:rFonts w:ascii="Times New Roman"/>
          <w:b w:val="false"/>
          <w:i w:val="false"/>
          <w:color w:val="000000"/>
          <w:sz w:val="28"/>
        </w:rPr>
        <w:t>
      если строка 1 &gt; 0, то строка 3 &gt; 0 по графе 1, 2 (допустимый для кода согласно Общему классификатору видов экономической деятельности (далее -ОКЭД) - 94);</w:t>
      </w:r>
    </w:p>
    <w:bookmarkEnd w:id="472"/>
    <w:bookmarkStart w:name="z502" w:id="473"/>
    <w:p>
      <w:pPr>
        <w:spacing w:after="0"/>
        <w:ind w:left="0"/>
        <w:jc w:val="both"/>
      </w:pPr>
      <w:r>
        <w:rPr>
          <w:rFonts w:ascii="Times New Roman"/>
          <w:b w:val="false"/>
          <w:i w:val="false"/>
          <w:color w:val="000000"/>
          <w:sz w:val="28"/>
        </w:rPr>
        <w:t>
      если строка 2 &gt; 0, то строка 4 &gt; 0 по графам 1, 2;</w:t>
      </w:r>
    </w:p>
    <w:bookmarkEnd w:id="473"/>
    <w:bookmarkStart w:name="z503" w:id="474"/>
    <w:p>
      <w:pPr>
        <w:spacing w:after="0"/>
        <w:ind w:left="0"/>
        <w:jc w:val="both"/>
      </w:pPr>
      <w:r>
        <w:rPr>
          <w:rFonts w:ascii="Times New Roman"/>
          <w:b w:val="false"/>
          <w:i w:val="false"/>
          <w:color w:val="000000"/>
          <w:sz w:val="28"/>
        </w:rPr>
        <w:t>
      если строка 3 &gt; 0, то строка 1 &gt; 0 по графам 1, 2;</w:t>
      </w:r>
    </w:p>
    <w:bookmarkEnd w:id="474"/>
    <w:bookmarkStart w:name="z504" w:id="475"/>
    <w:p>
      <w:pPr>
        <w:spacing w:after="0"/>
        <w:ind w:left="0"/>
        <w:jc w:val="both"/>
      </w:pPr>
      <w:r>
        <w:rPr>
          <w:rFonts w:ascii="Times New Roman"/>
          <w:b w:val="false"/>
          <w:i w:val="false"/>
          <w:color w:val="000000"/>
          <w:sz w:val="28"/>
        </w:rPr>
        <w:t>
      если строка 4 &gt; 0, то строка 2 &gt; 0 по графам 1 2;</w:t>
      </w:r>
    </w:p>
    <w:bookmarkEnd w:id="475"/>
    <w:bookmarkStart w:name="z505" w:id="476"/>
    <w:p>
      <w:pPr>
        <w:spacing w:after="0"/>
        <w:ind w:left="0"/>
        <w:jc w:val="both"/>
      </w:pPr>
      <w:r>
        <w:rPr>
          <w:rFonts w:ascii="Times New Roman"/>
          <w:b w:val="false"/>
          <w:i w:val="false"/>
          <w:color w:val="000000"/>
          <w:sz w:val="28"/>
        </w:rPr>
        <w:t>
      строка 5 = 0 по графе 1, 2 - допустимый;</w:t>
      </w:r>
    </w:p>
    <w:bookmarkEnd w:id="476"/>
    <w:bookmarkStart w:name="z506" w:id="477"/>
    <w:p>
      <w:pPr>
        <w:spacing w:after="0"/>
        <w:ind w:left="0"/>
        <w:jc w:val="both"/>
      </w:pPr>
      <w:r>
        <w:rPr>
          <w:rFonts w:ascii="Times New Roman"/>
          <w:b w:val="false"/>
          <w:i w:val="false"/>
          <w:color w:val="000000"/>
          <w:sz w:val="28"/>
        </w:rPr>
        <w:t>
      строка 6 = 0 по графе 1, 2 - допустимый;</w:t>
      </w:r>
    </w:p>
    <w:bookmarkEnd w:id="477"/>
    <w:bookmarkStart w:name="z507" w:id="478"/>
    <w:p>
      <w:pPr>
        <w:spacing w:after="0"/>
        <w:ind w:left="0"/>
        <w:jc w:val="both"/>
      </w:pPr>
      <w:r>
        <w:rPr>
          <w:rFonts w:ascii="Times New Roman"/>
          <w:b w:val="false"/>
          <w:i w:val="false"/>
          <w:color w:val="000000"/>
          <w:sz w:val="28"/>
        </w:rPr>
        <w:t>
      5) Раздел 5. Данные об использовании календарного фонда времени работников:</w:t>
      </w:r>
    </w:p>
    <w:bookmarkEnd w:id="478"/>
    <w:bookmarkStart w:name="z508" w:id="479"/>
    <w:p>
      <w:pPr>
        <w:spacing w:after="0"/>
        <w:ind w:left="0"/>
        <w:jc w:val="both"/>
      </w:pPr>
      <w:r>
        <w:rPr>
          <w:rFonts w:ascii="Times New Roman"/>
          <w:b w:val="false"/>
          <w:i w:val="false"/>
          <w:color w:val="000000"/>
          <w:sz w:val="28"/>
        </w:rPr>
        <w:t>
      строка 3 = сумме строк 3.1 – 3.6 по графа 1, 2;</w:t>
      </w:r>
    </w:p>
    <w:bookmarkEnd w:id="479"/>
    <w:bookmarkStart w:name="z509" w:id="480"/>
    <w:p>
      <w:pPr>
        <w:spacing w:after="0"/>
        <w:ind w:left="0"/>
        <w:jc w:val="both"/>
      </w:pPr>
      <w:r>
        <w:rPr>
          <w:rFonts w:ascii="Times New Roman"/>
          <w:b w:val="false"/>
          <w:i w:val="false"/>
          <w:color w:val="000000"/>
          <w:sz w:val="28"/>
        </w:rPr>
        <w:t>
      (строка 1 + строка 3 + строка 4) / (строку 1 графы 1 раздела 2) = 365 дней по графе 1 (для високосного года – 366 дней);</w:t>
      </w:r>
    </w:p>
    <w:bookmarkEnd w:id="480"/>
    <w:bookmarkStart w:name="z510" w:id="481"/>
    <w:p>
      <w:pPr>
        <w:spacing w:after="0"/>
        <w:ind w:left="0"/>
        <w:jc w:val="both"/>
      </w:pPr>
      <w:r>
        <w:rPr>
          <w:rFonts w:ascii="Times New Roman"/>
          <w:b w:val="false"/>
          <w:i w:val="false"/>
          <w:color w:val="000000"/>
          <w:sz w:val="28"/>
        </w:rPr>
        <w:t>
      (строка 1 + строка 3 + строка 4) / (строку 1 графы 2 раздела 2) = 365 дней графе 2 (для високосного года – 366 дней);</w:t>
      </w:r>
    </w:p>
    <w:bookmarkEnd w:id="481"/>
    <w:bookmarkStart w:name="z511" w:id="482"/>
    <w:p>
      <w:pPr>
        <w:spacing w:after="0"/>
        <w:ind w:left="0"/>
        <w:jc w:val="both"/>
      </w:pPr>
      <w:r>
        <w:rPr>
          <w:rFonts w:ascii="Times New Roman"/>
          <w:b w:val="false"/>
          <w:i w:val="false"/>
          <w:color w:val="000000"/>
          <w:sz w:val="28"/>
        </w:rPr>
        <w:t>
      если строка 1 &gt; 0, то строка 2 &gt; 0 по графе 1, 2;</w:t>
      </w:r>
    </w:p>
    <w:bookmarkEnd w:id="482"/>
    <w:bookmarkStart w:name="z512" w:id="483"/>
    <w:p>
      <w:pPr>
        <w:spacing w:after="0"/>
        <w:ind w:left="0"/>
        <w:jc w:val="both"/>
      </w:pPr>
      <w:r>
        <w:rPr>
          <w:rFonts w:ascii="Times New Roman"/>
          <w:b w:val="false"/>
          <w:i w:val="false"/>
          <w:color w:val="000000"/>
          <w:sz w:val="28"/>
        </w:rPr>
        <w:t>
      если строка 2 &gt; 0, то строка 1 &gt; 0 по графе 1, 2;</w:t>
      </w:r>
    </w:p>
    <w:bookmarkEnd w:id="483"/>
    <w:bookmarkStart w:name="z513" w:id="484"/>
    <w:p>
      <w:pPr>
        <w:spacing w:after="0"/>
        <w:ind w:left="0"/>
        <w:jc w:val="both"/>
      </w:pPr>
      <w:r>
        <w:rPr>
          <w:rFonts w:ascii="Times New Roman"/>
          <w:b w:val="false"/>
          <w:i w:val="false"/>
          <w:color w:val="000000"/>
          <w:sz w:val="28"/>
        </w:rPr>
        <w:t>
      6) Раздел 6. Информация об обучении работников за счет средств работодателя (за отчетный год):</w:t>
      </w:r>
    </w:p>
    <w:bookmarkEnd w:id="484"/>
    <w:bookmarkStart w:name="z514" w:id="485"/>
    <w:p>
      <w:pPr>
        <w:spacing w:after="0"/>
        <w:ind w:left="0"/>
        <w:jc w:val="both"/>
      </w:pPr>
      <w:r>
        <w:rPr>
          <w:rFonts w:ascii="Times New Roman"/>
          <w:b w:val="false"/>
          <w:i w:val="false"/>
          <w:color w:val="000000"/>
          <w:sz w:val="28"/>
        </w:rPr>
        <w:t>
      строка 1 &gt; строке 1.1 + строка 1.2 + строка 1.3 для каждой графы;</w:t>
      </w:r>
    </w:p>
    <w:bookmarkEnd w:id="485"/>
    <w:bookmarkStart w:name="z515" w:id="486"/>
    <w:p>
      <w:pPr>
        <w:spacing w:after="0"/>
        <w:ind w:left="0"/>
        <w:jc w:val="both"/>
      </w:pPr>
      <w:r>
        <w:rPr>
          <w:rFonts w:ascii="Times New Roman"/>
          <w:b w:val="false"/>
          <w:i w:val="false"/>
          <w:color w:val="000000"/>
          <w:sz w:val="28"/>
        </w:rPr>
        <w:t>
      графа 1 &gt; графе 2 + графа 3 + графа 4 для каждой строки;</w:t>
      </w:r>
    </w:p>
    <w:bookmarkEnd w:id="486"/>
    <w:bookmarkStart w:name="z516" w:id="487"/>
    <w:p>
      <w:pPr>
        <w:spacing w:after="0"/>
        <w:ind w:left="0"/>
        <w:jc w:val="both"/>
      </w:pPr>
      <w:r>
        <w:rPr>
          <w:rFonts w:ascii="Times New Roman"/>
          <w:b w:val="false"/>
          <w:i w:val="false"/>
          <w:color w:val="000000"/>
          <w:sz w:val="28"/>
        </w:rPr>
        <w:t>
      7) Раздел 7. Данные о движении работников:</w:t>
      </w:r>
    </w:p>
    <w:bookmarkEnd w:id="487"/>
    <w:bookmarkStart w:name="z517" w:id="488"/>
    <w:p>
      <w:pPr>
        <w:spacing w:after="0"/>
        <w:ind w:left="0"/>
        <w:jc w:val="both"/>
      </w:pPr>
      <w:r>
        <w:rPr>
          <w:rFonts w:ascii="Times New Roman"/>
          <w:b w:val="false"/>
          <w:i w:val="false"/>
          <w:color w:val="000000"/>
          <w:sz w:val="28"/>
        </w:rPr>
        <w:t>
      строка 2 &gt; строке 2.1 по графам 1, 5;</w:t>
      </w:r>
    </w:p>
    <w:bookmarkEnd w:id="488"/>
    <w:bookmarkStart w:name="z518" w:id="489"/>
    <w:p>
      <w:pPr>
        <w:spacing w:after="0"/>
        <w:ind w:left="0"/>
        <w:jc w:val="both"/>
      </w:pPr>
      <w:r>
        <w:rPr>
          <w:rFonts w:ascii="Times New Roman"/>
          <w:b w:val="false"/>
          <w:i w:val="false"/>
          <w:color w:val="000000"/>
          <w:sz w:val="28"/>
        </w:rPr>
        <w:t>
      строка 2 &gt; строке 2.2 по графам 1, 5;</w:t>
      </w:r>
    </w:p>
    <w:bookmarkEnd w:id="489"/>
    <w:bookmarkStart w:name="z519" w:id="490"/>
    <w:p>
      <w:pPr>
        <w:spacing w:after="0"/>
        <w:ind w:left="0"/>
        <w:jc w:val="both"/>
      </w:pPr>
      <w:r>
        <w:rPr>
          <w:rFonts w:ascii="Times New Roman"/>
          <w:b w:val="false"/>
          <w:i w:val="false"/>
          <w:color w:val="000000"/>
          <w:sz w:val="28"/>
        </w:rPr>
        <w:t>
      строка 2 &gt; строке 2.3 по графам 1, 5;</w:t>
      </w:r>
    </w:p>
    <w:bookmarkEnd w:id="490"/>
    <w:bookmarkStart w:name="z520" w:id="491"/>
    <w:p>
      <w:pPr>
        <w:spacing w:after="0"/>
        <w:ind w:left="0"/>
        <w:jc w:val="both"/>
      </w:pPr>
      <w:r>
        <w:rPr>
          <w:rFonts w:ascii="Times New Roman"/>
          <w:b w:val="false"/>
          <w:i w:val="false"/>
          <w:color w:val="000000"/>
          <w:sz w:val="28"/>
        </w:rPr>
        <w:t>
      строка 2.1 &gt; строке 2.1.1 по графам 1, 5;</w:t>
      </w:r>
    </w:p>
    <w:bookmarkEnd w:id="491"/>
    <w:bookmarkStart w:name="z521" w:id="492"/>
    <w:p>
      <w:pPr>
        <w:spacing w:after="0"/>
        <w:ind w:left="0"/>
        <w:jc w:val="both"/>
      </w:pPr>
      <w:r>
        <w:rPr>
          <w:rFonts w:ascii="Times New Roman"/>
          <w:b w:val="false"/>
          <w:i w:val="false"/>
          <w:color w:val="000000"/>
          <w:sz w:val="28"/>
        </w:rPr>
        <w:t>
      строка 2 &gt; строке 2.1 + строка 2.2 + строка 2.3 по графам 1, 5;</w:t>
      </w:r>
    </w:p>
    <w:bookmarkEnd w:id="492"/>
    <w:bookmarkStart w:name="z522" w:id="493"/>
    <w:p>
      <w:pPr>
        <w:spacing w:after="0"/>
        <w:ind w:left="0"/>
        <w:jc w:val="both"/>
      </w:pPr>
      <w:r>
        <w:rPr>
          <w:rFonts w:ascii="Times New Roman"/>
          <w:b w:val="false"/>
          <w:i w:val="false"/>
          <w:color w:val="000000"/>
          <w:sz w:val="28"/>
        </w:rPr>
        <w:t>
      строка 3 = сумме строк 3.1 – 3.7 для каждой графы;</w:t>
      </w:r>
    </w:p>
    <w:bookmarkEnd w:id="493"/>
    <w:bookmarkStart w:name="z523" w:id="494"/>
    <w:p>
      <w:pPr>
        <w:spacing w:after="0"/>
        <w:ind w:left="0"/>
        <w:jc w:val="both"/>
      </w:pPr>
      <w:r>
        <w:rPr>
          <w:rFonts w:ascii="Times New Roman"/>
          <w:b w:val="false"/>
          <w:i w:val="false"/>
          <w:color w:val="000000"/>
          <w:sz w:val="28"/>
        </w:rPr>
        <w:t>
      строка 4 = строка 1 + строка 2 – строка 3 для каждой графы;</w:t>
      </w:r>
    </w:p>
    <w:bookmarkEnd w:id="494"/>
    <w:bookmarkStart w:name="z524" w:id="495"/>
    <w:p>
      <w:pPr>
        <w:spacing w:after="0"/>
        <w:ind w:left="0"/>
        <w:jc w:val="both"/>
      </w:pPr>
      <w:r>
        <w:rPr>
          <w:rFonts w:ascii="Times New Roman"/>
          <w:b w:val="false"/>
          <w:i w:val="false"/>
          <w:color w:val="000000"/>
          <w:sz w:val="28"/>
        </w:rPr>
        <w:t>
      графа 1 &gt; графе 5 для строк 1 - 4;</w:t>
      </w:r>
    </w:p>
    <w:bookmarkEnd w:id="495"/>
    <w:bookmarkStart w:name="z525" w:id="496"/>
    <w:p>
      <w:pPr>
        <w:spacing w:after="0"/>
        <w:ind w:left="0"/>
        <w:jc w:val="both"/>
      </w:pPr>
      <w:r>
        <w:rPr>
          <w:rFonts w:ascii="Times New Roman"/>
          <w:b w:val="false"/>
          <w:i w:val="false"/>
          <w:color w:val="000000"/>
          <w:sz w:val="28"/>
        </w:rPr>
        <w:t>
      графа 1 &gt; сумме граф 2-4 для строк 1 - 4;</w:t>
      </w:r>
    </w:p>
    <w:bookmarkEnd w:id="496"/>
    <w:bookmarkStart w:name="z526" w:id="497"/>
    <w:p>
      <w:pPr>
        <w:spacing w:after="0"/>
        <w:ind w:left="0"/>
        <w:jc w:val="both"/>
      </w:pPr>
      <w:r>
        <w:rPr>
          <w:rFonts w:ascii="Times New Roman"/>
          <w:b w:val="false"/>
          <w:i w:val="false"/>
          <w:color w:val="000000"/>
          <w:sz w:val="28"/>
        </w:rPr>
        <w:t>
      если графа 1 &gt; 0, то графы 2 – 4 &gt; 0 по строкам 1-4;</w:t>
      </w:r>
    </w:p>
    <w:bookmarkEnd w:id="497"/>
    <w:bookmarkStart w:name="z527" w:id="498"/>
    <w:p>
      <w:pPr>
        <w:spacing w:after="0"/>
        <w:ind w:left="0"/>
        <w:jc w:val="both"/>
      </w:pPr>
      <w:r>
        <w:rPr>
          <w:rFonts w:ascii="Times New Roman"/>
          <w:b w:val="false"/>
          <w:i w:val="false"/>
          <w:color w:val="000000"/>
          <w:sz w:val="28"/>
        </w:rPr>
        <w:t>
      строка 1 графы 1 отчетного года = строке 4 графы 1 предыдущего года, если строка 4 графы 1 предыдущего года &gt; 0;</w:t>
      </w:r>
    </w:p>
    <w:bookmarkEnd w:id="498"/>
    <w:bookmarkStart w:name="z528" w:id="499"/>
    <w:p>
      <w:pPr>
        <w:spacing w:after="0"/>
        <w:ind w:left="0"/>
        <w:jc w:val="both"/>
      </w:pPr>
      <w:r>
        <w:rPr>
          <w:rFonts w:ascii="Times New Roman"/>
          <w:b w:val="false"/>
          <w:i w:val="false"/>
          <w:color w:val="000000"/>
          <w:sz w:val="28"/>
        </w:rPr>
        <w:t>
      строка 1 графы 2 отчетного года = строке 4 графы 2 предыдущего года, если строка 4 графы 2 предыдущего года &gt; 0;</w:t>
      </w:r>
    </w:p>
    <w:bookmarkEnd w:id="499"/>
    <w:bookmarkStart w:name="z529" w:id="500"/>
    <w:p>
      <w:pPr>
        <w:spacing w:after="0"/>
        <w:ind w:left="0"/>
        <w:jc w:val="both"/>
      </w:pPr>
      <w:r>
        <w:rPr>
          <w:rFonts w:ascii="Times New Roman"/>
          <w:b w:val="false"/>
          <w:i w:val="false"/>
          <w:color w:val="000000"/>
          <w:sz w:val="28"/>
        </w:rPr>
        <w:t>
      строка 1 графы 3 отчетного года = строке 4 графы 3 предыдущего года, если строка 4 графы 3 предыдущего года &gt; 0;</w:t>
      </w:r>
    </w:p>
    <w:bookmarkEnd w:id="500"/>
    <w:bookmarkStart w:name="z530" w:id="501"/>
    <w:p>
      <w:pPr>
        <w:spacing w:after="0"/>
        <w:ind w:left="0"/>
        <w:jc w:val="both"/>
      </w:pPr>
      <w:r>
        <w:rPr>
          <w:rFonts w:ascii="Times New Roman"/>
          <w:b w:val="false"/>
          <w:i w:val="false"/>
          <w:color w:val="000000"/>
          <w:sz w:val="28"/>
        </w:rPr>
        <w:t>
      строка 1 графы 4 отчетного года = строке 4 графы 4 предыдущего года, если строка 4 графы 4 предыдущего года &gt; 0;</w:t>
      </w:r>
    </w:p>
    <w:bookmarkEnd w:id="501"/>
    <w:bookmarkStart w:name="z531" w:id="502"/>
    <w:p>
      <w:pPr>
        <w:spacing w:after="0"/>
        <w:ind w:left="0"/>
        <w:jc w:val="both"/>
      </w:pPr>
      <w:r>
        <w:rPr>
          <w:rFonts w:ascii="Times New Roman"/>
          <w:b w:val="false"/>
          <w:i w:val="false"/>
          <w:color w:val="000000"/>
          <w:sz w:val="28"/>
        </w:rPr>
        <w:t>
      строка 1 графы 5 отчетного года = строке 4 графы 5 предыдущего года, если строка 4 графы 5 предыдущего года &gt; 0;</w:t>
      </w:r>
    </w:p>
    <w:bookmarkEnd w:id="502"/>
    <w:bookmarkStart w:name="z532" w:id="503"/>
    <w:p>
      <w:pPr>
        <w:spacing w:after="0"/>
        <w:ind w:left="0"/>
        <w:jc w:val="both"/>
      </w:pPr>
      <w:r>
        <w:rPr>
          <w:rFonts w:ascii="Times New Roman"/>
          <w:b w:val="false"/>
          <w:i w:val="false"/>
          <w:color w:val="000000"/>
          <w:sz w:val="28"/>
        </w:rPr>
        <w:t>
      8) Раздел 8. Данные о составе списочной численности работников на конец отчетного года:</w:t>
      </w:r>
    </w:p>
    <w:bookmarkEnd w:id="503"/>
    <w:bookmarkStart w:name="z533" w:id="504"/>
    <w:p>
      <w:pPr>
        <w:spacing w:after="0"/>
        <w:ind w:left="0"/>
        <w:jc w:val="both"/>
      </w:pPr>
      <w:r>
        <w:rPr>
          <w:rFonts w:ascii="Times New Roman"/>
          <w:b w:val="false"/>
          <w:i w:val="false"/>
          <w:color w:val="000000"/>
          <w:sz w:val="28"/>
        </w:rPr>
        <w:t>
      строка 1 = сумме строк 1.1 – 1.4 по графе 1;</w:t>
      </w:r>
    </w:p>
    <w:bookmarkEnd w:id="504"/>
    <w:bookmarkStart w:name="z534" w:id="505"/>
    <w:p>
      <w:pPr>
        <w:spacing w:after="0"/>
        <w:ind w:left="0"/>
        <w:jc w:val="both"/>
      </w:pPr>
      <w:r>
        <w:rPr>
          <w:rFonts w:ascii="Times New Roman"/>
          <w:b w:val="false"/>
          <w:i w:val="false"/>
          <w:color w:val="000000"/>
          <w:sz w:val="28"/>
        </w:rPr>
        <w:t>
      строка 1 &gt; строке 2 по графе 1;</w:t>
      </w:r>
    </w:p>
    <w:bookmarkEnd w:id="505"/>
    <w:bookmarkStart w:name="z535" w:id="506"/>
    <w:p>
      <w:pPr>
        <w:spacing w:after="0"/>
        <w:ind w:left="0"/>
        <w:jc w:val="both"/>
      </w:pPr>
      <w:r>
        <w:rPr>
          <w:rFonts w:ascii="Times New Roman"/>
          <w:b w:val="false"/>
          <w:i w:val="false"/>
          <w:color w:val="000000"/>
          <w:sz w:val="28"/>
        </w:rPr>
        <w:t>
      строка 1.4 &gt; строке 2 по графе 1- допустимый;</w:t>
      </w:r>
    </w:p>
    <w:bookmarkEnd w:id="506"/>
    <w:bookmarkStart w:name="z536" w:id="507"/>
    <w:p>
      <w:pPr>
        <w:spacing w:after="0"/>
        <w:ind w:left="0"/>
        <w:jc w:val="both"/>
      </w:pPr>
      <w:r>
        <w:rPr>
          <w:rFonts w:ascii="Times New Roman"/>
          <w:b w:val="false"/>
          <w:i w:val="false"/>
          <w:color w:val="000000"/>
          <w:sz w:val="28"/>
        </w:rPr>
        <w:t>
      строка 1 &gt; строке 3 по графе 1;</w:t>
      </w:r>
    </w:p>
    <w:bookmarkEnd w:id="507"/>
    <w:bookmarkStart w:name="z537" w:id="508"/>
    <w:p>
      <w:pPr>
        <w:spacing w:after="0"/>
        <w:ind w:left="0"/>
        <w:jc w:val="both"/>
      </w:pPr>
      <w:r>
        <w:rPr>
          <w:rFonts w:ascii="Times New Roman"/>
          <w:b w:val="false"/>
          <w:i w:val="false"/>
          <w:color w:val="000000"/>
          <w:sz w:val="28"/>
        </w:rPr>
        <w:t>
      строка 1 &gt; строке 3.1 по графе 1;</w:t>
      </w:r>
    </w:p>
    <w:bookmarkEnd w:id="508"/>
    <w:bookmarkStart w:name="z538" w:id="509"/>
    <w:p>
      <w:pPr>
        <w:spacing w:after="0"/>
        <w:ind w:left="0"/>
        <w:jc w:val="both"/>
      </w:pPr>
      <w:r>
        <w:rPr>
          <w:rFonts w:ascii="Times New Roman"/>
          <w:b w:val="false"/>
          <w:i w:val="false"/>
          <w:color w:val="000000"/>
          <w:sz w:val="28"/>
        </w:rPr>
        <w:t>
      строка 3 &gt; строке 3.1 по графе 1;</w:t>
      </w:r>
    </w:p>
    <w:bookmarkEnd w:id="509"/>
    <w:bookmarkStart w:name="z539" w:id="510"/>
    <w:p>
      <w:pPr>
        <w:spacing w:after="0"/>
        <w:ind w:left="0"/>
        <w:jc w:val="both"/>
      </w:pPr>
      <w:r>
        <w:rPr>
          <w:rFonts w:ascii="Times New Roman"/>
          <w:b w:val="false"/>
          <w:i w:val="false"/>
          <w:color w:val="000000"/>
          <w:sz w:val="28"/>
        </w:rPr>
        <w:t>
      строка 1 = строке 4 графы 1 (для ОКЭД – 36, 37, 38, 39, 74.90.1);</w:t>
      </w:r>
    </w:p>
    <w:bookmarkEnd w:id="510"/>
    <w:bookmarkStart w:name="z540" w:id="511"/>
    <w:p>
      <w:pPr>
        <w:spacing w:after="0"/>
        <w:ind w:left="0"/>
        <w:jc w:val="both"/>
      </w:pPr>
      <w:r>
        <w:rPr>
          <w:rFonts w:ascii="Times New Roman"/>
          <w:b w:val="false"/>
          <w:i w:val="false"/>
          <w:color w:val="000000"/>
          <w:sz w:val="28"/>
        </w:rPr>
        <w:t>
      строка 1 &gt; строки 4 графы 1 (для ОКЭД – 10-33, 72, 84, 85.32, 85.4);</w:t>
      </w:r>
    </w:p>
    <w:bookmarkEnd w:id="511"/>
    <w:bookmarkStart w:name="z541" w:id="512"/>
    <w:p>
      <w:pPr>
        <w:spacing w:after="0"/>
        <w:ind w:left="0"/>
        <w:jc w:val="both"/>
      </w:pPr>
      <w:r>
        <w:rPr>
          <w:rFonts w:ascii="Times New Roman"/>
          <w:b w:val="false"/>
          <w:i w:val="false"/>
          <w:color w:val="000000"/>
          <w:sz w:val="28"/>
        </w:rPr>
        <w:t>
      9) Раздел 9. Данные о затратах на содержание рабочей силы, тысяч тенге (с десятичным знаком):</w:t>
      </w:r>
    </w:p>
    <w:bookmarkEnd w:id="512"/>
    <w:bookmarkStart w:name="z542" w:id="513"/>
    <w:p>
      <w:pPr>
        <w:spacing w:after="0"/>
        <w:ind w:left="0"/>
        <w:jc w:val="both"/>
      </w:pPr>
      <w:r>
        <w:rPr>
          <w:rFonts w:ascii="Times New Roman"/>
          <w:b w:val="false"/>
          <w:i w:val="false"/>
          <w:color w:val="000000"/>
          <w:sz w:val="28"/>
        </w:rPr>
        <w:t>
      строка 1 = строке 1.1 + строка 1.2 по графе 1;</w:t>
      </w:r>
    </w:p>
    <w:bookmarkEnd w:id="513"/>
    <w:bookmarkStart w:name="z543" w:id="514"/>
    <w:p>
      <w:pPr>
        <w:spacing w:after="0"/>
        <w:ind w:left="0"/>
        <w:jc w:val="both"/>
      </w:pPr>
      <w:r>
        <w:rPr>
          <w:rFonts w:ascii="Times New Roman"/>
          <w:b w:val="false"/>
          <w:i w:val="false"/>
          <w:color w:val="000000"/>
          <w:sz w:val="28"/>
        </w:rPr>
        <w:t>
      строка 1.1 = сумме строк 1.1.1 – 1.1.4 по графе 1;</w:t>
      </w:r>
    </w:p>
    <w:bookmarkEnd w:id="514"/>
    <w:bookmarkStart w:name="z544" w:id="515"/>
    <w:p>
      <w:pPr>
        <w:spacing w:after="0"/>
        <w:ind w:left="0"/>
        <w:jc w:val="both"/>
      </w:pPr>
      <w:r>
        <w:rPr>
          <w:rFonts w:ascii="Times New Roman"/>
          <w:b w:val="false"/>
          <w:i w:val="false"/>
          <w:color w:val="000000"/>
          <w:sz w:val="28"/>
        </w:rPr>
        <w:t>
      строка 1.1 &gt; строки 1.1.5 по графе 1</w:t>
      </w:r>
    </w:p>
    <w:bookmarkEnd w:id="515"/>
    <w:bookmarkStart w:name="z545" w:id="516"/>
    <w:p>
      <w:pPr>
        <w:spacing w:after="0"/>
        <w:ind w:left="0"/>
        <w:jc w:val="both"/>
      </w:pPr>
      <w:r>
        <w:rPr>
          <w:rFonts w:ascii="Times New Roman"/>
          <w:b w:val="false"/>
          <w:i w:val="false"/>
          <w:color w:val="000000"/>
          <w:sz w:val="28"/>
        </w:rPr>
        <w:t>
      строка 1.2 = сумме строк 1.2.1 – 1.2.6 по графе 1;</w:t>
      </w:r>
    </w:p>
    <w:bookmarkEnd w:id="516"/>
    <w:bookmarkStart w:name="z546" w:id="517"/>
    <w:p>
      <w:pPr>
        <w:spacing w:after="0"/>
        <w:ind w:left="0"/>
        <w:jc w:val="both"/>
      </w:pPr>
      <w:r>
        <w:rPr>
          <w:rFonts w:ascii="Times New Roman"/>
          <w:b w:val="false"/>
          <w:i w:val="false"/>
          <w:color w:val="000000"/>
          <w:sz w:val="28"/>
        </w:rPr>
        <w:t>
      строка 1.2.1 = сумме строк 1.2.1.1 – 1.2.1.3 по графе 1;</w:t>
      </w:r>
    </w:p>
    <w:bookmarkEnd w:id="517"/>
    <w:bookmarkStart w:name="z547" w:id="518"/>
    <w:p>
      <w:pPr>
        <w:spacing w:after="0"/>
        <w:ind w:left="0"/>
        <w:jc w:val="both"/>
      </w:pPr>
      <w:r>
        <w:rPr>
          <w:rFonts w:ascii="Times New Roman"/>
          <w:b w:val="false"/>
          <w:i w:val="false"/>
          <w:color w:val="000000"/>
          <w:sz w:val="28"/>
        </w:rPr>
        <w:t>
      строка 1.2.2 &gt; строки 1.2.2.1 по графе 1;</w:t>
      </w:r>
    </w:p>
    <w:bookmarkEnd w:id="518"/>
    <w:bookmarkStart w:name="z548" w:id="519"/>
    <w:p>
      <w:pPr>
        <w:spacing w:after="0"/>
        <w:ind w:left="0"/>
        <w:jc w:val="both"/>
      </w:pPr>
      <w:r>
        <w:rPr>
          <w:rFonts w:ascii="Times New Roman"/>
          <w:b w:val="false"/>
          <w:i w:val="false"/>
          <w:color w:val="000000"/>
          <w:sz w:val="28"/>
        </w:rPr>
        <w:t>
      строка 1.2.3 = сумме строк 1.2.3.1 – 1.2.3.2 по графе 1;</w:t>
      </w:r>
    </w:p>
    <w:bookmarkEnd w:id="519"/>
    <w:bookmarkStart w:name="z549" w:id="520"/>
    <w:p>
      <w:pPr>
        <w:spacing w:after="0"/>
        <w:ind w:left="0"/>
        <w:jc w:val="both"/>
      </w:pPr>
      <w:r>
        <w:rPr>
          <w:rFonts w:ascii="Times New Roman"/>
          <w:b w:val="false"/>
          <w:i w:val="false"/>
          <w:color w:val="000000"/>
          <w:sz w:val="28"/>
        </w:rPr>
        <w:t>
      строка 1.2.6 = сумме строк 1.2.6.1 – 1.2.6.2 по графе 1;</w:t>
      </w:r>
    </w:p>
    <w:bookmarkEnd w:id="520"/>
    <w:bookmarkStart w:name="z550" w:id="521"/>
    <w:p>
      <w:pPr>
        <w:spacing w:after="0"/>
        <w:ind w:left="0"/>
        <w:jc w:val="both"/>
      </w:pPr>
      <w:r>
        <w:rPr>
          <w:rFonts w:ascii="Times New Roman"/>
          <w:b w:val="false"/>
          <w:i w:val="false"/>
          <w:color w:val="000000"/>
          <w:sz w:val="28"/>
        </w:rPr>
        <w:t>
      если строка 1.1 графы 1 &gt; 0, то строки 1.2.2, 1.2.2.1, 1.2.6.1 графы 1 &gt; 0;</w:t>
      </w:r>
    </w:p>
    <w:bookmarkEnd w:id="521"/>
    <w:bookmarkStart w:name="z551" w:id="522"/>
    <w:p>
      <w:pPr>
        <w:spacing w:after="0"/>
        <w:ind w:left="0"/>
        <w:jc w:val="both"/>
      </w:pPr>
      <w:r>
        <w:rPr>
          <w:rFonts w:ascii="Times New Roman"/>
          <w:b w:val="false"/>
          <w:i w:val="false"/>
          <w:color w:val="000000"/>
          <w:sz w:val="28"/>
        </w:rPr>
        <w:t>
      10) Контроль между разделами:</w:t>
      </w:r>
    </w:p>
    <w:bookmarkEnd w:id="522"/>
    <w:bookmarkStart w:name="z552" w:id="523"/>
    <w:p>
      <w:pPr>
        <w:spacing w:after="0"/>
        <w:ind w:left="0"/>
        <w:jc w:val="both"/>
      </w:pPr>
      <w:r>
        <w:rPr>
          <w:rFonts w:ascii="Times New Roman"/>
          <w:b w:val="false"/>
          <w:i w:val="false"/>
          <w:color w:val="000000"/>
          <w:sz w:val="28"/>
        </w:rPr>
        <w:t>
      строка 1 раздела 2 = строке 1 раздела 2.1 для каждой графы;</w:t>
      </w:r>
    </w:p>
    <w:bookmarkEnd w:id="523"/>
    <w:bookmarkStart w:name="z553" w:id="524"/>
    <w:p>
      <w:pPr>
        <w:spacing w:after="0"/>
        <w:ind w:left="0"/>
        <w:jc w:val="both"/>
      </w:pPr>
      <w:r>
        <w:rPr>
          <w:rFonts w:ascii="Times New Roman"/>
          <w:b w:val="false"/>
          <w:i w:val="false"/>
          <w:color w:val="000000"/>
          <w:sz w:val="28"/>
        </w:rPr>
        <w:t>
      строка 1 раздела 2 = строке 1 раздела 3 для каждой графы;</w:t>
      </w:r>
    </w:p>
    <w:bookmarkEnd w:id="524"/>
    <w:bookmarkStart w:name="z554" w:id="525"/>
    <w:p>
      <w:pPr>
        <w:spacing w:after="0"/>
        <w:ind w:left="0"/>
        <w:jc w:val="both"/>
      </w:pPr>
      <w:r>
        <w:rPr>
          <w:rFonts w:ascii="Times New Roman"/>
          <w:b w:val="false"/>
          <w:i w:val="false"/>
          <w:color w:val="000000"/>
          <w:sz w:val="28"/>
        </w:rPr>
        <w:t>
      строка 1 графы 5 раздела 2 = строке 1.1 графы 1 раздела 9;</w:t>
      </w:r>
    </w:p>
    <w:bookmarkEnd w:id="525"/>
    <w:bookmarkStart w:name="z555" w:id="526"/>
    <w:p>
      <w:pPr>
        <w:spacing w:after="0"/>
        <w:ind w:left="0"/>
        <w:jc w:val="both"/>
      </w:pPr>
      <w:r>
        <w:rPr>
          <w:rFonts w:ascii="Times New Roman"/>
          <w:b w:val="false"/>
          <w:i w:val="false"/>
          <w:color w:val="000000"/>
          <w:sz w:val="28"/>
        </w:rPr>
        <w:t>
      строка 4 графы 1 раздела 7 = строке 1 графы 1 раздела 8;</w:t>
      </w:r>
    </w:p>
    <w:bookmarkEnd w:id="526"/>
    <w:bookmarkStart w:name="z556" w:id="527"/>
    <w:p>
      <w:pPr>
        <w:spacing w:after="0"/>
        <w:ind w:left="0"/>
        <w:jc w:val="both"/>
      </w:pPr>
      <w:r>
        <w:rPr>
          <w:rFonts w:ascii="Times New Roman"/>
          <w:b w:val="false"/>
          <w:i w:val="false"/>
          <w:color w:val="000000"/>
          <w:sz w:val="28"/>
        </w:rPr>
        <w:t>
      если строка 1 графы 1 раздела 2 &gt; 0, то (строка 1 + строка 3) графы 1 раздела 5 &gt; 0;</w:t>
      </w:r>
    </w:p>
    <w:bookmarkEnd w:id="527"/>
    <w:bookmarkStart w:name="z557" w:id="528"/>
    <w:p>
      <w:pPr>
        <w:spacing w:after="0"/>
        <w:ind w:left="0"/>
        <w:jc w:val="both"/>
      </w:pPr>
      <w:r>
        <w:rPr>
          <w:rFonts w:ascii="Times New Roman"/>
          <w:b w:val="false"/>
          <w:i w:val="false"/>
          <w:color w:val="000000"/>
          <w:sz w:val="28"/>
        </w:rPr>
        <w:t>
      если (строка 1 + строка 3) графы 1 раздела 5 &gt; 0, то строка 1 графы 1 раздела 2 &gt; 0;</w:t>
      </w:r>
    </w:p>
    <w:bookmarkEnd w:id="528"/>
    <w:bookmarkStart w:name="z558" w:id="529"/>
    <w:p>
      <w:pPr>
        <w:spacing w:after="0"/>
        <w:ind w:left="0"/>
        <w:jc w:val="both"/>
      </w:pPr>
      <w:r>
        <w:rPr>
          <w:rFonts w:ascii="Times New Roman"/>
          <w:b w:val="false"/>
          <w:i w:val="false"/>
          <w:color w:val="000000"/>
          <w:sz w:val="28"/>
        </w:rPr>
        <w:t>
      если строка 1 графы 1 раздела 2 &gt; 0, то строка 4 графы 1 раздела 5 &gt; 0;</w:t>
      </w:r>
    </w:p>
    <w:bookmarkEnd w:id="529"/>
    <w:bookmarkStart w:name="z559" w:id="530"/>
    <w:p>
      <w:pPr>
        <w:spacing w:after="0"/>
        <w:ind w:left="0"/>
        <w:jc w:val="both"/>
      </w:pPr>
      <w:r>
        <w:rPr>
          <w:rFonts w:ascii="Times New Roman"/>
          <w:b w:val="false"/>
          <w:i w:val="false"/>
          <w:color w:val="000000"/>
          <w:sz w:val="28"/>
        </w:rPr>
        <w:t>
      если строка 1 графы 2 раздела 2 &gt; 0, то строка 4 графы 2 раздела 5 &gt; 0;</w:t>
      </w:r>
    </w:p>
    <w:bookmarkEnd w:id="530"/>
    <w:bookmarkStart w:name="z560" w:id="531"/>
    <w:p>
      <w:pPr>
        <w:spacing w:after="0"/>
        <w:ind w:left="0"/>
        <w:jc w:val="both"/>
      </w:pPr>
      <w:r>
        <w:rPr>
          <w:rFonts w:ascii="Times New Roman"/>
          <w:b w:val="false"/>
          <w:i w:val="false"/>
          <w:color w:val="000000"/>
          <w:sz w:val="28"/>
        </w:rPr>
        <w:t>
      если графы 2, 4, 6 раздела 2 по строке 1 &gt; 0, то графа 5 раздела 7 &gt; 0 по строкам 1, 2 , 3, 4 – допустимый;</w:t>
      </w:r>
    </w:p>
    <w:bookmarkEnd w:id="531"/>
    <w:bookmarkStart w:name="z561" w:id="532"/>
    <w:p>
      <w:pPr>
        <w:spacing w:after="0"/>
        <w:ind w:left="0"/>
        <w:jc w:val="both"/>
      </w:pPr>
      <w:r>
        <w:rPr>
          <w:rFonts w:ascii="Times New Roman"/>
          <w:b w:val="false"/>
          <w:i w:val="false"/>
          <w:color w:val="000000"/>
          <w:sz w:val="28"/>
        </w:rPr>
        <w:t>
      строка 1 графы 1 раздела 4 ≤ строке 1 графы 3 раздела 2 - допустимый;</w:t>
      </w:r>
    </w:p>
    <w:bookmarkEnd w:id="532"/>
    <w:bookmarkStart w:name="z562" w:id="533"/>
    <w:p>
      <w:pPr>
        <w:spacing w:after="0"/>
        <w:ind w:left="0"/>
        <w:jc w:val="both"/>
      </w:pPr>
      <w:r>
        <w:rPr>
          <w:rFonts w:ascii="Times New Roman"/>
          <w:b w:val="false"/>
          <w:i w:val="false"/>
          <w:color w:val="000000"/>
          <w:sz w:val="28"/>
        </w:rPr>
        <w:t>
      строка 5 графы 1 раздела 4 ≤ строке 1 графы 1 раздела 2;</w:t>
      </w:r>
    </w:p>
    <w:bookmarkEnd w:id="533"/>
    <w:bookmarkStart w:name="z563" w:id="534"/>
    <w:p>
      <w:pPr>
        <w:spacing w:after="0"/>
        <w:ind w:left="0"/>
        <w:jc w:val="both"/>
      </w:pPr>
      <w:r>
        <w:rPr>
          <w:rFonts w:ascii="Times New Roman"/>
          <w:b w:val="false"/>
          <w:i w:val="false"/>
          <w:color w:val="000000"/>
          <w:sz w:val="28"/>
        </w:rPr>
        <w:t>
      строка 6 графы 1 раздела 4 ≤ строке 1 графы 1 раздела 2;</w:t>
      </w:r>
    </w:p>
    <w:bookmarkEnd w:id="534"/>
    <w:bookmarkStart w:name="z564" w:id="535"/>
    <w:p>
      <w:pPr>
        <w:spacing w:after="0"/>
        <w:ind w:left="0"/>
        <w:jc w:val="both"/>
      </w:pPr>
      <w:r>
        <w:rPr>
          <w:rFonts w:ascii="Times New Roman"/>
          <w:b w:val="false"/>
          <w:i w:val="false"/>
          <w:color w:val="000000"/>
          <w:sz w:val="28"/>
        </w:rPr>
        <w:t>
      если строка 3.1 графы 1, 2 раздела 5 &gt; 0, то строка 1.1.4 графы 1 раздела 9 &gt; 0;</w:t>
      </w:r>
    </w:p>
    <w:bookmarkEnd w:id="535"/>
    <w:bookmarkStart w:name="z565" w:id="536"/>
    <w:p>
      <w:pPr>
        <w:spacing w:after="0"/>
        <w:ind w:left="0"/>
        <w:jc w:val="both"/>
      </w:pPr>
      <w:r>
        <w:rPr>
          <w:rFonts w:ascii="Times New Roman"/>
          <w:b w:val="false"/>
          <w:i w:val="false"/>
          <w:color w:val="000000"/>
          <w:sz w:val="28"/>
        </w:rPr>
        <w:t>
      если строка 1 графы 1 раздела 6 &gt; 0, то строка 1.2.3 графы 1 раздела 9 &gt; 0.</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w:t>
            </w:r>
            <w:r>
              <w:br/>
            </w:r>
            <w:r>
              <w:rPr>
                <w:rFonts w:ascii="Times New Roman"/>
                <w:b w:val="false"/>
                <w:i w:val="false"/>
                <w:color w:val="000000"/>
                <w:sz w:val="20"/>
              </w:rPr>
              <w:t>№ 20021</w:t>
            </w:r>
          </w:p>
        </w:tc>
      </w:tr>
    </w:tbl>
    <w:tbl>
      <w:tblPr>
        <w:tblW w:w="0" w:type="auto"/>
        <w:tblCellSpacing w:w="0" w:type="auto"/>
        <w:tblBorders>
          <w:top w:val="none"/>
          <w:left w:val="none"/>
          <w:bottom w:val="none"/>
          <w:right w:val="none"/>
          <w:insideH w:val="none"/>
          <w:insideV w:val="none"/>
        </w:tblBorders>
      </w:tblPr>
      <w:tblGrid>
        <w:gridCol w:w="2834"/>
        <w:gridCol w:w="9560"/>
        <w:gridCol w:w="94"/>
        <w:gridCol w:w="94"/>
        <w:gridCol w:w="2634"/>
        <w:gridCol w:w="161"/>
        <w:gridCol w:w="4317"/>
        <w:gridCol w:w="162"/>
      </w:tblGrid>
      <w:tr>
        <w:trPr>
          <w:trHeight w:val="30" w:hRule="atLeast"/>
        </w:trPr>
        <w:tc>
          <w:tcPr>
            <w:tcW w:w="0" w:type="auto"/>
            <w:gridSpan w:val="2"/>
            <w:vMerge w:val="restart"/>
            <w:tcBorders/>
            <w:tcMar>
              <w:top w:w="15" w:type="dxa"/>
              <w:left w:w="15" w:type="dxa"/>
              <w:bottom w:w="15" w:type="dxa"/>
              <w:right w:w="15" w:type="dxa"/>
            </w:tcMar>
            <w:vAlign w:val="center"/>
          </w:tcPr>
          <w:bookmarkStart w:name="z567" w:id="537"/>
          <w:p>
            <w:pPr>
              <w:spacing w:after="20"/>
              <w:ind w:left="20"/>
              <w:jc w:val="both"/>
            </w:pPr>
          </w:p>
          <w:bookmarkEnd w:id="537"/>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568" w:id="538"/>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bookmarkEnd w:id="538"/>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bookmarkStart w:name="z569" w:id="539"/>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bookmarkEnd w:id="539"/>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"__" ________ № ___бұйрығына 3-қосымша</w:t>
            </w:r>
          </w:p>
        </w:tc>
      </w:tr>
      <w:tr>
        <w:trPr>
          <w:trHeight w:val="30" w:hRule="atLeast"/>
        </w:trPr>
        <w:tc>
          <w:tcPr>
            <w:tcW w:w="0" w:type="auto"/>
            <w:gridSpan w:val="8"/>
            <w:tcBorders/>
            <w:tcMar>
              <w:top w:w="15" w:type="dxa"/>
              <w:left w:w="15" w:type="dxa"/>
              <w:bottom w:w="15" w:type="dxa"/>
              <w:right w:w="15" w:type="dxa"/>
            </w:tcMar>
            <w:vAlign w:val="center"/>
          </w:tcPr>
          <w:bookmarkStart w:name="z570" w:id="540"/>
          <w:p>
            <w:pPr>
              <w:spacing w:after="20"/>
              <w:ind w:left="20"/>
              <w:jc w:val="both"/>
            </w:pPr>
            <w:r>
              <w:rPr>
                <w:rFonts w:ascii="Times New Roman"/>
                <w:b w:val="false"/>
                <w:i w:val="false"/>
                <w:color w:val="000000"/>
                <w:sz w:val="20"/>
              </w:rPr>
              <w:t>
 </w:t>
            </w:r>
            <w:r>
              <w:br/>
            </w:r>
            <w:r>
              <w:rPr>
                <w:rFonts w:ascii="Times New Roman"/>
                <w:b w:val="false"/>
                <w:i w:val="false"/>
                <w:color w:val="000000"/>
                <w:sz w:val="20"/>
              </w:rPr>
              <w:t>
Еңбек бойынша есеп</w:t>
            </w:r>
            <w:r>
              <w:br/>
            </w:r>
            <w:r>
              <w:rPr>
                <w:rFonts w:ascii="Times New Roman"/>
                <w:b w:val="false"/>
                <w:i w:val="false"/>
                <w:color w:val="000000"/>
                <w:sz w:val="20"/>
              </w:rPr>
              <w:t>
Отчет по труду</w:t>
            </w:r>
          </w:p>
          <w:bookmarkEnd w:id="540"/>
        </w:tc>
      </w:tr>
      <w:tr>
        <w:trPr>
          <w:trHeight w:val="30" w:hRule="atLeast"/>
        </w:trPr>
        <w:tc>
          <w:tcPr>
            <w:tcW w:w="2834" w:type="dxa"/>
            <w:tcBorders/>
            <w:tcMar>
              <w:top w:w="15" w:type="dxa"/>
              <w:left w:w="15" w:type="dxa"/>
              <w:bottom w:w="15" w:type="dxa"/>
              <w:right w:w="15" w:type="dxa"/>
            </w:tcMar>
            <w:vAlign w:val="center"/>
          </w:tcPr>
          <w:bookmarkStart w:name="z571" w:id="541"/>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541"/>
        </w:tc>
        <w:tc>
          <w:tcPr>
            <w:tcW w:w="9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94" w:type="dxa"/>
            <w:tcBorders/>
            <w:tcMar>
              <w:top w:w="15" w:type="dxa"/>
              <w:left w:w="15" w:type="dxa"/>
              <w:bottom w:w="15" w:type="dxa"/>
              <w:right w:w="15" w:type="dxa"/>
            </w:tcMar>
            <w:vAlign w:val="center"/>
          </w:tcPr>
          <w:bookmarkStart w:name="z572" w:id="542"/>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bookmarkEnd w:id="542"/>
        </w:tc>
        <w:tc>
          <w:tcPr>
            <w:tcW w:w="94" w:type="dxa"/>
            <w:tcBorders/>
            <w:tcMar>
              <w:top w:w="15" w:type="dxa"/>
              <w:left w:w="15" w:type="dxa"/>
              <w:bottom w:w="15" w:type="dxa"/>
              <w:right w:w="15" w:type="dxa"/>
            </w:tcMar>
            <w:vAlign w:val="center"/>
          </w:tcPr>
          <w:bookmarkStart w:name="z573" w:id="543"/>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543"/>
        </w:tc>
        <w:tc>
          <w:tcPr>
            <w:tcW w:w="2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14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144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1" w:type="dxa"/>
            <w:tcBorders/>
            <w:tcMar>
              <w:top w:w="15" w:type="dxa"/>
              <w:left w:w="15" w:type="dxa"/>
              <w:bottom w:w="15" w:type="dxa"/>
              <w:right w:w="15" w:type="dxa"/>
            </w:tcMar>
            <w:vAlign w:val="center"/>
          </w:tcPr>
          <w:bookmarkStart w:name="z574" w:id="544"/>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bookmarkEnd w:id="544"/>
        </w:tc>
        <w:tc>
          <w:tcPr>
            <w:tcW w:w="43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367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2" w:type="dxa"/>
            <w:tcBorders/>
            <w:tcMar>
              <w:top w:w="15" w:type="dxa"/>
              <w:left w:w="15" w:type="dxa"/>
              <w:bottom w:w="15" w:type="dxa"/>
              <w:right w:w="15" w:type="dxa"/>
            </w:tcMar>
            <w:vAlign w:val="center"/>
          </w:tcPr>
          <w:bookmarkStart w:name="z575" w:id="545"/>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545"/>
        </w:tc>
      </w:tr>
      <w:tr>
        <w:trPr>
          <w:trHeight w:val="30" w:hRule="atLeast"/>
        </w:trPr>
        <w:tc>
          <w:tcPr>
            <w:tcW w:w="0" w:type="auto"/>
            <w:gridSpan w:val="8"/>
            <w:tcBorders/>
            <w:tcMar>
              <w:top w:w="15" w:type="dxa"/>
              <w:left w:w="15" w:type="dxa"/>
              <w:bottom w:w="15" w:type="dxa"/>
              <w:right w:w="15" w:type="dxa"/>
            </w:tcMar>
            <w:vAlign w:val="center"/>
          </w:tcPr>
          <w:bookmarkStart w:name="z576" w:id="546"/>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тоқсандық)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квартальная)</w:t>
            </w:r>
          </w:p>
          <w:bookmarkEnd w:id="546"/>
        </w:tc>
      </w:tr>
      <w:tr>
        <w:trPr>
          <w:trHeight w:val="30" w:hRule="atLeast"/>
        </w:trPr>
        <w:tc>
          <w:tcPr>
            <w:tcW w:w="0" w:type="auto"/>
            <w:gridSpan w:val="8"/>
            <w:tcBorders/>
            <w:tcMar>
              <w:top w:w="15" w:type="dxa"/>
              <w:left w:w="15" w:type="dxa"/>
              <w:bottom w:w="15" w:type="dxa"/>
              <w:right w:w="15" w:type="dxa"/>
            </w:tcMar>
            <w:vAlign w:val="center"/>
          </w:tcPr>
          <w:bookmarkStart w:name="z577" w:id="547"/>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 есепті кезеңнен кейінгі айдың 10-күніне (қоса алғанда) дейін</w:t>
            </w:r>
            <w:r>
              <w:br/>
            </w:r>
            <w:r>
              <w:rPr>
                <w:rFonts w:ascii="Times New Roman"/>
                <w:b w:val="false"/>
                <w:i w:val="false"/>
                <w:color w:val="000000"/>
                <w:sz w:val="20"/>
              </w:rPr>
              <w:t>
Срок представления – до 10 числа (включительно) после отчетного периода</w:t>
            </w:r>
          </w:p>
          <w:bookmarkEnd w:id="547"/>
        </w:tc>
      </w:tr>
      <w:tr>
        <w:trPr>
          <w:trHeight w:val="30" w:hRule="atLeast"/>
        </w:trPr>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578" w:id="548"/>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548"/>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59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5593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79" w:id="549"/>
    <w:p>
      <w:pPr>
        <w:spacing w:after="0"/>
        <w:ind w:left="0"/>
        <w:jc w:val="both"/>
      </w:pPr>
      <w:r>
        <w:rPr>
          <w:rFonts w:ascii="Times New Roman"/>
          <w:b w:val="false"/>
          <w:i w:val="false"/>
          <w:color w:val="000000"/>
          <w:sz w:val="28"/>
        </w:rPr>
        <w:t>
      1. Занды тұлғаның деректемелері:</w:t>
      </w:r>
    </w:p>
    <w:bookmarkEnd w:id="549"/>
    <w:bookmarkStart w:name="z580" w:id="550"/>
    <w:p>
      <w:pPr>
        <w:spacing w:after="0"/>
        <w:ind w:left="0"/>
        <w:jc w:val="both"/>
      </w:pPr>
      <w:r>
        <w:rPr>
          <w:rFonts w:ascii="Times New Roman"/>
          <w:b w:val="false"/>
          <w:i w:val="false"/>
          <w:color w:val="000000"/>
          <w:sz w:val="28"/>
        </w:rPr>
        <w:t>
      Реквизиты юридического лица:</w:t>
      </w:r>
    </w:p>
    <w:bookmarkEnd w:id="550"/>
    <w:tbl>
      <w:tblPr>
        <w:tblW w:w="0" w:type="auto"/>
        <w:tblCellSpacing w:w="0" w:type="auto"/>
        <w:tblBorders>
          <w:top w:val="none"/>
          <w:left w:val="none"/>
          <w:bottom w:val="none"/>
          <w:right w:val="none"/>
          <w:insideH w:val="none"/>
          <w:insideV w:val="none"/>
        </w:tblBorders>
      </w:tblPr>
      <w:tblGrid>
        <w:gridCol w:w="3111"/>
        <w:gridCol w:w="9189"/>
      </w:tblGrid>
      <w:tr>
        <w:trPr>
          <w:trHeight w:val="30" w:hRule="atLeast"/>
        </w:trPr>
        <w:tc>
          <w:tcPr>
            <w:tcW w:w="3111" w:type="dxa"/>
            <w:tcBorders/>
            <w:tcMar>
              <w:top w:w="15" w:type="dxa"/>
              <w:left w:w="15" w:type="dxa"/>
              <w:bottom w:w="15" w:type="dxa"/>
              <w:right w:w="15" w:type="dxa"/>
            </w:tcMar>
            <w:vAlign w:val="center"/>
          </w:tcPr>
          <w:bookmarkStart w:name="z581" w:id="551"/>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bookmarkEnd w:id="551"/>
        </w:tc>
        <w:tc>
          <w:tcPr>
            <w:tcW w:w="9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76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767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11" w:type="dxa"/>
            <w:tcBorders/>
            <w:tcMar>
              <w:top w:w="15" w:type="dxa"/>
              <w:left w:w="15" w:type="dxa"/>
              <w:bottom w:w="15" w:type="dxa"/>
              <w:right w:w="15" w:type="dxa"/>
            </w:tcMar>
            <w:vAlign w:val="center"/>
          </w:tcPr>
          <w:bookmarkStart w:name="z582" w:id="552"/>
          <w:p>
            <w:pPr>
              <w:spacing w:after="20"/>
              <w:ind w:left="20"/>
              <w:jc w:val="both"/>
            </w:pPr>
            <w:r>
              <w:rPr>
                <w:rFonts w:ascii="Times New Roman"/>
                <w:b w:val="false"/>
                <w:i w:val="false"/>
                <w:color w:val="000000"/>
                <w:sz w:val="20"/>
              </w:rPr>
              <w:t>
1.2 Əкімшілік-аумақтық объектілер жіктеуішіне сəйкес аумақ коды (ӘАОЖ) (респондент статистикалық нысанды қағаз жеткізгіште ұсынған кезде аумақтық статистика органының тиісті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bookmarkEnd w:id="552"/>
        </w:tc>
        <w:tc>
          <w:tcPr>
            <w:tcW w:w="9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8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84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 (ЭҚЖЖ) көрсетіңіз</w:t>
            </w:r>
          </w:p>
        </w:tc>
        <w:tc>
          <w:tcPr>
            <w:tcW w:w="9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89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89400" cy="74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9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367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83" w:id="553"/>
    <w:p>
      <w:pPr>
        <w:spacing w:after="0"/>
        <w:ind w:left="0"/>
        <w:jc w:val="both"/>
      </w:pPr>
      <w:r>
        <w:rPr>
          <w:rFonts w:ascii="Times New Roman"/>
          <w:b w:val="false"/>
          <w:i w:val="false"/>
          <w:color w:val="000000"/>
          <w:sz w:val="28"/>
        </w:rPr>
        <w:t>
      2. Қызметкерлер саны және жалақы қоры туралы деректерді көрсетіңіз</w:t>
      </w:r>
    </w:p>
    <w:bookmarkEnd w:id="553"/>
    <w:bookmarkStart w:name="z584" w:id="554"/>
    <w:p>
      <w:pPr>
        <w:spacing w:after="0"/>
        <w:ind w:left="0"/>
        <w:jc w:val="both"/>
      </w:pPr>
      <w:r>
        <w:rPr>
          <w:rFonts w:ascii="Times New Roman"/>
          <w:b w:val="false"/>
          <w:i w:val="false"/>
          <w:color w:val="000000"/>
          <w:sz w:val="28"/>
        </w:rPr>
        <w:t>
      Укажите данные о численности работников и фонде заработной платы</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6952"/>
        <w:gridCol w:w="1396"/>
        <w:gridCol w:w="1397"/>
      </w:tblGrid>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5"/>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555"/>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6"/>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556"/>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57"/>
          <w:p>
            <w:pPr>
              <w:spacing w:after="20"/>
              <w:ind w:left="20"/>
              <w:jc w:val="both"/>
            </w:pPr>
            <w:r>
              <w:rPr>
                <w:rFonts w:ascii="Times New Roman"/>
                <w:b w:val="false"/>
                <w:i w:val="false"/>
                <w:color w:val="000000"/>
                <w:sz w:val="20"/>
              </w:rPr>
              <w:t>
Есепті тоқсанға</w:t>
            </w:r>
            <w:r>
              <w:br/>
            </w:r>
            <w:r>
              <w:rPr>
                <w:rFonts w:ascii="Times New Roman"/>
                <w:b w:val="false"/>
                <w:i w:val="false"/>
                <w:color w:val="000000"/>
                <w:sz w:val="20"/>
              </w:rPr>
              <w:t>
За отчетный квартал</w:t>
            </w:r>
          </w:p>
          <w:bookmarkEnd w:id="557"/>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58"/>
          <w:p>
            <w:pPr>
              <w:spacing w:after="20"/>
              <w:ind w:left="20"/>
              <w:jc w:val="both"/>
            </w:pPr>
            <w:r>
              <w:rPr>
                <w:rFonts w:ascii="Times New Roman"/>
                <w:b w:val="false"/>
                <w:i w:val="false"/>
                <w:color w:val="000000"/>
                <w:sz w:val="20"/>
              </w:rPr>
              <w:t>
Жыл басынан</w:t>
            </w:r>
            <w:r>
              <w:br/>
            </w:r>
            <w:r>
              <w:rPr>
                <w:rFonts w:ascii="Times New Roman"/>
                <w:b w:val="false"/>
                <w:i w:val="false"/>
                <w:color w:val="000000"/>
                <w:sz w:val="20"/>
              </w:rPr>
              <w:t>
С начала года</w:t>
            </w:r>
          </w:p>
          <w:bookmarkEnd w:id="558"/>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59"/>
          <w:p>
            <w:pPr>
              <w:spacing w:after="20"/>
              <w:ind w:left="20"/>
              <w:jc w:val="both"/>
            </w:pPr>
            <w:r>
              <w:rPr>
                <w:rFonts w:ascii="Times New Roman"/>
                <w:b w:val="false"/>
                <w:i w:val="false"/>
                <w:color w:val="000000"/>
                <w:sz w:val="20"/>
              </w:rPr>
              <w:t>
Есепті кезеңге орташа алғанда қызметкерлердің тізімдік саны – барлығы, адам</w:t>
            </w:r>
            <w:r>
              <w:br/>
            </w:r>
            <w:r>
              <w:rPr>
                <w:rFonts w:ascii="Times New Roman"/>
                <w:b w:val="false"/>
                <w:i w:val="false"/>
                <w:color w:val="000000"/>
                <w:sz w:val="20"/>
              </w:rPr>
              <w:t>
Списочная численность работников в среднем за отчетный период - всего, человек</w:t>
            </w:r>
          </w:p>
          <w:bookmarkEnd w:id="559"/>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0"/>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560"/>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1"/>
          <w:p>
            <w:pPr>
              <w:spacing w:after="20"/>
              <w:ind w:left="20"/>
              <w:jc w:val="both"/>
            </w:pPr>
            <w:r>
              <w:rPr>
                <w:rFonts w:ascii="Times New Roman"/>
                <w:b w:val="false"/>
                <w:i w:val="false"/>
                <w:color w:val="000000"/>
                <w:sz w:val="20"/>
              </w:rPr>
              <w:t>
негізгі қызмет персоналы</w:t>
            </w:r>
            <w:r>
              <w:br/>
            </w:r>
            <w:r>
              <w:rPr>
                <w:rFonts w:ascii="Times New Roman"/>
                <w:b w:val="false"/>
                <w:i w:val="false"/>
                <w:color w:val="000000"/>
                <w:sz w:val="20"/>
              </w:rPr>
              <w:t>
персонал основной деятельности</w:t>
            </w:r>
          </w:p>
          <w:bookmarkEnd w:id="561"/>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2"/>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r>
              <w:br/>
            </w:r>
            <w:r>
              <w:rPr>
                <w:rFonts w:ascii="Times New Roman"/>
                <w:b w:val="false"/>
                <w:i w:val="false"/>
                <w:color w:val="000000"/>
                <w:sz w:val="20"/>
              </w:rPr>
              <w:t>
Фактическая численность работников в среднем за отчетный период, человек</w:t>
            </w:r>
          </w:p>
          <w:bookmarkEnd w:id="562"/>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3"/>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563"/>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4"/>
          <w:p>
            <w:pPr>
              <w:spacing w:after="20"/>
              <w:ind w:left="20"/>
              <w:jc w:val="both"/>
            </w:pPr>
            <w:r>
              <w:rPr>
                <w:rFonts w:ascii="Times New Roman"/>
                <w:b w:val="false"/>
                <w:i w:val="false"/>
                <w:color w:val="000000"/>
                <w:sz w:val="20"/>
              </w:rPr>
              <w:t>
негізгі қызмет персоналы</w:t>
            </w:r>
            <w:r>
              <w:br/>
            </w:r>
            <w:r>
              <w:rPr>
                <w:rFonts w:ascii="Times New Roman"/>
                <w:b w:val="false"/>
                <w:i w:val="false"/>
                <w:color w:val="000000"/>
                <w:sz w:val="20"/>
              </w:rPr>
              <w:t>
персонал основной деятельности</w:t>
            </w:r>
          </w:p>
          <w:bookmarkEnd w:id="564"/>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65"/>
          <w:p>
            <w:pPr>
              <w:spacing w:after="20"/>
              <w:ind w:left="20"/>
              <w:jc w:val="both"/>
            </w:pPr>
            <w:r>
              <w:rPr>
                <w:rFonts w:ascii="Times New Roman"/>
                <w:b w:val="false"/>
                <w:i w:val="false"/>
                <w:color w:val="000000"/>
                <w:sz w:val="20"/>
              </w:rPr>
              <w:t>
Қызметкерлердің жалақы қоры – барлығы, мың теңге (ондық белгімен)</w:t>
            </w:r>
            <w:r>
              <w:br/>
            </w:r>
            <w:r>
              <w:rPr>
                <w:rFonts w:ascii="Times New Roman"/>
                <w:b w:val="false"/>
                <w:i w:val="false"/>
                <w:color w:val="000000"/>
                <w:sz w:val="20"/>
              </w:rPr>
              <w:t>
Фонд заработной платы работников – всего, тысяч тенге (с десятичным знаком)</w:t>
            </w:r>
          </w:p>
          <w:bookmarkEnd w:id="565"/>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6"/>
          <w:p>
            <w:pPr>
              <w:spacing w:after="20"/>
              <w:ind w:left="20"/>
              <w:jc w:val="both"/>
            </w:pPr>
            <w:r>
              <w:rPr>
                <w:rFonts w:ascii="Times New Roman"/>
                <w:b w:val="false"/>
                <w:i w:val="false"/>
                <w:color w:val="000000"/>
                <w:sz w:val="20"/>
              </w:rPr>
              <w:t>
оның ішінде негізгі қызмет персоналы бойынша</w:t>
            </w:r>
            <w:r>
              <w:br/>
            </w:r>
            <w:r>
              <w:rPr>
                <w:rFonts w:ascii="Times New Roman"/>
                <w:b w:val="false"/>
                <w:i w:val="false"/>
                <w:color w:val="000000"/>
                <w:sz w:val="20"/>
              </w:rPr>
              <w:t>
из него по персоналу основной деятельности</w:t>
            </w:r>
          </w:p>
          <w:bookmarkEnd w:id="566"/>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67"/>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bookmarkEnd w:id="567"/>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68"/>
          <w:p>
            <w:pPr>
              <w:spacing w:after="20"/>
              <w:ind w:left="20"/>
              <w:jc w:val="both"/>
            </w:pPr>
            <w:r>
              <w:rPr>
                <w:rFonts w:ascii="Times New Roman"/>
                <w:b w:val="false"/>
                <w:i w:val="false"/>
                <w:color w:val="000000"/>
                <w:sz w:val="20"/>
              </w:rPr>
              <w:t>
оның ішінде негізгі қызмет персоналы бойынша</w:t>
            </w:r>
            <w:r>
              <w:br/>
            </w:r>
            <w:r>
              <w:rPr>
                <w:rFonts w:ascii="Times New Roman"/>
                <w:b w:val="false"/>
                <w:i w:val="false"/>
                <w:color w:val="000000"/>
                <w:sz w:val="20"/>
              </w:rPr>
              <w:t>
из нее по персоналу основной деятельности</w:t>
            </w:r>
          </w:p>
          <w:bookmarkEnd w:id="568"/>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69"/>
          <w:p>
            <w:pPr>
              <w:spacing w:after="20"/>
              <w:ind w:left="20"/>
              <w:jc w:val="both"/>
            </w:pPr>
            <w:r>
              <w:rPr>
                <w:rFonts w:ascii="Times New Roman"/>
                <w:b w:val="false"/>
                <w:i w:val="false"/>
                <w:color w:val="000000"/>
                <w:sz w:val="20"/>
              </w:rPr>
              <w:t>
Барлық қызметкерлердің жұмыспен өтелген адам- сағат саны, мың адам-сағат (ондық белгімен)</w:t>
            </w:r>
            <w:r>
              <w:br/>
            </w:r>
            <w:r>
              <w:rPr>
                <w:rFonts w:ascii="Times New Roman"/>
                <w:b w:val="false"/>
                <w:i w:val="false"/>
                <w:color w:val="000000"/>
                <w:sz w:val="20"/>
              </w:rPr>
              <w:t>
Число отработанных человеко-часов всеми работниками, тысяч человеко- часов (с десятичным знаком)</w:t>
            </w:r>
          </w:p>
          <w:bookmarkEnd w:id="569"/>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0"/>
          <w:p>
            <w:pPr>
              <w:spacing w:after="20"/>
              <w:ind w:left="20"/>
              <w:jc w:val="both"/>
            </w:pPr>
            <w:r>
              <w:rPr>
                <w:rFonts w:ascii="Times New Roman"/>
                <w:b w:val="false"/>
                <w:i w:val="false"/>
                <w:color w:val="000000"/>
                <w:sz w:val="20"/>
              </w:rPr>
              <w:t>
Есепті кезеңге орташа алғанда әйелдердің тізімдік саны – барлығы, адам</w:t>
            </w:r>
            <w:r>
              <w:br/>
            </w:r>
            <w:r>
              <w:rPr>
                <w:rFonts w:ascii="Times New Roman"/>
                <w:b w:val="false"/>
                <w:i w:val="false"/>
                <w:color w:val="000000"/>
                <w:sz w:val="20"/>
              </w:rPr>
              <w:t>
Списочная численность женщин в среднем за отчетный период - всего, человек</w:t>
            </w:r>
          </w:p>
          <w:bookmarkEnd w:id="570"/>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1"/>
          <w:p>
            <w:pPr>
              <w:spacing w:after="20"/>
              <w:ind w:left="20"/>
              <w:jc w:val="both"/>
            </w:pPr>
            <w:r>
              <w:rPr>
                <w:rFonts w:ascii="Times New Roman"/>
                <w:b w:val="false"/>
                <w:i w:val="false"/>
                <w:color w:val="000000"/>
                <w:sz w:val="20"/>
              </w:rPr>
              <w:t>
Есепті кезеңге орташа алғанда әйелдердің нақты саны, адам</w:t>
            </w:r>
            <w:r>
              <w:br/>
            </w:r>
            <w:r>
              <w:rPr>
                <w:rFonts w:ascii="Times New Roman"/>
                <w:b w:val="false"/>
                <w:i w:val="false"/>
                <w:color w:val="000000"/>
                <w:sz w:val="20"/>
              </w:rPr>
              <w:t>
Фактическая численность женщин в среднем за отчетный период, человек</w:t>
            </w:r>
          </w:p>
          <w:bookmarkEnd w:id="571"/>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2" w:id="572"/>
    <w:p>
      <w:pPr>
        <w:spacing w:after="0"/>
        <w:ind w:left="0"/>
        <w:jc w:val="both"/>
      </w:pPr>
      <w:r>
        <w:rPr>
          <w:rFonts w:ascii="Times New Roman"/>
          <w:b w:val="false"/>
          <w:i w:val="false"/>
          <w:color w:val="000000"/>
          <w:sz w:val="28"/>
        </w:rPr>
        <w:t>
      3. Жұмыс күшінің қозғалысы, бос орындардың бары және толық емес жұмыс уақытында жұмыс істейтіндердің саны туралы деректерді көрсетіңіз, адам</w:t>
      </w:r>
    </w:p>
    <w:bookmarkEnd w:id="572"/>
    <w:bookmarkStart w:name="z603" w:id="573"/>
    <w:p>
      <w:pPr>
        <w:spacing w:after="0"/>
        <w:ind w:left="0"/>
        <w:jc w:val="both"/>
      </w:pPr>
      <w:r>
        <w:rPr>
          <w:rFonts w:ascii="Times New Roman"/>
          <w:b w:val="false"/>
          <w:i w:val="false"/>
          <w:color w:val="000000"/>
          <w:sz w:val="28"/>
        </w:rPr>
        <w:t>
      Укажите данные о движении рабочей силы, численности работающих неполное рабочее время и наличии вакансий, человек</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6463"/>
        <w:gridCol w:w="1524"/>
        <w:gridCol w:w="1525"/>
      </w:tblGrid>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74"/>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574"/>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75"/>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575"/>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76"/>
          <w:p>
            <w:pPr>
              <w:spacing w:after="20"/>
              <w:ind w:left="20"/>
              <w:jc w:val="both"/>
            </w:pPr>
            <w:r>
              <w:rPr>
                <w:rFonts w:ascii="Times New Roman"/>
                <w:b w:val="false"/>
                <w:i w:val="false"/>
                <w:color w:val="000000"/>
                <w:sz w:val="20"/>
              </w:rPr>
              <w:t>
Есепті тоқсанға</w:t>
            </w:r>
            <w:r>
              <w:br/>
            </w:r>
            <w:r>
              <w:rPr>
                <w:rFonts w:ascii="Times New Roman"/>
                <w:b w:val="false"/>
                <w:i w:val="false"/>
                <w:color w:val="000000"/>
                <w:sz w:val="20"/>
              </w:rPr>
              <w:t>
За отчетный квартал</w:t>
            </w:r>
          </w:p>
          <w:bookmarkEnd w:id="576"/>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77"/>
          <w:p>
            <w:pPr>
              <w:spacing w:after="20"/>
              <w:ind w:left="20"/>
              <w:jc w:val="both"/>
            </w:pPr>
            <w:r>
              <w:rPr>
                <w:rFonts w:ascii="Times New Roman"/>
                <w:b w:val="false"/>
                <w:i w:val="false"/>
                <w:color w:val="000000"/>
                <w:sz w:val="20"/>
              </w:rPr>
              <w:t>
Жыл басынан</w:t>
            </w:r>
            <w:r>
              <w:br/>
            </w:r>
            <w:r>
              <w:rPr>
                <w:rFonts w:ascii="Times New Roman"/>
                <w:b w:val="false"/>
                <w:i w:val="false"/>
                <w:color w:val="000000"/>
                <w:sz w:val="20"/>
              </w:rPr>
              <w:t>
С начала года</w:t>
            </w:r>
          </w:p>
          <w:bookmarkEnd w:id="577"/>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78"/>
          <w:p>
            <w:pPr>
              <w:spacing w:after="20"/>
              <w:ind w:left="20"/>
              <w:jc w:val="both"/>
            </w:pPr>
            <w:r>
              <w:rPr>
                <w:rFonts w:ascii="Times New Roman"/>
                <w:b w:val="false"/>
                <w:i w:val="false"/>
                <w:color w:val="000000"/>
                <w:sz w:val="20"/>
              </w:rPr>
              <w:t>
Есепті кезеңнің басына қызметкерлердің тізімдік саны</w:t>
            </w:r>
            <w:r>
              <w:br/>
            </w:r>
            <w:r>
              <w:rPr>
                <w:rFonts w:ascii="Times New Roman"/>
                <w:b w:val="false"/>
                <w:i w:val="false"/>
                <w:color w:val="000000"/>
                <w:sz w:val="20"/>
              </w:rPr>
              <w:t xml:space="preserve">
Списочная численность работников на начало отчетного периода </w:t>
            </w:r>
          </w:p>
          <w:bookmarkEnd w:id="578"/>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79"/>
          <w:p>
            <w:pPr>
              <w:spacing w:after="20"/>
              <w:ind w:left="20"/>
              <w:jc w:val="both"/>
            </w:pPr>
            <w:r>
              <w:rPr>
                <w:rFonts w:ascii="Times New Roman"/>
                <w:b w:val="false"/>
                <w:i w:val="false"/>
                <w:color w:val="000000"/>
                <w:sz w:val="20"/>
              </w:rPr>
              <w:t>
Есепті кезеңде жұмысқа қабылданған қызметкерлер</w:t>
            </w:r>
            <w:r>
              <w:br/>
            </w:r>
            <w:r>
              <w:rPr>
                <w:rFonts w:ascii="Times New Roman"/>
                <w:b w:val="false"/>
                <w:i w:val="false"/>
                <w:color w:val="000000"/>
                <w:sz w:val="20"/>
              </w:rPr>
              <w:t xml:space="preserve">
Принято работников за отчетный период </w:t>
            </w:r>
          </w:p>
          <w:bookmarkEnd w:id="579"/>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0"/>
          <w:p>
            <w:pPr>
              <w:spacing w:after="20"/>
              <w:ind w:left="20"/>
              <w:jc w:val="both"/>
            </w:pPr>
            <w:r>
              <w:rPr>
                <w:rFonts w:ascii="Times New Roman"/>
                <w:b w:val="false"/>
                <w:i w:val="false"/>
                <w:color w:val="000000"/>
                <w:sz w:val="20"/>
              </w:rPr>
              <w:t>
Есепті кезеңде жұмыстан шыққан қызметкерлер – барлығы</w:t>
            </w:r>
            <w:r>
              <w:br/>
            </w:r>
            <w:r>
              <w:rPr>
                <w:rFonts w:ascii="Times New Roman"/>
                <w:b w:val="false"/>
                <w:i w:val="false"/>
                <w:color w:val="000000"/>
                <w:sz w:val="20"/>
              </w:rPr>
              <w:t>
Выбыло работников за отчетный период - всего</w:t>
            </w:r>
          </w:p>
          <w:bookmarkEnd w:id="580"/>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1"/>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581"/>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2"/>
          <w:p>
            <w:pPr>
              <w:spacing w:after="20"/>
              <w:ind w:left="20"/>
              <w:jc w:val="both"/>
            </w:pPr>
            <w:r>
              <w:rPr>
                <w:rFonts w:ascii="Times New Roman"/>
                <w:b w:val="false"/>
                <w:i w:val="false"/>
                <w:color w:val="000000"/>
                <w:sz w:val="20"/>
              </w:rPr>
              <w:t>
персонал санының қысқартылуына байланысты</w:t>
            </w:r>
            <w:r>
              <w:br/>
            </w:r>
            <w:r>
              <w:rPr>
                <w:rFonts w:ascii="Times New Roman"/>
                <w:b w:val="false"/>
                <w:i w:val="false"/>
                <w:color w:val="000000"/>
                <w:sz w:val="20"/>
              </w:rPr>
              <w:t>
в связи с сокращением численности персонала</w:t>
            </w:r>
          </w:p>
          <w:bookmarkEnd w:id="582"/>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83"/>
          <w:p>
            <w:pPr>
              <w:spacing w:after="20"/>
              <w:ind w:left="20"/>
              <w:jc w:val="both"/>
            </w:pPr>
            <w:r>
              <w:rPr>
                <w:rFonts w:ascii="Times New Roman"/>
                <w:b w:val="false"/>
                <w:i w:val="false"/>
                <w:color w:val="000000"/>
                <w:sz w:val="20"/>
              </w:rPr>
              <w:t>
кәсіпорынның таратылуына байланысты</w:t>
            </w:r>
            <w:r>
              <w:br/>
            </w:r>
            <w:r>
              <w:rPr>
                <w:rFonts w:ascii="Times New Roman"/>
                <w:b w:val="false"/>
                <w:i w:val="false"/>
                <w:color w:val="000000"/>
                <w:sz w:val="20"/>
              </w:rPr>
              <w:t>
в связи с ликвидацией предприятия</w:t>
            </w:r>
          </w:p>
          <w:bookmarkEnd w:id="583"/>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84"/>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bookmarkEnd w:id="584"/>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85"/>
          <w:p>
            <w:pPr>
              <w:spacing w:after="20"/>
              <w:ind w:left="20"/>
              <w:jc w:val="both"/>
            </w:pPr>
            <w:r>
              <w:rPr>
                <w:rFonts w:ascii="Times New Roman"/>
                <w:b w:val="false"/>
                <w:i w:val="false"/>
                <w:color w:val="000000"/>
                <w:sz w:val="20"/>
              </w:rPr>
              <w:t>
еңбек тәртібін бұзғанына байланысты</w:t>
            </w:r>
            <w:r>
              <w:br/>
            </w:r>
            <w:r>
              <w:rPr>
                <w:rFonts w:ascii="Times New Roman"/>
                <w:b w:val="false"/>
                <w:i w:val="false"/>
                <w:color w:val="000000"/>
                <w:sz w:val="20"/>
              </w:rPr>
              <w:t>
в связи с нарушением трудовой дисциплины</w:t>
            </w:r>
          </w:p>
          <w:bookmarkEnd w:id="585"/>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86"/>
          <w:p>
            <w:pPr>
              <w:spacing w:after="20"/>
              <w:ind w:left="20"/>
              <w:jc w:val="both"/>
            </w:pPr>
            <w:r>
              <w:rPr>
                <w:rFonts w:ascii="Times New Roman"/>
                <w:b w:val="false"/>
                <w:i w:val="false"/>
                <w:color w:val="000000"/>
                <w:sz w:val="20"/>
              </w:rPr>
              <w:t>
тараптардың еркінен тыс мән-жайларға байланысты</w:t>
            </w:r>
            <w:r>
              <w:br/>
            </w:r>
            <w:r>
              <w:rPr>
                <w:rFonts w:ascii="Times New Roman"/>
                <w:b w:val="false"/>
                <w:i w:val="false"/>
                <w:color w:val="000000"/>
                <w:sz w:val="20"/>
              </w:rPr>
              <w:t>
в связи с обстоятельствами не зависящими от воли сторон</w:t>
            </w:r>
          </w:p>
          <w:bookmarkEnd w:id="586"/>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87"/>
          <w:p>
            <w:pPr>
              <w:spacing w:after="20"/>
              <w:ind w:left="20"/>
              <w:jc w:val="both"/>
            </w:pPr>
            <w:r>
              <w:rPr>
                <w:rFonts w:ascii="Times New Roman"/>
                <w:b w:val="false"/>
                <w:i w:val="false"/>
                <w:color w:val="000000"/>
                <w:sz w:val="20"/>
              </w:rPr>
              <w:t>
өз еркі бойынша (қызметкердің бастамасы бойынша)</w:t>
            </w:r>
            <w:r>
              <w:br/>
            </w:r>
            <w:r>
              <w:rPr>
                <w:rFonts w:ascii="Times New Roman"/>
                <w:b w:val="false"/>
                <w:i w:val="false"/>
                <w:color w:val="000000"/>
                <w:sz w:val="20"/>
              </w:rPr>
              <w:t>
по собственному желанию (по инициативе работника)</w:t>
            </w:r>
          </w:p>
          <w:bookmarkEnd w:id="587"/>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88"/>
          <w:p>
            <w:pPr>
              <w:spacing w:after="20"/>
              <w:ind w:left="20"/>
              <w:jc w:val="both"/>
            </w:pPr>
            <w:r>
              <w:rPr>
                <w:rFonts w:ascii="Times New Roman"/>
                <w:b w:val="false"/>
                <w:i w:val="false"/>
                <w:color w:val="000000"/>
                <w:sz w:val="20"/>
              </w:rPr>
              <w:t>
басқа себептер бойынша</w:t>
            </w:r>
            <w:r>
              <w:br/>
            </w:r>
            <w:r>
              <w:rPr>
                <w:rFonts w:ascii="Times New Roman"/>
                <w:b w:val="false"/>
                <w:i w:val="false"/>
                <w:color w:val="000000"/>
                <w:sz w:val="20"/>
              </w:rPr>
              <w:t>
по другим причинам</w:t>
            </w:r>
          </w:p>
          <w:bookmarkEnd w:id="588"/>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89"/>
          <w:p>
            <w:pPr>
              <w:spacing w:after="20"/>
              <w:ind w:left="20"/>
              <w:jc w:val="both"/>
            </w:pPr>
            <w:r>
              <w:rPr>
                <w:rFonts w:ascii="Times New Roman"/>
                <w:b w:val="false"/>
                <w:i w:val="false"/>
                <w:color w:val="000000"/>
                <w:sz w:val="20"/>
              </w:rPr>
              <w:t>
Есепті кезеңнің соңына қызметкерлердің тізімдік саны</w:t>
            </w:r>
            <w:r>
              <w:br/>
            </w:r>
            <w:r>
              <w:rPr>
                <w:rFonts w:ascii="Times New Roman"/>
                <w:b w:val="false"/>
                <w:i w:val="false"/>
                <w:color w:val="000000"/>
                <w:sz w:val="20"/>
              </w:rPr>
              <w:t>
Списочная численность работников на конец отчетного периода</w:t>
            </w:r>
          </w:p>
          <w:bookmarkEnd w:id="589"/>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0"/>
          <w:p>
            <w:pPr>
              <w:spacing w:after="20"/>
              <w:ind w:left="20"/>
              <w:jc w:val="both"/>
            </w:pPr>
            <w:r>
              <w:rPr>
                <w:rFonts w:ascii="Times New Roman"/>
                <w:b w:val="false"/>
                <w:i w:val="false"/>
                <w:color w:val="000000"/>
                <w:sz w:val="20"/>
              </w:rPr>
              <w:t>
Есепті кезеңнің соңына кәсіпорындағы бос жұмыс орындар (қажетті қызметкерлер) саны</w:t>
            </w:r>
            <w:r>
              <w:br/>
            </w:r>
            <w:r>
              <w:rPr>
                <w:rFonts w:ascii="Times New Roman"/>
                <w:b w:val="false"/>
                <w:i w:val="false"/>
                <w:color w:val="000000"/>
                <w:sz w:val="20"/>
              </w:rPr>
              <w:t>
Число вакантных рабочих мест (требуемых работников) на предприятии на конец отчетного периода</w:t>
            </w:r>
          </w:p>
          <w:bookmarkEnd w:id="590"/>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1"/>
          <w:p>
            <w:pPr>
              <w:spacing w:after="20"/>
              <w:ind w:left="20"/>
              <w:jc w:val="both"/>
            </w:pPr>
            <w:r>
              <w:rPr>
                <w:rFonts w:ascii="Times New Roman"/>
                <w:b w:val="false"/>
                <w:i w:val="false"/>
                <w:color w:val="000000"/>
                <w:sz w:val="20"/>
              </w:rPr>
              <w:t>
Толық емес жұмыс күні немесе толық емес жұмыс аптасымен жұмыс істейтіндердің саны, адам</w:t>
            </w:r>
            <w:r>
              <w:br/>
            </w:r>
            <w:r>
              <w:rPr>
                <w:rFonts w:ascii="Times New Roman"/>
                <w:b w:val="false"/>
                <w:i w:val="false"/>
                <w:color w:val="000000"/>
                <w:sz w:val="20"/>
              </w:rPr>
              <w:t>
Численность работающих неполный рабочий день или неполную рабочую неделю, человек</w:t>
            </w:r>
          </w:p>
          <w:bookmarkEnd w:id="591"/>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92"/>
          <w:p>
            <w:pPr>
              <w:spacing w:after="20"/>
              <w:ind w:left="20"/>
              <w:jc w:val="both"/>
            </w:pPr>
            <w:r>
              <w:rPr>
                <w:rFonts w:ascii="Times New Roman"/>
                <w:b w:val="false"/>
                <w:i w:val="false"/>
                <w:color w:val="000000"/>
                <w:sz w:val="20"/>
              </w:rPr>
              <w:t>
Өндірістің бос тұрып қалуына байланысты уақытша жұмыс істемейтін қызметкерлердің саны, адам</w:t>
            </w:r>
            <w:r>
              <w:br/>
            </w:r>
            <w:r>
              <w:rPr>
                <w:rFonts w:ascii="Times New Roman"/>
                <w:b w:val="false"/>
                <w:i w:val="false"/>
                <w:color w:val="000000"/>
                <w:sz w:val="20"/>
              </w:rPr>
              <w:t>
Численность работников, временно неработающих в связи с простоем производства, человек</w:t>
            </w:r>
          </w:p>
          <w:bookmarkEnd w:id="592"/>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3" w:id="593"/>
    <w:p>
      <w:pPr>
        <w:spacing w:after="0"/>
        <w:ind w:left="0"/>
        <w:jc w:val="both"/>
      </w:pPr>
      <w:r>
        <w:rPr>
          <w:rFonts w:ascii="Times New Roman"/>
          <w:b w:val="false"/>
          <w:i w:val="false"/>
          <w:color w:val="000000"/>
          <w:sz w:val="28"/>
        </w:rPr>
        <w:t>
      4. Есепті кезеңге орташа алғанда қоса атқарушылық бойынша жұмысқа қабылданған, жұмысты азаматтық-құқықтық сипаттағы шарттар бойынша орындайтын адамдардың саны туралы деректерді көрсетіңіз, адам</w:t>
      </w:r>
    </w:p>
    <w:bookmarkEnd w:id="593"/>
    <w:bookmarkStart w:name="z624" w:id="594"/>
    <w:p>
      <w:pPr>
        <w:spacing w:after="0"/>
        <w:ind w:left="0"/>
        <w:jc w:val="both"/>
      </w:pPr>
      <w:r>
        <w:rPr>
          <w:rFonts w:ascii="Times New Roman"/>
          <w:b w:val="false"/>
          <w:i w:val="false"/>
          <w:color w:val="000000"/>
          <w:sz w:val="28"/>
        </w:rPr>
        <w:t>
      Укажите данные о численности лиц, выполняющих работы по договорам гражданско-правового характера, принятых на работу по совместительству в среднем за отчетный период, человек</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6779"/>
        <w:gridCol w:w="1840"/>
        <w:gridCol w:w="1841"/>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95"/>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595"/>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96"/>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596"/>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97"/>
          <w:p>
            <w:pPr>
              <w:spacing w:after="20"/>
              <w:ind w:left="20"/>
              <w:jc w:val="both"/>
            </w:pPr>
            <w:r>
              <w:rPr>
                <w:rFonts w:ascii="Times New Roman"/>
                <w:b w:val="false"/>
                <w:i w:val="false"/>
                <w:color w:val="000000"/>
                <w:sz w:val="20"/>
              </w:rPr>
              <w:t>
Есепті тоқсанға</w:t>
            </w:r>
            <w:r>
              <w:br/>
            </w:r>
            <w:r>
              <w:rPr>
                <w:rFonts w:ascii="Times New Roman"/>
                <w:b w:val="false"/>
                <w:i w:val="false"/>
                <w:color w:val="000000"/>
                <w:sz w:val="20"/>
              </w:rPr>
              <w:t>
За отчетный квартал</w:t>
            </w:r>
          </w:p>
          <w:bookmarkEnd w:id="597"/>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98"/>
          <w:p>
            <w:pPr>
              <w:spacing w:after="20"/>
              <w:ind w:left="20"/>
              <w:jc w:val="both"/>
            </w:pPr>
            <w:r>
              <w:rPr>
                <w:rFonts w:ascii="Times New Roman"/>
                <w:b w:val="false"/>
                <w:i w:val="false"/>
                <w:color w:val="000000"/>
                <w:sz w:val="20"/>
              </w:rPr>
              <w:t>
Жыл басынан</w:t>
            </w:r>
            <w:r>
              <w:br/>
            </w:r>
            <w:r>
              <w:rPr>
                <w:rFonts w:ascii="Times New Roman"/>
                <w:b w:val="false"/>
                <w:i w:val="false"/>
                <w:color w:val="000000"/>
                <w:sz w:val="20"/>
              </w:rPr>
              <w:t>
С начала года</w:t>
            </w:r>
          </w:p>
          <w:bookmarkEnd w:id="598"/>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99"/>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r>
              <w:br/>
            </w:r>
            <w:r>
              <w:rPr>
                <w:rFonts w:ascii="Times New Roman"/>
                <w:b w:val="false"/>
                <w:i w:val="false"/>
                <w:color w:val="000000"/>
                <w:sz w:val="20"/>
              </w:rPr>
              <w:t>
Численность работающих по совместительству (из других организаций), человек</w:t>
            </w:r>
          </w:p>
          <w:bookmarkEnd w:id="599"/>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00"/>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адамдардың саны, адам</w:t>
            </w:r>
            <w:r>
              <w:br/>
            </w:r>
            <w:r>
              <w:rPr>
                <w:rFonts w:ascii="Times New Roman"/>
                <w:b w:val="false"/>
                <w:i w:val="false"/>
                <w:color w:val="000000"/>
                <w:sz w:val="20"/>
              </w:rPr>
              <w:t>
Численность лиц, выполняющих работы по договорам гражданско-правового характера, человек</w:t>
            </w:r>
          </w:p>
          <w:bookmarkEnd w:id="600"/>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1" w:id="601"/>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(қажеттісін қоршаңыз)</w:t>
      </w:r>
    </w:p>
    <w:bookmarkEnd w:id="601"/>
    <w:bookmarkStart w:name="z632" w:id="602"/>
    <w:p>
      <w:pPr>
        <w:spacing w:after="0"/>
        <w:ind w:left="0"/>
        <w:jc w:val="both"/>
      </w:pPr>
      <w:r>
        <w:rPr>
          <w:rFonts w:ascii="Times New Roman"/>
          <w:b w:val="false"/>
          <w:i w:val="false"/>
          <w:color w:val="000000"/>
          <w:sz w:val="28"/>
        </w:rPr>
        <w:t xml:space="preserve">
      Укажите время, затраченное на заполнение статистической формы, в часах (нужное обвести) </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03"/>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bookmarkEnd w:id="603"/>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04"/>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bookmarkEnd w:id="604"/>
        </w:tc>
      </w:tr>
    </w:tbl>
    <w:bookmarkStart w:name="z635" w:id="605"/>
    <w:p>
      <w:pPr>
        <w:spacing w:after="0"/>
        <w:ind w:left="0"/>
        <w:jc w:val="both"/>
      </w:pPr>
      <w:r>
        <w:rPr>
          <w:rFonts w:ascii="Times New Roman"/>
          <w:b w:val="false"/>
          <w:i w:val="false"/>
          <w:color w:val="000000"/>
          <w:sz w:val="28"/>
        </w:rPr>
        <w:t>
      Атауы</w:t>
      </w:r>
      <w:r>
        <w:br/>
      </w:r>
      <w:r>
        <w:rPr>
          <w:rFonts w:ascii="Times New Roman"/>
          <w:b w:val="false"/>
          <w:i w:val="false"/>
          <w:color w:val="000000"/>
          <w:sz w:val="28"/>
        </w:rPr>
        <w:t>Наименование __________________________________________________________</w:t>
      </w:r>
      <w:r>
        <w:br/>
      </w:r>
      <w:r>
        <w:rPr>
          <w:rFonts w:ascii="Times New Roman"/>
          <w:b w:val="false"/>
          <w:i w:val="false"/>
          <w:color w:val="000000"/>
          <w:sz w:val="28"/>
        </w:rPr>
        <w:t>Мекенжайы ____________________________________________________________</w:t>
      </w:r>
      <w:r>
        <w:br/>
      </w:r>
      <w:r>
        <w:rPr>
          <w:rFonts w:ascii="Times New Roman"/>
          <w:b w:val="false"/>
          <w:i w:val="false"/>
          <w:color w:val="000000"/>
          <w:sz w:val="28"/>
        </w:rPr>
        <w:t>Адрес</w:t>
      </w:r>
      <w:r>
        <w:br/>
      </w:r>
      <w:r>
        <w:rPr>
          <w:rFonts w:ascii="Times New Roman"/>
          <w:b w:val="false"/>
          <w:i w:val="false"/>
          <w:color w:val="000000"/>
          <w:sz w:val="28"/>
        </w:rPr>
        <w:t>Телефоны (респонденттің)       ________________________       __________________</w:t>
      </w:r>
      <w:r>
        <w:br/>
      </w:r>
      <w:r>
        <w:rPr>
          <w:rFonts w:ascii="Times New Roman"/>
          <w:b w:val="false"/>
          <w:i w:val="false"/>
          <w:color w:val="000000"/>
          <w:sz w:val="28"/>
        </w:rPr>
        <w:t>Телефон (респондента)             стационарлық             ұялы</w:t>
      </w:r>
      <w:r>
        <w:br/>
      </w:r>
      <w:r>
        <w:rPr>
          <w:rFonts w:ascii="Times New Roman"/>
          <w:b w:val="false"/>
          <w:i w:val="false"/>
          <w:color w:val="000000"/>
          <w:sz w:val="28"/>
        </w:rPr>
        <w:t xml:space="preserve">                               стационарный             мобильный</w:t>
      </w:r>
      <w:r>
        <w:br/>
      </w:r>
      <w:r>
        <w:rPr>
          <w:rFonts w:ascii="Times New Roman"/>
          <w:b w:val="false"/>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       ______________________________</w:t>
      </w:r>
      <w:r>
        <w:br/>
      </w:r>
      <w:r>
        <w:rPr>
          <w:rFonts w:ascii="Times New Roman"/>
          <w:b w:val="false"/>
          <w:i w:val="false"/>
          <w:color w:val="000000"/>
          <w:sz w:val="28"/>
        </w:rPr>
        <w:t xml:space="preserve"> тегі, аты және әкесінің аты (бар болған жағдайда)       қолы, телефоны (орындаушының)</w:t>
      </w:r>
      <w:r>
        <w:br/>
      </w:r>
      <w:r>
        <w:rPr>
          <w:rFonts w:ascii="Times New Roman"/>
          <w:b w:val="false"/>
          <w:i w:val="false"/>
          <w:color w:val="000000"/>
          <w:sz w:val="28"/>
        </w:rPr>
        <w:t xml:space="preserve"> фамилия, имя и отчество (при его наличии)             подпись, телефон (исполнителя)</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____________________________________________________       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             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bookmarkEnd w:id="605"/>
    <w:bookmarkStart w:name="z636" w:id="606"/>
    <w:p>
      <w:pPr>
        <w:spacing w:after="0"/>
        <w:ind w:left="0"/>
        <w:jc w:val="both"/>
      </w:pPr>
      <w:r>
        <w:rPr>
          <w:rFonts w:ascii="Times New Roman"/>
          <w:b w:val="false"/>
          <w:i w:val="false"/>
          <w:color w:val="000000"/>
          <w:sz w:val="28"/>
        </w:rPr>
        <w:t>
      Ескертпе:</w:t>
      </w:r>
    </w:p>
    <w:bookmarkEnd w:id="606"/>
    <w:bookmarkStart w:name="z637" w:id="607"/>
    <w:p>
      <w:pPr>
        <w:spacing w:after="0"/>
        <w:ind w:left="0"/>
        <w:jc w:val="both"/>
      </w:pPr>
      <w:r>
        <w:rPr>
          <w:rFonts w:ascii="Times New Roman"/>
          <w:b w:val="false"/>
          <w:i w:val="false"/>
          <w:color w:val="000000"/>
          <w:sz w:val="28"/>
        </w:rPr>
        <w:t>
      Примечание:</w:t>
      </w:r>
    </w:p>
    <w:bookmarkEnd w:id="607"/>
    <w:bookmarkStart w:name="z638" w:id="608"/>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608"/>
    <w:bookmarkStart w:name="z639" w:id="609"/>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w:t>
            </w:r>
            <w:r>
              <w:br/>
            </w:r>
            <w:r>
              <w:rPr>
                <w:rFonts w:ascii="Times New Roman"/>
                <w:b w:val="false"/>
                <w:i w:val="false"/>
                <w:color w:val="000000"/>
                <w:sz w:val="20"/>
              </w:rPr>
              <w:t>№ 20021</w:t>
            </w:r>
          </w:p>
        </w:tc>
      </w:tr>
    </w:tbl>
    <w:bookmarkStart w:name="z641" w:id="61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по труду" (индекс 1-Т, периодичность квартальная)</w:t>
      </w:r>
    </w:p>
    <w:bookmarkEnd w:id="610"/>
    <w:bookmarkStart w:name="z642" w:id="61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по труду" (индекс 1-Т, периодичность квартальная)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по труду" (индекс 1-Т, периодичность квартальная) (далее – статистическая форма).</w:t>
      </w:r>
    </w:p>
    <w:bookmarkEnd w:id="611"/>
    <w:bookmarkStart w:name="z643" w:id="612"/>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612"/>
    <w:bookmarkStart w:name="z644" w:id="613"/>
    <w:p>
      <w:pPr>
        <w:spacing w:after="0"/>
        <w:ind w:left="0"/>
        <w:jc w:val="both"/>
      </w:pPr>
      <w:r>
        <w:rPr>
          <w:rFonts w:ascii="Times New Roman"/>
          <w:b w:val="false"/>
          <w:i w:val="false"/>
          <w:color w:val="000000"/>
          <w:sz w:val="28"/>
        </w:rPr>
        <w:t xml:space="preserve">
      1)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(далее – Трудовой кодекс) отнесены к рабочему времени;</w:t>
      </w:r>
    </w:p>
    <w:bookmarkEnd w:id="613"/>
    <w:bookmarkStart w:name="z645" w:id="614"/>
    <w:p>
      <w:pPr>
        <w:spacing w:after="0"/>
        <w:ind w:left="0"/>
        <w:jc w:val="both"/>
      </w:pPr>
      <w:r>
        <w:rPr>
          <w:rFonts w:ascii="Times New Roman"/>
          <w:b w:val="false"/>
          <w:i w:val="false"/>
          <w:color w:val="000000"/>
          <w:sz w:val="28"/>
        </w:rPr>
        <w:t>
      2)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614"/>
    <w:bookmarkStart w:name="z646" w:id="615"/>
    <w:p>
      <w:pPr>
        <w:spacing w:after="0"/>
        <w:ind w:left="0"/>
        <w:jc w:val="both"/>
      </w:pPr>
      <w:r>
        <w:rPr>
          <w:rFonts w:ascii="Times New Roman"/>
          <w:b w:val="false"/>
          <w:i w:val="false"/>
          <w:color w:val="000000"/>
          <w:sz w:val="28"/>
        </w:rPr>
        <w:t>
      3) представительство –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w:t>
      </w:r>
    </w:p>
    <w:bookmarkEnd w:id="615"/>
    <w:bookmarkStart w:name="z647" w:id="616"/>
    <w:p>
      <w:pPr>
        <w:spacing w:after="0"/>
        <w:ind w:left="0"/>
        <w:jc w:val="both"/>
      </w:pPr>
      <w:r>
        <w:rPr>
          <w:rFonts w:ascii="Times New Roman"/>
          <w:b w:val="false"/>
          <w:i w:val="false"/>
          <w:color w:val="000000"/>
          <w:sz w:val="28"/>
        </w:rPr>
        <w:t xml:space="preserve">
      4) неполное рабочее время – время, которое меньше нормальной продолжительности, установленной </w:t>
      </w:r>
      <w:r>
        <w:rPr>
          <w:rFonts w:ascii="Times New Roman"/>
          <w:b w:val="false"/>
          <w:i w:val="false"/>
          <w:color w:val="000000"/>
          <w:sz w:val="28"/>
        </w:rPr>
        <w:t>Трудовым кодексом</w:t>
      </w:r>
      <w:r>
        <w:rPr>
          <w:rFonts w:ascii="Times New Roman"/>
          <w:b w:val="false"/>
          <w:i w:val="false"/>
          <w:color w:val="000000"/>
          <w:sz w:val="28"/>
        </w:rPr>
        <w:t>, в том числе: неполный рабочий день, то есть уменьшение нормы продолжительности ежедневной работы (рабочей смены); неполная рабочая неделя, то есть сокращение числа рабочих дней в рабочей неделе; одновременное уменьшение нормы продолжительности ежедневной работы (рабочей смены) и сокращение числа рабочих дней в рабочей неделе;</w:t>
      </w:r>
    </w:p>
    <w:bookmarkEnd w:id="616"/>
    <w:bookmarkStart w:name="z648" w:id="617"/>
    <w:p>
      <w:pPr>
        <w:spacing w:after="0"/>
        <w:ind w:left="0"/>
        <w:jc w:val="both"/>
      </w:pPr>
      <w:r>
        <w:rPr>
          <w:rFonts w:ascii="Times New Roman"/>
          <w:b w:val="false"/>
          <w:i w:val="false"/>
          <w:color w:val="000000"/>
          <w:sz w:val="28"/>
        </w:rPr>
        <w:t>
      5) филиал –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w:t>
      </w:r>
    </w:p>
    <w:bookmarkEnd w:id="617"/>
    <w:bookmarkStart w:name="z649" w:id="618"/>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618"/>
    <w:bookmarkStart w:name="z650" w:id="619"/>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отражают данные по месту осуществления деятельности.</w:t>
      </w:r>
    </w:p>
    <w:bookmarkEnd w:id="619"/>
    <w:bookmarkStart w:name="z651" w:id="620"/>
    <w:p>
      <w:pPr>
        <w:spacing w:after="0"/>
        <w:ind w:left="0"/>
        <w:jc w:val="both"/>
      </w:pPr>
      <w:r>
        <w:rPr>
          <w:rFonts w:ascii="Times New Roman"/>
          <w:b w:val="false"/>
          <w:i w:val="false"/>
          <w:color w:val="000000"/>
          <w:sz w:val="28"/>
        </w:rPr>
        <w:t>
      4. Статистическая форма заполняется респондентом за отчетный квартал и за период с начала года. Статистическая форма заполняется за период с первого числа первого месяца квартала по последнее число (включительно) третьего месяца отчетного квартала.</w:t>
      </w:r>
    </w:p>
    <w:bookmarkEnd w:id="620"/>
    <w:bookmarkStart w:name="z652" w:id="621"/>
    <w:p>
      <w:pPr>
        <w:spacing w:after="0"/>
        <w:ind w:left="0"/>
        <w:jc w:val="both"/>
      </w:pP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приказов (распоряжений) о приеме работника на работу, переводе на другую работу, расторжении, прекращении трудового договора, табеля учета использования рабочего времени, расчетно-платежных ведомостей.</w:t>
      </w:r>
    </w:p>
    <w:bookmarkEnd w:id="621"/>
    <w:bookmarkStart w:name="z653" w:id="622"/>
    <w:p>
      <w:pPr>
        <w:spacing w:after="0"/>
        <w:ind w:left="0"/>
        <w:jc w:val="both"/>
      </w:pPr>
      <w:r>
        <w:rPr>
          <w:rFonts w:ascii="Times New Roman"/>
          <w:b w:val="false"/>
          <w:i w:val="false"/>
          <w:color w:val="000000"/>
          <w:sz w:val="28"/>
        </w:rPr>
        <w:t>
      В табеле учета использования рабочего времени отметки о причинах неявок на работу, о неполном рабочем дне, о сверхурочной работе и других отступлениях от установленного режима работы отражаются только на основании соответствующих документов (листы нетрудоспособности, приказы (распоряжения).</w:t>
      </w:r>
    </w:p>
    <w:bookmarkEnd w:id="622"/>
    <w:bookmarkStart w:name="z654" w:id="623"/>
    <w:p>
      <w:pPr>
        <w:spacing w:after="0"/>
        <w:ind w:left="0"/>
        <w:jc w:val="both"/>
      </w:pPr>
      <w:r>
        <w:rPr>
          <w:rFonts w:ascii="Times New Roman"/>
          <w:b w:val="false"/>
          <w:i w:val="false"/>
          <w:color w:val="000000"/>
          <w:sz w:val="28"/>
        </w:rPr>
        <w:t>
      5. При передаче (продаже, реорганизации) структурных и обособленных подразделений из одного юридического лица в другое в течение отчетного периода, из статистических форм передавшего юридического лица, указанные данные исключаются за период с начала года и включаются в отчет того юридического лица, в состав которого были приняты эти структурные и обособленные подразделения, также с начала года.</w:t>
      </w:r>
    </w:p>
    <w:bookmarkEnd w:id="623"/>
    <w:bookmarkStart w:name="z655" w:id="624"/>
    <w:p>
      <w:pPr>
        <w:spacing w:after="0"/>
        <w:ind w:left="0"/>
        <w:jc w:val="both"/>
      </w:pPr>
      <w:r>
        <w:rPr>
          <w:rFonts w:ascii="Times New Roman"/>
          <w:b w:val="false"/>
          <w:i w:val="false"/>
          <w:color w:val="000000"/>
          <w:sz w:val="28"/>
        </w:rPr>
        <w:t>
      При изменении организационно-правовой формы хозяйствования юридического лица данные по новому статусу юридического лица учитываются с месяца, в котором произошло это изменение, данные за предыдущие месяцы с начала года по прежнему статусу из статистических форм не исключаются.</w:t>
      </w:r>
    </w:p>
    <w:bookmarkEnd w:id="624"/>
    <w:bookmarkStart w:name="z656" w:id="625"/>
    <w:p>
      <w:pPr>
        <w:spacing w:after="0"/>
        <w:ind w:left="0"/>
        <w:jc w:val="both"/>
      </w:pPr>
      <w:r>
        <w:rPr>
          <w:rFonts w:ascii="Times New Roman"/>
          <w:b w:val="false"/>
          <w:i w:val="false"/>
          <w:color w:val="000000"/>
          <w:sz w:val="28"/>
        </w:rPr>
        <w:t>
      6. При выявлении ошибок и других искажений в статистической форме исправление отчетных данных юридическими лицами производится после обнаружения ошибки или искажения в нарастающих итоговых данных последующих отчетов.</w:t>
      </w:r>
    </w:p>
    <w:bookmarkEnd w:id="625"/>
    <w:bookmarkStart w:name="z657" w:id="626"/>
    <w:p>
      <w:pPr>
        <w:spacing w:after="0"/>
        <w:ind w:left="0"/>
        <w:jc w:val="both"/>
      </w:pPr>
      <w:r>
        <w:rPr>
          <w:rFonts w:ascii="Times New Roman"/>
          <w:b w:val="false"/>
          <w:i w:val="false"/>
          <w:color w:val="000000"/>
          <w:sz w:val="28"/>
        </w:rPr>
        <w:t>
      7. При заполнении данных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 (подразумевается работа без оплаты и заключения какого-либо договора).</w:t>
      </w:r>
    </w:p>
    <w:bookmarkEnd w:id="626"/>
    <w:bookmarkStart w:name="z658" w:id="627"/>
    <w:p>
      <w:pPr>
        <w:spacing w:after="0"/>
        <w:ind w:left="0"/>
        <w:jc w:val="both"/>
      </w:pPr>
      <w:r>
        <w:rPr>
          <w:rFonts w:ascii="Times New Roman"/>
          <w:b w:val="false"/>
          <w:i w:val="false"/>
          <w:color w:val="000000"/>
          <w:sz w:val="28"/>
        </w:rPr>
        <w:t>
      7-1. В списочную численность включаются:</w:t>
      </w:r>
    </w:p>
    <w:bookmarkEnd w:id="627"/>
    <w:bookmarkStart w:name="z659" w:id="628"/>
    <w:p>
      <w:pPr>
        <w:spacing w:after="0"/>
        <w:ind w:left="0"/>
        <w:jc w:val="both"/>
      </w:pPr>
      <w:r>
        <w:rPr>
          <w:rFonts w:ascii="Times New Roman"/>
          <w:b w:val="false"/>
          <w:i w:val="false"/>
          <w:color w:val="000000"/>
          <w:sz w:val="28"/>
        </w:rPr>
        <w:t>
      1) работники:</w:t>
      </w:r>
    </w:p>
    <w:bookmarkEnd w:id="628"/>
    <w:bookmarkStart w:name="z660" w:id="629"/>
    <w:p>
      <w:pPr>
        <w:spacing w:after="0"/>
        <w:ind w:left="0"/>
        <w:jc w:val="both"/>
      </w:pPr>
      <w:r>
        <w:rPr>
          <w:rFonts w:ascii="Times New Roman"/>
          <w:b w:val="false"/>
          <w:i w:val="false"/>
          <w:color w:val="000000"/>
          <w:sz w:val="28"/>
        </w:rPr>
        <w:t>
      рабочие и специалисты других стран, работающие на совместных предприятиях, а также иностранная рабочая сила – иностранцы и лица без гражданства, нанимаемые работодателем за пределами страны для осуществления трудовой деятельности на территории республики;</w:t>
      </w:r>
    </w:p>
    <w:bookmarkEnd w:id="629"/>
    <w:bookmarkStart w:name="z661" w:id="630"/>
    <w:p>
      <w:pPr>
        <w:spacing w:after="0"/>
        <w:ind w:left="0"/>
        <w:jc w:val="both"/>
      </w:pPr>
      <w:r>
        <w:rPr>
          <w:rFonts w:ascii="Times New Roman"/>
          <w:b w:val="false"/>
          <w:i w:val="false"/>
          <w:color w:val="000000"/>
          <w:sz w:val="28"/>
        </w:rPr>
        <w:t>
      направленные для выполнения работы вахтовым методом;</w:t>
      </w:r>
    </w:p>
    <w:bookmarkEnd w:id="630"/>
    <w:bookmarkStart w:name="z662" w:id="631"/>
    <w:p>
      <w:pPr>
        <w:spacing w:after="0"/>
        <w:ind w:left="0"/>
        <w:jc w:val="both"/>
      </w:pPr>
      <w:r>
        <w:rPr>
          <w:rFonts w:ascii="Times New Roman"/>
          <w:b w:val="false"/>
          <w:i w:val="false"/>
          <w:color w:val="000000"/>
          <w:sz w:val="28"/>
        </w:rPr>
        <w:t>
      принятые на работу на неполное рабочее время;</w:t>
      </w:r>
    </w:p>
    <w:bookmarkEnd w:id="631"/>
    <w:bookmarkStart w:name="z663" w:id="632"/>
    <w:p>
      <w:pPr>
        <w:spacing w:after="0"/>
        <w:ind w:left="0"/>
        <w:jc w:val="both"/>
      </w:pPr>
      <w:r>
        <w:rPr>
          <w:rFonts w:ascii="Times New Roman"/>
          <w:b w:val="false"/>
          <w:i w:val="false"/>
          <w:color w:val="000000"/>
          <w:sz w:val="28"/>
        </w:rPr>
        <w:t>
      принятые по сокращенному рабочему времени (работники, не достигшие восемнадцатилетнего возраста; работники, занятые на тяжелых работах, работах с вредными и (или) опасными условиями труда; инвалиды первой и второй групп);</w:t>
      </w:r>
    </w:p>
    <w:bookmarkEnd w:id="632"/>
    <w:bookmarkStart w:name="z664" w:id="633"/>
    <w:p>
      <w:pPr>
        <w:spacing w:after="0"/>
        <w:ind w:left="0"/>
        <w:jc w:val="both"/>
      </w:pPr>
      <w:r>
        <w:rPr>
          <w:rFonts w:ascii="Times New Roman"/>
          <w:b w:val="false"/>
          <w:i w:val="false"/>
          <w:color w:val="000000"/>
          <w:sz w:val="28"/>
        </w:rPr>
        <w:t>
      находящиеся в командировках, при сохранении за ними заработной платы в данной организации, включая работников, находящихся в краткосрочных служебных командировках за границей;</w:t>
      </w:r>
    </w:p>
    <w:bookmarkEnd w:id="633"/>
    <w:bookmarkStart w:name="z665" w:id="634"/>
    <w:p>
      <w:pPr>
        <w:spacing w:after="0"/>
        <w:ind w:left="0"/>
        <w:jc w:val="both"/>
      </w:pPr>
      <w:r>
        <w:rPr>
          <w:rFonts w:ascii="Times New Roman"/>
          <w:b w:val="false"/>
          <w:i w:val="false"/>
          <w:color w:val="000000"/>
          <w:sz w:val="28"/>
        </w:rPr>
        <w:t>
      временно работающие (по нарядам) за пределами организации, если они получают заработную плату в данной организации;</w:t>
      </w:r>
    </w:p>
    <w:bookmarkEnd w:id="634"/>
    <w:bookmarkStart w:name="z666" w:id="635"/>
    <w:p>
      <w:pPr>
        <w:spacing w:after="0"/>
        <w:ind w:left="0"/>
        <w:jc w:val="both"/>
      </w:pPr>
      <w:r>
        <w:rPr>
          <w:rFonts w:ascii="Times New Roman"/>
          <w:b w:val="false"/>
          <w:i w:val="false"/>
          <w:color w:val="000000"/>
          <w:sz w:val="28"/>
        </w:rPr>
        <w:t>
      временно привлекаемые на работу из других организаций, если за ними не сохраняется заработная плата по месту основной работы;</w:t>
      </w:r>
    </w:p>
    <w:bookmarkEnd w:id="635"/>
    <w:bookmarkStart w:name="z667" w:id="636"/>
    <w:p>
      <w:pPr>
        <w:spacing w:after="0"/>
        <w:ind w:left="0"/>
        <w:jc w:val="both"/>
      </w:pPr>
      <w:r>
        <w:rPr>
          <w:rFonts w:ascii="Times New Roman"/>
          <w:b w:val="false"/>
          <w:i w:val="false"/>
          <w:color w:val="000000"/>
          <w:sz w:val="28"/>
        </w:rPr>
        <w:t>
      студенты дневных отделений высших учебных заведений, привлеченные научно-исследовательскими секторами высших учебных заведений для выполнения работ, если они зачислены на штатные должности;</w:t>
      </w:r>
    </w:p>
    <w:bookmarkEnd w:id="636"/>
    <w:bookmarkStart w:name="z668" w:id="637"/>
    <w:p>
      <w:pPr>
        <w:spacing w:after="0"/>
        <w:ind w:left="0"/>
        <w:jc w:val="both"/>
      </w:pPr>
      <w:r>
        <w:rPr>
          <w:rFonts w:ascii="Times New Roman"/>
          <w:b w:val="false"/>
          <w:i w:val="false"/>
          <w:color w:val="000000"/>
          <w:sz w:val="28"/>
        </w:rPr>
        <w:t>
      принятые на работу с испытательным сроком в целях проверки соответствия квалификации работника поручаемой работе. Данные работники, включаются в списочную численность с начала действия трудового договора;</w:t>
      </w:r>
    </w:p>
    <w:bookmarkEnd w:id="637"/>
    <w:bookmarkStart w:name="z669" w:id="638"/>
    <w:p>
      <w:pPr>
        <w:spacing w:after="0"/>
        <w:ind w:left="0"/>
        <w:jc w:val="both"/>
      </w:pPr>
      <w:r>
        <w:rPr>
          <w:rFonts w:ascii="Times New Roman"/>
          <w:b w:val="false"/>
          <w:i w:val="false"/>
          <w:color w:val="000000"/>
          <w:sz w:val="28"/>
        </w:rPr>
        <w:t>
      принятые для замещения временно отсутствующих работников (ввиду болезни, учебного отпуска, отпуска по беременности и родам, отпуска по уходу за ребенком, прохождения срочной воинской службы);</w:t>
      </w:r>
    </w:p>
    <w:bookmarkEnd w:id="638"/>
    <w:bookmarkStart w:name="z670" w:id="639"/>
    <w:p>
      <w:pPr>
        <w:spacing w:after="0"/>
        <w:ind w:left="0"/>
        <w:jc w:val="both"/>
      </w:pPr>
      <w:r>
        <w:rPr>
          <w:rFonts w:ascii="Times New Roman"/>
          <w:b w:val="false"/>
          <w:i w:val="false"/>
          <w:color w:val="000000"/>
          <w:sz w:val="28"/>
        </w:rPr>
        <w:t>
      заключившие трудовой договор с организацией о выполнении работы на дому личным трудом (надомные работники).</w:t>
      </w:r>
    </w:p>
    <w:bookmarkEnd w:id="639"/>
    <w:bookmarkStart w:name="z671" w:id="640"/>
    <w:p>
      <w:pPr>
        <w:spacing w:after="0"/>
        <w:ind w:left="0"/>
        <w:jc w:val="both"/>
      </w:pP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640"/>
    <w:bookmarkStart w:name="z672" w:id="641"/>
    <w:p>
      <w:pPr>
        <w:spacing w:after="0"/>
        <w:ind w:left="0"/>
        <w:jc w:val="both"/>
      </w:pP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p>
    <w:bookmarkEnd w:id="641"/>
    <w:bookmarkStart w:name="z673" w:id="642"/>
    <w:p>
      <w:pPr>
        <w:spacing w:after="0"/>
        <w:ind w:left="0"/>
        <w:jc w:val="both"/>
      </w:pPr>
      <w:r>
        <w:rPr>
          <w:rFonts w:ascii="Times New Roman"/>
          <w:b w:val="false"/>
          <w:i w:val="false"/>
          <w:color w:val="000000"/>
          <w:sz w:val="28"/>
        </w:rPr>
        <w:t>
      2) лица, занятые на общественных началах (с начислением и без начисления заработной платы).</w:t>
      </w:r>
    </w:p>
    <w:bookmarkEnd w:id="642"/>
    <w:bookmarkStart w:name="z674" w:id="643"/>
    <w:p>
      <w:pPr>
        <w:spacing w:after="0"/>
        <w:ind w:left="0"/>
        <w:jc w:val="both"/>
      </w:pPr>
      <w:r>
        <w:rPr>
          <w:rFonts w:ascii="Times New Roman"/>
          <w:b w:val="false"/>
          <w:i w:val="false"/>
          <w:color w:val="000000"/>
          <w:sz w:val="28"/>
        </w:rPr>
        <w:t>
      В списочной численности лица, занятые на общественных началах, учитываются за каждый календарный день как целые единицы.</w:t>
      </w:r>
    </w:p>
    <w:bookmarkEnd w:id="643"/>
    <w:bookmarkStart w:name="z675" w:id="644"/>
    <w:p>
      <w:pPr>
        <w:spacing w:after="0"/>
        <w:ind w:left="0"/>
        <w:jc w:val="both"/>
      </w:pPr>
      <w:r>
        <w:rPr>
          <w:rFonts w:ascii="Times New Roman"/>
          <w:b w:val="false"/>
          <w:i w:val="false"/>
          <w:color w:val="000000"/>
          <w:sz w:val="28"/>
        </w:rPr>
        <w:t>
      7-2. В списочную численность включаются также работники, временно отсутствующие в организации по следующим причинам:</w:t>
      </w:r>
    </w:p>
    <w:bookmarkEnd w:id="644"/>
    <w:bookmarkStart w:name="z676" w:id="645"/>
    <w:p>
      <w:pPr>
        <w:spacing w:after="0"/>
        <w:ind w:left="0"/>
        <w:jc w:val="both"/>
      </w:pPr>
      <w:r>
        <w:rPr>
          <w:rFonts w:ascii="Times New Roman"/>
          <w:b w:val="false"/>
          <w:i w:val="false"/>
          <w:color w:val="000000"/>
          <w:sz w:val="28"/>
        </w:rPr>
        <w:t>
      1) находящиеся в оплачиваемых ежегодных трудовых отпусках;</w:t>
      </w:r>
    </w:p>
    <w:bookmarkEnd w:id="645"/>
    <w:bookmarkStart w:name="z677" w:id="646"/>
    <w:p>
      <w:pPr>
        <w:spacing w:after="0"/>
        <w:ind w:left="0"/>
        <w:jc w:val="both"/>
      </w:pPr>
      <w:r>
        <w:rPr>
          <w:rFonts w:ascii="Times New Roman"/>
          <w:b w:val="false"/>
          <w:i w:val="false"/>
          <w:color w:val="000000"/>
          <w:sz w:val="28"/>
        </w:rPr>
        <w:t>
      2) совершившие прогулы, включая работников, подвергнутых административному аресту за административные правонарушения;</w:t>
      </w:r>
    </w:p>
    <w:bookmarkEnd w:id="646"/>
    <w:bookmarkStart w:name="z678" w:id="647"/>
    <w:p>
      <w:pPr>
        <w:spacing w:after="0"/>
        <w:ind w:left="0"/>
        <w:jc w:val="both"/>
      </w:pP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и находящиеся в отпуске без сохранения заработной платы для сдачи вступительных экзаменов по соглашению сторон трудового договора на основании заявления работника;</w:t>
      </w:r>
    </w:p>
    <w:bookmarkEnd w:id="647"/>
    <w:bookmarkStart w:name="z679" w:id="648"/>
    <w:p>
      <w:pPr>
        <w:spacing w:after="0"/>
        <w:ind w:left="0"/>
        <w:jc w:val="both"/>
      </w:pPr>
      <w:r>
        <w:rPr>
          <w:rFonts w:ascii="Times New Roman"/>
          <w:b w:val="false"/>
          <w:i w:val="false"/>
          <w:color w:val="000000"/>
          <w:sz w:val="28"/>
        </w:rPr>
        <w:t>
      4) получившие день отдыха за работу в выходные и праздничные дни;</w:t>
      </w:r>
    </w:p>
    <w:bookmarkEnd w:id="648"/>
    <w:bookmarkStart w:name="z680" w:id="649"/>
    <w:p>
      <w:pPr>
        <w:spacing w:after="0"/>
        <w:ind w:left="0"/>
        <w:jc w:val="both"/>
      </w:pPr>
      <w:r>
        <w:rPr>
          <w:rFonts w:ascii="Times New Roman"/>
          <w:b w:val="false"/>
          <w:i w:val="false"/>
          <w:color w:val="000000"/>
          <w:sz w:val="28"/>
        </w:rPr>
        <w:t>
      5)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p>
    <w:bookmarkEnd w:id="649"/>
    <w:bookmarkStart w:name="z681" w:id="650"/>
    <w:p>
      <w:pPr>
        <w:spacing w:after="0"/>
        <w:ind w:left="0"/>
        <w:jc w:val="both"/>
      </w:pPr>
      <w:r>
        <w:rPr>
          <w:rFonts w:ascii="Times New Roman"/>
          <w:b w:val="false"/>
          <w:i w:val="false"/>
          <w:color w:val="000000"/>
          <w:sz w:val="28"/>
        </w:rPr>
        <w:t>
      6)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650"/>
    <w:bookmarkStart w:name="z682" w:id="651"/>
    <w:p>
      <w:pPr>
        <w:spacing w:after="0"/>
        <w:ind w:left="0"/>
        <w:jc w:val="both"/>
      </w:pPr>
      <w:r>
        <w:rPr>
          <w:rFonts w:ascii="Times New Roman"/>
          <w:b w:val="false"/>
          <w:i w:val="false"/>
          <w:color w:val="000000"/>
          <w:sz w:val="28"/>
        </w:rPr>
        <w:t>
      7)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p>
    <w:bookmarkEnd w:id="651"/>
    <w:bookmarkStart w:name="z683" w:id="652"/>
    <w:p>
      <w:pPr>
        <w:spacing w:after="0"/>
        <w:ind w:left="0"/>
        <w:jc w:val="both"/>
      </w:pPr>
      <w:r>
        <w:rPr>
          <w:rFonts w:ascii="Times New Roman"/>
          <w:b w:val="false"/>
          <w:i w:val="false"/>
          <w:color w:val="000000"/>
          <w:sz w:val="28"/>
        </w:rPr>
        <w:t>
      8) имеющие выходной день согласно графикам сменности, утвержденными актами работодателя, принятыми по согласованию с представителями работников;</w:t>
      </w:r>
    </w:p>
    <w:bookmarkEnd w:id="652"/>
    <w:bookmarkStart w:name="z684" w:id="653"/>
    <w:p>
      <w:pPr>
        <w:spacing w:after="0"/>
        <w:ind w:left="0"/>
        <w:jc w:val="both"/>
      </w:pPr>
      <w:r>
        <w:rPr>
          <w:rFonts w:ascii="Times New Roman"/>
          <w:b w:val="false"/>
          <w:i w:val="false"/>
          <w:color w:val="000000"/>
          <w:sz w:val="28"/>
        </w:rPr>
        <w:t>
      9) находящиеся в отпусках без сохранения заработной платы по соглашению сторон трудового договора на основании заявления работника;</w:t>
      </w:r>
    </w:p>
    <w:bookmarkEnd w:id="653"/>
    <w:bookmarkStart w:name="z685" w:id="654"/>
    <w:p>
      <w:pPr>
        <w:spacing w:after="0"/>
        <w:ind w:left="0"/>
        <w:jc w:val="both"/>
      </w:pPr>
      <w:r>
        <w:rPr>
          <w:rFonts w:ascii="Times New Roman"/>
          <w:b w:val="false"/>
          <w:i w:val="false"/>
          <w:color w:val="000000"/>
          <w:sz w:val="28"/>
        </w:rPr>
        <w:t>
      10) не явившиеся на работу по болезни (в течение всего периода болезни до возвращения на работу в соответствии с листами временной нетрудоспособности или до выбытия по инвалидности);</w:t>
      </w:r>
    </w:p>
    <w:bookmarkEnd w:id="654"/>
    <w:bookmarkStart w:name="z686" w:id="655"/>
    <w:p>
      <w:pPr>
        <w:spacing w:after="0"/>
        <w:ind w:left="0"/>
        <w:jc w:val="both"/>
      </w:pPr>
      <w:r>
        <w:rPr>
          <w:rFonts w:ascii="Times New Roman"/>
          <w:b w:val="false"/>
          <w:i w:val="false"/>
          <w:color w:val="000000"/>
          <w:sz w:val="28"/>
        </w:rPr>
        <w:t>
      11) отсутствующие в связи с простоем производства;</w:t>
      </w:r>
    </w:p>
    <w:bookmarkEnd w:id="655"/>
    <w:bookmarkStart w:name="z687" w:id="656"/>
    <w:p>
      <w:pPr>
        <w:spacing w:after="0"/>
        <w:ind w:left="0"/>
        <w:jc w:val="both"/>
      </w:pPr>
      <w:r>
        <w:rPr>
          <w:rFonts w:ascii="Times New Roman"/>
          <w:b w:val="false"/>
          <w:i w:val="false"/>
          <w:color w:val="000000"/>
          <w:sz w:val="28"/>
        </w:rPr>
        <w:t>
      12) находящиеся под следствием до вынесения приговора суда;</w:t>
      </w:r>
    </w:p>
    <w:bookmarkEnd w:id="656"/>
    <w:bookmarkStart w:name="z688" w:id="657"/>
    <w:p>
      <w:pPr>
        <w:spacing w:after="0"/>
        <w:ind w:left="0"/>
        <w:jc w:val="both"/>
      </w:pPr>
      <w:r>
        <w:rPr>
          <w:rFonts w:ascii="Times New Roman"/>
          <w:b w:val="false"/>
          <w:i w:val="false"/>
          <w:color w:val="000000"/>
          <w:sz w:val="28"/>
        </w:rPr>
        <w:t>
      13) направленные в служебные командировки длительного характера, в том числе в целях выполнения строительных, монтажных и наладочных работ;</w:t>
      </w:r>
    </w:p>
    <w:bookmarkEnd w:id="657"/>
    <w:bookmarkStart w:name="z689" w:id="658"/>
    <w:p>
      <w:pPr>
        <w:spacing w:after="0"/>
        <w:ind w:left="0"/>
        <w:jc w:val="both"/>
      </w:pPr>
      <w:r>
        <w:rPr>
          <w:rFonts w:ascii="Times New Roman"/>
          <w:b w:val="false"/>
          <w:i w:val="false"/>
          <w:color w:val="000000"/>
          <w:sz w:val="28"/>
        </w:rPr>
        <w:t>
      14) проходящие воинскую службу по призыву и находящиеся на подготовке по военно-техническим и другим военным специальностям.</w:t>
      </w:r>
    </w:p>
    <w:bookmarkEnd w:id="658"/>
    <w:bookmarkStart w:name="z690" w:id="659"/>
    <w:p>
      <w:pPr>
        <w:spacing w:after="0"/>
        <w:ind w:left="0"/>
        <w:jc w:val="both"/>
      </w:pPr>
      <w:r>
        <w:rPr>
          <w:rFonts w:ascii="Times New Roman"/>
          <w:b w:val="false"/>
          <w:i w:val="false"/>
          <w:color w:val="000000"/>
          <w:sz w:val="28"/>
        </w:rPr>
        <w:t>
      7-3. Не включаются в списочную численность:</w:t>
      </w:r>
    </w:p>
    <w:bookmarkEnd w:id="659"/>
    <w:bookmarkStart w:name="z691" w:id="660"/>
    <w:p>
      <w:pPr>
        <w:spacing w:after="0"/>
        <w:ind w:left="0"/>
        <w:jc w:val="both"/>
      </w:pPr>
      <w:r>
        <w:rPr>
          <w:rFonts w:ascii="Times New Roman"/>
          <w:b w:val="false"/>
          <w:i w:val="false"/>
          <w:color w:val="000000"/>
          <w:sz w:val="28"/>
        </w:rPr>
        <w:t>
      1) работники:</w:t>
      </w:r>
    </w:p>
    <w:bookmarkEnd w:id="660"/>
    <w:bookmarkStart w:name="z692" w:id="661"/>
    <w:p>
      <w:pPr>
        <w:spacing w:after="0"/>
        <w:ind w:left="0"/>
        <w:jc w:val="both"/>
      </w:pPr>
      <w:r>
        <w:rPr>
          <w:rFonts w:ascii="Times New Roman"/>
          <w:b w:val="false"/>
          <w:i w:val="false"/>
          <w:color w:val="000000"/>
          <w:sz w:val="28"/>
        </w:rPr>
        <w:t>
      принятые на работу по совместительству из других организаций;</w:t>
      </w:r>
    </w:p>
    <w:bookmarkEnd w:id="661"/>
    <w:bookmarkStart w:name="z693" w:id="662"/>
    <w:p>
      <w:pPr>
        <w:spacing w:after="0"/>
        <w:ind w:left="0"/>
        <w:jc w:val="both"/>
      </w:pPr>
      <w:r>
        <w:rPr>
          <w:rFonts w:ascii="Times New Roman"/>
          <w:b w:val="false"/>
          <w:i w:val="false"/>
          <w:color w:val="000000"/>
          <w:sz w:val="28"/>
        </w:rPr>
        <w:t>
      временно направленные на работу в другую организацию, если за ними не сохраняется заработная плата по месту основной работы;</w:t>
      </w:r>
    </w:p>
    <w:bookmarkEnd w:id="662"/>
    <w:bookmarkStart w:name="z694" w:id="663"/>
    <w:p>
      <w:pPr>
        <w:spacing w:after="0"/>
        <w:ind w:left="0"/>
        <w:jc w:val="both"/>
      </w:pP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p>
    <w:bookmarkEnd w:id="663"/>
    <w:bookmarkStart w:name="z695" w:id="664"/>
    <w:p>
      <w:pPr>
        <w:spacing w:after="0"/>
        <w:ind w:left="0"/>
        <w:jc w:val="both"/>
      </w:pP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664"/>
    <w:bookmarkStart w:name="z696" w:id="665"/>
    <w:p>
      <w:pPr>
        <w:spacing w:after="0"/>
        <w:ind w:left="0"/>
        <w:jc w:val="both"/>
      </w:pPr>
      <w:r>
        <w:rPr>
          <w:rFonts w:ascii="Times New Roman"/>
          <w:b w:val="false"/>
          <w:i w:val="false"/>
          <w:color w:val="000000"/>
          <w:sz w:val="28"/>
        </w:rPr>
        <w:t>
      2) лица:</w:t>
      </w:r>
    </w:p>
    <w:bookmarkEnd w:id="665"/>
    <w:bookmarkStart w:name="z697" w:id="666"/>
    <w:p>
      <w:pPr>
        <w:spacing w:after="0"/>
        <w:ind w:left="0"/>
        <w:jc w:val="both"/>
      </w:pPr>
      <w:r>
        <w:rPr>
          <w:rFonts w:ascii="Times New Roman"/>
          <w:b w:val="false"/>
          <w:i w:val="false"/>
          <w:color w:val="000000"/>
          <w:sz w:val="28"/>
        </w:rPr>
        <w:t>
      выполняющие работы по договорам гражданско-правового характера;</w:t>
      </w:r>
    </w:p>
    <w:bookmarkEnd w:id="666"/>
    <w:bookmarkStart w:name="z698" w:id="667"/>
    <w:p>
      <w:pPr>
        <w:spacing w:after="0"/>
        <w:ind w:left="0"/>
        <w:jc w:val="both"/>
      </w:pPr>
      <w:r>
        <w:rPr>
          <w:rFonts w:ascii="Times New Roman"/>
          <w:b w:val="false"/>
          <w:i w:val="false"/>
          <w:color w:val="000000"/>
          <w:sz w:val="28"/>
        </w:rPr>
        <w:t>
      привлеченные для работы в организации, на основании взаимодействия с уполномоченным органом по вопросам занятости.</w:t>
      </w:r>
    </w:p>
    <w:bookmarkEnd w:id="667"/>
    <w:bookmarkStart w:name="z699" w:id="668"/>
    <w:p>
      <w:pPr>
        <w:spacing w:after="0"/>
        <w:ind w:left="0"/>
        <w:jc w:val="both"/>
      </w:pP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668"/>
    <w:bookmarkStart w:name="z700" w:id="669"/>
    <w:p>
      <w:pPr>
        <w:spacing w:after="0"/>
        <w:ind w:left="0"/>
        <w:jc w:val="both"/>
      </w:pPr>
      <w:r>
        <w:rPr>
          <w:rFonts w:ascii="Times New Roman"/>
          <w:b w:val="false"/>
          <w:i w:val="false"/>
          <w:color w:val="000000"/>
          <w:sz w:val="28"/>
        </w:rPr>
        <w:t>
      7-4.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p>
    <w:bookmarkEnd w:id="669"/>
    <w:bookmarkStart w:name="z701" w:id="670"/>
    <w:p>
      <w:pPr>
        <w:spacing w:after="0"/>
        <w:ind w:left="0"/>
        <w:jc w:val="both"/>
      </w:pPr>
      <w:r>
        <w:rPr>
          <w:rFonts w:ascii="Times New Roman"/>
          <w:b w:val="false"/>
          <w:i w:val="false"/>
          <w:color w:val="000000"/>
          <w:sz w:val="28"/>
        </w:rPr>
        <w:t xml:space="preserve">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 </w:t>
      </w:r>
    </w:p>
    <w:bookmarkEnd w:id="670"/>
    <w:bookmarkStart w:name="z702" w:id="671"/>
    <w:p>
      <w:pPr>
        <w:spacing w:after="0"/>
        <w:ind w:left="0"/>
        <w:jc w:val="both"/>
      </w:pPr>
      <w:r>
        <w:rPr>
          <w:rFonts w:ascii="Times New Roman"/>
          <w:b w:val="false"/>
          <w:i w:val="false"/>
          <w:color w:val="000000"/>
          <w:sz w:val="28"/>
        </w:rPr>
        <w:t>
      7-5. Списочная численность работников отработавших полный месяц в организации, а также отработавших неполный месяц (в организациях, вновь образованных, ликвидированных, имеющих сезонный характер производства) в среднем за отчетный месяц исчисляется путем суммирования списочной численности работников за каждый календарный день отчетного месяца, включая праздничные и выходные дни, и деления полученной суммы на число календарных дней отчетного месяца.</w:t>
      </w:r>
    </w:p>
    <w:bookmarkEnd w:id="671"/>
    <w:bookmarkStart w:name="z703" w:id="672"/>
    <w:p>
      <w:pPr>
        <w:spacing w:after="0"/>
        <w:ind w:left="0"/>
        <w:jc w:val="both"/>
      </w:pPr>
      <w:r>
        <w:rPr>
          <w:rFonts w:ascii="Times New Roman"/>
          <w:b w:val="false"/>
          <w:i w:val="false"/>
          <w:color w:val="000000"/>
          <w:sz w:val="28"/>
        </w:rPr>
        <w:t>
      Численность работников списочного состава за выходной или праздничный день принимается равной списочной численности работников за предшествующий рабочий день. При наличии двух или более выходных или праздничных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дням.</w:t>
      </w:r>
    </w:p>
    <w:bookmarkEnd w:id="672"/>
    <w:bookmarkStart w:name="z704" w:id="673"/>
    <w:p>
      <w:pPr>
        <w:spacing w:after="0"/>
        <w:ind w:left="0"/>
        <w:jc w:val="both"/>
      </w:pPr>
      <w:r>
        <w:rPr>
          <w:rFonts w:ascii="Times New Roman"/>
          <w:b w:val="false"/>
          <w:i w:val="false"/>
          <w:color w:val="000000"/>
          <w:sz w:val="28"/>
        </w:rPr>
        <w:t>
      7-6.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w:t>
      </w:r>
    </w:p>
    <w:bookmarkEnd w:id="673"/>
    <w:bookmarkStart w:name="z705" w:id="674"/>
    <w:p>
      <w:pPr>
        <w:spacing w:after="0"/>
        <w:ind w:left="0"/>
        <w:jc w:val="both"/>
      </w:pPr>
      <w:r>
        <w:rPr>
          <w:rFonts w:ascii="Times New Roman"/>
          <w:b w:val="false"/>
          <w:i w:val="false"/>
          <w:color w:val="000000"/>
          <w:sz w:val="28"/>
        </w:rPr>
        <w:t>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работы организации, истекшие за период с начала года по отчетный месяц включительно, и деления полученной суммы на число месяцев за период с начала года.</w:t>
      </w:r>
    </w:p>
    <w:bookmarkEnd w:id="674"/>
    <w:bookmarkStart w:name="z706" w:id="675"/>
    <w:p>
      <w:pPr>
        <w:spacing w:after="0"/>
        <w:ind w:left="0"/>
        <w:jc w:val="both"/>
      </w:pPr>
      <w:r>
        <w:rPr>
          <w:rFonts w:ascii="Times New Roman"/>
          <w:b w:val="false"/>
          <w:i w:val="false"/>
          <w:color w:val="000000"/>
          <w:sz w:val="28"/>
        </w:rPr>
        <w:t>
      7-7.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двенадцать.</w:t>
      </w:r>
    </w:p>
    <w:bookmarkEnd w:id="675"/>
    <w:bookmarkStart w:name="z707" w:id="676"/>
    <w:p>
      <w:pPr>
        <w:spacing w:after="0"/>
        <w:ind w:left="0"/>
        <w:jc w:val="both"/>
      </w:pPr>
      <w:r>
        <w:rPr>
          <w:rFonts w:ascii="Times New Roman"/>
          <w:b w:val="false"/>
          <w:i w:val="false"/>
          <w:color w:val="000000"/>
          <w:sz w:val="28"/>
        </w:rPr>
        <w:t>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двенадцать.</w:t>
      </w:r>
    </w:p>
    <w:bookmarkEnd w:id="676"/>
    <w:bookmarkStart w:name="z708" w:id="677"/>
    <w:p>
      <w:pPr>
        <w:spacing w:after="0"/>
        <w:ind w:left="0"/>
        <w:jc w:val="both"/>
      </w:pPr>
      <w:r>
        <w:rPr>
          <w:rFonts w:ascii="Times New Roman"/>
          <w:b w:val="false"/>
          <w:i w:val="false"/>
          <w:color w:val="000000"/>
          <w:sz w:val="28"/>
        </w:rPr>
        <w:t xml:space="preserve">
      8. При заполнении данных по фактической численности работников, которая принимается для расчета среднемесячной заработной платы, из численности работников списочного состава исключаются категории работников,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7-2, настоящей Инструкции.</w:t>
      </w:r>
    </w:p>
    <w:bookmarkEnd w:id="677"/>
    <w:bookmarkStart w:name="z709" w:id="678"/>
    <w:p>
      <w:pPr>
        <w:spacing w:after="0"/>
        <w:ind w:left="0"/>
        <w:jc w:val="both"/>
      </w:pPr>
      <w:r>
        <w:rPr>
          <w:rFonts w:ascii="Times New Roman"/>
          <w:b w:val="false"/>
          <w:i w:val="false"/>
          <w:color w:val="000000"/>
          <w:sz w:val="28"/>
        </w:rPr>
        <w:t>
      8-1. Работники, принятые по совместительству (из других организаций), либо принятые (переведенные) на неполное рабочее время в фактической численности работников, учитываются расчетно,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p>
    <w:bookmarkEnd w:id="678"/>
    <w:bookmarkStart w:name="z710" w:id="679"/>
    <w:p>
      <w:pPr>
        <w:spacing w:after="0"/>
        <w:ind w:left="0"/>
        <w:jc w:val="both"/>
      </w:pPr>
      <w:r>
        <w:rPr>
          <w:rFonts w:ascii="Times New Roman"/>
          <w:b w:val="false"/>
          <w:i w:val="false"/>
          <w:color w:val="000000"/>
          <w:sz w:val="28"/>
        </w:rPr>
        <w:t>
      Работники, принятые на неполное рабочее время в списочной численности, учитываются как целые единицы, а при расчете фактической численности учитываются по отработанному времени.</w:t>
      </w:r>
    </w:p>
    <w:bookmarkEnd w:id="679"/>
    <w:bookmarkStart w:name="z711" w:id="680"/>
    <w:p>
      <w:pPr>
        <w:spacing w:after="0"/>
        <w:ind w:left="0"/>
        <w:jc w:val="both"/>
      </w:pPr>
      <w:r>
        <w:rPr>
          <w:rFonts w:ascii="Times New Roman"/>
          <w:b w:val="false"/>
          <w:i w:val="false"/>
          <w:color w:val="000000"/>
          <w:sz w:val="28"/>
        </w:rPr>
        <w:t>
      8-2. Организации, временно приостановившие работу по причинам производственно-экономического характера определяют фактическую численность работников на общих основаниях, то есть такие работники в фактической численности учитываются как целые единицы.</w:t>
      </w:r>
    </w:p>
    <w:bookmarkEnd w:id="680"/>
    <w:bookmarkStart w:name="z712" w:id="681"/>
    <w:p>
      <w:pPr>
        <w:spacing w:after="0"/>
        <w:ind w:left="0"/>
        <w:jc w:val="both"/>
      </w:pPr>
      <w:r>
        <w:rPr>
          <w:rFonts w:ascii="Times New Roman"/>
          <w:b w:val="false"/>
          <w:i w:val="false"/>
          <w:color w:val="000000"/>
          <w:sz w:val="28"/>
        </w:rPr>
        <w:t xml:space="preserve">
      8-3. Порядок исчисления фактической численности работников в среднем за период (принимаемой для исчисления среднемесячной заработной платы), по организациям, работавшим неполный месяц (квартал, год), аналогичен порядку исчисления списочной численности работников, в среднем за период, указанных в </w:t>
      </w:r>
      <w:r>
        <w:rPr>
          <w:rFonts w:ascii="Times New Roman"/>
          <w:b w:val="false"/>
          <w:i w:val="false"/>
          <w:color w:val="000000"/>
          <w:sz w:val="28"/>
        </w:rPr>
        <w:t>пунктах 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настоящей Инструкции.</w:t>
      </w:r>
    </w:p>
    <w:bookmarkEnd w:id="681"/>
    <w:bookmarkStart w:name="z713" w:id="682"/>
    <w:p>
      <w:pPr>
        <w:spacing w:after="0"/>
        <w:ind w:left="0"/>
        <w:jc w:val="both"/>
      </w:pPr>
      <w:r>
        <w:rPr>
          <w:rFonts w:ascii="Times New Roman"/>
          <w:b w:val="false"/>
          <w:i w:val="false"/>
          <w:color w:val="000000"/>
          <w:sz w:val="28"/>
        </w:rPr>
        <w:t xml:space="preserve">
      8-4. Лица, привлеченные по договорам гражданско-правового характера, не включаются в фактическую численность работников для исчисления среднемесячной заработной платы. Учет лиц, привлеченных по договорам гражданско-правового характера, ведется отдельно в </w:t>
      </w:r>
      <w:r>
        <w:rPr>
          <w:rFonts w:ascii="Times New Roman"/>
          <w:b w:val="false"/>
          <w:i w:val="false"/>
          <w:color w:val="000000"/>
          <w:sz w:val="28"/>
        </w:rPr>
        <w:t>разделе 4</w:t>
      </w:r>
      <w:r>
        <w:rPr>
          <w:rFonts w:ascii="Times New Roman"/>
          <w:b w:val="false"/>
          <w:i w:val="false"/>
          <w:color w:val="000000"/>
          <w:sz w:val="28"/>
        </w:rPr>
        <w:t xml:space="preserve"> статистической формы. Данные лица учитываются за каждый календарный день как целые единицы в течение всего периода действия этого договора.</w:t>
      </w:r>
    </w:p>
    <w:bookmarkEnd w:id="682"/>
    <w:bookmarkStart w:name="z714" w:id="683"/>
    <w:p>
      <w:pPr>
        <w:spacing w:after="0"/>
        <w:ind w:left="0"/>
        <w:jc w:val="both"/>
      </w:pPr>
      <w:r>
        <w:rPr>
          <w:rFonts w:ascii="Times New Roman"/>
          <w:b w:val="false"/>
          <w:i w:val="false"/>
          <w:color w:val="000000"/>
          <w:sz w:val="28"/>
        </w:rPr>
        <w:t>
      8-5. В фактическую численность работников включаются лица, занятые на общественных началах с начислением заработной платы.</w:t>
      </w:r>
    </w:p>
    <w:bookmarkEnd w:id="683"/>
    <w:bookmarkStart w:name="z715" w:id="684"/>
    <w:p>
      <w:pPr>
        <w:spacing w:after="0"/>
        <w:ind w:left="0"/>
        <w:jc w:val="both"/>
      </w:pPr>
      <w:r>
        <w:rPr>
          <w:rFonts w:ascii="Times New Roman"/>
          <w:b w:val="false"/>
          <w:i w:val="false"/>
          <w:color w:val="000000"/>
          <w:sz w:val="28"/>
        </w:rPr>
        <w:t>
      8-6. Работники, не явившиеся на работу по болезни в соответствии с листами временной нетрудоспособности в фактической численности, учитываются расчетно,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p>
    <w:bookmarkEnd w:id="684"/>
    <w:bookmarkStart w:name="z716" w:id="685"/>
    <w:p>
      <w:pPr>
        <w:spacing w:after="0"/>
        <w:ind w:left="0"/>
        <w:jc w:val="both"/>
      </w:pPr>
      <w:r>
        <w:rPr>
          <w:rFonts w:ascii="Times New Roman"/>
          <w:b w:val="false"/>
          <w:i w:val="false"/>
          <w:color w:val="000000"/>
          <w:sz w:val="28"/>
        </w:rPr>
        <w:t>
      9. При заполнении данных по персоналу, занятому в основной деятельности организации, учитываются работники, занятые непосредственно на производстве основного продукта (товаров или услуг) и побочных продуктов, получаемых наряду с основным, которые реализуются другим организациям или предприятиям.</w:t>
      </w:r>
    </w:p>
    <w:bookmarkEnd w:id="685"/>
    <w:bookmarkStart w:name="z717" w:id="686"/>
    <w:p>
      <w:pPr>
        <w:spacing w:after="0"/>
        <w:ind w:left="0"/>
        <w:jc w:val="both"/>
      </w:pPr>
      <w:r>
        <w:rPr>
          <w:rFonts w:ascii="Times New Roman"/>
          <w:b w:val="false"/>
          <w:i w:val="false"/>
          <w:color w:val="000000"/>
          <w:sz w:val="28"/>
        </w:rPr>
        <w:t>
      10. При заполнении данных по фонду заработной платы работников (оплаты труда) указываются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взносы на обязательное социальное медицинское страхование).</w:t>
      </w:r>
    </w:p>
    <w:bookmarkEnd w:id="686"/>
    <w:bookmarkStart w:name="z718" w:id="687"/>
    <w:p>
      <w:pPr>
        <w:spacing w:after="0"/>
        <w:ind w:left="0"/>
        <w:jc w:val="both"/>
      </w:pPr>
      <w:r>
        <w:rPr>
          <w:rFonts w:ascii="Times New Roman"/>
          <w:b w:val="false"/>
          <w:i w:val="false"/>
          <w:color w:val="000000"/>
          <w:sz w:val="28"/>
        </w:rPr>
        <w:t xml:space="preserve">
      11. В строках 4 и 4.1 </w:t>
      </w:r>
      <w:r>
        <w:rPr>
          <w:rFonts w:ascii="Times New Roman"/>
          <w:b w:val="false"/>
          <w:i w:val="false"/>
          <w:color w:val="000000"/>
          <w:sz w:val="28"/>
        </w:rPr>
        <w:t>раздела 2</w:t>
      </w:r>
      <w:r>
        <w:rPr>
          <w:rFonts w:ascii="Times New Roman"/>
          <w:b w:val="false"/>
          <w:i w:val="false"/>
          <w:color w:val="000000"/>
          <w:sz w:val="28"/>
        </w:rPr>
        <w:t xml:space="preserve"> заполняется среднемесячная номинальная заработная плата одного работника, которая определяется путем деления суммы начисленного фонда заработной платы на фактическую численность работников и на число месяцев в отчетном периоде.</w:t>
      </w:r>
    </w:p>
    <w:bookmarkEnd w:id="687"/>
    <w:bookmarkStart w:name="z719" w:id="688"/>
    <w:p>
      <w:pPr>
        <w:spacing w:after="0"/>
        <w:ind w:left="0"/>
        <w:jc w:val="both"/>
      </w:pPr>
      <w:r>
        <w:rPr>
          <w:rFonts w:ascii="Times New Roman"/>
          <w:b w:val="false"/>
          <w:i w:val="false"/>
          <w:color w:val="000000"/>
          <w:sz w:val="28"/>
        </w:rPr>
        <w:t>
      12. При заполнении данных по числу отработанных человеко-часов учитывается фактически отработанное всеми работниками предприятия время, как в течение нормальной продолжительности рабочего времени, так и отработанное сверхурочно.</w:t>
      </w:r>
    </w:p>
    <w:bookmarkEnd w:id="688"/>
    <w:bookmarkStart w:name="z720" w:id="689"/>
    <w:p>
      <w:pPr>
        <w:spacing w:after="0"/>
        <w:ind w:left="0"/>
        <w:jc w:val="both"/>
      </w:pPr>
      <w:r>
        <w:rPr>
          <w:rFonts w:ascii="Times New Roman"/>
          <w:b w:val="false"/>
          <w:i w:val="false"/>
          <w:color w:val="000000"/>
          <w:sz w:val="28"/>
        </w:rPr>
        <w:t>
      13. При заполнении показателей по движению рабочей силы указываются данные по приему на работу и выбытии работников, характеризующих изменение списочной численности работников за отчетный период.</w:t>
      </w:r>
    </w:p>
    <w:bookmarkEnd w:id="689"/>
    <w:bookmarkStart w:name="z721" w:id="690"/>
    <w:p>
      <w:pPr>
        <w:spacing w:after="0"/>
        <w:ind w:left="0"/>
        <w:jc w:val="both"/>
      </w:pPr>
      <w:r>
        <w:rPr>
          <w:rFonts w:ascii="Times New Roman"/>
          <w:b w:val="false"/>
          <w:i w:val="false"/>
          <w:color w:val="000000"/>
          <w:sz w:val="28"/>
        </w:rPr>
        <w:t xml:space="preserve">
      В численность выбывших работников по строкам 3.1, 3.2, 3.3, 3.4, 3.5, 3.6 и 3.7 </w:t>
      </w:r>
      <w:r>
        <w:rPr>
          <w:rFonts w:ascii="Times New Roman"/>
          <w:b w:val="false"/>
          <w:i w:val="false"/>
          <w:color w:val="000000"/>
          <w:sz w:val="28"/>
        </w:rPr>
        <w:t>раздела 3</w:t>
      </w:r>
      <w:r>
        <w:rPr>
          <w:rFonts w:ascii="Times New Roman"/>
          <w:b w:val="false"/>
          <w:i w:val="false"/>
          <w:color w:val="000000"/>
          <w:sz w:val="28"/>
        </w:rPr>
        <w:t xml:space="preserve"> включаются все работники, расторгнувшие трудовой договор согласно </w:t>
      </w:r>
      <w:r>
        <w:rPr>
          <w:rFonts w:ascii="Times New Roman"/>
          <w:b w:val="false"/>
          <w:i w:val="false"/>
          <w:color w:val="000000"/>
          <w:sz w:val="28"/>
        </w:rPr>
        <w:t>Трудовому кодексу</w:t>
      </w:r>
      <w:r>
        <w:rPr>
          <w:rFonts w:ascii="Times New Roman"/>
          <w:b w:val="false"/>
          <w:i w:val="false"/>
          <w:color w:val="000000"/>
          <w:sz w:val="28"/>
        </w:rPr>
        <w:t>.</w:t>
      </w:r>
    </w:p>
    <w:bookmarkEnd w:id="690"/>
    <w:bookmarkStart w:name="z722" w:id="691"/>
    <w:p>
      <w:pPr>
        <w:spacing w:after="0"/>
        <w:ind w:left="0"/>
        <w:jc w:val="both"/>
      </w:pPr>
      <w:r>
        <w:rPr>
          <w:rFonts w:ascii="Times New Roman"/>
          <w:b w:val="false"/>
          <w:i w:val="false"/>
          <w:color w:val="000000"/>
          <w:sz w:val="28"/>
        </w:rPr>
        <w:t>
      14. В строке 5 указывается число вакантных рабочих мест, количество свободных рабочих мест в организации (на предприятии).</w:t>
      </w:r>
    </w:p>
    <w:bookmarkEnd w:id="691"/>
    <w:bookmarkStart w:name="z723" w:id="692"/>
    <w:p>
      <w:pPr>
        <w:spacing w:after="0"/>
        <w:ind w:left="0"/>
        <w:jc w:val="both"/>
      </w:pPr>
      <w:r>
        <w:rPr>
          <w:rFonts w:ascii="Times New Roman"/>
          <w:b w:val="false"/>
          <w:i w:val="false"/>
          <w:color w:val="000000"/>
          <w:sz w:val="28"/>
        </w:rPr>
        <w:t>
      15. В строках 6 и 7, если один и тот же работник в течение отчетного периода несколько раз переводился на работу на неполное рабочее время или один и тот же работник в течение отчетного периода более одного раза временно не работал в связи с простоем производства, то он показывается один раз за отчетный период.</w:t>
      </w:r>
    </w:p>
    <w:bookmarkEnd w:id="692"/>
    <w:bookmarkStart w:name="z724" w:id="693"/>
    <w:p>
      <w:pPr>
        <w:spacing w:after="0"/>
        <w:ind w:left="0"/>
        <w:jc w:val="both"/>
      </w:pPr>
      <w:r>
        <w:rPr>
          <w:rFonts w:ascii="Times New Roman"/>
          <w:b w:val="false"/>
          <w:i w:val="false"/>
          <w:color w:val="000000"/>
          <w:sz w:val="28"/>
        </w:rPr>
        <w:t>
      16.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по статистике Министерства национальной экономики Республики Казахстан (https://cabinet.stat.gov.kz/).</w:t>
      </w:r>
    </w:p>
    <w:bookmarkEnd w:id="693"/>
    <w:bookmarkStart w:name="z725" w:id="694"/>
    <w:p>
      <w:pPr>
        <w:spacing w:after="0"/>
        <w:ind w:left="0"/>
        <w:jc w:val="both"/>
      </w:pPr>
      <w:r>
        <w:rPr>
          <w:rFonts w:ascii="Times New Roman"/>
          <w:b w:val="false"/>
          <w:i w:val="false"/>
          <w:color w:val="000000"/>
          <w:sz w:val="28"/>
        </w:rPr>
        <w:t>
      Примечание: Х – данная позиция не подлежит заполнению.</w:t>
      </w:r>
    </w:p>
    <w:bookmarkEnd w:id="694"/>
    <w:bookmarkStart w:name="z726" w:id="695"/>
    <w:p>
      <w:pPr>
        <w:spacing w:after="0"/>
        <w:ind w:left="0"/>
        <w:jc w:val="both"/>
      </w:pPr>
      <w:r>
        <w:rPr>
          <w:rFonts w:ascii="Times New Roman"/>
          <w:b w:val="false"/>
          <w:i w:val="false"/>
          <w:color w:val="000000"/>
          <w:sz w:val="28"/>
        </w:rPr>
        <w:t>
      17. Арифметико-логический контроль:</w:t>
      </w:r>
    </w:p>
    <w:bookmarkEnd w:id="695"/>
    <w:bookmarkStart w:name="z727" w:id="696"/>
    <w:p>
      <w:pPr>
        <w:spacing w:after="0"/>
        <w:ind w:left="0"/>
        <w:jc w:val="both"/>
      </w:pPr>
      <w:r>
        <w:rPr>
          <w:rFonts w:ascii="Times New Roman"/>
          <w:b w:val="false"/>
          <w:i w:val="false"/>
          <w:color w:val="000000"/>
          <w:sz w:val="28"/>
        </w:rPr>
        <w:t>
      1) Раздел 2. Данные о численности работников и фонде заработной платы:</w:t>
      </w:r>
    </w:p>
    <w:bookmarkEnd w:id="696"/>
    <w:bookmarkStart w:name="z728" w:id="697"/>
    <w:p>
      <w:pPr>
        <w:spacing w:after="0"/>
        <w:ind w:left="0"/>
        <w:jc w:val="both"/>
      </w:pPr>
      <w:r>
        <w:rPr>
          <w:rFonts w:ascii="Times New Roman"/>
          <w:b w:val="false"/>
          <w:i w:val="false"/>
          <w:color w:val="000000"/>
          <w:sz w:val="28"/>
        </w:rPr>
        <w:t>
      строка 1 &gt; строке 1.1 для каждой графы;</w:t>
      </w:r>
    </w:p>
    <w:bookmarkEnd w:id="697"/>
    <w:bookmarkStart w:name="z729" w:id="698"/>
    <w:p>
      <w:pPr>
        <w:spacing w:after="0"/>
        <w:ind w:left="0"/>
        <w:jc w:val="both"/>
      </w:pPr>
      <w:r>
        <w:rPr>
          <w:rFonts w:ascii="Times New Roman"/>
          <w:b w:val="false"/>
          <w:i w:val="false"/>
          <w:color w:val="000000"/>
          <w:sz w:val="28"/>
        </w:rPr>
        <w:t>
      строка 2 &gt; строке 2.1 для каждой графы;</w:t>
      </w:r>
    </w:p>
    <w:bookmarkEnd w:id="698"/>
    <w:bookmarkStart w:name="z730" w:id="699"/>
    <w:p>
      <w:pPr>
        <w:spacing w:after="0"/>
        <w:ind w:left="0"/>
        <w:jc w:val="both"/>
      </w:pPr>
      <w:r>
        <w:rPr>
          <w:rFonts w:ascii="Times New Roman"/>
          <w:b w:val="false"/>
          <w:i w:val="false"/>
          <w:color w:val="000000"/>
          <w:sz w:val="28"/>
        </w:rPr>
        <w:t>
      строка 3 &gt; строке 3.1 для каждой графы;</w:t>
      </w:r>
    </w:p>
    <w:bookmarkEnd w:id="699"/>
    <w:bookmarkStart w:name="z731" w:id="700"/>
    <w:p>
      <w:pPr>
        <w:spacing w:after="0"/>
        <w:ind w:left="0"/>
        <w:jc w:val="both"/>
      </w:pPr>
      <w:r>
        <w:rPr>
          <w:rFonts w:ascii="Times New Roman"/>
          <w:b w:val="false"/>
          <w:i w:val="false"/>
          <w:color w:val="000000"/>
          <w:sz w:val="28"/>
        </w:rPr>
        <w:t>
      строка 1 &gt; строке 2 для каждой графы - допустимый;</w:t>
      </w:r>
    </w:p>
    <w:bookmarkEnd w:id="700"/>
    <w:bookmarkStart w:name="z732" w:id="701"/>
    <w:p>
      <w:pPr>
        <w:spacing w:after="0"/>
        <w:ind w:left="0"/>
        <w:jc w:val="both"/>
      </w:pPr>
      <w:r>
        <w:rPr>
          <w:rFonts w:ascii="Times New Roman"/>
          <w:b w:val="false"/>
          <w:i w:val="false"/>
          <w:color w:val="000000"/>
          <w:sz w:val="28"/>
        </w:rPr>
        <w:t>
      строка 1.1 &gt; строки 2.1 для каждой графы - допустимый;</w:t>
      </w:r>
    </w:p>
    <w:bookmarkEnd w:id="701"/>
    <w:bookmarkStart w:name="z733" w:id="702"/>
    <w:p>
      <w:pPr>
        <w:spacing w:after="0"/>
        <w:ind w:left="0"/>
        <w:jc w:val="both"/>
      </w:pPr>
      <w:r>
        <w:rPr>
          <w:rFonts w:ascii="Times New Roman"/>
          <w:b w:val="false"/>
          <w:i w:val="false"/>
          <w:color w:val="000000"/>
          <w:sz w:val="28"/>
        </w:rPr>
        <w:t xml:space="preserve">
      если строка 1 &gt; 0, то строка 1.1 &gt; 0 для каждой графы; </w:t>
      </w:r>
    </w:p>
    <w:bookmarkEnd w:id="702"/>
    <w:bookmarkStart w:name="z734" w:id="703"/>
    <w:p>
      <w:pPr>
        <w:spacing w:after="0"/>
        <w:ind w:left="0"/>
        <w:jc w:val="both"/>
      </w:pPr>
      <w:r>
        <w:rPr>
          <w:rFonts w:ascii="Times New Roman"/>
          <w:b w:val="false"/>
          <w:i w:val="false"/>
          <w:color w:val="000000"/>
          <w:sz w:val="28"/>
        </w:rPr>
        <w:t>
      если строка 2 &gt; 0, то строка 2.1 &gt; 0 для каждой графы;</w:t>
      </w:r>
    </w:p>
    <w:bookmarkEnd w:id="703"/>
    <w:bookmarkStart w:name="z735" w:id="704"/>
    <w:p>
      <w:pPr>
        <w:spacing w:after="0"/>
        <w:ind w:left="0"/>
        <w:jc w:val="both"/>
      </w:pPr>
      <w:r>
        <w:rPr>
          <w:rFonts w:ascii="Times New Roman"/>
          <w:b w:val="false"/>
          <w:i w:val="false"/>
          <w:color w:val="000000"/>
          <w:sz w:val="28"/>
        </w:rPr>
        <w:t>
      если строка 3 &gt; 0, то строка 3.1 &gt; 0 для каждой графы;</w:t>
      </w:r>
    </w:p>
    <w:bookmarkEnd w:id="704"/>
    <w:bookmarkStart w:name="z736" w:id="705"/>
    <w:p>
      <w:pPr>
        <w:spacing w:after="0"/>
        <w:ind w:left="0"/>
        <w:jc w:val="both"/>
      </w:pPr>
      <w:r>
        <w:rPr>
          <w:rFonts w:ascii="Times New Roman"/>
          <w:b w:val="false"/>
          <w:i w:val="false"/>
          <w:color w:val="000000"/>
          <w:sz w:val="28"/>
        </w:rPr>
        <w:t>
      если строка 2 &gt; 0, то строка 3 &gt; 0 для каждой графы;</w:t>
      </w:r>
    </w:p>
    <w:bookmarkEnd w:id="705"/>
    <w:bookmarkStart w:name="z737" w:id="706"/>
    <w:p>
      <w:pPr>
        <w:spacing w:after="0"/>
        <w:ind w:left="0"/>
        <w:jc w:val="both"/>
      </w:pPr>
      <w:r>
        <w:rPr>
          <w:rFonts w:ascii="Times New Roman"/>
          <w:b w:val="false"/>
          <w:i w:val="false"/>
          <w:color w:val="000000"/>
          <w:sz w:val="28"/>
        </w:rPr>
        <w:t>
      если строка 3 &gt; 0, то строка 2 &gt; 0 для каждой графы;</w:t>
      </w:r>
    </w:p>
    <w:bookmarkEnd w:id="706"/>
    <w:bookmarkStart w:name="z738" w:id="707"/>
    <w:p>
      <w:pPr>
        <w:spacing w:after="0"/>
        <w:ind w:left="0"/>
        <w:jc w:val="both"/>
      </w:pPr>
      <w:r>
        <w:rPr>
          <w:rFonts w:ascii="Times New Roman"/>
          <w:b w:val="false"/>
          <w:i w:val="false"/>
          <w:color w:val="000000"/>
          <w:sz w:val="28"/>
        </w:rPr>
        <w:t>
      если строка 2.1 &gt; 0, то строка 3.1 &gt; 0 для каждой графы;</w:t>
      </w:r>
    </w:p>
    <w:bookmarkEnd w:id="707"/>
    <w:bookmarkStart w:name="z739" w:id="708"/>
    <w:p>
      <w:pPr>
        <w:spacing w:after="0"/>
        <w:ind w:left="0"/>
        <w:jc w:val="both"/>
      </w:pPr>
      <w:r>
        <w:rPr>
          <w:rFonts w:ascii="Times New Roman"/>
          <w:b w:val="false"/>
          <w:i w:val="false"/>
          <w:color w:val="000000"/>
          <w:sz w:val="28"/>
        </w:rPr>
        <w:t>
      если строка 3.1 &gt; 0, то строка 2.1 &gt; 0 для каждой графы;</w:t>
      </w:r>
    </w:p>
    <w:bookmarkEnd w:id="708"/>
    <w:bookmarkStart w:name="z740" w:id="709"/>
    <w:p>
      <w:pPr>
        <w:spacing w:after="0"/>
        <w:ind w:left="0"/>
        <w:jc w:val="both"/>
      </w:pPr>
      <w:r>
        <w:rPr>
          <w:rFonts w:ascii="Times New Roman"/>
          <w:b w:val="false"/>
          <w:i w:val="false"/>
          <w:color w:val="000000"/>
          <w:sz w:val="28"/>
        </w:rPr>
        <w:t>
      если строка 2 &gt; 0, то строка 5 &gt; 0 для каждой графы;</w:t>
      </w:r>
    </w:p>
    <w:bookmarkEnd w:id="709"/>
    <w:bookmarkStart w:name="z741" w:id="710"/>
    <w:p>
      <w:pPr>
        <w:spacing w:after="0"/>
        <w:ind w:left="0"/>
        <w:jc w:val="both"/>
      </w:pPr>
      <w:r>
        <w:rPr>
          <w:rFonts w:ascii="Times New Roman"/>
          <w:b w:val="false"/>
          <w:i w:val="false"/>
          <w:color w:val="000000"/>
          <w:sz w:val="28"/>
        </w:rPr>
        <w:t>
      если строка 5 &gt; 0, то строка 2 &gt; 0 для каждой графы;</w:t>
      </w:r>
    </w:p>
    <w:bookmarkEnd w:id="710"/>
    <w:bookmarkStart w:name="z742" w:id="711"/>
    <w:p>
      <w:pPr>
        <w:spacing w:after="0"/>
        <w:ind w:left="0"/>
        <w:jc w:val="both"/>
      </w:pPr>
      <w:r>
        <w:rPr>
          <w:rFonts w:ascii="Times New Roman"/>
          <w:b w:val="false"/>
          <w:i w:val="false"/>
          <w:color w:val="000000"/>
          <w:sz w:val="28"/>
        </w:rPr>
        <w:t>
      если строка 2 – строка 2.1 &gt; 0, то строка 3 – строка 3.1 &gt; 0 для каждой графы;</w:t>
      </w:r>
    </w:p>
    <w:bookmarkEnd w:id="711"/>
    <w:bookmarkStart w:name="z743" w:id="712"/>
    <w:p>
      <w:pPr>
        <w:spacing w:after="0"/>
        <w:ind w:left="0"/>
        <w:jc w:val="both"/>
      </w:pPr>
      <w:r>
        <w:rPr>
          <w:rFonts w:ascii="Times New Roman"/>
          <w:b w:val="false"/>
          <w:i w:val="false"/>
          <w:color w:val="000000"/>
          <w:sz w:val="28"/>
        </w:rPr>
        <w:t>
      если строка 3 – строка 3.1 &gt; 0, то строка 2 – строка 2.1 &gt; 0 для каждой графы;</w:t>
      </w:r>
    </w:p>
    <w:bookmarkEnd w:id="712"/>
    <w:bookmarkStart w:name="z744" w:id="713"/>
    <w:p>
      <w:pPr>
        <w:spacing w:after="0"/>
        <w:ind w:left="0"/>
        <w:jc w:val="both"/>
      </w:pPr>
      <w:r>
        <w:rPr>
          <w:rFonts w:ascii="Times New Roman"/>
          <w:b w:val="false"/>
          <w:i w:val="false"/>
          <w:color w:val="000000"/>
          <w:sz w:val="28"/>
        </w:rPr>
        <w:t>
      (строка 1 – строка 1.1) &gt; (строка 2 - строка 2.1) для каждой графы - допустимый;</w:t>
      </w:r>
    </w:p>
    <w:bookmarkEnd w:id="713"/>
    <w:bookmarkStart w:name="z745" w:id="714"/>
    <w:p>
      <w:pPr>
        <w:spacing w:after="0"/>
        <w:ind w:left="0"/>
        <w:jc w:val="both"/>
      </w:pPr>
      <w:r>
        <w:rPr>
          <w:rFonts w:ascii="Times New Roman"/>
          <w:b w:val="false"/>
          <w:i w:val="false"/>
          <w:color w:val="000000"/>
          <w:sz w:val="28"/>
        </w:rPr>
        <w:t>
      строка 4 = строке 3 * 1000 / строку 2 / 3 для графы 1;</w:t>
      </w:r>
    </w:p>
    <w:bookmarkEnd w:id="714"/>
    <w:bookmarkStart w:name="z746" w:id="715"/>
    <w:p>
      <w:pPr>
        <w:spacing w:after="0"/>
        <w:ind w:left="0"/>
        <w:jc w:val="both"/>
      </w:pPr>
      <w:r>
        <w:rPr>
          <w:rFonts w:ascii="Times New Roman"/>
          <w:b w:val="false"/>
          <w:i w:val="false"/>
          <w:color w:val="000000"/>
          <w:sz w:val="28"/>
        </w:rPr>
        <w:t>
      строка 4 = строке 3 * 1000 / строку 2 / n для графы 2, где n- число месяцев в отчетном периоде;</w:t>
      </w:r>
    </w:p>
    <w:bookmarkEnd w:id="715"/>
    <w:bookmarkStart w:name="z747" w:id="716"/>
    <w:p>
      <w:pPr>
        <w:spacing w:after="0"/>
        <w:ind w:left="0"/>
        <w:jc w:val="both"/>
      </w:pPr>
      <w:r>
        <w:rPr>
          <w:rFonts w:ascii="Times New Roman"/>
          <w:b w:val="false"/>
          <w:i w:val="false"/>
          <w:color w:val="000000"/>
          <w:sz w:val="28"/>
        </w:rPr>
        <w:t>
      строка 4.1 = строке 3.1 * 1000 / строку 2.1 / 3 для графы 1;</w:t>
      </w:r>
    </w:p>
    <w:bookmarkEnd w:id="716"/>
    <w:bookmarkStart w:name="z748" w:id="717"/>
    <w:p>
      <w:pPr>
        <w:spacing w:after="0"/>
        <w:ind w:left="0"/>
        <w:jc w:val="both"/>
      </w:pPr>
      <w:r>
        <w:rPr>
          <w:rFonts w:ascii="Times New Roman"/>
          <w:b w:val="false"/>
          <w:i w:val="false"/>
          <w:color w:val="000000"/>
          <w:sz w:val="28"/>
        </w:rPr>
        <w:t>
      строка 4.1 = строке 3.1 * 1000 / строку 2.1 / n для графы 2, где n- число месяцев в отчетном периоде;</w:t>
      </w:r>
    </w:p>
    <w:bookmarkEnd w:id="717"/>
    <w:bookmarkStart w:name="z749" w:id="718"/>
    <w:p>
      <w:pPr>
        <w:spacing w:after="0"/>
        <w:ind w:left="0"/>
        <w:jc w:val="both"/>
      </w:pPr>
      <w:r>
        <w:rPr>
          <w:rFonts w:ascii="Times New Roman"/>
          <w:b w:val="false"/>
          <w:i w:val="false"/>
          <w:color w:val="000000"/>
          <w:sz w:val="28"/>
        </w:rPr>
        <w:t>
      строка 1 &gt; строке 6 для каждой графы;</w:t>
      </w:r>
    </w:p>
    <w:bookmarkEnd w:id="718"/>
    <w:bookmarkStart w:name="z750" w:id="719"/>
    <w:p>
      <w:pPr>
        <w:spacing w:after="0"/>
        <w:ind w:left="0"/>
        <w:jc w:val="both"/>
      </w:pPr>
      <w:r>
        <w:rPr>
          <w:rFonts w:ascii="Times New Roman"/>
          <w:b w:val="false"/>
          <w:i w:val="false"/>
          <w:color w:val="000000"/>
          <w:sz w:val="28"/>
        </w:rPr>
        <w:t>
      строка 2 &gt; строке 7 для каждой графы;</w:t>
      </w:r>
    </w:p>
    <w:bookmarkEnd w:id="719"/>
    <w:bookmarkStart w:name="z751" w:id="720"/>
    <w:p>
      <w:pPr>
        <w:spacing w:after="0"/>
        <w:ind w:left="0"/>
        <w:jc w:val="both"/>
      </w:pPr>
      <w:r>
        <w:rPr>
          <w:rFonts w:ascii="Times New Roman"/>
          <w:b w:val="false"/>
          <w:i w:val="false"/>
          <w:color w:val="000000"/>
          <w:sz w:val="28"/>
        </w:rPr>
        <w:t>
      строка 6 &gt; строке 7 для каждой графы – допустимый контроль;</w:t>
      </w:r>
    </w:p>
    <w:bookmarkEnd w:id="720"/>
    <w:bookmarkStart w:name="z752" w:id="721"/>
    <w:p>
      <w:pPr>
        <w:spacing w:after="0"/>
        <w:ind w:left="0"/>
        <w:jc w:val="both"/>
      </w:pPr>
      <w:r>
        <w:rPr>
          <w:rFonts w:ascii="Times New Roman"/>
          <w:b w:val="false"/>
          <w:i w:val="false"/>
          <w:color w:val="000000"/>
          <w:sz w:val="28"/>
        </w:rPr>
        <w:t>
      графа 1 = графе 2 по строкам 1 – 7 в статистической форме за 1 квартал;</w:t>
      </w:r>
    </w:p>
    <w:bookmarkEnd w:id="721"/>
    <w:bookmarkStart w:name="z753" w:id="722"/>
    <w:p>
      <w:pPr>
        <w:spacing w:after="0"/>
        <w:ind w:left="0"/>
        <w:jc w:val="both"/>
      </w:pPr>
      <w:r>
        <w:rPr>
          <w:rFonts w:ascii="Times New Roman"/>
          <w:b w:val="false"/>
          <w:i w:val="false"/>
          <w:color w:val="000000"/>
          <w:sz w:val="28"/>
        </w:rPr>
        <w:t xml:space="preserve">
      графа 1 &lt; графе 2 по строкам 3, 3.1, 5 в статистической форме, начиная со 2 квартала; </w:t>
      </w:r>
    </w:p>
    <w:bookmarkEnd w:id="722"/>
    <w:bookmarkStart w:name="z754" w:id="723"/>
    <w:p>
      <w:pPr>
        <w:spacing w:after="0"/>
        <w:ind w:left="0"/>
        <w:jc w:val="both"/>
      </w:pPr>
      <w:r>
        <w:rPr>
          <w:rFonts w:ascii="Times New Roman"/>
          <w:b w:val="false"/>
          <w:i w:val="false"/>
          <w:color w:val="000000"/>
          <w:sz w:val="28"/>
        </w:rPr>
        <w:t>
      2) Раздел 3. Данные о движении рабочей силы, численности работающих неполное рабочее время и наличии вакансий:</w:t>
      </w:r>
    </w:p>
    <w:bookmarkEnd w:id="723"/>
    <w:bookmarkStart w:name="z755" w:id="724"/>
    <w:p>
      <w:pPr>
        <w:spacing w:after="0"/>
        <w:ind w:left="0"/>
        <w:jc w:val="both"/>
      </w:pPr>
      <w:r>
        <w:rPr>
          <w:rFonts w:ascii="Times New Roman"/>
          <w:b w:val="false"/>
          <w:i w:val="false"/>
          <w:color w:val="000000"/>
          <w:sz w:val="28"/>
        </w:rPr>
        <w:t>
      строка 1 + строка 2 – строка 3 = строке 4 для каждой графы;</w:t>
      </w:r>
    </w:p>
    <w:bookmarkEnd w:id="724"/>
    <w:bookmarkStart w:name="z756" w:id="725"/>
    <w:p>
      <w:pPr>
        <w:spacing w:after="0"/>
        <w:ind w:left="0"/>
        <w:jc w:val="both"/>
      </w:pPr>
      <w:r>
        <w:rPr>
          <w:rFonts w:ascii="Times New Roman"/>
          <w:b w:val="false"/>
          <w:i w:val="false"/>
          <w:color w:val="000000"/>
          <w:sz w:val="28"/>
        </w:rPr>
        <w:t>
      строка 3 = сумме строк 3.1- 3.7 для каждой графы;</w:t>
      </w:r>
    </w:p>
    <w:bookmarkEnd w:id="725"/>
    <w:bookmarkStart w:name="z757" w:id="726"/>
    <w:p>
      <w:pPr>
        <w:spacing w:after="0"/>
        <w:ind w:left="0"/>
        <w:jc w:val="both"/>
      </w:pPr>
      <w:r>
        <w:rPr>
          <w:rFonts w:ascii="Times New Roman"/>
          <w:b w:val="false"/>
          <w:i w:val="false"/>
          <w:color w:val="000000"/>
          <w:sz w:val="28"/>
        </w:rPr>
        <w:t>
      строка 1 графы 1 отчетного квартала = строке 4 графы 1 предыдущего квартала, если строка 4 графа 1 предыдущего квартала &gt; 0;</w:t>
      </w:r>
    </w:p>
    <w:bookmarkEnd w:id="726"/>
    <w:bookmarkStart w:name="z758" w:id="727"/>
    <w:p>
      <w:pPr>
        <w:spacing w:after="0"/>
        <w:ind w:left="0"/>
        <w:jc w:val="both"/>
      </w:pPr>
      <w:r>
        <w:rPr>
          <w:rFonts w:ascii="Times New Roman"/>
          <w:b w:val="false"/>
          <w:i w:val="false"/>
          <w:color w:val="000000"/>
          <w:sz w:val="28"/>
        </w:rPr>
        <w:t>
      строка 1 графы 2 отчетного квартала = строке 1 графы 2 предыдущего квартала, начиная с 2 квартала, если строка 1 графы 2 предыдущего квартала &gt; 0;</w:t>
      </w:r>
    </w:p>
    <w:bookmarkEnd w:id="727"/>
    <w:bookmarkStart w:name="z759" w:id="728"/>
    <w:p>
      <w:pPr>
        <w:spacing w:after="0"/>
        <w:ind w:left="0"/>
        <w:jc w:val="both"/>
      </w:pPr>
      <w:r>
        <w:rPr>
          <w:rFonts w:ascii="Times New Roman"/>
          <w:b w:val="false"/>
          <w:i w:val="false"/>
          <w:color w:val="000000"/>
          <w:sz w:val="28"/>
        </w:rPr>
        <w:t>
      строка 1 графы 1 раздела 3 &gt; 0 – допустимый контроль;</w:t>
      </w:r>
    </w:p>
    <w:bookmarkEnd w:id="728"/>
    <w:bookmarkStart w:name="z760" w:id="729"/>
    <w:p>
      <w:pPr>
        <w:spacing w:after="0"/>
        <w:ind w:left="0"/>
        <w:jc w:val="both"/>
      </w:pPr>
      <w:r>
        <w:rPr>
          <w:rFonts w:ascii="Times New Roman"/>
          <w:b w:val="false"/>
          <w:i w:val="false"/>
          <w:color w:val="000000"/>
          <w:sz w:val="28"/>
        </w:rPr>
        <w:t>
      строка 4 графы 1 раздела 3 &gt; 0 – допустимый контроль;</w:t>
      </w:r>
    </w:p>
    <w:bookmarkEnd w:id="729"/>
    <w:bookmarkStart w:name="z761" w:id="730"/>
    <w:p>
      <w:pPr>
        <w:spacing w:after="0"/>
        <w:ind w:left="0"/>
        <w:jc w:val="both"/>
      </w:pPr>
      <w:r>
        <w:rPr>
          <w:rFonts w:ascii="Times New Roman"/>
          <w:b w:val="false"/>
          <w:i w:val="false"/>
          <w:color w:val="000000"/>
          <w:sz w:val="28"/>
        </w:rPr>
        <w:t>
      графа 1 строки 6 + графа 1 строки 7 &lt; графе 1 строки 1 - допустимый контроль;</w:t>
      </w:r>
    </w:p>
    <w:bookmarkEnd w:id="730"/>
    <w:bookmarkStart w:name="z762" w:id="731"/>
    <w:p>
      <w:pPr>
        <w:spacing w:after="0"/>
        <w:ind w:left="0"/>
        <w:jc w:val="both"/>
      </w:pPr>
      <w:r>
        <w:rPr>
          <w:rFonts w:ascii="Times New Roman"/>
          <w:b w:val="false"/>
          <w:i w:val="false"/>
          <w:color w:val="000000"/>
          <w:sz w:val="28"/>
        </w:rPr>
        <w:t>
      графа 2 строки 6 + графа 2 строки 7 &lt; графе 2 строки 1- допустимый контроль;</w:t>
      </w:r>
    </w:p>
    <w:bookmarkEnd w:id="731"/>
    <w:bookmarkStart w:name="z763" w:id="732"/>
    <w:p>
      <w:pPr>
        <w:spacing w:after="0"/>
        <w:ind w:left="0"/>
        <w:jc w:val="both"/>
      </w:pPr>
      <w:r>
        <w:rPr>
          <w:rFonts w:ascii="Times New Roman"/>
          <w:b w:val="false"/>
          <w:i w:val="false"/>
          <w:color w:val="000000"/>
          <w:sz w:val="28"/>
        </w:rPr>
        <w:t>
      если графа 1 строки 6 &gt; 0, то графа 2 строки 6 &gt; 0;</w:t>
      </w:r>
    </w:p>
    <w:bookmarkEnd w:id="732"/>
    <w:bookmarkStart w:name="z764" w:id="733"/>
    <w:p>
      <w:pPr>
        <w:spacing w:after="0"/>
        <w:ind w:left="0"/>
        <w:jc w:val="both"/>
      </w:pPr>
      <w:r>
        <w:rPr>
          <w:rFonts w:ascii="Times New Roman"/>
          <w:b w:val="false"/>
          <w:i w:val="false"/>
          <w:color w:val="000000"/>
          <w:sz w:val="28"/>
        </w:rPr>
        <w:t>
      если графа 1 строки 7 &gt; 0, то графа 2 строки 7 &gt; 0 за 1 квартал;</w:t>
      </w:r>
    </w:p>
    <w:bookmarkEnd w:id="733"/>
    <w:bookmarkStart w:name="z765" w:id="734"/>
    <w:p>
      <w:pPr>
        <w:spacing w:after="0"/>
        <w:ind w:left="0"/>
        <w:jc w:val="both"/>
      </w:pPr>
      <w:r>
        <w:rPr>
          <w:rFonts w:ascii="Times New Roman"/>
          <w:b w:val="false"/>
          <w:i w:val="false"/>
          <w:color w:val="000000"/>
          <w:sz w:val="28"/>
        </w:rPr>
        <w:t>
      если графа 1 строки 7 = 0, то графа 2 строки 7 = 0 – допустимый контроль, начиная со 2 квартала;</w:t>
      </w:r>
    </w:p>
    <w:bookmarkEnd w:id="734"/>
    <w:bookmarkStart w:name="z766" w:id="735"/>
    <w:p>
      <w:pPr>
        <w:spacing w:after="0"/>
        <w:ind w:left="0"/>
        <w:jc w:val="both"/>
      </w:pPr>
      <w:r>
        <w:rPr>
          <w:rFonts w:ascii="Times New Roman"/>
          <w:b w:val="false"/>
          <w:i w:val="false"/>
          <w:color w:val="000000"/>
          <w:sz w:val="28"/>
        </w:rPr>
        <w:t>
      графа 1 = графе 2 по строкам 1 - 7 в статистической форме за 1 квартал (за исключением строки 5);</w:t>
      </w:r>
    </w:p>
    <w:bookmarkEnd w:id="735"/>
    <w:bookmarkStart w:name="z767" w:id="736"/>
    <w:p>
      <w:pPr>
        <w:spacing w:after="0"/>
        <w:ind w:left="0"/>
        <w:jc w:val="both"/>
      </w:pPr>
      <w:r>
        <w:rPr>
          <w:rFonts w:ascii="Times New Roman"/>
          <w:b w:val="false"/>
          <w:i w:val="false"/>
          <w:color w:val="000000"/>
          <w:sz w:val="28"/>
        </w:rPr>
        <w:t>
      графа 1 &lt; графе 2 по строкам 2 – 3.7 в статистической форме, начиная со 2 квартала;</w:t>
      </w:r>
    </w:p>
    <w:bookmarkEnd w:id="736"/>
    <w:bookmarkStart w:name="z768" w:id="737"/>
    <w:p>
      <w:pPr>
        <w:spacing w:after="0"/>
        <w:ind w:left="0"/>
        <w:jc w:val="both"/>
      </w:pPr>
      <w:r>
        <w:rPr>
          <w:rFonts w:ascii="Times New Roman"/>
          <w:b w:val="false"/>
          <w:i w:val="false"/>
          <w:color w:val="000000"/>
          <w:sz w:val="28"/>
        </w:rPr>
        <w:t>
      графа 1 = графе 2 по строке 4;</w:t>
      </w:r>
    </w:p>
    <w:bookmarkEnd w:id="737"/>
    <w:bookmarkStart w:name="z769" w:id="738"/>
    <w:p>
      <w:pPr>
        <w:spacing w:after="0"/>
        <w:ind w:left="0"/>
        <w:jc w:val="both"/>
      </w:pPr>
      <w:r>
        <w:rPr>
          <w:rFonts w:ascii="Times New Roman"/>
          <w:b w:val="false"/>
          <w:i w:val="false"/>
          <w:color w:val="000000"/>
          <w:sz w:val="28"/>
        </w:rPr>
        <w:t>
      3) Раздел 4. Укажите данные о численности лиц, выполняющих работы по договорам гражданско-правового характера, принятых на работу по совместительству в среднем за отчетный период, человек:</w:t>
      </w:r>
    </w:p>
    <w:bookmarkEnd w:id="738"/>
    <w:bookmarkStart w:name="z770" w:id="739"/>
    <w:p>
      <w:pPr>
        <w:spacing w:after="0"/>
        <w:ind w:left="0"/>
        <w:jc w:val="both"/>
      </w:pPr>
      <w:r>
        <w:rPr>
          <w:rFonts w:ascii="Times New Roman"/>
          <w:b w:val="false"/>
          <w:i w:val="false"/>
          <w:color w:val="000000"/>
          <w:sz w:val="28"/>
        </w:rPr>
        <w:t>
      если строка 1 графы 1 &gt; 0, то строка 1 графы 2 &gt; 0;</w:t>
      </w:r>
    </w:p>
    <w:bookmarkEnd w:id="739"/>
    <w:bookmarkStart w:name="z771" w:id="740"/>
    <w:p>
      <w:pPr>
        <w:spacing w:after="0"/>
        <w:ind w:left="0"/>
        <w:jc w:val="both"/>
      </w:pPr>
      <w:r>
        <w:rPr>
          <w:rFonts w:ascii="Times New Roman"/>
          <w:b w:val="false"/>
          <w:i w:val="false"/>
          <w:color w:val="000000"/>
          <w:sz w:val="28"/>
        </w:rPr>
        <w:t>
      если строка 2 графы 1 &gt; 0, то строка 2 графы 2 &gt; 0;</w:t>
      </w:r>
    </w:p>
    <w:bookmarkEnd w:id="740"/>
    <w:bookmarkStart w:name="z772" w:id="741"/>
    <w:p>
      <w:pPr>
        <w:spacing w:after="0"/>
        <w:ind w:left="0"/>
        <w:jc w:val="both"/>
      </w:pPr>
      <w:r>
        <w:rPr>
          <w:rFonts w:ascii="Times New Roman"/>
          <w:b w:val="false"/>
          <w:i w:val="false"/>
          <w:color w:val="000000"/>
          <w:sz w:val="28"/>
        </w:rPr>
        <w:t>
      4) Контроль между разделами:</w:t>
      </w:r>
    </w:p>
    <w:bookmarkEnd w:id="741"/>
    <w:bookmarkStart w:name="z773" w:id="742"/>
    <w:p>
      <w:pPr>
        <w:spacing w:after="0"/>
        <w:ind w:left="0"/>
        <w:jc w:val="both"/>
      </w:pPr>
      <w:r>
        <w:rPr>
          <w:rFonts w:ascii="Times New Roman"/>
          <w:b w:val="false"/>
          <w:i w:val="false"/>
          <w:color w:val="000000"/>
          <w:sz w:val="28"/>
        </w:rPr>
        <w:t>
      если строка 1 графы 2 раздела 2 &gt; 0, то строка 1 графы 2 раздела 3 &gt; 0 или строка 2 графы 2 раздела 3 &gt; 0;</w:t>
      </w:r>
    </w:p>
    <w:bookmarkEnd w:id="742"/>
    <w:bookmarkStart w:name="z774" w:id="743"/>
    <w:p>
      <w:pPr>
        <w:spacing w:after="0"/>
        <w:ind w:left="0"/>
        <w:jc w:val="both"/>
      </w:pPr>
      <w:r>
        <w:rPr>
          <w:rFonts w:ascii="Times New Roman"/>
          <w:b w:val="false"/>
          <w:i w:val="false"/>
          <w:color w:val="000000"/>
          <w:sz w:val="28"/>
        </w:rPr>
        <w:t>
      если строка 4 графы 1 раздела 3 &gt; 0, то строка 1 графы 1 раздела 2 &gt; 0;</w:t>
      </w:r>
    </w:p>
    <w:bookmarkEnd w:id="743"/>
    <w:bookmarkStart w:name="z775" w:id="744"/>
    <w:p>
      <w:pPr>
        <w:spacing w:after="0"/>
        <w:ind w:left="0"/>
        <w:jc w:val="both"/>
      </w:pPr>
      <w:r>
        <w:rPr>
          <w:rFonts w:ascii="Times New Roman"/>
          <w:b w:val="false"/>
          <w:i w:val="false"/>
          <w:color w:val="000000"/>
          <w:sz w:val="28"/>
        </w:rPr>
        <w:t>
      строка 1 графы 1 раздела 2 &gt; (строка 6 графы 1 + строка 7 графы 1) раздела 3 – допустимый контроль;</w:t>
      </w:r>
    </w:p>
    <w:bookmarkEnd w:id="744"/>
    <w:bookmarkStart w:name="z776" w:id="745"/>
    <w:p>
      <w:pPr>
        <w:spacing w:after="0"/>
        <w:ind w:left="0"/>
        <w:jc w:val="both"/>
      </w:pPr>
      <w:r>
        <w:rPr>
          <w:rFonts w:ascii="Times New Roman"/>
          <w:b w:val="false"/>
          <w:i w:val="false"/>
          <w:color w:val="000000"/>
          <w:sz w:val="28"/>
        </w:rPr>
        <w:t>
      строка 1 графы 2 раздела 2 &gt; (строка 6 графы 2 + строка 7 графы 2) раздела 3 – допустимый контроль;</w:t>
      </w:r>
    </w:p>
    <w:bookmarkEnd w:id="745"/>
    <w:bookmarkStart w:name="z777" w:id="746"/>
    <w:p>
      <w:pPr>
        <w:spacing w:after="0"/>
        <w:ind w:left="0"/>
        <w:jc w:val="both"/>
      </w:pPr>
      <w:r>
        <w:rPr>
          <w:rFonts w:ascii="Times New Roman"/>
          <w:b w:val="false"/>
          <w:i w:val="false"/>
          <w:color w:val="000000"/>
          <w:sz w:val="28"/>
        </w:rPr>
        <w:t>
      строка 5 графы 1 раздела 3 &lt; строке 1 графы 1 раздела 2 – допустимый контроль;</w:t>
      </w:r>
    </w:p>
    <w:bookmarkEnd w:id="746"/>
    <w:bookmarkStart w:name="z778" w:id="747"/>
    <w:p>
      <w:pPr>
        <w:spacing w:after="0"/>
        <w:ind w:left="0"/>
        <w:jc w:val="both"/>
      </w:pPr>
      <w:r>
        <w:rPr>
          <w:rFonts w:ascii="Times New Roman"/>
          <w:b w:val="false"/>
          <w:i w:val="false"/>
          <w:color w:val="000000"/>
          <w:sz w:val="28"/>
        </w:rPr>
        <w:t>
      если строка 2 &gt; строки 1 по графам 1, 2 раздела 2, то строка 1 граф 1, 2 раздела 4 &gt; 0.</w:t>
      </w:r>
    </w:p>
    <w:bookmarkEnd w:id="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w:t>
            </w:r>
            <w:r>
              <w:br/>
            </w:r>
            <w:r>
              <w:rPr>
                <w:rFonts w:ascii="Times New Roman"/>
                <w:b w:val="false"/>
                <w:i w:val="false"/>
                <w:color w:val="000000"/>
                <w:sz w:val="20"/>
              </w:rPr>
              <w:t>№ 20021</w:t>
            </w:r>
          </w:p>
        </w:tc>
      </w:tr>
    </w:tbl>
    <w:tbl>
      <w:tblPr>
        <w:tblW w:w="0" w:type="auto"/>
        <w:tblCellSpacing w:w="0" w:type="auto"/>
        <w:tblBorders>
          <w:top w:val="none"/>
          <w:left w:val="none"/>
          <w:bottom w:val="none"/>
          <w:right w:val="none"/>
          <w:insideH w:val="none"/>
          <w:insideV w:val="none"/>
        </w:tblBorders>
      </w:tblPr>
      <w:tblGrid>
        <w:gridCol w:w="12263"/>
        <w:gridCol w:w="314"/>
        <w:gridCol w:w="18"/>
        <w:gridCol w:w="381"/>
        <w:gridCol w:w="327"/>
        <w:gridCol w:w="179"/>
        <w:gridCol w:w="6158"/>
        <w:gridCol w:w="211"/>
      </w:tblGrid>
      <w:tr>
        <w:trPr>
          <w:trHeight w:val="30" w:hRule="atLeast"/>
        </w:trPr>
        <w:tc>
          <w:tcPr>
            <w:tcW w:w="0" w:type="auto"/>
            <w:gridSpan w:val="2"/>
            <w:tcBorders/>
            <w:tcMar>
              <w:top w:w="15" w:type="dxa"/>
              <w:left w:w="15" w:type="dxa"/>
              <w:bottom w:w="15" w:type="dxa"/>
              <w:right w:w="15" w:type="dxa"/>
            </w:tcMar>
            <w:vAlign w:val="center"/>
          </w:tcPr>
          <w:bookmarkStart w:name="z780" w:id="748"/>
          <w:p>
            <w:pPr>
              <w:spacing w:after="20"/>
              <w:ind w:left="20"/>
              <w:jc w:val="both"/>
            </w:pPr>
          </w:p>
          <w:bookmarkEnd w:id="748"/>
          <w:p>
            <w:pPr>
              <w:spacing w:after="20"/>
              <w:ind w:left="2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181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781" w:id="749"/>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xml:space="preserve">
Статистическая форма общегосударственного статистического наблюдения </w:t>
            </w:r>
          </w:p>
          <w:bookmarkEnd w:id="749"/>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__ __________ № ___ бұйрығына 5-қосымша</w:t>
            </w:r>
          </w:p>
        </w:tc>
      </w:tr>
      <w:tr>
        <w:trPr>
          <w:trHeight w:val="30" w:hRule="atLeast"/>
        </w:trPr>
        <w:tc>
          <w:tcPr>
            <w:tcW w:w="0" w:type="auto"/>
            <w:gridSpan w:val="8"/>
            <w:tcBorders/>
            <w:tcMar>
              <w:top w:w="15" w:type="dxa"/>
              <w:left w:w="15" w:type="dxa"/>
              <w:bottom w:w="15" w:type="dxa"/>
              <w:right w:w="15" w:type="dxa"/>
            </w:tcMar>
            <w:vAlign w:val="center"/>
          </w:tcPr>
          <w:bookmarkStart w:name="z784" w:id="750"/>
          <w:p>
            <w:pPr>
              <w:spacing w:after="20"/>
              <w:ind w:left="20"/>
              <w:jc w:val="both"/>
            </w:pPr>
            <w:r>
              <w:rPr>
                <w:rFonts w:ascii="Times New Roman"/>
                <w:b w:val="false"/>
                <w:i w:val="false"/>
                <w:color w:val="000000"/>
                <w:sz w:val="20"/>
              </w:rPr>
              <w:t>
 </w:t>
            </w:r>
            <w:r>
              <w:br/>
            </w: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r>
              <w:br/>
            </w: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bookmarkEnd w:id="750"/>
        </w:tc>
      </w:tr>
      <w:tr>
        <w:trPr>
          <w:trHeight w:val="30" w:hRule="atLeast"/>
        </w:trPr>
        <w:tc>
          <w:tcPr>
            <w:tcW w:w="12263" w:type="dxa"/>
            <w:tcBorders/>
            <w:tcMar>
              <w:top w:w="15" w:type="dxa"/>
              <w:left w:w="15" w:type="dxa"/>
              <w:bottom w:w="15" w:type="dxa"/>
              <w:right w:w="15" w:type="dxa"/>
            </w:tcMar>
            <w:vAlign w:val="center"/>
          </w:tcPr>
          <w:bookmarkStart w:name="z785" w:id="751"/>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751"/>
        </w:tc>
        <w:tc>
          <w:tcPr>
            <w:tcW w:w="0" w:type="auto"/>
            <w:gridSpan w:val="2"/>
            <w:tcBorders/>
            <w:tcMar>
              <w:top w:w="15" w:type="dxa"/>
              <w:left w:w="15" w:type="dxa"/>
              <w:bottom w:w="15" w:type="dxa"/>
              <w:right w:w="15" w:type="dxa"/>
            </w:tcMar>
            <w:vAlign w:val="center"/>
          </w:tcPr>
          <w:bookmarkStart w:name="z786" w:id="752"/>
          <w:p>
            <w:pPr>
              <w:spacing w:after="20"/>
              <w:ind w:left="20"/>
              <w:jc w:val="both"/>
            </w:pPr>
            <w:r>
              <w:rPr>
                <w:rFonts w:ascii="Times New Roman"/>
                <w:b w:val="false"/>
                <w:i w:val="false"/>
                <w:color w:val="000000"/>
                <w:sz w:val="20"/>
              </w:rPr>
              <w:t>
1-Т (Еңбек жағдайы)</w:t>
            </w:r>
            <w:r>
              <w:br/>
            </w:r>
            <w:r>
              <w:rPr>
                <w:rFonts w:ascii="Times New Roman"/>
                <w:b w:val="false"/>
                <w:i w:val="false"/>
                <w:color w:val="000000"/>
                <w:sz w:val="20"/>
              </w:rPr>
              <w:t>
1-Т (Условия труда)</w:t>
            </w:r>
          </w:p>
          <w:bookmarkEnd w:id="752"/>
        </w:tc>
        <w:tc>
          <w:tcPr>
            <w:tcW w:w="381" w:type="dxa"/>
            <w:tcBorders/>
            <w:tcMar>
              <w:top w:w="15" w:type="dxa"/>
              <w:left w:w="15" w:type="dxa"/>
              <w:bottom w:w="15" w:type="dxa"/>
              <w:right w:w="15" w:type="dxa"/>
            </w:tcMar>
            <w:vAlign w:val="center"/>
          </w:tcPr>
          <w:bookmarkStart w:name="z787" w:id="753"/>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753"/>
        </w:tc>
        <w:tc>
          <w:tcPr>
            <w:tcW w:w="0" w:type="auto"/>
            <w:gridSpan w:val="2"/>
            <w:tcBorders/>
            <w:tcMar>
              <w:top w:w="15" w:type="dxa"/>
              <w:left w:w="15" w:type="dxa"/>
              <w:bottom w:w="15" w:type="dxa"/>
              <w:right w:w="15" w:type="dxa"/>
            </w:tcMar>
            <w:vAlign w:val="center"/>
          </w:tcPr>
          <w:bookmarkStart w:name="z788" w:id="754"/>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754"/>
        </w:tc>
        <w:tc>
          <w:tcPr>
            <w:tcW w:w="615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891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1" w:type="dxa"/>
            <w:tcBorders/>
            <w:tcMar>
              <w:top w:w="15" w:type="dxa"/>
              <w:left w:w="15" w:type="dxa"/>
              <w:bottom w:w="15" w:type="dxa"/>
              <w:right w:w="15" w:type="dxa"/>
            </w:tcMar>
            <w:vAlign w:val="center"/>
          </w:tcPr>
          <w:bookmarkStart w:name="z789" w:id="755"/>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755"/>
        </w:tc>
      </w:tr>
      <w:tr>
        <w:trPr>
          <w:trHeight w:val="30" w:hRule="atLeast"/>
        </w:trPr>
        <w:tc>
          <w:tcPr>
            <w:tcW w:w="0" w:type="auto"/>
            <w:gridSpan w:val="8"/>
            <w:tcBorders/>
            <w:tcMar>
              <w:top w:w="15" w:type="dxa"/>
              <w:left w:w="15" w:type="dxa"/>
              <w:bottom w:w="15" w:type="dxa"/>
              <w:right w:w="15" w:type="dxa"/>
            </w:tcMar>
            <w:vAlign w:val="center"/>
          </w:tcPr>
          <w:bookmarkStart w:name="z790" w:id="756"/>
          <w:p>
            <w:pPr>
              <w:spacing w:after="20"/>
              <w:ind w:left="20"/>
              <w:jc w:val="both"/>
            </w:pPr>
            <w:r>
              <w:rPr>
                <w:rFonts w:ascii="Times New Roman"/>
                <w:b w:val="false"/>
                <w:i w:val="false"/>
                <w:color w:val="000000"/>
                <w:sz w:val="20"/>
              </w:rPr>
              <w:t>
"Шағын кәсіпорын қызметі туралы" (индексі 2-МП, кезеңділігі жылдық) статистикалық нысаны бойынша есеп беретіндерді қоспағанда, ауыл, орман және балық шаруашылығы, өнеркәсіп, құрылыс, көлік және қоймалау, тұру және тамақтандыру бойынша көрсетілетін қызметтер, ақпарат және байланыс, кәсіби, ғылыми және техникалық қызмет, денсаулық сақтау және әлеуметтік қызмет саласындағы негізгі қызмет түрлері бар барлық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"О деятельности малого предприятия" (индекс 2-МП, периодичность годовая)</w:t>
            </w:r>
          </w:p>
          <w:bookmarkEnd w:id="756"/>
        </w:tc>
      </w:tr>
      <w:tr>
        <w:trPr>
          <w:trHeight w:val="30" w:hRule="atLeast"/>
        </w:trPr>
        <w:tc>
          <w:tcPr>
            <w:tcW w:w="0" w:type="auto"/>
            <w:gridSpan w:val="8"/>
            <w:tcBorders/>
            <w:tcMar>
              <w:top w:w="15" w:type="dxa"/>
              <w:left w:w="15" w:type="dxa"/>
              <w:bottom w:w="15" w:type="dxa"/>
              <w:right w:w="15" w:type="dxa"/>
            </w:tcMar>
            <w:vAlign w:val="center"/>
          </w:tcPr>
          <w:bookmarkStart w:name="z791" w:id="757"/>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 есепті кезеңнен кейінгі 31 қаңтарға (қоса алғанда) дейін</w:t>
            </w:r>
            <w:r>
              <w:br/>
            </w:r>
            <w:r>
              <w:rPr>
                <w:rFonts w:ascii="Times New Roman"/>
                <w:b w:val="false"/>
                <w:i w:val="false"/>
                <w:color w:val="000000"/>
                <w:sz w:val="20"/>
              </w:rPr>
              <w:t>
Срок представления – до 31 января (включительно) после отчетного периода</w:t>
            </w:r>
          </w:p>
          <w:bookmarkEnd w:id="757"/>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792" w:id="758"/>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758"/>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59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5593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793" w:id="759"/>
    <w:p>
      <w:pPr>
        <w:spacing w:after="0"/>
        <w:ind w:left="0"/>
        <w:jc w:val="both"/>
      </w:pPr>
      <w:r>
        <w:rPr>
          <w:rFonts w:ascii="Times New Roman"/>
          <w:b w:val="false"/>
          <w:i w:val="false"/>
          <w:color w:val="000000"/>
          <w:sz w:val="28"/>
        </w:rPr>
        <w:t>
      1. Занды тұлғаның деректемелері</w:t>
      </w:r>
    </w:p>
    <w:bookmarkEnd w:id="759"/>
    <w:bookmarkStart w:name="z794" w:id="760"/>
    <w:p>
      <w:pPr>
        <w:spacing w:after="0"/>
        <w:ind w:left="0"/>
        <w:jc w:val="both"/>
      </w:pPr>
      <w:r>
        <w:rPr>
          <w:rFonts w:ascii="Times New Roman"/>
          <w:b w:val="false"/>
          <w:i w:val="false"/>
          <w:color w:val="000000"/>
          <w:sz w:val="28"/>
        </w:rPr>
        <w:t>
      Реквизиты юридического лица</w:t>
      </w:r>
    </w:p>
    <w:bookmarkEnd w:id="760"/>
    <w:tbl>
      <w:tblPr>
        <w:tblW w:w="0" w:type="auto"/>
        <w:tblCellSpacing w:w="0" w:type="auto"/>
        <w:tblBorders>
          <w:top w:val="none"/>
          <w:left w:val="none"/>
          <w:bottom w:val="none"/>
          <w:right w:val="none"/>
          <w:insideH w:val="none"/>
          <w:insideV w:val="none"/>
        </w:tblBorders>
      </w:tblPr>
      <w:tblGrid>
        <w:gridCol w:w="3111"/>
        <w:gridCol w:w="9189"/>
      </w:tblGrid>
      <w:tr>
        <w:trPr>
          <w:trHeight w:val="30" w:hRule="atLeast"/>
        </w:trPr>
        <w:tc>
          <w:tcPr>
            <w:tcW w:w="3111" w:type="dxa"/>
            <w:tcBorders/>
            <w:tcMar>
              <w:top w:w="15" w:type="dxa"/>
              <w:left w:w="15" w:type="dxa"/>
              <w:bottom w:w="15" w:type="dxa"/>
              <w:right w:w="15" w:type="dxa"/>
            </w:tcMar>
            <w:vAlign w:val="center"/>
          </w:tcPr>
          <w:bookmarkStart w:name="z795" w:id="761"/>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bookmarkEnd w:id="761"/>
        </w:tc>
        <w:tc>
          <w:tcPr>
            <w:tcW w:w="9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76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0767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11" w:type="dxa"/>
            <w:tcBorders/>
            <w:tcMar>
              <w:top w:w="15" w:type="dxa"/>
              <w:left w:w="15" w:type="dxa"/>
              <w:bottom w:w="15" w:type="dxa"/>
              <w:right w:w="15" w:type="dxa"/>
            </w:tcMar>
            <w:vAlign w:val="center"/>
          </w:tcPr>
          <w:bookmarkStart w:name="z796" w:id="762"/>
          <w:p>
            <w:pPr>
              <w:spacing w:after="20"/>
              <w:ind w:left="20"/>
              <w:jc w:val="both"/>
            </w:pPr>
            <w:r>
              <w:rPr>
                <w:rFonts w:ascii="Times New Roman"/>
                <w:b w:val="false"/>
                <w:i w:val="false"/>
                <w:color w:val="000000"/>
                <w:sz w:val="20"/>
              </w:rPr>
              <w:t>
1.2 Əкімшілік-аумақтық объектілер жіктеуішіне сəйкес аумақ коды (ӘАОЖ) (респондент статистикалық нысанды қағаз жеткізгіште ұсынған кезде аумақтық статистика органының тиісті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bookmarkEnd w:id="762"/>
        </w:tc>
        <w:tc>
          <w:tcPr>
            <w:tcW w:w="9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8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84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 (ЭҚЖЖ) көрсетіңіз</w:t>
            </w:r>
          </w:p>
        </w:tc>
        <w:tc>
          <w:tcPr>
            <w:tcW w:w="9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89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089400" cy="74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9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367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797" w:id="763"/>
    <w:p>
      <w:pPr>
        <w:spacing w:after="0"/>
        <w:ind w:left="0"/>
        <w:jc w:val="both"/>
      </w:pPr>
      <w:r>
        <w:rPr>
          <w:rFonts w:ascii="Times New Roman"/>
          <w:b w:val="false"/>
          <w:i w:val="false"/>
          <w:color w:val="000000"/>
          <w:sz w:val="28"/>
        </w:rPr>
        <w:t>
      2. Есепті жылға орташа есептегенде еңбек жағдайының жай-күйі туралы ақпаратты көрсетіңіз, адам</w:t>
      </w:r>
    </w:p>
    <w:bookmarkEnd w:id="763"/>
    <w:bookmarkStart w:name="z798" w:id="764"/>
    <w:p>
      <w:pPr>
        <w:spacing w:after="0"/>
        <w:ind w:left="0"/>
        <w:jc w:val="both"/>
      </w:pPr>
      <w:r>
        <w:rPr>
          <w:rFonts w:ascii="Times New Roman"/>
          <w:b w:val="false"/>
          <w:i w:val="false"/>
          <w:color w:val="000000"/>
          <w:sz w:val="28"/>
        </w:rPr>
        <w:t>
      Укажите информацию о состоянии условий труда в среднем за отчетный год, человек</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0"/>
        <w:gridCol w:w="5743"/>
        <w:gridCol w:w="1054"/>
        <w:gridCol w:w="1055"/>
        <w:gridCol w:w="2518"/>
      </w:tblGrid>
      <w:tr>
        <w:trPr>
          <w:trHeight w:val="30" w:hRule="atLeast"/>
        </w:trPr>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65"/>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765"/>
        </w:tc>
        <w:tc>
          <w:tcPr>
            <w:tcW w:w="5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66"/>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766"/>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6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bookmarkEnd w:id="7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68"/>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xml:space="preserve">
Из них </w:t>
            </w:r>
          </w:p>
          <w:bookmarkEnd w:id="76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69"/>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w:t>
            </w:r>
          </w:p>
          <w:bookmarkEnd w:id="769"/>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70"/>
          <w:p>
            <w:pPr>
              <w:spacing w:after="20"/>
              <w:ind w:left="20"/>
              <w:jc w:val="both"/>
            </w:pPr>
            <w:r>
              <w:rPr>
                <w:rFonts w:ascii="Times New Roman"/>
                <w:b w:val="false"/>
                <w:i w:val="false"/>
                <w:color w:val="000000"/>
                <w:sz w:val="20"/>
              </w:rPr>
              <w:t>
18 жасқа дейінгі адамдар</w:t>
            </w:r>
            <w:r>
              <w:br/>
            </w:r>
            <w:r>
              <w:rPr>
                <w:rFonts w:ascii="Times New Roman"/>
                <w:b w:val="false"/>
                <w:i w:val="false"/>
                <w:color w:val="000000"/>
                <w:sz w:val="20"/>
              </w:rPr>
              <w:t>
лица до 18 лет</w:t>
            </w:r>
          </w:p>
          <w:bookmarkEnd w:id="770"/>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71"/>
          <w:p>
            <w:pPr>
              <w:spacing w:after="20"/>
              <w:ind w:left="20"/>
              <w:jc w:val="both"/>
            </w:pPr>
            <w:r>
              <w:rPr>
                <w:rFonts w:ascii="Times New Roman"/>
                <w:b w:val="false"/>
                <w:i w:val="false"/>
                <w:color w:val="000000"/>
                <w:sz w:val="20"/>
              </w:rPr>
              <w:t>
Қызметкерлердің тізімдік саны (бала күтіміне байланысты қосымша демалыста жүргендерді қоспағанда)</w:t>
            </w:r>
            <w:r>
              <w:br/>
            </w:r>
            <w:r>
              <w:rPr>
                <w:rFonts w:ascii="Times New Roman"/>
                <w:b w:val="false"/>
                <w:i w:val="false"/>
                <w:color w:val="000000"/>
                <w:sz w:val="20"/>
              </w:rPr>
              <w:t>
Списочная численность работников (без находящихся в дополнительном отпуске по уходу за ребенком)</w:t>
            </w:r>
          </w:p>
          <w:bookmarkEnd w:id="771"/>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72"/>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нее:</w:t>
            </w:r>
          </w:p>
          <w:bookmarkEnd w:id="772"/>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73"/>
          <w:p>
            <w:pPr>
              <w:spacing w:after="20"/>
              <w:ind w:left="20"/>
              <w:jc w:val="both"/>
            </w:pPr>
            <w:r>
              <w:rPr>
                <w:rFonts w:ascii="Times New Roman"/>
                <w:b w:val="false"/>
                <w:i w:val="false"/>
                <w:color w:val="000000"/>
                <w:sz w:val="20"/>
              </w:rPr>
              <w:t>
жұмысшылар</w:t>
            </w:r>
            <w:r>
              <w:br/>
            </w:r>
            <w:r>
              <w:rPr>
                <w:rFonts w:ascii="Times New Roman"/>
                <w:b w:val="false"/>
                <w:i w:val="false"/>
                <w:color w:val="000000"/>
                <w:sz w:val="20"/>
              </w:rPr>
              <w:t>
рабочих</w:t>
            </w:r>
          </w:p>
          <w:bookmarkEnd w:id="773"/>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74"/>
          <w:p>
            <w:pPr>
              <w:spacing w:after="20"/>
              <w:ind w:left="20"/>
              <w:jc w:val="both"/>
            </w:pPr>
            <w:r>
              <w:rPr>
                <w:rFonts w:ascii="Times New Roman"/>
                <w:b w:val="false"/>
                <w:i w:val="false"/>
                <w:color w:val="000000"/>
                <w:sz w:val="20"/>
              </w:rPr>
              <w:t>
түнгі ауысымда жұмыс істейтіндер</w:t>
            </w:r>
            <w:r>
              <w:br/>
            </w:r>
            <w:r>
              <w:rPr>
                <w:rFonts w:ascii="Times New Roman"/>
                <w:b w:val="false"/>
                <w:i w:val="false"/>
                <w:color w:val="000000"/>
                <w:sz w:val="20"/>
              </w:rPr>
              <w:t>
занятые в ночную смену</w:t>
            </w:r>
          </w:p>
          <w:bookmarkEnd w:id="774"/>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75"/>
          <w:p>
            <w:pPr>
              <w:spacing w:after="20"/>
              <w:ind w:left="20"/>
              <w:jc w:val="both"/>
            </w:pPr>
            <w:r>
              <w:rPr>
                <w:rFonts w:ascii="Times New Roman"/>
                <w:b w:val="false"/>
                <w:i w:val="false"/>
                <w:color w:val="000000"/>
                <w:sz w:val="20"/>
              </w:rPr>
              <w:t>
Зиянды еңбек жағдайында жұмыс істейтін қызметкерлердің нақты саны (санитарлық-гигиеналық талаптарға, нормаларға сай келмейтіндер)</w:t>
            </w:r>
            <w:r>
              <w:br/>
            </w:r>
            <w:r>
              <w:rPr>
                <w:rFonts w:ascii="Times New Roman"/>
                <w:b w:val="false"/>
                <w:i w:val="false"/>
                <w:color w:val="000000"/>
                <w:sz w:val="20"/>
              </w:rPr>
              <w:t xml:space="preserve">
Фактическая численность работников, занятых во вредных условиях труда (не отвечающих санитарно-гигиеническим требованиям, нормам) </w:t>
            </w:r>
          </w:p>
          <w:bookmarkEnd w:id="775"/>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76"/>
          <w:p>
            <w:pPr>
              <w:spacing w:after="20"/>
              <w:ind w:left="20"/>
              <w:jc w:val="both"/>
            </w:pPr>
            <w:r>
              <w:rPr>
                <w:rFonts w:ascii="Times New Roman"/>
                <w:b w:val="false"/>
                <w:i w:val="false"/>
                <w:color w:val="000000"/>
                <w:sz w:val="20"/>
              </w:rPr>
              <w:t>
оның ішінде келесі қолайсыз факторлар тіркелген жағдайларда жұмыс істейтіндер:</w:t>
            </w:r>
            <w:r>
              <w:br/>
            </w:r>
            <w:r>
              <w:rPr>
                <w:rFonts w:ascii="Times New Roman"/>
                <w:b w:val="false"/>
                <w:i w:val="false"/>
                <w:color w:val="000000"/>
                <w:sz w:val="20"/>
              </w:rPr>
              <w:t>
из нее, работающих в условиях, где зафиксированы следующие неблагоприятные факторы:</w:t>
            </w:r>
          </w:p>
          <w:bookmarkEnd w:id="776"/>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77"/>
          <w:p>
            <w:pPr>
              <w:spacing w:after="20"/>
              <w:ind w:left="20"/>
              <w:jc w:val="both"/>
            </w:pPr>
            <w:r>
              <w:rPr>
                <w:rFonts w:ascii="Times New Roman"/>
                <w:b w:val="false"/>
                <w:i w:val="false"/>
                <w:color w:val="000000"/>
                <w:sz w:val="20"/>
              </w:rPr>
              <w:t>
шудың жоғары деңгейі</w:t>
            </w:r>
            <w:r>
              <w:br/>
            </w:r>
            <w:r>
              <w:rPr>
                <w:rFonts w:ascii="Times New Roman"/>
                <w:b w:val="false"/>
                <w:i w:val="false"/>
                <w:color w:val="000000"/>
                <w:sz w:val="20"/>
              </w:rPr>
              <w:t>
повышенный уровень шума</w:t>
            </w:r>
          </w:p>
          <w:bookmarkEnd w:id="777"/>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78"/>
          <w:p>
            <w:pPr>
              <w:spacing w:after="20"/>
              <w:ind w:left="20"/>
              <w:jc w:val="both"/>
            </w:pPr>
            <w:r>
              <w:rPr>
                <w:rFonts w:ascii="Times New Roman"/>
                <w:b w:val="false"/>
                <w:i w:val="false"/>
                <w:color w:val="000000"/>
                <w:sz w:val="20"/>
              </w:rPr>
              <w:t>
дірілдің жоғары деңгейі</w:t>
            </w:r>
            <w:r>
              <w:br/>
            </w:r>
            <w:r>
              <w:rPr>
                <w:rFonts w:ascii="Times New Roman"/>
                <w:b w:val="false"/>
                <w:i w:val="false"/>
                <w:color w:val="000000"/>
                <w:sz w:val="20"/>
              </w:rPr>
              <w:t>
повышенный уровень вибрации</w:t>
            </w:r>
          </w:p>
          <w:bookmarkEnd w:id="778"/>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79"/>
          <w:p>
            <w:pPr>
              <w:spacing w:after="20"/>
              <w:ind w:left="20"/>
              <w:jc w:val="both"/>
            </w:pPr>
            <w:r>
              <w:rPr>
                <w:rFonts w:ascii="Times New Roman"/>
                <w:b w:val="false"/>
                <w:i w:val="false"/>
                <w:color w:val="000000"/>
                <w:sz w:val="20"/>
              </w:rPr>
              <w:t>
Жол берілген шекті концентрациясынан (ЖБК) асатын жұмыс аймағындағы ауаның газдануы мен шаңдануы, ылғалдығы</w:t>
            </w:r>
            <w:r>
              <w:br/>
            </w:r>
            <w:r>
              <w:rPr>
                <w:rFonts w:ascii="Times New Roman"/>
                <w:b w:val="false"/>
                <w:i w:val="false"/>
                <w:color w:val="000000"/>
                <w:sz w:val="20"/>
              </w:rPr>
              <w:t>
запыленность, загазованность, влажность воздуха рабочей зоны, превышающая предельно допустимую концентрацию (ПДК)</w:t>
            </w:r>
          </w:p>
          <w:bookmarkEnd w:id="779"/>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80"/>
          <w:p>
            <w:pPr>
              <w:spacing w:after="20"/>
              <w:ind w:left="20"/>
              <w:jc w:val="both"/>
            </w:pPr>
            <w:r>
              <w:rPr>
                <w:rFonts w:ascii="Times New Roman"/>
                <w:b w:val="false"/>
                <w:i w:val="false"/>
                <w:color w:val="000000"/>
                <w:sz w:val="20"/>
              </w:rPr>
              <w:t>
қолайсыз температуралық режим</w:t>
            </w:r>
            <w:r>
              <w:br/>
            </w:r>
            <w:r>
              <w:rPr>
                <w:rFonts w:ascii="Times New Roman"/>
                <w:b w:val="false"/>
                <w:i w:val="false"/>
                <w:color w:val="000000"/>
                <w:sz w:val="20"/>
              </w:rPr>
              <w:t>
неблагоприятный температурный режим</w:t>
            </w:r>
          </w:p>
          <w:bookmarkEnd w:id="780"/>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81"/>
          <w:p>
            <w:pPr>
              <w:spacing w:after="20"/>
              <w:ind w:left="20"/>
              <w:jc w:val="both"/>
            </w:pPr>
            <w:r>
              <w:rPr>
                <w:rFonts w:ascii="Times New Roman"/>
                <w:b w:val="false"/>
                <w:i w:val="false"/>
                <w:color w:val="000000"/>
                <w:sz w:val="20"/>
              </w:rPr>
              <w:t>
электрлік, магниттік, электромагниттік толқындардың, радиожиілік кернеулігінің жоғары деңгейі</w:t>
            </w:r>
            <w:r>
              <w:br/>
            </w:r>
            <w:r>
              <w:rPr>
                <w:rFonts w:ascii="Times New Roman"/>
                <w:b w:val="false"/>
                <w:i w:val="false"/>
                <w:color w:val="000000"/>
                <w:sz w:val="20"/>
              </w:rPr>
              <w:t>
повышенный уровень напряженности электрических, магнитных, электромагнитных волн, радиочастот</w:t>
            </w:r>
          </w:p>
          <w:bookmarkEnd w:id="781"/>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82"/>
          <w:p>
            <w:pPr>
              <w:spacing w:after="20"/>
              <w:ind w:left="20"/>
              <w:jc w:val="both"/>
            </w:pPr>
            <w:r>
              <w:rPr>
                <w:rFonts w:ascii="Times New Roman"/>
                <w:b w:val="false"/>
                <w:i w:val="false"/>
                <w:color w:val="000000"/>
                <w:sz w:val="20"/>
              </w:rPr>
              <w:t>
лазерлік сәулеленудің жоғары деңгейі</w:t>
            </w:r>
            <w:r>
              <w:br/>
            </w:r>
            <w:r>
              <w:rPr>
                <w:rFonts w:ascii="Times New Roman"/>
                <w:b w:val="false"/>
                <w:i w:val="false"/>
                <w:color w:val="000000"/>
                <w:sz w:val="20"/>
              </w:rPr>
              <w:t>
повышенный уровень лазерного излучения</w:t>
            </w:r>
          </w:p>
          <w:bookmarkEnd w:id="782"/>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83"/>
          <w:p>
            <w:pPr>
              <w:spacing w:after="20"/>
              <w:ind w:left="20"/>
              <w:jc w:val="both"/>
            </w:pPr>
            <w:r>
              <w:rPr>
                <w:rFonts w:ascii="Times New Roman"/>
                <w:b w:val="false"/>
                <w:i w:val="false"/>
                <w:color w:val="000000"/>
                <w:sz w:val="20"/>
              </w:rPr>
              <w:t>
ультракүлгін сәулеленудің жоғары деңгейі</w:t>
            </w:r>
            <w:r>
              <w:br/>
            </w:r>
            <w:r>
              <w:rPr>
                <w:rFonts w:ascii="Times New Roman"/>
                <w:b w:val="false"/>
                <w:i w:val="false"/>
                <w:color w:val="000000"/>
                <w:sz w:val="20"/>
              </w:rPr>
              <w:t>
повышенный уровень ультрафиолетового излучения</w:t>
            </w:r>
          </w:p>
          <w:bookmarkEnd w:id="783"/>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84"/>
          <w:p>
            <w:pPr>
              <w:spacing w:after="20"/>
              <w:ind w:left="20"/>
              <w:jc w:val="both"/>
            </w:pPr>
            <w:r>
              <w:rPr>
                <w:rFonts w:ascii="Times New Roman"/>
                <w:b w:val="false"/>
                <w:i w:val="false"/>
                <w:color w:val="000000"/>
                <w:sz w:val="20"/>
              </w:rPr>
              <w:t>
радиациялық фактор әсері</w:t>
            </w:r>
            <w:r>
              <w:br/>
            </w:r>
            <w:r>
              <w:rPr>
                <w:rFonts w:ascii="Times New Roman"/>
                <w:b w:val="false"/>
                <w:i w:val="false"/>
                <w:color w:val="000000"/>
                <w:sz w:val="20"/>
              </w:rPr>
              <w:t>
воздействие радиационного фактора</w:t>
            </w:r>
          </w:p>
          <w:bookmarkEnd w:id="784"/>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85"/>
          <w:p>
            <w:pPr>
              <w:spacing w:after="20"/>
              <w:ind w:left="20"/>
              <w:jc w:val="both"/>
            </w:pPr>
            <w:r>
              <w:rPr>
                <w:rFonts w:ascii="Times New Roman"/>
                <w:b w:val="false"/>
                <w:i w:val="false"/>
                <w:color w:val="000000"/>
                <w:sz w:val="20"/>
              </w:rPr>
              <w:t>
биологиялық фактор әсері</w:t>
            </w:r>
            <w:r>
              <w:br/>
            </w:r>
            <w:r>
              <w:rPr>
                <w:rFonts w:ascii="Times New Roman"/>
                <w:b w:val="false"/>
                <w:i w:val="false"/>
                <w:color w:val="000000"/>
                <w:sz w:val="20"/>
              </w:rPr>
              <w:t>
воздействие биологического фактора</w:t>
            </w:r>
          </w:p>
          <w:bookmarkEnd w:id="785"/>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86"/>
          <w:p>
            <w:pPr>
              <w:spacing w:after="20"/>
              <w:ind w:left="20"/>
              <w:jc w:val="both"/>
            </w:pPr>
            <w:r>
              <w:rPr>
                <w:rFonts w:ascii="Times New Roman"/>
                <w:b w:val="false"/>
                <w:i w:val="false"/>
                <w:color w:val="000000"/>
                <w:sz w:val="20"/>
              </w:rPr>
              <w:t>
Ауыр дене еңбегімен шұғылданатын қызметкерлердің нақты саны</w:t>
            </w:r>
            <w:r>
              <w:br/>
            </w:r>
            <w:r>
              <w:rPr>
                <w:rFonts w:ascii="Times New Roman"/>
                <w:b w:val="false"/>
                <w:i w:val="false"/>
                <w:color w:val="000000"/>
                <w:sz w:val="20"/>
              </w:rPr>
              <w:t>
Фактическая численность работников, занятых тяжелым физическим трудом</w:t>
            </w:r>
          </w:p>
          <w:bookmarkEnd w:id="786"/>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87"/>
          <w:p>
            <w:pPr>
              <w:spacing w:after="20"/>
              <w:ind w:left="20"/>
              <w:jc w:val="both"/>
            </w:pPr>
            <w:r>
              <w:rPr>
                <w:rFonts w:ascii="Times New Roman"/>
                <w:b w:val="false"/>
                <w:i w:val="false"/>
                <w:color w:val="000000"/>
                <w:sz w:val="20"/>
              </w:rPr>
              <w:t>
Қауіпсіздік талаптарына сай келмейтін жабдықтарда жұмыс істейтін қызметкерлердің нақты саны</w:t>
            </w:r>
            <w:r>
              <w:br/>
            </w:r>
            <w:r>
              <w:rPr>
                <w:rFonts w:ascii="Times New Roman"/>
                <w:b w:val="false"/>
                <w:i w:val="false"/>
                <w:color w:val="000000"/>
                <w:sz w:val="20"/>
              </w:rPr>
              <w:t>
Фактическая численность работников, работающих на оборудовании, не отвечающем требованиям безопасности</w:t>
            </w:r>
          </w:p>
          <w:bookmarkEnd w:id="787"/>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2" w:id="788"/>
    <w:p>
      <w:pPr>
        <w:spacing w:after="0"/>
        <w:ind w:left="0"/>
        <w:jc w:val="both"/>
      </w:pPr>
      <w:r>
        <w:rPr>
          <w:rFonts w:ascii="Times New Roman"/>
          <w:b w:val="false"/>
          <w:i w:val="false"/>
          <w:color w:val="000000"/>
          <w:sz w:val="28"/>
        </w:rPr>
        <w:t>
      3. Есепті жылға орташа есептегенде зиянды және басқа да қолайсыз еңбек жағдайларында жұмыс істейтін қызметкерлердің саны туралы ақпаратты көрсетіңіз, адам</w:t>
      </w:r>
    </w:p>
    <w:bookmarkEnd w:id="788"/>
    <w:bookmarkStart w:name="z823" w:id="789"/>
    <w:p>
      <w:pPr>
        <w:spacing w:after="0"/>
        <w:ind w:left="0"/>
        <w:jc w:val="both"/>
      </w:pPr>
      <w:r>
        <w:rPr>
          <w:rFonts w:ascii="Times New Roman"/>
          <w:b w:val="false"/>
          <w:i w:val="false"/>
          <w:color w:val="000000"/>
          <w:sz w:val="28"/>
        </w:rPr>
        <w:t>
      Укажите информацию о численности работников, занятых во вредных и других неблагоприятных условиях труда в среднем за отчетный год, человек</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8899"/>
        <w:gridCol w:w="547"/>
        <w:gridCol w:w="547"/>
        <w:gridCol w:w="1306"/>
      </w:tblGrid>
      <w:tr>
        <w:trPr>
          <w:trHeight w:val="3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90"/>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790"/>
        </w:tc>
        <w:tc>
          <w:tcPr>
            <w:tcW w:w="8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91"/>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791"/>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9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7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93"/>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xml:space="preserve">
Из них </w:t>
            </w:r>
          </w:p>
          <w:bookmarkEnd w:id="79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94"/>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w:t>
            </w:r>
          </w:p>
          <w:bookmarkEnd w:id="794"/>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95"/>
          <w:p>
            <w:pPr>
              <w:spacing w:after="20"/>
              <w:ind w:left="20"/>
              <w:jc w:val="both"/>
            </w:pPr>
            <w:r>
              <w:rPr>
                <w:rFonts w:ascii="Times New Roman"/>
                <w:b w:val="false"/>
                <w:i w:val="false"/>
                <w:color w:val="000000"/>
                <w:sz w:val="20"/>
              </w:rPr>
              <w:t>
18 жасқа дейінгі адамдар</w:t>
            </w:r>
            <w:r>
              <w:br/>
            </w:r>
            <w:r>
              <w:rPr>
                <w:rFonts w:ascii="Times New Roman"/>
                <w:b w:val="false"/>
                <w:i w:val="false"/>
                <w:color w:val="000000"/>
                <w:sz w:val="20"/>
              </w:rPr>
              <w:t>
лица до 18 лет</w:t>
            </w:r>
          </w:p>
          <w:bookmarkEnd w:id="795"/>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96"/>
          <w:p>
            <w:pPr>
              <w:spacing w:after="20"/>
              <w:ind w:left="20"/>
              <w:jc w:val="both"/>
            </w:pPr>
            <w:r>
              <w:rPr>
                <w:rFonts w:ascii="Times New Roman"/>
                <w:b w:val="false"/>
                <w:i w:val="false"/>
                <w:color w:val="000000"/>
                <w:sz w:val="20"/>
              </w:rPr>
              <w:t>
Зиянды жəне басқа да қолайсыз еңбек жағдайларында жұмыс істегені үшін жеңілдіктер немесе өтемақылар белгіленген қызметкерлердің тізімдік саны:</w:t>
            </w:r>
            <w:r>
              <w:br/>
            </w:r>
            <w:r>
              <w:rPr>
                <w:rFonts w:ascii="Times New Roman"/>
                <w:b w:val="false"/>
                <w:i w:val="false"/>
                <w:color w:val="000000"/>
                <w:sz w:val="20"/>
              </w:rPr>
              <w:t>
Списочная численность работников, которым за работу во вредных и других неблагоприятных условиях труда установлены льгот или компенсаций:</w:t>
            </w:r>
          </w:p>
          <w:bookmarkEnd w:id="796"/>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97"/>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нее:</w:t>
            </w:r>
          </w:p>
          <w:bookmarkEnd w:id="797"/>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98"/>
          <w:p>
            <w:pPr>
              <w:spacing w:after="20"/>
              <w:ind w:left="20"/>
              <w:jc w:val="both"/>
            </w:pPr>
            <w:r>
              <w:rPr>
                <w:rFonts w:ascii="Times New Roman"/>
                <w:b w:val="false"/>
                <w:i w:val="false"/>
                <w:color w:val="000000"/>
                <w:sz w:val="20"/>
              </w:rPr>
              <w:t>
қосымша демалыстар</w:t>
            </w:r>
            <w:r>
              <w:br/>
            </w:r>
            <w:r>
              <w:rPr>
                <w:rFonts w:ascii="Times New Roman"/>
                <w:b w:val="false"/>
                <w:i w:val="false"/>
                <w:color w:val="000000"/>
                <w:sz w:val="20"/>
              </w:rPr>
              <w:t>
дополнительные отпуска</w:t>
            </w:r>
          </w:p>
          <w:bookmarkEnd w:id="798"/>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99"/>
          <w:p>
            <w:pPr>
              <w:spacing w:after="20"/>
              <w:ind w:left="20"/>
              <w:jc w:val="both"/>
            </w:pPr>
            <w:r>
              <w:rPr>
                <w:rFonts w:ascii="Times New Roman"/>
                <w:b w:val="false"/>
                <w:i w:val="false"/>
                <w:color w:val="000000"/>
                <w:sz w:val="20"/>
              </w:rPr>
              <w:t>
қысқартылған жұмыс күні</w:t>
            </w:r>
            <w:r>
              <w:br/>
            </w:r>
            <w:r>
              <w:rPr>
                <w:rFonts w:ascii="Times New Roman"/>
                <w:b w:val="false"/>
                <w:i w:val="false"/>
                <w:color w:val="000000"/>
                <w:sz w:val="20"/>
              </w:rPr>
              <w:t>
сокращенный рабочий день</w:t>
            </w:r>
          </w:p>
          <w:bookmarkEnd w:id="799"/>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00"/>
          <w:p>
            <w:pPr>
              <w:spacing w:after="20"/>
              <w:ind w:left="20"/>
              <w:jc w:val="both"/>
            </w:pPr>
            <w:r>
              <w:rPr>
                <w:rFonts w:ascii="Times New Roman"/>
                <w:b w:val="false"/>
                <w:i w:val="false"/>
                <w:color w:val="000000"/>
                <w:sz w:val="20"/>
              </w:rPr>
              <w:t>
тегін емдік-профилактикалық тағам</w:t>
            </w:r>
            <w:r>
              <w:br/>
            </w:r>
            <w:r>
              <w:rPr>
                <w:rFonts w:ascii="Times New Roman"/>
                <w:b w:val="false"/>
                <w:i w:val="false"/>
                <w:color w:val="000000"/>
                <w:sz w:val="20"/>
              </w:rPr>
              <w:t>
бесплатное лечебно-профилактическое питание</w:t>
            </w:r>
          </w:p>
          <w:bookmarkEnd w:id="800"/>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01"/>
          <w:p>
            <w:pPr>
              <w:spacing w:after="20"/>
              <w:ind w:left="20"/>
              <w:jc w:val="both"/>
            </w:pPr>
            <w:r>
              <w:rPr>
                <w:rFonts w:ascii="Times New Roman"/>
                <w:b w:val="false"/>
                <w:i w:val="false"/>
                <w:color w:val="000000"/>
                <w:sz w:val="20"/>
              </w:rPr>
              <w:t>
сүт және басқа да тең бағалы өнімдерді тегін алу</w:t>
            </w:r>
            <w:r>
              <w:br/>
            </w:r>
            <w:r>
              <w:rPr>
                <w:rFonts w:ascii="Times New Roman"/>
                <w:b w:val="false"/>
                <w:i w:val="false"/>
                <w:color w:val="000000"/>
                <w:sz w:val="20"/>
              </w:rPr>
              <w:t>
бесплатное получение молока и других равноценных продуктов</w:t>
            </w:r>
          </w:p>
          <w:bookmarkEnd w:id="801"/>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02"/>
          <w:p>
            <w:pPr>
              <w:spacing w:after="20"/>
              <w:ind w:left="20"/>
              <w:jc w:val="both"/>
            </w:pPr>
            <w:r>
              <w:rPr>
                <w:rFonts w:ascii="Times New Roman"/>
                <w:b w:val="false"/>
                <w:i w:val="false"/>
                <w:color w:val="000000"/>
                <w:sz w:val="20"/>
              </w:rPr>
              <w:t>
зиянды және басқа да қолайсыз еңбек жағдайлары үшін қосымша ақы</w:t>
            </w:r>
            <w:r>
              <w:br/>
            </w:r>
            <w:r>
              <w:rPr>
                <w:rFonts w:ascii="Times New Roman"/>
                <w:b w:val="false"/>
                <w:i w:val="false"/>
                <w:color w:val="000000"/>
                <w:sz w:val="20"/>
              </w:rPr>
              <w:t>
доплаты за вредные и другие неблагоприятные условия труда</w:t>
            </w:r>
          </w:p>
          <w:bookmarkEnd w:id="802"/>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03"/>
          <w:p>
            <w:pPr>
              <w:spacing w:after="20"/>
              <w:ind w:left="20"/>
              <w:jc w:val="both"/>
            </w:pPr>
            <w:r>
              <w:rPr>
                <w:rFonts w:ascii="Times New Roman"/>
                <w:b w:val="false"/>
                <w:i w:val="false"/>
                <w:color w:val="000000"/>
                <w:sz w:val="20"/>
              </w:rPr>
              <w:t>
жеңілдіктер жағдайындағы мемлекеттік арнаулы жәрдемақыға құқық</w:t>
            </w:r>
            <w:r>
              <w:br/>
            </w:r>
            <w:r>
              <w:rPr>
                <w:rFonts w:ascii="Times New Roman"/>
                <w:b w:val="false"/>
                <w:i w:val="false"/>
                <w:color w:val="000000"/>
                <w:sz w:val="20"/>
              </w:rPr>
              <w:t xml:space="preserve">
право на государственное специальное пособие на льготных условиях </w:t>
            </w:r>
          </w:p>
          <w:bookmarkEnd w:id="803"/>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04"/>
          <w:p>
            <w:pPr>
              <w:spacing w:after="20"/>
              <w:ind w:left="20"/>
              <w:jc w:val="both"/>
            </w:pPr>
            <w:r>
              <w:rPr>
                <w:rFonts w:ascii="Times New Roman"/>
                <w:b w:val="false"/>
                <w:i w:val="false"/>
                <w:color w:val="000000"/>
                <w:sz w:val="20"/>
              </w:rPr>
              <w:t>
1.1, 1.2, 1.3, 1.4, 1.5 және 1.6-жолдарда келтірілген жеңілдіктердің немесе өтемақылардың ең болмаса бір түрі белгіленген қызметкерлердің тізімдік саны</w:t>
            </w:r>
            <w:r>
              <w:br/>
            </w:r>
            <w:r>
              <w:rPr>
                <w:rFonts w:ascii="Times New Roman"/>
                <w:b w:val="false"/>
                <w:i w:val="false"/>
                <w:color w:val="000000"/>
                <w:sz w:val="20"/>
              </w:rPr>
              <w:t>
Списочная численность работников, которым установлен хотя бы один вид льгот или компенсаций, перечисленных в строках 1.1, 1.2, 1.3, 1.4, 1.5 и 1.6</w:t>
            </w:r>
          </w:p>
          <w:bookmarkEnd w:id="804"/>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9" w:id="805"/>
    <w:p>
      <w:pPr>
        <w:spacing w:after="0"/>
        <w:ind w:left="0"/>
        <w:jc w:val="both"/>
      </w:pPr>
      <w:r>
        <w:rPr>
          <w:rFonts w:ascii="Times New Roman"/>
          <w:b w:val="false"/>
          <w:i w:val="false"/>
          <w:color w:val="000000"/>
          <w:sz w:val="28"/>
        </w:rPr>
        <w:t>
      4. Зиянды және басқа да қолайсыз еңбек жағдайларындағы жұмысы үшін кәсіпорынның жеңілдіктер мен өтемақыларға жұмсаған шығындары туралы ақпаратты көрсетіңіз</w:t>
      </w:r>
    </w:p>
    <w:bookmarkEnd w:id="805"/>
    <w:bookmarkStart w:name="z840" w:id="806"/>
    <w:p>
      <w:pPr>
        <w:spacing w:after="0"/>
        <w:ind w:left="0"/>
        <w:jc w:val="both"/>
      </w:pPr>
      <w:r>
        <w:rPr>
          <w:rFonts w:ascii="Times New Roman"/>
          <w:b w:val="false"/>
          <w:i w:val="false"/>
          <w:color w:val="000000"/>
          <w:sz w:val="28"/>
        </w:rPr>
        <w:t>
      Укажите информацию о затратах предприятия на льготы и компенсации за работу во вредных и других неблагоприятных условиях труда</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4026"/>
        <w:gridCol w:w="5990"/>
      </w:tblGrid>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0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807"/>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08"/>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808"/>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09"/>
          <w:p>
            <w:pPr>
              <w:spacing w:after="20"/>
              <w:ind w:left="20"/>
              <w:jc w:val="both"/>
            </w:pPr>
            <w:r>
              <w:rPr>
                <w:rFonts w:ascii="Times New Roman"/>
                <w:b w:val="false"/>
                <w:i w:val="false"/>
                <w:color w:val="000000"/>
                <w:sz w:val="20"/>
              </w:rPr>
              <w:t>
Бір жыл ішінде кәсіпорындардың жеңілдіктер мен өтемақыларға жұмсаған шығындары, мың теңге (ондық белгімен)</w:t>
            </w:r>
            <w:r>
              <w:br/>
            </w:r>
            <w:r>
              <w:rPr>
                <w:rFonts w:ascii="Times New Roman"/>
                <w:b w:val="false"/>
                <w:i w:val="false"/>
                <w:color w:val="000000"/>
                <w:sz w:val="20"/>
              </w:rPr>
              <w:t>
Затраты предприятия на льготы и компенсации за год, тысяч тенге (с десятичным знаком)</w:t>
            </w:r>
          </w:p>
          <w:bookmarkEnd w:id="809"/>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1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810"/>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11"/>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него на:</w:t>
            </w:r>
          </w:p>
          <w:bookmarkEnd w:id="811"/>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12"/>
          <w:p>
            <w:pPr>
              <w:spacing w:after="20"/>
              <w:ind w:left="20"/>
              <w:jc w:val="both"/>
            </w:pPr>
            <w:r>
              <w:rPr>
                <w:rFonts w:ascii="Times New Roman"/>
                <w:b w:val="false"/>
                <w:i w:val="false"/>
                <w:color w:val="000000"/>
                <w:sz w:val="20"/>
              </w:rPr>
              <w:t>
қосымша демалыс үшін</w:t>
            </w:r>
            <w:r>
              <w:br/>
            </w:r>
            <w:r>
              <w:rPr>
                <w:rFonts w:ascii="Times New Roman"/>
                <w:b w:val="false"/>
                <w:i w:val="false"/>
                <w:color w:val="000000"/>
                <w:sz w:val="20"/>
              </w:rPr>
              <w:t>
дополнительные отпуска</w:t>
            </w:r>
          </w:p>
          <w:bookmarkEnd w:id="812"/>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13"/>
          <w:p>
            <w:pPr>
              <w:spacing w:after="20"/>
              <w:ind w:left="20"/>
              <w:jc w:val="both"/>
            </w:pPr>
            <w:r>
              <w:rPr>
                <w:rFonts w:ascii="Times New Roman"/>
                <w:b w:val="false"/>
                <w:i w:val="false"/>
                <w:color w:val="000000"/>
                <w:sz w:val="20"/>
              </w:rPr>
              <w:t>
қысқартылған жұмыс күні үшін</w:t>
            </w:r>
            <w:r>
              <w:br/>
            </w:r>
            <w:r>
              <w:rPr>
                <w:rFonts w:ascii="Times New Roman"/>
                <w:b w:val="false"/>
                <w:i w:val="false"/>
                <w:color w:val="000000"/>
                <w:sz w:val="20"/>
              </w:rPr>
              <w:t>
сокращенный рабочий день</w:t>
            </w:r>
          </w:p>
          <w:bookmarkEnd w:id="813"/>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14"/>
          <w:p>
            <w:pPr>
              <w:spacing w:after="20"/>
              <w:ind w:left="20"/>
              <w:jc w:val="both"/>
            </w:pPr>
            <w:r>
              <w:rPr>
                <w:rFonts w:ascii="Times New Roman"/>
                <w:b w:val="false"/>
                <w:i w:val="false"/>
                <w:color w:val="000000"/>
                <w:sz w:val="20"/>
              </w:rPr>
              <w:t>
тегін емдік-профилактикалық тағам үшін</w:t>
            </w:r>
            <w:r>
              <w:br/>
            </w:r>
            <w:r>
              <w:rPr>
                <w:rFonts w:ascii="Times New Roman"/>
                <w:b w:val="false"/>
                <w:i w:val="false"/>
                <w:color w:val="000000"/>
                <w:sz w:val="20"/>
              </w:rPr>
              <w:t>
бесплатное лечебно-профилактическое питание</w:t>
            </w:r>
          </w:p>
          <w:bookmarkEnd w:id="814"/>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15"/>
          <w:p>
            <w:pPr>
              <w:spacing w:after="20"/>
              <w:ind w:left="20"/>
              <w:jc w:val="both"/>
            </w:pPr>
            <w:r>
              <w:rPr>
                <w:rFonts w:ascii="Times New Roman"/>
                <w:b w:val="false"/>
                <w:i w:val="false"/>
                <w:color w:val="000000"/>
                <w:sz w:val="20"/>
              </w:rPr>
              <w:t>
сүт немесе басқа да тең бағалы өнімдерді тегін алу үшін</w:t>
            </w:r>
            <w:r>
              <w:br/>
            </w:r>
            <w:r>
              <w:rPr>
                <w:rFonts w:ascii="Times New Roman"/>
                <w:b w:val="false"/>
                <w:i w:val="false"/>
                <w:color w:val="000000"/>
                <w:sz w:val="20"/>
              </w:rPr>
              <w:t>
бесплатное получение молока и других равноценных продуктов</w:t>
            </w:r>
          </w:p>
          <w:bookmarkEnd w:id="815"/>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16"/>
          <w:p>
            <w:pPr>
              <w:spacing w:after="20"/>
              <w:ind w:left="20"/>
              <w:jc w:val="both"/>
            </w:pPr>
            <w:r>
              <w:rPr>
                <w:rFonts w:ascii="Times New Roman"/>
                <w:b w:val="false"/>
                <w:i w:val="false"/>
                <w:color w:val="000000"/>
                <w:sz w:val="20"/>
              </w:rPr>
              <w:t>
зиянды және басқа да қолайсыз еңбек жағдайлары үшін қосымша ақы үшін</w:t>
            </w:r>
            <w:r>
              <w:br/>
            </w:r>
            <w:r>
              <w:rPr>
                <w:rFonts w:ascii="Times New Roman"/>
                <w:b w:val="false"/>
                <w:i w:val="false"/>
                <w:color w:val="000000"/>
                <w:sz w:val="20"/>
              </w:rPr>
              <w:t>
доплаты за вредные и другие неблагоприятные условия труда</w:t>
            </w:r>
          </w:p>
          <w:bookmarkEnd w:id="816"/>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1" w:id="817"/>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bookmarkEnd w:id="817"/>
    <w:bookmarkStart w:name="z852" w:id="818"/>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19"/>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bookmarkEnd w:id="819"/>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20"/>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bookmarkEnd w:id="820"/>
        </w:tc>
      </w:tr>
    </w:tbl>
    <w:bookmarkStart w:name="z855" w:id="821"/>
    <w:p>
      <w:pPr>
        <w:spacing w:after="0"/>
        <w:ind w:left="0"/>
        <w:jc w:val="both"/>
      </w:pPr>
      <w:r>
        <w:rPr>
          <w:rFonts w:ascii="Times New Roman"/>
          <w:b w:val="false"/>
          <w:i w:val="false"/>
          <w:color w:val="000000"/>
          <w:sz w:val="28"/>
        </w:rPr>
        <w:t>
      Атауы</w:t>
      </w:r>
      <w:r>
        <w:br/>
      </w:r>
      <w:r>
        <w:rPr>
          <w:rFonts w:ascii="Times New Roman"/>
          <w:b w:val="false"/>
          <w:i w:val="false"/>
          <w:color w:val="000000"/>
          <w:sz w:val="28"/>
        </w:rPr>
        <w:t>Наименование ___________________________________________________________________</w:t>
      </w:r>
      <w:r>
        <w:br/>
      </w:r>
      <w:r>
        <w:rPr>
          <w:rFonts w:ascii="Times New Roman"/>
          <w:b w:val="false"/>
          <w:i w:val="false"/>
          <w:color w:val="000000"/>
          <w:sz w:val="28"/>
        </w:rPr>
        <w:t>Мекенжайы (респонденттің)</w:t>
      </w:r>
      <w:r>
        <w:br/>
      </w:r>
      <w:r>
        <w:rPr>
          <w:rFonts w:ascii="Times New Roman"/>
          <w:b w:val="false"/>
          <w:i w:val="false"/>
          <w:color w:val="000000"/>
          <w:sz w:val="28"/>
        </w:rPr>
        <w:t>Адрес (респондента) ______________________________________________________________</w:t>
      </w:r>
      <w:r>
        <w:br/>
      </w:r>
      <w:r>
        <w:rPr>
          <w:rFonts w:ascii="Times New Roman"/>
          <w:b w:val="false"/>
          <w:i w:val="false"/>
          <w:color w:val="000000"/>
          <w:sz w:val="28"/>
        </w:rPr>
        <w:t>Телефоны (респонденттің) ________________________       ________________________________</w:t>
      </w:r>
      <w:r>
        <w:br/>
      </w:r>
      <w:r>
        <w:rPr>
          <w:rFonts w:ascii="Times New Roman"/>
          <w:b w:val="false"/>
          <w:i w:val="false"/>
          <w:color w:val="000000"/>
          <w:sz w:val="28"/>
        </w:rPr>
        <w:t>Телефон (респондента)             стационарлық                   ұялы</w:t>
      </w:r>
      <w:r>
        <w:br/>
      </w:r>
      <w:r>
        <w:rPr>
          <w:rFonts w:ascii="Times New Roman"/>
          <w:b w:val="false"/>
          <w:i w:val="false"/>
          <w:color w:val="000000"/>
          <w:sz w:val="28"/>
        </w:rPr>
        <w:t xml:space="preserve">                               стационарный                   мобильный</w:t>
      </w:r>
      <w:r>
        <w:br/>
      </w:r>
      <w:r>
        <w:rPr>
          <w:rFonts w:ascii="Times New Roman"/>
          <w:b w:val="false"/>
          <w:i w:val="false"/>
          <w:color w:val="000000"/>
          <w:sz w:val="28"/>
        </w:rPr>
        <w:t>Электрондық пошта мекенжайы (респонденттің) ______________________________________</w:t>
      </w:r>
      <w:r>
        <w:br/>
      </w:r>
      <w:r>
        <w:rPr>
          <w:rFonts w:ascii="Times New Roman"/>
          <w:b w:val="false"/>
          <w:i w:val="false"/>
          <w:color w:val="000000"/>
          <w:sz w:val="28"/>
        </w:rPr>
        <w:t>Адрес электронной почты (респондента)</w:t>
      </w:r>
      <w:r>
        <w:br/>
      </w:r>
      <w:r>
        <w:rPr>
          <w:rFonts w:ascii="Times New Roman"/>
          <w:b w:val="false"/>
          <w:i w:val="false"/>
          <w:color w:val="000000"/>
          <w:sz w:val="28"/>
        </w:rPr>
        <w:t>Орындаушы Исполнитель ___________________________       _________________________</w:t>
      </w:r>
      <w:r>
        <w:br/>
      </w:r>
      <w:r>
        <w:rPr>
          <w:rFonts w:ascii="Times New Roman"/>
          <w:b w:val="false"/>
          <w:i w:val="false"/>
          <w:color w:val="000000"/>
          <w:sz w:val="28"/>
        </w:rPr>
        <w:t xml:space="preserve"> тегі, аты және әкесінің аты (бар болған жағдайда)       қолы, телефоны (орындаушының)</w:t>
      </w:r>
      <w:r>
        <w:br/>
      </w:r>
      <w:r>
        <w:rPr>
          <w:rFonts w:ascii="Times New Roman"/>
          <w:b w:val="false"/>
          <w:i w:val="false"/>
          <w:color w:val="000000"/>
          <w:sz w:val="28"/>
        </w:rPr>
        <w:t xml:space="preserve"> фамилия, имя и отчество (при его наличии)             подпись, телефон (исполнителя)</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________________________________________________       __________________________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       ____________________________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фамилия, имя и отчество (при его наличии)                         подпись</w:t>
      </w:r>
    </w:p>
    <w:bookmarkEnd w:id="821"/>
    <w:bookmarkStart w:name="z856" w:id="822"/>
    <w:p>
      <w:pPr>
        <w:spacing w:after="0"/>
        <w:ind w:left="0"/>
        <w:jc w:val="both"/>
      </w:pPr>
      <w:r>
        <w:rPr>
          <w:rFonts w:ascii="Times New Roman"/>
          <w:b w:val="false"/>
          <w:i w:val="false"/>
          <w:color w:val="000000"/>
          <w:sz w:val="28"/>
        </w:rPr>
        <w:t>
      Ескертпе:</w:t>
      </w:r>
    </w:p>
    <w:bookmarkEnd w:id="822"/>
    <w:bookmarkStart w:name="z857" w:id="823"/>
    <w:p>
      <w:pPr>
        <w:spacing w:after="0"/>
        <w:ind w:left="0"/>
        <w:jc w:val="both"/>
      </w:pPr>
      <w:r>
        <w:rPr>
          <w:rFonts w:ascii="Times New Roman"/>
          <w:b w:val="false"/>
          <w:i w:val="false"/>
          <w:color w:val="000000"/>
          <w:sz w:val="28"/>
        </w:rPr>
        <w:t>
      Примечание:</w:t>
      </w:r>
    </w:p>
    <w:bookmarkEnd w:id="823"/>
    <w:bookmarkStart w:name="z858" w:id="824"/>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824"/>
    <w:bookmarkStart w:name="z859" w:id="825"/>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8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20021</w:t>
            </w:r>
          </w:p>
        </w:tc>
      </w:tr>
    </w:tbl>
    <w:bookmarkStart w:name="z862" w:id="82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w:t>
      </w:r>
      <w:r>
        <w:br/>
      </w:r>
      <w:r>
        <w:rPr>
          <w:rFonts w:ascii="Times New Roman"/>
          <w:b/>
          <w:i w:val="false"/>
          <w:color w:val="000000"/>
        </w:rPr>
        <w:t>статистического наблюдения "Отчет о численности работников, занятых во вредных и</w:t>
      </w:r>
      <w:r>
        <w:br/>
      </w:r>
      <w:r>
        <w:rPr>
          <w:rFonts w:ascii="Times New Roman"/>
          <w:b/>
          <w:i w:val="false"/>
          <w:color w:val="000000"/>
        </w:rPr>
        <w:t>других неблагоприятных условиях труда"</w:t>
      </w:r>
      <w:r>
        <w:br/>
      </w:r>
      <w:r>
        <w:rPr>
          <w:rFonts w:ascii="Times New Roman"/>
          <w:b/>
          <w:i w:val="false"/>
          <w:color w:val="000000"/>
        </w:rPr>
        <w:t>(индекс 1-Т (Условия труда), периодичность годовая)</w:t>
      </w:r>
    </w:p>
    <w:bookmarkEnd w:id="826"/>
    <w:bookmarkStart w:name="z863" w:id="82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(индекс 1-Т (Условия труда),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(индекс 1-Т (Условия труда), периодичность годовая) (далее – статистическая форма).</w:t>
      </w:r>
    </w:p>
    <w:bookmarkEnd w:id="827"/>
    <w:bookmarkStart w:name="z864" w:id="828"/>
    <w:p>
      <w:pPr>
        <w:spacing w:after="0"/>
        <w:ind w:left="0"/>
        <w:jc w:val="both"/>
      </w:pPr>
      <w:r>
        <w:rPr>
          <w:rFonts w:ascii="Times New Roman"/>
          <w:b w:val="false"/>
          <w:i w:val="false"/>
          <w:color w:val="000000"/>
          <w:sz w:val="28"/>
        </w:rPr>
        <w:t>
      2.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828"/>
    <w:bookmarkStart w:name="z865" w:id="829"/>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отражают данные по месту осуществления деятельности.</w:t>
      </w:r>
    </w:p>
    <w:bookmarkEnd w:id="829"/>
    <w:bookmarkStart w:name="z866" w:id="830"/>
    <w:p>
      <w:pPr>
        <w:spacing w:after="0"/>
        <w:ind w:left="0"/>
        <w:jc w:val="both"/>
      </w:pPr>
      <w:r>
        <w:rPr>
          <w:rFonts w:ascii="Times New Roman"/>
          <w:b w:val="false"/>
          <w:i w:val="false"/>
          <w:color w:val="000000"/>
          <w:sz w:val="28"/>
        </w:rPr>
        <w:t>
      3. Статистическая форма заполняется за отчетный год. При заполнении данных в среднем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w:t>
      </w:r>
    </w:p>
    <w:bookmarkEnd w:id="830"/>
    <w:bookmarkStart w:name="z867" w:id="831"/>
    <w:p>
      <w:pPr>
        <w:spacing w:after="0"/>
        <w:ind w:left="0"/>
        <w:jc w:val="both"/>
      </w:pPr>
      <w:r>
        <w:rPr>
          <w:rFonts w:ascii="Times New Roman"/>
          <w:b w:val="false"/>
          <w:i w:val="false"/>
          <w:color w:val="000000"/>
          <w:sz w:val="28"/>
        </w:rPr>
        <w:t>
      4. При заполнении данных по фактической численности работников в среднем за отчетный период учитывается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p>
    <w:bookmarkEnd w:id="831"/>
    <w:bookmarkStart w:name="z868" w:id="8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Раздел 2</w:t>
      </w:r>
      <w:r>
        <w:rPr>
          <w:rFonts w:ascii="Times New Roman"/>
          <w:b w:val="false"/>
          <w:i w:val="false"/>
          <w:color w:val="000000"/>
          <w:sz w:val="28"/>
        </w:rPr>
        <w:t xml:space="preserve"> заполняется на основании результатов производственного контроля, проводимого согласно Санитарным правилам "Санитарно-эпидемиологические требования к осуществлению производственного контроля",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июня 2016 года № 239 (зарегистрирован в Реестре государственной регистрации нормативных правовых актов № 13896), и аттестации производственных объектов по условиям труда, проводимой согласно </w:t>
      </w:r>
      <w:r>
        <w:rPr>
          <w:rFonts w:ascii="Times New Roman"/>
          <w:b w:val="false"/>
          <w:i w:val="false"/>
          <w:color w:val="000000"/>
          <w:sz w:val="28"/>
        </w:rPr>
        <w:t>Правилам</w:t>
      </w:r>
      <w:r>
        <w:rPr>
          <w:rFonts w:ascii="Times New Roman"/>
          <w:b w:val="false"/>
          <w:i w:val="false"/>
          <w:color w:val="000000"/>
          <w:sz w:val="28"/>
        </w:rPr>
        <w:t xml:space="preserve"> обязательной периодической аттестации производственных объектов по условиям труда, утвержденным приказом Министра здравоохранения и социального развития Республики Казахстан от 28 декабря 2015 года № 1057 (зарегистрирован в Реестре государственной регистрации нормативных правовых актов № 12743).</w:t>
      </w:r>
    </w:p>
    <w:bookmarkEnd w:id="832"/>
    <w:bookmarkStart w:name="z869" w:id="833"/>
    <w:p>
      <w:pPr>
        <w:spacing w:after="0"/>
        <w:ind w:left="0"/>
        <w:jc w:val="both"/>
      </w:pPr>
      <w:r>
        <w:rPr>
          <w:rFonts w:ascii="Times New Roman"/>
          <w:b w:val="false"/>
          <w:i w:val="false"/>
          <w:color w:val="000000"/>
          <w:sz w:val="28"/>
        </w:rPr>
        <w:t xml:space="preserve">
      В случае непроведения производственного контроля и аттестации производственных объектов по условиям труда </w:t>
      </w:r>
      <w:r>
        <w:rPr>
          <w:rFonts w:ascii="Times New Roman"/>
          <w:b w:val="false"/>
          <w:i w:val="false"/>
          <w:color w:val="000000"/>
          <w:sz w:val="28"/>
        </w:rPr>
        <w:t>раздел 2</w:t>
      </w:r>
      <w:r>
        <w:rPr>
          <w:rFonts w:ascii="Times New Roman"/>
          <w:b w:val="false"/>
          <w:i w:val="false"/>
          <w:color w:val="000000"/>
          <w:sz w:val="28"/>
        </w:rPr>
        <w:t xml:space="preserve"> заполняется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вредных производственных факторов, профессий, при которых проводятся обязательные медицинские осмотры, утвержденным приказом Министра национальной экономики Республики Казахстан от 28 февраля 2015 года № 175 (зарегистрирован в Реестре государственной регистрации нормативных правовых актов № 10987).</w:t>
      </w:r>
    </w:p>
    <w:bookmarkEnd w:id="833"/>
    <w:bookmarkStart w:name="z870" w:id="834"/>
    <w:p>
      <w:pPr>
        <w:spacing w:after="0"/>
        <w:ind w:left="0"/>
        <w:jc w:val="both"/>
      </w:pPr>
      <w:r>
        <w:rPr>
          <w:rFonts w:ascii="Times New Roman"/>
          <w:b w:val="false"/>
          <w:i w:val="false"/>
          <w:color w:val="000000"/>
          <w:sz w:val="28"/>
        </w:rPr>
        <w:t>
      По строке 2 приводится фактическая численность работников, занятых во вредных условиях труда, на производственных объектах на которых хотя бы один вредный производственный фактор превышает предельно допустимую концентрацию химического вещества или промышленной пыли или предельно допустимый уровень элемента, установленные санитарно-гигиеническими нормами. При этом каждый работающий учитывается только один раз, независимо от количества действующих на него вредных производственных факторов.</w:t>
      </w:r>
    </w:p>
    <w:bookmarkEnd w:id="834"/>
    <w:bookmarkStart w:name="z871" w:id="835"/>
    <w:p>
      <w:pPr>
        <w:spacing w:after="0"/>
        <w:ind w:left="0"/>
        <w:jc w:val="both"/>
      </w:pPr>
      <w:r>
        <w:rPr>
          <w:rFonts w:ascii="Times New Roman"/>
          <w:b w:val="false"/>
          <w:i w:val="false"/>
          <w:color w:val="000000"/>
          <w:sz w:val="28"/>
        </w:rPr>
        <w:t>
      Данные о численности работников по строкам 2, 3 и 4 отражаются независимо от того, получают данные работники компенсации и льготы за неблагоприятные условия труда или нет.</w:t>
      </w:r>
    </w:p>
    <w:bookmarkEnd w:id="835"/>
    <w:bookmarkStart w:name="z872" w:id="836"/>
    <w:p>
      <w:pPr>
        <w:spacing w:after="0"/>
        <w:ind w:left="0"/>
        <w:jc w:val="both"/>
      </w:pPr>
      <w:r>
        <w:rPr>
          <w:rFonts w:ascii="Times New Roman"/>
          <w:b w:val="false"/>
          <w:i w:val="false"/>
          <w:color w:val="000000"/>
          <w:sz w:val="28"/>
        </w:rPr>
        <w:t>
      По строкам 2.1, 2.2, 2.3, 2.4, 2.5, 2.6, 2.7, 2.8 и 2.9 показывается фактическая численность работников в среднем за отчетный период, на рабочих местах которых шум, вибрация, температурный режим, уровень электрических, магнитных и электромагнитных полей (радиочастот), лазерного и ультрафиолетового излучения, а также радиационного и биологического фактора превышают установленные предельно допустимые уровни; запыленность и загазованность воздуха рабочей зоны превышают предельно допустимые концентрации вредного вещества или промышленной пыли и другие.</w:t>
      </w:r>
    </w:p>
    <w:bookmarkEnd w:id="836"/>
    <w:bookmarkStart w:name="z873" w:id="837"/>
    <w:p>
      <w:pPr>
        <w:spacing w:after="0"/>
        <w:ind w:left="0"/>
        <w:jc w:val="both"/>
      </w:pPr>
      <w:r>
        <w:rPr>
          <w:rFonts w:ascii="Times New Roman"/>
          <w:b w:val="false"/>
          <w:i w:val="false"/>
          <w:color w:val="000000"/>
          <w:sz w:val="28"/>
        </w:rPr>
        <w:t xml:space="preserve">
      По строке 3 определение фактической численности работников в среднем за отчетный период, занятых тяжелым физическим трудом производится в соответствии со </w:t>
      </w:r>
      <w:r>
        <w:rPr>
          <w:rFonts w:ascii="Times New Roman"/>
          <w:b w:val="false"/>
          <w:i w:val="false"/>
          <w:color w:val="000000"/>
          <w:sz w:val="28"/>
        </w:rPr>
        <w:t>Списком</w:t>
      </w:r>
      <w:r>
        <w:rPr>
          <w:rFonts w:ascii="Times New Roman"/>
          <w:b w:val="false"/>
          <w:i w:val="false"/>
          <w:color w:val="000000"/>
          <w:sz w:val="28"/>
        </w:rPr>
        <w:t xml:space="preserve"> работ, на которых запрещается применение труда работников, не достигших восемнадцатилетнего возраста, предельных норм переноски и передвижения тяжестей работниками, не достигшими восемнадцатилетнего возраста, и списка работ, на которых запрещается применение труда женщин, предельных норм подъема и перемещения вручную тяжестей женщинами, утвержденным приказом Министра здравоохранения и социального развития Республики Казахстан от 8 декабря 2015 года № 944 (зарегистрирован в Реестре государственной регистрации нормативных правовых актов № 12597).</w:t>
      </w:r>
    </w:p>
    <w:bookmarkEnd w:id="837"/>
    <w:bookmarkStart w:name="z874" w:id="838"/>
    <w:p>
      <w:pPr>
        <w:spacing w:after="0"/>
        <w:ind w:left="0"/>
        <w:jc w:val="both"/>
      </w:pPr>
      <w:r>
        <w:rPr>
          <w:rFonts w:ascii="Times New Roman"/>
          <w:b w:val="false"/>
          <w:i w:val="false"/>
          <w:color w:val="000000"/>
          <w:sz w:val="28"/>
        </w:rPr>
        <w:t>
      По строке 4 показывается фактическая численность работников в среднем за отчетный период, занятые на оборудовании, не отвечающем требованиям безопасности.</w:t>
      </w:r>
    </w:p>
    <w:bookmarkEnd w:id="838"/>
    <w:bookmarkStart w:name="z875" w:id="83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разделе 3</w:t>
      </w:r>
      <w:r>
        <w:rPr>
          <w:rFonts w:ascii="Times New Roman"/>
          <w:b w:val="false"/>
          <w:i w:val="false"/>
          <w:color w:val="000000"/>
          <w:sz w:val="28"/>
        </w:rPr>
        <w:t xml:space="preserve"> данные приводятся по всем категориям работников, получающим льготы и компенсации за работу во вредных и опасных условиях труда. Льготы за работу в районах экологического бедствия, а также льготы за работу в районах с неблагоприятными условиями (высокогорье, пустыни) при заполнении раздела 3 не учитываются.</w:t>
      </w:r>
    </w:p>
    <w:bookmarkEnd w:id="839"/>
    <w:bookmarkStart w:name="z876" w:id="840"/>
    <w:p>
      <w:pPr>
        <w:spacing w:after="0"/>
        <w:ind w:left="0"/>
        <w:jc w:val="both"/>
      </w:pPr>
      <w:r>
        <w:rPr>
          <w:rFonts w:ascii="Times New Roman"/>
          <w:b w:val="false"/>
          <w:i w:val="false"/>
          <w:color w:val="000000"/>
          <w:sz w:val="28"/>
        </w:rPr>
        <w:t xml:space="preserve">
      По строкам 1.1 и 1.2 показывается списочная численность работников, пользующихся дополнительным отпуском в соответствии со </w:t>
      </w:r>
      <w:r>
        <w:rPr>
          <w:rFonts w:ascii="Times New Roman"/>
          <w:b w:val="false"/>
          <w:i w:val="false"/>
          <w:color w:val="000000"/>
          <w:sz w:val="28"/>
        </w:rPr>
        <w:t>Списком</w:t>
      </w:r>
      <w:r>
        <w:rPr>
          <w:rFonts w:ascii="Times New Roman"/>
          <w:b w:val="false"/>
          <w:i w:val="false"/>
          <w:color w:val="000000"/>
          <w:sz w:val="28"/>
        </w:rPr>
        <w:t xml:space="preserve">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на повышенный размер оплаты труда, а также правил их предоставления, утвержденным приказом Министра здравоохранения и социального развития Республики Казахстан от 28 декабря 2015 года № 1053 (зарегистрирован в Реестре государственной регистрации нормативных правовых актов № 12731), также учитывается списочная численность работников, которым работодатель совместно с общественными объединениями (профсоюзный комитет) самостоятельно установил дополнительный отпуск за вредные и другие неблагоприятные условия труда и те, кому предприятия сами установили сокращенный рабочий день за работу во вредных и опасных условиях труда.</w:t>
      </w:r>
    </w:p>
    <w:bookmarkEnd w:id="840"/>
    <w:bookmarkStart w:name="z877" w:id="841"/>
    <w:p>
      <w:pPr>
        <w:spacing w:after="0"/>
        <w:ind w:left="0"/>
        <w:jc w:val="both"/>
      </w:pPr>
      <w:r>
        <w:rPr>
          <w:rFonts w:ascii="Times New Roman"/>
          <w:b w:val="false"/>
          <w:i w:val="false"/>
          <w:color w:val="000000"/>
          <w:sz w:val="28"/>
        </w:rPr>
        <w:t xml:space="preserve">
      По строкам 1.3 и 1.4 показывается списочная численность работников, бесплатно получающих молоко или другие равноценные пищевые продукты, лечебно-профилактическое питание в связи с вредными условиями труда на основании Норм выдачи работникам молока или равноценных пищевых продуктов, лечебно-профилактического питания,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1056 (зарегистрирован в Реестре государственной регистрации нормативных правовых актов № 12709).</w:t>
      </w:r>
    </w:p>
    <w:bookmarkEnd w:id="841"/>
    <w:bookmarkStart w:name="z878" w:id="842"/>
    <w:p>
      <w:pPr>
        <w:spacing w:after="0"/>
        <w:ind w:left="0"/>
        <w:jc w:val="both"/>
      </w:pPr>
      <w:r>
        <w:rPr>
          <w:rFonts w:ascii="Times New Roman"/>
          <w:b w:val="false"/>
          <w:i w:val="false"/>
          <w:color w:val="000000"/>
          <w:sz w:val="28"/>
        </w:rPr>
        <w:t>
      В строку 1.5 включается списочная численность работников, которые получают доплаты за работу во вредных и других неблагоприятных условиях труда, установленные администрацией, профсоюзным комитетом предприятия, или включенные в коллективный договор.</w:t>
      </w:r>
    </w:p>
    <w:bookmarkEnd w:id="842"/>
    <w:bookmarkStart w:name="z879" w:id="843"/>
    <w:p>
      <w:pPr>
        <w:spacing w:after="0"/>
        <w:ind w:left="0"/>
        <w:jc w:val="both"/>
      </w:pPr>
      <w:r>
        <w:rPr>
          <w:rFonts w:ascii="Times New Roman"/>
          <w:b w:val="false"/>
          <w:i w:val="false"/>
          <w:color w:val="000000"/>
          <w:sz w:val="28"/>
        </w:rPr>
        <w:t xml:space="preserve">
      В строке 1.6 показывается списочная численность работников, имеющих право на государственное специальное пособие на льготных условиях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p>
    <w:bookmarkEnd w:id="843"/>
    <w:bookmarkStart w:name="z880" w:id="844"/>
    <w:p>
      <w:pPr>
        <w:spacing w:after="0"/>
        <w:ind w:left="0"/>
        <w:jc w:val="both"/>
      </w:pPr>
      <w:r>
        <w:rPr>
          <w:rFonts w:ascii="Times New Roman"/>
          <w:b w:val="false"/>
          <w:i w:val="false"/>
          <w:color w:val="000000"/>
          <w:sz w:val="28"/>
        </w:rPr>
        <w:t>
      По строке 2 показывается списочная численность работников, имеющих за работу во вредных и других неблагоприятных условиях труда хотя бы одну из вышеперечисленных льгот и компенсаций. При этом независимо от того, пользуется ли работник одним или несколькими видами льгот и компенсаций, в строке 2 он учитывается только один раз.</w:t>
      </w:r>
    </w:p>
    <w:bookmarkEnd w:id="844"/>
    <w:bookmarkStart w:name="z881" w:id="845"/>
    <w:p>
      <w:pPr>
        <w:spacing w:after="0"/>
        <w:ind w:left="0"/>
        <w:jc w:val="both"/>
      </w:pPr>
      <w:r>
        <w:rPr>
          <w:rFonts w:ascii="Times New Roman"/>
          <w:b w:val="false"/>
          <w:i w:val="false"/>
          <w:color w:val="000000"/>
          <w:sz w:val="28"/>
        </w:rPr>
        <w:t>
      7. В разделе 4 указывается информация о затратах предприятия на льготы и компенсации за работу во вредных и неблагоприятных условиях труда работников, указанных в разделе 3.</w:t>
      </w:r>
    </w:p>
    <w:bookmarkEnd w:id="845"/>
    <w:bookmarkStart w:name="z882" w:id="846"/>
    <w:p>
      <w:pPr>
        <w:spacing w:after="0"/>
        <w:ind w:left="0"/>
        <w:jc w:val="both"/>
      </w:pPr>
      <w:r>
        <w:rPr>
          <w:rFonts w:ascii="Times New Roman"/>
          <w:b w:val="false"/>
          <w:i w:val="false"/>
          <w:color w:val="000000"/>
          <w:sz w:val="28"/>
        </w:rPr>
        <w:t>
      Фактические расходы за год на лечебно-профилактическое питание, молоко и другие пищевые продукты считаются в суммированном виде на основании данных бухгалтерского учета согласно накладным расходам.</w:t>
      </w:r>
    </w:p>
    <w:bookmarkEnd w:id="846"/>
    <w:bookmarkStart w:name="z883" w:id="847"/>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oн-лайн режиме", размещенной на интернет-ресурсе Комитета по статистике Министерства национальной экономики Республики Казахстан (https://cabinet.stat.gov.kz/).</w:t>
      </w:r>
    </w:p>
    <w:bookmarkEnd w:id="847"/>
    <w:bookmarkStart w:name="z884" w:id="848"/>
    <w:p>
      <w:pPr>
        <w:spacing w:after="0"/>
        <w:ind w:left="0"/>
        <w:jc w:val="both"/>
      </w:pPr>
      <w:r>
        <w:rPr>
          <w:rFonts w:ascii="Times New Roman"/>
          <w:b w:val="false"/>
          <w:i w:val="false"/>
          <w:color w:val="000000"/>
          <w:sz w:val="28"/>
        </w:rPr>
        <w:t>
      9. Примечание: Х – данная позиция не подлежит заполнению.</w:t>
      </w:r>
    </w:p>
    <w:bookmarkEnd w:id="848"/>
    <w:bookmarkStart w:name="z885" w:id="849"/>
    <w:p>
      <w:pPr>
        <w:spacing w:after="0"/>
        <w:ind w:left="0"/>
        <w:jc w:val="both"/>
      </w:pPr>
      <w:r>
        <w:rPr>
          <w:rFonts w:ascii="Times New Roman"/>
          <w:b w:val="false"/>
          <w:i w:val="false"/>
          <w:color w:val="000000"/>
          <w:sz w:val="28"/>
        </w:rPr>
        <w:t>
      10. Арифметико-логический контроль:</w:t>
      </w:r>
    </w:p>
    <w:bookmarkEnd w:id="849"/>
    <w:bookmarkStart w:name="z886" w:id="850"/>
    <w:p>
      <w:pPr>
        <w:spacing w:after="0"/>
        <w:ind w:left="0"/>
        <w:jc w:val="both"/>
      </w:pPr>
      <w:r>
        <w:rPr>
          <w:rFonts w:ascii="Times New Roman"/>
          <w:b w:val="false"/>
          <w:i w:val="false"/>
          <w:color w:val="000000"/>
          <w:sz w:val="28"/>
        </w:rPr>
        <w:t>
      1) Раздел 2. Информация о состоянии условий труда в среднем за отчетный год:</w:t>
      </w:r>
    </w:p>
    <w:bookmarkEnd w:id="850"/>
    <w:bookmarkStart w:name="z887" w:id="851"/>
    <w:p>
      <w:pPr>
        <w:spacing w:after="0"/>
        <w:ind w:left="0"/>
        <w:jc w:val="both"/>
      </w:pPr>
      <w:r>
        <w:rPr>
          <w:rFonts w:ascii="Times New Roman"/>
          <w:b w:val="false"/>
          <w:i w:val="false"/>
          <w:color w:val="000000"/>
          <w:sz w:val="28"/>
        </w:rPr>
        <w:t>
      строка 1 ≥ строке 1.1 для каждой графы;</w:t>
      </w:r>
    </w:p>
    <w:bookmarkEnd w:id="851"/>
    <w:bookmarkStart w:name="z888" w:id="852"/>
    <w:p>
      <w:pPr>
        <w:spacing w:after="0"/>
        <w:ind w:left="0"/>
        <w:jc w:val="both"/>
      </w:pPr>
      <w:r>
        <w:rPr>
          <w:rFonts w:ascii="Times New Roman"/>
          <w:b w:val="false"/>
          <w:i w:val="false"/>
          <w:color w:val="000000"/>
          <w:sz w:val="28"/>
        </w:rPr>
        <w:t>
      строка 1 ≥ строке 1.2 для каждой графы;</w:t>
      </w:r>
    </w:p>
    <w:bookmarkEnd w:id="852"/>
    <w:bookmarkStart w:name="z889" w:id="853"/>
    <w:p>
      <w:pPr>
        <w:spacing w:after="0"/>
        <w:ind w:left="0"/>
        <w:jc w:val="both"/>
      </w:pPr>
      <w:r>
        <w:rPr>
          <w:rFonts w:ascii="Times New Roman"/>
          <w:b w:val="false"/>
          <w:i w:val="false"/>
          <w:color w:val="000000"/>
          <w:sz w:val="28"/>
        </w:rPr>
        <w:t>
      строка 1 ≥ строке 2 для каждой графы;</w:t>
      </w:r>
    </w:p>
    <w:bookmarkEnd w:id="853"/>
    <w:bookmarkStart w:name="z890" w:id="854"/>
    <w:p>
      <w:pPr>
        <w:spacing w:after="0"/>
        <w:ind w:left="0"/>
        <w:jc w:val="both"/>
      </w:pPr>
      <w:r>
        <w:rPr>
          <w:rFonts w:ascii="Times New Roman"/>
          <w:b w:val="false"/>
          <w:i w:val="false"/>
          <w:color w:val="000000"/>
          <w:sz w:val="28"/>
        </w:rPr>
        <w:t>
      строка 1 ≥ строке 3 для каждой графы;</w:t>
      </w:r>
    </w:p>
    <w:bookmarkEnd w:id="854"/>
    <w:bookmarkStart w:name="z891" w:id="855"/>
    <w:p>
      <w:pPr>
        <w:spacing w:after="0"/>
        <w:ind w:left="0"/>
        <w:jc w:val="both"/>
      </w:pPr>
      <w:r>
        <w:rPr>
          <w:rFonts w:ascii="Times New Roman"/>
          <w:b w:val="false"/>
          <w:i w:val="false"/>
          <w:color w:val="000000"/>
          <w:sz w:val="28"/>
        </w:rPr>
        <w:t>
      строка 1 ≥ строке 4 для каждой графы;</w:t>
      </w:r>
    </w:p>
    <w:bookmarkEnd w:id="855"/>
    <w:bookmarkStart w:name="z892" w:id="856"/>
    <w:p>
      <w:pPr>
        <w:spacing w:after="0"/>
        <w:ind w:left="0"/>
        <w:jc w:val="both"/>
      </w:pPr>
      <w:r>
        <w:rPr>
          <w:rFonts w:ascii="Times New Roman"/>
          <w:b w:val="false"/>
          <w:i w:val="false"/>
          <w:color w:val="000000"/>
          <w:sz w:val="28"/>
        </w:rPr>
        <w:t>
      строка 2.1 ≤ строке 2 для каждой графы;</w:t>
      </w:r>
    </w:p>
    <w:bookmarkEnd w:id="856"/>
    <w:bookmarkStart w:name="z893" w:id="857"/>
    <w:p>
      <w:pPr>
        <w:spacing w:after="0"/>
        <w:ind w:left="0"/>
        <w:jc w:val="both"/>
      </w:pPr>
      <w:r>
        <w:rPr>
          <w:rFonts w:ascii="Times New Roman"/>
          <w:b w:val="false"/>
          <w:i w:val="false"/>
          <w:color w:val="000000"/>
          <w:sz w:val="28"/>
        </w:rPr>
        <w:t>
      строка 2.2 ≤ строке 2 для каждой графы;</w:t>
      </w:r>
    </w:p>
    <w:bookmarkEnd w:id="857"/>
    <w:bookmarkStart w:name="z894" w:id="858"/>
    <w:p>
      <w:pPr>
        <w:spacing w:after="0"/>
        <w:ind w:left="0"/>
        <w:jc w:val="both"/>
      </w:pPr>
      <w:r>
        <w:rPr>
          <w:rFonts w:ascii="Times New Roman"/>
          <w:b w:val="false"/>
          <w:i w:val="false"/>
          <w:color w:val="000000"/>
          <w:sz w:val="28"/>
        </w:rPr>
        <w:t>
      строка 2.3 ≤ строке 2 для каждой графы;</w:t>
      </w:r>
    </w:p>
    <w:bookmarkEnd w:id="858"/>
    <w:bookmarkStart w:name="z895" w:id="859"/>
    <w:p>
      <w:pPr>
        <w:spacing w:after="0"/>
        <w:ind w:left="0"/>
        <w:jc w:val="both"/>
      </w:pPr>
      <w:r>
        <w:rPr>
          <w:rFonts w:ascii="Times New Roman"/>
          <w:b w:val="false"/>
          <w:i w:val="false"/>
          <w:color w:val="000000"/>
          <w:sz w:val="28"/>
        </w:rPr>
        <w:t>
      строка 2.4 ≤ строке 2 для каждой графы;</w:t>
      </w:r>
    </w:p>
    <w:bookmarkEnd w:id="859"/>
    <w:bookmarkStart w:name="z896" w:id="860"/>
    <w:p>
      <w:pPr>
        <w:spacing w:after="0"/>
        <w:ind w:left="0"/>
        <w:jc w:val="both"/>
      </w:pPr>
      <w:r>
        <w:rPr>
          <w:rFonts w:ascii="Times New Roman"/>
          <w:b w:val="false"/>
          <w:i w:val="false"/>
          <w:color w:val="000000"/>
          <w:sz w:val="28"/>
        </w:rPr>
        <w:t>
      строка 2.5 ≤ строке 2 для каждой графы;</w:t>
      </w:r>
    </w:p>
    <w:bookmarkEnd w:id="860"/>
    <w:bookmarkStart w:name="z897" w:id="861"/>
    <w:p>
      <w:pPr>
        <w:spacing w:after="0"/>
        <w:ind w:left="0"/>
        <w:jc w:val="both"/>
      </w:pPr>
      <w:r>
        <w:rPr>
          <w:rFonts w:ascii="Times New Roman"/>
          <w:b w:val="false"/>
          <w:i w:val="false"/>
          <w:color w:val="000000"/>
          <w:sz w:val="28"/>
        </w:rPr>
        <w:t>
      строка 2.6 ≤ строке 2 для каждой графы;</w:t>
      </w:r>
    </w:p>
    <w:bookmarkEnd w:id="861"/>
    <w:bookmarkStart w:name="z898" w:id="862"/>
    <w:p>
      <w:pPr>
        <w:spacing w:after="0"/>
        <w:ind w:left="0"/>
        <w:jc w:val="both"/>
      </w:pPr>
      <w:r>
        <w:rPr>
          <w:rFonts w:ascii="Times New Roman"/>
          <w:b w:val="false"/>
          <w:i w:val="false"/>
          <w:color w:val="000000"/>
          <w:sz w:val="28"/>
        </w:rPr>
        <w:t>
      строка 2.7 ≤ строке 2 для каждой графы;</w:t>
      </w:r>
    </w:p>
    <w:bookmarkEnd w:id="862"/>
    <w:bookmarkStart w:name="z899" w:id="863"/>
    <w:p>
      <w:pPr>
        <w:spacing w:after="0"/>
        <w:ind w:left="0"/>
        <w:jc w:val="both"/>
      </w:pPr>
      <w:r>
        <w:rPr>
          <w:rFonts w:ascii="Times New Roman"/>
          <w:b w:val="false"/>
          <w:i w:val="false"/>
          <w:color w:val="000000"/>
          <w:sz w:val="28"/>
        </w:rPr>
        <w:t>
      строка 2.8 ≤ строке 2 для каждой графы;</w:t>
      </w:r>
    </w:p>
    <w:bookmarkEnd w:id="863"/>
    <w:bookmarkStart w:name="z900" w:id="864"/>
    <w:p>
      <w:pPr>
        <w:spacing w:after="0"/>
        <w:ind w:left="0"/>
        <w:jc w:val="both"/>
      </w:pPr>
      <w:r>
        <w:rPr>
          <w:rFonts w:ascii="Times New Roman"/>
          <w:b w:val="false"/>
          <w:i w:val="false"/>
          <w:color w:val="000000"/>
          <w:sz w:val="28"/>
        </w:rPr>
        <w:t>
      строка 2.9 ≤ строке 2 для каждой графы;</w:t>
      </w:r>
    </w:p>
    <w:bookmarkEnd w:id="864"/>
    <w:bookmarkStart w:name="z901" w:id="865"/>
    <w:p>
      <w:pPr>
        <w:spacing w:after="0"/>
        <w:ind w:left="0"/>
        <w:jc w:val="both"/>
      </w:pPr>
      <w:r>
        <w:rPr>
          <w:rFonts w:ascii="Times New Roman"/>
          <w:b w:val="false"/>
          <w:i w:val="false"/>
          <w:color w:val="000000"/>
          <w:sz w:val="28"/>
        </w:rPr>
        <w:t>
      графа 1 ≥ графе 2 для каждой строки;</w:t>
      </w:r>
    </w:p>
    <w:bookmarkEnd w:id="865"/>
    <w:bookmarkStart w:name="z902" w:id="866"/>
    <w:p>
      <w:pPr>
        <w:spacing w:after="0"/>
        <w:ind w:left="0"/>
        <w:jc w:val="both"/>
      </w:pPr>
      <w:r>
        <w:rPr>
          <w:rFonts w:ascii="Times New Roman"/>
          <w:b w:val="false"/>
          <w:i w:val="false"/>
          <w:color w:val="000000"/>
          <w:sz w:val="28"/>
        </w:rPr>
        <w:t>
      графа 1 ≥ графе 3 для каждой строки;</w:t>
      </w:r>
    </w:p>
    <w:bookmarkEnd w:id="866"/>
    <w:bookmarkStart w:name="z903" w:id="867"/>
    <w:p>
      <w:pPr>
        <w:spacing w:after="0"/>
        <w:ind w:left="0"/>
        <w:jc w:val="both"/>
      </w:pPr>
      <w:r>
        <w:rPr>
          <w:rFonts w:ascii="Times New Roman"/>
          <w:b w:val="false"/>
          <w:i w:val="false"/>
          <w:color w:val="000000"/>
          <w:sz w:val="28"/>
        </w:rPr>
        <w:t>
      2) Раздел 3. Информация о численности работников, занятых во вредных и других неблагоприятных условиях труда в среднем за отчетный год:</w:t>
      </w:r>
    </w:p>
    <w:bookmarkEnd w:id="867"/>
    <w:bookmarkStart w:name="z904" w:id="868"/>
    <w:p>
      <w:pPr>
        <w:spacing w:after="0"/>
        <w:ind w:left="0"/>
        <w:jc w:val="both"/>
      </w:pPr>
      <w:r>
        <w:rPr>
          <w:rFonts w:ascii="Times New Roman"/>
          <w:b w:val="false"/>
          <w:i w:val="false"/>
          <w:color w:val="000000"/>
          <w:sz w:val="28"/>
        </w:rPr>
        <w:t>
      строка 2 ≤ сумме строк 1.1 – 1.6 для каждой графы;</w:t>
      </w:r>
    </w:p>
    <w:bookmarkEnd w:id="868"/>
    <w:bookmarkStart w:name="z905" w:id="869"/>
    <w:p>
      <w:pPr>
        <w:spacing w:after="0"/>
        <w:ind w:left="0"/>
        <w:jc w:val="both"/>
      </w:pPr>
      <w:r>
        <w:rPr>
          <w:rFonts w:ascii="Times New Roman"/>
          <w:b w:val="false"/>
          <w:i w:val="false"/>
          <w:color w:val="000000"/>
          <w:sz w:val="28"/>
        </w:rPr>
        <w:t>
      строка 2 ≥ строке 1.1 для каждой графы;</w:t>
      </w:r>
    </w:p>
    <w:bookmarkEnd w:id="869"/>
    <w:bookmarkStart w:name="z906" w:id="870"/>
    <w:p>
      <w:pPr>
        <w:spacing w:after="0"/>
        <w:ind w:left="0"/>
        <w:jc w:val="both"/>
      </w:pPr>
      <w:r>
        <w:rPr>
          <w:rFonts w:ascii="Times New Roman"/>
          <w:b w:val="false"/>
          <w:i w:val="false"/>
          <w:color w:val="000000"/>
          <w:sz w:val="28"/>
        </w:rPr>
        <w:t>
      строка 2 ≥ строке 1.2 для каждой графы;</w:t>
      </w:r>
    </w:p>
    <w:bookmarkEnd w:id="870"/>
    <w:bookmarkStart w:name="z907" w:id="871"/>
    <w:p>
      <w:pPr>
        <w:spacing w:after="0"/>
        <w:ind w:left="0"/>
        <w:jc w:val="both"/>
      </w:pPr>
      <w:r>
        <w:rPr>
          <w:rFonts w:ascii="Times New Roman"/>
          <w:b w:val="false"/>
          <w:i w:val="false"/>
          <w:color w:val="000000"/>
          <w:sz w:val="28"/>
        </w:rPr>
        <w:t>
      строка 2 ≥ строке 1.3 для каждой графы;</w:t>
      </w:r>
    </w:p>
    <w:bookmarkEnd w:id="871"/>
    <w:bookmarkStart w:name="z908" w:id="872"/>
    <w:p>
      <w:pPr>
        <w:spacing w:after="0"/>
        <w:ind w:left="0"/>
        <w:jc w:val="both"/>
      </w:pPr>
      <w:r>
        <w:rPr>
          <w:rFonts w:ascii="Times New Roman"/>
          <w:b w:val="false"/>
          <w:i w:val="false"/>
          <w:color w:val="000000"/>
          <w:sz w:val="28"/>
        </w:rPr>
        <w:t>
      строка 2 ≥ строке 1.4 для каждой графы;</w:t>
      </w:r>
    </w:p>
    <w:bookmarkEnd w:id="872"/>
    <w:bookmarkStart w:name="z909" w:id="873"/>
    <w:p>
      <w:pPr>
        <w:spacing w:after="0"/>
        <w:ind w:left="0"/>
        <w:jc w:val="both"/>
      </w:pPr>
      <w:r>
        <w:rPr>
          <w:rFonts w:ascii="Times New Roman"/>
          <w:b w:val="false"/>
          <w:i w:val="false"/>
          <w:color w:val="000000"/>
          <w:sz w:val="28"/>
        </w:rPr>
        <w:t>
      строка 2 ≥ строке 1.5 для каждой графы;</w:t>
      </w:r>
    </w:p>
    <w:bookmarkEnd w:id="873"/>
    <w:bookmarkStart w:name="z910" w:id="874"/>
    <w:p>
      <w:pPr>
        <w:spacing w:after="0"/>
        <w:ind w:left="0"/>
        <w:jc w:val="both"/>
      </w:pPr>
      <w:r>
        <w:rPr>
          <w:rFonts w:ascii="Times New Roman"/>
          <w:b w:val="false"/>
          <w:i w:val="false"/>
          <w:color w:val="000000"/>
          <w:sz w:val="28"/>
        </w:rPr>
        <w:t>
      строка 2 ≥ строке 1.6 для каждой графы;</w:t>
      </w:r>
    </w:p>
    <w:bookmarkEnd w:id="874"/>
    <w:bookmarkStart w:name="z911" w:id="875"/>
    <w:p>
      <w:pPr>
        <w:spacing w:after="0"/>
        <w:ind w:left="0"/>
        <w:jc w:val="both"/>
      </w:pPr>
      <w:r>
        <w:rPr>
          <w:rFonts w:ascii="Times New Roman"/>
          <w:b w:val="false"/>
          <w:i w:val="false"/>
          <w:color w:val="000000"/>
          <w:sz w:val="28"/>
        </w:rPr>
        <w:t>
      графа 1 ≥ графе 2 для каждой строки;</w:t>
      </w:r>
    </w:p>
    <w:bookmarkEnd w:id="875"/>
    <w:bookmarkStart w:name="z912" w:id="876"/>
    <w:p>
      <w:pPr>
        <w:spacing w:after="0"/>
        <w:ind w:left="0"/>
        <w:jc w:val="both"/>
      </w:pPr>
      <w:r>
        <w:rPr>
          <w:rFonts w:ascii="Times New Roman"/>
          <w:b w:val="false"/>
          <w:i w:val="false"/>
          <w:color w:val="000000"/>
          <w:sz w:val="28"/>
        </w:rPr>
        <w:t>
      графа 1 ≥ графе 3 для каждой строки;</w:t>
      </w:r>
    </w:p>
    <w:bookmarkEnd w:id="876"/>
    <w:bookmarkStart w:name="z913" w:id="877"/>
    <w:p>
      <w:pPr>
        <w:spacing w:after="0"/>
        <w:ind w:left="0"/>
        <w:jc w:val="both"/>
      </w:pPr>
      <w:r>
        <w:rPr>
          <w:rFonts w:ascii="Times New Roman"/>
          <w:b w:val="false"/>
          <w:i w:val="false"/>
          <w:color w:val="000000"/>
          <w:sz w:val="28"/>
        </w:rPr>
        <w:t>
      3) Раздел 4. Информация о затратах предприятия на льготы и компенсации за работу во вредных и других неблагоприятных условиях труда:</w:t>
      </w:r>
    </w:p>
    <w:bookmarkEnd w:id="877"/>
    <w:bookmarkStart w:name="z914" w:id="878"/>
    <w:p>
      <w:pPr>
        <w:spacing w:after="0"/>
        <w:ind w:left="0"/>
        <w:jc w:val="both"/>
      </w:pPr>
      <w:r>
        <w:rPr>
          <w:rFonts w:ascii="Times New Roman"/>
          <w:b w:val="false"/>
          <w:i w:val="false"/>
          <w:color w:val="000000"/>
          <w:sz w:val="28"/>
        </w:rPr>
        <w:t>
      строка 1 ≥ сумма строк 1.1 – 1.5 для графы 1;</w:t>
      </w:r>
    </w:p>
    <w:bookmarkEnd w:id="878"/>
    <w:bookmarkStart w:name="z915" w:id="879"/>
    <w:p>
      <w:pPr>
        <w:spacing w:after="0"/>
        <w:ind w:left="0"/>
        <w:jc w:val="both"/>
      </w:pPr>
      <w:r>
        <w:rPr>
          <w:rFonts w:ascii="Times New Roman"/>
          <w:b w:val="false"/>
          <w:i w:val="false"/>
          <w:color w:val="000000"/>
          <w:sz w:val="28"/>
        </w:rPr>
        <w:t>
      4) Контроль между разделами:</w:t>
      </w:r>
    </w:p>
    <w:bookmarkEnd w:id="879"/>
    <w:bookmarkStart w:name="z916" w:id="880"/>
    <w:p>
      <w:pPr>
        <w:spacing w:after="0"/>
        <w:ind w:left="0"/>
        <w:jc w:val="both"/>
      </w:pPr>
      <w:r>
        <w:rPr>
          <w:rFonts w:ascii="Times New Roman"/>
          <w:b w:val="false"/>
          <w:i w:val="false"/>
          <w:color w:val="000000"/>
          <w:sz w:val="28"/>
        </w:rPr>
        <w:t>
      строка 1 по графам 1, 2, 3 раздела 2 ≥ каждой из строк с 1.1 по 1.6 по графам 1, 2, 3 раздела 3;</w:t>
      </w:r>
    </w:p>
    <w:bookmarkEnd w:id="880"/>
    <w:bookmarkStart w:name="z917" w:id="881"/>
    <w:p>
      <w:pPr>
        <w:spacing w:after="0"/>
        <w:ind w:left="0"/>
        <w:jc w:val="both"/>
      </w:pPr>
      <w:r>
        <w:rPr>
          <w:rFonts w:ascii="Times New Roman"/>
          <w:b w:val="false"/>
          <w:i w:val="false"/>
          <w:color w:val="000000"/>
          <w:sz w:val="28"/>
        </w:rPr>
        <w:t>
      строка 1 по графам 1, 2, 3 раздела 2 ≥ строке 2 по графам 1, 2, 3 раздела 3;</w:t>
      </w:r>
    </w:p>
    <w:bookmarkEnd w:id="881"/>
    <w:bookmarkStart w:name="z918" w:id="882"/>
    <w:p>
      <w:pPr>
        <w:spacing w:after="0"/>
        <w:ind w:left="0"/>
        <w:jc w:val="both"/>
      </w:pPr>
      <w:r>
        <w:rPr>
          <w:rFonts w:ascii="Times New Roman"/>
          <w:b w:val="false"/>
          <w:i w:val="false"/>
          <w:color w:val="000000"/>
          <w:sz w:val="28"/>
        </w:rPr>
        <w:t>
      если строка 1.1 графы 1 раздела 3 &gt; 0, то строка 1.1 графы 1 раздела 4 &gt; 0;</w:t>
      </w:r>
    </w:p>
    <w:bookmarkEnd w:id="882"/>
    <w:bookmarkStart w:name="z919" w:id="883"/>
    <w:p>
      <w:pPr>
        <w:spacing w:after="0"/>
        <w:ind w:left="0"/>
        <w:jc w:val="both"/>
      </w:pPr>
      <w:r>
        <w:rPr>
          <w:rFonts w:ascii="Times New Roman"/>
          <w:b w:val="false"/>
          <w:i w:val="false"/>
          <w:color w:val="000000"/>
          <w:sz w:val="28"/>
        </w:rPr>
        <w:t>
      если строка 1.2 графы 1 раздела 3 &gt; 0, то строка 1.2 графы 1 раздела 4 &gt; 0;</w:t>
      </w:r>
    </w:p>
    <w:bookmarkEnd w:id="883"/>
    <w:bookmarkStart w:name="z920" w:id="884"/>
    <w:p>
      <w:pPr>
        <w:spacing w:after="0"/>
        <w:ind w:left="0"/>
        <w:jc w:val="both"/>
      </w:pPr>
      <w:r>
        <w:rPr>
          <w:rFonts w:ascii="Times New Roman"/>
          <w:b w:val="false"/>
          <w:i w:val="false"/>
          <w:color w:val="000000"/>
          <w:sz w:val="28"/>
        </w:rPr>
        <w:t>
      если строка 1.3 графы 1 раздела 3 &gt; 0, то строка 1.3 графы 1 раздела 4 &gt; 0;</w:t>
      </w:r>
    </w:p>
    <w:bookmarkEnd w:id="884"/>
    <w:bookmarkStart w:name="z921" w:id="885"/>
    <w:p>
      <w:pPr>
        <w:spacing w:after="0"/>
        <w:ind w:left="0"/>
        <w:jc w:val="both"/>
      </w:pPr>
      <w:r>
        <w:rPr>
          <w:rFonts w:ascii="Times New Roman"/>
          <w:b w:val="false"/>
          <w:i w:val="false"/>
          <w:color w:val="000000"/>
          <w:sz w:val="28"/>
        </w:rPr>
        <w:t>
      если строка 1.4 графы 1 раздела 3 &gt; 0, то строка 1.4 графы 1 раздела 4 &gt; 0;</w:t>
      </w:r>
    </w:p>
    <w:bookmarkEnd w:id="885"/>
    <w:bookmarkStart w:name="z922" w:id="886"/>
    <w:p>
      <w:pPr>
        <w:spacing w:after="0"/>
        <w:ind w:left="0"/>
        <w:jc w:val="both"/>
      </w:pPr>
      <w:r>
        <w:rPr>
          <w:rFonts w:ascii="Times New Roman"/>
          <w:b w:val="false"/>
          <w:i w:val="false"/>
          <w:color w:val="000000"/>
          <w:sz w:val="28"/>
        </w:rPr>
        <w:t>
      если строка 1.5 графы 1 раздела 3 &gt; 0, то строка 1.5 графы 1 раздела 4 &gt; 0;</w:t>
      </w:r>
    </w:p>
    <w:bookmarkEnd w:id="886"/>
    <w:bookmarkStart w:name="z923" w:id="887"/>
    <w:p>
      <w:pPr>
        <w:spacing w:after="0"/>
        <w:ind w:left="0"/>
        <w:jc w:val="both"/>
      </w:pPr>
      <w:r>
        <w:rPr>
          <w:rFonts w:ascii="Times New Roman"/>
          <w:b w:val="false"/>
          <w:i w:val="false"/>
          <w:color w:val="000000"/>
          <w:sz w:val="28"/>
        </w:rPr>
        <w:t>
      если строка 1.1 графы 1 раздела 4 &gt; 0, то строка 1.1 графы 1 раздела 3 &gt; 0;</w:t>
      </w:r>
    </w:p>
    <w:bookmarkEnd w:id="887"/>
    <w:bookmarkStart w:name="z924" w:id="888"/>
    <w:p>
      <w:pPr>
        <w:spacing w:after="0"/>
        <w:ind w:left="0"/>
        <w:jc w:val="both"/>
      </w:pPr>
      <w:r>
        <w:rPr>
          <w:rFonts w:ascii="Times New Roman"/>
          <w:b w:val="false"/>
          <w:i w:val="false"/>
          <w:color w:val="000000"/>
          <w:sz w:val="28"/>
        </w:rPr>
        <w:t>
      если строка 1.2 графы 1 раздела 4 &gt; 0, то строка 1.2 графы 1 раздела 3 &gt; 0;</w:t>
      </w:r>
    </w:p>
    <w:bookmarkEnd w:id="888"/>
    <w:bookmarkStart w:name="z925" w:id="889"/>
    <w:p>
      <w:pPr>
        <w:spacing w:after="0"/>
        <w:ind w:left="0"/>
        <w:jc w:val="both"/>
      </w:pPr>
      <w:r>
        <w:rPr>
          <w:rFonts w:ascii="Times New Roman"/>
          <w:b w:val="false"/>
          <w:i w:val="false"/>
          <w:color w:val="000000"/>
          <w:sz w:val="28"/>
        </w:rPr>
        <w:t>
      если строка 1.3 графы 1 раздела 4 &gt; 0, то строка 1.3 графы 1 раздела 3 &gt; 0;</w:t>
      </w:r>
    </w:p>
    <w:bookmarkEnd w:id="889"/>
    <w:bookmarkStart w:name="z926" w:id="890"/>
    <w:p>
      <w:pPr>
        <w:spacing w:after="0"/>
        <w:ind w:left="0"/>
        <w:jc w:val="both"/>
      </w:pPr>
      <w:r>
        <w:rPr>
          <w:rFonts w:ascii="Times New Roman"/>
          <w:b w:val="false"/>
          <w:i w:val="false"/>
          <w:color w:val="000000"/>
          <w:sz w:val="28"/>
        </w:rPr>
        <w:t>
      если строка 1.4 графы 1 раздела 4 &gt; 0, то строка 1.4 графы 1 раздела 3 &gt; 0;</w:t>
      </w:r>
    </w:p>
    <w:bookmarkEnd w:id="890"/>
    <w:bookmarkStart w:name="z927" w:id="891"/>
    <w:p>
      <w:pPr>
        <w:spacing w:after="0"/>
        <w:ind w:left="0"/>
        <w:jc w:val="both"/>
      </w:pPr>
      <w:r>
        <w:rPr>
          <w:rFonts w:ascii="Times New Roman"/>
          <w:b w:val="false"/>
          <w:i w:val="false"/>
          <w:color w:val="000000"/>
          <w:sz w:val="28"/>
        </w:rPr>
        <w:t>
      если строка 1.5 графы 1 раздела 4 &gt; 0, то строка 1.5 графы 1 раздела 3 &gt; 0.</w:t>
      </w:r>
    </w:p>
    <w:bookmarkEnd w:id="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w:t>
            </w:r>
            <w:r>
              <w:br/>
            </w:r>
            <w:r>
              <w:rPr>
                <w:rFonts w:ascii="Times New Roman"/>
                <w:b w:val="false"/>
                <w:i w:val="false"/>
                <w:color w:val="000000"/>
                <w:sz w:val="20"/>
              </w:rPr>
              <w:t>№ 20021</w:t>
            </w:r>
          </w:p>
        </w:tc>
      </w:tr>
    </w:tbl>
    <w:tbl>
      <w:tblPr>
        <w:tblW w:w="0" w:type="auto"/>
        <w:tblCellSpacing w:w="0" w:type="auto"/>
        <w:tblBorders>
          <w:top w:val="none"/>
          <w:left w:val="none"/>
          <w:bottom w:val="none"/>
          <w:right w:val="none"/>
          <w:insideH w:val="none"/>
          <w:insideV w:val="none"/>
        </w:tblBorders>
      </w:tblPr>
      <w:tblGrid>
        <w:gridCol w:w="12164"/>
        <w:gridCol w:w="209"/>
        <w:gridCol w:w="3172"/>
        <w:gridCol w:w="54"/>
        <w:gridCol w:w="4034"/>
        <w:gridCol w:w="23"/>
        <w:gridCol w:w="67"/>
        <w:gridCol w:w="2"/>
        <w:gridCol w:w="2"/>
        <w:gridCol w:w="2754"/>
        <w:gridCol w:w="94"/>
      </w:tblGrid>
      <w:tr>
        <w:trPr>
          <w:trHeight w:val="30" w:hRule="atLeast"/>
        </w:trPr>
        <w:tc>
          <w:tcPr>
            <w:tcW w:w="0" w:type="auto"/>
            <w:gridSpan w:val="3"/>
            <w:tcBorders/>
            <w:tcMar>
              <w:top w:w="15" w:type="dxa"/>
              <w:left w:w="15" w:type="dxa"/>
              <w:bottom w:w="15" w:type="dxa"/>
              <w:right w:w="15" w:type="dxa"/>
            </w:tcMar>
            <w:vAlign w:val="center"/>
          </w:tcPr>
          <w:bookmarkStart w:name="z929" w:id="892"/>
          <w:p>
            <w:pPr>
              <w:spacing w:after="20"/>
              <w:ind w:left="20"/>
              <w:jc w:val="both"/>
            </w:pPr>
          </w:p>
          <w:bookmarkEnd w:id="892"/>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vMerge w:val="restart"/>
            <w:tcBorders/>
            <w:tcMar>
              <w:top w:w="15" w:type="dxa"/>
              <w:left w:w="15" w:type="dxa"/>
              <w:bottom w:w="15" w:type="dxa"/>
              <w:right w:w="15" w:type="dxa"/>
            </w:tcMar>
            <w:vAlign w:val="center"/>
          </w:tcPr>
          <w:bookmarkStart w:name="z930" w:id="893"/>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xml:space="preserve">
Статистическая форма общегосударственного статистического наблюдения </w:t>
            </w:r>
          </w:p>
          <w:bookmarkEnd w:id="893"/>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"__" ___________ № ___ бұйрығына 7-қосымша</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tcBorders>
          </w:tcPr>
          <w:p/>
        </w:tc>
        <w:tc>
          <w:tcPr>
            <w:tcW w:w="0" w:type="auto"/>
            <w:gridSpan w:val="3"/>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bookmarkStart w:name="z933" w:id="894"/>
          <w:p>
            <w:pPr>
              <w:spacing w:after="20"/>
              <w:ind w:left="20"/>
              <w:jc w:val="both"/>
            </w:pPr>
            <w:r>
              <w:rPr>
                <w:rFonts w:ascii="Times New Roman"/>
                <w:b w:val="false"/>
                <w:i w:val="false"/>
                <w:color w:val="000000"/>
                <w:sz w:val="20"/>
              </w:rPr>
              <w:t>
 </w:t>
            </w:r>
            <w:r>
              <w:br/>
            </w:r>
            <w:r>
              <w:rPr>
                <w:rFonts w:ascii="Times New Roman"/>
                <w:b w:val="false"/>
                <w:i w:val="false"/>
                <w:color w:val="000000"/>
                <w:sz w:val="20"/>
              </w:rPr>
              <w:t>
Ірі және орта кәсіпорындардағы кадрлар саны және оған деген қажеттілік туралы есеп</w:t>
            </w:r>
            <w:r>
              <w:br/>
            </w:r>
            <w:r>
              <w:rPr>
                <w:rFonts w:ascii="Times New Roman"/>
                <w:b w:val="false"/>
                <w:i w:val="false"/>
                <w:color w:val="000000"/>
                <w:sz w:val="20"/>
              </w:rPr>
              <w:t>
Отчет о численности и потребности в кадрах крупных и средних предприятий</w:t>
            </w:r>
          </w:p>
          <w:bookmarkEnd w:id="894"/>
        </w:tc>
      </w:tr>
      <w:tr>
        <w:trPr>
          <w:trHeight w:val="30" w:hRule="atLeast"/>
        </w:trPr>
        <w:tc>
          <w:tcPr>
            <w:tcW w:w="12164" w:type="dxa"/>
            <w:tcBorders/>
            <w:tcMar>
              <w:top w:w="15" w:type="dxa"/>
              <w:left w:w="15" w:type="dxa"/>
              <w:bottom w:w="15" w:type="dxa"/>
              <w:right w:w="15" w:type="dxa"/>
            </w:tcMar>
            <w:vAlign w:val="center"/>
          </w:tcPr>
          <w:bookmarkStart w:name="z934" w:id="895"/>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895"/>
        </w:tc>
        <w:tc>
          <w:tcPr>
            <w:tcW w:w="0" w:type="auto"/>
            <w:gridSpan w:val="3"/>
            <w:tcBorders/>
            <w:tcMar>
              <w:top w:w="15" w:type="dxa"/>
              <w:left w:w="15" w:type="dxa"/>
              <w:bottom w:w="15" w:type="dxa"/>
              <w:right w:w="15" w:type="dxa"/>
            </w:tcMar>
            <w:vAlign w:val="center"/>
          </w:tcPr>
          <w:bookmarkStart w:name="z935" w:id="896"/>
          <w:p>
            <w:pPr>
              <w:spacing w:after="20"/>
              <w:ind w:left="20"/>
              <w:jc w:val="both"/>
            </w:pPr>
            <w:r>
              <w:rPr>
                <w:rFonts w:ascii="Times New Roman"/>
                <w:b w:val="false"/>
                <w:i w:val="false"/>
                <w:color w:val="000000"/>
                <w:sz w:val="20"/>
              </w:rPr>
              <w:t>
1-Т (бос жұмыс орны)</w:t>
            </w:r>
            <w:r>
              <w:br/>
            </w:r>
            <w:r>
              <w:rPr>
                <w:rFonts w:ascii="Times New Roman"/>
                <w:b w:val="false"/>
                <w:i w:val="false"/>
                <w:color w:val="000000"/>
                <w:sz w:val="20"/>
              </w:rPr>
              <w:t>
1-Т (вакансия)</w:t>
            </w:r>
          </w:p>
          <w:bookmarkEnd w:id="896"/>
        </w:tc>
        <w:tc>
          <w:tcPr>
            <w:tcW w:w="4034" w:type="dxa"/>
            <w:tcBorders/>
            <w:tcMar>
              <w:top w:w="15" w:type="dxa"/>
              <w:left w:w="15" w:type="dxa"/>
              <w:bottom w:w="15" w:type="dxa"/>
              <w:right w:w="15" w:type="dxa"/>
            </w:tcMar>
            <w:vAlign w:val="center"/>
          </w:tcPr>
          <w:bookmarkStart w:name="z936" w:id="897"/>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один раз в год</w:t>
            </w:r>
          </w:p>
          <w:bookmarkEnd w:id="897"/>
        </w:tc>
        <w:tc>
          <w:tcPr>
            <w:tcW w:w="0" w:type="auto"/>
            <w:gridSpan w:val="4"/>
            <w:tcBorders/>
            <w:tcMar>
              <w:top w:w="15" w:type="dxa"/>
              <w:left w:w="15" w:type="dxa"/>
              <w:bottom w:w="15" w:type="dxa"/>
              <w:right w:w="15" w:type="dxa"/>
            </w:tcMar>
            <w:vAlign w:val="center"/>
          </w:tcPr>
          <w:bookmarkStart w:name="z937" w:id="898"/>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898"/>
        </w:tc>
        <w:tc>
          <w:tcPr>
            <w:tcW w:w="27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891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bookmarkStart w:name="z938" w:id="899"/>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899"/>
        </w:tc>
      </w:tr>
      <w:tr>
        <w:trPr>
          <w:trHeight w:val="30" w:hRule="atLeast"/>
        </w:trPr>
        <w:tc>
          <w:tcPr>
            <w:tcW w:w="0" w:type="auto"/>
            <w:gridSpan w:val="11"/>
            <w:tcBorders/>
            <w:tcMar>
              <w:top w:w="15" w:type="dxa"/>
              <w:left w:w="15" w:type="dxa"/>
              <w:bottom w:w="15" w:type="dxa"/>
              <w:right w:w="15" w:type="dxa"/>
            </w:tcMar>
            <w:vAlign w:val="center"/>
          </w:tcPr>
          <w:bookmarkStart w:name="z939" w:id="900"/>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Қызметкерлерінің тізімдік саны 100 адамнан асатын қаржы және сақтандыру қызметінен; мемлекеттік басқару және қорғаныстан; міндетті әлеуметтік қамтамасыз етуден; өзге де көрсетілетін қызмет түрлерін ұсыну бойынша қызметтен; аумақтан тыс ұйымдардың және органдардың қызметінен басқа барлық экономикалық қызмет түрлерімен айналысатын барлық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со списочной численностью работников свыше 100 человек, осуществляющие все виды экономической деятельности, кроме: финансовой и страховой деятельности; государственного управления и обороны; обязательного социального обеспечения; деятельности по предоставлению прочих видов услуг; деятельности экстерриториальных организаций и органов.</w:t>
            </w:r>
          </w:p>
          <w:bookmarkEnd w:id="900"/>
        </w:tc>
      </w:tr>
      <w:tr>
        <w:trPr>
          <w:trHeight w:val="30" w:hRule="atLeast"/>
        </w:trPr>
        <w:tc>
          <w:tcPr>
            <w:tcW w:w="0" w:type="auto"/>
            <w:gridSpan w:val="11"/>
            <w:tcBorders/>
            <w:tcMar>
              <w:top w:w="15" w:type="dxa"/>
              <w:left w:w="15" w:type="dxa"/>
              <w:bottom w:w="15" w:type="dxa"/>
              <w:right w:w="15" w:type="dxa"/>
            </w:tcMar>
            <w:vAlign w:val="center"/>
          </w:tcPr>
          <w:bookmarkStart w:name="z940" w:id="901"/>
          <w:p>
            <w:pPr>
              <w:spacing w:after="20"/>
              <w:ind w:left="20"/>
              <w:jc w:val="both"/>
            </w:pPr>
            <w:r>
              <w:rPr>
                <w:rFonts w:ascii="Times New Roman"/>
                <w:b w:val="false"/>
                <w:i w:val="false"/>
                <w:color w:val="000000"/>
                <w:sz w:val="20"/>
              </w:rPr>
              <w:t>
Ұсыну мерзімі – есепті кезеңнің 20 қаңтарына (қоса алғанда) дейін</w:t>
            </w:r>
            <w:r>
              <w:br/>
            </w:r>
            <w:r>
              <w:rPr>
                <w:rFonts w:ascii="Times New Roman"/>
                <w:b w:val="false"/>
                <w:i w:val="false"/>
                <w:color w:val="000000"/>
                <w:sz w:val="20"/>
              </w:rPr>
              <w:t>
Срок представления – до 20 января (включительно) отчетного периода</w:t>
            </w:r>
          </w:p>
          <w:bookmarkEnd w:id="901"/>
        </w:tc>
      </w:tr>
      <w:tr>
        <w:trPr>
          <w:trHeight w:val="30" w:hRule="atLeast"/>
        </w:trPr>
        <w:tc>
          <w:tcPr>
            <w:tcW w:w="0" w:type="auto"/>
            <w:gridSpan w:val="2"/>
            <w:tcBorders/>
            <w:tcMar>
              <w:top w:w="15" w:type="dxa"/>
              <w:left w:w="15" w:type="dxa"/>
              <w:bottom w:w="15" w:type="dxa"/>
              <w:right w:w="15" w:type="dxa"/>
            </w:tcMar>
            <w:vAlign w:val="center"/>
          </w:tcPr>
          <w:bookmarkStart w:name="z941" w:id="902"/>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902"/>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59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5593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2" w:id="903"/>
    <w:p>
      <w:pPr>
        <w:spacing w:after="0"/>
        <w:ind w:left="0"/>
        <w:jc w:val="both"/>
      </w:pPr>
      <w:r>
        <w:rPr>
          <w:rFonts w:ascii="Times New Roman"/>
          <w:b w:val="false"/>
          <w:i w:val="false"/>
          <w:color w:val="000000"/>
          <w:sz w:val="28"/>
        </w:rPr>
        <w:t>
      1. Занды тұлғаның деректемелері</w:t>
      </w:r>
    </w:p>
    <w:bookmarkEnd w:id="903"/>
    <w:bookmarkStart w:name="z943" w:id="904"/>
    <w:p>
      <w:pPr>
        <w:spacing w:after="0"/>
        <w:ind w:left="0"/>
        <w:jc w:val="both"/>
      </w:pPr>
      <w:r>
        <w:rPr>
          <w:rFonts w:ascii="Times New Roman"/>
          <w:b w:val="false"/>
          <w:i w:val="false"/>
          <w:color w:val="000000"/>
          <w:sz w:val="28"/>
        </w:rPr>
        <w:t>
      Реквизиты юридического лица</w:t>
      </w:r>
    </w:p>
    <w:bookmarkEnd w:id="904"/>
    <w:tbl>
      <w:tblPr>
        <w:tblW w:w="0" w:type="auto"/>
        <w:tblCellSpacing w:w="0" w:type="auto"/>
        <w:tblBorders>
          <w:top w:val="none"/>
          <w:left w:val="none"/>
          <w:bottom w:val="none"/>
          <w:right w:val="none"/>
          <w:insideH w:val="none"/>
          <w:insideV w:val="none"/>
        </w:tblBorders>
      </w:tblPr>
      <w:tblGrid>
        <w:gridCol w:w="3111"/>
        <w:gridCol w:w="9189"/>
      </w:tblGrid>
      <w:tr>
        <w:trPr>
          <w:trHeight w:val="30" w:hRule="atLeast"/>
        </w:trPr>
        <w:tc>
          <w:tcPr>
            <w:tcW w:w="3111" w:type="dxa"/>
            <w:tcBorders/>
            <w:tcMar>
              <w:top w:w="15" w:type="dxa"/>
              <w:left w:w="15" w:type="dxa"/>
              <w:bottom w:w="15" w:type="dxa"/>
              <w:right w:w="15" w:type="dxa"/>
            </w:tcMar>
            <w:vAlign w:val="center"/>
          </w:tcPr>
          <w:bookmarkStart w:name="z944" w:id="905"/>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bookmarkEnd w:id="905"/>
        </w:tc>
        <w:tc>
          <w:tcPr>
            <w:tcW w:w="9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76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0767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11" w:type="dxa"/>
            <w:tcBorders/>
            <w:tcMar>
              <w:top w:w="15" w:type="dxa"/>
              <w:left w:w="15" w:type="dxa"/>
              <w:bottom w:w="15" w:type="dxa"/>
              <w:right w:w="15" w:type="dxa"/>
            </w:tcMar>
            <w:vAlign w:val="center"/>
          </w:tcPr>
          <w:bookmarkStart w:name="z945" w:id="906"/>
          <w:p>
            <w:pPr>
              <w:spacing w:after="20"/>
              <w:ind w:left="20"/>
              <w:jc w:val="both"/>
            </w:pPr>
            <w:r>
              <w:rPr>
                <w:rFonts w:ascii="Times New Roman"/>
                <w:b w:val="false"/>
                <w:i w:val="false"/>
                <w:color w:val="000000"/>
                <w:sz w:val="20"/>
              </w:rPr>
              <w:t>
1.2 Əкімшілік-аумақтық объектілер жіктеуішіне сəйкес аумақ коды (ӘАОЖ) (респондент статистикалық нысанды қағаз жеткізгіште ұсынған кезде аумақтық статистика органының тиісті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bookmarkEnd w:id="906"/>
        </w:tc>
        <w:tc>
          <w:tcPr>
            <w:tcW w:w="9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8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84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 (ЭҚЖЖ) көрсетіңіз</w:t>
            </w:r>
          </w:p>
        </w:tc>
        <w:tc>
          <w:tcPr>
            <w:tcW w:w="9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89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089400" cy="74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9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367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946" w:id="907"/>
    <w:p>
      <w:pPr>
        <w:spacing w:after="0"/>
        <w:ind w:left="0"/>
        <w:jc w:val="both"/>
      </w:pPr>
      <w:r>
        <w:rPr>
          <w:rFonts w:ascii="Times New Roman"/>
          <w:b w:val="false"/>
          <w:i w:val="false"/>
          <w:color w:val="000000"/>
          <w:sz w:val="28"/>
        </w:rPr>
        <w:t>
      2. Есепті жылдың 1 қаңтарындағы жағдай бойынша кәсіптік топтары бойынша қызметкерлердің санын, бос жұмыс орындарын және қызметкерлерге қажеттілікті көрсетіңіз, адам</w:t>
      </w:r>
    </w:p>
    <w:bookmarkEnd w:id="907"/>
    <w:bookmarkStart w:name="z947" w:id="908"/>
    <w:p>
      <w:pPr>
        <w:spacing w:after="0"/>
        <w:ind w:left="0"/>
        <w:jc w:val="both"/>
      </w:pPr>
      <w:r>
        <w:rPr>
          <w:rFonts w:ascii="Times New Roman"/>
          <w:b w:val="false"/>
          <w:i w:val="false"/>
          <w:color w:val="000000"/>
          <w:sz w:val="28"/>
        </w:rPr>
        <w:t>
      Укажите численность работников, вакантные рабочие места и ожидаемую потребность в работниках по профессиональным группам по состоянию на 1 января отчетного года, человек</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5157"/>
        <w:gridCol w:w="1492"/>
        <w:gridCol w:w="1689"/>
        <w:gridCol w:w="1494"/>
      </w:tblGrid>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09"/>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909"/>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10"/>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bookmarkEnd w:id="91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11"/>
          <w:p>
            <w:pPr>
              <w:spacing w:after="20"/>
              <w:ind w:left="20"/>
              <w:jc w:val="both"/>
            </w:pPr>
            <w:r>
              <w:rPr>
                <w:rFonts w:ascii="Times New Roman"/>
                <w:b w:val="false"/>
                <w:i w:val="false"/>
                <w:color w:val="000000"/>
                <w:sz w:val="20"/>
              </w:rPr>
              <w:t>
Есепті кезеңнің басына қызметкерлердің тізімдік саны</w:t>
            </w:r>
            <w:r>
              <w:br/>
            </w:r>
            <w:r>
              <w:rPr>
                <w:rFonts w:ascii="Times New Roman"/>
                <w:b w:val="false"/>
                <w:i w:val="false"/>
                <w:color w:val="000000"/>
                <w:sz w:val="20"/>
              </w:rPr>
              <w:t>
Списочная численность работников на начало отчетного периода</w:t>
            </w:r>
          </w:p>
          <w:bookmarkEnd w:id="911"/>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12"/>
          <w:p>
            <w:pPr>
              <w:spacing w:after="20"/>
              <w:ind w:left="20"/>
              <w:jc w:val="both"/>
            </w:pPr>
            <w:r>
              <w:rPr>
                <w:rFonts w:ascii="Times New Roman"/>
                <w:b w:val="false"/>
                <w:i w:val="false"/>
                <w:color w:val="000000"/>
                <w:sz w:val="20"/>
              </w:rPr>
              <w:t>
Есепті кезеңнің басына бос жұмыс орындарының саны</w:t>
            </w:r>
            <w:r>
              <w:br/>
            </w:r>
            <w:r>
              <w:rPr>
                <w:rFonts w:ascii="Times New Roman"/>
                <w:b w:val="false"/>
                <w:i w:val="false"/>
                <w:color w:val="000000"/>
                <w:sz w:val="20"/>
              </w:rPr>
              <w:t>
Число вакантных рабочих мест на начало отчетного периода</w:t>
            </w:r>
          </w:p>
          <w:bookmarkEnd w:id="912"/>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13"/>
          <w:p>
            <w:pPr>
              <w:spacing w:after="20"/>
              <w:ind w:left="20"/>
              <w:jc w:val="both"/>
            </w:pPr>
            <w:r>
              <w:rPr>
                <w:rFonts w:ascii="Times New Roman"/>
                <w:b w:val="false"/>
                <w:i w:val="false"/>
                <w:color w:val="000000"/>
                <w:sz w:val="20"/>
              </w:rPr>
              <w:t>
Есепті кезеңдегі қызметкерлерге күтілетін қажеттілік</w:t>
            </w:r>
            <w:r>
              <w:br/>
            </w:r>
            <w:r>
              <w:rPr>
                <w:rFonts w:ascii="Times New Roman"/>
                <w:b w:val="false"/>
                <w:i w:val="false"/>
                <w:color w:val="000000"/>
                <w:sz w:val="20"/>
              </w:rPr>
              <w:t>
Ожидаемая потребность в работниках на отчетный период</w:t>
            </w:r>
          </w:p>
          <w:bookmarkEnd w:id="913"/>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14"/>
          <w:p>
            <w:pPr>
              <w:spacing w:after="20"/>
              <w:ind w:left="20"/>
              <w:jc w:val="both"/>
            </w:pPr>
            <w:r>
              <w:rPr>
                <w:rFonts w:ascii="Times New Roman"/>
                <w:b w:val="false"/>
                <w:i w:val="false"/>
                <w:color w:val="000000"/>
                <w:sz w:val="20"/>
              </w:rPr>
              <w:t>
Заңды тұлға бойынша барлығы</w:t>
            </w:r>
            <w:r>
              <w:br/>
            </w:r>
            <w:r>
              <w:rPr>
                <w:rFonts w:ascii="Times New Roman"/>
                <w:b w:val="false"/>
                <w:i w:val="false"/>
                <w:color w:val="000000"/>
                <w:sz w:val="20"/>
              </w:rPr>
              <w:t>
Всего по юридическому лицу</w:t>
            </w:r>
          </w:p>
          <w:bookmarkEnd w:id="91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15"/>
          <w:p>
            <w:pPr>
              <w:spacing w:after="20"/>
              <w:ind w:left="20"/>
              <w:jc w:val="both"/>
            </w:pPr>
            <w:r>
              <w:rPr>
                <w:rFonts w:ascii="Times New Roman"/>
                <w:b w:val="false"/>
                <w:i w:val="false"/>
                <w:color w:val="000000"/>
                <w:sz w:val="20"/>
              </w:rPr>
              <w:t>
Басшылар және мемлекеттік қызметшілер</w:t>
            </w:r>
            <w:r>
              <w:br/>
            </w:r>
            <w:r>
              <w:rPr>
                <w:rFonts w:ascii="Times New Roman"/>
                <w:b w:val="false"/>
                <w:i w:val="false"/>
                <w:color w:val="000000"/>
                <w:sz w:val="20"/>
              </w:rPr>
              <w:t>
Руководители и государственные служащие</w:t>
            </w:r>
          </w:p>
          <w:bookmarkEnd w:id="91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16"/>
          <w:p>
            <w:pPr>
              <w:spacing w:after="20"/>
              <w:ind w:left="20"/>
              <w:jc w:val="both"/>
            </w:pPr>
            <w:r>
              <w:rPr>
                <w:rFonts w:ascii="Times New Roman"/>
                <w:b w:val="false"/>
                <w:i w:val="false"/>
                <w:color w:val="000000"/>
                <w:sz w:val="20"/>
              </w:rPr>
              <w:t>
Корпоративтік сектордағы басшылар (бірінші және функционалдық)</w:t>
            </w:r>
            <w:r>
              <w:br/>
            </w:r>
            <w:r>
              <w:rPr>
                <w:rFonts w:ascii="Times New Roman"/>
                <w:b w:val="false"/>
                <w:i w:val="false"/>
                <w:color w:val="000000"/>
                <w:sz w:val="20"/>
              </w:rPr>
              <w:t>
Руководители (первые и функциональные) в корпоративном секторе</w:t>
            </w:r>
          </w:p>
          <w:bookmarkEnd w:id="91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17"/>
          <w:p>
            <w:pPr>
              <w:spacing w:after="20"/>
              <w:ind w:left="20"/>
              <w:jc w:val="both"/>
            </w:pPr>
            <w:r>
              <w:rPr>
                <w:rFonts w:ascii="Times New Roman"/>
                <w:b w:val="false"/>
                <w:i w:val="false"/>
                <w:color w:val="000000"/>
                <w:sz w:val="20"/>
              </w:rPr>
              <w:t>
Мекемелердің, ұйымдардың және кәсіпорындардың бірінші басшылары</w:t>
            </w:r>
            <w:r>
              <w:br/>
            </w:r>
            <w:r>
              <w:rPr>
                <w:rFonts w:ascii="Times New Roman"/>
                <w:b w:val="false"/>
                <w:i w:val="false"/>
                <w:color w:val="000000"/>
                <w:sz w:val="20"/>
              </w:rPr>
              <w:t xml:space="preserve">
Первые руководители учреждений, организаций и предприятий </w:t>
            </w:r>
          </w:p>
          <w:bookmarkEnd w:id="91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18"/>
          <w:p>
            <w:pPr>
              <w:spacing w:after="20"/>
              <w:ind w:left="20"/>
              <w:jc w:val="both"/>
            </w:pPr>
            <w:r>
              <w:rPr>
                <w:rFonts w:ascii="Times New Roman"/>
                <w:b w:val="false"/>
                <w:i w:val="false"/>
                <w:color w:val="000000"/>
                <w:sz w:val="20"/>
              </w:rPr>
              <w:t>
Қаржы-экономикалық және әкімшілік қызмет жөніндегі функционалдық басшылар (басқарушылар)</w:t>
            </w:r>
            <w:r>
              <w:br/>
            </w:r>
            <w:r>
              <w:rPr>
                <w:rFonts w:ascii="Times New Roman"/>
                <w:b w:val="false"/>
                <w:i w:val="false"/>
                <w:color w:val="000000"/>
                <w:sz w:val="20"/>
              </w:rPr>
              <w:t xml:space="preserve">
Функциональные руководители (управляющие) по финансово-экономической и административной деятельности </w:t>
            </w:r>
          </w:p>
          <w:bookmarkEnd w:id="91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19"/>
          <w:p>
            <w:pPr>
              <w:spacing w:after="20"/>
              <w:ind w:left="20"/>
              <w:jc w:val="both"/>
            </w:pPr>
            <w:r>
              <w:rPr>
                <w:rFonts w:ascii="Times New Roman"/>
                <w:b w:val="false"/>
                <w:i w:val="false"/>
                <w:color w:val="000000"/>
                <w:sz w:val="20"/>
              </w:rPr>
              <w:t>
Өткізу, маркетинг, даму және қызмет көрсету жөніндегі функционалдық басшылар (басқарушылар)</w:t>
            </w:r>
            <w:r>
              <w:br/>
            </w:r>
            <w:r>
              <w:rPr>
                <w:rFonts w:ascii="Times New Roman"/>
                <w:b w:val="false"/>
                <w:i w:val="false"/>
                <w:color w:val="000000"/>
                <w:sz w:val="20"/>
              </w:rPr>
              <w:t xml:space="preserve">
Функциональные руководители (управляющие) по сбыту, маркетингу, развитию и обслуживанию </w:t>
            </w:r>
          </w:p>
          <w:bookmarkEnd w:id="91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20"/>
          <w:p>
            <w:pPr>
              <w:spacing w:after="20"/>
              <w:ind w:left="20"/>
              <w:jc w:val="both"/>
            </w:pPr>
            <w:r>
              <w:rPr>
                <w:rFonts w:ascii="Times New Roman"/>
                <w:b w:val="false"/>
                <w:i w:val="false"/>
                <w:color w:val="000000"/>
                <w:sz w:val="20"/>
              </w:rPr>
              <w:t>
Өндіріс және арнайы сервистік қызметтер саласындағы корпоративтік сектордағы мамандандырылған бөлімшелердің басшылары (басқарушылары)</w:t>
            </w:r>
            <w:r>
              <w:br/>
            </w:r>
            <w:r>
              <w:rPr>
                <w:rFonts w:ascii="Times New Roman"/>
                <w:b w:val="false"/>
                <w:i w:val="false"/>
                <w:color w:val="000000"/>
                <w:sz w:val="20"/>
              </w:rPr>
              <w:t>
Руководители (управляющие) специализированных подразделений в корпоративном секторе в сфере производства и специализированных сервисных услуг</w:t>
            </w:r>
          </w:p>
          <w:bookmarkEnd w:id="92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21"/>
          <w:p>
            <w:pPr>
              <w:spacing w:after="20"/>
              <w:ind w:left="20"/>
              <w:jc w:val="both"/>
            </w:pPr>
            <w:r>
              <w:rPr>
                <w:rFonts w:ascii="Times New Roman"/>
                <w:b w:val="false"/>
                <w:i w:val="false"/>
                <w:color w:val="000000"/>
                <w:sz w:val="20"/>
              </w:rPr>
              <w:t>
Мамандандырылған ауыл шаруашылығы бөлімшелерінің басшылары (басқарушылары)</w:t>
            </w:r>
            <w:r>
              <w:br/>
            </w:r>
            <w:r>
              <w:rPr>
                <w:rFonts w:ascii="Times New Roman"/>
                <w:b w:val="false"/>
                <w:i w:val="false"/>
                <w:color w:val="000000"/>
                <w:sz w:val="20"/>
              </w:rPr>
              <w:t xml:space="preserve">
Руководители (управляющие) специализированных сельскохозяйственных подразделений </w:t>
            </w:r>
          </w:p>
          <w:bookmarkEnd w:id="92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22"/>
          <w:p>
            <w:pPr>
              <w:spacing w:after="20"/>
              <w:ind w:left="20"/>
              <w:jc w:val="both"/>
            </w:pPr>
            <w:r>
              <w:rPr>
                <w:rFonts w:ascii="Times New Roman"/>
                <w:b w:val="false"/>
                <w:i w:val="false"/>
                <w:color w:val="000000"/>
                <w:sz w:val="20"/>
              </w:rPr>
              <w:t>
Мамандандырылған өндірістік, өндіруші, құрылыс, жабдықтау және көлік бөлімшелерінің басшылары (басқарушылары)</w:t>
            </w:r>
            <w:r>
              <w:br/>
            </w:r>
            <w:r>
              <w:rPr>
                <w:rFonts w:ascii="Times New Roman"/>
                <w:b w:val="false"/>
                <w:i w:val="false"/>
                <w:color w:val="000000"/>
                <w:sz w:val="20"/>
              </w:rPr>
              <w:t xml:space="preserve">
Руководители (управляющие) специализированных производственных, добывающих, строительных, снабженческих и транспортных подразделений </w:t>
            </w:r>
          </w:p>
          <w:bookmarkEnd w:id="92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23"/>
          <w:p>
            <w:pPr>
              <w:spacing w:after="20"/>
              <w:ind w:left="20"/>
              <w:jc w:val="both"/>
            </w:pPr>
            <w:r>
              <w:rPr>
                <w:rFonts w:ascii="Times New Roman"/>
                <w:b w:val="false"/>
                <w:i w:val="false"/>
                <w:color w:val="000000"/>
                <w:sz w:val="20"/>
              </w:rPr>
              <w:t>
Ақпараттық-коммуникациялық технологияларды (бұдан әрі - АКТ) және ақпарат жөніндегі мамандандырылған бөлімшелердің басшылары (басқарушылары)</w:t>
            </w:r>
            <w:r>
              <w:br/>
            </w:r>
            <w:r>
              <w:rPr>
                <w:rFonts w:ascii="Times New Roman"/>
                <w:b w:val="false"/>
                <w:i w:val="false"/>
                <w:color w:val="000000"/>
                <w:sz w:val="20"/>
              </w:rPr>
              <w:t>
Руководители (управляющие) специализированных подразделений по информационно-коммуникационных технологий (далее – ИКТ) и информации</w:t>
            </w:r>
          </w:p>
          <w:bookmarkEnd w:id="92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24"/>
          <w:p>
            <w:pPr>
              <w:spacing w:after="20"/>
              <w:ind w:left="20"/>
              <w:jc w:val="both"/>
            </w:pPr>
            <w:r>
              <w:rPr>
                <w:rFonts w:ascii="Times New Roman"/>
                <w:b w:val="false"/>
                <w:i w:val="false"/>
                <w:color w:val="000000"/>
                <w:sz w:val="20"/>
              </w:rPr>
              <w:t>
Кәсіби, қаржылық, қоғамдық және әлеуметтік қызметтер жөніндегі мамандандырылған бөлімшелердің басшылары (басқарушылары)</w:t>
            </w:r>
            <w:r>
              <w:br/>
            </w:r>
            <w:r>
              <w:rPr>
                <w:rFonts w:ascii="Times New Roman"/>
                <w:b w:val="false"/>
                <w:i w:val="false"/>
                <w:color w:val="000000"/>
                <w:sz w:val="20"/>
              </w:rPr>
              <w:t>
Руководители (управляющие) специализированных подразделений по профессиональным, финансовым, общественным и социальным услугам</w:t>
            </w:r>
          </w:p>
          <w:bookmarkEnd w:id="92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25"/>
          <w:p>
            <w:pPr>
              <w:spacing w:after="20"/>
              <w:ind w:left="20"/>
              <w:jc w:val="both"/>
            </w:pPr>
            <w:r>
              <w:rPr>
                <w:rFonts w:ascii="Times New Roman"/>
                <w:b w:val="false"/>
                <w:i w:val="false"/>
                <w:color w:val="000000"/>
                <w:sz w:val="20"/>
              </w:rPr>
              <w:t>
Тұру, тамақтану, сауда және көрсетілетін қызметтердің басқа салалары жөніндегі мамандандырылған бөлімшелердің басшылары (басқарушылары)</w:t>
            </w:r>
            <w:r>
              <w:br/>
            </w:r>
            <w:r>
              <w:rPr>
                <w:rFonts w:ascii="Times New Roman"/>
                <w:b w:val="false"/>
                <w:i w:val="false"/>
                <w:color w:val="000000"/>
                <w:sz w:val="20"/>
              </w:rPr>
              <w:t>
Руководители (управляющие) специализированных подразделений по услугам проживания, питания, торговли и другим сферам услуг</w:t>
            </w:r>
          </w:p>
          <w:bookmarkEnd w:id="92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26"/>
          <w:p>
            <w:pPr>
              <w:spacing w:after="20"/>
              <w:ind w:left="20"/>
              <w:jc w:val="both"/>
            </w:pPr>
            <w:r>
              <w:rPr>
                <w:rFonts w:ascii="Times New Roman"/>
                <w:b w:val="false"/>
                <w:i w:val="false"/>
                <w:color w:val="000000"/>
                <w:sz w:val="20"/>
              </w:rPr>
              <w:t>
Тұру және тамақтану қызметтері жөніндегі мамандандырылған бөлімшелердің басшылары (басқарушылары)</w:t>
            </w:r>
            <w:r>
              <w:br/>
            </w:r>
            <w:r>
              <w:rPr>
                <w:rFonts w:ascii="Times New Roman"/>
                <w:b w:val="false"/>
                <w:i w:val="false"/>
                <w:color w:val="000000"/>
                <w:sz w:val="20"/>
              </w:rPr>
              <w:t xml:space="preserve">
Руководители (управляющие) специализированных подразделений по услугам проживания и питания </w:t>
            </w:r>
          </w:p>
          <w:bookmarkEnd w:id="92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27"/>
          <w:p>
            <w:pPr>
              <w:spacing w:after="20"/>
              <w:ind w:left="20"/>
              <w:jc w:val="both"/>
            </w:pPr>
            <w:r>
              <w:rPr>
                <w:rFonts w:ascii="Times New Roman"/>
                <w:b w:val="false"/>
                <w:i w:val="false"/>
                <w:color w:val="000000"/>
                <w:sz w:val="20"/>
              </w:rPr>
              <w:t>
Бөлшек және көтерме сауда қызметтері жөніндегі мамандандырылған бөлімшелердің басшылары (басқарушылары)</w:t>
            </w:r>
            <w:r>
              <w:br/>
            </w:r>
            <w:r>
              <w:rPr>
                <w:rFonts w:ascii="Times New Roman"/>
                <w:b w:val="false"/>
                <w:i w:val="false"/>
                <w:color w:val="000000"/>
                <w:sz w:val="20"/>
              </w:rPr>
              <w:t>
Руководители (управляющие) специализированных подразделений по услугам розничной и оптовой торговли</w:t>
            </w:r>
          </w:p>
          <w:bookmarkEnd w:id="92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28"/>
          <w:p>
            <w:pPr>
              <w:spacing w:after="20"/>
              <w:ind w:left="20"/>
              <w:jc w:val="both"/>
            </w:pPr>
            <w:r>
              <w:rPr>
                <w:rFonts w:ascii="Times New Roman"/>
                <w:b w:val="false"/>
                <w:i w:val="false"/>
                <w:color w:val="000000"/>
                <w:sz w:val="20"/>
              </w:rPr>
              <w:t>
Көрсетілетін қызметтердің басқа салалары жөніндегі мамандандырылған бөлімшелердің басшылары (басқарушылары)</w:t>
            </w:r>
            <w:r>
              <w:br/>
            </w:r>
            <w:r>
              <w:rPr>
                <w:rFonts w:ascii="Times New Roman"/>
                <w:b w:val="false"/>
                <w:i w:val="false"/>
                <w:color w:val="000000"/>
                <w:sz w:val="20"/>
              </w:rPr>
              <w:t xml:space="preserve">
Руководители (управляющие) специализированных подразделений по другим сферам услуг </w:t>
            </w:r>
          </w:p>
          <w:bookmarkEnd w:id="92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29"/>
          <w:p>
            <w:pPr>
              <w:spacing w:after="20"/>
              <w:ind w:left="20"/>
              <w:jc w:val="both"/>
            </w:pPr>
            <w:r>
              <w:rPr>
                <w:rFonts w:ascii="Times New Roman"/>
                <w:b w:val="false"/>
                <w:i w:val="false"/>
                <w:color w:val="000000"/>
                <w:sz w:val="20"/>
              </w:rPr>
              <w:t>
Кәсіби мамандар</w:t>
            </w:r>
            <w:r>
              <w:br/>
            </w:r>
            <w:r>
              <w:rPr>
                <w:rFonts w:ascii="Times New Roman"/>
                <w:b w:val="false"/>
                <w:i w:val="false"/>
                <w:color w:val="000000"/>
                <w:sz w:val="20"/>
              </w:rPr>
              <w:t xml:space="preserve">
Специалисты-профессионалы </w:t>
            </w:r>
          </w:p>
          <w:bookmarkEnd w:id="92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30"/>
          <w:p>
            <w:pPr>
              <w:spacing w:after="20"/>
              <w:ind w:left="20"/>
              <w:jc w:val="both"/>
            </w:pPr>
            <w:r>
              <w:rPr>
                <w:rFonts w:ascii="Times New Roman"/>
                <w:b w:val="false"/>
                <w:i w:val="false"/>
                <w:color w:val="000000"/>
                <w:sz w:val="20"/>
              </w:rPr>
              <w:t>
Ғылым және техника саласындағы кәсіби мамандар</w:t>
            </w:r>
            <w:r>
              <w:br/>
            </w:r>
            <w:r>
              <w:rPr>
                <w:rFonts w:ascii="Times New Roman"/>
                <w:b w:val="false"/>
                <w:i w:val="false"/>
                <w:color w:val="000000"/>
                <w:sz w:val="20"/>
              </w:rPr>
              <w:t xml:space="preserve">
Специалисты-профессионалы в области науки и техники </w:t>
            </w:r>
          </w:p>
          <w:bookmarkEnd w:id="93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31"/>
          <w:p>
            <w:pPr>
              <w:spacing w:after="20"/>
              <w:ind w:left="20"/>
              <w:jc w:val="both"/>
            </w:pPr>
            <w:r>
              <w:rPr>
                <w:rFonts w:ascii="Times New Roman"/>
                <w:b w:val="false"/>
                <w:i w:val="false"/>
                <w:color w:val="000000"/>
                <w:sz w:val="20"/>
              </w:rPr>
              <w:t>
Физиктер, химиктер және тектес қызметтердің кәсіби мамандары</w:t>
            </w:r>
            <w:r>
              <w:br/>
            </w:r>
            <w:r>
              <w:rPr>
                <w:rFonts w:ascii="Times New Roman"/>
                <w:b w:val="false"/>
                <w:i w:val="false"/>
                <w:color w:val="000000"/>
                <w:sz w:val="20"/>
              </w:rPr>
              <w:t xml:space="preserve">
Физики, химики и специалисты-профессионалы родственных занятий </w:t>
            </w:r>
          </w:p>
          <w:bookmarkEnd w:id="93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32"/>
          <w:p>
            <w:pPr>
              <w:spacing w:after="20"/>
              <w:ind w:left="20"/>
              <w:jc w:val="both"/>
            </w:pPr>
            <w:r>
              <w:rPr>
                <w:rFonts w:ascii="Times New Roman"/>
                <w:b w:val="false"/>
                <w:i w:val="false"/>
                <w:color w:val="000000"/>
                <w:sz w:val="20"/>
              </w:rPr>
              <w:t>
Физиктер мен астрономдар</w:t>
            </w:r>
            <w:r>
              <w:br/>
            </w:r>
            <w:r>
              <w:rPr>
                <w:rFonts w:ascii="Times New Roman"/>
                <w:b w:val="false"/>
                <w:i w:val="false"/>
                <w:color w:val="000000"/>
                <w:sz w:val="20"/>
              </w:rPr>
              <w:t xml:space="preserve">
Физики и астрономы </w:t>
            </w:r>
          </w:p>
          <w:bookmarkEnd w:id="93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33"/>
          <w:p>
            <w:pPr>
              <w:spacing w:after="20"/>
              <w:ind w:left="20"/>
              <w:jc w:val="both"/>
            </w:pPr>
            <w:r>
              <w:rPr>
                <w:rFonts w:ascii="Times New Roman"/>
                <w:b w:val="false"/>
                <w:i w:val="false"/>
                <w:color w:val="000000"/>
                <w:sz w:val="20"/>
              </w:rPr>
              <w:t>
Метеорологтар</w:t>
            </w:r>
            <w:r>
              <w:br/>
            </w:r>
            <w:r>
              <w:rPr>
                <w:rFonts w:ascii="Times New Roman"/>
                <w:b w:val="false"/>
                <w:i w:val="false"/>
                <w:color w:val="000000"/>
                <w:sz w:val="20"/>
              </w:rPr>
              <w:t>
Метеорологи</w:t>
            </w:r>
          </w:p>
          <w:bookmarkEnd w:id="93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34"/>
          <w:p>
            <w:pPr>
              <w:spacing w:after="20"/>
              <w:ind w:left="20"/>
              <w:jc w:val="both"/>
            </w:pPr>
            <w:r>
              <w:rPr>
                <w:rFonts w:ascii="Times New Roman"/>
                <w:b w:val="false"/>
                <w:i w:val="false"/>
                <w:color w:val="000000"/>
                <w:sz w:val="20"/>
              </w:rPr>
              <w:t>
Химиктер</w:t>
            </w:r>
            <w:r>
              <w:br/>
            </w:r>
            <w:r>
              <w:rPr>
                <w:rFonts w:ascii="Times New Roman"/>
                <w:b w:val="false"/>
                <w:i w:val="false"/>
                <w:color w:val="000000"/>
                <w:sz w:val="20"/>
              </w:rPr>
              <w:t xml:space="preserve">
Химики </w:t>
            </w:r>
          </w:p>
          <w:bookmarkEnd w:id="93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35"/>
          <w:p>
            <w:pPr>
              <w:spacing w:after="20"/>
              <w:ind w:left="20"/>
              <w:jc w:val="both"/>
            </w:pPr>
            <w:r>
              <w:rPr>
                <w:rFonts w:ascii="Times New Roman"/>
                <w:b w:val="false"/>
                <w:i w:val="false"/>
                <w:color w:val="000000"/>
                <w:sz w:val="20"/>
              </w:rPr>
              <w:t>
Геологтар, геофизиктер және жаратылыстану ғылымдары саласындағы басқа да кәсіби мамандар</w:t>
            </w:r>
            <w:r>
              <w:br/>
            </w:r>
            <w:r>
              <w:rPr>
                <w:rFonts w:ascii="Times New Roman"/>
                <w:b w:val="false"/>
                <w:i w:val="false"/>
                <w:color w:val="000000"/>
                <w:sz w:val="20"/>
              </w:rPr>
              <w:t xml:space="preserve">
Геологи, геофизики и другие специалисты-профессионалы в области естественных наук </w:t>
            </w:r>
          </w:p>
          <w:bookmarkEnd w:id="93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36"/>
          <w:p>
            <w:pPr>
              <w:spacing w:after="20"/>
              <w:ind w:left="20"/>
              <w:jc w:val="both"/>
            </w:pPr>
            <w:r>
              <w:rPr>
                <w:rFonts w:ascii="Times New Roman"/>
                <w:b w:val="false"/>
                <w:i w:val="false"/>
                <w:color w:val="000000"/>
                <w:sz w:val="20"/>
              </w:rPr>
              <w:t>
Математиктер, актуарийлер және статистиктер</w:t>
            </w:r>
            <w:r>
              <w:br/>
            </w:r>
            <w:r>
              <w:rPr>
                <w:rFonts w:ascii="Times New Roman"/>
                <w:b w:val="false"/>
                <w:i w:val="false"/>
                <w:color w:val="000000"/>
                <w:sz w:val="20"/>
              </w:rPr>
              <w:t xml:space="preserve">
Математики, актуарии и статистики </w:t>
            </w:r>
          </w:p>
          <w:bookmarkEnd w:id="93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37"/>
          <w:p>
            <w:pPr>
              <w:spacing w:after="20"/>
              <w:ind w:left="20"/>
              <w:jc w:val="both"/>
            </w:pPr>
            <w:r>
              <w:rPr>
                <w:rFonts w:ascii="Times New Roman"/>
                <w:b w:val="false"/>
                <w:i w:val="false"/>
                <w:color w:val="000000"/>
                <w:sz w:val="20"/>
              </w:rPr>
              <w:t>
Өмір туралы ғылымдар саласындағы кәсіби мамандар</w:t>
            </w:r>
            <w:r>
              <w:br/>
            </w:r>
            <w:r>
              <w:rPr>
                <w:rFonts w:ascii="Times New Roman"/>
                <w:b w:val="false"/>
                <w:i w:val="false"/>
                <w:color w:val="000000"/>
                <w:sz w:val="20"/>
              </w:rPr>
              <w:t>
Специалисты-профессионалы в области наук о жизни</w:t>
            </w:r>
          </w:p>
          <w:bookmarkEnd w:id="93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38"/>
          <w:p>
            <w:pPr>
              <w:spacing w:after="20"/>
              <w:ind w:left="20"/>
              <w:jc w:val="both"/>
            </w:pPr>
            <w:r>
              <w:rPr>
                <w:rFonts w:ascii="Times New Roman"/>
                <w:b w:val="false"/>
                <w:i w:val="false"/>
                <w:color w:val="000000"/>
                <w:sz w:val="20"/>
              </w:rPr>
              <w:t>
Биологтар, ботаниктер, зоологтар, фармакологтар және тектес қызметтердің кәсіби мамандары</w:t>
            </w:r>
            <w:r>
              <w:br/>
            </w:r>
            <w:r>
              <w:rPr>
                <w:rFonts w:ascii="Times New Roman"/>
                <w:b w:val="false"/>
                <w:i w:val="false"/>
                <w:color w:val="000000"/>
                <w:sz w:val="20"/>
              </w:rPr>
              <w:t xml:space="preserve">
Биологи, ботаники, зоологи, фармакологи и специалисты-профессионалы родственных занятий </w:t>
            </w:r>
          </w:p>
          <w:bookmarkEnd w:id="93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39"/>
          <w:p>
            <w:pPr>
              <w:spacing w:after="20"/>
              <w:ind w:left="20"/>
              <w:jc w:val="both"/>
            </w:pPr>
            <w:r>
              <w:rPr>
                <w:rFonts w:ascii="Times New Roman"/>
                <w:b w:val="false"/>
                <w:i w:val="false"/>
                <w:color w:val="000000"/>
                <w:sz w:val="20"/>
              </w:rPr>
              <w:t>
Ауыл, орман және балық шаруашылығы саласындағы кәсіби мамандар</w:t>
            </w:r>
            <w:r>
              <w:br/>
            </w:r>
            <w:r>
              <w:rPr>
                <w:rFonts w:ascii="Times New Roman"/>
                <w:b w:val="false"/>
                <w:i w:val="false"/>
                <w:color w:val="000000"/>
                <w:sz w:val="20"/>
              </w:rPr>
              <w:t xml:space="preserve">
Специалисты-профессионалы в области сельского, лесного и рыбного хозяйства </w:t>
            </w:r>
          </w:p>
          <w:bookmarkEnd w:id="93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40"/>
          <w:p>
            <w:pPr>
              <w:spacing w:after="20"/>
              <w:ind w:left="20"/>
              <w:jc w:val="both"/>
            </w:pPr>
            <w:r>
              <w:rPr>
                <w:rFonts w:ascii="Times New Roman"/>
                <w:b w:val="false"/>
                <w:i w:val="false"/>
                <w:color w:val="000000"/>
                <w:sz w:val="20"/>
              </w:rPr>
              <w:t>
Қоршаған ортаны қорғау саласындағы кәсіби мамандар</w:t>
            </w:r>
            <w:r>
              <w:br/>
            </w:r>
            <w:r>
              <w:rPr>
                <w:rFonts w:ascii="Times New Roman"/>
                <w:b w:val="false"/>
                <w:i w:val="false"/>
                <w:color w:val="000000"/>
                <w:sz w:val="20"/>
              </w:rPr>
              <w:t>
Специалисты-профессионалы в области защиты окружающей среды</w:t>
            </w:r>
          </w:p>
          <w:bookmarkEnd w:id="94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41"/>
          <w:p>
            <w:pPr>
              <w:spacing w:after="20"/>
              <w:ind w:left="20"/>
              <w:jc w:val="both"/>
            </w:pPr>
            <w:r>
              <w:rPr>
                <w:rFonts w:ascii="Times New Roman"/>
                <w:b w:val="false"/>
                <w:i w:val="false"/>
                <w:color w:val="000000"/>
                <w:sz w:val="20"/>
              </w:rPr>
              <w:t>
Инженер-электротехниктерді қоспағанда, техника саласындағы кәсіби мамандар</w:t>
            </w:r>
            <w:r>
              <w:br/>
            </w:r>
            <w:r>
              <w:rPr>
                <w:rFonts w:ascii="Times New Roman"/>
                <w:b w:val="false"/>
                <w:i w:val="false"/>
                <w:color w:val="000000"/>
                <w:sz w:val="20"/>
              </w:rPr>
              <w:t>
Специалисты-профессионалы в области техники, исключая инженеров-электротехников</w:t>
            </w:r>
          </w:p>
          <w:bookmarkEnd w:id="94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42"/>
          <w:p>
            <w:pPr>
              <w:spacing w:after="20"/>
              <w:ind w:left="20"/>
              <w:jc w:val="both"/>
            </w:pPr>
            <w:r>
              <w:rPr>
                <w:rFonts w:ascii="Times New Roman"/>
                <w:b w:val="false"/>
                <w:i w:val="false"/>
                <w:color w:val="000000"/>
                <w:sz w:val="20"/>
              </w:rPr>
              <w:t>
Өндіріс инженерлері, оның ішінде өнім жөніндегі инженерлер</w:t>
            </w:r>
            <w:r>
              <w:br/>
            </w:r>
            <w:r>
              <w:rPr>
                <w:rFonts w:ascii="Times New Roman"/>
                <w:b w:val="false"/>
                <w:i w:val="false"/>
                <w:color w:val="000000"/>
                <w:sz w:val="20"/>
              </w:rPr>
              <w:t>
Производственные инженеры, в том числе по продукции</w:t>
            </w:r>
          </w:p>
          <w:bookmarkEnd w:id="94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43"/>
          <w:p>
            <w:pPr>
              <w:spacing w:after="20"/>
              <w:ind w:left="20"/>
              <w:jc w:val="both"/>
            </w:pPr>
            <w:r>
              <w:rPr>
                <w:rFonts w:ascii="Times New Roman"/>
                <w:b w:val="false"/>
                <w:i w:val="false"/>
                <w:color w:val="000000"/>
                <w:sz w:val="20"/>
              </w:rPr>
              <w:t>
Инженер-құрылысшылар</w:t>
            </w:r>
            <w:r>
              <w:br/>
            </w:r>
            <w:r>
              <w:rPr>
                <w:rFonts w:ascii="Times New Roman"/>
                <w:b w:val="false"/>
                <w:i w:val="false"/>
                <w:color w:val="000000"/>
                <w:sz w:val="20"/>
              </w:rPr>
              <w:t xml:space="preserve">
Инженеры-строители </w:t>
            </w:r>
          </w:p>
          <w:bookmarkEnd w:id="94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44"/>
          <w:p>
            <w:pPr>
              <w:spacing w:after="20"/>
              <w:ind w:left="20"/>
              <w:jc w:val="both"/>
            </w:pPr>
            <w:r>
              <w:rPr>
                <w:rFonts w:ascii="Times New Roman"/>
                <w:b w:val="false"/>
                <w:i w:val="false"/>
                <w:color w:val="000000"/>
                <w:sz w:val="20"/>
              </w:rPr>
              <w:t>
Қоршаған ортаны қорғау жөніндегі инженерлер</w:t>
            </w:r>
            <w:r>
              <w:br/>
            </w:r>
            <w:r>
              <w:rPr>
                <w:rFonts w:ascii="Times New Roman"/>
                <w:b w:val="false"/>
                <w:i w:val="false"/>
                <w:color w:val="000000"/>
                <w:sz w:val="20"/>
              </w:rPr>
              <w:t xml:space="preserve">
Инженеры по охране окружающей среды </w:t>
            </w:r>
          </w:p>
          <w:bookmarkEnd w:id="94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45"/>
          <w:p>
            <w:pPr>
              <w:spacing w:after="20"/>
              <w:ind w:left="20"/>
              <w:jc w:val="both"/>
            </w:pPr>
            <w:r>
              <w:rPr>
                <w:rFonts w:ascii="Times New Roman"/>
                <w:b w:val="false"/>
                <w:i w:val="false"/>
                <w:color w:val="000000"/>
                <w:sz w:val="20"/>
              </w:rPr>
              <w:t>
Инженер-механиктер</w:t>
            </w:r>
            <w:r>
              <w:br/>
            </w:r>
            <w:r>
              <w:rPr>
                <w:rFonts w:ascii="Times New Roman"/>
                <w:b w:val="false"/>
                <w:i w:val="false"/>
                <w:color w:val="000000"/>
                <w:sz w:val="20"/>
              </w:rPr>
              <w:t xml:space="preserve">
Инженеры-механики </w:t>
            </w:r>
          </w:p>
          <w:bookmarkEnd w:id="94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46"/>
          <w:p>
            <w:pPr>
              <w:spacing w:after="20"/>
              <w:ind w:left="20"/>
              <w:jc w:val="both"/>
            </w:pPr>
            <w:r>
              <w:rPr>
                <w:rFonts w:ascii="Times New Roman"/>
                <w:b w:val="false"/>
                <w:i w:val="false"/>
                <w:color w:val="000000"/>
                <w:sz w:val="20"/>
              </w:rPr>
              <w:t>
Инженер-химиктер</w:t>
            </w:r>
            <w:r>
              <w:br/>
            </w:r>
            <w:r>
              <w:rPr>
                <w:rFonts w:ascii="Times New Roman"/>
                <w:b w:val="false"/>
                <w:i w:val="false"/>
                <w:color w:val="000000"/>
                <w:sz w:val="20"/>
              </w:rPr>
              <w:t xml:space="preserve">
Инженеры-химики </w:t>
            </w:r>
          </w:p>
          <w:bookmarkEnd w:id="94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47"/>
          <w:p>
            <w:pPr>
              <w:spacing w:after="20"/>
              <w:ind w:left="20"/>
              <w:jc w:val="both"/>
            </w:pPr>
            <w:r>
              <w:rPr>
                <w:rFonts w:ascii="Times New Roman"/>
                <w:b w:val="false"/>
                <w:i w:val="false"/>
                <w:color w:val="000000"/>
                <w:sz w:val="20"/>
              </w:rPr>
              <w:t>
Тау-кен инженерлері, металлургтер және тектес қызметтер саласындағы кәсіби мамандар</w:t>
            </w:r>
            <w:r>
              <w:br/>
            </w:r>
            <w:r>
              <w:rPr>
                <w:rFonts w:ascii="Times New Roman"/>
                <w:b w:val="false"/>
                <w:i w:val="false"/>
                <w:color w:val="000000"/>
                <w:sz w:val="20"/>
              </w:rPr>
              <w:t xml:space="preserve">
Горные инженеры, металлурги и специалисты-профессионалы родственных занятий </w:t>
            </w:r>
          </w:p>
          <w:bookmarkEnd w:id="94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48"/>
          <w:p>
            <w:pPr>
              <w:spacing w:after="20"/>
              <w:ind w:left="20"/>
              <w:jc w:val="both"/>
            </w:pPr>
            <w:r>
              <w:rPr>
                <w:rFonts w:ascii="Times New Roman"/>
                <w:b w:val="false"/>
                <w:i w:val="false"/>
                <w:color w:val="000000"/>
                <w:sz w:val="20"/>
              </w:rPr>
              <w:t>
Мұнай-газ ісі инженерлері</w:t>
            </w:r>
            <w:r>
              <w:br/>
            </w:r>
            <w:r>
              <w:rPr>
                <w:rFonts w:ascii="Times New Roman"/>
                <w:b w:val="false"/>
                <w:i w:val="false"/>
                <w:color w:val="000000"/>
                <w:sz w:val="20"/>
              </w:rPr>
              <w:t>
Инженеры нефтегазового дела</w:t>
            </w:r>
          </w:p>
          <w:bookmarkEnd w:id="94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49"/>
          <w:p>
            <w:pPr>
              <w:spacing w:after="20"/>
              <w:ind w:left="20"/>
              <w:jc w:val="both"/>
            </w:pPr>
            <w:r>
              <w:rPr>
                <w:rFonts w:ascii="Times New Roman"/>
                <w:b w:val="false"/>
                <w:i w:val="false"/>
                <w:color w:val="000000"/>
                <w:sz w:val="20"/>
              </w:rPr>
              <w:t>
Инженер-электротехниктерді қоспағанда, басқа топтарға кірмеген техника саласындағы кәсіби мамандар</w:t>
            </w:r>
            <w:r>
              <w:br/>
            </w:r>
            <w:r>
              <w:rPr>
                <w:rFonts w:ascii="Times New Roman"/>
                <w:b w:val="false"/>
                <w:i w:val="false"/>
                <w:color w:val="000000"/>
                <w:sz w:val="20"/>
              </w:rPr>
              <w:t>
Специалисты-профессионалы в области техники, исключая инженеров-электротехников не вошедших в другие группы</w:t>
            </w:r>
          </w:p>
          <w:bookmarkEnd w:id="94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50"/>
          <w:p>
            <w:pPr>
              <w:spacing w:after="20"/>
              <w:ind w:left="20"/>
              <w:jc w:val="both"/>
            </w:pPr>
            <w:r>
              <w:rPr>
                <w:rFonts w:ascii="Times New Roman"/>
                <w:b w:val="false"/>
                <w:i w:val="false"/>
                <w:color w:val="000000"/>
                <w:sz w:val="20"/>
              </w:rPr>
              <w:t>
Инженер-электротехниктер</w:t>
            </w:r>
            <w:r>
              <w:br/>
            </w:r>
            <w:r>
              <w:rPr>
                <w:rFonts w:ascii="Times New Roman"/>
                <w:b w:val="false"/>
                <w:i w:val="false"/>
                <w:color w:val="000000"/>
                <w:sz w:val="20"/>
              </w:rPr>
              <w:t xml:space="preserve">
Инженеры-электротехники </w:t>
            </w:r>
          </w:p>
          <w:bookmarkEnd w:id="95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51"/>
          <w:p>
            <w:pPr>
              <w:spacing w:after="20"/>
              <w:ind w:left="20"/>
              <w:jc w:val="both"/>
            </w:pPr>
            <w:r>
              <w:rPr>
                <w:rFonts w:ascii="Times New Roman"/>
                <w:b w:val="false"/>
                <w:i w:val="false"/>
                <w:color w:val="000000"/>
                <w:sz w:val="20"/>
              </w:rPr>
              <w:t>
Инженер-электриктер</w:t>
            </w:r>
            <w:r>
              <w:br/>
            </w:r>
            <w:r>
              <w:rPr>
                <w:rFonts w:ascii="Times New Roman"/>
                <w:b w:val="false"/>
                <w:i w:val="false"/>
                <w:color w:val="000000"/>
                <w:sz w:val="20"/>
              </w:rPr>
              <w:t xml:space="preserve">
Инженеры-электрики </w:t>
            </w:r>
          </w:p>
          <w:bookmarkEnd w:id="95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52"/>
          <w:p>
            <w:pPr>
              <w:spacing w:after="20"/>
              <w:ind w:left="20"/>
              <w:jc w:val="both"/>
            </w:pPr>
            <w:r>
              <w:rPr>
                <w:rFonts w:ascii="Times New Roman"/>
                <w:b w:val="false"/>
                <w:i w:val="false"/>
                <w:color w:val="000000"/>
                <w:sz w:val="20"/>
              </w:rPr>
              <w:t>
Инженер-электрониктер</w:t>
            </w:r>
            <w:r>
              <w:br/>
            </w:r>
            <w:r>
              <w:rPr>
                <w:rFonts w:ascii="Times New Roman"/>
                <w:b w:val="false"/>
                <w:i w:val="false"/>
                <w:color w:val="000000"/>
                <w:sz w:val="20"/>
              </w:rPr>
              <w:t>
Инженеры-электроники</w:t>
            </w:r>
          </w:p>
          <w:bookmarkEnd w:id="95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53"/>
          <w:p>
            <w:pPr>
              <w:spacing w:after="20"/>
              <w:ind w:left="20"/>
              <w:jc w:val="both"/>
            </w:pPr>
            <w:r>
              <w:rPr>
                <w:rFonts w:ascii="Times New Roman"/>
                <w:b w:val="false"/>
                <w:i w:val="false"/>
                <w:color w:val="000000"/>
                <w:sz w:val="20"/>
              </w:rPr>
              <w:t>
Телекоммуникациялар және телерадиотарату жөніндегі инженерлер</w:t>
            </w:r>
            <w:r>
              <w:br/>
            </w:r>
            <w:r>
              <w:rPr>
                <w:rFonts w:ascii="Times New Roman"/>
                <w:b w:val="false"/>
                <w:i w:val="false"/>
                <w:color w:val="000000"/>
                <w:sz w:val="20"/>
              </w:rPr>
              <w:t xml:space="preserve">
Инженеры по телекоммуникациям и телерадиовещанию </w:t>
            </w:r>
          </w:p>
          <w:bookmarkEnd w:id="95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54"/>
          <w:p>
            <w:pPr>
              <w:spacing w:after="20"/>
              <w:ind w:left="20"/>
              <w:jc w:val="both"/>
            </w:pPr>
            <w:r>
              <w:rPr>
                <w:rFonts w:ascii="Times New Roman"/>
                <w:b w:val="false"/>
                <w:i w:val="false"/>
                <w:color w:val="000000"/>
                <w:sz w:val="20"/>
              </w:rPr>
              <w:t>
Сәулетшілер, жобалаушылар, геодезистер және дизайнерлер</w:t>
            </w:r>
            <w:r>
              <w:br/>
            </w:r>
            <w:r>
              <w:rPr>
                <w:rFonts w:ascii="Times New Roman"/>
                <w:b w:val="false"/>
                <w:i w:val="false"/>
                <w:color w:val="000000"/>
                <w:sz w:val="20"/>
              </w:rPr>
              <w:t xml:space="preserve">
Архитекторы, проектировщики, геодезисты и дизайнеры </w:t>
            </w:r>
          </w:p>
          <w:bookmarkEnd w:id="95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55"/>
          <w:p>
            <w:pPr>
              <w:spacing w:after="20"/>
              <w:ind w:left="20"/>
              <w:jc w:val="both"/>
            </w:pPr>
            <w:r>
              <w:rPr>
                <w:rFonts w:ascii="Times New Roman"/>
                <w:b w:val="false"/>
                <w:i w:val="false"/>
                <w:color w:val="000000"/>
                <w:sz w:val="20"/>
              </w:rPr>
              <w:t>
Ғимараттар мен құрылыстар сәулетшілері</w:t>
            </w:r>
            <w:r>
              <w:br/>
            </w:r>
            <w:r>
              <w:rPr>
                <w:rFonts w:ascii="Times New Roman"/>
                <w:b w:val="false"/>
                <w:i w:val="false"/>
                <w:color w:val="000000"/>
                <w:sz w:val="20"/>
              </w:rPr>
              <w:t xml:space="preserve">
Архитекторы зданий и сооружений </w:t>
            </w:r>
          </w:p>
          <w:bookmarkEnd w:id="95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56"/>
          <w:p>
            <w:pPr>
              <w:spacing w:after="20"/>
              <w:ind w:left="20"/>
              <w:jc w:val="both"/>
            </w:pPr>
            <w:r>
              <w:rPr>
                <w:rFonts w:ascii="Times New Roman"/>
                <w:b w:val="false"/>
                <w:i w:val="false"/>
                <w:color w:val="000000"/>
                <w:sz w:val="20"/>
              </w:rPr>
              <w:t>
Ландшафтық сәулетшілер</w:t>
            </w:r>
            <w:r>
              <w:br/>
            </w:r>
            <w:r>
              <w:rPr>
                <w:rFonts w:ascii="Times New Roman"/>
                <w:b w:val="false"/>
                <w:i w:val="false"/>
                <w:color w:val="000000"/>
                <w:sz w:val="20"/>
              </w:rPr>
              <w:t>
Ландшафтные архитекторы</w:t>
            </w:r>
          </w:p>
          <w:bookmarkEnd w:id="95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57"/>
          <w:p>
            <w:pPr>
              <w:spacing w:after="20"/>
              <w:ind w:left="20"/>
              <w:jc w:val="both"/>
            </w:pPr>
            <w:r>
              <w:rPr>
                <w:rFonts w:ascii="Times New Roman"/>
                <w:b w:val="false"/>
                <w:i w:val="false"/>
                <w:color w:val="000000"/>
                <w:sz w:val="20"/>
              </w:rPr>
              <w:t>
Тұтыну тауарлары мен өнеркәсіптік өнім дизайнерлері</w:t>
            </w:r>
            <w:r>
              <w:br/>
            </w:r>
            <w:r>
              <w:rPr>
                <w:rFonts w:ascii="Times New Roman"/>
                <w:b w:val="false"/>
                <w:i w:val="false"/>
                <w:color w:val="000000"/>
                <w:sz w:val="20"/>
              </w:rPr>
              <w:t xml:space="preserve">
Дизайнеры потребительских товаров и промышленной продукции </w:t>
            </w:r>
          </w:p>
          <w:bookmarkEnd w:id="95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58"/>
          <w:p>
            <w:pPr>
              <w:spacing w:after="20"/>
              <w:ind w:left="20"/>
              <w:jc w:val="both"/>
            </w:pPr>
            <w:r>
              <w:rPr>
                <w:rFonts w:ascii="Times New Roman"/>
                <w:b w:val="false"/>
                <w:i w:val="false"/>
                <w:color w:val="000000"/>
                <w:sz w:val="20"/>
              </w:rPr>
              <w:t>
Жобалаушылар-қала құрылысшылары және басқа жобалаушылар</w:t>
            </w:r>
            <w:r>
              <w:br/>
            </w:r>
            <w:r>
              <w:rPr>
                <w:rFonts w:ascii="Times New Roman"/>
                <w:b w:val="false"/>
                <w:i w:val="false"/>
                <w:color w:val="000000"/>
                <w:sz w:val="20"/>
              </w:rPr>
              <w:t>
Проектировщики-градостроители и другие проектировщики</w:t>
            </w:r>
          </w:p>
          <w:bookmarkEnd w:id="95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59"/>
          <w:p>
            <w:pPr>
              <w:spacing w:after="20"/>
              <w:ind w:left="20"/>
              <w:jc w:val="both"/>
            </w:pPr>
            <w:r>
              <w:rPr>
                <w:rFonts w:ascii="Times New Roman"/>
                <w:b w:val="false"/>
                <w:i w:val="false"/>
                <w:color w:val="000000"/>
                <w:sz w:val="20"/>
              </w:rPr>
              <w:t>
Геодезистер, картографтар және тектес қызметтердің кәсіби мамандары</w:t>
            </w:r>
            <w:r>
              <w:br/>
            </w:r>
            <w:r>
              <w:rPr>
                <w:rFonts w:ascii="Times New Roman"/>
                <w:b w:val="false"/>
                <w:i w:val="false"/>
                <w:color w:val="000000"/>
                <w:sz w:val="20"/>
              </w:rPr>
              <w:t xml:space="preserve">
Геодезисты, картографы и специалисты-профессионалы родственных занятий </w:t>
            </w:r>
          </w:p>
          <w:bookmarkEnd w:id="95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60"/>
          <w:p>
            <w:pPr>
              <w:spacing w:after="20"/>
              <w:ind w:left="20"/>
              <w:jc w:val="both"/>
            </w:pPr>
            <w:r>
              <w:rPr>
                <w:rFonts w:ascii="Times New Roman"/>
                <w:b w:val="false"/>
                <w:i w:val="false"/>
                <w:color w:val="000000"/>
                <w:sz w:val="20"/>
              </w:rPr>
              <w:t>
Графикалық және мультимедиялық дизайнерлер</w:t>
            </w:r>
            <w:r>
              <w:br/>
            </w:r>
            <w:r>
              <w:rPr>
                <w:rFonts w:ascii="Times New Roman"/>
                <w:b w:val="false"/>
                <w:i w:val="false"/>
                <w:color w:val="000000"/>
                <w:sz w:val="20"/>
              </w:rPr>
              <w:t>
Графические и мультимедийные дизайнеры</w:t>
            </w:r>
          </w:p>
          <w:bookmarkEnd w:id="96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61"/>
          <w:p>
            <w:pPr>
              <w:spacing w:after="20"/>
              <w:ind w:left="20"/>
              <w:jc w:val="both"/>
            </w:pPr>
            <w:r>
              <w:rPr>
                <w:rFonts w:ascii="Times New Roman"/>
                <w:b w:val="false"/>
                <w:i w:val="false"/>
                <w:color w:val="000000"/>
                <w:sz w:val="20"/>
              </w:rPr>
              <w:t>
Әуе және теңіз көлігін басқару саласындағы кәсіби мамандар</w:t>
            </w:r>
            <w:r>
              <w:br/>
            </w:r>
            <w:r>
              <w:rPr>
                <w:rFonts w:ascii="Times New Roman"/>
                <w:b w:val="false"/>
                <w:i w:val="false"/>
                <w:color w:val="000000"/>
                <w:sz w:val="20"/>
              </w:rPr>
              <w:t>
Специалисты-профессионалы в области управления воздушным и морским транспортом</w:t>
            </w:r>
          </w:p>
          <w:bookmarkEnd w:id="96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62"/>
          <w:p>
            <w:pPr>
              <w:spacing w:after="20"/>
              <w:ind w:left="20"/>
              <w:jc w:val="both"/>
            </w:pPr>
            <w:r>
              <w:rPr>
                <w:rFonts w:ascii="Times New Roman"/>
                <w:b w:val="false"/>
                <w:i w:val="false"/>
                <w:color w:val="000000"/>
                <w:sz w:val="20"/>
              </w:rPr>
              <w:t>
Кеме капитандары және тектес қызметтердің кәсіби мамандары</w:t>
            </w:r>
            <w:r>
              <w:br/>
            </w:r>
            <w:r>
              <w:rPr>
                <w:rFonts w:ascii="Times New Roman"/>
                <w:b w:val="false"/>
                <w:i w:val="false"/>
                <w:color w:val="000000"/>
                <w:sz w:val="20"/>
              </w:rPr>
              <w:t xml:space="preserve">
Судовые капитаны и специалисты-профессионалы родственных занятий </w:t>
            </w:r>
          </w:p>
          <w:bookmarkEnd w:id="96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63"/>
          <w:p>
            <w:pPr>
              <w:spacing w:after="20"/>
              <w:ind w:left="20"/>
              <w:jc w:val="both"/>
            </w:pPr>
            <w:r>
              <w:rPr>
                <w:rFonts w:ascii="Times New Roman"/>
                <w:b w:val="false"/>
                <w:i w:val="false"/>
                <w:color w:val="000000"/>
                <w:sz w:val="20"/>
              </w:rPr>
              <w:t>
Ұшақтың пилоттары және тектес қызметтердің кәсіби мамандары</w:t>
            </w:r>
            <w:r>
              <w:br/>
            </w:r>
            <w:r>
              <w:rPr>
                <w:rFonts w:ascii="Times New Roman"/>
                <w:b w:val="false"/>
                <w:i w:val="false"/>
                <w:color w:val="000000"/>
                <w:sz w:val="20"/>
              </w:rPr>
              <w:t xml:space="preserve">
Пилоты самолетов и специалисты-профессионалы родственных занятий </w:t>
            </w:r>
          </w:p>
          <w:bookmarkEnd w:id="96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64"/>
          <w:p>
            <w:pPr>
              <w:spacing w:after="20"/>
              <w:ind w:left="20"/>
              <w:jc w:val="both"/>
            </w:pPr>
            <w:r>
              <w:rPr>
                <w:rFonts w:ascii="Times New Roman"/>
                <w:b w:val="false"/>
                <w:i w:val="false"/>
                <w:color w:val="000000"/>
                <w:sz w:val="20"/>
              </w:rPr>
              <w:t>
Денсаулық сақтау саласындағы кәсіби мамандар</w:t>
            </w:r>
            <w:r>
              <w:br/>
            </w:r>
            <w:r>
              <w:rPr>
                <w:rFonts w:ascii="Times New Roman"/>
                <w:b w:val="false"/>
                <w:i w:val="false"/>
                <w:color w:val="000000"/>
                <w:sz w:val="20"/>
              </w:rPr>
              <w:t xml:space="preserve">
Специалисты-профессионалы в области здравоохранения </w:t>
            </w:r>
          </w:p>
          <w:bookmarkEnd w:id="96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65"/>
          <w:p>
            <w:pPr>
              <w:spacing w:after="20"/>
              <w:ind w:left="20"/>
              <w:jc w:val="both"/>
            </w:pPr>
            <w:r>
              <w:rPr>
                <w:rFonts w:ascii="Times New Roman"/>
                <w:b w:val="false"/>
                <w:i w:val="false"/>
                <w:color w:val="000000"/>
                <w:sz w:val="20"/>
              </w:rPr>
              <w:t>
Емдеу және сараптама-диагностикалық қызмет саласындағы дәрігерлер мен кәсіби мамандар</w:t>
            </w:r>
            <w:r>
              <w:br/>
            </w:r>
            <w:r>
              <w:rPr>
                <w:rFonts w:ascii="Times New Roman"/>
                <w:b w:val="false"/>
                <w:i w:val="false"/>
                <w:color w:val="000000"/>
                <w:sz w:val="20"/>
              </w:rPr>
              <w:t>
Врачи и специалисты-профессионалы в области лечебной и экспертно-диагностической деятельности</w:t>
            </w:r>
          </w:p>
          <w:bookmarkEnd w:id="96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66"/>
          <w:p>
            <w:pPr>
              <w:spacing w:after="20"/>
              <w:ind w:left="20"/>
              <w:jc w:val="both"/>
            </w:pPr>
            <w:r>
              <w:rPr>
                <w:rFonts w:ascii="Times New Roman"/>
                <w:b w:val="false"/>
                <w:i w:val="false"/>
                <w:color w:val="000000"/>
                <w:sz w:val="20"/>
              </w:rPr>
              <w:t>
Дәрігерлер (1)</w:t>
            </w:r>
            <w:r>
              <w:br/>
            </w:r>
            <w:r>
              <w:rPr>
                <w:rFonts w:ascii="Times New Roman"/>
                <w:b w:val="false"/>
                <w:i w:val="false"/>
                <w:color w:val="000000"/>
                <w:sz w:val="20"/>
              </w:rPr>
              <w:t>
Врачи (1)</w:t>
            </w:r>
          </w:p>
          <w:bookmarkEnd w:id="96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67"/>
          <w:p>
            <w:pPr>
              <w:spacing w:after="20"/>
              <w:ind w:left="20"/>
              <w:jc w:val="both"/>
            </w:pPr>
            <w:r>
              <w:rPr>
                <w:rFonts w:ascii="Times New Roman"/>
                <w:b w:val="false"/>
                <w:i w:val="false"/>
                <w:color w:val="000000"/>
                <w:sz w:val="20"/>
              </w:rPr>
              <w:t>
Дәрігерлер (2)</w:t>
            </w:r>
            <w:r>
              <w:br/>
            </w:r>
            <w:r>
              <w:rPr>
                <w:rFonts w:ascii="Times New Roman"/>
                <w:b w:val="false"/>
                <w:i w:val="false"/>
                <w:color w:val="000000"/>
                <w:sz w:val="20"/>
              </w:rPr>
              <w:t>
Врачи (2)</w:t>
            </w:r>
          </w:p>
          <w:bookmarkEnd w:id="96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68"/>
          <w:p>
            <w:pPr>
              <w:spacing w:after="20"/>
              <w:ind w:left="20"/>
              <w:jc w:val="both"/>
            </w:pPr>
            <w:r>
              <w:rPr>
                <w:rFonts w:ascii="Times New Roman"/>
                <w:b w:val="false"/>
                <w:i w:val="false"/>
                <w:color w:val="000000"/>
                <w:sz w:val="20"/>
              </w:rPr>
              <w:t>
Дәрігерлер (3)</w:t>
            </w:r>
            <w:r>
              <w:br/>
            </w:r>
            <w:r>
              <w:rPr>
                <w:rFonts w:ascii="Times New Roman"/>
                <w:b w:val="false"/>
                <w:i w:val="false"/>
                <w:color w:val="000000"/>
                <w:sz w:val="20"/>
              </w:rPr>
              <w:t>
Врачи (3)</w:t>
            </w:r>
          </w:p>
          <w:bookmarkEnd w:id="96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69"/>
          <w:p>
            <w:pPr>
              <w:spacing w:after="20"/>
              <w:ind w:left="20"/>
              <w:jc w:val="both"/>
            </w:pPr>
            <w:r>
              <w:rPr>
                <w:rFonts w:ascii="Times New Roman"/>
                <w:b w:val="false"/>
                <w:i w:val="false"/>
                <w:color w:val="000000"/>
                <w:sz w:val="20"/>
              </w:rPr>
              <w:t>
Дәрігерлер (4)</w:t>
            </w:r>
            <w:r>
              <w:br/>
            </w:r>
            <w:r>
              <w:rPr>
                <w:rFonts w:ascii="Times New Roman"/>
                <w:b w:val="false"/>
                <w:i w:val="false"/>
                <w:color w:val="000000"/>
                <w:sz w:val="20"/>
              </w:rPr>
              <w:t>
Врачи (4)</w:t>
            </w:r>
          </w:p>
          <w:bookmarkEnd w:id="96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70"/>
          <w:p>
            <w:pPr>
              <w:spacing w:after="20"/>
              <w:ind w:left="20"/>
              <w:jc w:val="both"/>
            </w:pPr>
            <w:r>
              <w:rPr>
                <w:rFonts w:ascii="Times New Roman"/>
                <w:b w:val="false"/>
                <w:i w:val="false"/>
                <w:color w:val="000000"/>
                <w:sz w:val="20"/>
              </w:rPr>
              <w:t>
Дәрігерлер (5)</w:t>
            </w:r>
            <w:r>
              <w:br/>
            </w:r>
            <w:r>
              <w:rPr>
                <w:rFonts w:ascii="Times New Roman"/>
                <w:b w:val="false"/>
                <w:i w:val="false"/>
                <w:color w:val="000000"/>
                <w:sz w:val="20"/>
              </w:rPr>
              <w:t>
Врачи (5)</w:t>
            </w:r>
          </w:p>
          <w:bookmarkEnd w:id="97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71"/>
          <w:p>
            <w:pPr>
              <w:spacing w:after="20"/>
              <w:ind w:left="20"/>
              <w:jc w:val="both"/>
            </w:pPr>
            <w:r>
              <w:rPr>
                <w:rFonts w:ascii="Times New Roman"/>
                <w:b w:val="false"/>
                <w:i w:val="false"/>
                <w:color w:val="000000"/>
                <w:sz w:val="20"/>
              </w:rPr>
              <w:t>
Сараптамалық-диагностикалық қызмет саласындағы дәрігерлер мен кәсіби мамандар</w:t>
            </w:r>
            <w:r>
              <w:br/>
            </w:r>
            <w:r>
              <w:rPr>
                <w:rFonts w:ascii="Times New Roman"/>
                <w:b w:val="false"/>
                <w:i w:val="false"/>
                <w:color w:val="000000"/>
                <w:sz w:val="20"/>
              </w:rPr>
              <w:t xml:space="preserve">
Специалисты-профессионалы в области экспертно-диагностической деятельности </w:t>
            </w:r>
          </w:p>
          <w:bookmarkEnd w:id="97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72"/>
          <w:p>
            <w:pPr>
              <w:spacing w:after="20"/>
              <w:ind w:left="20"/>
              <w:jc w:val="both"/>
            </w:pPr>
            <w:r>
              <w:rPr>
                <w:rFonts w:ascii="Times New Roman"/>
                <w:b w:val="false"/>
                <w:i w:val="false"/>
                <w:color w:val="000000"/>
                <w:sz w:val="20"/>
              </w:rPr>
              <w:t>
Хирургия саласындағы дәрігерлер</w:t>
            </w:r>
            <w:r>
              <w:br/>
            </w:r>
            <w:r>
              <w:rPr>
                <w:rFonts w:ascii="Times New Roman"/>
                <w:b w:val="false"/>
                <w:i w:val="false"/>
                <w:color w:val="000000"/>
                <w:sz w:val="20"/>
              </w:rPr>
              <w:t xml:space="preserve">
Врачи в области хирургии </w:t>
            </w:r>
          </w:p>
          <w:bookmarkEnd w:id="97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73"/>
          <w:p>
            <w:pPr>
              <w:spacing w:after="20"/>
              <w:ind w:left="20"/>
              <w:jc w:val="both"/>
            </w:pPr>
            <w:r>
              <w:rPr>
                <w:rFonts w:ascii="Times New Roman"/>
                <w:b w:val="false"/>
                <w:i w:val="false"/>
                <w:color w:val="000000"/>
                <w:sz w:val="20"/>
              </w:rPr>
              <w:t>
Мейірбике ісі саласындағы кәсіби мамандар</w:t>
            </w:r>
            <w:r>
              <w:br/>
            </w:r>
            <w:r>
              <w:rPr>
                <w:rFonts w:ascii="Times New Roman"/>
                <w:b w:val="false"/>
                <w:i w:val="false"/>
                <w:color w:val="000000"/>
                <w:sz w:val="20"/>
              </w:rPr>
              <w:t xml:space="preserve">
Cпециалисты-профессионалы в области сестринского дела </w:t>
            </w:r>
          </w:p>
          <w:bookmarkEnd w:id="97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74"/>
          <w:p>
            <w:pPr>
              <w:spacing w:after="20"/>
              <w:ind w:left="20"/>
              <w:jc w:val="both"/>
            </w:pPr>
            <w:r>
              <w:rPr>
                <w:rFonts w:ascii="Times New Roman"/>
                <w:b w:val="false"/>
                <w:i w:val="false"/>
                <w:color w:val="000000"/>
                <w:sz w:val="20"/>
              </w:rPr>
              <w:t>
Дәстүрлі және дәстүрлі емес медицинаның кәсіби мамандары мен дәрігерлері</w:t>
            </w:r>
            <w:r>
              <w:br/>
            </w:r>
            <w:r>
              <w:rPr>
                <w:rFonts w:ascii="Times New Roman"/>
                <w:b w:val="false"/>
                <w:i w:val="false"/>
                <w:color w:val="000000"/>
                <w:sz w:val="20"/>
              </w:rPr>
              <w:t xml:space="preserve">
Врачи и специалисты-профессионалы традиционной и нетрадиционной медицины </w:t>
            </w:r>
          </w:p>
          <w:bookmarkEnd w:id="97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75"/>
          <w:p>
            <w:pPr>
              <w:spacing w:after="20"/>
              <w:ind w:left="20"/>
              <w:jc w:val="both"/>
            </w:pPr>
            <w:r>
              <w:rPr>
                <w:rFonts w:ascii="Times New Roman"/>
                <w:b w:val="false"/>
                <w:i w:val="false"/>
                <w:color w:val="000000"/>
                <w:sz w:val="20"/>
              </w:rPr>
              <w:t>
Ветеринариялық дәрігерлер</w:t>
            </w:r>
            <w:r>
              <w:br/>
            </w:r>
            <w:r>
              <w:rPr>
                <w:rFonts w:ascii="Times New Roman"/>
                <w:b w:val="false"/>
                <w:i w:val="false"/>
                <w:color w:val="000000"/>
                <w:sz w:val="20"/>
              </w:rPr>
              <w:t xml:space="preserve">
Ветеринарные врачи </w:t>
            </w:r>
          </w:p>
          <w:bookmarkEnd w:id="97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76"/>
          <w:p>
            <w:pPr>
              <w:spacing w:after="20"/>
              <w:ind w:left="20"/>
              <w:jc w:val="both"/>
            </w:pPr>
            <w:r>
              <w:rPr>
                <w:rFonts w:ascii="Times New Roman"/>
                <w:b w:val="false"/>
                <w:i w:val="false"/>
                <w:color w:val="000000"/>
                <w:sz w:val="20"/>
              </w:rPr>
              <w:t>
Денсаулық сақтау саласындағы басқа кәсіби мамандар</w:t>
            </w:r>
            <w:r>
              <w:br/>
            </w:r>
            <w:r>
              <w:rPr>
                <w:rFonts w:ascii="Times New Roman"/>
                <w:b w:val="false"/>
                <w:i w:val="false"/>
                <w:color w:val="000000"/>
                <w:sz w:val="20"/>
              </w:rPr>
              <w:t xml:space="preserve">
Другие специалисты-профессионалы в области здравоохранения </w:t>
            </w:r>
          </w:p>
          <w:bookmarkEnd w:id="97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77"/>
          <w:p>
            <w:pPr>
              <w:spacing w:after="20"/>
              <w:ind w:left="20"/>
              <w:jc w:val="both"/>
            </w:pPr>
            <w:r>
              <w:rPr>
                <w:rFonts w:ascii="Times New Roman"/>
                <w:b w:val="false"/>
                <w:i w:val="false"/>
                <w:color w:val="000000"/>
                <w:sz w:val="20"/>
              </w:rPr>
              <w:t>
Стоматология саласындағы дәрігерлер</w:t>
            </w:r>
            <w:r>
              <w:br/>
            </w:r>
            <w:r>
              <w:rPr>
                <w:rFonts w:ascii="Times New Roman"/>
                <w:b w:val="false"/>
                <w:i w:val="false"/>
                <w:color w:val="000000"/>
                <w:sz w:val="20"/>
              </w:rPr>
              <w:t xml:space="preserve">
Врачи в области стоматологии </w:t>
            </w:r>
          </w:p>
          <w:bookmarkEnd w:id="97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78"/>
          <w:p>
            <w:pPr>
              <w:spacing w:after="20"/>
              <w:ind w:left="20"/>
              <w:jc w:val="both"/>
            </w:pPr>
            <w:r>
              <w:rPr>
                <w:rFonts w:ascii="Times New Roman"/>
                <w:b w:val="false"/>
                <w:i w:val="false"/>
                <w:color w:val="000000"/>
                <w:sz w:val="20"/>
              </w:rPr>
              <w:t>
Фармацевтика, дәрілік заттардың, медициналық мақсаттағы бұйымдар мен медициналық техниканың айналысы саласындағы кәсіби мамандар</w:t>
            </w:r>
            <w:r>
              <w:br/>
            </w:r>
            <w:r>
              <w:rPr>
                <w:rFonts w:ascii="Times New Roman"/>
                <w:b w:val="false"/>
                <w:i w:val="false"/>
                <w:color w:val="000000"/>
                <w:sz w:val="20"/>
              </w:rPr>
              <w:t xml:space="preserve">
Специалисты-профессионалы в области фармацевтической деятельности и обращения лекарственных средств, изделий медицинского назначения и медицинской техники </w:t>
            </w:r>
          </w:p>
          <w:bookmarkEnd w:id="97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79"/>
          <w:p>
            <w:pPr>
              <w:spacing w:after="20"/>
              <w:ind w:left="20"/>
              <w:jc w:val="both"/>
            </w:pPr>
            <w:r>
              <w:rPr>
                <w:rFonts w:ascii="Times New Roman"/>
                <w:b w:val="false"/>
                <w:i w:val="false"/>
                <w:color w:val="000000"/>
                <w:sz w:val="20"/>
              </w:rPr>
              <w:t>
Басқа топтарға кірмеген денсаулық сақтау саласындағы кәсіби мамандар</w:t>
            </w:r>
            <w:r>
              <w:br/>
            </w:r>
            <w:r>
              <w:rPr>
                <w:rFonts w:ascii="Times New Roman"/>
                <w:b w:val="false"/>
                <w:i w:val="false"/>
                <w:color w:val="000000"/>
                <w:sz w:val="20"/>
              </w:rPr>
              <w:t>
Специалисты-профессионалы в области здравоохранения, не вошедшие в другие группы</w:t>
            </w:r>
          </w:p>
          <w:bookmarkEnd w:id="97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80"/>
          <w:p>
            <w:pPr>
              <w:spacing w:after="20"/>
              <w:ind w:left="20"/>
              <w:jc w:val="both"/>
            </w:pPr>
            <w:r>
              <w:rPr>
                <w:rFonts w:ascii="Times New Roman"/>
                <w:b w:val="false"/>
                <w:i w:val="false"/>
                <w:color w:val="000000"/>
                <w:sz w:val="20"/>
              </w:rPr>
              <w:t>
Білім беру саласындағы кәсіби мамандар</w:t>
            </w:r>
            <w:r>
              <w:br/>
            </w:r>
            <w:r>
              <w:rPr>
                <w:rFonts w:ascii="Times New Roman"/>
                <w:b w:val="false"/>
                <w:i w:val="false"/>
                <w:color w:val="000000"/>
                <w:sz w:val="20"/>
              </w:rPr>
              <w:t xml:space="preserve">
Специалисты-профессионалы в области образования </w:t>
            </w:r>
          </w:p>
          <w:bookmarkEnd w:id="98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81"/>
          <w:p>
            <w:pPr>
              <w:spacing w:after="20"/>
              <w:ind w:left="20"/>
              <w:jc w:val="both"/>
            </w:pPr>
            <w:r>
              <w:rPr>
                <w:rFonts w:ascii="Times New Roman"/>
                <w:b w:val="false"/>
                <w:i w:val="false"/>
                <w:color w:val="000000"/>
                <w:sz w:val="20"/>
              </w:rPr>
              <w:t>
Университеттер мен басқа жоғарғы оқу ұйымдарының профессорлық-оқытушылық құрамы (1)</w:t>
            </w:r>
            <w:r>
              <w:br/>
            </w:r>
            <w:r>
              <w:rPr>
                <w:rFonts w:ascii="Times New Roman"/>
                <w:b w:val="false"/>
                <w:i w:val="false"/>
                <w:color w:val="000000"/>
                <w:sz w:val="20"/>
              </w:rPr>
              <w:t>
Профессорско-преподавательский состав университетов и других организаций высшего образования (1)</w:t>
            </w:r>
          </w:p>
          <w:bookmarkEnd w:id="98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82"/>
          <w:p>
            <w:pPr>
              <w:spacing w:after="20"/>
              <w:ind w:left="20"/>
              <w:jc w:val="both"/>
            </w:pPr>
            <w:r>
              <w:rPr>
                <w:rFonts w:ascii="Times New Roman"/>
                <w:b w:val="false"/>
                <w:i w:val="false"/>
                <w:color w:val="000000"/>
                <w:sz w:val="20"/>
              </w:rPr>
              <w:t>
Университеттер мен басқа жоғарғы оқу ұйымдарының профессорлық-оқытушылық құрамы (2)</w:t>
            </w:r>
            <w:r>
              <w:br/>
            </w:r>
            <w:r>
              <w:rPr>
                <w:rFonts w:ascii="Times New Roman"/>
                <w:b w:val="false"/>
                <w:i w:val="false"/>
                <w:color w:val="000000"/>
                <w:sz w:val="20"/>
              </w:rPr>
              <w:t xml:space="preserve">
Профессорско-преподавательский состав университетов и других организаций высшего образования (2) </w:t>
            </w:r>
          </w:p>
          <w:bookmarkEnd w:id="98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83"/>
          <w:p>
            <w:pPr>
              <w:spacing w:after="20"/>
              <w:ind w:left="20"/>
              <w:jc w:val="both"/>
            </w:pPr>
            <w:r>
              <w:rPr>
                <w:rFonts w:ascii="Times New Roman"/>
                <w:b w:val="false"/>
                <w:i w:val="false"/>
                <w:color w:val="000000"/>
                <w:sz w:val="20"/>
              </w:rPr>
              <w:t>
Колледждер және техникалық және кәсіптік білім берудің басқа ұйымдарының инженерлік-педагогикалық жұмыскерлері (1)</w:t>
            </w:r>
            <w:r>
              <w:br/>
            </w:r>
            <w:r>
              <w:rPr>
                <w:rFonts w:ascii="Times New Roman"/>
                <w:b w:val="false"/>
                <w:i w:val="false"/>
                <w:color w:val="000000"/>
                <w:sz w:val="20"/>
              </w:rPr>
              <w:t xml:space="preserve">
Инженерно-педагогические работники колледжей и других организаций технического и профессионального образования (1) </w:t>
            </w:r>
          </w:p>
          <w:bookmarkEnd w:id="98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84"/>
          <w:p>
            <w:pPr>
              <w:spacing w:after="20"/>
              <w:ind w:left="20"/>
              <w:jc w:val="both"/>
            </w:pPr>
            <w:r>
              <w:rPr>
                <w:rFonts w:ascii="Times New Roman"/>
                <w:b w:val="false"/>
                <w:i w:val="false"/>
                <w:color w:val="000000"/>
                <w:sz w:val="20"/>
              </w:rPr>
              <w:t>
Колледждер және техникалық және кәсіптік білім берудің басқа ұйымдарының инженерлік-педагогикалық жұмыскерлері (2)</w:t>
            </w:r>
            <w:r>
              <w:br/>
            </w:r>
            <w:r>
              <w:rPr>
                <w:rFonts w:ascii="Times New Roman"/>
                <w:b w:val="false"/>
                <w:i w:val="false"/>
                <w:color w:val="000000"/>
                <w:sz w:val="20"/>
              </w:rPr>
              <w:t>
Инженерно-педагогические работники колледжей и других организаций технического и профессионального образования (2)</w:t>
            </w:r>
          </w:p>
          <w:bookmarkEnd w:id="98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85"/>
          <w:p>
            <w:pPr>
              <w:spacing w:after="20"/>
              <w:ind w:left="20"/>
              <w:jc w:val="both"/>
            </w:pPr>
            <w:r>
              <w:rPr>
                <w:rFonts w:ascii="Times New Roman"/>
                <w:b w:val="false"/>
                <w:i w:val="false"/>
                <w:color w:val="000000"/>
                <w:sz w:val="20"/>
              </w:rPr>
              <w:t>
Орта мектеп мұғалімдері</w:t>
            </w:r>
            <w:r>
              <w:br/>
            </w:r>
            <w:r>
              <w:rPr>
                <w:rFonts w:ascii="Times New Roman"/>
                <w:b w:val="false"/>
                <w:i w:val="false"/>
                <w:color w:val="000000"/>
                <w:sz w:val="20"/>
              </w:rPr>
              <w:t xml:space="preserve">
Учителя средней школы </w:t>
            </w:r>
          </w:p>
          <w:bookmarkEnd w:id="98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86"/>
          <w:p>
            <w:pPr>
              <w:spacing w:after="20"/>
              <w:ind w:left="20"/>
              <w:jc w:val="both"/>
            </w:pPr>
            <w:r>
              <w:rPr>
                <w:rFonts w:ascii="Times New Roman"/>
                <w:b w:val="false"/>
                <w:i w:val="false"/>
                <w:color w:val="000000"/>
                <w:sz w:val="20"/>
              </w:rPr>
              <w:t>
Бастауыш мектептегі мұғалімдер және мектепке дейінгі білім берудегі тәрбиешілер</w:t>
            </w:r>
            <w:r>
              <w:br/>
            </w:r>
            <w:r>
              <w:rPr>
                <w:rFonts w:ascii="Times New Roman"/>
                <w:b w:val="false"/>
                <w:i w:val="false"/>
                <w:color w:val="000000"/>
                <w:sz w:val="20"/>
              </w:rPr>
              <w:t xml:space="preserve">
Учителя в начальной школе и воспитатели в дошкольном образовании </w:t>
            </w:r>
          </w:p>
          <w:bookmarkEnd w:id="98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87"/>
          <w:p>
            <w:pPr>
              <w:spacing w:after="20"/>
              <w:ind w:left="20"/>
              <w:jc w:val="both"/>
            </w:pPr>
            <w:r>
              <w:rPr>
                <w:rFonts w:ascii="Times New Roman"/>
                <w:b w:val="false"/>
                <w:i w:val="false"/>
                <w:color w:val="000000"/>
                <w:sz w:val="20"/>
              </w:rPr>
              <w:t>
Білім беру саласындағы басқа кәсіби мамандар</w:t>
            </w:r>
            <w:r>
              <w:br/>
            </w:r>
            <w:r>
              <w:rPr>
                <w:rFonts w:ascii="Times New Roman"/>
                <w:b w:val="false"/>
                <w:i w:val="false"/>
                <w:color w:val="000000"/>
                <w:sz w:val="20"/>
              </w:rPr>
              <w:t xml:space="preserve">
Другие специалисты-профессионалы в области образования </w:t>
            </w:r>
          </w:p>
          <w:bookmarkEnd w:id="98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88"/>
          <w:p>
            <w:pPr>
              <w:spacing w:after="20"/>
              <w:ind w:left="20"/>
              <w:jc w:val="both"/>
            </w:pPr>
            <w:r>
              <w:rPr>
                <w:rFonts w:ascii="Times New Roman"/>
                <w:b w:val="false"/>
                <w:i w:val="false"/>
                <w:color w:val="000000"/>
                <w:sz w:val="20"/>
              </w:rPr>
              <w:t>
Бизнес және әкімшілендіру саласындағы кәсіби мамандар</w:t>
            </w:r>
            <w:r>
              <w:br/>
            </w:r>
            <w:r>
              <w:rPr>
                <w:rFonts w:ascii="Times New Roman"/>
                <w:b w:val="false"/>
                <w:i w:val="false"/>
                <w:color w:val="000000"/>
                <w:sz w:val="20"/>
              </w:rPr>
              <w:t>
Специалисты-профессионалы в сфере бизнеса и администрирования</w:t>
            </w:r>
          </w:p>
          <w:bookmarkEnd w:id="98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89"/>
          <w:p>
            <w:pPr>
              <w:spacing w:after="20"/>
              <w:ind w:left="20"/>
              <w:jc w:val="both"/>
            </w:pPr>
            <w:r>
              <w:rPr>
                <w:rFonts w:ascii="Times New Roman"/>
                <w:b w:val="false"/>
                <w:i w:val="false"/>
                <w:color w:val="000000"/>
                <w:sz w:val="20"/>
              </w:rPr>
              <w:t>
Қаржы бейініндегі кәсіби мамандары</w:t>
            </w:r>
            <w:r>
              <w:br/>
            </w:r>
            <w:r>
              <w:rPr>
                <w:rFonts w:ascii="Times New Roman"/>
                <w:b w:val="false"/>
                <w:i w:val="false"/>
                <w:color w:val="000000"/>
                <w:sz w:val="20"/>
              </w:rPr>
              <w:t xml:space="preserve">
Специалисты-профессионалы финансового профиля </w:t>
            </w:r>
          </w:p>
          <w:bookmarkEnd w:id="98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90"/>
          <w:p>
            <w:pPr>
              <w:spacing w:after="20"/>
              <w:ind w:left="20"/>
              <w:jc w:val="both"/>
            </w:pPr>
            <w:r>
              <w:rPr>
                <w:rFonts w:ascii="Times New Roman"/>
                <w:b w:val="false"/>
                <w:i w:val="false"/>
                <w:color w:val="000000"/>
                <w:sz w:val="20"/>
              </w:rPr>
              <w:t>
Әкімшілендіру саласындағы кәсіби мамандар</w:t>
            </w:r>
            <w:r>
              <w:br/>
            </w:r>
            <w:r>
              <w:rPr>
                <w:rFonts w:ascii="Times New Roman"/>
                <w:b w:val="false"/>
                <w:i w:val="false"/>
                <w:color w:val="000000"/>
                <w:sz w:val="20"/>
              </w:rPr>
              <w:t>
Специалисты-профессионалы в области администрирования</w:t>
            </w:r>
          </w:p>
          <w:bookmarkEnd w:id="99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91"/>
          <w:p>
            <w:pPr>
              <w:spacing w:after="20"/>
              <w:ind w:left="20"/>
              <w:jc w:val="both"/>
            </w:pPr>
            <w:r>
              <w:rPr>
                <w:rFonts w:ascii="Times New Roman"/>
                <w:b w:val="false"/>
                <w:i w:val="false"/>
                <w:color w:val="000000"/>
                <w:sz w:val="20"/>
              </w:rPr>
              <w:t>
Қоғаммен байланыс, өнімді және қызметтерді өткізу және маркетинг жөніндегі кәсіби мамандар</w:t>
            </w:r>
            <w:r>
              <w:br/>
            </w:r>
            <w:r>
              <w:rPr>
                <w:rFonts w:ascii="Times New Roman"/>
                <w:b w:val="false"/>
                <w:i w:val="false"/>
                <w:color w:val="000000"/>
                <w:sz w:val="20"/>
              </w:rPr>
              <w:t xml:space="preserve">
Специалисты-профессионалы по связям с общественностью, сбыту и маркетингу продукции и услуг </w:t>
            </w:r>
          </w:p>
          <w:bookmarkEnd w:id="99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92"/>
          <w:p>
            <w:pPr>
              <w:spacing w:after="20"/>
              <w:ind w:left="20"/>
              <w:jc w:val="both"/>
            </w:pPr>
            <w:r>
              <w:rPr>
                <w:rFonts w:ascii="Times New Roman"/>
                <w:b w:val="false"/>
                <w:i w:val="false"/>
                <w:color w:val="000000"/>
                <w:sz w:val="20"/>
              </w:rPr>
              <w:t>
Ақпараттық технологиялар (АТ) бойынша кәсіби мамандар</w:t>
            </w:r>
            <w:r>
              <w:br/>
            </w:r>
            <w:r>
              <w:rPr>
                <w:rFonts w:ascii="Times New Roman"/>
                <w:b w:val="false"/>
                <w:i w:val="false"/>
                <w:color w:val="000000"/>
                <w:sz w:val="20"/>
              </w:rPr>
              <w:t>
Специалисты-профессионалы по информационным технологиям (ИТ)</w:t>
            </w:r>
          </w:p>
          <w:bookmarkEnd w:id="99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93"/>
          <w:p>
            <w:pPr>
              <w:spacing w:after="20"/>
              <w:ind w:left="20"/>
              <w:jc w:val="both"/>
            </w:pPr>
            <w:r>
              <w:rPr>
                <w:rFonts w:ascii="Times New Roman"/>
                <w:b w:val="false"/>
                <w:i w:val="false"/>
                <w:color w:val="000000"/>
                <w:sz w:val="20"/>
              </w:rPr>
              <w:t>
Бағдарламалық қамсыздандырулар мен қосымшалардың әзірлеушілері және талдаушылары</w:t>
            </w:r>
            <w:r>
              <w:br/>
            </w:r>
            <w:r>
              <w:rPr>
                <w:rFonts w:ascii="Times New Roman"/>
                <w:b w:val="false"/>
                <w:i w:val="false"/>
                <w:color w:val="000000"/>
                <w:sz w:val="20"/>
              </w:rPr>
              <w:t>
Разработчики и аналитики программного обеспечения и приложений</w:t>
            </w:r>
          </w:p>
          <w:bookmarkEnd w:id="99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94"/>
          <w:p>
            <w:pPr>
              <w:spacing w:after="20"/>
              <w:ind w:left="20"/>
              <w:jc w:val="both"/>
            </w:pPr>
            <w:r>
              <w:rPr>
                <w:rFonts w:ascii="Times New Roman"/>
                <w:b w:val="false"/>
                <w:i w:val="false"/>
                <w:color w:val="000000"/>
                <w:sz w:val="20"/>
              </w:rPr>
              <w:t>
Дерекқорлар және желілер жөніндегі кәсіби мамандар</w:t>
            </w:r>
            <w:r>
              <w:br/>
            </w:r>
            <w:r>
              <w:rPr>
                <w:rFonts w:ascii="Times New Roman"/>
                <w:b w:val="false"/>
                <w:i w:val="false"/>
                <w:color w:val="000000"/>
                <w:sz w:val="20"/>
              </w:rPr>
              <w:t xml:space="preserve">
Специалисты-профессионалы по базам данных и сетям </w:t>
            </w:r>
          </w:p>
          <w:bookmarkEnd w:id="99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95"/>
          <w:p>
            <w:pPr>
              <w:spacing w:after="20"/>
              <w:ind w:left="20"/>
              <w:jc w:val="both"/>
            </w:pPr>
            <w:r>
              <w:rPr>
                <w:rFonts w:ascii="Times New Roman"/>
                <w:b w:val="false"/>
                <w:i w:val="false"/>
                <w:color w:val="000000"/>
                <w:sz w:val="20"/>
              </w:rPr>
              <w:t>
Құқық, гуманитарлық және мәдениет саласындағы кәсіби мамандар</w:t>
            </w:r>
            <w:r>
              <w:br/>
            </w:r>
            <w:r>
              <w:rPr>
                <w:rFonts w:ascii="Times New Roman"/>
                <w:b w:val="false"/>
                <w:i w:val="false"/>
                <w:color w:val="000000"/>
                <w:sz w:val="20"/>
              </w:rPr>
              <w:t xml:space="preserve">
Специалисты-профессионалы в области права, гуманитарных областей и культуры </w:t>
            </w:r>
          </w:p>
          <w:bookmarkEnd w:id="99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96"/>
          <w:p>
            <w:pPr>
              <w:spacing w:after="20"/>
              <w:ind w:left="20"/>
              <w:jc w:val="both"/>
            </w:pPr>
            <w:r>
              <w:rPr>
                <w:rFonts w:ascii="Times New Roman"/>
                <w:b w:val="false"/>
                <w:i w:val="false"/>
                <w:color w:val="000000"/>
                <w:sz w:val="20"/>
              </w:rPr>
              <w:t>
Құқық саласындағы кәсіби мамандар</w:t>
            </w:r>
            <w:r>
              <w:br/>
            </w:r>
            <w:r>
              <w:rPr>
                <w:rFonts w:ascii="Times New Roman"/>
                <w:b w:val="false"/>
                <w:i w:val="false"/>
                <w:color w:val="000000"/>
                <w:sz w:val="20"/>
              </w:rPr>
              <w:t xml:space="preserve">
Специалисты-профессионалы в области права </w:t>
            </w:r>
          </w:p>
          <w:bookmarkEnd w:id="99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97"/>
          <w:p>
            <w:pPr>
              <w:spacing w:after="20"/>
              <w:ind w:left="20"/>
              <w:jc w:val="both"/>
            </w:pPr>
            <w:r>
              <w:rPr>
                <w:rFonts w:ascii="Times New Roman"/>
                <w:b w:val="false"/>
                <w:i w:val="false"/>
                <w:color w:val="000000"/>
                <w:sz w:val="20"/>
              </w:rPr>
              <w:t>
Заңгерлер</w:t>
            </w:r>
            <w:r>
              <w:br/>
            </w:r>
            <w:r>
              <w:rPr>
                <w:rFonts w:ascii="Times New Roman"/>
                <w:b w:val="false"/>
                <w:i w:val="false"/>
                <w:color w:val="000000"/>
                <w:sz w:val="20"/>
              </w:rPr>
              <w:t xml:space="preserve">
Юристы </w:t>
            </w:r>
          </w:p>
          <w:bookmarkEnd w:id="99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98"/>
          <w:p>
            <w:pPr>
              <w:spacing w:after="20"/>
              <w:ind w:left="20"/>
              <w:jc w:val="both"/>
            </w:pPr>
            <w:r>
              <w:rPr>
                <w:rFonts w:ascii="Times New Roman"/>
                <w:b w:val="false"/>
                <w:i w:val="false"/>
                <w:color w:val="000000"/>
                <w:sz w:val="20"/>
              </w:rPr>
              <w:t>
Судьялар</w:t>
            </w:r>
            <w:r>
              <w:br/>
            </w:r>
            <w:r>
              <w:rPr>
                <w:rFonts w:ascii="Times New Roman"/>
                <w:b w:val="false"/>
                <w:i w:val="false"/>
                <w:color w:val="000000"/>
                <w:sz w:val="20"/>
              </w:rPr>
              <w:t xml:space="preserve">
Судьи </w:t>
            </w:r>
          </w:p>
          <w:bookmarkEnd w:id="99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99"/>
          <w:p>
            <w:pPr>
              <w:spacing w:after="20"/>
              <w:ind w:left="20"/>
              <w:jc w:val="both"/>
            </w:pPr>
            <w:r>
              <w:rPr>
                <w:rFonts w:ascii="Times New Roman"/>
                <w:b w:val="false"/>
                <w:i w:val="false"/>
                <w:color w:val="000000"/>
                <w:sz w:val="20"/>
              </w:rPr>
              <w:t>
Кітапханашылар, архивариустар және музей сақтаушылары</w:t>
            </w:r>
            <w:r>
              <w:br/>
            </w:r>
            <w:r>
              <w:rPr>
                <w:rFonts w:ascii="Times New Roman"/>
                <w:b w:val="false"/>
                <w:i w:val="false"/>
                <w:color w:val="000000"/>
                <w:sz w:val="20"/>
              </w:rPr>
              <w:t xml:space="preserve">
Библиотекари, архивариусы и хранители музеев </w:t>
            </w:r>
          </w:p>
          <w:bookmarkEnd w:id="99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00"/>
          <w:p>
            <w:pPr>
              <w:spacing w:after="20"/>
              <w:ind w:left="20"/>
              <w:jc w:val="both"/>
            </w:pPr>
            <w:r>
              <w:rPr>
                <w:rFonts w:ascii="Times New Roman"/>
                <w:b w:val="false"/>
                <w:i w:val="false"/>
                <w:color w:val="000000"/>
                <w:sz w:val="20"/>
              </w:rPr>
              <w:t>
Гуманитарлық сала және дін жөніндегі кәсіби мамандар</w:t>
            </w:r>
            <w:r>
              <w:br/>
            </w:r>
            <w:r>
              <w:rPr>
                <w:rFonts w:ascii="Times New Roman"/>
                <w:b w:val="false"/>
                <w:i w:val="false"/>
                <w:color w:val="000000"/>
                <w:sz w:val="20"/>
              </w:rPr>
              <w:t xml:space="preserve">
Специалисты-профессионалы гуманитарной сферы и религии </w:t>
            </w:r>
          </w:p>
          <w:bookmarkEnd w:id="100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01"/>
          <w:p>
            <w:pPr>
              <w:spacing w:after="20"/>
              <w:ind w:left="20"/>
              <w:jc w:val="both"/>
            </w:pPr>
            <w:r>
              <w:rPr>
                <w:rFonts w:ascii="Times New Roman"/>
                <w:b w:val="false"/>
                <w:i w:val="false"/>
                <w:color w:val="000000"/>
                <w:sz w:val="20"/>
              </w:rPr>
              <w:t>
Талдаушы-зерттеушілер</w:t>
            </w:r>
            <w:r>
              <w:br/>
            </w:r>
            <w:r>
              <w:rPr>
                <w:rFonts w:ascii="Times New Roman"/>
                <w:b w:val="false"/>
                <w:i w:val="false"/>
                <w:color w:val="000000"/>
                <w:sz w:val="20"/>
              </w:rPr>
              <w:t>
Аналитики-исследователи</w:t>
            </w:r>
          </w:p>
          <w:bookmarkEnd w:id="100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02"/>
          <w:p>
            <w:pPr>
              <w:spacing w:after="20"/>
              <w:ind w:left="20"/>
              <w:jc w:val="both"/>
            </w:pPr>
            <w:r>
              <w:rPr>
                <w:rFonts w:ascii="Times New Roman"/>
                <w:b w:val="false"/>
                <w:i w:val="false"/>
                <w:color w:val="000000"/>
                <w:sz w:val="20"/>
              </w:rPr>
              <w:t>
Социологтар, антропологтар және тектес қызметтердің кәсіби мамандары</w:t>
            </w:r>
            <w:r>
              <w:br/>
            </w:r>
            <w:r>
              <w:rPr>
                <w:rFonts w:ascii="Times New Roman"/>
                <w:b w:val="false"/>
                <w:i w:val="false"/>
                <w:color w:val="000000"/>
                <w:sz w:val="20"/>
              </w:rPr>
              <w:t xml:space="preserve">
Социологи, антропологи и специалисты-профессионалы родственных занятий </w:t>
            </w:r>
          </w:p>
          <w:bookmarkEnd w:id="100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03"/>
          <w:p>
            <w:pPr>
              <w:spacing w:after="20"/>
              <w:ind w:left="20"/>
              <w:jc w:val="both"/>
            </w:pPr>
            <w:r>
              <w:rPr>
                <w:rFonts w:ascii="Times New Roman"/>
                <w:b w:val="false"/>
                <w:i w:val="false"/>
                <w:color w:val="000000"/>
                <w:sz w:val="20"/>
              </w:rPr>
              <w:t>
Философтар, тарихшылар және саясаттанушылар</w:t>
            </w:r>
            <w:r>
              <w:br/>
            </w:r>
            <w:r>
              <w:rPr>
                <w:rFonts w:ascii="Times New Roman"/>
                <w:b w:val="false"/>
                <w:i w:val="false"/>
                <w:color w:val="000000"/>
                <w:sz w:val="20"/>
              </w:rPr>
              <w:t xml:space="preserve">
Философы, историки и политологи </w:t>
            </w:r>
          </w:p>
          <w:bookmarkEnd w:id="100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04"/>
          <w:p>
            <w:pPr>
              <w:spacing w:after="20"/>
              <w:ind w:left="20"/>
              <w:jc w:val="both"/>
            </w:pPr>
            <w:r>
              <w:rPr>
                <w:rFonts w:ascii="Times New Roman"/>
                <w:b w:val="false"/>
                <w:i w:val="false"/>
                <w:color w:val="000000"/>
                <w:sz w:val="20"/>
              </w:rPr>
              <w:t>
Психологтар</w:t>
            </w:r>
            <w:r>
              <w:br/>
            </w:r>
            <w:r>
              <w:rPr>
                <w:rFonts w:ascii="Times New Roman"/>
                <w:b w:val="false"/>
                <w:i w:val="false"/>
                <w:color w:val="000000"/>
                <w:sz w:val="20"/>
              </w:rPr>
              <w:t xml:space="preserve">
Психологи </w:t>
            </w:r>
          </w:p>
          <w:bookmarkEnd w:id="100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05"/>
          <w:p>
            <w:pPr>
              <w:spacing w:after="20"/>
              <w:ind w:left="20"/>
              <w:jc w:val="both"/>
            </w:pPr>
            <w:r>
              <w:rPr>
                <w:rFonts w:ascii="Times New Roman"/>
                <w:b w:val="false"/>
                <w:i w:val="false"/>
                <w:color w:val="000000"/>
                <w:sz w:val="20"/>
              </w:rPr>
              <w:t>
Әлеуметтік жұмысты ұйымдастыру және жүргізу саласындағы кәсіби мамандар</w:t>
            </w:r>
            <w:r>
              <w:br/>
            </w:r>
            <w:r>
              <w:rPr>
                <w:rFonts w:ascii="Times New Roman"/>
                <w:b w:val="false"/>
                <w:i w:val="false"/>
                <w:color w:val="000000"/>
                <w:sz w:val="20"/>
              </w:rPr>
              <w:t xml:space="preserve">
Специалисты-профессионалы в области организации и ведения социальной работы </w:t>
            </w:r>
          </w:p>
          <w:bookmarkEnd w:id="100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06"/>
          <w:p>
            <w:pPr>
              <w:spacing w:after="20"/>
              <w:ind w:left="20"/>
              <w:jc w:val="both"/>
            </w:pPr>
            <w:r>
              <w:rPr>
                <w:rFonts w:ascii="Times New Roman"/>
                <w:b w:val="false"/>
                <w:i w:val="false"/>
                <w:color w:val="000000"/>
                <w:sz w:val="20"/>
              </w:rPr>
              <w:t>
Діни қайраткерлер</w:t>
            </w:r>
            <w:r>
              <w:br/>
            </w:r>
            <w:r>
              <w:rPr>
                <w:rFonts w:ascii="Times New Roman"/>
                <w:b w:val="false"/>
                <w:i w:val="false"/>
                <w:color w:val="000000"/>
                <w:sz w:val="20"/>
              </w:rPr>
              <w:t xml:space="preserve">
Религиозные деятели </w:t>
            </w:r>
          </w:p>
          <w:bookmarkEnd w:id="100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07"/>
          <w:p>
            <w:pPr>
              <w:spacing w:after="20"/>
              <w:ind w:left="20"/>
              <w:jc w:val="both"/>
            </w:pPr>
            <w:r>
              <w:rPr>
                <w:rFonts w:ascii="Times New Roman"/>
                <w:b w:val="false"/>
                <w:i w:val="false"/>
                <w:color w:val="000000"/>
                <w:sz w:val="20"/>
              </w:rPr>
              <w:t>
Жазушылар, журналистер және лингвистер</w:t>
            </w:r>
            <w:r>
              <w:br/>
            </w:r>
            <w:r>
              <w:rPr>
                <w:rFonts w:ascii="Times New Roman"/>
                <w:b w:val="false"/>
                <w:i w:val="false"/>
                <w:color w:val="000000"/>
                <w:sz w:val="20"/>
              </w:rPr>
              <w:t xml:space="preserve">
Писатели, журналисты и лингвисты </w:t>
            </w:r>
          </w:p>
          <w:bookmarkEnd w:id="100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08"/>
          <w:p>
            <w:pPr>
              <w:spacing w:after="20"/>
              <w:ind w:left="20"/>
              <w:jc w:val="both"/>
            </w:pPr>
            <w:r>
              <w:rPr>
                <w:rFonts w:ascii="Times New Roman"/>
                <w:b w:val="false"/>
                <w:i w:val="false"/>
                <w:color w:val="000000"/>
                <w:sz w:val="20"/>
              </w:rPr>
              <w:t>
Суретшілер және әртістер</w:t>
            </w:r>
            <w:r>
              <w:br/>
            </w:r>
            <w:r>
              <w:rPr>
                <w:rFonts w:ascii="Times New Roman"/>
                <w:b w:val="false"/>
                <w:i w:val="false"/>
                <w:color w:val="000000"/>
                <w:sz w:val="20"/>
              </w:rPr>
              <w:t>
Художники и артисты</w:t>
            </w:r>
          </w:p>
          <w:bookmarkEnd w:id="100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09"/>
          <w:p>
            <w:pPr>
              <w:spacing w:after="20"/>
              <w:ind w:left="20"/>
              <w:jc w:val="both"/>
            </w:pPr>
            <w:r>
              <w:rPr>
                <w:rFonts w:ascii="Times New Roman"/>
                <w:b w:val="false"/>
                <w:i w:val="false"/>
                <w:color w:val="000000"/>
                <w:sz w:val="20"/>
              </w:rPr>
              <w:t>
Техник мамандар және басқа да кәсіби көмекші персонал</w:t>
            </w:r>
            <w:r>
              <w:br/>
            </w:r>
            <w:r>
              <w:rPr>
                <w:rFonts w:ascii="Times New Roman"/>
                <w:b w:val="false"/>
                <w:i w:val="false"/>
                <w:color w:val="000000"/>
                <w:sz w:val="20"/>
              </w:rPr>
              <w:t xml:space="preserve">
Специалисты-техники и иной вспомогательный профессиональный персонал </w:t>
            </w:r>
          </w:p>
          <w:bookmarkEnd w:id="100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10"/>
          <w:p>
            <w:pPr>
              <w:spacing w:after="20"/>
              <w:ind w:left="20"/>
              <w:jc w:val="both"/>
            </w:pPr>
            <w:r>
              <w:rPr>
                <w:rFonts w:ascii="Times New Roman"/>
                <w:b w:val="false"/>
                <w:i w:val="false"/>
                <w:color w:val="000000"/>
                <w:sz w:val="20"/>
              </w:rPr>
              <w:t>
Ғылым мен техника саласындағы техник мамандар</w:t>
            </w:r>
            <w:r>
              <w:br/>
            </w:r>
            <w:r>
              <w:rPr>
                <w:rFonts w:ascii="Times New Roman"/>
                <w:b w:val="false"/>
                <w:i w:val="false"/>
                <w:color w:val="000000"/>
                <w:sz w:val="20"/>
              </w:rPr>
              <w:t>
Специалисты-техники в области науки и техники</w:t>
            </w:r>
          </w:p>
          <w:bookmarkEnd w:id="101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11"/>
          <w:p>
            <w:pPr>
              <w:spacing w:after="20"/>
              <w:ind w:left="20"/>
              <w:jc w:val="both"/>
            </w:pPr>
            <w:r>
              <w:rPr>
                <w:rFonts w:ascii="Times New Roman"/>
                <w:b w:val="false"/>
                <w:i w:val="false"/>
                <w:color w:val="000000"/>
                <w:sz w:val="20"/>
              </w:rPr>
              <w:t>
Инженерлердің көмекшілері</w:t>
            </w:r>
            <w:r>
              <w:br/>
            </w:r>
            <w:r>
              <w:rPr>
                <w:rFonts w:ascii="Times New Roman"/>
                <w:b w:val="false"/>
                <w:i w:val="false"/>
                <w:color w:val="000000"/>
                <w:sz w:val="20"/>
              </w:rPr>
              <w:t xml:space="preserve">
Помощники инженеров </w:t>
            </w:r>
          </w:p>
          <w:bookmarkEnd w:id="101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12"/>
          <w:p>
            <w:pPr>
              <w:spacing w:after="20"/>
              <w:ind w:left="20"/>
              <w:jc w:val="both"/>
            </w:pPr>
            <w:r>
              <w:rPr>
                <w:rFonts w:ascii="Times New Roman"/>
                <w:b w:val="false"/>
                <w:i w:val="false"/>
                <w:color w:val="000000"/>
                <w:sz w:val="20"/>
              </w:rPr>
              <w:t>
Физика және техника ғылымдары саласындағы техниктер (1)</w:t>
            </w:r>
            <w:r>
              <w:br/>
            </w:r>
            <w:r>
              <w:rPr>
                <w:rFonts w:ascii="Times New Roman"/>
                <w:b w:val="false"/>
                <w:i w:val="false"/>
                <w:color w:val="000000"/>
                <w:sz w:val="20"/>
              </w:rPr>
              <w:t>
Техники в области физических и технических наук (1)</w:t>
            </w:r>
          </w:p>
          <w:bookmarkEnd w:id="101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13"/>
          <w:p>
            <w:pPr>
              <w:spacing w:after="20"/>
              <w:ind w:left="20"/>
              <w:jc w:val="both"/>
            </w:pPr>
            <w:r>
              <w:rPr>
                <w:rFonts w:ascii="Times New Roman"/>
                <w:b w:val="false"/>
                <w:i w:val="false"/>
                <w:color w:val="000000"/>
                <w:sz w:val="20"/>
              </w:rPr>
              <w:t>
Химия және физика ғылымдары саласындағы техниктер</w:t>
            </w:r>
            <w:r>
              <w:br/>
            </w:r>
            <w:r>
              <w:rPr>
                <w:rFonts w:ascii="Times New Roman"/>
                <w:b w:val="false"/>
                <w:i w:val="false"/>
                <w:color w:val="000000"/>
                <w:sz w:val="20"/>
              </w:rPr>
              <w:t xml:space="preserve">
Техники в области химических и физических наук </w:t>
            </w:r>
          </w:p>
          <w:bookmarkEnd w:id="101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14"/>
          <w:p>
            <w:pPr>
              <w:spacing w:after="20"/>
              <w:ind w:left="20"/>
              <w:jc w:val="both"/>
            </w:pPr>
            <w:r>
              <w:rPr>
                <w:rFonts w:ascii="Times New Roman"/>
                <w:b w:val="false"/>
                <w:i w:val="false"/>
                <w:color w:val="000000"/>
                <w:sz w:val="20"/>
              </w:rPr>
              <w:t>
Өнеркәсіп пен өндірістегі техниктер</w:t>
            </w:r>
            <w:r>
              <w:br/>
            </w:r>
            <w:r>
              <w:rPr>
                <w:rFonts w:ascii="Times New Roman"/>
                <w:b w:val="false"/>
                <w:i w:val="false"/>
                <w:color w:val="000000"/>
                <w:sz w:val="20"/>
              </w:rPr>
              <w:t xml:space="preserve">
Техники в промышленности и на производстве </w:t>
            </w:r>
          </w:p>
          <w:bookmarkEnd w:id="101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15"/>
          <w:p>
            <w:pPr>
              <w:spacing w:after="20"/>
              <w:ind w:left="20"/>
              <w:jc w:val="both"/>
            </w:pPr>
            <w:r>
              <w:rPr>
                <w:rFonts w:ascii="Times New Roman"/>
                <w:b w:val="false"/>
                <w:i w:val="false"/>
                <w:color w:val="000000"/>
                <w:sz w:val="20"/>
              </w:rPr>
              <w:t>
Техник-құрылысшылар</w:t>
            </w:r>
            <w:r>
              <w:br/>
            </w:r>
            <w:r>
              <w:rPr>
                <w:rFonts w:ascii="Times New Roman"/>
                <w:b w:val="false"/>
                <w:i w:val="false"/>
                <w:color w:val="000000"/>
                <w:sz w:val="20"/>
              </w:rPr>
              <w:t xml:space="preserve">
Техники-строители </w:t>
            </w:r>
          </w:p>
          <w:bookmarkEnd w:id="101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16"/>
          <w:p>
            <w:pPr>
              <w:spacing w:after="20"/>
              <w:ind w:left="20"/>
              <w:jc w:val="both"/>
            </w:pPr>
            <w:r>
              <w:rPr>
                <w:rFonts w:ascii="Times New Roman"/>
                <w:b w:val="false"/>
                <w:i w:val="false"/>
                <w:color w:val="000000"/>
                <w:sz w:val="20"/>
              </w:rPr>
              <w:t>
Қоршаған ортаны қорғау жөніндегі техниктер</w:t>
            </w:r>
            <w:r>
              <w:br/>
            </w:r>
            <w:r>
              <w:rPr>
                <w:rFonts w:ascii="Times New Roman"/>
                <w:b w:val="false"/>
                <w:i w:val="false"/>
                <w:color w:val="000000"/>
                <w:sz w:val="20"/>
              </w:rPr>
              <w:t xml:space="preserve">
Техники по охране окружающей среды </w:t>
            </w:r>
          </w:p>
          <w:bookmarkEnd w:id="101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17"/>
          <w:p>
            <w:pPr>
              <w:spacing w:after="20"/>
              <w:ind w:left="20"/>
              <w:jc w:val="both"/>
            </w:pPr>
            <w:r>
              <w:rPr>
                <w:rFonts w:ascii="Times New Roman"/>
                <w:b w:val="false"/>
                <w:i w:val="false"/>
                <w:color w:val="000000"/>
                <w:sz w:val="20"/>
              </w:rPr>
              <w:t>
Техник-механиктер</w:t>
            </w:r>
            <w:r>
              <w:br/>
            </w:r>
            <w:r>
              <w:rPr>
                <w:rFonts w:ascii="Times New Roman"/>
                <w:b w:val="false"/>
                <w:i w:val="false"/>
                <w:color w:val="000000"/>
                <w:sz w:val="20"/>
              </w:rPr>
              <w:t xml:space="preserve">
Техники-механики </w:t>
            </w:r>
          </w:p>
          <w:bookmarkEnd w:id="101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18"/>
          <w:p>
            <w:pPr>
              <w:spacing w:after="20"/>
              <w:ind w:left="20"/>
              <w:jc w:val="both"/>
            </w:pPr>
            <w:r>
              <w:rPr>
                <w:rFonts w:ascii="Times New Roman"/>
                <w:b w:val="false"/>
                <w:i w:val="false"/>
                <w:color w:val="000000"/>
                <w:sz w:val="20"/>
              </w:rPr>
              <w:t>
Химия өндірісі техниктері</w:t>
            </w:r>
            <w:r>
              <w:br/>
            </w:r>
            <w:r>
              <w:rPr>
                <w:rFonts w:ascii="Times New Roman"/>
                <w:b w:val="false"/>
                <w:i w:val="false"/>
                <w:color w:val="000000"/>
                <w:sz w:val="20"/>
              </w:rPr>
              <w:t xml:space="preserve">
Техники химического производства </w:t>
            </w:r>
          </w:p>
          <w:bookmarkEnd w:id="101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19"/>
          <w:p>
            <w:pPr>
              <w:spacing w:after="20"/>
              <w:ind w:left="20"/>
              <w:jc w:val="both"/>
            </w:pPr>
            <w:r>
              <w:rPr>
                <w:rFonts w:ascii="Times New Roman"/>
                <w:b w:val="false"/>
                <w:i w:val="false"/>
                <w:color w:val="000000"/>
                <w:sz w:val="20"/>
              </w:rPr>
              <w:t>
Тау-кен техниктері, техник-металлургтер және тектес қызметтер саласындағы техник мамандары</w:t>
            </w:r>
            <w:r>
              <w:br/>
            </w:r>
            <w:r>
              <w:rPr>
                <w:rFonts w:ascii="Times New Roman"/>
                <w:b w:val="false"/>
                <w:i w:val="false"/>
                <w:color w:val="000000"/>
                <w:sz w:val="20"/>
              </w:rPr>
              <w:t xml:space="preserve">
Горные техники, техники-металлурги и специалисты-техники родственных занятий </w:t>
            </w:r>
          </w:p>
          <w:bookmarkEnd w:id="101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20"/>
          <w:p>
            <w:pPr>
              <w:spacing w:after="20"/>
              <w:ind w:left="20"/>
              <w:jc w:val="both"/>
            </w:pPr>
            <w:r>
              <w:rPr>
                <w:rFonts w:ascii="Times New Roman"/>
                <w:b w:val="false"/>
                <w:i w:val="false"/>
                <w:color w:val="000000"/>
                <w:sz w:val="20"/>
              </w:rPr>
              <w:t>
Мұнай-газ ісінің техниктері</w:t>
            </w:r>
            <w:r>
              <w:br/>
            </w:r>
            <w:r>
              <w:rPr>
                <w:rFonts w:ascii="Times New Roman"/>
                <w:b w:val="false"/>
                <w:i w:val="false"/>
                <w:color w:val="000000"/>
                <w:sz w:val="20"/>
              </w:rPr>
              <w:t xml:space="preserve">
Техники нефтегазового дела </w:t>
            </w:r>
          </w:p>
          <w:bookmarkEnd w:id="102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21"/>
          <w:p>
            <w:pPr>
              <w:spacing w:after="20"/>
              <w:ind w:left="20"/>
              <w:jc w:val="both"/>
            </w:pPr>
            <w:r>
              <w:rPr>
                <w:rFonts w:ascii="Times New Roman"/>
                <w:b w:val="false"/>
                <w:i w:val="false"/>
                <w:color w:val="000000"/>
                <w:sz w:val="20"/>
              </w:rPr>
              <w:t>
Физика және техника ғылымдары саласындағы техниктер (2)</w:t>
            </w:r>
            <w:r>
              <w:br/>
            </w:r>
            <w:r>
              <w:rPr>
                <w:rFonts w:ascii="Times New Roman"/>
                <w:b w:val="false"/>
                <w:i w:val="false"/>
                <w:color w:val="000000"/>
                <w:sz w:val="20"/>
              </w:rPr>
              <w:t xml:space="preserve">
Техники в области физических и технических наук (2) </w:t>
            </w:r>
          </w:p>
          <w:bookmarkEnd w:id="102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22"/>
          <w:p>
            <w:pPr>
              <w:spacing w:after="20"/>
              <w:ind w:left="20"/>
              <w:jc w:val="both"/>
            </w:pPr>
            <w:r>
              <w:rPr>
                <w:rFonts w:ascii="Times New Roman"/>
                <w:b w:val="false"/>
                <w:i w:val="false"/>
                <w:color w:val="000000"/>
                <w:sz w:val="20"/>
              </w:rPr>
              <w:t>
Техник-электриктер</w:t>
            </w:r>
            <w:r>
              <w:br/>
            </w:r>
            <w:r>
              <w:rPr>
                <w:rFonts w:ascii="Times New Roman"/>
                <w:b w:val="false"/>
                <w:i w:val="false"/>
                <w:color w:val="000000"/>
                <w:sz w:val="20"/>
              </w:rPr>
              <w:t xml:space="preserve">
Техники-электрики </w:t>
            </w:r>
          </w:p>
          <w:bookmarkEnd w:id="102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23"/>
          <w:p>
            <w:pPr>
              <w:spacing w:after="20"/>
              <w:ind w:left="20"/>
              <w:jc w:val="both"/>
            </w:pPr>
            <w:r>
              <w:rPr>
                <w:rFonts w:ascii="Times New Roman"/>
                <w:b w:val="false"/>
                <w:i w:val="false"/>
                <w:color w:val="000000"/>
                <w:sz w:val="20"/>
              </w:rPr>
              <w:t>
Техник-электроншылар</w:t>
            </w:r>
            <w:r>
              <w:br/>
            </w:r>
            <w:r>
              <w:rPr>
                <w:rFonts w:ascii="Times New Roman"/>
                <w:b w:val="false"/>
                <w:i w:val="false"/>
                <w:color w:val="000000"/>
                <w:sz w:val="20"/>
              </w:rPr>
              <w:t xml:space="preserve">
Техники-электроники </w:t>
            </w:r>
          </w:p>
          <w:bookmarkEnd w:id="102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24"/>
          <w:p>
            <w:pPr>
              <w:spacing w:after="20"/>
              <w:ind w:left="20"/>
              <w:jc w:val="both"/>
            </w:pPr>
            <w:r>
              <w:rPr>
                <w:rFonts w:ascii="Times New Roman"/>
                <w:b w:val="false"/>
                <w:i w:val="false"/>
                <w:color w:val="000000"/>
                <w:sz w:val="20"/>
              </w:rPr>
              <w:t>
Сызушылар</w:t>
            </w:r>
            <w:r>
              <w:br/>
            </w:r>
            <w:r>
              <w:rPr>
                <w:rFonts w:ascii="Times New Roman"/>
                <w:b w:val="false"/>
                <w:i w:val="false"/>
                <w:color w:val="000000"/>
                <w:sz w:val="20"/>
              </w:rPr>
              <w:t xml:space="preserve">
Чертежники </w:t>
            </w:r>
          </w:p>
          <w:bookmarkEnd w:id="102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25"/>
          <w:p>
            <w:pPr>
              <w:spacing w:after="20"/>
              <w:ind w:left="20"/>
              <w:jc w:val="both"/>
            </w:pPr>
            <w:r>
              <w:rPr>
                <w:rFonts w:ascii="Times New Roman"/>
                <w:b w:val="false"/>
                <w:i w:val="false"/>
                <w:color w:val="000000"/>
                <w:sz w:val="20"/>
              </w:rPr>
              <w:t>
Басқа топтарға кірмеген физика және техника ғылымдары саласындағы техниктер</w:t>
            </w:r>
            <w:r>
              <w:br/>
            </w:r>
            <w:r>
              <w:rPr>
                <w:rFonts w:ascii="Times New Roman"/>
                <w:b w:val="false"/>
                <w:i w:val="false"/>
                <w:color w:val="000000"/>
                <w:sz w:val="20"/>
              </w:rPr>
              <w:t>
Техники в области физических и технических наук, не вошедшие в другие группы</w:t>
            </w:r>
          </w:p>
          <w:bookmarkEnd w:id="102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26"/>
          <w:p>
            <w:pPr>
              <w:spacing w:after="20"/>
              <w:ind w:left="20"/>
              <w:jc w:val="both"/>
            </w:pPr>
            <w:r>
              <w:rPr>
                <w:rFonts w:ascii="Times New Roman"/>
                <w:b w:val="false"/>
                <w:i w:val="false"/>
                <w:color w:val="000000"/>
                <w:sz w:val="20"/>
              </w:rPr>
              <w:t>
Биологиядағы, ауыл және орман шаруашылығындағы кәсіби көмекші персонал</w:t>
            </w:r>
            <w:r>
              <w:br/>
            </w:r>
            <w:r>
              <w:rPr>
                <w:rFonts w:ascii="Times New Roman"/>
                <w:b w:val="false"/>
                <w:i w:val="false"/>
                <w:color w:val="000000"/>
                <w:sz w:val="20"/>
              </w:rPr>
              <w:t xml:space="preserve">
Вспомогательный профессиональный персонал в биологии, сельском и лесном хозяйстве </w:t>
            </w:r>
          </w:p>
          <w:bookmarkEnd w:id="102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27"/>
          <w:p>
            <w:pPr>
              <w:spacing w:after="20"/>
              <w:ind w:left="20"/>
              <w:jc w:val="both"/>
            </w:pPr>
            <w:r>
              <w:rPr>
                <w:rFonts w:ascii="Times New Roman"/>
                <w:b w:val="false"/>
                <w:i w:val="false"/>
                <w:color w:val="000000"/>
                <w:sz w:val="20"/>
              </w:rPr>
              <w:t>
Биологиялық зерттеулер саласындағы техник мамандар (орта медициналық персоналды қоспағанда)</w:t>
            </w:r>
            <w:r>
              <w:br/>
            </w:r>
            <w:r>
              <w:rPr>
                <w:rFonts w:ascii="Times New Roman"/>
                <w:b w:val="false"/>
                <w:i w:val="false"/>
                <w:color w:val="000000"/>
                <w:sz w:val="20"/>
              </w:rPr>
              <w:t xml:space="preserve">
Специалисты-техники в области биологических исследований (за исключением среднего медицинского персонала) </w:t>
            </w:r>
          </w:p>
          <w:bookmarkEnd w:id="102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28"/>
          <w:p>
            <w:pPr>
              <w:spacing w:after="20"/>
              <w:ind w:left="20"/>
              <w:jc w:val="both"/>
            </w:pPr>
            <w:r>
              <w:rPr>
                <w:rFonts w:ascii="Times New Roman"/>
                <w:b w:val="false"/>
                <w:i w:val="false"/>
                <w:color w:val="000000"/>
                <w:sz w:val="20"/>
              </w:rPr>
              <w:t>
Ауыл шаруашылығындағы кәсіби көмекші персонал</w:t>
            </w:r>
            <w:r>
              <w:br/>
            </w:r>
            <w:r>
              <w:rPr>
                <w:rFonts w:ascii="Times New Roman"/>
                <w:b w:val="false"/>
                <w:i w:val="false"/>
                <w:color w:val="000000"/>
                <w:sz w:val="20"/>
              </w:rPr>
              <w:t xml:space="preserve">
Вспомогательный профессиональный персонал в сельском хозяйстве </w:t>
            </w:r>
          </w:p>
          <w:bookmarkEnd w:id="102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29"/>
          <w:p>
            <w:pPr>
              <w:spacing w:after="20"/>
              <w:ind w:left="20"/>
              <w:jc w:val="both"/>
            </w:pPr>
            <w:r>
              <w:rPr>
                <w:rFonts w:ascii="Times New Roman"/>
                <w:b w:val="false"/>
                <w:i w:val="false"/>
                <w:color w:val="000000"/>
                <w:sz w:val="20"/>
              </w:rPr>
              <w:t>
Орман шаруашылығы және ағаш дайындау өндірісі жөніндегі техник мамандар</w:t>
            </w:r>
            <w:r>
              <w:br/>
            </w:r>
            <w:r>
              <w:rPr>
                <w:rFonts w:ascii="Times New Roman"/>
                <w:b w:val="false"/>
                <w:i w:val="false"/>
                <w:color w:val="000000"/>
                <w:sz w:val="20"/>
              </w:rPr>
              <w:t xml:space="preserve">
Специалисты-техники по лесному хозяйству и лесозаготовительному производству </w:t>
            </w:r>
          </w:p>
          <w:bookmarkEnd w:id="102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30"/>
          <w:p>
            <w:pPr>
              <w:spacing w:after="20"/>
              <w:ind w:left="20"/>
              <w:jc w:val="both"/>
            </w:pPr>
            <w:r>
              <w:rPr>
                <w:rFonts w:ascii="Times New Roman"/>
                <w:b w:val="false"/>
                <w:i w:val="false"/>
                <w:color w:val="000000"/>
                <w:sz w:val="20"/>
              </w:rPr>
              <w:t>
Құрлық, әуе, теңіз және су көлігі техниктері мен диспетчерлері</w:t>
            </w:r>
            <w:r>
              <w:br/>
            </w:r>
            <w:r>
              <w:rPr>
                <w:rFonts w:ascii="Times New Roman"/>
                <w:b w:val="false"/>
                <w:i w:val="false"/>
                <w:color w:val="000000"/>
                <w:sz w:val="20"/>
              </w:rPr>
              <w:t xml:space="preserve">
Техники и диспетчера сухопутного, воздушного, морского и водного транспорта </w:t>
            </w:r>
          </w:p>
          <w:bookmarkEnd w:id="103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31"/>
          <w:p>
            <w:pPr>
              <w:spacing w:after="20"/>
              <w:ind w:left="20"/>
              <w:jc w:val="both"/>
            </w:pPr>
            <w:r>
              <w:rPr>
                <w:rFonts w:ascii="Times New Roman"/>
                <w:b w:val="false"/>
                <w:i w:val="false"/>
                <w:color w:val="000000"/>
                <w:sz w:val="20"/>
              </w:rPr>
              <w:t>
Құрылыс жұмыстарының, сапаны бақылау және еңбекті қорғау жөніндегі инспекторлар</w:t>
            </w:r>
            <w:r>
              <w:br/>
            </w:r>
            <w:r>
              <w:rPr>
                <w:rFonts w:ascii="Times New Roman"/>
                <w:b w:val="false"/>
                <w:i w:val="false"/>
                <w:color w:val="000000"/>
                <w:sz w:val="20"/>
              </w:rPr>
              <w:t xml:space="preserve">
Инспекторы строительных работ, по контролю качества и охране труда </w:t>
            </w:r>
          </w:p>
          <w:bookmarkEnd w:id="103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32"/>
          <w:p>
            <w:pPr>
              <w:spacing w:after="20"/>
              <w:ind w:left="20"/>
              <w:jc w:val="both"/>
            </w:pPr>
            <w:r>
              <w:rPr>
                <w:rFonts w:ascii="Times New Roman"/>
                <w:b w:val="false"/>
                <w:i w:val="false"/>
                <w:color w:val="000000"/>
                <w:sz w:val="20"/>
              </w:rPr>
              <w:t>
Денсаулық сақтау саласындағы техниктер, орта медициналық және фармацевтикалық персонал</w:t>
            </w:r>
            <w:r>
              <w:br/>
            </w:r>
            <w:r>
              <w:rPr>
                <w:rFonts w:ascii="Times New Roman"/>
                <w:b w:val="false"/>
                <w:i w:val="false"/>
                <w:color w:val="000000"/>
                <w:sz w:val="20"/>
              </w:rPr>
              <w:t xml:space="preserve">
Техники, средний медицинский и фармацевтический персонал в области здравоохранения </w:t>
            </w:r>
          </w:p>
          <w:bookmarkEnd w:id="103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33"/>
          <w:p>
            <w:pPr>
              <w:spacing w:after="20"/>
              <w:ind w:left="20"/>
              <w:jc w:val="both"/>
            </w:pPr>
            <w:r>
              <w:rPr>
                <w:rFonts w:ascii="Times New Roman"/>
                <w:b w:val="false"/>
                <w:i w:val="false"/>
                <w:color w:val="000000"/>
                <w:sz w:val="20"/>
              </w:rPr>
              <w:t>
Орта медициналық персонал, медициналық жабдықтарға қызмет көрсету жөніндегі техниктер және фармацевттер</w:t>
            </w:r>
            <w:r>
              <w:br/>
            </w:r>
            <w:r>
              <w:rPr>
                <w:rFonts w:ascii="Times New Roman"/>
                <w:b w:val="false"/>
                <w:i w:val="false"/>
                <w:color w:val="000000"/>
                <w:sz w:val="20"/>
              </w:rPr>
              <w:t xml:space="preserve">
Средний медицинский персонал, техники по обслуживанию медицинского оборудования и фармацевты </w:t>
            </w:r>
          </w:p>
          <w:bookmarkEnd w:id="103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34"/>
          <w:p>
            <w:pPr>
              <w:spacing w:after="20"/>
              <w:ind w:left="20"/>
              <w:jc w:val="both"/>
            </w:pPr>
            <w:r>
              <w:rPr>
                <w:rFonts w:ascii="Times New Roman"/>
                <w:b w:val="false"/>
                <w:i w:val="false"/>
                <w:color w:val="000000"/>
                <w:sz w:val="20"/>
              </w:rPr>
              <w:t>
Медициналық жабдықтарға қызмет көрсету жөніндегі техниктер</w:t>
            </w:r>
            <w:r>
              <w:br/>
            </w:r>
            <w:r>
              <w:rPr>
                <w:rFonts w:ascii="Times New Roman"/>
                <w:b w:val="false"/>
                <w:i w:val="false"/>
                <w:color w:val="000000"/>
                <w:sz w:val="20"/>
              </w:rPr>
              <w:t xml:space="preserve">
Техники по обслуживанию медицинского оборудования </w:t>
            </w:r>
          </w:p>
          <w:bookmarkEnd w:id="103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35"/>
          <w:p>
            <w:pPr>
              <w:spacing w:after="20"/>
              <w:ind w:left="20"/>
              <w:jc w:val="both"/>
            </w:pPr>
            <w:r>
              <w:rPr>
                <w:rFonts w:ascii="Times New Roman"/>
                <w:b w:val="false"/>
                <w:i w:val="false"/>
                <w:color w:val="000000"/>
                <w:sz w:val="20"/>
              </w:rPr>
              <w:t>
Фельдшерлер</w:t>
            </w:r>
            <w:r>
              <w:br/>
            </w:r>
            <w:r>
              <w:rPr>
                <w:rFonts w:ascii="Times New Roman"/>
                <w:b w:val="false"/>
                <w:i w:val="false"/>
                <w:color w:val="000000"/>
                <w:sz w:val="20"/>
              </w:rPr>
              <w:t>
Фельдшеры</w:t>
            </w:r>
          </w:p>
          <w:bookmarkEnd w:id="103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36"/>
          <w:p>
            <w:pPr>
              <w:spacing w:after="20"/>
              <w:ind w:left="20"/>
              <w:jc w:val="both"/>
            </w:pPr>
            <w:r>
              <w:rPr>
                <w:rFonts w:ascii="Times New Roman"/>
                <w:b w:val="false"/>
                <w:i w:val="false"/>
                <w:color w:val="000000"/>
                <w:sz w:val="20"/>
              </w:rPr>
              <w:t>
Техник-фармацевтер және фамацевтердің көмекшілері</w:t>
            </w:r>
            <w:r>
              <w:br/>
            </w:r>
            <w:r>
              <w:rPr>
                <w:rFonts w:ascii="Times New Roman"/>
                <w:b w:val="false"/>
                <w:i w:val="false"/>
                <w:color w:val="000000"/>
                <w:sz w:val="20"/>
              </w:rPr>
              <w:t xml:space="preserve">
Техники-фармацевты и помощники фармацевтов </w:t>
            </w:r>
          </w:p>
          <w:bookmarkEnd w:id="103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37"/>
          <w:p>
            <w:pPr>
              <w:spacing w:after="20"/>
              <w:ind w:left="20"/>
              <w:jc w:val="both"/>
            </w:pPr>
            <w:r>
              <w:rPr>
                <w:rFonts w:ascii="Times New Roman"/>
                <w:b w:val="false"/>
                <w:i w:val="false"/>
                <w:color w:val="000000"/>
                <w:sz w:val="20"/>
              </w:rPr>
              <w:t>
Тіс техниктері</w:t>
            </w:r>
            <w:r>
              <w:br/>
            </w:r>
            <w:r>
              <w:rPr>
                <w:rFonts w:ascii="Times New Roman"/>
                <w:b w:val="false"/>
                <w:i w:val="false"/>
                <w:color w:val="000000"/>
                <w:sz w:val="20"/>
              </w:rPr>
              <w:t xml:space="preserve">
Зубные техники </w:t>
            </w:r>
          </w:p>
          <w:bookmarkEnd w:id="103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38"/>
          <w:p>
            <w:pPr>
              <w:spacing w:after="20"/>
              <w:ind w:left="20"/>
              <w:jc w:val="both"/>
            </w:pPr>
            <w:r>
              <w:rPr>
                <w:rFonts w:ascii="Times New Roman"/>
                <w:b w:val="false"/>
                <w:i w:val="false"/>
                <w:color w:val="000000"/>
                <w:sz w:val="20"/>
              </w:rPr>
              <w:t>
Техник-протезшілер</w:t>
            </w:r>
            <w:r>
              <w:br/>
            </w:r>
            <w:r>
              <w:rPr>
                <w:rFonts w:ascii="Times New Roman"/>
                <w:b w:val="false"/>
                <w:i w:val="false"/>
                <w:color w:val="000000"/>
                <w:sz w:val="20"/>
              </w:rPr>
              <w:t xml:space="preserve">
Техники-протезисты </w:t>
            </w:r>
          </w:p>
          <w:bookmarkEnd w:id="103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39"/>
          <w:p>
            <w:pPr>
              <w:spacing w:after="20"/>
              <w:ind w:left="20"/>
              <w:jc w:val="both"/>
            </w:pPr>
            <w:r>
              <w:rPr>
                <w:rFonts w:ascii="Times New Roman"/>
                <w:b w:val="false"/>
                <w:i w:val="false"/>
                <w:color w:val="000000"/>
                <w:sz w:val="20"/>
              </w:rPr>
              <w:t>
Күтім және акушерлік жөніндегі орта медициналық персонал</w:t>
            </w:r>
            <w:r>
              <w:br/>
            </w:r>
            <w:r>
              <w:rPr>
                <w:rFonts w:ascii="Times New Roman"/>
                <w:b w:val="false"/>
                <w:i w:val="false"/>
                <w:color w:val="000000"/>
                <w:sz w:val="20"/>
              </w:rPr>
              <w:t xml:space="preserve">
Средний медицинский персонал по уходу и акушерству </w:t>
            </w:r>
          </w:p>
          <w:bookmarkEnd w:id="103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40"/>
          <w:p>
            <w:pPr>
              <w:spacing w:after="20"/>
              <w:ind w:left="20"/>
              <w:jc w:val="both"/>
            </w:pPr>
            <w:r>
              <w:rPr>
                <w:rFonts w:ascii="Times New Roman"/>
                <w:b w:val="false"/>
                <w:i w:val="false"/>
                <w:color w:val="000000"/>
                <w:sz w:val="20"/>
              </w:rPr>
              <w:t>
Ветеринариялық фельдшерлер</w:t>
            </w:r>
            <w:r>
              <w:br/>
            </w:r>
            <w:r>
              <w:rPr>
                <w:rFonts w:ascii="Times New Roman"/>
                <w:b w:val="false"/>
                <w:i w:val="false"/>
                <w:color w:val="000000"/>
                <w:sz w:val="20"/>
              </w:rPr>
              <w:t xml:space="preserve">
Ветеринарные фельдшеры </w:t>
            </w:r>
          </w:p>
          <w:bookmarkEnd w:id="104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41"/>
          <w:p>
            <w:pPr>
              <w:spacing w:after="20"/>
              <w:ind w:left="20"/>
              <w:jc w:val="both"/>
            </w:pPr>
            <w:r>
              <w:rPr>
                <w:rFonts w:ascii="Times New Roman"/>
                <w:b w:val="false"/>
                <w:i w:val="false"/>
                <w:color w:val="000000"/>
                <w:sz w:val="20"/>
              </w:rPr>
              <w:t>
Денсаулық сақтау саласындағы басқа да орта медициналық персонал</w:t>
            </w:r>
            <w:r>
              <w:br/>
            </w:r>
            <w:r>
              <w:rPr>
                <w:rFonts w:ascii="Times New Roman"/>
                <w:b w:val="false"/>
                <w:i w:val="false"/>
                <w:color w:val="000000"/>
                <w:sz w:val="20"/>
              </w:rPr>
              <w:t xml:space="preserve">
Прочий средний медицинский персонал в области здравоохранения </w:t>
            </w:r>
          </w:p>
          <w:bookmarkEnd w:id="104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42"/>
          <w:p>
            <w:pPr>
              <w:spacing w:after="20"/>
              <w:ind w:left="20"/>
              <w:jc w:val="both"/>
            </w:pPr>
            <w:r>
              <w:rPr>
                <w:rFonts w:ascii="Times New Roman"/>
                <w:b w:val="false"/>
                <w:i w:val="false"/>
                <w:color w:val="000000"/>
                <w:sz w:val="20"/>
              </w:rPr>
              <w:t>
Экономикалық және әкімшілік қызмет жөніндегі кәсіби көмекші персонал</w:t>
            </w:r>
            <w:r>
              <w:br/>
            </w:r>
            <w:r>
              <w:rPr>
                <w:rFonts w:ascii="Times New Roman"/>
                <w:b w:val="false"/>
                <w:i w:val="false"/>
                <w:color w:val="000000"/>
                <w:sz w:val="20"/>
              </w:rPr>
              <w:t>
Вспомогательный профессиональный персонал по экономической и административной деятельности</w:t>
            </w:r>
          </w:p>
          <w:bookmarkEnd w:id="104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43"/>
          <w:p>
            <w:pPr>
              <w:spacing w:after="20"/>
              <w:ind w:left="20"/>
              <w:jc w:val="both"/>
            </w:pPr>
            <w:r>
              <w:rPr>
                <w:rFonts w:ascii="Times New Roman"/>
                <w:b w:val="false"/>
                <w:i w:val="false"/>
                <w:color w:val="000000"/>
                <w:sz w:val="20"/>
              </w:rPr>
              <w:t>
Қаржылық қызмет, есеп, сандық ақпаратты өңдеу саласындағы кәсіби көмекші персонал</w:t>
            </w:r>
            <w:r>
              <w:br/>
            </w:r>
            <w:r>
              <w:rPr>
                <w:rFonts w:ascii="Times New Roman"/>
                <w:b w:val="false"/>
                <w:i w:val="false"/>
                <w:color w:val="000000"/>
                <w:sz w:val="20"/>
              </w:rPr>
              <w:t xml:space="preserve">
Вспомогательный профессиональный персонал в сфере финансовой деятельности, учета и обработки числовой информации </w:t>
            </w:r>
          </w:p>
          <w:bookmarkEnd w:id="104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44"/>
          <w:p>
            <w:pPr>
              <w:spacing w:after="20"/>
              <w:ind w:left="20"/>
              <w:jc w:val="both"/>
            </w:pPr>
            <w:r>
              <w:rPr>
                <w:rFonts w:ascii="Times New Roman"/>
                <w:b w:val="false"/>
                <w:i w:val="false"/>
                <w:color w:val="000000"/>
                <w:sz w:val="20"/>
              </w:rPr>
              <w:t>
Тауарларды сатып алу және сату жөніндегі кәсіби көмекші персонал</w:t>
            </w:r>
            <w:r>
              <w:br/>
            </w:r>
            <w:r>
              <w:rPr>
                <w:rFonts w:ascii="Times New Roman"/>
                <w:b w:val="false"/>
                <w:i w:val="false"/>
                <w:color w:val="000000"/>
                <w:sz w:val="20"/>
              </w:rPr>
              <w:t xml:space="preserve">
Вспомогательный профессиональный персонал по закупкам и продажам товаров </w:t>
            </w:r>
          </w:p>
          <w:bookmarkEnd w:id="104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45"/>
          <w:p>
            <w:pPr>
              <w:spacing w:after="20"/>
              <w:ind w:left="20"/>
              <w:jc w:val="both"/>
            </w:pPr>
            <w:r>
              <w:rPr>
                <w:rFonts w:ascii="Times New Roman"/>
                <w:b w:val="false"/>
                <w:i w:val="false"/>
                <w:color w:val="000000"/>
                <w:sz w:val="20"/>
              </w:rPr>
              <w:t>
Коммерциялық қызметтер жөніндегі агенттер</w:t>
            </w:r>
            <w:r>
              <w:br/>
            </w:r>
            <w:r>
              <w:rPr>
                <w:rFonts w:ascii="Times New Roman"/>
                <w:b w:val="false"/>
                <w:i w:val="false"/>
                <w:color w:val="000000"/>
                <w:sz w:val="20"/>
              </w:rPr>
              <w:t xml:space="preserve">
Агенты по коммерческим услугам </w:t>
            </w:r>
          </w:p>
          <w:bookmarkEnd w:id="104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46"/>
          <w:p>
            <w:pPr>
              <w:spacing w:after="20"/>
              <w:ind w:left="20"/>
              <w:jc w:val="both"/>
            </w:pPr>
            <w:r>
              <w:rPr>
                <w:rFonts w:ascii="Times New Roman"/>
                <w:b w:val="false"/>
                <w:i w:val="false"/>
                <w:color w:val="000000"/>
                <w:sz w:val="20"/>
              </w:rPr>
              <w:t>
Әкімшілік-басқару қызметімен айналысатын кәсіби көмекші персонал</w:t>
            </w:r>
            <w:r>
              <w:br/>
            </w:r>
            <w:r>
              <w:rPr>
                <w:rFonts w:ascii="Times New Roman"/>
                <w:b w:val="false"/>
                <w:i w:val="false"/>
                <w:color w:val="000000"/>
                <w:sz w:val="20"/>
              </w:rPr>
              <w:t>
Вспомогательный профессиональный персонал, занятый в административно-управленческой деятельности</w:t>
            </w:r>
          </w:p>
          <w:bookmarkEnd w:id="104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47"/>
          <w:p>
            <w:pPr>
              <w:spacing w:after="20"/>
              <w:ind w:left="20"/>
              <w:jc w:val="both"/>
            </w:pPr>
            <w:r>
              <w:rPr>
                <w:rFonts w:ascii="Times New Roman"/>
                <w:b w:val="false"/>
                <w:i w:val="false"/>
                <w:color w:val="000000"/>
                <w:sz w:val="20"/>
              </w:rPr>
              <w:t>
Мемлекеттік қызмет көрсететін қызметшілер</w:t>
            </w:r>
            <w:r>
              <w:br/>
            </w:r>
            <w:r>
              <w:rPr>
                <w:rFonts w:ascii="Times New Roman"/>
                <w:b w:val="false"/>
                <w:i w:val="false"/>
                <w:color w:val="000000"/>
                <w:sz w:val="20"/>
              </w:rPr>
              <w:t xml:space="preserve">
Служащие, оказывающие государственные услуги </w:t>
            </w:r>
          </w:p>
          <w:bookmarkEnd w:id="104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48"/>
          <w:p>
            <w:pPr>
              <w:spacing w:after="20"/>
              <w:ind w:left="20"/>
              <w:jc w:val="both"/>
            </w:pPr>
            <w:r>
              <w:rPr>
                <w:rFonts w:ascii="Times New Roman"/>
                <w:b w:val="false"/>
                <w:i w:val="false"/>
                <w:color w:val="000000"/>
                <w:sz w:val="20"/>
              </w:rPr>
              <w:t>
Құқықтық, әлеуметтік жұмыс, мәдениет, спорт және тектес қызметтер саласындағы кәсіби көмекші персонал</w:t>
            </w:r>
            <w:r>
              <w:br/>
            </w:r>
            <w:r>
              <w:rPr>
                <w:rFonts w:ascii="Times New Roman"/>
                <w:b w:val="false"/>
                <w:i w:val="false"/>
                <w:color w:val="000000"/>
                <w:sz w:val="20"/>
              </w:rPr>
              <w:t xml:space="preserve">
Вспомогательный профессиональный персонал в области правовой, социальной работы, культуры, спорта и родственных занятий </w:t>
            </w:r>
          </w:p>
          <w:bookmarkEnd w:id="104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49"/>
          <w:p>
            <w:pPr>
              <w:spacing w:after="20"/>
              <w:ind w:left="20"/>
              <w:jc w:val="both"/>
            </w:pPr>
            <w:r>
              <w:rPr>
                <w:rFonts w:ascii="Times New Roman"/>
                <w:b w:val="false"/>
                <w:i w:val="false"/>
                <w:color w:val="000000"/>
                <w:sz w:val="20"/>
              </w:rPr>
              <w:t>
Заң, әлеуметтік қызметтер және дін жөніндегі кәсіби көмекші персонал</w:t>
            </w:r>
            <w:r>
              <w:br/>
            </w:r>
            <w:r>
              <w:rPr>
                <w:rFonts w:ascii="Times New Roman"/>
                <w:b w:val="false"/>
                <w:i w:val="false"/>
                <w:color w:val="000000"/>
                <w:sz w:val="20"/>
              </w:rPr>
              <w:t xml:space="preserve">
Вспомогательный профессиональный персонал по юридическим, социальным услугам и религии </w:t>
            </w:r>
          </w:p>
          <w:bookmarkEnd w:id="104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50"/>
          <w:p>
            <w:pPr>
              <w:spacing w:after="20"/>
              <w:ind w:left="20"/>
              <w:jc w:val="both"/>
            </w:pPr>
            <w:r>
              <w:rPr>
                <w:rFonts w:ascii="Times New Roman"/>
                <w:b w:val="false"/>
                <w:i w:val="false"/>
                <w:color w:val="000000"/>
                <w:sz w:val="20"/>
              </w:rPr>
              <w:t>
Спорт, дене шынықтыру және фитнес саласындағы жұмыскерлер</w:t>
            </w:r>
            <w:r>
              <w:br/>
            </w:r>
            <w:r>
              <w:rPr>
                <w:rFonts w:ascii="Times New Roman"/>
                <w:b w:val="false"/>
                <w:i w:val="false"/>
                <w:color w:val="000000"/>
                <w:sz w:val="20"/>
              </w:rPr>
              <w:t xml:space="preserve">
Работники в области спорта, физической культуры и фитнеса </w:t>
            </w:r>
          </w:p>
          <w:bookmarkEnd w:id="105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51"/>
          <w:p>
            <w:pPr>
              <w:spacing w:after="20"/>
              <w:ind w:left="20"/>
              <w:jc w:val="both"/>
            </w:pPr>
            <w:r>
              <w:rPr>
                <w:rFonts w:ascii="Times New Roman"/>
                <w:b w:val="false"/>
                <w:i w:val="false"/>
                <w:color w:val="000000"/>
                <w:sz w:val="20"/>
              </w:rPr>
              <w:t>
Мәдениет және кулинария өнерінің кәсіби көмекші персоналы</w:t>
            </w:r>
            <w:r>
              <w:br/>
            </w:r>
            <w:r>
              <w:rPr>
                <w:rFonts w:ascii="Times New Roman"/>
                <w:b w:val="false"/>
                <w:i w:val="false"/>
                <w:color w:val="000000"/>
                <w:sz w:val="20"/>
              </w:rPr>
              <w:t xml:space="preserve">
Вспомогательный профессиональный персонал культуры и кулинарного искусства </w:t>
            </w:r>
          </w:p>
          <w:bookmarkEnd w:id="105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52"/>
          <w:p>
            <w:pPr>
              <w:spacing w:after="20"/>
              <w:ind w:left="20"/>
              <w:jc w:val="both"/>
            </w:pPr>
            <w:r>
              <w:rPr>
                <w:rFonts w:ascii="Times New Roman"/>
                <w:b w:val="false"/>
                <w:i w:val="false"/>
                <w:color w:val="000000"/>
                <w:sz w:val="20"/>
              </w:rPr>
              <w:t>
Ойын-сауық индустриясындағы кәсіби көмекші персонал</w:t>
            </w:r>
            <w:r>
              <w:br/>
            </w:r>
            <w:r>
              <w:rPr>
                <w:rFonts w:ascii="Times New Roman"/>
                <w:b w:val="false"/>
                <w:i w:val="false"/>
                <w:color w:val="000000"/>
                <w:sz w:val="20"/>
              </w:rPr>
              <w:t xml:space="preserve">
Вспомогательный профессиональный персонал в индустрии развлечений </w:t>
            </w:r>
          </w:p>
          <w:bookmarkEnd w:id="105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53"/>
          <w:p>
            <w:pPr>
              <w:spacing w:after="20"/>
              <w:ind w:left="20"/>
              <w:jc w:val="both"/>
            </w:pPr>
            <w:r>
              <w:rPr>
                <w:rFonts w:ascii="Times New Roman"/>
                <w:b w:val="false"/>
                <w:i w:val="false"/>
                <w:color w:val="000000"/>
                <w:sz w:val="20"/>
              </w:rPr>
              <w:t>
АКТ саласындағы техник мамандар</w:t>
            </w:r>
            <w:r>
              <w:br/>
            </w:r>
            <w:r>
              <w:rPr>
                <w:rFonts w:ascii="Times New Roman"/>
                <w:b w:val="false"/>
                <w:i w:val="false"/>
                <w:color w:val="000000"/>
                <w:sz w:val="20"/>
              </w:rPr>
              <w:t xml:space="preserve">
Специалисты-техники в области ИКТ </w:t>
            </w:r>
          </w:p>
          <w:bookmarkEnd w:id="105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54"/>
          <w:p>
            <w:pPr>
              <w:spacing w:after="20"/>
              <w:ind w:left="20"/>
              <w:jc w:val="both"/>
            </w:pPr>
            <w:r>
              <w:rPr>
                <w:rFonts w:ascii="Times New Roman"/>
                <w:b w:val="false"/>
                <w:i w:val="false"/>
                <w:color w:val="000000"/>
                <w:sz w:val="20"/>
              </w:rPr>
              <w:t>
Акт операторлары және техниктері</w:t>
            </w:r>
            <w:r>
              <w:br/>
            </w:r>
            <w:r>
              <w:rPr>
                <w:rFonts w:ascii="Times New Roman"/>
                <w:b w:val="false"/>
                <w:i w:val="false"/>
                <w:color w:val="000000"/>
                <w:sz w:val="20"/>
              </w:rPr>
              <w:t xml:space="preserve">
Операторы и техники ИКТ </w:t>
            </w:r>
          </w:p>
          <w:bookmarkEnd w:id="105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55"/>
          <w:p>
            <w:pPr>
              <w:spacing w:after="20"/>
              <w:ind w:left="20"/>
              <w:jc w:val="both"/>
            </w:pPr>
            <w:r>
              <w:rPr>
                <w:rFonts w:ascii="Times New Roman"/>
                <w:b w:val="false"/>
                <w:i w:val="false"/>
                <w:color w:val="000000"/>
                <w:sz w:val="20"/>
              </w:rPr>
              <w:t>
Телекоммуникациялар және телерадио хабарларын тарату жөніндегі техник мамандар</w:t>
            </w:r>
            <w:r>
              <w:br/>
            </w:r>
            <w:r>
              <w:rPr>
                <w:rFonts w:ascii="Times New Roman"/>
                <w:b w:val="false"/>
                <w:i w:val="false"/>
                <w:color w:val="000000"/>
                <w:sz w:val="20"/>
              </w:rPr>
              <w:t>
Специалисты-техники по телекоммуникациям и телерадиовещанию</w:t>
            </w:r>
          </w:p>
          <w:bookmarkEnd w:id="105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56"/>
          <w:p>
            <w:pPr>
              <w:spacing w:after="20"/>
              <w:ind w:left="20"/>
              <w:jc w:val="both"/>
            </w:pPr>
            <w:r>
              <w:rPr>
                <w:rFonts w:ascii="Times New Roman"/>
                <w:b w:val="false"/>
                <w:i w:val="false"/>
                <w:color w:val="000000"/>
                <w:sz w:val="20"/>
              </w:rPr>
              <w:t>
Әкімшілендіру саласындағы қызметшілер</w:t>
            </w:r>
            <w:r>
              <w:br/>
            </w:r>
            <w:r>
              <w:rPr>
                <w:rFonts w:ascii="Times New Roman"/>
                <w:b w:val="false"/>
                <w:i w:val="false"/>
                <w:color w:val="000000"/>
                <w:sz w:val="20"/>
              </w:rPr>
              <w:t xml:space="preserve">
Служащие в области администрирования </w:t>
            </w:r>
          </w:p>
          <w:bookmarkEnd w:id="105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57"/>
          <w:p>
            <w:pPr>
              <w:spacing w:after="20"/>
              <w:ind w:left="20"/>
              <w:jc w:val="both"/>
            </w:pPr>
            <w:r>
              <w:rPr>
                <w:rFonts w:ascii="Times New Roman"/>
                <w:b w:val="false"/>
                <w:i w:val="false"/>
                <w:color w:val="000000"/>
                <w:sz w:val="20"/>
              </w:rPr>
              <w:t>
Құжат айналымы және басқа да офис жұмысы жөніндегі супервайзерлер</w:t>
            </w:r>
            <w:r>
              <w:br/>
            </w:r>
            <w:r>
              <w:rPr>
                <w:rFonts w:ascii="Times New Roman"/>
                <w:b w:val="false"/>
                <w:i w:val="false"/>
                <w:color w:val="000000"/>
                <w:sz w:val="20"/>
              </w:rPr>
              <w:t>
Супервайзеры по документообороту и другим офисным работам</w:t>
            </w:r>
          </w:p>
          <w:bookmarkEnd w:id="105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58"/>
          <w:p>
            <w:pPr>
              <w:spacing w:after="20"/>
              <w:ind w:left="20"/>
              <w:jc w:val="both"/>
            </w:pPr>
            <w:r>
              <w:rPr>
                <w:rFonts w:ascii="Times New Roman"/>
                <w:b w:val="false"/>
                <w:i w:val="false"/>
                <w:color w:val="000000"/>
                <w:sz w:val="20"/>
              </w:rPr>
              <w:t>
Кең бейінді және офис техникасына қызмет көрсетуші қызметшілер</w:t>
            </w:r>
            <w:r>
              <w:br/>
            </w:r>
            <w:r>
              <w:rPr>
                <w:rFonts w:ascii="Times New Roman"/>
                <w:b w:val="false"/>
                <w:i w:val="false"/>
                <w:color w:val="000000"/>
                <w:sz w:val="20"/>
              </w:rPr>
              <w:t>
Служащие широкого профиля и обслуживающие офисную технику</w:t>
            </w:r>
          </w:p>
          <w:bookmarkEnd w:id="105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59"/>
          <w:p>
            <w:pPr>
              <w:spacing w:after="20"/>
              <w:ind w:left="20"/>
              <w:jc w:val="both"/>
            </w:pPr>
            <w:r>
              <w:rPr>
                <w:rFonts w:ascii="Times New Roman"/>
                <w:b w:val="false"/>
                <w:i w:val="false"/>
                <w:color w:val="000000"/>
                <w:sz w:val="20"/>
              </w:rPr>
              <w:t>
Клиенттермен жұмыс жөніндегі қызметшілер</w:t>
            </w:r>
            <w:r>
              <w:br/>
            </w:r>
            <w:r>
              <w:rPr>
                <w:rFonts w:ascii="Times New Roman"/>
                <w:b w:val="false"/>
                <w:i w:val="false"/>
                <w:color w:val="000000"/>
                <w:sz w:val="20"/>
              </w:rPr>
              <w:t xml:space="preserve">
Служащие по работе с клиентами </w:t>
            </w:r>
          </w:p>
          <w:bookmarkEnd w:id="105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60"/>
          <w:p>
            <w:pPr>
              <w:spacing w:after="20"/>
              <w:ind w:left="20"/>
              <w:jc w:val="both"/>
            </w:pPr>
            <w:r>
              <w:rPr>
                <w:rFonts w:ascii="Times New Roman"/>
                <w:b w:val="false"/>
                <w:i w:val="false"/>
                <w:color w:val="000000"/>
                <w:sz w:val="20"/>
              </w:rPr>
              <w:t>
Сандық ақпаратты өңдеу және материалдық құндылықтарды есепке алу саласындағы қызметшілер</w:t>
            </w:r>
            <w:r>
              <w:br/>
            </w:r>
            <w:r>
              <w:rPr>
                <w:rFonts w:ascii="Times New Roman"/>
                <w:b w:val="false"/>
                <w:i w:val="false"/>
                <w:color w:val="000000"/>
                <w:sz w:val="20"/>
              </w:rPr>
              <w:t xml:space="preserve">
Служащие в сфере обработки числовой информации и учета материальных ценностей </w:t>
            </w:r>
          </w:p>
          <w:bookmarkEnd w:id="106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61"/>
          <w:p>
            <w:pPr>
              <w:spacing w:after="20"/>
              <w:ind w:left="20"/>
              <w:jc w:val="both"/>
            </w:pPr>
            <w:r>
              <w:rPr>
                <w:rFonts w:ascii="Times New Roman"/>
                <w:b w:val="false"/>
                <w:i w:val="false"/>
                <w:color w:val="000000"/>
                <w:sz w:val="20"/>
              </w:rPr>
              <w:t>
Әкімшілендіру саласындағы басқа қызметшілер</w:t>
            </w:r>
            <w:r>
              <w:br/>
            </w:r>
            <w:r>
              <w:rPr>
                <w:rFonts w:ascii="Times New Roman"/>
                <w:b w:val="false"/>
                <w:i w:val="false"/>
                <w:color w:val="000000"/>
                <w:sz w:val="20"/>
              </w:rPr>
              <w:t xml:space="preserve">
Другие служащие в области администрирования </w:t>
            </w:r>
          </w:p>
          <w:bookmarkEnd w:id="106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62"/>
          <w:p>
            <w:pPr>
              <w:spacing w:after="20"/>
              <w:ind w:left="20"/>
              <w:jc w:val="both"/>
            </w:pPr>
            <w:r>
              <w:rPr>
                <w:rFonts w:ascii="Times New Roman"/>
                <w:b w:val="false"/>
                <w:i w:val="false"/>
                <w:color w:val="000000"/>
                <w:sz w:val="20"/>
              </w:rPr>
              <w:t>
Қызмет көрсету және сауда саласының жұмыскерлері</w:t>
            </w:r>
            <w:r>
              <w:br/>
            </w:r>
            <w:r>
              <w:rPr>
                <w:rFonts w:ascii="Times New Roman"/>
                <w:b w:val="false"/>
                <w:i w:val="false"/>
                <w:color w:val="000000"/>
                <w:sz w:val="20"/>
              </w:rPr>
              <w:t xml:space="preserve">
Работники сферы услуг и продаж </w:t>
            </w:r>
          </w:p>
          <w:bookmarkEnd w:id="106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63"/>
          <w:p>
            <w:pPr>
              <w:spacing w:after="20"/>
              <w:ind w:left="20"/>
              <w:jc w:val="both"/>
            </w:pPr>
            <w:r>
              <w:rPr>
                <w:rFonts w:ascii="Times New Roman"/>
                <w:b w:val="false"/>
                <w:i w:val="false"/>
                <w:color w:val="000000"/>
                <w:sz w:val="20"/>
              </w:rPr>
              <w:t>
Жеке қызмет саласындағы жұмыскерлер</w:t>
            </w:r>
            <w:r>
              <w:br/>
            </w:r>
            <w:r>
              <w:rPr>
                <w:rFonts w:ascii="Times New Roman"/>
                <w:b w:val="false"/>
                <w:i w:val="false"/>
                <w:color w:val="000000"/>
                <w:sz w:val="20"/>
              </w:rPr>
              <w:t xml:space="preserve">
Работники сферы индивидуальных услуг </w:t>
            </w:r>
          </w:p>
          <w:bookmarkEnd w:id="106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64"/>
          <w:p>
            <w:pPr>
              <w:spacing w:after="20"/>
              <w:ind w:left="20"/>
              <w:jc w:val="both"/>
            </w:pPr>
            <w:r>
              <w:rPr>
                <w:rFonts w:ascii="Times New Roman"/>
                <w:b w:val="false"/>
                <w:i w:val="false"/>
                <w:color w:val="000000"/>
                <w:sz w:val="20"/>
              </w:rPr>
              <w:t>
Туризм және қоғамдық көлік саласындағы жұмыскерлер</w:t>
            </w:r>
            <w:r>
              <w:br/>
            </w:r>
            <w:r>
              <w:rPr>
                <w:rFonts w:ascii="Times New Roman"/>
                <w:b w:val="false"/>
                <w:i w:val="false"/>
                <w:color w:val="000000"/>
                <w:sz w:val="20"/>
              </w:rPr>
              <w:t>
Работники в сфере туризма и общественного транспорта</w:t>
            </w:r>
          </w:p>
          <w:bookmarkEnd w:id="106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65"/>
          <w:p>
            <w:pPr>
              <w:spacing w:after="20"/>
              <w:ind w:left="20"/>
              <w:jc w:val="both"/>
            </w:pPr>
            <w:r>
              <w:rPr>
                <w:rFonts w:ascii="Times New Roman"/>
                <w:b w:val="false"/>
                <w:i w:val="false"/>
                <w:color w:val="000000"/>
                <w:sz w:val="20"/>
              </w:rPr>
              <w:t>
Аспаздар</w:t>
            </w:r>
            <w:r>
              <w:br/>
            </w:r>
            <w:r>
              <w:rPr>
                <w:rFonts w:ascii="Times New Roman"/>
                <w:b w:val="false"/>
                <w:i w:val="false"/>
                <w:color w:val="000000"/>
                <w:sz w:val="20"/>
              </w:rPr>
              <w:t xml:space="preserve">
Повара </w:t>
            </w:r>
          </w:p>
          <w:bookmarkEnd w:id="106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66"/>
          <w:p>
            <w:pPr>
              <w:spacing w:after="20"/>
              <w:ind w:left="20"/>
              <w:jc w:val="both"/>
            </w:pPr>
            <w:r>
              <w:rPr>
                <w:rFonts w:ascii="Times New Roman"/>
                <w:b w:val="false"/>
                <w:i w:val="false"/>
                <w:color w:val="000000"/>
                <w:sz w:val="20"/>
              </w:rPr>
              <w:t>
Бармендер, буфетшілер және даяшылар</w:t>
            </w:r>
            <w:r>
              <w:br/>
            </w:r>
            <w:r>
              <w:rPr>
                <w:rFonts w:ascii="Times New Roman"/>
                <w:b w:val="false"/>
                <w:i w:val="false"/>
                <w:color w:val="000000"/>
                <w:sz w:val="20"/>
              </w:rPr>
              <w:t xml:space="preserve">
Бармены, буфетчики и официанты </w:t>
            </w:r>
          </w:p>
          <w:bookmarkEnd w:id="106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67"/>
          <w:p>
            <w:pPr>
              <w:spacing w:after="20"/>
              <w:ind w:left="20"/>
              <w:jc w:val="both"/>
            </w:pPr>
            <w:r>
              <w:rPr>
                <w:rFonts w:ascii="Times New Roman"/>
                <w:b w:val="false"/>
                <w:i w:val="false"/>
                <w:color w:val="000000"/>
                <w:sz w:val="20"/>
              </w:rPr>
              <w:t>
Шаштаразшылар, косметологтар және тектес қызметтердің жұмыскерлері</w:t>
            </w:r>
            <w:r>
              <w:br/>
            </w:r>
            <w:r>
              <w:rPr>
                <w:rFonts w:ascii="Times New Roman"/>
                <w:b w:val="false"/>
                <w:i w:val="false"/>
                <w:color w:val="000000"/>
                <w:sz w:val="20"/>
              </w:rPr>
              <w:t>
Парикмахеры, косметологи и работники родственных занятий</w:t>
            </w:r>
          </w:p>
          <w:bookmarkEnd w:id="106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68"/>
          <w:p>
            <w:pPr>
              <w:spacing w:after="20"/>
              <w:ind w:left="20"/>
              <w:jc w:val="both"/>
            </w:pPr>
            <w:r>
              <w:rPr>
                <w:rFonts w:ascii="Times New Roman"/>
                <w:b w:val="false"/>
                <w:i w:val="false"/>
                <w:color w:val="000000"/>
                <w:sz w:val="20"/>
              </w:rPr>
              <w:t>
Букмекерлер, крупьелер және құмар ойындар саласындағы тектес қызметтердің жұмыскерлері</w:t>
            </w:r>
            <w:r>
              <w:br/>
            </w:r>
            <w:r>
              <w:rPr>
                <w:rFonts w:ascii="Times New Roman"/>
                <w:b w:val="false"/>
                <w:i w:val="false"/>
                <w:color w:val="000000"/>
                <w:sz w:val="20"/>
              </w:rPr>
              <w:t xml:space="preserve">
Букмекеры, крупье и работники родственных занятий в сфере азартных игр </w:t>
            </w:r>
          </w:p>
          <w:bookmarkEnd w:id="106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69"/>
          <w:p>
            <w:pPr>
              <w:spacing w:after="20"/>
              <w:ind w:left="20"/>
              <w:jc w:val="both"/>
            </w:pPr>
            <w:r>
              <w:rPr>
                <w:rFonts w:ascii="Times New Roman"/>
                <w:b w:val="false"/>
                <w:i w:val="false"/>
                <w:color w:val="000000"/>
                <w:sz w:val="20"/>
              </w:rPr>
              <w:t>
Пошташылар, курьерлер және басқа тектес қызметтер саласындағы жұмыскерлер</w:t>
            </w:r>
            <w:r>
              <w:br/>
            </w:r>
            <w:r>
              <w:rPr>
                <w:rFonts w:ascii="Times New Roman"/>
                <w:b w:val="false"/>
                <w:i w:val="false"/>
                <w:color w:val="000000"/>
                <w:sz w:val="20"/>
              </w:rPr>
              <w:t xml:space="preserve">
Почтальоны, курьеры и другие работники родственных занятий </w:t>
            </w:r>
          </w:p>
          <w:bookmarkEnd w:id="106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70"/>
          <w:p>
            <w:pPr>
              <w:spacing w:after="20"/>
              <w:ind w:left="20"/>
              <w:jc w:val="both"/>
            </w:pPr>
            <w:r>
              <w:rPr>
                <w:rFonts w:ascii="Times New Roman"/>
                <w:b w:val="false"/>
                <w:i w:val="false"/>
                <w:color w:val="000000"/>
                <w:sz w:val="20"/>
              </w:rPr>
              <w:t>
Арнайы даярлық жөніндегі инструкторлар</w:t>
            </w:r>
            <w:r>
              <w:br/>
            </w:r>
            <w:r>
              <w:rPr>
                <w:rFonts w:ascii="Times New Roman"/>
                <w:b w:val="false"/>
                <w:i w:val="false"/>
                <w:color w:val="000000"/>
                <w:sz w:val="20"/>
              </w:rPr>
              <w:t xml:space="preserve">
Инструкторы по специализированной подготовке </w:t>
            </w:r>
          </w:p>
          <w:bookmarkEnd w:id="107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71"/>
          <w:p>
            <w:pPr>
              <w:spacing w:after="20"/>
              <w:ind w:left="20"/>
              <w:jc w:val="both"/>
            </w:pPr>
            <w:r>
              <w:rPr>
                <w:rFonts w:ascii="Times New Roman"/>
                <w:b w:val="false"/>
                <w:i w:val="false"/>
                <w:color w:val="000000"/>
                <w:sz w:val="20"/>
              </w:rPr>
              <w:t>
Жеке қызметтер саласындағы басқа жұмыскерлер</w:t>
            </w:r>
            <w:r>
              <w:br/>
            </w:r>
            <w:r>
              <w:rPr>
                <w:rFonts w:ascii="Times New Roman"/>
                <w:b w:val="false"/>
                <w:i w:val="false"/>
                <w:color w:val="000000"/>
                <w:sz w:val="20"/>
              </w:rPr>
              <w:t xml:space="preserve">
Другие работники сферы индивидуальных услуг </w:t>
            </w:r>
          </w:p>
          <w:bookmarkEnd w:id="107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72"/>
          <w:p>
            <w:pPr>
              <w:spacing w:after="20"/>
              <w:ind w:left="20"/>
              <w:jc w:val="both"/>
            </w:pPr>
            <w:r>
              <w:rPr>
                <w:rFonts w:ascii="Times New Roman"/>
                <w:b w:val="false"/>
                <w:i w:val="false"/>
                <w:color w:val="000000"/>
                <w:sz w:val="20"/>
              </w:rPr>
              <w:t>
Сатушылар және сауда жұмыскерлері</w:t>
            </w:r>
            <w:r>
              <w:br/>
            </w:r>
            <w:r>
              <w:rPr>
                <w:rFonts w:ascii="Times New Roman"/>
                <w:b w:val="false"/>
                <w:i w:val="false"/>
                <w:color w:val="000000"/>
                <w:sz w:val="20"/>
              </w:rPr>
              <w:t xml:space="preserve">
Продавцы и работники продаж </w:t>
            </w:r>
          </w:p>
          <w:bookmarkEnd w:id="107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73"/>
          <w:p>
            <w:pPr>
              <w:spacing w:after="20"/>
              <w:ind w:left="20"/>
              <w:jc w:val="both"/>
            </w:pPr>
            <w:r>
              <w:rPr>
                <w:rFonts w:ascii="Times New Roman"/>
                <w:b w:val="false"/>
                <w:i w:val="false"/>
                <w:color w:val="000000"/>
                <w:sz w:val="20"/>
              </w:rPr>
              <w:t>
Жеке күтім жөніндегі қызметтерді көрсететін жұмыскерлер</w:t>
            </w:r>
            <w:r>
              <w:br/>
            </w:r>
            <w:r>
              <w:rPr>
                <w:rFonts w:ascii="Times New Roman"/>
                <w:b w:val="false"/>
                <w:i w:val="false"/>
                <w:color w:val="000000"/>
                <w:sz w:val="20"/>
              </w:rPr>
              <w:t xml:space="preserve">
Работники, оказывающие услуги по индивидуальному уходу </w:t>
            </w:r>
          </w:p>
          <w:bookmarkEnd w:id="107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74"/>
          <w:p>
            <w:pPr>
              <w:spacing w:after="20"/>
              <w:ind w:left="20"/>
              <w:jc w:val="both"/>
            </w:pPr>
            <w:r>
              <w:rPr>
                <w:rFonts w:ascii="Times New Roman"/>
                <w:b w:val="false"/>
                <w:i w:val="false"/>
                <w:color w:val="000000"/>
                <w:sz w:val="20"/>
              </w:rPr>
              <w:t>
Азаматтарды және мүлікті қорғайтын қызметтердің жұмыскерлері</w:t>
            </w:r>
            <w:r>
              <w:br/>
            </w:r>
            <w:r>
              <w:rPr>
                <w:rFonts w:ascii="Times New Roman"/>
                <w:b w:val="false"/>
                <w:i w:val="false"/>
                <w:color w:val="000000"/>
                <w:sz w:val="20"/>
              </w:rPr>
              <w:t xml:space="preserve">
Работники служб, осуществляющих охрану граждан и собственности </w:t>
            </w:r>
          </w:p>
          <w:bookmarkEnd w:id="107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75"/>
          <w:p>
            <w:pPr>
              <w:spacing w:after="20"/>
              <w:ind w:left="20"/>
              <w:jc w:val="both"/>
            </w:pPr>
            <w:r>
              <w:rPr>
                <w:rFonts w:ascii="Times New Roman"/>
                <w:b w:val="false"/>
                <w:i w:val="false"/>
                <w:color w:val="000000"/>
                <w:sz w:val="20"/>
              </w:rPr>
              <w:t>
Азаматтарды және мүлікті қорғайтын қызметтердің жұмыскерлері</w:t>
            </w:r>
            <w:r>
              <w:br/>
            </w:r>
            <w:r>
              <w:rPr>
                <w:rFonts w:ascii="Times New Roman"/>
                <w:b w:val="false"/>
                <w:i w:val="false"/>
                <w:color w:val="000000"/>
                <w:sz w:val="20"/>
              </w:rPr>
              <w:t xml:space="preserve">
Работники служб, осуществляющих охрану граждан и собственности </w:t>
            </w:r>
          </w:p>
          <w:bookmarkEnd w:id="107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76"/>
          <w:p>
            <w:pPr>
              <w:spacing w:after="20"/>
              <w:ind w:left="20"/>
              <w:jc w:val="both"/>
            </w:pPr>
            <w:r>
              <w:rPr>
                <w:rFonts w:ascii="Times New Roman"/>
                <w:b w:val="false"/>
                <w:i w:val="false"/>
                <w:color w:val="000000"/>
                <w:sz w:val="20"/>
              </w:rPr>
              <w:t>
Өрт сөндірушілер</w:t>
            </w:r>
            <w:r>
              <w:br/>
            </w:r>
            <w:r>
              <w:rPr>
                <w:rFonts w:ascii="Times New Roman"/>
                <w:b w:val="false"/>
                <w:i w:val="false"/>
                <w:color w:val="000000"/>
                <w:sz w:val="20"/>
              </w:rPr>
              <w:t xml:space="preserve">
Пожарные </w:t>
            </w:r>
          </w:p>
          <w:bookmarkEnd w:id="107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77"/>
          <w:p>
            <w:pPr>
              <w:spacing w:after="20"/>
              <w:ind w:left="20"/>
              <w:jc w:val="both"/>
            </w:pPr>
            <w:r>
              <w:rPr>
                <w:rFonts w:ascii="Times New Roman"/>
                <w:b w:val="false"/>
                <w:i w:val="false"/>
                <w:color w:val="000000"/>
                <w:sz w:val="20"/>
              </w:rPr>
              <w:t>
Полицейлер</w:t>
            </w:r>
            <w:r>
              <w:br/>
            </w:r>
            <w:r>
              <w:rPr>
                <w:rFonts w:ascii="Times New Roman"/>
                <w:b w:val="false"/>
                <w:i w:val="false"/>
                <w:color w:val="000000"/>
                <w:sz w:val="20"/>
              </w:rPr>
              <w:t xml:space="preserve">
Полицейские </w:t>
            </w:r>
          </w:p>
          <w:bookmarkEnd w:id="107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78"/>
          <w:p>
            <w:pPr>
              <w:spacing w:after="20"/>
              <w:ind w:left="20"/>
              <w:jc w:val="both"/>
            </w:pPr>
            <w:r>
              <w:rPr>
                <w:rFonts w:ascii="Times New Roman"/>
                <w:b w:val="false"/>
                <w:i w:val="false"/>
                <w:color w:val="000000"/>
                <w:sz w:val="20"/>
              </w:rPr>
              <w:t>
Түрме қызметшілері</w:t>
            </w:r>
            <w:r>
              <w:br/>
            </w:r>
            <w:r>
              <w:rPr>
                <w:rFonts w:ascii="Times New Roman"/>
                <w:b w:val="false"/>
                <w:i w:val="false"/>
                <w:color w:val="000000"/>
                <w:sz w:val="20"/>
              </w:rPr>
              <w:t xml:space="preserve">
Тюремные служащие </w:t>
            </w:r>
          </w:p>
          <w:bookmarkEnd w:id="107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79"/>
          <w:p>
            <w:pPr>
              <w:spacing w:after="20"/>
              <w:ind w:left="20"/>
              <w:jc w:val="both"/>
            </w:pPr>
            <w:r>
              <w:rPr>
                <w:rFonts w:ascii="Times New Roman"/>
                <w:b w:val="false"/>
                <w:i w:val="false"/>
                <w:color w:val="000000"/>
                <w:sz w:val="20"/>
              </w:rPr>
              <w:t>
Күзетшілер</w:t>
            </w:r>
            <w:r>
              <w:br/>
            </w:r>
            <w:r>
              <w:rPr>
                <w:rFonts w:ascii="Times New Roman"/>
                <w:b w:val="false"/>
                <w:i w:val="false"/>
                <w:color w:val="000000"/>
                <w:sz w:val="20"/>
              </w:rPr>
              <w:t xml:space="preserve">
Охранники </w:t>
            </w:r>
          </w:p>
          <w:bookmarkEnd w:id="107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80"/>
          <w:p>
            <w:pPr>
              <w:spacing w:after="20"/>
              <w:ind w:left="20"/>
              <w:jc w:val="both"/>
            </w:pPr>
            <w:r>
              <w:rPr>
                <w:rFonts w:ascii="Times New Roman"/>
                <w:b w:val="false"/>
                <w:i w:val="false"/>
                <w:color w:val="000000"/>
                <w:sz w:val="20"/>
              </w:rPr>
              <w:t>
Құтқарушылар</w:t>
            </w:r>
            <w:r>
              <w:br/>
            </w:r>
            <w:r>
              <w:rPr>
                <w:rFonts w:ascii="Times New Roman"/>
                <w:b w:val="false"/>
                <w:i w:val="false"/>
                <w:color w:val="000000"/>
                <w:sz w:val="20"/>
              </w:rPr>
              <w:t xml:space="preserve">
Спасатели </w:t>
            </w:r>
          </w:p>
          <w:bookmarkEnd w:id="108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81"/>
          <w:p>
            <w:pPr>
              <w:spacing w:after="20"/>
              <w:ind w:left="20"/>
              <w:jc w:val="both"/>
            </w:pPr>
            <w:r>
              <w:rPr>
                <w:rFonts w:ascii="Times New Roman"/>
                <w:b w:val="false"/>
                <w:i w:val="false"/>
                <w:color w:val="000000"/>
                <w:sz w:val="20"/>
              </w:rPr>
              <w:t>
Басқа топтарға кірмеген азаматтарды және мүлікті қорғайтын қызметтердің жұмыскерлері</w:t>
            </w:r>
            <w:r>
              <w:br/>
            </w:r>
            <w:r>
              <w:rPr>
                <w:rFonts w:ascii="Times New Roman"/>
                <w:b w:val="false"/>
                <w:i w:val="false"/>
                <w:color w:val="000000"/>
                <w:sz w:val="20"/>
              </w:rPr>
              <w:t>
Работники служб, осуществляющих охрану граждан и собственности, не вошедшие в другие группы</w:t>
            </w:r>
          </w:p>
          <w:bookmarkEnd w:id="108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82"/>
          <w:p>
            <w:pPr>
              <w:spacing w:after="20"/>
              <w:ind w:left="20"/>
              <w:jc w:val="both"/>
            </w:pPr>
            <w:r>
              <w:rPr>
                <w:rFonts w:ascii="Times New Roman"/>
                <w:b w:val="false"/>
                <w:i w:val="false"/>
                <w:color w:val="000000"/>
                <w:sz w:val="20"/>
              </w:rPr>
              <w:t>
Фермерлер және ауыл мен орман шаруашылығының, балық шаруашылығының және балық аулау жұмысшылары</w:t>
            </w:r>
            <w:r>
              <w:br/>
            </w:r>
            <w:r>
              <w:rPr>
                <w:rFonts w:ascii="Times New Roman"/>
                <w:b w:val="false"/>
                <w:i w:val="false"/>
                <w:color w:val="000000"/>
                <w:sz w:val="20"/>
              </w:rPr>
              <w:t xml:space="preserve">
Фермеры и рабочие сельского и лесного хозяйства, рыбоводства и рыболовства </w:t>
            </w:r>
          </w:p>
          <w:bookmarkEnd w:id="108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83"/>
          <w:p>
            <w:pPr>
              <w:spacing w:after="20"/>
              <w:ind w:left="20"/>
              <w:jc w:val="both"/>
            </w:pPr>
            <w:r>
              <w:rPr>
                <w:rFonts w:ascii="Times New Roman"/>
                <w:b w:val="false"/>
                <w:i w:val="false"/>
                <w:color w:val="000000"/>
                <w:sz w:val="20"/>
              </w:rPr>
              <w:t>
Фермерлер және өнімді сатуға шығаратын ауыл шаруашылығы жұмысшылары</w:t>
            </w:r>
            <w:r>
              <w:br/>
            </w:r>
            <w:r>
              <w:rPr>
                <w:rFonts w:ascii="Times New Roman"/>
                <w:b w:val="false"/>
                <w:i w:val="false"/>
                <w:color w:val="000000"/>
                <w:sz w:val="20"/>
              </w:rPr>
              <w:t xml:space="preserve">
Фермеры и рабочие сельского хозяйства, производящие продукцию на продажу </w:t>
            </w:r>
          </w:p>
          <w:bookmarkEnd w:id="108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84"/>
          <w:p>
            <w:pPr>
              <w:spacing w:after="20"/>
              <w:ind w:left="20"/>
              <w:jc w:val="both"/>
            </w:pPr>
            <w:r>
              <w:rPr>
                <w:rFonts w:ascii="Times New Roman"/>
                <w:b w:val="false"/>
                <w:i w:val="false"/>
                <w:color w:val="000000"/>
                <w:sz w:val="20"/>
              </w:rPr>
              <w:t>
Фермерлер және сатуға бақша, жеміс, егін дақылдарын өсіру жөніндегі жұмысшылар</w:t>
            </w:r>
            <w:r>
              <w:br/>
            </w:r>
            <w:r>
              <w:rPr>
                <w:rFonts w:ascii="Times New Roman"/>
                <w:b w:val="false"/>
                <w:i w:val="false"/>
                <w:color w:val="000000"/>
                <w:sz w:val="20"/>
              </w:rPr>
              <w:t xml:space="preserve">
Фермеры и рабочие по выращиванию огородных, плодовых и полевых культур на продажу </w:t>
            </w:r>
          </w:p>
          <w:bookmarkEnd w:id="108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85"/>
          <w:p>
            <w:pPr>
              <w:spacing w:after="20"/>
              <w:ind w:left="20"/>
              <w:jc w:val="both"/>
            </w:pPr>
            <w:r>
              <w:rPr>
                <w:rFonts w:ascii="Times New Roman"/>
                <w:b w:val="false"/>
                <w:i w:val="false"/>
                <w:color w:val="000000"/>
                <w:sz w:val="20"/>
              </w:rPr>
              <w:t>
Мал шаруашылығындағы фермерлер және жұмысшылар</w:t>
            </w:r>
            <w:r>
              <w:br/>
            </w:r>
            <w:r>
              <w:rPr>
                <w:rFonts w:ascii="Times New Roman"/>
                <w:b w:val="false"/>
                <w:i w:val="false"/>
                <w:color w:val="000000"/>
                <w:sz w:val="20"/>
              </w:rPr>
              <w:t xml:space="preserve">
Фермеры и рабочие в животноводстве </w:t>
            </w:r>
          </w:p>
          <w:bookmarkEnd w:id="108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86"/>
          <w:p>
            <w:pPr>
              <w:spacing w:after="20"/>
              <w:ind w:left="20"/>
              <w:jc w:val="both"/>
            </w:pPr>
            <w:r>
              <w:rPr>
                <w:rFonts w:ascii="Times New Roman"/>
                <w:b w:val="false"/>
                <w:i w:val="false"/>
                <w:color w:val="000000"/>
                <w:sz w:val="20"/>
              </w:rPr>
              <w:t>
Аңшылар және орман және балық өнімдерін өндіру жөніндегі жұмысшылар</w:t>
            </w:r>
            <w:r>
              <w:br/>
            </w:r>
            <w:r>
              <w:rPr>
                <w:rFonts w:ascii="Times New Roman"/>
                <w:b w:val="false"/>
                <w:i w:val="false"/>
                <w:color w:val="000000"/>
                <w:sz w:val="20"/>
              </w:rPr>
              <w:t>
Охотники и рабочие по производству лесной и рыбной продукции</w:t>
            </w:r>
          </w:p>
          <w:bookmarkEnd w:id="108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87"/>
          <w:p>
            <w:pPr>
              <w:spacing w:after="20"/>
              <w:ind w:left="20"/>
              <w:jc w:val="both"/>
            </w:pPr>
            <w:r>
              <w:rPr>
                <w:rFonts w:ascii="Times New Roman"/>
                <w:b w:val="false"/>
                <w:i w:val="false"/>
                <w:color w:val="000000"/>
                <w:sz w:val="20"/>
              </w:rPr>
              <w:t>
Ағаш өсірушілер және тектес қызметтер саласындағы жұмысшылар</w:t>
            </w:r>
            <w:r>
              <w:br/>
            </w:r>
            <w:r>
              <w:rPr>
                <w:rFonts w:ascii="Times New Roman"/>
                <w:b w:val="false"/>
                <w:i w:val="false"/>
                <w:color w:val="000000"/>
                <w:sz w:val="20"/>
              </w:rPr>
              <w:t xml:space="preserve">
Лесоводы и рабочие родственных занятий </w:t>
            </w:r>
          </w:p>
          <w:bookmarkEnd w:id="108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88"/>
          <w:p>
            <w:pPr>
              <w:spacing w:after="20"/>
              <w:ind w:left="20"/>
              <w:jc w:val="both"/>
            </w:pPr>
            <w:r>
              <w:rPr>
                <w:rFonts w:ascii="Times New Roman"/>
                <w:b w:val="false"/>
                <w:i w:val="false"/>
                <w:color w:val="000000"/>
                <w:sz w:val="20"/>
              </w:rPr>
              <w:t>
Балық өсіру және балық аулау жұмысшылары, аңшы-атқыштар және аңшы-трапперлер (қапқаншылар)</w:t>
            </w:r>
            <w:r>
              <w:br/>
            </w:r>
            <w:r>
              <w:rPr>
                <w:rFonts w:ascii="Times New Roman"/>
                <w:b w:val="false"/>
                <w:i w:val="false"/>
                <w:color w:val="000000"/>
                <w:sz w:val="20"/>
              </w:rPr>
              <w:t xml:space="preserve">
Рабочие рыбоводства и рыболовства, охотники-стрелки и охотники-трапперы (капканщики) </w:t>
            </w:r>
          </w:p>
          <w:bookmarkEnd w:id="108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89"/>
          <w:p>
            <w:pPr>
              <w:spacing w:after="20"/>
              <w:ind w:left="20"/>
              <w:jc w:val="both"/>
            </w:pPr>
            <w:r>
              <w:rPr>
                <w:rFonts w:ascii="Times New Roman"/>
                <w:b w:val="false"/>
                <w:i w:val="false"/>
                <w:color w:val="000000"/>
                <w:sz w:val="20"/>
              </w:rPr>
              <w:t>
Аңшылар</w:t>
            </w:r>
            <w:r>
              <w:br/>
            </w:r>
            <w:r>
              <w:rPr>
                <w:rFonts w:ascii="Times New Roman"/>
                <w:b w:val="false"/>
                <w:i w:val="false"/>
                <w:color w:val="000000"/>
                <w:sz w:val="20"/>
              </w:rPr>
              <w:t xml:space="preserve">
Охотники </w:t>
            </w:r>
          </w:p>
          <w:bookmarkEnd w:id="108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90"/>
          <w:p>
            <w:pPr>
              <w:spacing w:after="20"/>
              <w:ind w:left="20"/>
              <w:jc w:val="both"/>
            </w:pPr>
            <w:r>
              <w:rPr>
                <w:rFonts w:ascii="Times New Roman"/>
                <w:b w:val="false"/>
                <w:i w:val="false"/>
                <w:color w:val="000000"/>
                <w:sz w:val="20"/>
              </w:rPr>
              <w:t>
Ауыл шаруашылығының, балық өсіретін және балық аулайтын, өнімдерді жеке тұтыну үшін өндіретін фермерлер</w:t>
            </w:r>
            <w:r>
              <w:br/>
            </w:r>
            <w:r>
              <w:rPr>
                <w:rFonts w:ascii="Times New Roman"/>
                <w:b w:val="false"/>
                <w:i w:val="false"/>
                <w:color w:val="000000"/>
                <w:sz w:val="20"/>
              </w:rPr>
              <w:t xml:space="preserve">
Фермеры сельского хозяйства, рыбоводства и рыболовства, производящие продукцию для личного потребления </w:t>
            </w:r>
          </w:p>
          <w:bookmarkEnd w:id="109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91"/>
          <w:p>
            <w:pPr>
              <w:spacing w:after="20"/>
              <w:ind w:left="20"/>
              <w:jc w:val="both"/>
            </w:pPr>
            <w:r>
              <w:rPr>
                <w:rFonts w:ascii="Times New Roman"/>
                <w:b w:val="false"/>
                <w:i w:val="false"/>
                <w:color w:val="000000"/>
                <w:sz w:val="20"/>
              </w:rPr>
              <w:t>
Өнеркәсіп, құрылыс, көлік және басқа тектес қызметтердің жұмысшылары</w:t>
            </w:r>
            <w:r>
              <w:br/>
            </w:r>
            <w:r>
              <w:rPr>
                <w:rFonts w:ascii="Times New Roman"/>
                <w:b w:val="false"/>
                <w:i w:val="false"/>
                <w:color w:val="000000"/>
                <w:sz w:val="20"/>
              </w:rPr>
              <w:t>
Рабочие промышленности, строительства, транспорта и других родственных занятий</w:t>
            </w:r>
          </w:p>
          <w:bookmarkEnd w:id="109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92"/>
          <w:p>
            <w:pPr>
              <w:spacing w:after="20"/>
              <w:ind w:left="20"/>
              <w:jc w:val="both"/>
            </w:pPr>
            <w:r>
              <w:rPr>
                <w:rFonts w:ascii="Times New Roman"/>
                <w:b w:val="false"/>
                <w:i w:val="false"/>
                <w:color w:val="000000"/>
                <w:sz w:val="20"/>
              </w:rPr>
              <w:t>
Құрылысшы-монтажшылар, құрылысшы-әрлеушілер, сылақшылар және электриктерден басқа, тектес қызметтердің жұмысшылары</w:t>
            </w:r>
            <w:r>
              <w:br/>
            </w:r>
            <w:r>
              <w:rPr>
                <w:rFonts w:ascii="Times New Roman"/>
                <w:b w:val="false"/>
                <w:i w:val="false"/>
                <w:color w:val="000000"/>
                <w:sz w:val="20"/>
              </w:rPr>
              <w:t xml:space="preserve">
Строители-монтажники, строители-отделочники, маляры и рабочие родственных занятий, кроме электриков </w:t>
            </w:r>
          </w:p>
          <w:bookmarkEnd w:id="109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93"/>
          <w:p>
            <w:pPr>
              <w:spacing w:after="20"/>
              <w:ind w:left="20"/>
              <w:jc w:val="both"/>
            </w:pPr>
            <w:r>
              <w:rPr>
                <w:rFonts w:ascii="Times New Roman"/>
                <w:b w:val="false"/>
                <w:i w:val="false"/>
                <w:color w:val="000000"/>
                <w:sz w:val="20"/>
              </w:rPr>
              <w:t>
Құрылысшы-монтажшылар, құрылысшы-әрлеушілер, сылақшылар және электриктерден басқа, тектес қызметтер жұмысшыларының үстінен қарайтын супервайзерлер (бригадирлер)</w:t>
            </w:r>
            <w:r>
              <w:br/>
            </w:r>
            <w:r>
              <w:rPr>
                <w:rFonts w:ascii="Times New Roman"/>
                <w:b w:val="false"/>
                <w:i w:val="false"/>
                <w:color w:val="000000"/>
                <w:sz w:val="20"/>
              </w:rPr>
              <w:t xml:space="preserve">
Супервайзеры (бригадиры) над строителями-монтажниками, строителями-отделочниками, малярами и рабочими родственных занятий, кроме электриков </w:t>
            </w:r>
          </w:p>
          <w:bookmarkEnd w:id="109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94"/>
          <w:p>
            <w:pPr>
              <w:spacing w:after="20"/>
              <w:ind w:left="20"/>
              <w:jc w:val="both"/>
            </w:pPr>
            <w:r>
              <w:rPr>
                <w:rFonts w:ascii="Times New Roman"/>
                <w:b w:val="false"/>
                <w:i w:val="false"/>
                <w:color w:val="000000"/>
                <w:sz w:val="20"/>
              </w:rPr>
              <w:t>
Құрылысшы-монтажшылар және тектес қызметтердің жұмысшылары</w:t>
            </w:r>
            <w:r>
              <w:br/>
            </w:r>
            <w:r>
              <w:rPr>
                <w:rFonts w:ascii="Times New Roman"/>
                <w:b w:val="false"/>
                <w:i w:val="false"/>
                <w:color w:val="000000"/>
                <w:sz w:val="20"/>
              </w:rPr>
              <w:t xml:space="preserve">
Строители-монтажники и рабочие родственных занятий </w:t>
            </w:r>
          </w:p>
          <w:bookmarkEnd w:id="109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95"/>
          <w:p>
            <w:pPr>
              <w:spacing w:after="20"/>
              <w:ind w:left="20"/>
              <w:jc w:val="both"/>
            </w:pPr>
            <w:r>
              <w:rPr>
                <w:rFonts w:ascii="Times New Roman"/>
                <w:b w:val="false"/>
                <w:i w:val="false"/>
                <w:color w:val="000000"/>
                <w:sz w:val="20"/>
              </w:rPr>
              <w:t>
Арматурашылар және қаптама жасаушылар</w:t>
            </w:r>
            <w:r>
              <w:br/>
            </w:r>
            <w:r>
              <w:rPr>
                <w:rFonts w:ascii="Times New Roman"/>
                <w:b w:val="false"/>
                <w:i w:val="false"/>
                <w:color w:val="000000"/>
                <w:sz w:val="20"/>
              </w:rPr>
              <w:t xml:space="preserve">
Арматурщики и облицовщики </w:t>
            </w:r>
          </w:p>
          <w:bookmarkEnd w:id="109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96"/>
          <w:p>
            <w:pPr>
              <w:spacing w:after="20"/>
              <w:ind w:left="20"/>
              <w:jc w:val="both"/>
            </w:pPr>
            <w:r>
              <w:rPr>
                <w:rFonts w:ascii="Times New Roman"/>
                <w:b w:val="false"/>
                <w:i w:val="false"/>
                <w:color w:val="000000"/>
                <w:sz w:val="20"/>
              </w:rPr>
              <w:t>
Тас қалаушылар және тектес қызметтердің жұмысшылары</w:t>
            </w:r>
            <w:r>
              <w:br/>
            </w:r>
            <w:r>
              <w:rPr>
                <w:rFonts w:ascii="Times New Roman"/>
                <w:b w:val="false"/>
                <w:i w:val="false"/>
                <w:color w:val="000000"/>
                <w:sz w:val="20"/>
              </w:rPr>
              <w:t xml:space="preserve">
Каменщики и рабочие родственных занятий </w:t>
            </w:r>
          </w:p>
          <w:bookmarkEnd w:id="109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97"/>
          <w:p>
            <w:pPr>
              <w:spacing w:after="20"/>
              <w:ind w:left="20"/>
              <w:jc w:val="both"/>
            </w:pPr>
            <w:r>
              <w:rPr>
                <w:rFonts w:ascii="Times New Roman"/>
                <w:b w:val="false"/>
                <w:i w:val="false"/>
                <w:color w:val="000000"/>
                <w:sz w:val="20"/>
              </w:rPr>
              <w:t>
Тасты өңдеушілер және тас жонушылар</w:t>
            </w:r>
            <w:r>
              <w:br/>
            </w:r>
            <w:r>
              <w:rPr>
                <w:rFonts w:ascii="Times New Roman"/>
                <w:b w:val="false"/>
                <w:i w:val="false"/>
                <w:color w:val="000000"/>
                <w:sz w:val="20"/>
              </w:rPr>
              <w:t xml:space="preserve">
Обработчики камня и камнетесы </w:t>
            </w:r>
          </w:p>
          <w:bookmarkEnd w:id="109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98"/>
          <w:p>
            <w:pPr>
              <w:spacing w:after="20"/>
              <w:ind w:left="20"/>
              <w:jc w:val="both"/>
            </w:pPr>
            <w:r>
              <w:rPr>
                <w:rFonts w:ascii="Times New Roman"/>
                <w:b w:val="false"/>
                <w:i w:val="false"/>
                <w:color w:val="000000"/>
                <w:sz w:val="20"/>
              </w:rPr>
              <w:t>
Бетоншылар және тектес қызметтер саласындағы жұмысшылар</w:t>
            </w:r>
            <w:r>
              <w:br/>
            </w:r>
            <w:r>
              <w:rPr>
                <w:rFonts w:ascii="Times New Roman"/>
                <w:b w:val="false"/>
                <w:i w:val="false"/>
                <w:color w:val="000000"/>
                <w:sz w:val="20"/>
              </w:rPr>
              <w:t xml:space="preserve">
Бетонщики и рабочие родственных занятий </w:t>
            </w:r>
          </w:p>
          <w:bookmarkEnd w:id="109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99"/>
          <w:p>
            <w:pPr>
              <w:spacing w:after="20"/>
              <w:ind w:left="20"/>
              <w:jc w:val="both"/>
            </w:pPr>
            <w:r>
              <w:rPr>
                <w:rFonts w:ascii="Times New Roman"/>
                <w:b w:val="false"/>
                <w:i w:val="false"/>
                <w:color w:val="000000"/>
                <w:sz w:val="20"/>
              </w:rPr>
              <w:t>
Ағаш ұсталары және столярлар</w:t>
            </w:r>
            <w:r>
              <w:br/>
            </w:r>
            <w:r>
              <w:rPr>
                <w:rFonts w:ascii="Times New Roman"/>
                <w:b w:val="false"/>
                <w:i w:val="false"/>
                <w:color w:val="000000"/>
                <w:sz w:val="20"/>
              </w:rPr>
              <w:t xml:space="preserve">
Плотники и столяры </w:t>
            </w:r>
          </w:p>
          <w:bookmarkEnd w:id="109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100"/>
          <w:p>
            <w:pPr>
              <w:spacing w:after="20"/>
              <w:ind w:left="20"/>
              <w:jc w:val="both"/>
            </w:pPr>
            <w:r>
              <w:rPr>
                <w:rFonts w:ascii="Times New Roman"/>
                <w:b w:val="false"/>
                <w:i w:val="false"/>
                <w:color w:val="000000"/>
                <w:sz w:val="20"/>
              </w:rPr>
              <w:t>
Басқа топтарға кірмеген құрылысшы-монтаждаушылар және тектес қызметтер саласындағы жұмысшылары</w:t>
            </w:r>
            <w:r>
              <w:br/>
            </w:r>
            <w:r>
              <w:rPr>
                <w:rFonts w:ascii="Times New Roman"/>
                <w:b w:val="false"/>
                <w:i w:val="false"/>
                <w:color w:val="000000"/>
                <w:sz w:val="20"/>
              </w:rPr>
              <w:t>
Строители-монтажники и рабочие родственных занятий, не вошедшие в другие группы</w:t>
            </w:r>
          </w:p>
          <w:bookmarkEnd w:id="110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101"/>
          <w:p>
            <w:pPr>
              <w:spacing w:after="20"/>
              <w:ind w:left="20"/>
              <w:jc w:val="both"/>
            </w:pPr>
            <w:r>
              <w:rPr>
                <w:rFonts w:ascii="Times New Roman"/>
                <w:b w:val="false"/>
                <w:i w:val="false"/>
                <w:color w:val="000000"/>
                <w:sz w:val="20"/>
              </w:rPr>
              <w:t>
Құрылысшы-әрлеушілер және тектес қызметтердің жұмысшылары</w:t>
            </w:r>
            <w:r>
              <w:br/>
            </w:r>
            <w:r>
              <w:rPr>
                <w:rFonts w:ascii="Times New Roman"/>
                <w:b w:val="false"/>
                <w:i w:val="false"/>
                <w:color w:val="000000"/>
                <w:sz w:val="20"/>
              </w:rPr>
              <w:t xml:space="preserve">
Строители-отделочники и рабочие родственных занятий </w:t>
            </w:r>
          </w:p>
          <w:bookmarkEnd w:id="110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102"/>
          <w:p>
            <w:pPr>
              <w:spacing w:after="20"/>
              <w:ind w:left="20"/>
              <w:jc w:val="both"/>
            </w:pPr>
            <w:r>
              <w:rPr>
                <w:rFonts w:ascii="Times New Roman"/>
                <w:b w:val="false"/>
                <w:i w:val="false"/>
                <w:color w:val="000000"/>
                <w:sz w:val="20"/>
              </w:rPr>
              <w:t>
Ғимараттарға қызмет көрсету, фасадтарды тазарту жөніндегі жұмысшылар, сырлаушылар және тектес қызметтердің жұмысшылары</w:t>
            </w:r>
            <w:r>
              <w:br/>
            </w:r>
            <w:r>
              <w:rPr>
                <w:rFonts w:ascii="Times New Roman"/>
                <w:b w:val="false"/>
                <w:i w:val="false"/>
                <w:color w:val="000000"/>
                <w:sz w:val="20"/>
              </w:rPr>
              <w:t xml:space="preserve">
Рабочие по обслуживанию зданий, очистке фасадов, маляры и рабочие родственных занятий </w:t>
            </w:r>
          </w:p>
          <w:bookmarkEnd w:id="110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103"/>
          <w:p>
            <w:pPr>
              <w:spacing w:after="20"/>
              <w:ind w:left="20"/>
              <w:jc w:val="both"/>
            </w:pPr>
            <w:r>
              <w:rPr>
                <w:rFonts w:ascii="Times New Roman"/>
                <w:b w:val="false"/>
                <w:i w:val="false"/>
                <w:color w:val="000000"/>
                <w:sz w:val="20"/>
              </w:rPr>
              <w:t>
Металл өңдеу, жабдықтарға қызмет көрсету жөніндегі және электриктерден басқа, тектес қызметтердің жұмысшылары</w:t>
            </w:r>
            <w:r>
              <w:br/>
            </w:r>
            <w:r>
              <w:rPr>
                <w:rFonts w:ascii="Times New Roman"/>
                <w:b w:val="false"/>
                <w:i w:val="false"/>
                <w:color w:val="000000"/>
                <w:sz w:val="20"/>
              </w:rPr>
              <w:t xml:space="preserve">
Рабочие по металлообработке, обслуживанию оборудования и родственных занятий, кроме электриков </w:t>
            </w:r>
          </w:p>
          <w:bookmarkEnd w:id="110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104"/>
          <w:p>
            <w:pPr>
              <w:spacing w:after="20"/>
              <w:ind w:left="20"/>
              <w:jc w:val="both"/>
            </w:pPr>
            <w:r>
              <w:rPr>
                <w:rFonts w:ascii="Times New Roman"/>
                <w:b w:val="false"/>
                <w:i w:val="false"/>
                <w:color w:val="000000"/>
                <w:sz w:val="20"/>
              </w:rPr>
              <w:t>
Металл өңдеу, жабдықтарға қызмет көрсету жөніндегі және электриктерден басқа, тектес қызметтер жұмысшыларының үстінен қарайтын супервайзерлер (бригадирлер)</w:t>
            </w:r>
            <w:r>
              <w:br/>
            </w:r>
            <w:r>
              <w:rPr>
                <w:rFonts w:ascii="Times New Roman"/>
                <w:b w:val="false"/>
                <w:i w:val="false"/>
                <w:color w:val="000000"/>
                <w:sz w:val="20"/>
              </w:rPr>
              <w:t xml:space="preserve">
Супервайзеры (бригадиры) над рабочими по металлообработке, обслуживанию оборудования и родственных занятий, кроме электриков </w:t>
            </w:r>
          </w:p>
          <w:bookmarkEnd w:id="110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105"/>
          <w:p>
            <w:pPr>
              <w:spacing w:after="20"/>
              <w:ind w:left="20"/>
              <w:jc w:val="both"/>
            </w:pPr>
            <w:r>
              <w:rPr>
                <w:rFonts w:ascii="Times New Roman"/>
                <w:b w:val="false"/>
                <w:i w:val="false"/>
                <w:color w:val="000000"/>
                <w:sz w:val="20"/>
              </w:rPr>
              <w:t>
Қалыптаушылар, пісірушілер, вальцовшылар және тектес қызметтердің жұмысшылары</w:t>
            </w:r>
            <w:r>
              <w:br/>
            </w:r>
            <w:r>
              <w:rPr>
                <w:rFonts w:ascii="Times New Roman"/>
                <w:b w:val="false"/>
                <w:i w:val="false"/>
                <w:color w:val="000000"/>
                <w:sz w:val="20"/>
              </w:rPr>
              <w:t>
Формовщики, сварщики, вальцовщики и рабочие родственных занятий</w:t>
            </w:r>
          </w:p>
          <w:bookmarkEnd w:id="110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06"/>
          <w:p>
            <w:pPr>
              <w:spacing w:after="20"/>
              <w:ind w:left="20"/>
              <w:jc w:val="both"/>
            </w:pPr>
            <w:r>
              <w:rPr>
                <w:rFonts w:ascii="Times New Roman"/>
                <w:b w:val="false"/>
                <w:i w:val="false"/>
                <w:color w:val="000000"/>
                <w:sz w:val="20"/>
              </w:rPr>
              <w:t>
Темір ұсталары, құрал-сайманшылар, жылтыратушылар және тектес қызметтердің жұмысшылары</w:t>
            </w:r>
            <w:r>
              <w:br/>
            </w:r>
            <w:r>
              <w:rPr>
                <w:rFonts w:ascii="Times New Roman"/>
                <w:b w:val="false"/>
                <w:i w:val="false"/>
                <w:color w:val="000000"/>
                <w:sz w:val="20"/>
              </w:rPr>
              <w:t xml:space="preserve">
Кузнецы, инструментальщики, полировщики и рабочие родственных занятий </w:t>
            </w:r>
          </w:p>
          <w:bookmarkEnd w:id="110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107"/>
          <w:p>
            <w:pPr>
              <w:spacing w:after="20"/>
              <w:ind w:left="20"/>
              <w:jc w:val="both"/>
            </w:pPr>
            <w:r>
              <w:rPr>
                <w:rFonts w:ascii="Times New Roman"/>
                <w:b w:val="false"/>
                <w:i w:val="false"/>
                <w:color w:val="000000"/>
                <w:sz w:val="20"/>
              </w:rPr>
              <w:t>
Слесарлар және жөндеушілер</w:t>
            </w:r>
            <w:r>
              <w:br/>
            </w:r>
            <w:r>
              <w:rPr>
                <w:rFonts w:ascii="Times New Roman"/>
                <w:b w:val="false"/>
                <w:i w:val="false"/>
                <w:color w:val="000000"/>
                <w:sz w:val="20"/>
              </w:rPr>
              <w:t xml:space="preserve">
Слесари и ремонтники </w:t>
            </w:r>
          </w:p>
          <w:bookmarkEnd w:id="110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108"/>
          <w:p>
            <w:pPr>
              <w:spacing w:after="20"/>
              <w:ind w:left="20"/>
              <w:jc w:val="both"/>
            </w:pPr>
            <w:r>
              <w:rPr>
                <w:rFonts w:ascii="Times New Roman"/>
                <w:b w:val="false"/>
                <w:i w:val="false"/>
                <w:color w:val="000000"/>
                <w:sz w:val="20"/>
              </w:rPr>
              <w:t>
Қолөнершілер, дәл (жоғары дәлдіктегі) құрал- саймандар, полиграфия және картография жөніндегі жұмысшылар</w:t>
            </w:r>
            <w:r>
              <w:br/>
            </w:r>
            <w:r>
              <w:rPr>
                <w:rFonts w:ascii="Times New Roman"/>
                <w:b w:val="false"/>
                <w:i w:val="false"/>
                <w:color w:val="000000"/>
                <w:sz w:val="20"/>
              </w:rPr>
              <w:t xml:space="preserve">
Ремесленники, рабочие по точным (прецизионным) инструментам, полиграфии и картографии </w:t>
            </w:r>
          </w:p>
          <w:bookmarkEnd w:id="110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109"/>
          <w:p>
            <w:pPr>
              <w:spacing w:after="20"/>
              <w:ind w:left="20"/>
              <w:jc w:val="both"/>
            </w:pPr>
            <w:r>
              <w:rPr>
                <w:rFonts w:ascii="Times New Roman"/>
                <w:b w:val="false"/>
                <w:i w:val="false"/>
                <w:color w:val="000000"/>
                <w:sz w:val="20"/>
              </w:rPr>
              <w:t>
Қолөнершілердің, дәл (жоғары дәлдіктегі) құрал- саймандар, полиграфия және картография жөніндегі жұмысшылардың үстінен қарайтын супервайзерлер (бригадирлер)</w:t>
            </w:r>
            <w:r>
              <w:br/>
            </w:r>
            <w:r>
              <w:rPr>
                <w:rFonts w:ascii="Times New Roman"/>
                <w:b w:val="false"/>
                <w:i w:val="false"/>
                <w:color w:val="000000"/>
                <w:sz w:val="20"/>
              </w:rPr>
              <w:t xml:space="preserve">
Супервайзеры (бригадиры) над ремесленниками, рабочими по точным (прецизионным) инструментам, полиграфии и картографии </w:t>
            </w:r>
          </w:p>
          <w:bookmarkEnd w:id="110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110"/>
          <w:p>
            <w:pPr>
              <w:spacing w:after="20"/>
              <w:ind w:left="20"/>
              <w:jc w:val="both"/>
            </w:pPr>
            <w:r>
              <w:rPr>
                <w:rFonts w:ascii="Times New Roman"/>
                <w:b w:val="false"/>
                <w:i w:val="false"/>
                <w:color w:val="000000"/>
                <w:sz w:val="20"/>
              </w:rPr>
              <w:t>
Қолөнершілер</w:t>
            </w:r>
            <w:r>
              <w:br/>
            </w:r>
            <w:r>
              <w:rPr>
                <w:rFonts w:ascii="Times New Roman"/>
                <w:b w:val="false"/>
                <w:i w:val="false"/>
                <w:color w:val="000000"/>
                <w:sz w:val="20"/>
              </w:rPr>
              <w:t xml:space="preserve">
Ремесленники </w:t>
            </w:r>
          </w:p>
          <w:bookmarkEnd w:id="111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111"/>
          <w:p>
            <w:pPr>
              <w:spacing w:after="20"/>
              <w:ind w:left="20"/>
              <w:jc w:val="both"/>
            </w:pPr>
            <w:r>
              <w:rPr>
                <w:rFonts w:ascii="Times New Roman"/>
                <w:b w:val="false"/>
                <w:i w:val="false"/>
                <w:color w:val="000000"/>
                <w:sz w:val="20"/>
              </w:rPr>
              <w:t>
Дәл (жоғары дәлдікті) құрал-саймандар бойынша жұмысшылар</w:t>
            </w:r>
            <w:r>
              <w:br/>
            </w:r>
            <w:r>
              <w:rPr>
                <w:rFonts w:ascii="Times New Roman"/>
                <w:b w:val="false"/>
                <w:i w:val="false"/>
                <w:color w:val="000000"/>
                <w:sz w:val="20"/>
              </w:rPr>
              <w:t>
Рабочие по точным (прецизионным) инструментам</w:t>
            </w:r>
          </w:p>
          <w:bookmarkEnd w:id="111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12"/>
          <w:p>
            <w:pPr>
              <w:spacing w:after="20"/>
              <w:ind w:left="20"/>
              <w:jc w:val="both"/>
            </w:pPr>
            <w:r>
              <w:rPr>
                <w:rFonts w:ascii="Times New Roman"/>
                <w:b w:val="false"/>
                <w:i w:val="false"/>
                <w:color w:val="000000"/>
                <w:sz w:val="20"/>
              </w:rPr>
              <w:t>
Полиграфия жұмысшылары</w:t>
            </w:r>
            <w:r>
              <w:br/>
            </w:r>
            <w:r>
              <w:rPr>
                <w:rFonts w:ascii="Times New Roman"/>
                <w:b w:val="false"/>
                <w:i w:val="false"/>
                <w:color w:val="000000"/>
                <w:sz w:val="20"/>
              </w:rPr>
              <w:t xml:space="preserve">
Рабочие полиграфии </w:t>
            </w:r>
          </w:p>
          <w:bookmarkEnd w:id="111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13"/>
          <w:p>
            <w:pPr>
              <w:spacing w:after="20"/>
              <w:ind w:left="20"/>
              <w:jc w:val="both"/>
            </w:pPr>
            <w:r>
              <w:rPr>
                <w:rFonts w:ascii="Times New Roman"/>
                <w:b w:val="false"/>
                <w:i w:val="false"/>
                <w:color w:val="000000"/>
                <w:sz w:val="20"/>
              </w:rPr>
              <w:t>
Геологиялық барлау және топографиялық-геодезиялық жұмыстар жөніндегі жұмысшылар</w:t>
            </w:r>
            <w:r>
              <w:br/>
            </w:r>
            <w:r>
              <w:rPr>
                <w:rFonts w:ascii="Times New Roman"/>
                <w:b w:val="false"/>
                <w:i w:val="false"/>
                <w:color w:val="000000"/>
                <w:sz w:val="20"/>
              </w:rPr>
              <w:t xml:space="preserve">
Рабочие по геологоразведочным и топографо-геодезическим работам </w:t>
            </w:r>
          </w:p>
          <w:bookmarkEnd w:id="111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14"/>
          <w:p>
            <w:pPr>
              <w:spacing w:after="20"/>
              <w:ind w:left="20"/>
              <w:jc w:val="both"/>
            </w:pPr>
            <w:r>
              <w:rPr>
                <w:rFonts w:ascii="Times New Roman"/>
                <w:b w:val="false"/>
                <w:i w:val="false"/>
                <w:color w:val="000000"/>
                <w:sz w:val="20"/>
              </w:rPr>
              <w:t>
Электрика, электроника және телекоммуникациялар жөніндегі жұмысшылар</w:t>
            </w:r>
            <w:r>
              <w:br/>
            </w:r>
            <w:r>
              <w:rPr>
                <w:rFonts w:ascii="Times New Roman"/>
                <w:b w:val="false"/>
                <w:i w:val="false"/>
                <w:color w:val="000000"/>
                <w:sz w:val="20"/>
              </w:rPr>
              <w:t xml:space="preserve">
Рабочие по электрике, электронике и телекоммуникациям </w:t>
            </w:r>
          </w:p>
          <w:bookmarkEnd w:id="111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15"/>
          <w:p>
            <w:pPr>
              <w:spacing w:after="20"/>
              <w:ind w:left="20"/>
              <w:jc w:val="both"/>
            </w:pPr>
            <w:r>
              <w:rPr>
                <w:rFonts w:ascii="Times New Roman"/>
                <w:b w:val="false"/>
                <w:i w:val="false"/>
                <w:color w:val="000000"/>
                <w:sz w:val="20"/>
              </w:rPr>
              <w:t>
Электрика, электроника және телекоммуникациялар жөніндегі жұмысшылардың үстінен қарайтын супервайзерлер (бригадирлер)</w:t>
            </w:r>
            <w:r>
              <w:br/>
            </w:r>
            <w:r>
              <w:rPr>
                <w:rFonts w:ascii="Times New Roman"/>
                <w:b w:val="false"/>
                <w:i w:val="false"/>
                <w:color w:val="000000"/>
                <w:sz w:val="20"/>
              </w:rPr>
              <w:t xml:space="preserve">
Супервайзеры (бригадиры) над рабочими по электрике, электронике и телекоммуникациям </w:t>
            </w:r>
          </w:p>
          <w:bookmarkEnd w:id="111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16"/>
          <w:p>
            <w:pPr>
              <w:spacing w:after="20"/>
              <w:ind w:left="20"/>
              <w:jc w:val="both"/>
            </w:pPr>
            <w:r>
              <w:rPr>
                <w:rFonts w:ascii="Times New Roman"/>
                <w:b w:val="false"/>
                <w:i w:val="false"/>
                <w:color w:val="000000"/>
                <w:sz w:val="20"/>
              </w:rPr>
              <w:t>
Электрика жөніндегі жұмысшылар</w:t>
            </w:r>
            <w:r>
              <w:br/>
            </w:r>
            <w:r>
              <w:rPr>
                <w:rFonts w:ascii="Times New Roman"/>
                <w:b w:val="false"/>
                <w:i w:val="false"/>
                <w:color w:val="000000"/>
                <w:sz w:val="20"/>
              </w:rPr>
              <w:t xml:space="preserve">
Рабочие по электрике </w:t>
            </w:r>
          </w:p>
          <w:bookmarkEnd w:id="111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17"/>
          <w:p>
            <w:pPr>
              <w:spacing w:after="20"/>
              <w:ind w:left="20"/>
              <w:jc w:val="both"/>
            </w:pPr>
            <w:r>
              <w:rPr>
                <w:rFonts w:ascii="Times New Roman"/>
                <w:b w:val="false"/>
                <w:i w:val="false"/>
                <w:color w:val="000000"/>
                <w:sz w:val="20"/>
              </w:rPr>
              <w:t>
Электроника және телекоммуникациялар жөніндегі жұмысшылар</w:t>
            </w:r>
            <w:r>
              <w:br/>
            </w:r>
            <w:r>
              <w:rPr>
                <w:rFonts w:ascii="Times New Roman"/>
                <w:b w:val="false"/>
                <w:i w:val="false"/>
                <w:color w:val="000000"/>
                <w:sz w:val="20"/>
              </w:rPr>
              <w:t xml:space="preserve">
Рабочие по электронике и телекоммуникациям (ИКТ) </w:t>
            </w:r>
          </w:p>
          <w:bookmarkEnd w:id="111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18"/>
          <w:p>
            <w:pPr>
              <w:spacing w:after="20"/>
              <w:ind w:left="20"/>
              <w:jc w:val="both"/>
            </w:pPr>
            <w:r>
              <w:rPr>
                <w:rFonts w:ascii="Times New Roman"/>
                <w:b w:val="false"/>
                <w:i w:val="false"/>
                <w:color w:val="000000"/>
                <w:sz w:val="20"/>
              </w:rPr>
              <w:t>
Ауыл, орман және балық шаруашылығы шикізаттарын қайта өңдеу және олардан өнім шығару жөніндегі жұмысшылар және тектес қызметтердің жұмысшылары</w:t>
            </w:r>
            <w:r>
              <w:br/>
            </w:r>
            <w:r>
              <w:rPr>
                <w:rFonts w:ascii="Times New Roman"/>
                <w:b w:val="false"/>
                <w:i w:val="false"/>
                <w:color w:val="000000"/>
                <w:sz w:val="20"/>
              </w:rPr>
              <w:t xml:space="preserve">
Рабочие по переработке и изготовлению продукции из сырья сельского, лесного и рыбного хозяйства и рабочие родственных занятий </w:t>
            </w:r>
          </w:p>
          <w:bookmarkEnd w:id="111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19"/>
          <w:p>
            <w:pPr>
              <w:spacing w:after="20"/>
              <w:ind w:left="20"/>
              <w:jc w:val="both"/>
            </w:pPr>
            <w:r>
              <w:rPr>
                <w:rFonts w:ascii="Times New Roman"/>
                <w:b w:val="false"/>
                <w:i w:val="false"/>
                <w:color w:val="000000"/>
                <w:sz w:val="20"/>
              </w:rPr>
              <w:t>
Ауыл, орман және балық шаруашылығы шикізаттарын қайта өңдеу және олардан өнім шығару жөніндегі жұмысшылардың және тектес қызметтер жұмысшыларының үстінен қарайтын супервайзерлер (бригадирлер)</w:t>
            </w:r>
            <w:r>
              <w:br/>
            </w:r>
            <w:r>
              <w:rPr>
                <w:rFonts w:ascii="Times New Roman"/>
                <w:b w:val="false"/>
                <w:i w:val="false"/>
                <w:color w:val="000000"/>
                <w:sz w:val="20"/>
              </w:rPr>
              <w:t xml:space="preserve">
Супервайзеры (бригадиры) над рабочими по переработке и изготовлению продукции из сырья сельского, лесного и рыбного хозяйства и рабочими родственных занятий </w:t>
            </w:r>
          </w:p>
          <w:bookmarkEnd w:id="111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20"/>
          <w:p>
            <w:pPr>
              <w:spacing w:after="20"/>
              <w:ind w:left="20"/>
              <w:jc w:val="both"/>
            </w:pPr>
            <w:r>
              <w:rPr>
                <w:rFonts w:ascii="Times New Roman"/>
                <w:b w:val="false"/>
                <w:i w:val="false"/>
                <w:color w:val="000000"/>
                <w:sz w:val="20"/>
              </w:rPr>
              <w:t>
Тамақ өнімдері өндірісіндегі жұмысшылар</w:t>
            </w:r>
            <w:r>
              <w:br/>
            </w:r>
            <w:r>
              <w:rPr>
                <w:rFonts w:ascii="Times New Roman"/>
                <w:b w:val="false"/>
                <w:i w:val="false"/>
                <w:color w:val="000000"/>
                <w:sz w:val="20"/>
              </w:rPr>
              <w:t xml:space="preserve">
Рабочие в производстве продуктов питания </w:t>
            </w:r>
          </w:p>
          <w:bookmarkEnd w:id="112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21"/>
          <w:p>
            <w:pPr>
              <w:spacing w:after="20"/>
              <w:ind w:left="20"/>
              <w:jc w:val="both"/>
            </w:pPr>
            <w:r>
              <w:rPr>
                <w:rFonts w:ascii="Times New Roman"/>
                <w:b w:val="false"/>
                <w:i w:val="false"/>
                <w:color w:val="000000"/>
                <w:sz w:val="20"/>
              </w:rPr>
              <w:t>
Ағаш өңдеушілер, жиһаз жасаушылар және тектес қызметтердің жұмысшылары</w:t>
            </w:r>
            <w:r>
              <w:br/>
            </w:r>
            <w:r>
              <w:rPr>
                <w:rFonts w:ascii="Times New Roman"/>
                <w:b w:val="false"/>
                <w:i w:val="false"/>
                <w:color w:val="000000"/>
                <w:sz w:val="20"/>
              </w:rPr>
              <w:t xml:space="preserve">
Деревообработчики, краснодеревщики и рабочие родственных занятий </w:t>
            </w:r>
          </w:p>
          <w:bookmarkEnd w:id="112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22"/>
          <w:p>
            <w:pPr>
              <w:spacing w:after="20"/>
              <w:ind w:left="20"/>
              <w:jc w:val="both"/>
            </w:pPr>
            <w:r>
              <w:rPr>
                <w:rFonts w:ascii="Times New Roman"/>
                <w:b w:val="false"/>
                <w:i w:val="false"/>
                <w:color w:val="000000"/>
                <w:sz w:val="20"/>
              </w:rPr>
              <w:t>
Тоқымашылар, тігіншілер және тектес қызметтердің жұмысшылары</w:t>
            </w:r>
            <w:r>
              <w:br/>
            </w:r>
            <w:r>
              <w:rPr>
                <w:rFonts w:ascii="Times New Roman"/>
                <w:b w:val="false"/>
                <w:i w:val="false"/>
                <w:color w:val="000000"/>
                <w:sz w:val="20"/>
              </w:rPr>
              <w:t>
Текстильщики, швейники и рабочие родственных занятий</w:t>
            </w:r>
          </w:p>
          <w:bookmarkEnd w:id="112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23"/>
          <w:p>
            <w:pPr>
              <w:spacing w:after="20"/>
              <w:ind w:left="20"/>
              <w:jc w:val="both"/>
            </w:pPr>
            <w:r>
              <w:rPr>
                <w:rFonts w:ascii="Times New Roman"/>
                <w:b w:val="false"/>
                <w:i w:val="false"/>
                <w:color w:val="000000"/>
                <w:sz w:val="20"/>
              </w:rPr>
              <w:t>
Өнеркәсіп, құрылыс, көлік және тектес қызметтер саласындағы жұмысшыларжұмысшылар</w:t>
            </w:r>
            <w:r>
              <w:br/>
            </w:r>
            <w:r>
              <w:rPr>
                <w:rFonts w:ascii="Times New Roman"/>
                <w:b w:val="false"/>
                <w:i w:val="false"/>
                <w:color w:val="000000"/>
                <w:sz w:val="20"/>
              </w:rPr>
              <w:t xml:space="preserve">
Другие рабочие промышленности, строительства, транспорта и родственных занятий </w:t>
            </w:r>
          </w:p>
          <w:bookmarkEnd w:id="112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24"/>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r>
              <w:br/>
            </w:r>
            <w:r>
              <w:rPr>
                <w:rFonts w:ascii="Times New Roman"/>
                <w:b w:val="false"/>
                <w:i w:val="false"/>
                <w:color w:val="000000"/>
                <w:sz w:val="20"/>
              </w:rPr>
              <w:t xml:space="preserve">
Операторы производственного оборудования, сборщики и водители </w:t>
            </w:r>
          </w:p>
          <w:bookmarkEnd w:id="112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25"/>
          <w:p>
            <w:pPr>
              <w:spacing w:after="20"/>
              <w:ind w:left="20"/>
              <w:jc w:val="both"/>
            </w:pPr>
            <w:r>
              <w:rPr>
                <w:rFonts w:ascii="Times New Roman"/>
                <w:b w:val="false"/>
                <w:i w:val="false"/>
                <w:color w:val="000000"/>
                <w:sz w:val="20"/>
              </w:rPr>
              <w:t>
Өндірістік стационалық жабдық операторлары</w:t>
            </w:r>
            <w:r>
              <w:br/>
            </w:r>
            <w:r>
              <w:rPr>
                <w:rFonts w:ascii="Times New Roman"/>
                <w:b w:val="false"/>
                <w:i w:val="false"/>
                <w:color w:val="000000"/>
                <w:sz w:val="20"/>
              </w:rPr>
              <w:t xml:space="preserve">
Операторы производственного стационарного оборудования </w:t>
            </w:r>
          </w:p>
          <w:bookmarkEnd w:id="112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26"/>
          <w:p>
            <w:pPr>
              <w:spacing w:after="20"/>
              <w:ind w:left="20"/>
              <w:jc w:val="both"/>
            </w:pPr>
            <w:r>
              <w:rPr>
                <w:rFonts w:ascii="Times New Roman"/>
                <w:b w:val="false"/>
                <w:i w:val="false"/>
                <w:color w:val="000000"/>
                <w:sz w:val="20"/>
              </w:rPr>
              <w:t>
Өндірістік стационалық жабдық операторларының үстінен қарайтын супервайзерлер (бригадирлер)</w:t>
            </w:r>
            <w:r>
              <w:br/>
            </w:r>
            <w:r>
              <w:rPr>
                <w:rFonts w:ascii="Times New Roman"/>
                <w:b w:val="false"/>
                <w:i w:val="false"/>
                <w:color w:val="000000"/>
                <w:sz w:val="20"/>
              </w:rPr>
              <w:t xml:space="preserve">
Супервайзеры (бригадиры) над операторами производственного стационарного оборудования </w:t>
            </w:r>
          </w:p>
          <w:bookmarkEnd w:id="112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27"/>
          <w:p>
            <w:pPr>
              <w:spacing w:after="20"/>
              <w:ind w:left="20"/>
              <w:jc w:val="both"/>
            </w:pPr>
            <w:r>
              <w:rPr>
                <w:rFonts w:ascii="Times New Roman"/>
                <w:b w:val="false"/>
                <w:i w:val="false"/>
                <w:color w:val="000000"/>
                <w:sz w:val="20"/>
              </w:rPr>
              <w:t>
Бұрғылау, мұнай, газ, пайдалы қазбаларды өндіру және кен байыту жөніндегі операторлар</w:t>
            </w:r>
            <w:r>
              <w:br/>
            </w:r>
            <w:r>
              <w:rPr>
                <w:rFonts w:ascii="Times New Roman"/>
                <w:b w:val="false"/>
                <w:i w:val="false"/>
                <w:color w:val="000000"/>
                <w:sz w:val="20"/>
              </w:rPr>
              <w:t>
Операторы по бурению, добыче нефти, газа, полезных ископаемых и обогащению руды</w:t>
            </w:r>
          </w:p>
          <w:bookmarkEnd w:id="112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28"/>
          <w:p>
            <w:pPr>
              <w:spacing w:after="20"/>
              <w:ind w:left="20"/>
              <w:jc w:val="both"/>
            </w:pPr>
            <w:r>
              <w:rPr>
                <w:rFonts w:ascii="Times New Roman"/>
                <w:b w:val="false"/>
                <w:i w:val="false"/>
                <w:color w:val="000000"/>
                <w:sz w:val="20"/>
              </w:rPr>
              <w:t>
Бұрғылау қондырғыларының машинистері (бұрғылаушылар)</w:t>
            </w:r>
            <w:r>
              <w:br/>
            </w:r>
            <w:r>
              <w:rPr>
                <w:rFonts w:ascii="Times New Roman"/>
                <w:b w:val="false"/>
                <w:i w:val="false"/>
                <w:color w:val="000000"/>
                <w:sz w:val="20"/>
              </w:rPr>
              <w:t xml:space="preserve">
Машинисты буровых установок (бурильщики) </w:t>
            </w:r>
          </w:p>
          <w:bookmarkEnd w:id="112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29"/>
          <w:p>
            <w:pPr>
              <w:spacing w:after="20"/>
              <w:ind w:left="20"/>
              <w:jc w:val="both"/>
            </w:pPr>
            <w:r>
              <w:rPr>
                <w:rFonts w:ascii="Times New Roman"/>
                <w:b w:val="false"/>
                <w:i w:val="false"/>
                <w:color w:val="000000"/>
                <w:sz w:val="20"/>
              </w:rPr>
              <w:t>
Шикі мұнай және табиғи газды өндіру жөніндегі операторлар</w:t>
            </w:r>
            <w:r>
              <w:br/>
            </w:r>
            <w:r>
              <w:rPr>
                <w:rFonts w:ascii="Times New Roman"/>
                <w:b w:val="false"/>
                <w:i w:val="false"/>
                <w:color w:val="000000"/>
                <w:sz w:val="20"/>
              </w:rPr>
              <w:t>
Операторы по добыче сырой нефти и природного газа</w:t>
            </w:r>
          </w:p>
          <w:bookmarkEnd w:id="112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30"/>
          <w:p>
            <w:pPr>
              <w:spacing w:after="20"/>
              <w:ind w:left="20"/>
              <w:jc w:val="both"/>
            </w:pPr>
            <w:r>
              <w:rPr>
                <w:rFonts w:ascii="Times New Roman"/>
                <w:b w:val="false"/>
                <w:i w:val="false"/>
                <w:color w:val="000000"/>
                <w:sz w:val="20"/>
              </w:rPr>
              <w:t>
Тау-кен жұмыстарының операторлары және басқа да тау-кен жұмысшылары</w:t>
            </w:r>
            <w:r>
              <w:br/>
            </w:r>
            <w:r>
              <w:rPr>
                <w:rFonts w:ascii="Times New Roman"/>
                <w:b w:val="false"/>
                <w:i w:val="false"/>
                <w:color w:val="000000"/>
                <w:sz w:val="20"/>
              </w:rPr>
              <w:t xml:space="preserve">
Операторы горных работ и другие горнорабочие </w:t>
            </w:r>
          </w:p>
          <w:bookmarkEnd w:id="113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31"/>
          <w:p>
            <w:pPr>
              <w:spacing w:after="20"/>
              <w:ind w:left="20"/>
              <w:jc w:val="both"/>
            </w:pPr>
            <w:r>
              <w:rPr>
                <w:rFonts w:ascii="Times New Roman"/>
                <w:b w:val="false"/>
                <w:i w:val="false"/>
                <w:color w:val="000000"/>
                <w:sz w:val="20"/>
              </w:rPr>
              <w:t>
Руданы және тау жыныстарын өңдеу және байыту операторлары</w:t>
            </w:r>
            <w:r>
              <w:br/>
            </w:r>
            <w:r>
              <w:rPr>
                <w:rFonts w:ascii="Times New Roman"/>
                <w:b w:val="false"/>
                <w:i w:val="false"/>
                <w:color w:val="000000"/>
                <w:sz w:val="20"/>
              </w:rPr>
              <w:t>
Операторы по обработке и обогащению руды и горных пород</w:t>
            </w:r>
          </w:p>
          <w:bookmarkEnd w:id="113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32"/>
          <w:p>
            <w:pPr>
              <w:spacing w:after="20"/>
              <w:ind w:left="20"/>
              <w:jc w:val="both"/>
            </w:pPr>
            <w:r>
              <w:rPr>
                <w:rFonts w:ascii="Times New Roman"/>
                <w:b w:val="false"/>
                <w:i w:val="false"/>
                <w:color w:val="000000"/>
                <w:sz w:val="20"/>
              </w:rPr>
              <w:t>
Цементтен, тастан және басқа минералды материалдардан өнім өндіру жөніндегі операторлар</w:t>
            </w:r>
            <w:r>
              <w:br/>
            </w:r>
            <w:r>
              <w:rPr>
                <w:rFonts w:ascii="Times New Roman"/>
                <w:b w:val="false"/>
                <w:i w:val="false"/>
                <w:color w:val="000000"/>
                <w:sz w:val="20"/>
              </w:rPr>
              <w:t>
Операторы по производству продукции из цемента, камня и других минеральных материалов</w:t>
            </w:r>
          </w:p>
          <w:bookmarkEnd w:id="113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33"/>
          <w:p>
            <w:pPr>
              <w:spacing w:after="20"/>
              <w:ind w:left="20"/>
              <w:jc w:val="both"/>
            </w:pPr>
            <w:r>
              <w:rPr>
                <w:rFonts w:ascii="Times New Roman"/>
                <w:b w:val="false"/>
                <w:i w:val="false"/>
                <w:color w:val="000000"/>
                <w:sz w:val="20"/>
              </w:rPr>
              <w:t>
Металды балқыту және өндіру, метал бұйымдарын өндіру және өңдеу жөніндегі операторлар</w:t>
            </w:r>
            <w:r>
              <w:br/>
            </w:r>
            <w:r>
              <w:rPr>
                <w:rFonts w:ascii="Times New Roman"/>
                <w:b w:val="false"/>
                <w:i w:val="false"/>
                <w:color w:val="000000"/>
                <w:sz w:val="20"/>
              </w:rPr>
              <w:t xml:space="preserve">
Операторы по плавке и производству металлов, производству и обработке металлических изделий </w:t>
            </w:r>
          </w:p>
          <w:bookmarkEnd w:id="113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34"/>
          <w:p>
            <w:pPr>
              <w:spacing w:after="20"/>
              <w:ind w:left="20"/>
              <w:jc w:val="both"/>
            </w:pPr>
            <w:r>
              <w:rPr>
                <w:rFonts w:ascii="Times New Roman"/>
                <w:b w:val="false"/>
                <w:i w:val="false"/>
                <w:color w:val="000000"/>
                <w:sz w:val="20"/>
              </w:rPr>
              <w:t>
Металды балқыту, құю және прокат станының операторлары</w:t>
            </w:r>
            <w:r>
              <w:br/>
            </w:r>
            <w:r>
              <w:rPr>
                <w:rFonts w:ascii="Times New Roman"/>
                <w:b w:val="false"/>
                <w:i w:val="false"/>
                <w:color w:val="000000"/>
                <w:sz w:val="20"/>
              </w:rPr>
              <w:t>
Операторы по плавлению, литью металла и прокатного стана</w:t>
            </w:r>
          </w:p>
          <w:bookmarkEnd w:id="113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35"/>
          <w:p>
            <w:pPr>
              <w:spacing w:after="20"/>
              <w:ind w:left="20"/>
              <w:jc w:val="both"/>
            </w:pPr>
            <w:r>
              <w:rPr>
                <w:rFonts w:ascii="Times New Roman"/>
                <w:b w:val="false"/>
                <w:i w:val="false"/>
                <w:color w:val="000000"/>
                <w:sz w:val="20"/>
              </w:rPr>
              <w:t>
Металды термиялық өңдеу жөніндегі операторлар</w:t>
            </w:r>
            <w:r>
              <w:br/>
            </w:r>
            <w:r>
              <w:rPr>
                <w:rFonts w:ascii="Times New Roman"/>
                <w:b w:val="false"/>
                <w:i w:val="false"/>
                <w:color w:val="000000"/>
                <w:sz w:val="20"/>
              </w:rPr>
              <w:t>
Операторы по термической обработке металлов</w:t>
            </w:r>
          </w:p>
          <w:bookmarkEnd w:id="113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36"/>
          <w:p>
            <w:pPr>
              <w:spacing w:after="20"/>
              <w:ind w:left="20"/>
              <w:jc w:val="both"/>
            </w:pPr>
            <w:r>
              <w:rPr>
                <w:rFonts w:ascii="Times New Roman"/>
                <w:b w:val="false"/>
                <w:i w:val="false"/>
                <w:color w:val="000000"/>
                <w:sz w:val="20"/>
              </w:rPr>
              <w:t>
Экструдер операторлары және металды сымдаушылар</w:t>
            </w:r>
            <w:r>
              <w:br/>
            </w:r>
            <w:r>
              <w:rPr>
                <w:rFonts w:ascii="Times New Roman"/>
                <w:b w:val="false"/>
                <w:i w:val="false"/>
                <w:color w:val="000000"/>
                <w:sz w:val="20"/>
              </w:rPr>
              <w:t>
Операторы экструдера и волочильщики металлов</w:t>
            </w:r>
          </w:p>
          <w:bookmarkEnd w:id="113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37"/>
          <w:p>
            <w:pPr>
              <w:spacing w:after="20"/>
              <w:ind w:left="20"/>
              <w:jc w:val="both"/>
            </w:pPr>
            <w:r>
              <w:rPr>
                <w:rFonts w:ascii="Times New Roman"/>
                <w:b w:val="false"/>
                <w:i w:val="false"/>
                <w:color w:val="000000"/>
                <w:sz w:val="20"/>
              </w:rPr>
              <w:t>
Металды бұйымдарын өңдеу жөніндегі операторлар</w:t>
            </w:r>
            <w:r>
              <w:br/>
            </w:r>
            <w:r>
              <w:rPr>
                <w:rFonts w:ascii="Times New Roman"/>
                <w:b w:val="false"/>
                <w:i w:val="false"/>
                <w:color w:val="000000"/>
                <w:sz w:val="20"/>
              </w:rPr>
              <w:t>
Операторы по обработке металлических изделий</w:t>
            </w:r>
          </w:p>
          <w:bookmarkEnd w:id="113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38"/>
          <w:p>
            <w:pPr>
              <w:spacing w:after="20"/>
              <w:ind w:left="20"/>
              <w:jc w:val="both"/>
            </w:pPr>
            <w:r>
              <w:rPr>
                <w:rFonts w:ascii="Times New Roman"/>
                <w:b w:val="false"/>
                <w:i w:val="false"/>
                <w:color w:val="000000"/>
                <w:sz w:val="20"/>
              </w:rPr>
              <w:t>
Химиялық шикізатты қайта өңдеу, химиялық және фотографиялық өнімді өндіру жөніндегі операторлар</w:t>
            </w:r>
            <w:r>
              <w:br/>
            </w:r>
            <w:r>
              <w:rPr>
                <w:rFonts w:ascii="Times New Roman"/>
                <w:b w:val="false"/>
                <w:i w:val="false"/>
                <w:color w:val="000000"/>
                <w:sz w:val="20"/>
              </w:rPr>
              <w:t xml:space="preserve">
Операторы по переработке химического сырья, производству химической и фотографической продукции </w:t>
            </w:r>
          </w:p>
          <w:bookmarkEnd w:id="113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39"/>
          <w:p>
            <w:pPr>
              <w:spacing w:after="20"/>
              <w:ind w:left="20"/>
              <w:jc w:val="both"/>
            </w:pPr>
            <w:r>
              <w:rPr>
                <w:rFonts w:ascii="Times New Roman"/>
                <w:b w:val="false"/>
                <w:i w:val="false"/>
                <w:color w:val="000000"/>
                <w:sz w:val="20"/>
              </w:rPr>
              <w:t>
Резеңке, пластмасса және олардан жасалатын бұйымдарды өндіру жөніндегі операторлар</w:t>
            </w:r>
            <w:r>
              <w:br/>
            </w:r>
            <w:r>
              <w:rPr>
                <w:rFonts w:ascii="Times New Roman"/>
                <w:b w:val="false"/>
                <w:i w:val="false"/>
                <w:color w:val="000000"/>
                <w:sz w:val="20"/>
              </w:rPr>
              <w:t xml:space="preserve">
Операторы по производству резины, пластмассы и изделий из них </w:t>
            </w:r>
          </w:p>
          <w:bookmarkEnd w:id="113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40"/>
          <w:p>
            <w:pPr>
              <w:spacing w:after="20"/>
              <w:ind w:left="20"/>
              <w:jc w:val="both"/>
            </w:pPr>
            <w:r>
              <w:rPr>
                <w:rFonts w:ascii="Times New Roman"/>
                <w:b w:val="false"/>
                <w:i w:val="false"/>
                <w:color w:val="000000"/>
                <w:sz w:val="20"/>
              </w:rPr>
              <w:t>
Тоқыма, тері және былғары өнімдерін өндіру жөніндегі операторлар</w:t>
            </w:r>
            <w:r>
              <w:br/>
            </w:r>
            <w:r>
              <w:rPr>
                <w:rFonts w:ascii="Times New Roman"/>
                <w:b w:val="false"/>
                <w:i w:val="false"/>
                <w:color w:val="000000"/>
                <w:sz w:val="20"/>
              </w:rPr>
              <w:t xml:space="preserve">
Операторы по производству текстильной, меховой и кожаной продукции </w:t>
            </w:r>
          </w:p>
          <w:bookmarkEnd w:id="114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41"/>
          <w:p>
            <w:pPr>
              <w:spacing w:after="20"/>
              <w:ind w:left="20"/>
              <w:jc w:val="both"/>
            </w:pPr>
            <w:r>
              <w:rPr>
                <w:rFonts w:ascii="Times New Roman"/>
                <w:b w:val="false"/>
                <w:i w:val="false"/>
                <w:color w:val="000000"/>
                <w:sz w:val="20"/>
              </w:rPr>
              <w:t>
Тамақ өнімдерін, сусындарды және темекі өнімдерін өндіру жөніндегі операторлар</w:t>
            </w:r>
            <w:r>
              <w:br/>
            </w:r>
            <w:r>
              <w:rPr>
                <w:rFonts w:ascii="Times New Roman"/>
                <w:b w:val="false"/>
                <w:i w:val="false"/>
                <w:color w:val="000000"/>
                <w:sz w:val="20"/>
              </w:rPr>
              <w:t xml:space="preserve">
Операторы по производству продуктов питания, напитков и табачных изделий </w:t>
            </w:r>
          </w:p>
          <w:bookmarkEnd w:id="114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42"/>
          <w:p>
            <w:pPr>
              <w:spacing w:after="20"/>
              <w:ind w:left="20"/>
              <w:jc w:val="both"/>
            </w:pPr>
            <w:r>
              <w:rPr>
                <w:rFonts w:ascii="Times New Roman"/>
                <w:b w:val="false"/>
                <w:i w:val="false"/>
                <w:color w:val="000000"/>
                <w:sz w:val="20"/>
              </w:rPr>
              <w:t>
Ағаш бұйымдарды, қағазды және қағаз бұйымдарды өндіру жөніндегі операторлар</w:t>
            </w:r>
            <w:r>
              <w:br/>
            </w:r>
            <w:r>
              <w:rPr>
                <w:rFonts w:ascii="Times New Roman"/>
                <w:b w:val="false"/>
                <w:i w:val="false"/>
                <w:color w:val="000000"/>
                <w:sz w:val="20"/>
              </w:rPr>
              <w:t xml:space="preserve">
Операторы по производству деревянных изделий, бумаги и бумажных изделий </w:t>
            </w:r>
          </w:p>
          <w:bookmarkEnd w:id="114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43"/>
          <w:p>
            <w:pPr>
              <w:spacing w:after="20"/>
              <w:ind w:left="20"/>
              <w:jc w:val="both"/>
            </w:pPr>
            <w:r>
              <w:rPr>
                <w:rFonts w:ascii="Times New Roman"/>
                <w:b w:val="false"/>
                <w:i w:val="false"/>
                <w:color w:val="000000"/>
                <w:sz w:val="20"/>
              </w:rPr>
              <w:t>
Өндірістік стационарлық жабдықтың басқа операторлары</w:t>
            </w:r>
            <w:r>
              <w:br/>
            </w:r>
            <w:r>
              <w:rPr>
                <w:rFonts w:ascii="Times New Roman"/>
                <w:b w:val="false"/>
                <w:i w:val="false"/>
                <w:color w:val="000000"/>
                <w:sz w:val="20"/>
              </w:rPr>
              <w:t xml:space="preserve">
Другие операторы производственного стационарного оборудования </w:t>
            </w:r>
          </w:p>
          <w:bookmarkEnd w:id="114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44"/>
          <w:p>
            <w:pPr>
              <w:spacing w:after="20"/>
              <w:ind w:left="20"/>
              <w:jc w:val="both"/>
            </w:pPr>
            <w:r>
              <w:rPr>
                <w:rFonts w:ascii="Times New Roman"/>
                <w:b w:val="false"/>
                <w:i w:val="false"/>
                <w:color w:val="000000"/>
                <w:sz w:val="20"/>
              </w:rPr>
              <w:t>
Бұйымдарды құрастырушылар мен сынаушылар</w:t>
            </w:r>
            <w:r>
              <w:br/>
            </w:r>
            <w:r>
              <w:rPr>
                <w:rFonts w:ascii="Times New Roman"/>
                <w:b w:val="false"/>
                <w:i w:val="false"/>
                <w:color w:val="000000"/>
                <w:sz w:val="20"/>
              </w:rPr>
              <w:t xml:space="preserve">
Сборщики и испытатели изделий </w:t>
            </w:r>
          </w:p>
          <w:bookmarkEnd w:id="114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45"/>
          <w:p>
            <w:pPr>
              <w:spacing w:after="20"/>
              <w:ind w:left="20"/>
              <w:jc w:val="both"/>
            </w:pPr>
            <w:r>
              <w:rPr>
                <w:rFonts w:ascii="Times New Roman"/>
                <w:b w:val="false"/>
                <w:i w:val="false"/>
                <w:color w:val="000000"/>
                <w:sz w:val="20"/>
              </w:rPr>
              <w:t>
Бұйымдарды құрастырушылар мен сынақтан өткізушілердің үстінен қарайтын супервайзерлер (бригадирлер)</w:t>
            </w:r>
            <w:r>
              <w:br/>
            </w:r>
            <w:r>
              <w:rPr>
                <w:rFonts w:ascii="Times New Roman"/>
                <w:b w:val="false"/>
                <w:i w:val="false"/>
                <w:color w:val="000000"/>
                <w:sz w:val="20"/>
              </w:rPr>
              <w:t xml:space="preserve">
Супервайзеры (бригадиры) над сборщиками и испытателями изделий </w:t>
            </w:r>
          </w:p>
          <w:bookmarkEnd w:id="114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46"/>
          <w:p>
            <w:pPr>
              <w:spacing w:after="20"/>
              <w:ind w:left="20"/>
              <w:jc w:val="both"/>
            </w:pPr>
            <w:r>
              <w:rPr>
                <w:rFonts w:ascii="Times New Roman"/>
                <w:b w:val="false"/>
                <w:i w:val="false"/>
                <w:color w:val="000000"/>
                <w:sz w:val="20"/>
              </w:rPr>
              <w:t>
Бұйымдарды құрастырушылар мен сынақтан өткізушілер</w:t>
            </w:r>
            <w:r>
              <w:br/>
            </w:r>
            <w:r>
              <w:rPr>
                <w:rFonts w:ascii="Times New Roman"/>
                <w:b w:val="false"/>
                <w:i w:val="false"/>
                <w:color w:val="000000"/>
                <w:sz w:val="20"/>
              </w:rPr>
              <w:t xml:space="preserve">
Сборщики и испытатели изделий </w:t>
            </w:r>
          </w:p>
          <w:bookmarkEnd w:id="114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47"/>
          <w:p>
            <w:pPr>
              <w:spacing w:after="20"/>
              <w:ind w:left="20"/>
              <w:jc w:val="both"/>
            </w:pPr>
            <w:r>
              <w:rPr>
                <w:rFonts w:ascii="Times New Roman"/>
                <w:b w:val="false"/>
                <w:i w:val="false"/>
                <w:color w:val="000000"/>
                <w:sz w:val="20"/>
              </w:rPr>
              <w:t>
Қозғалмалы жабдықтардың жүргізушілері мен операторлары</w:t>
            </w:r>
            <w:r>
              <w:br/>
            </w:r>
            <w:r>
              <w:rPr>
                <w:rFonts w:ascii="Times New Roman"/>
                <w:b w:val="false"/>
                <w:i w:val="false"/>
                <w:color w:val="000000"/>
                <w:sz w:val="20"/>
              </w:rPr>
              <w:t xml:space="preserve">
Водители и операторы подвижного оборудования </w:t>
            </w:r>
          </w:p>
          <w:bookmarkEnd w:id="114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48"/>
          <w:p>
            <w:pPr>
              <w:spacing w:after="20"/>
              <w:ind w:left="20"/>
              <w:jc w:val="both"/>
            </w:pPr>
            <w:r>
              <w:rPr>
                <w:rFonts w:ascii="Times New Roman"/>
                <w:b w:val="false"/>
                <w:i w:val="false"/>
                <w:color w:val="000000"/>
                <w:sz w:val="20"/>
              </w:rPr>
              <w:t>
Қозғалмалы жабдықтардың жүргізушілері мен операторларының үстінен қарайтын супервайзерлер (бригадирлер)</w:t>
            </w:r>
            <w:r>
              <w:br/>
            </w:r>
            <w:r>
              <w:rPr>
                <w:rFonts w:ascii="Times New Roman"/>
                <w:b w:val="false"/>
                <w:i w:val="false"/>
                <w:color w:val="000000"/>
                <w:sz w:val="20"/>
              </w:rPr>
              <w:t xml:space="preserve">
Супервайзеры (бригадиры) над водителями и операторами подвижного оборудования </w:t>
            </w:r>
          </w:p>
          <w:bookmarkEnd w:id="114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49"/>
          <w:p>
            <w:pPr>
              <w:spacing w:after="20"/>
              <w:ind w:left="20"/>
              <w:jc w:val="both"/>
            </w:pPr>
            <w:r>
              <w:rPr>
                <w:rFonts w:ascii="Times New Roman"/>
                <w:b w:val="false"/>
                <w:i w:val="false"/>
                <w:color w:val="000000"/>
                <w:sz w:val="20"/>
              </w:rPr>
              <w:t>
Локомотив машинистері және тектес қызметтердің жұмысшылары</w:t>
            </w:r>
            <w:r>
              <w:br/>
            </w:r>
            <w:r>
              <w:rPr>
                <w:rFonts w:ascii="Times New Roman"/>
                <w:b w:val="false"/>
                <w:i w:val="false"/>
                <w:color w:val="000000"/>
                <w:sz w:val="20"/>
              </w:rPr>
              <w:t>
Машинисты локомотивов и рабочие родственных занятий</w:t>
            </w:r>
          </w:p>
          <w:bookmarkEnd w:id="114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50"/>
          <w:p>
            <w:pPr>
              <w:spacing w:after="20"/>
              <w:ind w:left="20"/>
              <w:jc w:val="both"/>
            </w:pPr>
            <w:r>
              <w:rPr>
                <w:rFonts w:ascii="Times New Roman"/>
                <w:b w:val="false"/>
                <w:i w:val="false"/>
                <w:color w:val="000000"/>
                <w:sz w:val="20"/>
              </w:rPr>
              <w:t>
Мотоциклдер мен автомобиль жүргізушілері</w:t>
            </w:r>
            <w:r>
              <w:br/>
            </w:r>
            <w:r>
              <w:rPr>
                <w:rFonts w:ascii="Times New Roman"/>
                <w:b w:val="false"/>
                <w:i w:val="false"/>
                <w:color w:val="000000"/>
                <w:sz w:val="20"/>
              </w:rPr>
              <w:t xml:space="preserve">
Водители мотоциклов и автомобилей </w:t>
            </w:r>
          </w:p>
          <w:bookmarkEnd w:id="115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51"/>
          <w:p>
            <w:pPr>
              <w:spacing w:after="20"/>
              <w:ind w:left="20"/>
              <w:jc w:val="both"/>
            </w:pPr>
            <w:r>
              <w:rPr>
                <w:rFonts w:ascii="Times New Roman"/>
                <w:b w:val="false"/>
                <w:i w:val="false"/>
                <w:color w:val="000000"/>
                <w:sz w:val="20"/>
              </w:rPr>
              <w:t>
Жүк автомобильдерінің, автобустардың және троллейбустардың жүргізушілері</w:t>
            </w:r>
            <w:r>
              <w:br/>
            </w:r>
            <w:r>
              <w:rPr>
                <w:rFonts w:ascii="Times New Roman"/>
                <w:b w:val="false"/>
                <w:i w:val="false"/>
                <w:color w:val="000000"/>
                <w:sz w:val="20"/>
              </w:rPr>
              <w:t>
Водители грузовых автомобилей, автобусов и троллейбусов</w:t>
            </w:r>
          </w:p>
          <w:bookmarkEnd w:id="115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52"/>
          <w:p>
            <w:pPr>
              <w:spacing w:after="20"/>
              <w:ind w:left="20"/>
              <w:jc w:val="both"/>
            </w:pPr>
            <w:r>
              <w:rPr>
                <w:rFonts w:ascii="Times New Roman"/>
                <w:b w:val="false"/>
                <w:i w:val="false"/>
                <w:color w:val="000000"/>
                <w:sz w:val="20"/>
              </w:rPr>
              <w:t>
Жылжымалы жабдық жүргізушілері</w:t>
            </w:r>
            <w:r>
              <w:br/>
            </w:r>
            <w:r>
              <w:rPr>
                <w:rFonts w:ascii="Times New Roman"/>
                <w:b w:val="false"/>
                <w:i w:val="false"/>
                <w:color w:val="000000"/>
                <w:sz w:val="20"/>
              </w:rPr>
              <w:t>
Водители подвижного оборудования</w:t>
            </w:r>
          </w:p>
          <w:bookmarkEnd w:id="115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53"/>
          <w:p>
            <w:pPr>
              <w:spacing w:after="20"/>
              <w:ind w:left="20"/>
              <w:jc w:val="both"/>
            </w:pPr>
            <w:r>
              <w:rPr>
                <w:rFonts w:ascii="Times New Roman"/>
                <w:b w:val="false"/>
                <w:i w:val="false"/>
                <w:color w:val="000000"/>
                <w:sz w:val="20"/>
              </w:rPr>
              <w:t>
Кемелердің палуба командасының мүшелері және тектес қызметтер саласындағы жұмысшылар</w:t>
            </w:r>
            <w:r>
              <w:br/>
            </w:r>
            <w:r>
              <w:rPr>
                <w:rFonts w:ascii="Times New Roman"/>
                <w:b w:val="false"/>
                <w:i w:val="false"/>
                <w:color w:val="000000"/>
                <w:sz w:val="20"/>
              </w:rPr>
              <w:t xml:space="preserve">
Члены палубных команд судов и рабочие родственных занятий </w:t>
            </w:r>
          </w:p>
          <w:bookmarkEnd w:id="115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54"/>
          <w:p>
            <w:pPr>
              <w:spacing w:after="20"/>
              <w:ind w:left="20"/>
              <w:jc w:val="both"/>
            </w:pPr>
            <w:r>
              <w:rPr>
                <w:rFonts w:ascii="Times New Roman"/>
                <w:b w:val="false"/>
                <w:i w:val="false"/>
                <w:color w:val="000000"/>
                <w:sz w:val="20"/>
              </w:rPr>
              <w:t>
Біліктілігі жоқ жұмысшылар</w:t>
            </w:r>
            <w:r>
              <w:br/>
            </w:r>
            <w:r>
              <w:rPr>
                <w:rFonts w:ascii="Times New Roman"/>
                <w:b w:val="false"/>
                <w:i w:val="false"/>
                <w:color w:val="000000"/>
                <w:sz w:val="20"/>
              </w:rPr>
              <w:t>
Неквалифицированные рабочие</w:t>
            </w:r>
          </w:p>
          <w:bookmarkEnd w:id="115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55"/>
          <w:p>
            <w:pPr>
              <w:spacing w:after="20"/>
              <w:ind w:left="20"/>
              <w:jc w:val="both"/>
            </w:pPr>
            <w:r>
              <w:rPr>
                <w:rFonts w:ascii="Times New Roman"/>
                <w:b w:val="false"/>
                <w:i w:val="false"/>
                <w:color w:val="000000"/>
                <w:sz w:val="20"/>
              </w:rPr>
              <w:t>
Тазалаушылар және үй қызметшісі</w:t>
            </w:r>
            <w:r>
              <w:br/>
            </w:r>
            <w:r>
              <w:rPr>
                <w:rFonts w:ascii="Times New Roman"/>
                <w:b w:val="false"/>
                <w:i w:val="false"/>
                <w:color w:val="000000"/>
                <w:sz w:val="20"/>
              </w:rPr>
              <w:t xml:space="preserve">
Уборщики и прислуга </w:t>
            </w:r>
          </w:p>
          <w:bookmarkEnd w:id="115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56"/>
          <w:p>
            <w:pPr>
              <w:spacing w:after="20"/>
              <w:ind w:left="20"/>
              <w:jc w:val="both"/>
            </w:pPr>
            <w:r>
              <w:rPr>
                <w:rFonts w:ascii="Times New Roman"/>
                <w:b w:val="false"/>
                <w:i w:val="false"/>
                <w:color w:val="000000"/>
                <w:sz w:val="20"/>
              </w:rPr>
              <w:t>
Ауыл және орман шаруашылығы, балық өсіру және балық аулау шаруашылығының біліктілігі жоқ жұмысшылары</w:t>
            </w:r>
            <w:r>
              <w:br/>
            </w:r>
            <w:r>
              <w:rPr>
                <w:rFonts w:ascii="Times New Roman"/>
                <w:b w:val="false"/>
                <w:i w:val="false"/>
                <w:color w:val="000000"/>
                <w:sz w:val="20"/>
              </w:rPr>
              <w:t>
Неквалифицированные рабочие сельского и лесного хозяйства, рыбоводства и рыболовства</w:t>
            </w:r>
          </w:p>
          <w:bookmarkEnd w:id="115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57"/>
          <w:p>
            <w:pPr>
              <w:spacing w:after="20"/>
              <w:ind w:left="20"/>
              <w:jc w:val="both"/>
            </w:pPr>
            <w:r>
              <w:rPr>
                <w:rFonts w:ascii="Times New Roman"/>
                <w:b w:val="false"/>
                <w:i w:val="false"/>
                <w:color w:val="000000"/>
                <w:sz w:val="20"/>
              </w:rPr>
              <w:t>
Өнеркәсіп, құрылыс және тасымалдаудың біліктілігі жоқ жұмысшылары</w:t>
            </w:r>
            <w:r>
              <w:br/>
            </w:r>
            <w:r>
              <w:rPr>
                <w:rFonts w:ascii="Times New Roman"/>
                <w:b w:val="false"/>
                <w:i w:val="false"/>
                <w:color w:val="000000"/>
                <w:sz w:val="20"/>
              </w:rPr>
              <w:t xml:space="preserve">
Неквалифицированные рабочие промышленности, строительства и перевозок </w:t>
            </w:r>
          </w:p>
          <w:bookmarkEnd w:id="115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58"/>
          <w:p>
            <w:pPr>
              <w:spacing w:after="20"/>
              <w:ind w:left="20"/>
              <w:jc w:val="both"/>
            </w:pPr>
            <w:r>
              <w:rPr>
                <w:rFonts w:ascii="Times New Roman"/>
                <w:b w:val="false"/>
                <w:i w:val="false"/>
                <w:color w:val="000000"/>
                <w:sz w:val="20"/>
              </w:rPr>
              <w:t>
Тау-кен өндіру өнеркәсібінде және құрылыста жұмыс істейтін біліктілігі жоқ жұмысшылар</w:t>
            </w:r>
            <w:r>
              <w:br/>
            </w:r>
            <w:r>
              <w:rPr>
                <w:rFonts w:ascii="Times New Roman"/>
                <w:b w:val="false"/>
                <w:i w:val="false"/>
                <w:color w:val="000000"/>
                <w:sz w:val="20"/>
              </w:rPr>
              <w:t xml:space="preserve">
Неквалифицированные рабочие, занятые в горнодобывающей промышленности и строительстве </w:t>
            </w:r>
          </w:p>
          <w:bookmarkEnd w:id="115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59"/>
          <w:p>
            <w:pPr>
              <w:spacing w:after="20"/>
              <w:ind w:left="20"/>
              <w:jc w:val="both"/>
            </w:pPr>
            <w:r>
              <w:rPr>
                <w:rFonts w:ascii="Times New Roman"/>
                <w:b w:val="false"/>
                <w:i w:val="false"/>
                <w:color w:val="000000"/>
                <w:sz w:val="20"/>
              </w:rPr>
              <w:t>
Өңдеу өнеркәсібінде жұмыс істейтін біліктілігі жоқ жұмысшылар</w:t>
            </w:r>
            <w:r>
              <w:br/>
            </w:r>
            <w:r>
              <w:rPr>
                <w:rFonts w:ascii="Times New Roman"/>
                <w:b w:val="false"/>
                <w:i w:val="false"/>
                <w:color w:val="000000"/>
                <w:sz w:val="20"/>
              </w:rPr>
              <w:t xml:space="preserve">
Неквалифицированные рабочие, занятые в обрабатывающей промышленности </w:t>
            </w:r>
          </w:p>
          <w:bookmarkEnd w:id="115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60"/>
          <w:p>
            <w:pPr>
              <w:spacing w:after="20"/>
              <w:ind w:left="20"/>
              <w:jc w:val="both"/>
            </w:pPr>
            <w:r>
              <w:rPr>
                <w:rFonts w:ascii="Times New Roman"/>
                <w:b w:val="false"/>
                <w:i w:val="false"/>
                <w:color w:val="000000"/>
                <w:sz w:val="20"/>
              </w:rPr>
              <w:t>
Көлікте, сақтауда және байланыста жұмыс істейтін біліктілігі жоқ жұмысшылар</w:t>
            </w:r>
            <w:r>
              <w:br/>
            </w:r>
            <w:r>
              <w:rPr>
                <w:rFonts w:ascii="Times New Roman"/>
                <w:b w:val="false"/>
                <w:i w:val="false"/>
                <w:color w:val="000000"/>
                <w:sz w:val="20"/>
              </w:rPr>
              <w:t xml:space="preserve">
Неквалифицированные рабочие, занятые на транспорте, в хранении и связи </w:t>
            </w:r>
          </w:p>
          <w:bookmarkEnd w:id="116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61"/>
          <w:p>
            <w:pPr>
              <w:spacing w:after="20"/>
              <w:ind w:left="20"/>
              <w:jc w:val="both"/>
            </w:pPr>
            <w:r>
              <w:rPr>
                <w:rFonts w:ascii="Times New Roman"/>
                <w:b w:val="false"/>
                <w:i w:val="false"/>
                <w:color w:val="000000"/>
                <w:sz w:val="20"/>
              </w:rPr>
              <w:t>
Тез дайындалатын тағам дайындаушылар және тазалаушылардан басқа, қоғамдық тамақтану орындарының біліктілігі жоқ жұмысшылары</w:t>
            </w:r>
            <w:r>
              <w:br/>
            </w:r>
            <w:r>
              <w:rPr>
                <w:rFonts w:ascii="Times New Roman"/>
                <w:b w:val="false"/>
                <w:i w:val="false"/>
                <w:color w:val="000000"/>
                <w:sz w:val="20"/>
              </w:rPr>
              <w:t>
Изготовители пищи быстрого приготовления и низкоквалифицированные рабочие точек общественного питания, кроме уборщиков</w:t>
            </w:r>
          </w:p>
          <w:bookmarkEnd w:id="116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62"/>
          <w:p>
            <w:pPr>
              <w:spacing w:after="20"/>
              <w:ind w:left="20"/>
              <w:jc w:val="both"/>
            </w:pPr>
            <w:r>
              <w:rPr>
                <w:rFonts w:ascii="Times New Roman"/>
                <w:b w:val="false"/>
                <w:i w:val="false"/>
                <w:color w:val="000000"/>
                <w:sz w:val="20"/>
              </w:rPr>
              <w:t>
Саудагерлер және көшеде әртүрлі қызметтер көрсететін жұмысшылар</w:t>
            </w:r>
            <w:r>
              <w:br/>
            </w:r>
            <w:r>
              <w:rPr>
                <w:rFonts w:ascii="Times New Roman"/>
                <w:b w:val="false"/>
                <w:i w:val="false"/>
                <w:color w:val="000000"/>
                <w:sz w:val="20"/>
              </w:rPr>
              <w:t xml:space="preserve">
Уличные торговцы и рабочие, оказывающие различные уличные услуги </w:t>
            </w:r>
          </w:p>
          <w:bookmarkEnd w:id="116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63"/>
          <w:p>
            <w:pPr>
              <w:spacing w:after="20"/>
              <w:ind w:left="20"/>
              <w:jc w:val="both"/>
            </w:pPr>
            <w:r>
              <w:rPr>
                <w:rFonts w:ascii="Times New Roman"/>
                <w:b w:val="false"/>
                <w:i w:val="false"/>
                <w:color w:val="000000"/>
                <w:sz w:val="20"/>
              </w:rPr>
              <w:t>
Қоқысты жинау жөніндегі біліктілігі жоқ жұмысшылар және басқа біліктілігі жоқ жұмысшылар</w:t>
            </w:r>
            <w:r>
              <w:br/>
            </w:r>
            <w:r>
              <w:rPr>
                <w:rFonts w:ascii="Times New Roman"/>
                <w:b w:val="false"/>
                <w:i w:val="false"/>
                <w:color w:val="000000"/>
                <w:sz w:val="20"/>
              </w:rPr>
              <w:t>
Неквалифицированные рабочие по сбору мусора и другие неквалифицированные рабочие</w:t>
            </w:r>
          </w:p>
          <w:bookmarkEnd w:id="116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3" w:id="1164"/>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bookmarkEnd w:id="1164"/>
    <w:bookmarkStart w:name="z1204" w:id="1165"/>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66"/>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bookmarkEnd w:id="1166"/>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67"/>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bookmarkEnd w:id="1167"/>
        </w:tc>
      </w:tr>
    </w:tbl>
    <w:bookmarkStart w:name="z1207" w:id="1168"/>
    <w:p>
      <w:pPr>
        <w:spacing w:after="0"/>
        <w:ind w:left="0"/>
        <w:jc w:val="both"/>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________________________             Адрес (респондента) ________</w:t>
      </w:r>
      <w:r>
        <w:br/>
      </w:r>
      <w:r>
        <w:rPr>
          <w:rFonts w:ascii="Times New Roman"/>
          <w:b w:val="false"/>
          <w:i w:val="false"/>
          <w:color w:val="000000"/>
          <w:sz w:val="28"/>
        </w:rPr>
        <w:t>Телефоны (респонденттің)       ___________       ___________             Электрондық пошта</w:t>
      </w:r>
      <w:r>
        <w:br/>
      </w:r>
      <w:r>
        <w:rPr>
          <w:rFonts w:ascii="Times New Roman"/>
          <w:b w:val="false"/>
          <w:i w:val="false"/>
          <w:color w:val="000000"/>
          <w:sz w:val="28"/>
        </w:rPr>
        <w:t>Телефон (респондента)       стационарлық ұялы                   мекенжайы (респонденттің)</w:t>
      </w:r>
      <w:r>
        <w:br/>
      </w:r>
      <w:r>
        <w:rPr>
          <w:rFonts w:ascii="Times New Roman"/>
          <w:b w:val="false"/>
          <w:i w:val="false"/>
          <w:color w:val="000000"/>
          <w:sz w:val="28"/>
        </w:rPr>
        <w:t xml:space="preserve">                         стационарный мобильный             Адрес электронной</w:t>
      </w:r>
      <w:r>
        <w:br/>
      </w:r>
      <w:r>
        <w:rPr>
          <w:rFonts w:ascii="Times New Roman"/>
          <w:b w:val="false"/>
          <w:i w:val="false"/>
          <w:color w:val="000000"/>
          <w:sz w:val="28"/>
        </w:rPr>
        <w:t xml:space="preserve">                                                       почты (респондента) ________</w:t>
      </w:r>
      <w:r>
        <w:br/>
      </w:r>
      <w:r>
        <w:rPr>
          <w:rFonts w:ascii="Times New Roman"/>
          <w:b w:val="false"/>
          <w:i w:val="false"/>
          <w:color w:val="000000"/>
          <w:sz w:val="28"/>
        </w:rPr>
        <w:t>Орындаушы ________________________________________       __________________________</w:t>
      </w:r>
      <w:r>
        <w:br/>
      </w:r>
      <w:r>
        <w:rPr>
          <w:rFonts w:ascii="Times New Roman"/>
          <w:b w:val="false"/>
          <w:i w:val="false"/>
          <w:color w:val="000000"/>
          <w:sz w:val="28"/>
        </w:rPr>
        <w:t>Исполнитель тегі, аты және әкесінің аты (бар болған жағдайда)       қолы, телефоны (орындаушының)</w:t>
      </w:r>
      <w:r>
        <w:br/>
      </w:r>
      <w:r>
        <w:rPr>
          <w:rFonts w:ascii="Times New Roman"/>
          <w:b w:val="false"/>
          <w:i w:val="false"/>
          <w:color w:val="000000"/>
          <w:sz w:val="28"/>
        </w:rPr>
        <w:t xml:space="preserve">             фамилия, имя и отчество (при его наличии)             подпись, телефон (исполнителя)</w:t>
      </w:r>
      <w:r>
        <w:br/>
      </w:r>
      <w:r>
        <w:rPr>
          <w:rFonts w:ascii="Times New Roman"/>
          <w:b w:val="false"/>
          <w:i w:val="false"/>
          <w:color w:val="000000"/>
          <w:sz w:val="28"/>
        </w:rPr>
        <w:t>Бас бухгалтер немесе оның</w:t>
      </w:r>
      <w:r>
        <w:br/>
      </w:r>
      <w:r>
        <w:rPr>
          <w:rFonts w:ascii="Times New Roman"/>
          <w:b w:val="false"/>
          <w:i w:val="false"/>
          <w:color w:val="000000"/>
          <w:sz w:val="28"/>
        </w:rPr>
        <w:t>міндетін атқарушы тұлға</w:t>
      </w:r>
      <w:r>
        <w:br/>
      </w:r>
      <w:r>
        <w:rPr>
          <w:rFonts w:ascii="Times New Roman"/>
          <w:b w:val="false"/>
          <w:i w:val="false"/>
          <w:color w:val="000000"/>
          <w:sz w:val="28"/>
        </w:rPr>
        <w:t>Главный бухгалтер или лицо,</w:t>
      </w:r>
      <w:r>
        <w:br/>
      </w:r>
      <w:r>
        <w:rPr>
          <w:rFonts w:ascii="Times New Roman"/>
          <w:b w:val="false"/>
          <w:i w:val="false"/>
          <w:color w:val="000000"/>
          <w:sz w:val="28"/>
        </w:rPr>
        <w:t>исполняющее его обязанности ______________________________________       ___________</w:t>
      </w:r>
      <w:r>
        <w:br/>
      </w:r>
      <w:r>
        <w:rPr>
          <w:rFonts w:ascii="Times New Roman"/>
          <w:b w:val="false"/>
          <w:i w:val="false"/>
          <w:color w:val="000000"/>
          <w:sz w:val="28"/>
        </w:rPr>
        <w:t xml:space="preserve">                         тегі, аты және әкесінің аты (бар болған кезде)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w:t>
      </w:r>
      <w:r>
        <w:br/>
      </w:r>
      <w:r>
        <w:rPr>
          <w:rFonts w:ascii="Times New Roman"/>
          <w:b w:val="false"/>
          <w:i w:val="false"/>
          <w:color w:val="000000"/>
          <w:sz w:val="28"/>
        </w:rPr>
        <w:t>атқарушы тұлға</w:t>
      </w:r>
      <w:r>
        <w:br/>
      </w:r>
      <w:r>
        <w:rPr>
          <w:rFonts w:ascii="Times New Roman"/>
          <w:b w:val="false"/>
          <w:i w:val="false"/>
          <w:color w:val="000000"/>
          <w:sz w:val="28"/>
        </w:rPr>
        <w:t>Руководитель или лицо,</w:t>
      </w:r>
      <w:r>
        <w:br/>
      </w:r>
      <w:r>
        <w:rPr>
          <w:rFonts w:ascii="Times New Roman"/>
          <w:b w:val="false"/>
          <w:i w:val="false"/>
          <w:color w:val="000000"/>
          <w:sz w:val="28"/>
        </w:rPr>
        <w:t>исполняющее его обязанности ______________________________________       ___________</w:t>
      </w:r>
      <w:r>
        <w:br/>
      </w:r>
      <w:r>
        <w:rPr>
          <w:rFonts w:ascii="Times New Roman"/>
          <w:b w:val="false"/>
          <w:i w:val="false"/>
          <w:color w:val="000000"/>
          <w:sz w:val="28"/>
        </w:rPr>
        <w:t xml:space="preserve">                         тегі, аты және әкесінің аты (бар болған кезде)             қолы</w:t>
      </w:r>
      <w:r>
        <w:br/>
      </w:r>
      <w:r>
        <w:rPr>
          <w:rFonts w:ascii="Times New Roman"/>
          <w:b w:val="false"/>
          <w:i w:val="false"/>
          <w:color w:val="000000"/>
          <w:sz w:val="28"/>
        </w:rPr>
        <w:t xml:space="preserve">                         фамилия, имя и отчество (при его наличии)             подпись</w:t>
      </w:r>
    </w:p>
    <w:bookmarkEnd w:id="1168"/>
    <w:bookmarkStart w:name="z1208" w:id="1169"/>
    <w:p>
      <w:pPr>
        <w:spacing w:after="0"/>
        <w:ind w:left="0"/>
        <w:jc w:val="both"/>
      </w:pPr>
      <w:r>
        <w:rPr>
          <w:rFonts w:ascii="Times New Roman"/>
          <w:b w:val="false"/>
          <w:i w:val="false"/>
          <w:color w:val="000000"/>
          <w:sz w:val="28"/>
        </w:rPr>
        <w:t>
      Ескертпе:</w:t>
      </w:r>
    </w:p>
    <w:bookmarkEnd w:id="1169"/>
    <w:bookmarkStart w:name="z1209" w:id="1170"/>
    <w:p>
      <w:pPr>
        <w:spacing w:after="0"/>
        <w:ind w:left="0"/>
        <w:jc w:val="both"/>
      </w:pPr>
      <w:r>
        <w:rPr>
          <w:rFonts w:ascii="Times New Roman"/>
          <w:b w:val="false"/>
          <w:i w:val="false"/>
          <w:color w:val="000000"/>
          <w:sz w:val="28"/>
        </w:rPr>
        <w:t>
      Примечание:</w:t>
      </w:r>
    </w:p>
    <w:bookmarkEnd w:id="1170"/>
    <w:bookmarkStart w:name="z1210" w:id="1171"/>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171"/>
    <w:bookmarkStart w:name="z1211" w:id="1172"/>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20021</w:t>
            </w:r>
          </w:p>
        </w:tc>
      </w:tr>
    </w:tbl>
    <w:bookmarkStart w:name="z1214" w:id="117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w:t>
      </w:r>
      <w:r>
        <w:br/>
      </w:r>
      <w:r>
        <w:rPr>
          <w:rFonts w:ascii="Times New Roman"/>
          <w:b/>
          <w:i w:val="false"/>
          <w:color w:val="000000"/>
        </w:rPr>
        <w:t>статистического наблюдения "Отчет о численности и потребности в кадрах крупных и</w:t>
      </w:r>
      <w:r>
        <w:br/>
      </w:r>
      <w:r>
        <w:rPr>
          <w:rFonts w:ascii="Times New Roman"/>
          <w:b/>
          <w:i w:val="false"/>
          <w:color w:val="000000"/>
        </w:rPr>
        <w:t>средних предприятий" (индекс 1-Т (вакансия), периодичность один раз в год)</w:t>
      </w:r>
    </w:p>
    <w:bookmarkEnd w:id="1173"/>
    <w:bookmarkStart w:name="z1215" w:id="117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численности и потребности в кадрах крупных и средних предприятий" (индекс 1-Т (вакансия), периодичность один раз в год)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численности и потребности в кадрах крупных и средних предприятий" (индекс 1-Т (вакансия), периодичность один раз в год) (далее – статистическая форма).</w:t>
      </w:r>
    </w:p>
    <w:bookmarkEnd w:id="1174"/>
    <w:bookmarkStart w:name="z1216" w:id="1175"/>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w:t>
      </w:r>
    </w:p>
    <w:bookmarkEnd w:id="1175"/>
    <w:bookmarkStart w:name="z1217" w:id="1176"/>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1176"/>
    <w:bookmarkStart w:name="z1218" w:id="1177"/>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отражают данные по месту осуществления деятельности.</w:t>
      </w:r>
    </w:p>
    <w:bookmarkEnd w:id="1177"/>
    <w:bookmarkStart w:name="z1219" w:id="1178"/>
    <w:p>
      <w:pPr>
        <w:spacing w:after="0"/>
        <w:ind w:left="0"/>
        <w:jc w:val="both"/>
      </w:pPr>
      <w:r>
        <w:rPr>
          <w:rFonts w:ascii="Times New Roman"/>
          <w:b w:val="false"/>
          <w:i w:val="false"/>
          <w:color w:val="000000"/>
          <w:sz w:val="28"/>
        </w:rPr>
        <w:t>
      4. Статистическая форма заполняется в январе месяце отчетного периода. Отчетным периодом является текущий год.</w:t>
      </w:r>
    </w:p>
    <w:bookmarkEnd w:id="1178"/>
    <w:bookmarkStart w:name="z1220" w:id="1179"/>
    <w:p>
      <w:pPr>
        <w:spacing w:after="0"/>
        <w:ind w:left="0"/>
        <w:jc w:val="both"/>
      </w:pPr>
      <w:r>
        <w:rPr>
          <w:rFonts w:ascii="Times New Roman"/>
          <w:b w:val="false"/>
          <w:i w:val="false"/>
          <w:color w:val="000000"/>
          <w:sz w:val="28"/>
        </w:rPr>
        <w:t>
      5. При заполнении данных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w:t>
      </w:r>
    </w:p>
    <w:bookmarkEnd w:id="1179"/>
    <w:bookmarkStart w:name="z1221" w:id="1180"/>
    <w:p>
      <w:pPr>
        <w:spacing w:after="0"/>
        <w:ind w:left="0"/>
        <w:jc w:val="both"/>
      </w:pPr>
      <w:r>
        <w:rPr>
          <w:rFonts w:ascii="Times New Roman"/>
          <w:b w:val="false"/>
          <w:i w:val="false"/>
          <w:color w:val="000000"/>
          <w:sz w:val="28"/>
        </w:rPr>
        <w:t>
      6. При заполнении данных по вакантным рабочим местам учитываются свободные рабочие места, освободившиеся в случае увольнения работников, а также вновь созданные рабочие места.</w:t>
      </w:r>
    </w:p>
    <w:bookmarkEnd w:id="1180"/>
    <w:bookmarkStart w:name="z1222" w:id="1181"/>
    <w:p>
      <w:pPr>
        <w:spacing w:after="0"/>
        <w:ind w:left="0"/>
        <w:jc w:val="both"/>
      </w:pPr>
      <w:r>
        <w:rPr>
          <w:rFonts w:ascii="Times New Roman"/>
          <w:b w:val="false"/>
          <w:i w:val="false"/>
          <w:color w:val="000000"/>
          <w:sz w:val="28"/>
        </w:rPr>
        <w:t>
      7. При заполнении данных по ожидаемой потребности в работниках на отчетный период учитывается предполагаемое дополнительное количество персонала (работников), необходимое на отчетный период к уже имеющимся численности работников и вакантным рабочим местам.</w:t>
      </w:r>
    </w:p>
    <w:bookmarkEnd w:id="1181"/>
    <w:bookmarkStart w:name="z1223" w:id="118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разделе 2</w:t>
      </w:r>
      <w:r>
        <w:rPr>
          <w:rFonts w:ascii="Times New Roman"/>
          <w:b w:val="false"/>
          <w:i w:val="false"/>
          <w:color w:val="000000"/>
          <w:sz w:val="28"/>
        </w:rPr>
        <w:t xml:space="preserve"> указываются:</w:t>
      </w:r>
    </w:p>
    <w:bookmarkEnd w:id="1182"/>
    <w:bookmarkStart w:name="z1224" w:id="1183"/>
    <w:p>
      <w:pPr>
        <w:spacing w:after="0"/>
        <w:ind w:left="0"/>
        <w:jc w:val="both"/>
      </w:pPr>
      <w:r>
        <w:rPr>
          <w:rFonts w:ascii="Times New Roman"/>
          <w:b w:val="false"/>
          <w:i w:val="false"/>
          <w:color w:val="000000"/>
          <w:sz w:val="28"/>
        </w:rPr>
        <w:t>
      в графе 1 списочная численность работников по состоянию на 1 января текущего года;</w:t>
      </w:r>
    </w:p>
    <w:bookmarkEnd w:id="1183"/>
    <w:bookmarkStart w:name="z1225" w:id="1184"/>
    <w:p>
      <w:pPr>
        <w:spacing w:after="0"/>
        <w:ind w:left="0"/>
        <w:jc w:val="both"/>
      </w:pPr>
      <w:r>
        <w:rPr>
          <w:rFonts w:ascii="Times New Roman"/>
          <w:b w:val="false"/>
          <w:i w:val="false"/>
          <w:color w:val="000000"/>
          <w:sz w:val="28"/>
        </w:rPr>
        <w:t>
      в графе 2 имеющиеся вакантные рабочие места по состоянию на 1 января текущего года, с учетом вакантных мест замещенных внутренними совместителями. Вакансия половины ставки (0,5) по штату учитывается как целая единица. Данные на 1 января текущего года по вакантным рабочим местам совпадают с данными по вакантным рабочим местам на конец отчетного периода, то есть с данными 4 квартала предыдущего года статистической формы общегосударственного статистического наблюдения "Отчет по труду" (индекс 1-Т, периодичность квартальная).</w:t>
      </w:r>
    </w:p>
    <w:bookmarkEnd w:id="1184"/>
    <w:bookmarkStart w:name="z1226" w:id="1185"/>
    <w:p>
      <w:pPr>
        <w:spacing w:after="0"/>
        <w:ind w:left="0"/>
        <w:jc w:val="both"/>
      </w:pPr>
      <w:r>
        <w:rPr>
          <w:rFonts w:ascii="Times New Roman"/>
          <w:b w:val="false"/>
          <w:i w:val="false"/>
          <w:color w:val="000000"/>
          <w:sz w:val="28"/>
        </w:rPr>
        <w:t>
      в графе 3 ожидаемая потребность в работниках в разрезе профессиональных групп в текущем году. Исходными данными для определения ожидаемой потребности являются планы предприятия (организации) на ожидаемый год по расширению деятельности, реализации новых проектов и соответственно созданию новых рабочих мест.</w:t>
      </w:r>
    </w:p>
    <w:bookmarkEnd w:id="1185"/>
    <w:bookmarkStart w:name="z1227" w:id="1186"/>
    <w:p>
      <w:pPr>
        <w:spacing w:after="0"/>
        <w:ind w:left="0"/>
        <w:jc w:val="both"/>
      </w:pPr>
      <w:r>
        <w:rPr>
          <w:rFonts w:ascii="Times New Roman"/>
          <w:b w:val="false"/>
          <w:i w:val="false"/>
          <w:color w:val="000000"/>
          <w:sz w:val="28"/>
        </w:rPr>
        <w:t>
      9. Перечень профессиональных групп составлен в соответствии с Национальным классификатором Республики Казахстан "Классификатор занятий", утвержденным приказом Председателя Комитета технического регулирования и метрологии Министерства по инвестициям и развитию Республики Казахстан от 11 мая 2017 года № 130-од, размещенным на интернет-ресурсе Министерства труда и социальной защиты населения Республики Казахстан (www.enbek.kz).</w:t>
      </w:r>
    </w:p>
    <w:bookmarkEnd w:id="1186"/>
    <w:bookmarkStart w:name="z1228" w:id="1187"/>
    <w:p>
      <w:pPr>
        <w:spacing w:after="0"/>
        <w:ind w:left="0"/>
        <w:jc w:val="both"/>
      </w:pPr>
      <w:r>
        <w:rPr>
          <w:rFonts w:ascii="Times New Roman"/>
          <w:b w:val="false"/>
          <w:i w:val="false"/>
          <w:color w:val="000000"/>
          <w:sz w:val="28"/>
        </w:rPr>
        <w:t>
      В графах 1, 2 и 3 данные по показателям распределяются на 9 укрупненных профессиональных групп, которые распределяются на подгруппы.</w:t>
      </w:r>
    </w:p>
    <w:bookmarkEnd w:id="1187"/>
    <w:bookmarkStart w:name="z1229" w:id="1188"/>
    <w:p>
      <w:pPr>
        <w:spacing w:after="0"/>
        <w:ind w:left="0"/>
        <w:jc w:val="both"/>
      </w:pPr>
      <w:r>
        <w:rPr>
          <w:rFonts w:ascii="Times New Roman"/>
          <w:b w:val="false"/>
          <w:i w:val="false"/>
          <w:color w:val="000000"/>
          <w:sz w:val="28"/>
        </w:rPr>
        <w:t>
      10. При распределении списочного состава работников по профессиональным группам руководствуются следующими основными принципами распределения работников по укрупненным группам:</w:t>
      </w:r>
    </w:p>
    <w:bookmarkEnd w:id="1188"/>
    <w:bookmarkStart w:name="z1230" w:id="1189"/>
    <w:p>
      <w:pPr>
        <w:spacing w:after="0"/>
        <w:ind w:left="0"/>
        <w:jc w:val="both"/>
      </w:pPr>
      <w:r>
        <w:rPr>
          <w:rFonts w:ascii="Times New Roman"/>
          <w:b w:val="false"/>
          <w:i w:val="false"/>
          <w:color w:val="000000"/>
          <w:sz w:val="28"/>
        </w:rPr>
        <w:t>
      1) укрупненная группа 1 "Руководители и государственные служащие":</w:t>
      </w:r>
    </w:p>
    <w:bookmarkEnd w:id="1189"/>
    <w:bookmarkStart w:name="z1231" w:id="1190"/>
    <w:p>
      <w:pPr>
        <w:spacing w:after="0"/>
        <w:ind w:left="0"/>
        <w:jc w:val="both"/>
      </w:pPr>
      <w:r>
        <w:rPr>
          <w:rFonts w:ascii="Times New Roman"/>
          <w:b w:val="false"/>
          <w:i w:val="false"/>
          <w:color w:val="000000"/>
          <w:sz w:val="28"/>
        </w:rPr>
        <w:t>
      по строке 2 учитываются руководители и государственные служащие, которые осуществляют планирование, управление, координацию и оценку всей деятельности предприятий, государственных структур и других организаций, а также организационных подразделений внутри них, которые разрабатывают и пересматривают политику, законы, правила и положения. Государственные служащие обеспечивают реализацию политики, формируемой политическими государственными служащими;</w:t>
      </w:r>
    </w:p>
    <w:bookmarkEnd w:id="1190"/>
    <w:bookmarkStart w:name="z1232" w:id="1191"/>
    <w:p>
      <w:pPr>
        <w:spacing w:after="0"/>
        <w:ind w:left="0"/>
        <w:jc w:val="both"/>
      </w:pPr>
      <w:r>
        <w:rPr>
          <w:rFonts w:ascii="Times New Roman"/>
          <w:b w:val="false"/>
          <w:i w:val="false"/>
          <w:color w:val="000000"/>
          <w:sz w:val="28"/>
        </w:rPr>
        <w:t>
      по строке 2.1 учитываются руководители, которые разрабатывают и пересматривают стратегию развития, планируют, организуют, направляют, контролируют и координируют общую деятельность предприятий или организаций (за исключением общественных организаций, министерств и ведомств) при поддержке других руководителей, финансовые, административные, человеческие ресурсы, политику, планирование, исследования и разработки, рекламу, связи с общественностью, продажную и маркетинговую деятельность предприятий и организаций, а также тех предприятий, которые предоставляют такие услуги другим предприятиям и организациям;</w:t>
      </w:r>
    </w:p>
    <w:bookmarkEnd w:id="1191"/>
    <w:bookmarkStart w:name="z1233" w:id="1192"/>
    <w:p>
      <w:pPr>
        <w:spacing w:after="0"/>
        <w:ind w:left="0"/>
        <w:jc w:val="both"/>
      </w:pPr>
      <w:r>
        <w:rPr>
          <w:rFonts w:ascii="Times New Roman"/>
          <w:b w:val="false"/>
          <w:i w:val="false"/>
          <w:color w:val="000000"/>
          <w:sz w:val="28"/>
        </w:rPr>
        <w:t>
      по строке 2.2 учитываются руководители (управляющие) специализированных подразделений в корпоративном секторе в сфере производства и специализированных сервисных услуг, которые планируют, управляют и координируют производство товаров и предоставление специализированных и технических услуг предприятием или организацией либо в качестве руководителя отдела, либо в качестве генерального управляющего предприятием или организацией, не имеющих иерархической структуры управления. Работники данной группы несут ответственность за производственную деятельность в обрабатывающей и горнодобывающей промышленности, строительстве, логистике, в сфере разработки и применения информационно-коммуникационных технологий, крупномасштабного сельского, лесного и рыбного хозяйств, а также в области здравоохранения, образования, социального обеспечения, банковских, страховых и других специализированных услуг;</w:t>
      </w:r>
    </w:p>
    <w:bookmarkEnd w:id="1192"/>
    <w:bookmarkStart w:name="z1234" w:id="1193"/>
    <w:p>
      <w:pPr>
        <w:spacing w:after="0"/>
        <w:ind w:left="0"/>
        <w:jc w:val="both"/>
      </w:pPr>
      <w:r>
        <w:rPr>
          <w:rFonts w:ascii="Times New Roman"/>
          <w:b w:val="false"/>
          <w:i w:val="false"/>
          <w:color w:val="000000"/>
          <w:sz w:val="28"/>
        </w:rPr>
        <w:t>
      по строке 2.3 учитываются руководители (управляющие) специализированных подразделений по услугам проживания, питания, торговли и другим сферам услуг, которые планируют, организуют и управляют деятельностью организаций, обеспечивающих временным жильем, осуществляющих гостиничный бизнес, розничную торговлю и предоставляющих другие аналогичные услуги;</w:t>
      </w:r>
    </w:p>
    <w:bookmarkEnd w:id="1193"/>
    <w:bookmarkStart w:name="z1235" w:id="1194"/>
    <w:p>
      <w:pPr>
        <w:spacing w:after="0"/>
        <w:ind w:left="0"/>
        <w:jc w:val="both"/>
      </w:pPr>
      <w:r>
        <w:rPr>
          <w:rFonts w:ascii="Times New Roman"/>
          <w:b w:val="false"/>
          <w:i w:val="false"/>
          <w:color w:val="000000"/>
          <w:sz w:val="28"/>
        </w:rPr>
        <w:t>
      2) укрупненная группа 2 "Специалисты-профессионалы". Данные работники увеличивают существующий объем знаний, применяют на практике научные и художественные концепции и теории, занимаются систематическим обучением этим знаниям, а также могут сочетать эти виды деятельности в различных комбинациях;</w:t>
      </w:r>
    </w:p>
    <w:bookmarkEnd w:id="1194"/>
    <w:bookmarkStart w:name="z1236" w:id="1195"/>
    <w:p>
      <w:pPr>
        <w:spacing w:after="0"/>
        <w:ind w:left="0"/>
        <w:jc w:val="both"/>
      </w:pPr>
      <w:r>
        <w:rPr>
          <w:rFonts w:ascii="Times New Roman"/>
          <w:b w:val="false"/>
          <w:i w:val="false"/>
          <w:color w:val="000000"/>
          <w:sz w:val="28"/>
        </w:rPr>
        <w:t>
      3) укрупненная группа 3 "Специалисты-техники и иной вспомогательный профессиональный персонал". Занятые в данной группе выполняют технические и родственные по содержанию обязанности, связанные с разработкой и применением научных или художественных концепций и методов работы, а также государственным управлением или организацией бизнеса;</w:t>
      </w:r>
    </w:p>
    <w:bookmarkEnd w:id="1195"/>
    <w:bookmarkStart w:name="z1237" w:id="1196"/>
    <w:p>
      <w:pPr>
        <w:spacing w:after="0"/>
        <w:ind w:left="0"/>
        <w:jc w:val="both"/>
      </w:pPr>
      <w:r>
        <w:rPr>
          <w:rFonts w:ascii="Times New Roman"/>
          <w:b w:val="false"/>
          <w:i w:val="false"/>
          <w:color w:val="000000"/>
          <w:sz w:val="28"/>
        </w:rPr>
        <w:t>
      4) укрупненная группа 4 "Служащие в области администрирования". Служащие в области администрирования записывают, организуют, обеспечивают хранение, проводят расчеты и вычисления, получают необходимую информацию, а также выполняют ряд служебных обязанностей, связанных с денежными операциями, поездками и путешествиями, информационными запросами и встречами;</w:t>
      </w:r>
    </w:p>
    <w:bookmarkEnd w:id="1196"/>
    <w:bookmarkStart w:name="z1238" w:id="1197"/>
    <w:p>
      <w:pPr>
        <w:spacing w:after="0"/>
        <w:ind w:left="0"/>
        <w:jc w:val="both"/>
      </w:pPr>
      <w:r>
        <w:rPr>
          <w:rFonts w:ascii="Times New Roman"/>
          <w:b w:val="false"/>
          <w:i w:val="false"/>
          <w:color w:val="000000"/>
          <w:sz w:val="28"/>
        </w:rPr>
        <w:t>
      5) для большинства занятий укрупненных групп с 5, 6, 7 и 8 требуемую квалификацию достигают путем специальной подготовки по установленной программе на базе основного общего образования или среднего (полного) общего образования или индивидуального обучения на рабочем месте. Для ряда профессиональных групп необходимую квалификацию приобретают при получении начального профессионального образования;</w:t>
      </w:r>
    </w:p>
    <w:bookmarkEnd w:id="1197"/>
    <w:bookmarkStart w:name="z1239" w:id="1198"/>
    <w:p>
      <w:pPr>
        <w:spacing w:after="0"/>
        <w:ind w:left="0"/>
        <w:jc w:val="both"/>
      </w:pPr>
      <w:r>
        <w:rPr>
          <w:rFonts w:ascii="Times New Roman"/>
          <w:b w:val="false"/>
          <w:i w:val="false"/>
          <w:color w:val="000000"/>
          <w:sz w:val="28"/>
        </w:rPr>
        <w:t>
      6) для большей части занятий укрупненной группы 9 "Неквалифицированные рабочие" характерен низкий уровень квалификации, соответствующий наличию основного общего или среднего (полного) общего образования и индивидуального обучения на рабочем месте.</w:t>
      </w:r>
    </w:p>
    <w:bookmarkEnd w:id="1198"/>
    <w:bookmarkStart w:name="z1240" w:id="1199"/>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oн-лайн режиме", размещенной на интернет-ресурсе Комитета по статистике Министерства национальной экономики Республики Казахстан (https://cabinet.stat.gov.kz/).</w:t>
      </w:r>
    </w:p>
    <w:bookmarkEnd w:id="1199"/>
    <w:bookmarkStart w:name="z1241" w:id="1200"/>
    <w:p>
      <w:pPr>
        <w:spacing w:after="0"/>
        <w:ind w:left="0"/>
        <w:jc w:val="both"/>
      </w:pPr>
      <w:r>
        <w:rPr>
          <w:rFonts w:ascii="Times New Roman"/>
          <w:b w:val="false"/>
          <w:i w:val="false"/>
          <w:color w:val="000000"/>
          <w:sz w:val="28"/>
        </w:rPr>
        <w:t>
      12. Арифметико-логический контроль:</w:t>
      </w:r>
    </w:p>
    <w:bookmarkEnd w:id="1200"/>
    <w:bookmarkStart w:name="z1242" w:id="1201"/>
    <w:p>
      <w:pPr>
        <w:spacing w:after="0"/>
        <w:ind w:left="0"/>
        <w:jc w:val="both"/>
      </w:pPr>
      <w:r>
        <w:rPr>
          <w:rFonts w:ascii="Times New Roman"/>
          <w:b w:val="false"/>
          <w:i w:val="false"/>
          <w:color w:val="000000"/>
          <w:sz w:val="28"/>
        </w:rPr>
        <w:t>
      Раздел 2. Численность работников, вакантные рабочие места и ожидаемая потребность в работниках по профессиональным группам:</w:t>
      </w:r>
    </w:p>
    <w:bookmarkEnd w:id="1201"/>
    <w:bookmarkStart w:name="z1243" w:id="1202"/>
    <w:p>
      <w:pPr>
        <w:spacing w:after="0"/>
        <w:ind w:left="0"/>
        <w:jc w:val="both"/>
      </w:pPr>
      <w:r>
        <w:rPr>
          <w:rFonts w:ascii="Times New Roman"/>
          <w:b w:val="false"/>
          <w:i w:val="false"/>
          <w:color w:val="000000"/>
          <w:sz w:val="28"/>
        </w:rPr>
        <w:t>
      графа 1 раздела 2 &gt; графы 2 раздела 2 по всем строкам – допустимый контроль;</w:t>
      </w:r>
    </w:p>
    <w:bookmarkEnd w:id="1202"/>
    <w:bookmarkStart w:name="z1244" w:id="1203"/>
    <w:p>
      <w:pPr>
        <w:spacing w:after="0"/>
        <w:ind w:left="0"/>
        <w:jc w:val="both"/>
      </w:pPr>
      <w:r>
        <w:rPr>
          <w:rFonts w:ascii="Times New Roman"/>
          <w:b w:val="false"/>
          <w:i w:val="false"/>
          <w:color w:val="000000"/>
          <w:sz w:val="28"/>
        </w:rPr>
        <w:t>
      графа 1 раздела 2 &gt; графы 3 раздела 2 по всем строкам – допустимый контроль;</w:t>
      </w:r>
    </w:p>
    <w:bookmarkEnd w:id="1203"/>
    <w:bookmarkStart w:name="z1245" w:id="1204"/>
    <w:p>
      <w:pPr>
        <w:spacing w:after="0"/>
        <w:ind w:left="0"/>
        <w:jc w:val="both"/>
      </w:pPr>
      <w:r>
        <w:rPr>
          <w:rFonts w:ascii="Times New Roman"/>
          <w:b w:val="false"/>
          <w:i w:val="false"/>
          <w:color w:val="000000"/>
          <w:sz w:val="28"/>
        </w:rPr>
        <w:t>
      графа 2 раздела 2 &gt; графы 1 раздела 2 по всем строкам – допустимый контроль;</w:t>
      </w:r>
    </w:p>
    <w:bookmarkEnd w:id="1204"/>
    <w:bookmarkStart w:name="z1246" w:id="1205"/>
    <w:p>
      <w:pPr>
        <w:spacing w:after="0"/>
        <w:ind w:left="0"/>
        <w:jc w:val="both"/>
      </w:pPr>
      <w:r>
        <w:rPr>
          <w:rFonts w:ascii="Times New Roman"/>
          <w:b w:val="false"/>
          <w:i w:val="false"/>
          <w:color w:val="000000"/>
          <w:sz w:val="28"/>
        </w:rPr>
        <w:t>
      графа 3 раздела 2 &gt; графы 1 раздела 2 по всем строкам – допустимый контроль;</w:t>
      </w:r>
    </w:p>
    <w:bookmarkEnd w:id="1205"/>
    <w:bookmarkStart w:name="z1247" w:id="1206"/>
    <w:p>
      <w:pPr>
        <w:spacing w:after="0"/>
        <w:ind w:left="0"/>
        <w:jc w:val="both"/>
      </w:pPr>
      <w:r>
        <w:rPr>
          <w:rFonts w:ascii="Times New Roman"/>
          <w:b w:val="false"/>
          <w:i w:val="false"/>
          <w:color w:val="000000"/>
          <w:sz w:val="28"/>
        </w:rPr>
        <w:t>
      строка 1 = сумме строк 2 – 10 по всем графам;</w:t>
      </w:r>
    </w:p>
    <w:bookmarkEnd w:id="1206"/>
    <w:bookmarkStart w:name="z1248" w:id="1207"/>
    <w:p>
      <w:pPr>
        <w:spacing w:after="0"/>
        <w:ind w:left="0"/>
        <w:jc w:val="both"/>
      </w:pPr>
      <w:r>
        <w:rPr>
          <w:rFonts w:ascii="Times New Roman"/>
          <w:b w:val="false"/>
          <w:i w:val="false"/>
          <w:color w:val="000000"/>
          <w:sz w:val="28"/>
        </w:rPr>
        <w:t>
      строка 2 = сумме строк 2.1 – 2.3 по всем графам;</w:t>
      </w:r>
    </w:p>
    <w:bookmarkEnd w:id="1207"/>
    <w:bookmarkStart w:name="z1249" w:id="1208"/>
    <w:p>
      <w:pPr>
        <w:spacing w:after="0"/>
        <w:ind w:left="0"/>
        <w:jc w:val="both"/>
      </w:pPr>
      <w:r>
        <w:rPr>
          <w:rFonts w:ascii="Times New Roman"/>
          <w:b w:val="false"/>
          <w:i w:val="false"/>
          <w:color w:val="000000"/>
          <w:sz w:val="28"/>
        </w:rPr>
        <w:t>
      строка 2.1 = сумме строк 2.1.1 – 2.1.3 по всем графам;</w:t>
      </w:r>
    </w:p>
    <w:bookmarkEnd w:id="1208"/>
    <w:bookmarkStart w:name="z1250" w:id="1209"/>
    <w:p>
      <w:pPr>
        <w:spacing w:after="0"/>
        <w:ind w:left="0"/>
        <w:jc w:val="both"/>
      </w:pPr>
      <w:r>
        <w:rPr>
          <w:rFonts w:ascii="Times New Roman"/>
          <w:b w:val="false"/>
          <w:i w:val="false"/>
          <w:color w:val="000000"/>
          <w:sz w:val="28"/>
        </w:rPr>
        <w:t>
      строка 2.2 = сумме строк 2.2.1 – 2.2.4 по всем графам;</w:t>
      </w:r>
    </w:p>
    <w:bookmarkEnd w:id="1209"/>
    <w:bookmarkStart w:name="z1251" w:id="1210"/>
    <w:p>
      <w:pPr>
        <w:spacing w:after="0"/>
        <w:ind w:left="0"/>
        <w:jc w:val="both"/>
      </w:pPr>
      <w:r>
        <w:rPr>
          <w:rFonts w:ascii="Times New Roman"/>
          <w:b w:val="false"/>
          <w:i w:val="false"/>
          <w:color w:val="000000"/>
          <w:sz w:val="28"/>
        </w:rPr>
        <w:t>
      строка 2.3 = сумме строк 2.3.1 – 2.3.3 по всем графам;</w:t>
      </w:r>
    </w:p>
    <w:bookmarkEnd w:id="1210"/>
    <w:bookmarkStart w:name="z1252" w:id="1211"/>
    <w:p>
      <w:pPr>
        <w:spacing w:after="0"/>
        <w:ind w:left="0"/>
        <w:jc w:val="both"/>
      </w:pPr>
      <w:r>
        <w:rPr>
          <w:rFonts w:ascii="Times New Roman"/>
          <w:b w:val="false"/>
          <w:i w:val="false"/>
          <w:color w:val="000000"/>
          <w:sz w:val="28"/>
        </w:rPr>
        <w:t>
      строка 3 = сумме строк 3.1 – 3.6 по всем графам;</w:t>
      </w:r>
    </w:p>
    <w:bookmarkEnd w:id="1211"/>
    <w:bookmarkStart w:name="z1253" w:id="1212"/>
    <w:p>
      <w:pPr>
        <w:spacing w:after="0"/>
        <w:ind w:left="0"/>
        <w:jc w:val="both"/>
      </w:pPr>
      <w:r>
        <w:rPr>
          <w:rFonts w:ascii="Times New Roman"/>
          <w:b w:val="false"/>
          <w:i w:val="false"/>
          <w:color w:val="000000"/>
          <w:sz w:val="28"/>
        </w:rPr>
        <w:t>
      строка 3.1 = сумме строк 3.1.1 – 3.1.7 по всем графам;</w:t>
      </w:r>
    </w:p>
    <w:bookmarkEnd w:id="1212"/>
    <w:bookmarkStart w:name="z1254" w:id="1213"/>
    <w:p>
      <w:pPr>
        <w:spacing w:after="0"/>
        <w:ind w:left="0"/>
        <w:jc w:val="both"/>
      </w:pPr>
      <w:r>
        <w:rPr>
          <w:rFonts w:ascii="Times New Roman"/>
          <w:b w:val="false"/>
          <w:i w:val="false"/>
          <w:color w:val="000000"/>
          <w:sz w:val="28"/>
        </w:rPr>
        <w:t>
      строка 3.1.1 = сумме строк 3.1.1.1 – 3.1.1.4 по всем графам;</w:t>
      </w:r>
    </w:p>
    <w:bookmarkEnd w:id="1213"/>
    <w:bookmarkStart w:name="z1255" w:id="1214"/>
    <w:p>
      <w:pPr>
        <w:spacing w:after="0"/>
        <w:ind w:left="0"/>
        <w:jc w:val="both"/>
      </w:pPr>
      <w:r>
        <w:rPr>
          <w:rFonts w:ascii="Times New Roman"/>
          <w:b w:val="false"/>
          <w:i w:val="false"/>
          <w:color w:val="000000"/>
          <w:sz w:val="28"/>
        </w:rPr>
        <w:t>
      строка 3.1.3 = сумме строк 3.1.3.1 – 3.1.3.3 по всем графам;</w:t>
      </w:r>
    </w:p>
    <w:bookmarkEnd w:id="1214"/>
    <w:bookmarkStart w:name="z1256" w:id="1215"/>
    <w:p>
      <w:pPr>
        <w:spacing w:after="0"/>
        <w:ind w:left="0"/>
        <w:jc w:val="both"/>
      </w:pPr>
      <w:r>
        <w:rPr>
          <w:rFonts w:ascii="Times New Roman"/>
          <w:b w:val="false"/>
          <w:i w:val="false"/>
          <w:color w:val="000000"/>
          <w:sz w:val="28"/>
        </w:rPr>
        <w:t>
      строка 3.1.4 = сумме строк 3.1.4.1 – 3.1.4.8 по всем графам;</w:t>
      </w:r>
    </w:p>
    <w:bookmarkEnd w:id="1215"/>
    <w:bookmarkStart w:name="z1257" w:id="1216"/>
    <w:p>
      <w:pPr>
        <w:spacing w:after="0"/>
        <w:ind w:left="0"/>
        <w:jc w:val="both"/>
      </w:pPr>
      <w:r>
        <w:rPr>
          <w:rFonts w:ascii="Times New Roman"/>
          <w:b w:val="false"/>
          <w:i w:val="false"/>
          <w:color w:val="000000"/>
          <w:sz w:val="28"/>
        </w:rPr>
        <w:t>
      строка 3.1.5 = сумме строк 3.1.5.1 – 3.1.5.3 по всем графам;</w:t>
      </w:r>
    </w:p>
    <w:bookmarkEnd w:id="1216"/>
    <w:bookmarkStart w:name="z1258" w:id="1217"/>
    <w:p>
      <w:pPr>
        <w:spacing w:after="0"/>
        <w:ind w:left="0"/>
        <w:jc w:val="both"/>
      </w:pPr>
      <w:r>
        <w:rPr>
          <w:rFonts w:ascii="Times New Roman"/>
          <w:b w:val="false"/>
          <w:i w:val="false"/>
          <w:color w:val="000000"/>
          <w:sz w:val="28"/>
        </w:rPr>
        <w:t>
      строка 3.1.6 = сумме строк 3.1.6.1 – 3.1.6.6 по всем графам;</w:t>
      </w:r>
    </w:p>
    <w:bookmarkEnd w:id="1217"/>
    <w:bookmarkStart w:name="z1259" w:id="1218"/>
    <w:p>
      <w:pPr>
        <w:spacing w:after="0"/>
        <w:ind w:left="0"/>
        <w:jc w:val="both"/>
      </w:pPr>
      <w:r>
        <w:rPr>
          <w:rFonts w:ascii="Times New Roman"/>
          <w:b w:val="false"/>
          <w:i w:val="false"/>
          <w:color w:val="000000"/>
          <w:sz w:val="28"/>
        </w:rPr>
        <w:t>
      строка 3.1.7 = сумме строк 3.1.7.1 – 3.1.7.2 по всем графам;</w:t>
      </w:r>
    </w:p>
    <w:bookmarkEnd w:id="1218"/>
    <w:bookmarkStart w:name="z1260" w:id="1219"/>
    <w:p>
      <w:pPr>
        <w:spacing w:after="0"/>
        <w:ind w:left="0"/>
        <w:jc w:val="both"/>
      </w:pPr>
      <w:r>
        <w:rPr>
          <w:rFonts w:ascii="Times New Roman"/>
          <w:b w:val="false"/>
          <w:i w:val="false"/>
          <w:color w:val="000000"/>
          <w:sz w:val="28"/>
        </w:rPr>
        <w:t>
      строка 3.2 = сумме строк 3.2.1 – 3.2.5 по всем графам;</w:t>
      </w:r>
    </w:p>
    <w:bookmarkEnd w:id="1219"/>
    <w:bookmarkStart w:name="z1261" w:id="1220"/>
    <w:p>
      <w:pPr>
        <w:spacing w:after="0"/>
        <w:ind w:left="0"/>
        <w:jc w:val="both"/>
      </w:pPr>
      <w:r>
        <w:rPr>
          <w:rFonts w:ascii="Times New Roman"/>
          <w:b w:val="false"/>
          <w:i w:val="false"/>
          <w:color w:val="000000"/>
          <w:sz w:val="28"/>
        </w:rPr>
        <w:t>
      строка 3.2.1 = сумме строк 3.2.1.1 – 3.2.1.7 по всем графам;</w:t>
      </w:r>
    </w:p>
    <w:bookmarkEnd w:id="1220"/>
    <w:bookmarkStart w:name="z1262" w:id="1221"/>
    <w:p>
      <w:pPr>
        <w:spacing w:after="0"/>
        <w:ind w:left="0"/>
        <w:jc w:val="both"/>
      </w:pPr>
      <w:r>
        <w:rPr>
          <w:rFonts w:ascii="Times New Roman"/>
          <w:b w:val="false"/>
          <w:i w:val="false"/>
          <w:color w:val="000000"/>
          <w:sz w:val="28"/>
        </w:rPr>
        <w:t>
      строка 3.2.5 = сумме строк 3.2.5.1 – 3.2.5.3 по всем графам;</w:t>
      </w:r>
    </w:p>
    <w:bookmarkEnd w:id="1221"/>
    <w:bookmarkStart w:name="z1263" w:id="1222"/>
    <w:p>
      <w:pPr>
        <w:spacing w:after="0"/>
        <w:ind w:left="0"/>
        <w:jc w:val="both"/>
      </w:pPr>
      <w:r>
        <w:rPr>
          <w:rFonts w:ascii="Times New Roman"/>
          <w:b w:val="false"/>
          <w:i w:val="false"/>
          <w:color w:val="000000"/>
          <w:sz w:val="28"/>
        </w:rPr>
        <w:t>
      строка 3.3 = сумме строк 3.3.1 – 3.3.7 по всем графам;</w:t>
      </w:r>
    </w:p>
    <w:bookmarkEnd w:id="1222"/>
    <w:bookmarkStart w:name="z1264" w:id="1223"/>
    <w:p>
      <w:pPr>
        <w:spacing w:after="0"/>
        <w:ind w:left="0"/>
        <w:jc w:val="both"/>
      </w:pPr>
      <w:r>
        <w:rPr>
          <w:rFonts w:ascii="Times New Roman"/>
          <w:b w:val="false"/>
          <w:i w:val="false"/>
          <w:color w:val="000000"/>
          <w:sz w:val="28"/>
        </w:rPr>
        <w:t>
      строка 3.4 = сумме строк 3.4.1 – 3.4.3 по всем графам;</w:t>
      </w:r>
    </w:p>
    <w:bookmarkEnd w:id="1223"/>
    <w:bookmarkStart w:name="z1265" w:id="1224"/>
    <w:p>
      <w:pPr>
        <w:spacing w:after="0"/>
        <w:ind w:left="0"/>
        <w:jc w:val="both"/>
      </w:pPr>
      <w:r>
        <w:rPr>
          <w:rFonts w:ascii="Times New Roman"/>
          <w:b w:val="false"/>
          <w:i w:val="false"/>
          <w:color w:val="000000"/>
          <w:sz w:val="28"/>
        </w:rPr>
        <w:t>
      строка 3.5 = сумме строк 3.5.1 – 3.5.2 по всем графам;</w:t>
      </w:r>
    </w:p>
    <w:bookmarkEnd w:id="1224"/>
    <w:bookmarkStart w:name="z1266" w:id="1225"/>
    <w:p>
      <w:pPr>
        <w:spacing w:after="0"/>
        <w:ind w:left="0"/>
        <w:jc w:val="both"/>
      </w:pPr>
      <w:r>
        <w:rPr>
          <w:rFonts w:ascii="Times New Roman"/>
          <w:b w:val="false"/>
          <w:i w:val="false"/>
          <w:color w:val="000000"/>
          <w:sz w:val="28"/>
        </w:rPr>
        <w:t>
      строка 3.6 = сумме строк 3.6.1 – 3.6.5 по всем графам;</w:t>
      </w:r>
    </w:p>
    <w:bookmarkEnd w:id="1225"/>
    <w:bookmarkStart w:name="z1267" w:id="1226"/>
    <w:p>
      <w:pPr>
        <w:spacing w:after="0"/>
        <w:ind w:left="0"/>
        <w:jc w:val="both"/>
      </w:pPr>
      <w:r>
        <w:rPr>
          <w:rFonts w:ascii="Times New Roman"/>
          <w:b w:val="false"/>
          <w:i w:val="false"/>
          <w:color w:val="000000"/>
          <w:sz w:val="28"/>
        </w:rPr>
        <w:t>
      строка 3.6.1 = сумме строк 3.6.1.1 – 3.6.1.2 по всем графам;</w:t>
      </w:r>
    </w:p>
    <w:bookmarkEnd w:id="1226"/>
    <w:bookmarkStart w:name="z1268" w:id="1227"/>
    <w:p>
      <w:pPr>
        <w:spacing w:after="0"/>
        <w:ind w:left="0"/>
        <w:jc w:val="both"/>
      </w:pPr>
      <w:r>
        <w:rPr>
          <w:rFonts w:ascii="Times New Roman"/>
          <w:b w:val="false"/>
          <w:i w:val="false"/>
          <w:color w:val="000000"/>
          <w:sz w:val="28"/>
        </w:rPr>
        <w:t>
      строка 3.6.3 = сумме строк 3.6.3.1 – 3.6.3.6 по всем графам;</w:t>
      </w:r>
    </w:p>
    <w:bookmarkEnd w:id="1227"/>
    <w:bookmarkStart w:name="z1269" w:id="1228"/>
    <w:p>
      <w:pPr>
        <w:spacing w:after="0"/>
        <w:ind w:left="0"/>
        <w:jc w:val="both"/>
      </w:pPr>
      <w:r>
        <w:rPr>
          <w:rFonts w:ascii="Times New Roman"/>
          <w:b w:val="false"/>
          <w:i w:val="false"/>
          <w:color w:val="000000"/>
          <w:sz w:val="28"/>
        </w:rPr>
        <w:t>
      строка 4 = сумме строк 4.1 - 4.5 по всем графам;</w:t>
      </w:r>
    </w:p>
    <w:bookmarkEnd w:id="1228"/>
    <w:bookmarkStart w:name="z1270" w:id="1229"/>
    <w:p>
      <w:pPr>
        <w:spacing w:after="0"/>
        <w:ind w:left="0"/>
        <w:jc w:val="both"/>
      </w:pPr>
      <w:r>
        <w:rPr>
          <w:rFonts w:ascii="Times New Roman"/>
          <w:b w:val="false"/>
          <w:i w:val="false"/>
          <w:color w:val="000000"/>
          <w:sz w:val="28"/>
        </w:rPr>
        <w:t>
      строка 4.1 = сумме строк 4.1.1 – 4.1.6 по всем графам;</w:t>
      </w:r>
    </w:p>
    <w:bookmarkEnd w:id="1229"/>
    <w:bookmarkStart w:name="z1271" w:id="1230"/>
    <w:p>
      <w:pPr>
        <w:spacing w:after="0"/>
        <w:ind w:left="0"/>
        <w:jc w:val="both"/>
      </w:pPr>
      <w:r>
        <w:rPr>
          <w:rFonts w:ascii="Times New Roman"/>
          <w:b w:val="false"/>
          <w:i w:val="false"/>
          <w:color w:val="000000"/>
          <w:sz w:val="28"/>
        </w:rPr>
        <w:t>
      строка 4.1.2 = сумме строк 4.1.2.1 – 4.1.2.8 по всем графам;</w:t>
      </w:r>
    </w:p>
    <w:bookmarkEnd w:id="1230"/>
    <w:bookmarkStart w:name="z1272" w:id="1231"/>
    <w:p>
      <w:pPr>
        <w:spacing w:after="0"/>
        <w:ind w:left="0"/>
        <w:jc w:val="both"/>
      </w:pPr>
      <w:r>
        <w:rPr>
          <w:rFonts w:ascii="Times New Roman"/>
          <w:b w:val="false"/>
          <w:i w:val="false"/>
          <w:color w:val="000000"/>
          <w:sz w:val="28"/>
        </w:rPr>
        <w:t>
      строка 4.1.3 = сумме строк 4.1.3.1 – 4.1.3.4 по всем графам;</w:t>
      </w:r>
    </w:p>
    <w:bookmarkEnd w:id="1231"/>
    <w:bookmarkStart w:name="z1273" w:id="1232"/>
    <w:p>
      <w:pPr>
        <w:spacing w:after="0"/>
        <w:ind w:left="0"/>
        <w:jc w:val="both"/>
      </w:pPr>
      <w:r>
        <w:rPr>
          <w:rFonts w:ascii="Times New Roman"/>
          <w:b w:val="false"/>
          <w:i w:val="false"/>
          <w:color w:val="000000"/>
          <w:sz w:val="28"/>
        </w:rPr>
        <w:t>
      строка 4.1.4 = сумме строк 4.1.4.1 – 4.1.4.3 по всем графам;</w:t>
      </w:r>
    </w:p>
    <w:bookmarkEnd w:id="1232"/>
    <w:bookmarkStart w:name="z1274" w:id="1233"/>
    <w:p>
      <w:pPr>
        <w:spacing w:after="0"/>
        <w:ind w:left="0"/>
        <w:jc w:val="both"/>
      </w:pPr>
      <w:r>
        <w:rPr>
          <w:rFonts w:ascii="Times New Roman"/>
          <w:b w:val="false"/>
          <w:i w:val="false"/>
          <w:color w:val="000000"/>
          <w:sz w:val="28"/>
        </w:rPr>
        <w:t>
      строка 4.2 = сумме строк 4.2.1 – 4.2.4 по всем графам;</w:t>
      </w:r>
    </w:p>
    <w:bookmarkEnd w:id="1233"/>
    <w:bookmarkStart w:name="z1275" w:id="1234"/>
    <w:p>
      <w:pPr>
        <w:spacing w:after="0"/>
        <w:ind w:left="0"/>
        <w:jc w:val="both"/>
      </w:pPr>
      <w:r>
        <w:rPr>
          <w:rFonts w:ascii="Times New Roman"/>
          <w:b w:val="false"/>
          <w:i w:val="false"/>
          <w:color w:val="000000"/>
          <w:sz w:val="28"/>
        </w:rPr>
        <w:t>
      строка 4.2.1 = сумме строк 4.2.1.1 – 4.2.1.5 по всем графам;</w:t>
      </w:r>
    </w:p>
    <w:bookmarkEnd w:id="1234"/>
    <w:bookmarkStart w:name="z1276" w:id="1235"/>
    <w:p>
      <w:pPr>
        <w:spacing w:after="0"/>
        <w:ind w:left="0"/>
        <w:jc w:val="both"/>
      </w:pPr>
      <w:r>
        <w:rPr>
          <w:rFonts w:ascii="Times New Roman"/>
          <w:b w:val="false"/>
          <w:i w:val="false"/>
          <w:color w:val="000000"/>
          <w:sz w:val="28"/>
        </w:rPr>
        <w:t>
      строка 4.3 = сумме строк 4.3.1 – 4.3.5 по всем графам;</w:t>
      </w:r>
    </w:p>
    <w:bookmarkEnd w:id="1235"/>
    <w:bookmarkStart w:name="z1277" w:id="1236"/>
    <w:p>
      <w:pPr>
        <w:spacing w:after="0"/>
        <w:ind w:left="0"/>
        <w:jc w:val="both"/>
      </w:pPr>
      <w:r>
        <w:rPr>
          <w:rFonts w:ascii="Times New Roman"/>
          <w:b w:val="false"/>
          <w:i w:val="false"/>
          <w:color w:val="000000"/>
          <w:sz w:val="28"/>
        </w:rPr>
        <w:t>
      строка 4.4 = сумме строк 4.4.1 – 4.4.4 по всем графам;</w:t>
      </w:r>
    </w:p>
    <w:bookmarkEnd w:id="1236"/>
    <w:bookmarkStart w:name="z1278" w:id="1237"/>
    <w:p>
      <w:pPr>
        <w:spacing w:after="0"/>
        <w:ind w:left="0"/>
        <w:jc w:val="both"/>
      </w:pPr>
      <w:r>
        <w:rPr>
          <w:rFonts w:ascii="Times New Roman"/>
          <w:b w:val="false"/>
          <w:i w:val="false"/>
          <w:color w:val="000000"/>
          <w:sz w:val="28"/>
        </w:rPr>
        <w:t>
      строка 4.5 = сумме строки 4.5.1– 4.5.2 по всем графам;</w:t>
      </w:r>
    </w:p>
    <w:bookmarkEnd w:id="1237"/>
    <w:bookmarkStart w:name="z1279" w:id="1238"/>
    <w:p>
      <w:pPr>
        <w:spacing w:after="0"/>
        <w:ind w:left="0"/>
        <w:jc w:val="both"/>
      </w:pPr>
      <w:r>
        <w:rPr>
          <w:rFonts w:ascii="Times New Roman"/>
          <w:b w:val="false"/>
          <w:i w:val="false"/>
          <w:color w:val="000000"/>
          <w:sz w:val="28"/>
        </w:rPr>
        <w:t>
      строка 5 = сумме строк 5.1 – 5.5 по всем графам;</w:t>
      </w:r>
    </w:p>
    <w:bookmarkEnd w:id="1238"/>
    <w:bookmarkStart w:name="z1280" w:id="1239"/>
    <w:p>
      <w:pPr>
        <w:spacing w:after="0"/>
        <w:ind w:left="0"/>
        <w:jc w:val="both"/>
      </w:pPr>
      <w:r>
        <w:rPr>
          <w:rFonts w:ascii="Times New Roman"/>
          <w:b w:val="false"/>
          <w:i w:val="false"/>
          <w:color w:val="000000"/>
          <w:sz w:val="28"/>
        </w:rPr>
        <w:t>
      строка 6 = сумме строк 6.1– 6.4 по всем графам;</w:t>
      </w:r>
    </w:p>
    <w:bookmarkEnd w:id="1239"/>
    <w:bookmarkStart w:name="z1281" w:id="1240"/>
    <w:p>
      <w:pPr>
        <w:spacing w:after="0"/>
        <w:ind w:left="0"/>
        <w:jc w:val="both"/>
      </w:pPr>
      <w:r>
        <w:rPr>
          <w:rFonts w:ascii="Times New Roman"/>
          <w:b w:val="false"/>
          <w:i w:val="false"/>
          <w:color w:val="000000"/>
          <w:sz w:val="28"/>
        </w:rPr>
        <w:t>
      строка 6.1 = сумме строк 6.1.1– 6.1.8 по всем графам;</w:t>
      </w:r>
    </w:p>
    <w:bookmarkEnd w:id="1240"/>
    <w:bookmarkStart w:name="z1282" w:id="1241"/>
    <w:p>
      <w:pPr>
        <w:spacing w:after="0"/>
        <w:ind w:left="0"/>
        <w:jc w:val="both"/>
      </w:pPr>
      <w:r>
        <w:rPr>
          <w:rFonts w:ascii="Times New Roman"/>
          <w:b w:val="false"/>
          <w:i w:val="false"/>
          <w:color w:val="000000"/>
          <w:sz w:val="28"/>
        </w:rPr>
        <w:t>
      строка 6.4 = строке 6.4.1 по всем графам;</w:t>
      </w:r>
    </w:p>
    <w:bookmarkEnd w:id="1241"/>
    <w:bookmarkStart w:name="z1283" w:id="1242"/>
    <w:p>
      <w:pPr>
        <w:spacing w:after="0"/>
        <w:ind w:left="0"/>
        <w:jc w:val="both"/>
      </w:pPr>
      <w:r>
        <w:rPr>
          <w:rFonts w:ascii="Times New Roman"/>
          <w:b w:val="false"/>
          <w:i w:val="false"/>
          <w:color w:val="000000"/>
          <w:sz w:val="28"/>
        </w:rPr>
        <w:t>
      строка 6.4.1 = сумме строк 6.4.1.1 – 6.4.1.6 по всем графам;</w:t>
      </w:r>
    </w:p>
    <w:bookmarkEnd w:id="1242"/>
    <w:bookmarkStart w:name="z1284" w:id="1243"/>
    <w:p>
      <w:pPr>
        <w:spacing w:after="0"/>
        <w:ind w:left="0"/>
        <w:jc w:val="both"/>
      </w:pPr>
      <w:r>
        <w:rPr>
          <w:rFonts w:ascii="Times New Roman"/>
          <w:b w:val="false"/>
          <w:i w:val="false"/>
          <w:color w:val="000000"/>
          <w:sz w:val="28"/>
        </w:rPr>
        <w:t>
      строка 7 = сумме строк 7.1 - 7.3 по всем графам;</w:t>
      </w:r>
    </w:p>
    <w:bookmarkEnd w:id="1243"/>
    <w:bookmarkStart w:name="z1285" w:id="1244"/>
    <w:p>
      <w:pPr>
        <w:spacing w:after="0"/>
        <w:ind w:left="0"/>
        <w:jc w:val="both"/>
      </w:pPr>
      <w:r>
        <w:rPr>
          <w:rFonts w:ascii="Times New Roman"/>
          <w:b w:val="false"/>
          <w:i w:val="false"/>
          <w:color w:val="000000"/>
          <w:sz w:val="28"/>
        </w:rPr>
        <w:t>
      строка 7.1 = сумме строк 7.1.1 – 7.1.2 по всем графам;</w:t>
      </w:r>
    </w:p>
    <w:bookmarkEnd w:id="1244"/>
    <w:bookmarkStart w:name="z1286" w:id="1245"/>
    <w:p>
      <w:pPr>
        <w:spacing w:after="0"/>
        <w:ind w:left="0"/>
        <w:jc w:val="both"/>
      </w:pPr>
      <w:r>
        <w:rPr>
          <w:rFonts w:ascii="Times New Roman"/>
          <w:b w:val="false"/>
          <w:i w:val="false"/>
          <w:color w:val="000000"/>
          <w:sz w:val="28"/>
        </w:rPr>
        <w:t>
      строка 7.2 = сумме строк 7.2.1 – 7.2.3 по всем графам;</w:t>
      </w:r>
    </w:p>
    <w:bookmarkEnd w:id="1245"/>
    <w:bookmarkStart w:name="z1287" w:id="1246"/>
    <w:p>
      <w:pPr>
        <w:spacing w:after="0"/>
        <w:ind w:left="0"/>
        <w:jc w:val="both"/>
      </w:pPr>
      <w:r>
        <w:rPr>
          <w:rFonts w:ascii="Times New Roman"/>
          <w:b w:val="false"/>
          <w:i w:val="false"/>
          <w:color w:val="000000"/>
          <w:sz w:val="28"/>
        </w:rPr>
        <w:t>
      строка 8 = сумме строк 8.1 - 8.5 по всем графам;</w:t>
      </w:r>
    </w:p>
    <w:bookmarkEnd w:id="1246"/>
    <w:bookmarkStart w:name="z1288" w:id="1247"/>
    <w:p>
      <w:pPr>
        <w:spacing w:after="0"/>
        <w:ind w:left="0"/>
        <w:jc w:val="both"/>
      </w:pPr>
      <w:r>
        <w:rPr>
          <w:rFonts w:ascii="Times New Roman"/>
          <w:b w:val="false"/>
          <w:i w:val="false"/>
          <w:color w:val="000000"/>
          <w:sz w:val="28"/>
        </w:rPr>
        <w:t>
      строка 8.1 = сумме строк 8.1.1 – 8.1.4 по всем графам;</w:t>
      </w:r>
    </w:p>
    <w:bookmarkEnd w:id="1247"/>
    <w:bookmarkStart w:name="z1289" w:id="1248"/>
    <w:p>
      <w:pPr>
        <w:spacing w:after="0"/>
        <w:ind w:left="0"/>
        <w:jc w:val="both"/>
      </w:pPr>
      <w:r>
        <w:rPr>
          <w:rFonts w:ascii="Times New Roman"/>
          <w:b w:val="false"/>
          <w:i w:val="false"/>
          <w:color w:val="000000"/>
          <w:sz w:val="28"/>
        </w:rPr>
        <w:t>
      строка 8.1.2 = сумме строк 8.1.2.1 – 8.1.2.6 по всем графам;</w:t>
      </w:r>
    </w:p>
    <w:bookmarkEnd w:id="1248"/>
    <w:bookmarkStart w:name="z1290" w:id="1249"/>
    <w:p>
      <w:pPr>
        <w:spacing w:after="0"/>
        <w:ind w:left="0"/>
        <w:jc w:val="both"/>
      </w:pPr>
      <w:r>
        <w:rPr>
          <w:rFonts w:ascii="Times New Roman"/>
          <w:b w:val="false"/>
          <w:i w:val="false"/>
          <w:color w:val="000000"/>
          <w:sz w:val="28"/>
        </w:rPr>
        <w:t>
      строка 8.2 = сумме строк 8.2.1 – 8.2.4 по всем графам;</w:t>
      </w:r>
    </w:p>
    <w:bookmarkEnd w:id="1249"/>
    <w:bookmarkStart w:name="z1291" w:id="1250"/>
    <w:p>
      <w:pPr>
        <w:spacing w:after="0"/>
        <w:ind w:left="0"/>
        <w:jc w:val="both"/>
      </w:pPr>
      <w:r>
        <w:rPr>
          <w:rFonts w:ascii="Times New Roman"/>
          <w:b w:val="false"/>
          <w:i w:val="false"/>
          <w:color w:val="000000"/>
          <w:sz w:val="28"/>
        </w:rPr>
        <w:t>
      строка 8.3 = сумме строк 8.3.1 – 8.3.5 по всем графам;</w:t>
      </w:r>
    </w:p>
    <w:bookmarkEnd w:id="1250"/>
    <w:bookmarkStart w:name="z1292" w:id="1251"/>
    <w:p>
      <w:pPr>
        <w:spacing w:after="0"/>
        <w:ind w:left="0"/>
        <w:jc w:val="both"/>
      </w:pPr>
      <w:r>
        <w:rPr>
          <w:rFonts w:ascii="Times New Roman"/>
          <w:b w:val="false"/>
          <w:i w:val="false"/>
          <w:color w:val="000000"/>
          <w:sz w:val="28"/>
        </w:rPr>
        <w:t>
      строка 8.4 = сумме строк 8.4.1 – 8.4.3 по всем графам;</w:t>
      </w:r>
    </w:p>
    <w:bookmarkEnd w:id="1251"/>
    <w:bookmarkStart w:name="z1293" w:id="1252"/>
    <w:p>
      <w:pPr>
        <w:spacing w:after="0"/>
        <w:ind w:left="0"/>
        <w:jc w:val="both"/>
      </w:pPr>
      <w:r>
        <w:rPr>
          <w:rFonts w:ascii="Times New Roman"/>
          <w:b w:val="false"/>
          <w:i w:val="false"/>
          <w:color w:val="000000"/>
          <w:sz w:val="28"/>
        </w:rPr>
        <w:t>
      строка 8.5 = сумме строк 8.5.1 - 8.5.5 по всем графам;</w:t>
      </w:r>
    </w:p>
    <w:bookmarkEnd w:id="1252"/>
    <w:bookmarkStart w:name="z1294" w:id="1253"/>
    <w:p>
      <w:pPr>
        <w:spacing w:after="0"/>
        <w:ind w:left="0"/>
        <w:jc w:val="both"/>
      </w:pPr>
      <w:r>
        <w:rPr>
          <w:rFonts w:ascii="Times New Roman"/>
          <w:b w:val="false"/>
          <w:i w:val="false"/>
          <w:color w:val="000000"/>
          <w:sz w:val="28"/>
        </w:rPr>
        <w:t>
      строка 9 = сумме строк 9.1 - 9.3 по всем графам;</w:t>
      </w:r>
    </w:p>
    <w:bookmarkEnd w:id="1253"/>
    <w:bookmarkStart w:name="z1295" w:id="1254"/>
    <w:p>
      <w:pPr>
        <w:spacing w:after="0"/>
        <w:ind w:left="0"/>
        <w:jc w:val="both"/>
      </w:pPr>
      <w:r>
        <w:rPr>
          <w:rFonts w:ascii="Times New Roman"/>
          <w:b w:val="false"/>
          <w:i w:val="false"/>
          <w:color w:val="000000"/>
          <w:sz w:val="28"/>
        </w:rPr>
        <w:t>
      строка 9.1 = сумме строк 9.1.1 – 9.1.9 по всем графам;</w:t>
      </w:r>
    </w:p>
    <w:bookmarkEnd w:id="1254"/>
    <w:bookmarkStart w:name="z1296" w:id="1255"/>
    <w:p>
      <w:pPr>
        <w:spacing w:after="0"/>
        <w:ind w:left="0"/>
        <w:jc w:val="both"/>
      </w:pPr>
      <w:r>
        <w:rPr>
          <w:rFonts w:ascii="Times New Roman"/>
          <w:b w:val="false"/>
          <w:i w:val="false"/>
          <w:color w:val="000000"/>
          <w:sz w:val="28"/>
        </w:rPr>
        <w:t>
      строка 9.1.2 = сумме строк 9.1.2.1 – 9.1.2.5 по всем графам;</w:t>
      </w:r>
    </w:p>
    <w:bookmarkEnd w:id="1255"/>
    <w:bookmarkStart w:name="z1297" w:id="1256"/>
    <w:p>
      <w:pPr>
        <w:spacing w:after="0"/>
        <w:ind w:left="0"/>
        <w:jc w:val="both"/>
      </w:pPr>
      <w:r>
        <w:rPr>
          <w:rFonts w:ascii="Times New Roman"/>
          <w:b w:val="false"/>
          <w:i w:val="false"/>
          <w:color w:val="000000"/>
          <w:sz w:val="28"/>
        </w:rPr>
        <w:t>
      строка 9.1.3 = сумме строк 9.1.3.1 – 9.1.3.4 по всем графам;</w:t>
      </w:r>
    </w:p>
    <w:bookmarkEnd w:id="1256"/>
    <w:bookmarkStart w:name="z1298" w:id="1257"/>
    <w:p>
      <w:pPr>
        <w:spacing w:after="0"/>
        <w:ind w:left="0"/>
        <w:jc w:val="both"/>
      </w:pPr>
      <w:r>
        <w:rPr>
          <w:rFonts w:ascii="Times New Roman"/>
          <w:b w:val="false"/>
          <w:i w:val="false"/>
          <w:color w:val="000000"/>
          <w:sz w:val="28"/>
        </w:rPr>
        <w:t>
      строка 9.2 = сумме строк 9.2.1 – 9.2.2 по всем графам;</w:t>
      </w:r>
    </w:p>
    <w:bookmarkEnd w:id="1257"/>
    <w:bookmarkStart w:name="z1299" w:id="1258"/>
    <w:p>
      <w:pPr>
        <w:spacing w:after="0"/>
        <w:ind w:left="0"/>
        <w:jc w:val="both"/>
      </w:pPr>
      <w:r>
        <w:rPr>
          <w:rFonts w:ascii="Times New Roman"/>
          <w:b w:val="false"/>
          <w:i w:val="false"/>
          <w:color w:val="000000"/>
          <w:sz w:val="28"/>
        </w:rPr>
        <w:t>
      строка 9.3 = сумме строк 9.3.1 – 9.3.6 по всем графам;</w:t>
      </w:r>
    </w:p>
    <w:bookmarkEnd w:id="1258"/>
    <w:bookmarkStart w:name="z1300" w:id="1259"/>
    <w:p>
      <w:pPr>
        <w:spacing w:after="0"/>
        <w:ind w:left="0"/>
        <w:jc w:val="both"/>
      </w:pPr>
      <w:r>
        <w:rPr>
          <w:rFonts w:ascii="Times New Roman"/>
          <w:b w:val="false"/>
          <w:i w:val="false"/>
          <w:color w:val="000000"/>
          <w:sz w:val="28"/>
        </w:rPr>
        <w:t>
      строка 10 = сумме строк 10.1 – 10.6 по всем графам;</w:t>
      </w:r>
    </w:p>
    <w:bookmarkEnd w:id="1259"/>
    <w:bookmarkStart w:name="z1301" w:id="1260"/>
    <w:p>
      <w:pPr>
        <w:spacing w:after="0"/>
        <w:ind w:left="0"/>
        <w:jc w:val="both"/>
      </w:pPr>
      <w:r>
        <w:rPr>
          <w:rFonts w:ascii="Times New Roman"/>
          <w:b w:val="false"/>
          <w:i w:val="false"/>
          <w:color w:val="000000"/>
          <w:sz w:val="28"/>
        </w:rPr>
        <w:t>
      строка 10.3 = сумме строк 10.3.1 – 10.3.3 по всем графам.</w:t>
      </w:r>
    </w:p>
    <w:bookmarkEnd w:id="1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w:t>
            </w:r>
            <w:r>
              <w:br/>
            </w:r>
            <w:r>
              <w:rPr>
                <w:rFonts w:ascii="Times New Roman"/>
                <w:b w:val="false"/>
                <w:i w:val="false"/>
                <w:color w:val="000000"/>
                <w:sz w:val="20"/>
              </w:rPr>
              <w:t>№ 20021</w:t>
            </w:r>
          </w:p>
        </w:tc>
      </w:tr>
    </w:tbl>
    <w:tbl>
      <w:tblPr>
        <w:tblW w:w="0" w:type="auto"/>
        <w:tblCellSpacing w:w="0" w:type="auto"/>
        <w:tblBorders>
          <w:top w:val="none"/>
          <w:left w:val="none"/>
          <w:bottom w:val="none"/>
          <w:right w:val="none"/>
          <w:insideH w:val="none"/>
          <w:insideV w:val="none"/>
        </w:tblBorders>
      </w:tblPr>
      <w:tblGrid>
        <w:gridCol w:w="12164"/>
        <w:gridCol w:w="153"/>
        <w:gridCol w:w="1006"/>
        <w:gridCol w:w="2806"/>
        <w:gridCol w:w="2704"/>
        <w:gridCol w:w="18"/>
        <w:gridCol w:w="740"/>
        <w:gridCol w:w="47"/>
        <w:gridCol w:w="47"/>
        <w:gridCol w:w="47"/>
        <w:gridCol w:w="1934"/>
        <w:gridCol w:w="94"/>
      </w:tblGrid>
      <w:tr>
        <w:trPr>
          <w:trHeight w:val="30" w:hRule="atLeast"/>
        </w:trPr>
        <w:tc>
          <w:tcPr>
            <w:tcW w:w="0" w:type="auto"/>
            <w:gridSpan w:val="3"/>
            <w:tcBorders/>
            <w:tcMar>
              <w:top w:w="15" w:type="dxa"/>
              <w:left w:w="15" w:type="dxa"/>
              <w:bottom w:w="15" w:type="dxa"/>
              <w:right w:w="15" w:type="dxa"/>
            </w:tcMar>
            <w:vAlign w:val="center"/>
          </w:tcPr>
          <w:bookmarkStart w:name="z1303" w:id="1261"/>
          <w:p>
            <w:pPr>
              <w:spacing w:after="20"/>
              <w:ind w:left="20"/>
              <w:jc w:val="both"/>
            </w:pPr>
          </w:p>
          <w:bookmarkEnd w:id="1261"/>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bookmarkStart w:name="z1304" w:id="1262"/>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xml:space="preserve">
Статистическая форма общегосударственного статистического наблюдения </w:t>
            </w:r>
          </w:p>
          <w:bookmarkEnd w:id="1262"/>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"__" _______ № __ бұйрығына 9-қосымша</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0" w:type="auto"/>
            <w:gridSpan w:val="7"/>
            <w:vMerge/>
            <w:tcBorders>
              <w:top w:val="nil"/>
            </w:tcBorders>
          </w:tcPr>
          <w:p/>
        </w:tc>
      </w:tr>
      <w:tr>
        <w:trPr>
          <w:trHeight w:val="30" w:hRule="atLeast"/>
        </w:trPr>
        <w:tc>
          <w:tcPr>
            <w:tcW w:w="0" w:type="auto"/>
            <w:gridSpan w:val="12"/>
            <w:tcBorders/>
            <w:tcMar>
              <w:top w:w="15" w:type="dxa"/>
              <w:left w:w="15" w:type="dxa"/>
              <w:bottom w:w="15" w:type="dxa"/>
              <w:right w:w="15" w:type="dxa"/>
            </w:tcMar>
            <w:vAlign w:val="center"/>
          </w:tcPr>
          <w:bookmarkStart w:name="z1307" w:id="1263"/>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Жалақы құрылымы және оны бөлу туралы есеп</w:t>
            </w:r>
            <w:r>
              <w:br/>
            </w:r>
            <w:r>
              <w:rPr>
                <w:rFonts w:ascii="Times New Roman"/>
                <w:b w:val="false"/>
                <w:i w:val="false"/>
                <w:color w:val="000000"/>
                <w:sz w:val="20"/>
              </w:rPr>
              <w:t>
Отчет о структуре и распределении заработной платы</w:t>
            </w:r>
          </w:p>
          <w:bookmarkEnd w:id="1263"/>
        </w:tc>
      </w:tr>
      <w:tr>
        <w:trPr>
          <w:trHeight w:val="30" w:hRule="atLeast"/>
        </w:trPr>
        <w:tc>
          <w:tcPr>
            <w:tcW w:w="12164" w:type="dxa"/>
            <w:tcBorders/>
            <w:tcMar>
              <w:top w:w="15" w:type="dxa"/>
              <w:left w:w="15" w:type="dxa"/>
              <w:bottom w:w="15" w:type="dxa"/>
              <w:right w:w="15" w:type="dxa"/>
            </w:tcMar>
            <w:vAlign w:val="center"/>
          </w:tcPr>
          <w:bookmarkStart w:name="z1308" w:id="1264"/>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1264"/>
        </w:tc>
        <w:tc>
          <w:tcPr>
            <w:tcW w:w="0" w:type="auto"/>
            <w:gridSpan w:val="3"/>
            <w:tcBorders/>
            <w:tcMar>
              <w:top w:w="15" w:type="dxa"/>
              <w:left w:w="15" w:type="dxa"/>
              <w:bottom w:w="15" w:type="dxa"/>
              <w:right w:w="15" w:type="dxa"/>
            </w:tcMar>
            <w:vAlign w:val="center"/>
          </w:tcPr>
          <w:bookmarkStart w:name="z1309" w:id="1265"/>
          <w:p>
            <w:pPr>
              <w:spacing w:after="20"/>
              <w:ind w:left="20"/>
              <w:jc w:val="both"/>
            </w:pPr>
            <w:r>
              <w:rPr>
                <w:rFonts w:ascii="Times New Roman"/>
                <w:b w:val="false"/>
                <w:i w:val="false"/>
                <w:color w:val="000000"/>
                <w:sz w:val="20"/>
              </w:rPr>
              <w:t>
2-Т (еңбекақы)</w:t>
            </w:r>
            <w:r>
              <w:br/>
            </w:r>
            <w:r>
              <w:rPr>
                <w:rFonts w:ascii="Times New Roman"/>
                <w:b w:val="false"/>
                <w:i w:val="false"/>
                <w:color w:val="000000"/>
                <w:sz w:val="20"/>
              </w:rPr>
              <w:t>
2-Т (оплата труда)</w:t>
            </w:r>
          </w:p>
          <w:bookmarkEnd w:id="1265"/>
        </w:tc>
        <w:tc>
          <w:tcPr>
            <w:tcW w:w="0" w:type="auto"/>
            <w:gridSpan w:val="2"/>
            <w:tcBorders/>
            <w:tcMar>
              <w:top w:w="15" w:type="dxa"/>
              <w:left w:w="15" w:type="dxa"/>
              <w:bottom w:w="15" w:type="dxa"/>
              <w:right w:w="15" w:type="dxa"/>
            </w:tcMar>
            <w:vAlign w:val="center"/>
          </w:tcPr>
          <w:bookmarkStart w:name="z1310" w:id="1266"/>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один раз в год</w:t>
            </w:r>
          </w:p>
          <w:bookmarkEnd w:id="1266"/>
        </w:tc>
        <w:tc>
          <w:tcPr>
            <w:tcW w:w="0" w:type="auto"/>
            <w:gridSpan w:val="2"/>
            <w:tcBorders/>
            <w:tcMar>
              <w:top w:w="15" w:type="dxa"/>
              <w:left w:w="15" w:type="dxa"/>
              <w:bottom w:w="15" w:type="dxa"/>
              <w:right w:w="15" w:type="dxa"/>
            </w:tcMar>
            <w:vAlign w:val="center"/>
          </w:tcPr>
          <w:bookmarkStart w:name="z1311" w:id="1267"/>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1267"/>
        </w:tc>
        <w:tc>
          <w:tcPr>
            <w:tcW w:w="0" w:type="auto"/>
            <w:gridSpan w:val="2"/>
            <w:tcBorders/>
            <w:tcMar>
              <w:top w:w="15" w:type="dxa"/>
              <w:left w:w="15" w:type="dxa"/>
              <w:bottom w:w="15" w:type="dxa"/>
              <w:right w:w="15" w:type="dxa"/>
            </w:tcMar>
            <w:vAlign w:val="center"/>
          </w:tcPr>
          <w:bookmarkStart w:name="z1312" w:id="1268"/>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апрель</w:t>
            </w:r>
          </w:p>
          <w:bookmarkEnd w:id="1268"/>
        </w:tc>
        <w:tc>
          <w:tcPr>
            <w:tcW w:w="19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bookmarkStart w:name="z1313" w:id="1269"/>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1269"/>
        </w:tc>
      </w:tr>
      <w:tr>
        <w:trPr>
          <w:trHeight w:val="30" w:hRule="atLeast"/>
        </w:trPr>
        <w:tc>
          <w:tcPr>
            <w:tcW w:w="0" w:type="auto"/>
            <w:gridSpan w:val="12"/>
            <w:tcBorders/>
            <w:tcMar>
              <w:top w:w="15" w:type="dxa"/>
              <w:left w:w="15" w:type="dxa"/>
              <w:bottom w:w="15" w:type="dxa"/>
              <w:right w:w="15" w:type="dxa"/>
            </w:tcMar>
            <w:vAlign w:val="center"/>
          </w:tcPr>
          <w:bookmarkStart w:name="z1314" w:id="1270"/>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Қызметкерлер саны 250 адамнан асатын заңды тұлғалар және (немесе) олардың құрылымдық және оқшауланған бөлімшелері, сонымен қатар "Шағын кәсіпорынның қызметі туралы" (индексі 2-МП, кезеңділігі жылдық) статистикалық нысаны бойынша есеп бергендерден басқа, қызметкерлерінің саны 250 адамға дейінгі іріктемеге түскен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250 человек, а также попавшие в выборку юридические лица и (или) их структурные и обособленные подразделения с численностью работников до 250 человек, кроме отчитывающихся по статистической форме "О деятельности малого предприятия" (индекс 2-МП, периодичность годовая)</w:t>
            </w:r>
          </w:p>
          <w:bookmarkEnd w:id="1270"/>
        </w:tc>
      </w:tr>
      <w:tr>
        <w:trPr>
          <w:trHeight w:val="30" w:hRule="atLeast"/>
        </w:trPr>
        <w:tc>
          <w:tcPr>
            <w:tcW w:w="0" w:type="auto"/>
            <w:gridSpan w:val="12"/>
            <w:tcBorders/>
            <w:tcMar>
              <w:top w:w="15" w:type="dxa"/>
              <w:left w:w="15" w:type="dxa"/>
              <w:bottom w:w="15" w:type="dxa"/>
              <w:right w:w="15" w:type="dxa"/>
            </w:tcMar>
            <w:vAlign w:val="center"/>
          </w:tcPr>
          <w:bookmarkStart w:name="z1315" w:id="1271"/>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 есепті кезеңнің 31 мамырына (қоса алғанда) дейін</w:t>
            </w:r>
            <w:r>
              <w:br/>
            </w:r>
            <w:r>
              <w:rPr>
                <w:rFonts w:ascii="Times New Roman"/>
                <w:b w:val="false"/>
                <w:i w:val="false"/>
                <w:color w:val="000000"/>
                <w:sz w:val="20"/>
              </w:rPr>
              <w:t>
Срок представления – до 31 мая (включительно) отчетного период</w:t>
            </w:r>
          </w:p>
          <w:bookmarkEnd w:id="1271"/>
        </w:tc>
      </w:tr>
      <w:tr>
        <w:trPr>
          <w:trHeight w:val="30" w:hRule="atLeast"/>
        </w:trPr>
        <w:tc>
          <w:tcPr>
            <w:tcW w:w="0" w:type="auto"/>
            <w:gridSpan w:val="2"/>
            <w:tcBorders/>
            <w:tcMar>
              <w:top w:w="15" w:type="dxa"/>
              <w:left w:w="15" w:type="dxa"/>
              <w:bottom w:w="15" w:type="dxa"/>
              <w:right w:w="15" w:type="dxa"/>
            </w:tcMar>
            <w:vAlign w:val="center"/>
          </w:tcPr>
          <w:bookmarkStart w:name="z1316" w:id="1272"/>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1272"/>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59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5593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7" w:id="1273"/>
    <w:p>
      <w:pPr>
        <w:spacing w:after="0"/>
        <w:ind w:left="0"/>
        <w:jc w:val="both"/>
      </w:pPr>
      <w:r>
        <w:rPr>
          <w:rFonts w:ascii="Times New Roman"/>
          <w:b w:val="false"/>
          <w:i w:val="false"/>
          <w:color w:val="000000"/>
          <w:sz w:val="28"/>
        </w:rPr>
        <w:t>
      1. Заңды тұлға бойынша деректерді көрсетіңіз</w:t>
      </w:r>
    </w:p>
    <w:bookmarkEnd w:id="1273"/>
    <w:bookmarkStart w:name="z1318" w:id="1274"/>
    <w:p>
      <w:pPr>
        <w:spacing w:after="0"/>
        <w:ind w:left="0"/>
        <w:jc w:val="both"/>
      </w:pPr>
      <w:r>
        <w:rPr>
          <w:rFonts w:ascii="Times New Roman"/>
          <w:b w:val="false"/>
          <w:i w:val="false"/>
          <w:color w:val="000000"/>
          <w:sz w:val="28"/>
        </w:rPr>
        <w:t>
      Укажите данные по юридическому лицу</w:t>
      </w:r>
    </w:p>
    <w:bookmarkEnd w:id="1274"/>
    <w:tbl>
      <w:tblPr>
        <w:tblW w:w="0" w:type="auto"/>
        <w:tblCellSpacing w:w="0" w:type="auto"/>
        <w:tblBorders>
          <w:top w:val="none"/>
          <w:left w:val="none"/>
          <w:bottom w:val="none"/>
          <w:right w:val="none"/>
          <w:insideH w:val="none"/>
          <w:insideV w:val="none"/>
        </w:tblBorders>
      </w:tblPr>
      <w:tblGrid>
        <w:gridCol w:w="3106"/>
        <w:gridCol w:w="5"/>
        <w:gridCol w:w="9189"/>
      </w:tblGrid>
      <w:tr>
        <w:trPr>
          <w:trHeight w:val="30" w:hRule="atLeast"/>
        </w:trPr>
        <w:tc>
          <w:tcPr>
            <w:tcW w:w="0" w:type="auto"/>
            <w:gridSpan w:val="2"/>
            <w:tcBorders/>
            <w:tcMar>
              <w:top w:w="15" w:type="dxa"/>
              <w:left w:w="15" w:type="dxa"/>
              <w:bottom w:w="15" w:type="dxa"/>
              <w:right w:w="15" w:type="dxa"/>
            </w:tcMar>
            <w:vAlign w:val="center"/>
          </w:tcPr>
          <w:bookmarkStart w:name="z1319" w:id="1275"/>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облыс, қала, аудан, елдімекен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ее регистрации) - область, город, район, населенный пункт</w:t>
            </w:r>
          </w:p>
          <w:bookmarkEnd w:id="1275"/>
        </w:tc>
        <w:tc>
          <w:tcPr>
            <w:tcW w:w="9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76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0767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1320" w:id="1276"/>
          <w:p>
            <w:pPr>
              <w:spacing w:after="20"/>
              <w:ind w:left="20"/>
              <w:jc w:val="both"/>
            </w:pPr>
            <w:r>
              <w:rPr>
                <w:rFonts w:ascii="Times New Roman"/>
                <w:b w:val="false"/>
                <w:i w:val="false"/>
                <w:color w:val="000000"/>
                <w:sz w:val="20"/>
              </w:rPr>
              <w:t>
1.2 Əкімшілік-аумақтық объектілер жіктеуішіне сəйкес аумақ коды (ӘАОЖ) (респондент статистикалық нысанды қағаз жеткізгіште ұсынған кезде аумақтық статистика органының тиісті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bookmarkEnd w:id="1276"/>
        </w:tc>
        <w:tc>
          <w:tcPr>
            <w:tcW w:w="9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8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84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 (ЭҚЖЖ) көрсетіңіз</w:t>
            </w:r>
          </w:p>
        </w:tc>
        <w:tc>
          <w:tcPr>
            <w:tcW w:w="9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89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089400" cy="74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9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367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06" w:type="dxa"/>
            <w:tcBorders/>
            <w:tcMar>
              <w:top w:w="15" w:type="dxa"/>
              <w:left w:w="15" w:type="dxa"/>
              <w:bottom w:w="15" w:type="dxa"/>
              <w:right w:w="15" w:type="dxa"/>
            </w:tcMar>
            <w:vAlign w:val="center"/>
          </w:tcPr>
          <w:bookmarkStart w:name="z1321" w:id="1277"/>
          <w:p>
            <w:pPr>
              <w:spacing w:after="20"/>
              <w:ind w:left="20"/>
              <w:jc w:val="both"/>
            </w:pPr>
            <w:r>
              <w:rPr>
                <w:rFonts w:ascii="Times New Roman"/>
                <w:b w:val="false"/>
                <w:i w:val="false"/>
                <w:color w:val="000000"/>
                <w:sz w:val="20"/>
              </w:rPr>
              <w:t>
2. Есепті кезеңге орташа алғанда қызметкерлердіңнақты санын көрсетіңіз, адам</w:t>
            </w:r>
            <w:r>
              <w:br/>
            </w:r>
            <w:r>
              <w:rPr>
                <w:rFonts w:ascii="Times New Roman"/>
                <w:b w:val="false"/>
                <w:i w:val="false"/>
                <w:color w:val="000000"/>
                <w:sz w:val="20"/>
              </w:rPr>
              <w:t>
Укажите фактическую численность работниковв среднем за отчетный период, человек</w:t>
            </w:r>
          </w:p>
          <w:bookmarkEnd w:id="1277"/>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1971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06" w:type="dxa"/>
            <w:tcBorders/>
            <w:tcMar>
              <w:top w:w="15" w:type="dxa"/>
              <w:left w:w="15" w:type="dxa"/>
              <w:bottom w:w="15" w:type="dxa"/>
              <w:right w:w="15" w:type="dxa"/>
            </w:tcMar>
            <w:vAlign w:val="center"/>
          </w:tcPr>
          <w:bookmarkStart w:name="z1322" w:id="1278"/>
          <w:p>
            <w:pPr>
              <w:spacing w:after="20"/>
              <w:ind w:left="20"/>
              <w:jc w:val="both"/>
            </w:pPr>
            <w:r>
              <w:rPr>
                <w:rFonts w:ascii="Times New Roman"/>
                <w:b w:val="false"/>
                <w:i w:val="false"/>
                <w:color w:val="000000"/>
                <w:sz w:val="20"/>
              </w:rPr>
              <w:t>
2.1 оның ішінде әйелдер, адам</w:t>
            </w:r>
            <w:r>
              <w:br/>
            </w:r>
            <w:r>
              <w:rPr>
                <w:rFonts w:ascii="Times New Roman"/>
                <w:b w:val="false"/>
                <w:i w:val="false"/>
                <w:color w:val="000000"/>
                <w:sz w:val="20"/>
              </w:rPr>
              <w:t>
из нее женщин, человек</w:t>
            </w:r>
          </w:p>
          <w:bookmarkEnd w:id="1278"/>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971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323" w:id="1279"/>
    <w:p>
      <w:pPr>
        <w:spacing w:after="0"/>
        <w:ind w:left="0"/>
        <w:jc w:val="both"/>
      </w:pPr>
      <w:r>
        <w:rPr>
          <w:rFonts w:ascii="Times New Roman"/>
          <w:b w:val="false"/>
          <w:i w:val="false"/>
          <w:color w:val="000000"/>
          <w:sz w:val="28"/>
        </w:rPr>
        <w:t>
      3. Заңды тұлғаның қызметкерлері бойынша деректерді көрсетіңіз</w:t>
      </w:r>
    </w:p>
    <w:bookmarkEnd w:id="1279"/>
    <w:bookmarkStart w:name="z1324" w:id="1280"/>
    <w:p>
      <w:pPr>
        <w:spacing w:after="0"/>
        <w:ind w:left="0"/>
        <w:jc w:val="both"/>
      </w:pPr>
      <w:r>
        <w:rPr>
          <w:rFonts w:ascii="Times New Roman"/>
          <w:b w:val="false"/>
          <w:i w:val="false"/>
          <w:color w:val="000000"/>
          <w:sz w:val="28"/>
        </w:rPr>
        <w:t>
      Укажите данные по работникам юридического лица</w:t>
      </w:r>
    </w:p>
    <w:bookmarkEnd w:id="1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56"/>
        <w:gridCol w:w="1378"/>
        <w:gridCol w:w="356"/>
        <w:gridCol w:w="375"/>
        <w:gridCol w:w="377"/>
        <w:gridCol w:w="356"/>
        <w:gridCol w:w="356"/>
        <w:gridCol w:w="2526"/>
        <w:gridCol w:w="1809"/>
        <w:gridCol w:w="1413"/>
        <w:gridCol w:w="1975"/>
        <w:gridCol w:w="655"/>
      </w:tblGrid>
      <w:tr>
        <w:trPr>
          <w:trHeight w:val="30" w:hRule="atLeast"/>
        </w:trPr>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81"/>
          <w:p>
            <w:pPr>
              <w:spacing w:after="20"/>
              <w:ind w:left="20"/>
              <w:jc w:val="both"/>
            </w:pPr>
            <w:r>
              <w:rPr>
                <w:rFonts w:ascii="Times New Roman"/>
                <w:b w:val="false"/>
                <w:i w:val="false"/>
                <w:color w:val="000000"/>
                <w:sz w:val="20"/>
              </w:rPr>
              <w:t>
№ р/н</w:t>
            </w:r>
            <w:r>
              <w:br/>
            </w:r>
            <w:r>
              <w:rPr>
                <w:rFonts w:ascii="Times New Roman"/>
                <w:b w:val="false"/>
                <w:i w:val="false"/>
                <w:color w:val="000000"/>
                <w:sz w:val="20"/>
              </w:rPr>
              <w:t>
№ п/н</w:t>
            </w:r>
          </w:p>
          <w:bookmarkEnd w:id="1281"/>
        </w:tc>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82"/>
          <w:p>
            <w:pPr>
              <w:spacing w:after="20"/>
              <w:ind w:left="20"/>
              <w:jc w:val="both"/>
            </w:pPr>
            <w:r>
              <w:rPr>
                <w:rFonts w:ascii="Times New Roman"/>
                <w:b w:val="false"/>
                <w:i w:val="false"/>
                <w:color w:val="000000"/>
                <w:sz w:val="20"/>
              </w:rPr>
              <w:t>
Табельдік нөмір</w:t>
            </w:r>
            <w:r>
              <w:br/>
            </w:r>
            <w:r>
              <w:rPr>
                <w:rFonts w:ascii="Times New Roman"/>
                <w:b w:val="false"/>
                <w:i w:val="false"/>
                <w:color w:val="000000"/>
                <w:sz w:val="20"/>
              </w:rPr>
              <w:t>
Табельный номер</w:t>
            </w:r>
          </w:p>
          <w:bookmarkEnd w:id="1282"/>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83"/>
          <w:p>
            <w:pPr>
              <w:spacing w:after="20"/>
              <w:ind w:left="20"/>
              <w:jc w:val="both"/>
            </w:pPr>
            <w:r>
              <w:rPr>
                <w:rFonts w:ascii="Times New Roman"/>
                <w:b w:val="false"/>
                <w:i w:val="false"/>
                <w:color w:val="000000"/>
                <w:sz w:val="20"/>
              </w:rPr>
              <w:t>
Жынысы (1-еркек, 2-әйел)</w:t>
            </w:r>
            <w:r>
              <w:br/>
            </w:r>
            <w:r>
              <w:rPr>
                <w:rFonts w:ascii="Times New Roman"/>
                <w:b w:val="false"/>
                <w:i w:val="false"/>
                <w:color w:val="000000"/>
                <w:sz w:val="20"/>
              </w:rPr>
              <w:t>
Пол (1-мужской, 2-женский)</w:t>
            </w:r>
          </w:p>
          <w:bookmarkEnd w:id="1283"/>
        </w:tc>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84"/>
          <w:p>
            <w:pPr>
              <w:spacing w:after="20"/>
              <w:ind w:left="20"/>
              <w:jc w:val="both"/>
            </w:pPr>
            <w:r>
              <w:rPr>
                <w:rFonts w:ascii="Times New Roman"/>
                <w:b w:val="false"/>
                <w:i w:val="false"/>
                <w:color w:val="000000"/>
                <w:sz w:val="20"/>
              </w:rPr>
              <w:t>
Туған жылы</w:t>
            </w:r>
            <w:r>
              <w:br/>
            </w:r>
            <w:r>
              <w:rPr>
                <w:rFonts w:ascii="Times New Roman"/>
                <w:b w:val="false"/>
                <w:i w:val="false"/>
                <w:color w:val="000000"/>
                <w:sz w:val="20"/>
              </w:rPr>
              <w:t>
Год рождения</w:t>
            </w:r>
          </w:p>
          <w:bookmarkEnd w:id="12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85"/>
          <w:p>
            <w:pPr>
              <w:spacing w:after="20"/>
              <w:ind w:left="20"/>
              <w:jc w:val="both"/>
            </w:pPr>
            <w:r>
              <w:rPr>
                <w:rFonts w:ascii="Times New Roman"/>
                <w:b w:val="false"/>
                <w:i w:val="false"/>
                <w:color w:val="000000"/>
                <w:sz w:val="20"/>
              </w:rPr>
              <w:t>
Заңды тұлғаға жұмысқа қабылдану күні</w:t>
            </w:r>
            <w:r>
              <w:br/>
            </w:r>
            <w:r>
              <w:rPr>
                <w:rFonts w:ascii="Times New Roman"/>
                <w:b w:val="false"/>
                <w:i w:val="false"/>
                <w:color w:val="000000"/>
                <w:sz w:val="20"/>
              </w:rPr>
              <w:t>
Дата приема на работу в юридическое лицо</w:t>
            </w:r>
          </w:p>
          <w:bookmarkEnd w:id="12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86"/>
          <w:p>
            <w:pPr>
              <w:spacing w:after="20"/>
              <w:ind w:left="20"/>
              <w:jc w:val="both"/>
            </w:pPr>
            <w:r>
              <w:rPr>
                <w:rFonts w:ascii="Times New Roman"/>
                <w:b w:val="false"/>
                <w:i w:val="false"/>
                <w:color w:val="000000"/>
                <w:sz w:val="20"/>
              </w:rPr>
              <w:t>
Қызметтер жіктеуіші1 бойынша</w:t>
            </w:r>
            <w:r>
              <w:br/>
            </w:r>
            <w:r>
              <w:rPr>
                <w:rFonts w:ascii="Times New Roman"/>
                <w:b w:val="false"/>
                <w:i w:val="false"/>
                <w:color w:val="000000"/>
                <w:sz w:val="20"/>
              </w:rPr>
              <w:t>
по Классификатору занятий1</w:t>
            </w:r>
          </w:p>
          <w:bookmarkEnd w:id="1286"/>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87"/>
          <w:p>
            <w:pPr>
              <w:spacing w:after="20"/>
              <w:ind w:left="20"/>
              <w:jc w:val="both"/>
            </w:pPr>
            <w:r>
              <w:rPr>
                <w:rFonts w:ascii="Times New Roman"/>
                <w:b w:val="false"/>
                <w:i w:val="false"/>
                <w:color w:val="000000"/>
                <w:sz w:val="20"/>
              </w:rPr>
              <w:t>
Білім деңгейі (орта білім, оның ішінде жалпы орта, техникалық және кәсiптiк, жоғары, жоғары оқу орнынан кейінгі)</w:t>
            </w:r>
            <w:r>
              <w:br/>
            </w:r>
            <w:r>
              <w:rPr>
                <w:rFonts w:ascii="Times New Roman"/>
                <w:b w:val="false"/>
                <w:i w:val="false"/>
                <w:color w:val="000000"/>
                <w:sz w:val="20"/>
              </w:rPr>
              <w:t>
Уровень образования (среднее образование из нее общее среднее, техническое и профессиональное, высшее, послевузовское)</w:t>
            </w:r>
          </w:p>
          <w:bookmarkEnd w:id="1287"/>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88"/>
          <w:p>
            <w:pPr>
              <w:spacing w:after="20"/>
              <w:ind w:left="20"/>
              <w:jc w:val="both"/>
            </w:pPr>
            <w:r>
              <w:rPr>
                <w:rFonts w:ascii="Times New Roman"/>
                <w:b w:val="false"/>
                <w:i w:val="false"/>
                <w:color w:val="000000"/>
                <w:sz w:val="20"/>
              </w:rPr>
              <w:t>
Еңбекақы төлеу түрі (1–тарифтік, 2-тарифсіз)</w:t>
            </w:r>
            <w:r>
              <w:br/>
            </w:r>
            <w:r>
              <w:rPr>
                <w:rFonts w:ascii="Times New Roman"/>
                <w:b w:val="false"/>
                <w:i w:val="false"/>
                <w:color w:val="000000"/>
                <w:sz w:val="20"/>
              </w:rPr>
              <w:t>
Вид оплаты труда (1-тарифная, 2- бестариф-ная)</w:t>
            </w:r>
          </w:p>
          <w:bookmarkEnd w:id="1288"/>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89"/>
          <w:p>
            <w:pPr>
              <w:spacing w:after="20"/>
              <w:ind w:left="20"/>
              <w:jc w:val="both"/>
            </w:pPr>
            <w:r>
              <w:rPr>
                <w:rFonts w:ascii="Times New Roman"/>
                <w:b w:val="false"/>
                <w:i w:val="false"/>
                <w:color w:val="000000"/>
                <w:sz w:val="20"/>
              </w:rPr>
              <w:t>
Бір қызметкердің жалақы қоры, мың теңге (ондық белгімен)</w:t>
            </w:r>
            <w:r>
              <w:br/>
            </w:r>
            <w:r>
              <w:rPr>
                <w:rFonts w:ascii="Times New Roman"/>
                <w:b w:val="false"/>
                <w:i w:val="false"/>
                <w:color w:val="000000"/>
                <w:sz w:val="20"/>
              </w:rPr>
              <w:t>
Фонд заработной платы одного работника, тысяч тенге (с десятичным знаком)</w:t>
            </w:r>
          </w:p>
          <w:bookmarkEnd w:id="1289"/>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90"/>
          <w:p>
            <w:pPr>
              <w:spacing w:after="20"/>
              <w:ind w:left="20"/>
              <w:jc w:val="both"/>
            </w:pPr>
            <w:r>
              <w:rPr>
                <w:rFonts w:ascii="Times New Roman"/>
                <w:b w:val="false"/>
                <w:i w:val="false"/>
                <w:color w:val="000000"/>
                <w:sz w:val="20"/>
              </w:rPr>
              <w:t>
Жұмыс тәртібі (1 - толық, 2 - толық емес)</w:t>
            </w:r>
            <w:r>
              <w:br/>
            </w:r>
            <w:r>
              <w:rPr>
                <w:rFonts w:ascii="Times New Roman"/>
                <w:b w:val="false"/>
                <w:i w:val="false"/>
                <w:color w:val="000000"/>
                <w:sz w:val="20"/>
              </w:rPr>
              <w:t>
Режим работы (1 - полный, 2 - неполный)</w:t>
            </w:r>
          </w:p>
          <w:bookmarkEnd w:id="1290"/>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91"/>
          <w:p>
            <w:pPr>
              <w:spacing w:after="20"/>
              <w:ind w:left="20"/>
              <w:jc w:val="both"/>
            </w:pPr>
            <w:r>
              <w:rPr>
                <w:rFonts w:ascii="Times New Roman"/>
                <w:b w:val="false"/>
                <w:i w:val="false"/>
                <w:color w:val="000000"/>
                <w:sz w:val="20"/>
              </w:rPr>
              <w:t>
Бір қызметкерге жұмыспен өтелген сағат саны</w:t>
            </w:r>
            <w:r>
              <w:br/>
            </w:r>
            <w:r>
              <w:rPr>
                <w:rFonts w:ascii="Times New Roman"/>
                <w:b w:val="false"/>
                <w:i w:val="false"/>
                <w:color w:val="000000"/>
                <w:sz w:val="20"/>
              </w:rPr>
              <w:t>
Число отработанных часов на одного работника</w:t>
            </w:r>
          </w:p>
          <w:bookmarkEnd w:id="129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292"/>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bookmarkEnd w:id="1292"/>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93"/>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1293"/>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94"/>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bookmarkEnd w:id="1294"/>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95"/>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bookmarkEnd w:id="12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0" w:id="1296"/>
    <w:p>
      <w:pPr>
        <w:spacing w:after="0"/>
        <w:ind w:left="0"/>
        <w:jc w:val="both"/>
      </w:pPr>
      <w:r>
        <w:rPr>
          <w:rFonts w:ascii="Times New Roman"/>
          <w:b w:val="false"/>
          <w:i w:val="false"/>
          <w:color w:val="000000"/>
          <w:sz w:val="28"/>
        </w:rPr>
        <w:t>
      Ескертпе:</w:t>
      </w:r>
    </w:p>
    <w:bookmarkEnd w:id="1296"/>
    <w:bookmarkStart w:name="z1341" w:id="1297"/>
    <w:p>
      <w:pPr>
        <w:spacing w:after="0"/>
        <w:ind w:left="0"/>
        <w:jc w:val="both"/>
      </w:pPr>
      <w:r>
        <w:rPr>
          <w:rFonts w:ascii="Times New Roman"/>
          <w:b w:val="false"/>
          <w:i w:val="false"/>
          <w:color w:val="000000"/>
          <w:sz w:val="28"/>
        </w:rPr>
        <w:t>
      Примечание:</w:t>
      </w:r>
    </w:p>
    <w:bookmarkEnd w:id="1297"/>
    <w:bookmarkStart w:name="z1342" w:id="1298"/>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(www.enbek.kz) интернет-ресурсында орналастырылған "Қызметтер жіктеуіші" Қазақстан Республикасының ұлттық жіктеуіші</w:t>
      </w:r>
    </w:p>
    <w:bookmarkEnd w:id="1298"/>
    <w:bookmarkStart w:name="z1343" w:id="1299"/>
    <w:p>
      <w:pPr>
        <w:spacing w:after="0"/>
        <w:ind w:left="0"/>
        <w:jc w:val="both"/>
      </w:pPr>
      <w:r>
        <w:rPr>
          <w:rFonts w:ascii="Times New Roman"/>
          <w:b w:val="false"/>
          <w:i w:val="false"/>
          <w:color w:val="000000"/>
          <w:sz w:val="28"/>
        </w:rPr>
        <w:t>
      1 Национальный классификатор Республики Казахстан "Классификатор занятий", размещенный на интернет-ресурсе Министерства труда и социальной защиты населения Республики Казахстан (www.enbek.kz)</w:t>
      </w:r>
    </w:p>
    <w:bookmarkEnd w:id="1299"/>
    <w:bookmarkStart w:name="z1344" w:id="1300"/>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(қажеттiсiн қоршаңыз</w:t>
      </w:r>
    </w:p>
    <w:bookmarkEnd w:id="1300"/>
    <w:bookmarkStart w:name="z1345" w:id="1301"/>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302"/>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bookmarkEnd w:id="1302"/>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303"/>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bookmarkEnd w:id="1303"/>
        </w:tc>
      </w:tr>
    </w:tbl>
    <w:bookmarkStart w:name="z1348" w:id="1304"/>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Наименование ___________________________________       Адрес ____________________</w:t>
      </w:r>
      <w:r>
        <w:br/>
      </w:r>
      <w:r>
        <w:rPr>
          <w:rFonts w:ascii="Times New Roman"/>
          <w:b w:val="false"/>
          <w:i w:val="false"/>
          <w:color w:val="000000"/>
          <w:sz w:val="28"/>
        </w:rPr>
        <w:t>Телефоны (респонденттің) _______________ ____________       Электрондық пошта</w:t>
      </w:r>
      <w:r>
        <w:br/>
      </w:r>
      <w:r>
        <w:rPr>
          <w:rFonts w:ascii="Times New Roman"/>
          <w:b w:val="false"/>
          <w:i w:val="false"/>
          <w:color w:val="000000"/>
          <w:sz w:val="28"/>
        </w:rPr>
        <w:t>Телефон (респондента)       стационарлық       ұялы             мекенжайы (респонденттің)</w:t>
      </w:r>
      <w:r>
        <w:br/>
      </w:r>
      <w:r>
        <w:rPr>
          <w:rFonts w:ascii="Times New Roman"/>
          <w:b w:val="false"/>
          <w:i w:val="false"/>
          <w:color w:val="000000"/>
          <w:sz w:val="28"/>
        </w:rPr>
        <w:t xml:space="preserve">                         стационарный       мобильный       Адрес электронной</w:t>
      </w:r>
      <w:r>
        <w:br/>
      </w:r>
      <w:r>
        <w:rPr>
          <w:rFonts w:ascii="Times New Roman"/>
          <w:b w:val="false"/>
          <w:i w:val="false"/>
          <w:color w:val="000000"/>
          <w:sz w:val="28"/>
        </w:rPr>
        <w:t xml:space="preserve">                                                       почты (респондента) 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 _____________________________________</w:t>
      </w:r>
      <w:r>
        <w:br/>
      </w:r>
      <w:r>
        <w:rPr>
          <w:rFonts w:ascii="Times New Roman"/>
          <w:b w:val="false"/>
          <w:i w:val="false"/>
          <w:color w:val="000000"/>
          <w:sz w:val="28"/>
        </w:rPr>
        <w:t xml:space="preserve">             тегі, аты және әкесінің аты                   қолы, телефоны (орындаушының)</w:t>
      </w:r>
      <w:r>
        <w:br/>
      </w:r>
      <w:r>
        <w:rPr>
          <w:rFonts w:ascii="Times New Roman"/>
          <w:b w:val="false"/>
          <w:i w:val="false"/>
          <w:color w:val="000000"/>
          <w:sz w:val="28"/>
        </w:rPr>
        <w:t xml:space="preserve">             (бар болған кезде)                         подпись, телефон (исполнителя)</w:t>
      </w:r>
      <w:r>
        <w:br/>
      </w:r>
      <w:r>
        <w:rPr>
          <w:rFonts w:ascii="Times New Roman"/>
          <w:b w:val="false"/>
          <w:i w:val="false"/>
          <w:color w:val="000000"/>
          <w:sz w:val="28"/>
        </w:rPr>
        <w:t xml:space="preserve">             фамилия, имя и отчество</w:t>
      </w:r>
      <w:r>
        <w:br/>
      </w:r>
      <w:r>
        <w:rPr>
          <w:rFonts w:ascii="Times New Roman"/>
          <w:b w:val="false"/>
          <w:i w:val="false"/>
          <w:color w:val="000000"/>
          <w:sz w:val="28"/>
        </w:rPr>
        <w:t xml:space="preserve">                   (при его наличии)</w:t>
      </w:r>
      <w:r>
        <w:br/>
      </w:r>
      <w:r>
        <w:rPr>
          <w:rFonts w:ascii="Times New Roman"/>
          <w:b w:val="false"/>
          <w:i w:val="false"/>
          <w:color w:val="000000"/>
          <w:sz w:val="28"/>
        </w:rPr>
        <w:t>Бас бухгалтер немесе оның</w:t>
      </w:r>
      <w:r>
        <w:br/>
      </w:r>
      <w:r>
        <w:rPr>
          <w:rFonts w:ascii="Times New Roman"/>
          <w:b w:val="false"/>
          <w:i w:val="false"/>
          <w:color w:val="000000"/>
          <w:sz w:val="28"/>
        </w:rPr>
        <w:t>міндетін атқарушы тұлға</w:t>
      </w:r>
      <w:r>
        <w:br/>
      </w:r>
      <w:r>
        <w:rPr>
          <w:rFonts w:ascii="Times New Roman"/>
          <w:b w:val="false"/>
          <w:i w:val="false"/>
          <w:color w:val="000000"/>
          <w:sz w:val="28"/>
        </w:rPr>
        <w:t>Главный бухгалтер или лицо,</w:t>
      </w:r>
      <w:r>
        <w:br/>
      </w:r>
      <w:r>
        <w:rPr>
          <w:rFonts w:ascii="Times New Roman"/>
          <w:b w:val="false"/>
          <w:i w:val="false"/>
          <w:color w:val="000000"/>
          <w:sz w:val="28"/>
        </w:rPr>
        <w:t>исполняющее его обязанности       ________________________       ____________</w:t>
      </w:r>
      <w:r>
        <w:br/>
      </w:r>
      <w:r>
        <w:rPr>
          <w:rFonts w:ascii="Times New Roman"/>
          <w:b w:val="false"/>
          <w:i w:val="false"/>
          <w:color w:val="000000"/>
          <w:sz w:val="28"/>
        </w:rPr>
        <w:t xml:space="preserve">                               тегі, аты және әкесінің аты                   қолы</w:t>
      </w:r>
      <w:r>
        <w:br/>
      </w:r>
      <w:r>
        <w:rPr>
          <w:rFonts w:ascii="Times New Roman"/>
          <w:b w:val="false"/>
          <w:i w:val="false"/>
          <w:color w:val="000000"/>
          <w:sz w:val="28"/>
        </w:rPr>
        <w:t xml:space="preserve">                                     (бар болған кезде)                   подпись</w:t>
      </w:r>
      <w:r>
        <w:br/>
      </w:r>
      <w:r>
        <w:rPr>
          <w:rFonts w:ascii="Times New Roman"/>
          <w:b w:val="false"/>
          <w:i w:val="false"/>
          <w:color w:val="000000"/>
          <w:sz w:val="28"/>
        </w:rPr>
        <w:t xml:space="preserve">                               фамилия, имя и отчество</w:t>
      </w:r>
      <w:r>
        <w:br/>
      </w:r>
      <w:r>
        <w:rPr>
          <w:rFonts w:ascii="Times New Roman"/>
          <w:b w:val="false"/>
          <w:i w:val="false"/>
          <w:color w:val="000000"/>
          <w:sz w:val="28"/>
        </w:rPr>
        <w:t xml:space="preserve">                                     (при его наличии)</w:t>
      </w:r>
      <w:r>
        <w:br/>
      </w:r>
      <w:r>
        <w:rPr>
          <w:rFonts w:ascii="Times New Roman"/>
          <w:b w:val="false"/>
          <w:i w:val="false"/>
          <w:color w:val="000000"/>
          <w:sz w:val="28"/>
        </w:rPr>
        <w:t>Басшы немесе оның</w:t>
      </w:r>
      <w:r>
        <w:br/>
      </w:r>
      <w:r>
        <w:rPr>
          <w:rFonts w:ascii="Times New Roman"/>
          <w:b w:val="false"/>
          <w:i w:val="false"/>
          <w:color w:val="000000"/>
          <w:sz w:val="28"/>
        </w:rPr>
        <w:t>міндетін атқарушы тұлға</w:t>
      </w:r>
      <w:r>
        <w:br/>
      </w:r>
      <w:r>
        <w:rPr>
          <w:rFonts w:ascii="Times New Roman"/>
          <w:b w:val="false"/>
          <w:i w:val="false"/>
          <w:color w:val="000000"/>
          <w:sz w:val="28"/>
        </w:rPr>
        <w:t>Руководитель или лицо,</w:t>
      </w:r>
      <w:r>
        <w:br/>
      </w:r>
      <w:r>
        <w:rPr>
          <w:rFonts w:ascii="Times New Roman"/>
          <w:b w:val="false"/>
          <w:i w:val="false"/>
          <w:color w:val="000000"/>
          <w:sz w:val="28"/>
        </w:rPr>
        <w:t>исполняющее его обязанности ________________________       ______________</w:t>
      </w:r>
      <w:r>
        <w:br/>
      </w:r>
      <w:r>
        <w:rPr>
          <w:rFonts w:ascii="Times New Roman"/>
          <w:b w:val="false"/>
          <w:i w:val="false"/>
          <w:color w:val="000000"/>
          <w:sz w:val="28"/>
        </w:rPr>
        <w:t xml:space="preserve">                         тегі, аты және әкесінің аты             қолы</w:t>
      </w:r>
      <w:r>
        <w:br/>
      </w:r>
      <w:r>
        <w:rPr>
          <w:rFonts w:ascii="Times New Roman"/>
          <w:b w:val="false"/>
          <w:i w:val="false"/>
          <w:color w:val="000000"/>
          <w:sz w:val="28"/>
        </w:rPr>
        <w:t xml:space="preserve">                               (бар болған кезде)             подпись</w:t>
      </w:r>
      <w:r>
        <w:br/>
      </w:r>
      <w:r>
        <w:rPr>
          <w:rFonts w:ascii="Times New Roman"/>
          <w:b w:val="false"/>
          <w:i w:val="false"/>
          <w:color w:val="000000"/>
          <w:sz w:val="28"/>
        </w:rPr>
        <w:t xml:space="preserve">                         фамилия, имя и отчество</w:t>
      </w:r>
      <w:r>
        <w:br/>
      </w:r>
      <w:r>
        <w:rPr>
          <w:rFonts w:ascii="Times New Roman"/>
          <w:b w:val="false"/>
          <w:i w:val="false"/>
          <w:color w:val="000000"/>
          <w:sz w:val="28"/>
        </w:rPr>
        <w:t xml:space="preserve">                               (при его наличии)</w:t>
      </w:r>
    </w:p>
    <w:bookmarkEnd w:id="1304"/>
    <w:bookmarkStart w:name="z1349" w:id="1305"/>
    <w:p>
      <w:pPr>
        <w:spacing w:after="0"/>
        <w:ind w:left="0"/>
        <w:jc w:val="both"/>
      </w:pPr>
      <w:r>
        <w:rPr>
          <w:rFonts w:ascii="Times New Roman"/>
          <w:b w:val="false"/>
          <w:i w:val="false"/>
          <w:color w:val="000000"/>
          <w:sz w:val="28"/>
        </w:rPr>
        <w:t>
      Ескертпе:</w:t>
      </w:r>
    </w:p>
    <w:bookmarkEnd w:id="1305"/>
    <w:bookmarkStart w:name="z1350" w:id="1306"/>
    <w:p>
      <w:pPr>
        <w:spacing w:after="0"/>
        <w:ind w:left="0"/>
        <w:jc w:val="both"/>
      </w:pPr>
      <w:r>
        <w:rPr>
          <w:rFonts w:ascii="Times New Roman"/>
          <w:b w:val="false"/>
          <w:i w:val="false"/>
          <w:color w:val="000000"/>
          <w:sz w:val="28"/>
        </w:rPr>
        <w:t>
      Примечание:</w:t>
      </w:r>
    </w:p>
    <w:bookmarkEnd w:id="1306"/>
    <w:bookmarkStart w:name="z1351" w:id="1307"/>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307"/>
    <w:bookmarkStart w:name="z1352" w:id="1308"/>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20021</w:t>
            </w:r>
          </w:p>
        </w:tc>
      </w:tr>
    </w:tbl>
    <w:bookmarkStart w:name="z1355" w:id="130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структуре и распределении заработной платы"</w:t>
      </w:r>
      <w:r>
        <w:br/>
      </w:r>
      <w:r>
        <w:rPr>
          <w:rFonts w:ascii="Times New Roman"/>
          <w:b/>
          <w:i w:val="false"/>
          <w:color w:val="000000"/>
        </w:rPr>
        <w:t>(индекс 2-Т (оплата труда), периодичность один раз в год)</w:t>
      </w:r>
    </w:p>
    <w:bookmarkEnd w:id="1309"/>
    <w:bookmarkStart w:name="z1356" w:id="131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структуре и распределении заработной платы" (индекс 2-Т (оплата труда), периодичность один раз в год)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структуре и распределении заработной платы" (индекс 2-Т (оплата труда), периодичность один раз в год) (далее – статистическая форма).</w:t>
      </w:r>
    </w:p>
    <w:bookmarkEnd w:id="1310"/>
    <w:bookmarkStart w:name="z1357" w:id="1311"/>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1311"/>
    <w:bookmarkStart w:name="z1358" w:id="1312"/>
    <w:p>
      <w:pPr>
        <w:spacing w:after="0"/>
        <w:ind w:left="0"/>
        <w:jc w:val="both"/>
      </w:pPr>
      <w:r>
        <w:rPr>
          <w:rFonts w:ascii="Times New Roman"/>
          <w:b w:val="false"/>
          <w:i w:val="false"/>
          <w:color w:val="000000"/>
          <w:sz w:val="28"/>
        </w:rPr>
        <w:t xml:space="preserve">
      1)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(далее – Трудовой кодекс) отнесены к рабочему времени;</w:t>
      </w:r>
    </w:p>
    <w:bookmarkEnd w:id="1312"/>
    <w:bookmarkStart w:name="z1359" w:id="1313"/>
    <w:p>
      <w:pPr>
        <w:spacing w:after="0"/>
        <w:ind w:left="0"/>
        <w:jc w:val="both"/>
      </w:pPr>
      <w:r>
        <w:rPr>
          <w:rFonts w:ascii="Times New Roman"/>
          <w:b w:val="false"/>
          <w:i w:val="false"/>
          <w:color w:val="000000"/>
          <w:sz w:val="28"/>
        </w:rPr>
        <w:t>
      2) неполное рабочее время – время, которое меньше нормальной продолжительности, установленной Трудовым кодексом, в том числе:</w:t>
      </w:r>
    </w:p>
    <w:bookmarkEnd w:id="1313"/>
    <w:bookmarkStart w:name="z1360" w:id="1314"/>
    <w:p>
      <w:pPr>
        <w:spacing w:after="0"/>
        <w:ind w:left="0"/>
        <w:jc w:val="both"/>
      </w:pPr>
      <w:r>
        <w:rPr>
          <w:rFonts w:ascii="Times New Roman"/>
          <w:b w:val="false"/>
          <w:i w:val="false"/>
          <w:color w:val="000000"/>
          <w:sz w:val="28"/>
        </w:rPr>
        <w:t>
      неполный рабочий день, то есть уменьшение нормы продолжительности ежедневной работы (рабочей смены);</w:t>
      </w:r>
    </w:p>
    <w:bookmarkEnd w:id="1314"/>
    <w:bookmarkStart w:name="z1361" w:id="1315"/>
    <w:p>
      <w:pPr>
        <w:spacing w:after="0"/>
        <w:ind w:left="0"/>
        <w:jc w:val="both"/>
      </w:pPr>
      <w:r>
        <w:rPr>
          <w:rFonts w:ascii="Times New Roman"/>
          <w:b w:val="false"/>
          <w:i w:val="false"/>
          <w:color w:val="000000"/>
          <w:sz w:val="28"/>
        </w:rPr>
        <w:t xml:space="preserve">
      неполная рабочая неделя, то есть сокращение числа рабочих дней в рабочей неделе; </w:t>
      </w:r>
    </w:p>
    <w:bookmarkEnd w:id="1315"/>
    <w:bookmarkStart w:name="z1362" w:id="1316"/>
    <w:p>
      <w:pPr>
        <w:spacing w:after="0"/>
        <w:ind w:left="0"/>
        <w:jc w:val="both"/>
      </w:pPr>
      <w:r>
        <w:rPr>
          <w:rFonts w:ascii="Times New Roman"/>
          <w:b w:val="false"/>
          <w:i w:val="false"/>
          <w:color w:val="000000"/>
          <w:sz w:val="28"/>
        </w:rPr>
        <w:t>
      одновременное уменьшение нормы продолжительности ежедневной работы (рабочей смены) и сокращение числа рабочих дней в рабочей неделе.</w:t>
      </w:r>
    </w:p>
    <w:bookmarkEnd w:id="1316"/>
    <w:bookmarkStart w:name="z1363" w:id="1317"/>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1317"/>
    <w:bookmarkStart w:name="z1364" w:id="1318"/>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отражают данные по месту осуществления деятельности.</w:t>
      </w:r>
    </w:p>
    <w:bookmarkEnd w:id="1318"/>
    <w:bookmarkStart w:name="z1365" w:id="1319"/>
    <w:p>
      <w:pPr>
        <w:spacing w:after="0"/>
        <w:ind w:left="0"/>
        <w:jc w:val="both"/>
      </w:pPr>
      <w:r>
        <w:rPr>
          <w:rFonts w:ascii="Times New Roman"/>
          <w:b w:val="false"/>
          <w:i w:val="false"/>
          <w:color w:val="000000"/>
          <w:sz w:val="28"/>
        </w:rPr>
        <w:t>
      Юридическое лицо формирует список работников для выборочного обследования по следующим условиям:</w:t>
      </w:r>
    </w:p>
    <w:bookmarkEnd w:id="1319"/>
    <w:bookmarkStart w:name="z1366" w:id="1320"/>
    <w:p>
      <w:pPr>
        <w:spacing w:after="0"/>
        <w:ind w:left="0"/>
        <w:jc w:val="both"/>
      </w:pPr>
      <w:r>
        <w:rPr>
          <w:rFonts w:ascii="Times New Roman"/>
          <w:b w:val="false"/>
          <w:i w:val="false"/>
          <w:color w:val="000000"/>
          <w:sz w:val="28"/>
        </w:rPr>
        <w:t>
      в юридических лицах, не занимающихся предпринимательской деятельностью, с фактической численностью работников в среднем за отчетный период от 1 до 100 человек отбору подлежат все работники (применяется сплошной учет);</w:t>
      </w:r>
    </w:p>
    <w:bookmarkEnd w:id="1320"/>
    <w:bookmarkStart w:name="z1367" w:id="1321"/>
    <w:p>
      <w:pPr>
        <w:spacing w:after="0"/>
        <w:ind w:left="0"/>
        <w:jc w:val="both"/>
      </w:pPr>
      <w:r>
        <w:rPr>
          <w:rFonts w:ascii="Times New Roman"/>
          <w:b w:val="false"/>
          <w:i w:val="false"/>
          <w:color w:val="000000"/>
          <w:sz w:val="28"/>
        </w:rPr>
        <w:t xml:space="preserve">
      в юридических лицах с фактической численностью работников в среднем за отчетный период от 101 до 250 человек отбору подлежит каждый второй работник; </w:t>
      </w:r>
    </w:p>
    <w:bookmarkEnd w:id="1321"/>
    <w:bookmarkStart w:name="z1368" w:id="1322"/>
    <w:p>
      <w:pPr>
        <w:spacing w:after="0"/>
        <w:ind w:left="0"/>
        <w:jc w:val="both"/>
      </w:pPr>
      <w:r>
        <w:rPr>
          <w:rFonts w:ascii="Times New Roman"/>
          <w:b w:val="false"/>
          <w:i w:val="false"/>
          <w:color w:val="000000"/>
          <w:sz w:val="28"/>
        </w:rPr>
        <w:t xml:space="preserve">
      в юридических лицах с фактической численностью работников в среднем за отчетный период от 251 более 1000 человек отбору подлежит каждый десятый работник; </w:t>
      </w:r>
    </w:p>
    <w:bookmarkEnd w:id="1322"/>
    <w:bookmarkStart w:name="z1369" w:id="1323"/>
    <w:p>
      <w:pPr>
        <w:spacing w:after="0"/>
        <w:ind w:left="0"/>
        <w:jc w:val="both"/>
      </w:pPr>
      <w:r>
        <w:rPr>
          <w:rFonts w:ascii="Times New Roman"/>
          <w:b w:val="false"/>
          <w:i w:val="false"/>
          <w:color w:val="000000"/>
          <w:sz w:val="28"/>
        </w:rPr>
        <w:t>
      в юридических лицах с фактической численностью работников в среднем за отчетный период более 5000 человек отбору подлежит каждый пятидесятый работник.</w:t>
      </w:r>
    </w:p>
    <w:bookmarkEnd w:id="1323"/>
    <w:bookmarkStart w:name="z1370" w:id="1324"/>
    <w:p>
      <w:pPr>
        <w:spacing w:after="0"/>
        <w:ind w:left="0"/>
        <w:jc w:val="both"/>
      </w:pPr>
      <w:r>
        <w:rPr>
          <w:rFonts w:ascii="Times New Roman"/>
          <w:b w:val="false"/>
          <w:i w:val="false"/>
          <w:color w:val="000000"/>
          <w:sz w:val="28"/>
        </w:rPr>
        <w:t xml:space="preserve">
      Для отбора работников ранжирование производится согласно табельному номеру. </w:t>
      </w:r>
    </w:p>
    <w:bookmarkEnd w:id="1324"/>
    <w:bookmarkStart w:name="z1371" w:id="1325"/>
    <w:p>
      <w:pPr>
        <w:spacing w:after="0"/>
        <w:ind w:left="0"/>
        <w:jc w:val="both"/>
      </w:pPr>
      <w:r>
        <w:rPr>
          <w:rFonts w:ascii="Times New Roman"/>
          <w:b w:val="false"/>
          <w:i w:val="false"/>
          <w:color w:val="000000"/>
          <w:sz w:val="28"/>
        </w:rPr>
        <w:t>
      При формировании списка для выборочного обследования учитываются все работники, отработавшие полный и не полный месяц, за исключением работников находившихся в отпуске с 1 по 30 апреля.</w:t>
      </w:r>
    </w:p>
    <w:bookmarkEnd w:id="1325"/>
    <w:bookmarkStart w:name="z1372" w:id="1326"/>
    <w:p>
      <w:pPr>
        <w:spacing w:after="0"/>
        <w:ind w:left="0"/>
        <w:jc w:val="both"/>
      </w:pPr>
      <w:r>
        <w:rPr>
          <w:rFonts w:ascii="Times New Roman"/>
          <w:b w:val="false"/>
          <w:i w:val="false"/>
          <w:color w:val="000000"/>
          <w:sz w:val="28"/>
        </w:rPr>
        <w:t>
      При отборе фактического состава работников в список для выборочного обследования в обязательном порядке входят руководители (представители) всех уровней управления, включая руководителей организаций.</w:t>
      </w:r>
    </w:p>
    <w:bookmarkEnd w:id="1326"/>
    <w:bookmarkStart w:name="z1373" w:id="1327"/>
    <w:p>
      <w:pPr>
        <w:spacing w:after="0"/>
        <w:ind w:left="0"/>
        <w:jc w:val="both"/>
      </w:pPr>
      <w:r>
        <w:rPr>
          <w:rFonts w:ascii="Times New Roman"/>
          <w:b w:val="false"/>
          <w:i w:val="false"/>
          <w:color w:val="000000"/>
          <w:sz w:val="28"/>
        </w:rPr>
        <w:t xml:space="preserve">
      В выборочном обследовании учитываются работники обоих полов. Если при формировании списка для выборочного обследования попали работники только одного пола, то список подлежит переформированию с включением представителей другого пола. </w:t>
      </w:r>
    </w:p>
    <w:bookmarkEnd w:id="1327"/>
    <w:bookmarkStart w:name="z1374" w:id="1328"/>
    <w:p>
      <w:pPr>
        <w:spacing w:after="0"/>
        <w:ind w:left="0"/>
        <w:jc w:val="both"/>
      </w:pPr>
      <w:r>
        <w:rPr>
          <w:rFonts w:ascii="Times New Roman"/>
          <w:b w:val="false"/>
          <w:i w:val="false"/>
          <w:color w:val="000000"/>
          <w:sz w:val="28"/>
        </w:rPr>
        <w:t>
      4. Статистическая форма заполняется за апрель месяц отчетного периода.</w:t>
      </w:r>
    </w:p>
    <w:bookmarkEnd w:id="1328"/>
    <w:bookmarkStart w:name="z1375" w:id="1329"/>
    <w:p>
      <w:pPr>
        <w:spacing w:after="0"/>
        <w:ind w:left="0"/>
        <w:jc w:val="both"/>
      </w:pP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юридического лица: приказов (распоряжений) о приеме работника на работу, переводе на другую работу, прекращении трудового договора, табеля учета рабочего времени, расчетно-платежных ведомостей.</w:t>
      </w:r>
    </w:p>
    <w:bookmarkEnd w:id="1329"/>
    <w:bookmarkStart w:name="z1376" w:id="1330"/>
    <w:p>
      <w:pPr>
        <w:spacing w:after="0"/>
        <w:ind w:left="0"/>
        <w:jc w:val="both"/>
      </w:pPr>
      <w:r>
        <w:rPr>
          <w:rFonts w:ascii="Times New Roman"/>
          <w:b w:val="false"/>
          <w:i w:val="false"/>
          <w:color w:val="000000"/>
          <w:sz w:val="28"/>
        </w:rPr>
        <w:t>
      В статистической форме заполняются данные по полу, по году рождения, должности (профессии) работника, уровню образования, виду оплаты труда, фонду заработной платы работника и числу отработанных часов.</w:t>
      </w:r>
    </w:p>
    <w:bookmarkEnd w:id="1330"/>
    <w:bookmarkStart w:name="z1377" w:id="1331"/>
    <w:p>
      <w:pPr>
        <w:spacing w:after="0"/>
        <w:ind w:left="0"/>
        <w:jc w:val="both"/>
      </w:pPr>
      <w:r>
        <w:rPr>
          <w:rFonts w:ascii="Times New Roman"/>
          <w:b w:val="false"/>
          <w:i w:val="false"/>
          <w:color w:val="000000"/>
          <w:sz w:val="28"/>
        </w:rPr>
        <w:t xml:space="preserve">
      5. При заполнении данных о юридическом лице в </w:t>
      </w:r>
      <w:r>
        <w:rPr>
          <w:rFonts w:ascii="Times New Roman"/>
          <w:b w:val="false"/>
          <w:i w:val="false"/>
          <w:color w:val="000000"/>
          <w:sz w:val="28"/>
        </w:rPr>
        <w:t>разделе 1</w:t>
      </w:r>
      <w:r>
        <w:rPr>
          <w:rFonts w:ascii="Times New Roman"/>
          <w:b w:val="false"/>
          <w:i w:val="false"/>
          <w:color w:val="000000"/>
          <w:sz w:val="28"/>
        </w:rPr>
        <w:t xml:space="preserve"> указывается место фактического расположения юридического лица (подразделения) независимо от места его регистрации по Классификатору административно-территориальных объектов (КАТО) и фактически осуществляемый вид экономической деятельности (ОКЭД).</w:t>
      </w:r>
    </w:p>
    <w:bookmarkEnd w:id="1331"/>
    <w:bookmarkStart w:name="z1378" w:id="1332"/>
    <w:p>
      <w:pPr>
        <w:spacing w:after="0"/>
        <w:ind w:left="0"/>
        <w:jc w:val="both"/>
      </w:pPr>
      <w:r>
        <w:rPr>
          <w:rFonts w:ascii="Times New Roman"/>
          <w:b w:val="false"/>
          <w:i w:val="false"/>
          <w:color w:val="000000"/>
          <w:sz w:val="28"/>
        </w:rPr>
        <w:t xml:space="preserve">
      6. При заполнении данных в </w:t>
      </w:r>
      <w:r>
        <w:rPr>
          <w:rFonts w:ascii="Times New Roman"/>
          <w:b w:val="false"/>
          <w:i w:val="false"/>
          <w:color w:val="000000"/>
          <w:sz w:val="28"/>
        </w:rPr>
        <w:t>разделе 2</w:t>
      </w:r>
      <w:r>
        <w:rPr>
          <w:rFonts w:ascii="Times New Roman"/>
          <w:b w:val="false"/>
          <w:i w:val="false"/>
          <w:color w:val="000000"/>
          <w:sz w:val="28"/>
        </w:rPr>
        <w:t xml:space="preserve"> по фактической численности работников в среднем за отчетный период (принимаемой для исчисления среднемесячной заработной платы) учитывается численность работников списочного состава за вычетом отдельных категорий работников, имеющих формальное прикрепление к работе.</w:t>
      </w:r>
    </w:p>
    <w:bookmarkEnd w:id="1332"/>
    <w:bookmarkStart w:name="z1379" w:id="1333"/>
    <w:p>
      <w:pPr>
        <w:spacing w:after="0"/>
        <w:ind w:left="0"/>
        <w:jc w:val="both"/>
      </w:pPr>
      <w:r>
        <w:rPr>
          <w:rFonts w:ascii="Times New Roman"/>
          <w:b w:val="false"/>
          <w:i w:val="false"/>
          <w:color w:val="000000"/>
          <w:sz w:val="28"/>
        </w:rPr>
        <w:t xml:space="preserve">
      7. При заполнении </w:t>
      </w:r>
      <w:r>
        <w:rPr>
          <w:rFonts w:ascii="Times New Roman"/>
          <w:b w:val="false"/>
          <w:i w:val="false"/>
          <w:color w:val="000000"/>
          <w:sz w:val="28"/>
        </w:rPr>
        <w:t>раздела 3</w:t>
      </w:r>
      <w:r>
        <w:rPr>
          <w:rFonts w:ascii="Times New Roman"/>
          <w:b w:val="false"/>
          <w:i w:val="false"/>
          <w:color w:val="000000"/>
          <w:sz w:val="28"/>
        </w:rPr>
        <w:t xml:space="preserve"> по данным о профессии (должности) работников код и наименование профессии (должности) указываются в соответствии с Национальным классификатором Республики Казахстан "Классификатор занятий" (далее – НКЗ), утвержденным приказом Председателя Комитета технического регулирования и метрологии Министерства по инвестициям и развитию Республики Казахстан от 11 мая 2017 года № 130-од. При кодировании профессии (должностей) используется восемь знаков по НКЗ.</w:t>
      </w:r>
    </w:p>
    <w:bookmarkEnd w:id="1333"/>
    <w:bookmarkStart w:name="z1380" w:id="1334"/>
    <w:p>
      <w:pPr>
        <w:spacing w:after="0"/>
        <w:ind w:left="0"/>
        <w:jc w:val="both"/>
      </w:pPr>
      <w:r>
        <w:rPr>
          <w:rFonts w:ascii="Times New Roman"/>
          <w:b w:val="false"/>
          <w:i w:val="false"/>
          <w:color w:val="000000"/>
          <w:sz w:val="28"/>
        </w:rPr>
        <w:t xml:space="preserve">
      Данные об уровне образования работника указываются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w:t>
      </w:r>
    </w:p>
    <w:bookmarkEnd w:id="1334"/>
    <w:bookmarkStart w:name="z1381" w:id="1335"/>
    <w:p>
      <w:pPr>
        <w:spacing w:after="0"/>
        <w:ind w:left="0"/>
        <w:jc w:val="both"/>
      </w:pPr>
      <w:r>
        <w:rPr>
          <w:rFonts w:ascii="Times New Roman"/>
          <w:b w:val="false"/>
          <w:i w:val="false"/>
          <w:color w:val="000000"/>
          <w:sz w:val="28"/>
        </w:rPr>
        <w:t>
      Уровни образования в данной статистической форме имеют следующие значения:</w:t>
      </w:r>
    </w:p>
    <w:bookmarkEnd w:id="1335"/>
    <w:bookmarkStart w:name="z1382" w:id="1336"/>
    <w:p>
      <w:pPr>
        <w:spacing w:after="0"/>
        <w:ind w:left="0"/>
        <w:jc w:val="both"/>
      </w:pPr>
      <w:r>
        <w:rPr>
          <w:rFonts w:ascii="Times New Roman"/>
          <w:b w:val="false"/>
          <w:i w:val="false"/>
          <w:color w:val="000000"/>
          <w:sz w:val="28"/>
        </w:rPr>
        <w:t>
      работники, имеющие общее среднее образование. К ним относятся лица, окончившие общеобразовательные школы, малокомплектные школы, гимназии, лицеи, профильные школы;</w:t>
      </w:r>
    </w:p>
    <w:bookmarkEnd w:id="1336"/>
    <w:bookmarkStart w:name="z1383" w:id="1337"/>
    <w:p>
      <w:pPr>
        <w:spacing w:after="0"/>
        <w:ind w:left="0"/>
        <w:jc w:val="both"/>
      </w:pPr>
      <w:r>
        <w:rPr>
          <w:rFonts w:ascii="Times New Roman"/>
          <w:b w:val="false"/>
          <w:i w:val="false"/>
          <w:color w:val="000000"/>
          <w:sz w:val="28"/>
        </w:rPr>
        <w:t>
      работники, имеющие техническое и профессиональное образование. К ним относятся лица, окончившие училище, колледж, профессиональный лицей, профессиональную техническую школу, техникум и высшую техническую школу на базе основного среднего и (или) общего среднего образования;</w:t>
      </w:r>
    </w:p>
    <w:bookmarkEnd w:id="1337"/>
    <w:bookmarkStart w:name="z1384" w:id="1338"/>
    <w:p>
      <w:pPr>
        <w:spacing w:after="0"/>
        <w:ind w:left="0"/>
        <w:jc w:val="both"/>
      </w:pPr>
      <w:r>
        <w:rPr>
          <w:rFonts w:ascii="Times New Roman"/>
          <w:b w:val="false"/>
          <w:i w:val="false"/>
          <w:color w:val="000000"/>
          <w:sz w:val="28"/>
        </w:rPr>
        <w:t>
      работники, имеющие высшее образование. К ним относятся лица, окончившие высшие учебные заведения, в том числе национальный исследовательский университет, национальное высшее учебное заведение, исследовательский университет, университет, академию, институт и приравненные к ним (консерватория, высшая школа, высшее училище);</w:t>
      </w:r>
    </w:p>
    <w:bookmarkEnd w:id="1338"/>
    <w:bookmarkStart w:name="z1385" w:id="1339"/>
    <w:p>
      <w:pPr>
        <w:spacing w:after="0"/>
        <w:ind w:left="0"/>
        <w:jc w:val="both"/>
      </w:pPr>
      <w:r>
        <w:rPr>
          <w:rFonts w:ascii="Times New Roman"/>
          <w:b w:val="false"/>
          <w:i w:val="false"/>
          <w:color w:val="000000"/>
          <w:sz w:val="28"/>
        </w:rPr>
        <w:t>
      работники, имеющие послевузовское образование. К ним относятся лица, окончившие резидентуру, магистратуру и докторантуру.</w:t>
      </w:r>
    </w:p>
    <w:bookmarkEnd w:id="1339"/>
    <w:bookmarkStart w:name="z1386" w:id="1340"/>
    <w:p>
      <w:pPr>
        <w:spacing w:after="0"/>
        <w:ind w:left="0"/>
        <w:jc w:val="both"/>
      </w:pPr>
      <w:r>
        <w:rPr>
          <w:rFonts w:ascii="Times New Roman"/>
          <w:b w:val="false"/>
          <w:i w:val="false"/>
          <w:color w:val="000000"/>
          <w:sz w:val="28"/>
        </w:rPr>
        <w:t xml:space="preserve">
      При заполнении данных по графе "Вид оплаты труда" указывается вид системы оплаты труда "тарифная" и "бестарифная" в соответствии </w:t>
      </w:r>
      <w:r>
        <w:rPr>
          <w:rFonts w:ascii="Times New Roman"/>
          <w:b w:val="false"/>
          <w:i w:val="false"/>
          <w:color w:val="000000"/>
          <w:sz w:val="28"/>
        </w:rPr>
        <w:t>Трудовым кодексом</w:t>
      </w:r>
      <w:r>
        <w:rPr>
          <w:rFonts w:ascii="Times New Roman"/>
          <w:b w:val="false"/>
          <w:i w:val="false"/>
          <w:color w:val="000000"/>
          <w:sz w:val="28"/>
        </w:rPr>
        <w:t>.</w:t>
      </w:r>
    </w:p>
    <w:bookmarkEnd w:id="1340"/>
    <w:bookmarkStart w:name="z1387" w:id="1341"/>
    <w:p>
      <w:pPr>
        <w:spacing w:after="0"/>
        <w:ind w:left="0"/>
        <w:jc w:val="both"/>
      </w:pPr>
      <w:r>
        <w:rPr>
          <w:rFonts w:ascii="Times New Roman"/>
          <w:b w:val="false"/>
          <w:i w:val="false"/>
          <w:color w:val="000000"/>
          <w:sz w:val="28"/>
        </w:rPr>
        <w:t>
      тарифная система оплаты труда – включает в себя тарифную ставку (оклады), тарифную сетку, тарифные коэффициенты;</w:t>
      </w:r>
    </w:p>
    <w:bookmarkEnd w:id="1341"/>
    <w:bookmarkStart w:name="z1388" w:id="1342"/>
    <w:p>
      <w:pPr>
        <w:spacing w:after="0"/>
        <w:ind w:left="0"/>
        <w:jc w:val="both"/>
      </w:pPr>
      <w:r>
        <w:rPr>
          <w:rFonts w:ascii="Times New Roman"/>
          <w:b w:val="false"/>
          <w:i w:val="false"/>
          <w:color w:val="000000"/>
          <w:sz w:val="28"/>
        </w:rPr>
        <w:t>
      бестарифная система оплаты труда – основывается на долевом распределении средств, предназначенных на оплату труда, в зависимости от критериев и на принципах оценки профессиональных качеств работников и их вклада в конечный результат.</w:t>
      </w:r>
    </w:p>
    <w:bookmarkEnd w:id="1342"/>
    <w:bookmarkStart w:name="z1389" w:id="1343"/>
    <w:p>
      <w:pPr>
        <w:spacing w:after="0"/>
        <w:ind w:left="0"/>
        <w:jc w:val="both"/>
      </w:pPr>
      <w:r>
        <w:rPr>
          <w:rFonts w:ascii="Times New Roman"/>
          <w:b w:val="false"/>
          <w:i w:val="false"/>
          <w:color w:val="000000"/>
          <w:sz w:val="28"/>
        </w:rPr>
        <w:t xml:space="preserve">
      Система оплаты труда работников определяется условиями коллективного договора, трудового договора и актами работодателя. </w:t>
      </w:r>
    </w:p>
    <w:bookmarkEnd w:id="1343"/>
    <w:bookmarkStart w:name="z1390" w:id="1344"/>
    <w:p>
      <w:pPr>
        <w:spacing w:after="0"/>
        <w:ind w:left="0"/>
        <w:jc w:val="both"/>
      </w:pPr>
      <w:r>
        <w:rPr>
          <w:rFonts w:ascii="Times New Roman"/>
          <w:b w:val="false"/>
          <w:i w:val="false"/>
          <w:color w:val="000000"/>
          <w:sz w:val="28"/>
        </w:rPr>
        <w:t xml:space="preserve">
      При заполнении данных по фонду заработной платы одного работника указываются начисленные юридическими лицами суммарные денежные средства за апрель месяц отчетного года. </w:t>
      </w:r>
    </w:p>
    <w:bookmarkEnd w:id="1344"/>
    <w:bookmarkStart w:name="z1391" w:id="1345"/>
    <w:p>
      <w:pPr>
        <w:spacing w:after="0"/>
        <w:ind w:left="0"/>
        <w:jc w:val="both"/>
      </w:pPr>
      <w:r>
        <w:rPr>
          <w:rFonts w:ascii="Times New Roman"/>
          <w:b w:val="false"/>
          <w:i w:val="false"/>
          <w:color w:val="000000"/>
          <w:sz w:val="28"/>
        </w:rPr>
        <w:t>
      В фонде заработной платы одного работника учитываются:</w:t>
      </w:r>
    </w:p>
    <w:bookmarkEnd w:id="1345"/>
    <w:bookmarkStart w:name="z1392" w:id="1346"/>
    <w:p>
      <w:pPr>
        <w:spacing w:after="0"/>
        <w:ind w:left="0"/>
        <w:jc w:val="both"/>
      </w:pPr>
      <w:r>
        <w:rPr>
          <w:rFonts w:ascii="Times New Roman"/>
          <w:b w:val="false"/>
          <w:i w:val="false"/>
          <w:color w:val="000000"/>
          <w:sz w:val="28"/>
        </w:rPr>
        <w:t>
      заработная плата, начисленная (с учетом налогов и других обязательных платежей) работникам по тарифным ставкам и должностным окладам;</w:t>
      </w:r>
    </w:p>
    <w:bookmarkEnd w:id="1346"/>
    <w:bookmarkStart w:name="z1393" w:id="1347"/>
    <w:p>
      <w:pPr>
        <w:spacing w:after="0"/>
        <w:ind w:left="0"/>
        <w:jc w:val="both"/>
      </w:pPr>
      <w:r>
        <w:rPr>
          <w:rFonts w:ascii="Times New Roman"/>
          <w:b w:val="false"/>
          <w:i w:val="false"/>
          <w:color w:val="000000"/>
          <w:sz w:val="28"/>
        </w:rPr>
        <w:t>
      ежемесячные премии (носящие регулярный характер, независимо от источника их выплаты);</w:t>
      </w:r>
    </w:p>
    <w:bookmarkEnd w:id="1347"/>
    <w:bookmarkStart w:name="z1394" w:id="1348"/>
    <w:p>
      <w:pPr>
        <w:spacing w:after="0"/>
        <w:ind w:left="0"/>
        <w:jc w:val="both"/>
      </w:pPr>
      <w:r>
        <w:rPr>
          <w:rFonts w:ascii="Times New Roman"/>
          <w:b w:val="false"/>
          <w:i w:val="false"/>
          <w:color w:val="000000"/>
          <w:sz w:val="28"/>
        </w:rPr>
        <w:t>
      если начисление премии производится по результатам работы за квартал, то в заработок работника за апрель включается одна треть квартальной премии.</w:t>
      </w:r>
    </w:p>
    <w:bookmarkEnd w:id="1348"/>
    <w:bookmarkStart w:name="z1395" w:id="1349"/>
    <w:p>
      <w:pPr>
        <w:spacing w:after="0"/>
        <w:ind w:left="0"/>
        <w:jc w:val="both"/>
      </w:pPr>
      <w:r>
        <w:rPr>
          <w:rFonts w:ascii="Times New Roman"/>
          <w:b w:val="false"/>
          <w:i w:val="false"/>
          <w:color w:val="000000"/>
          <w:sz w:val="28"/>
        </w:rPr>
        <w:t>
      Единовременные (разовые) выплаты и премии, оплата за неотработанное время (ежегодные и дополнительные трудовые отпуска) в фонд заработной платы работника за апрель не включаются.</w:t>
      </w:r>
    </w:p>
    <w:bookmarkEnd w:id="1349"/>
    <w:bookmarkStart w:name="z1396" w:id="1350"/>
    <w:p>
      <w:pPr>
        <w:spacing w:after="0"/>
        <w:ind w:left="0"/>
        <w:jc w:val="both"/>
      </w:pPr>
      <w:r>
        <w:rPr>
          <w:rFonts w:ascii="Times New Roman"/>
          <w:b w:val="false"/>
          <w:i w:val="false"/>
          <w:color w:val="000000"/>
          <w:sz w:val="28"/>
        </w:rPr>
        <w:t>
      Работник, совмещающий две и более должности (профессии) в одной организации, в отчете показывается один раз, исходя из общей суммы заработной платы по основной и совмещаемой должностям (профессиям).</w:t>
      </w:r>
    </w:p>
    <w:bookmarkEnd w:id="1350"/>
    <w:bookmarkStart w:name="z1397" w:id="1351"/>
    <w:p>
      <w:pPr>
        <w:spacing w:after="0"/>
        <w:ind w:left="0"/>
        <w:jc w:val="both"/>
      </w:pPr>
      <w:r>
        <w:rPr>
          <w:rFonts w:ascii="Times New Roman"/>
          <w:b w:val="false"/>
          <w:i w:val="false"/>
          <w:color w:val="000000"/>
          <w:sz w:val="28"/>
        </w:rPr>
        <w:t>
      Число отработанных человеко-часов характеризует фактически отработанное время работниками, как в течение периода работы, так и отработанное сверхурочно.</w:t>
      </w:r>
    </w:p>
    <w:bookmarkEnd w:id="1351"/>
    <w:bookmarkStart w:name="z1398" w:id="1352"/>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по статистике Министерства национальной экономики Республики Казахстан (https://cabinet.stat.gov.kz/).</w:t>
      </w:r>
    </w:p>
    <w:bookmarkEnd w:id="1352"/>
    <w:bookmarkStart w:name="z1399" w:id="1353"/>
    <w:p>
      <w:pPr>
        <w:spacing w:after="0"/>
        <w:ind w:left="0"/>
        <w:jc w:val="both"/>
      </w:pPr>
      <w:r>
        <w:rPr>
          <w:rFonts w:ascii="Times New Roman"/>
          <w:b w:val="false"/>
          <w:i w:val="false"/>
          <w:color w:val="000000"/>
          <w:sz w:val="28"/>
        </w:rPr>
        <w:t>
      9. Арифметико-логический контроль:</w:t>
      </w:r>
    </w:p>
    <w:bookmarkEnd w:id="1353"/>
    <w:bookmarkStart w:name="z1400" w:id="1354"/>
    <w:p>
      <w:pPr>
        <w:spacing w:after="0"/>
        <w:ind w:left="0"/>
        <w:jc w:val="both"/>
      </w:pPr>
      <w:r>
        <w:rPr>
          <w:rFonts w:ascii="Times New Roman"/>
          <w:b w:val="false"/>
          <w:i w:val="false"/>
          <w:color w:val="000000"/>
          <w:sz w:val="28"/>
        </w:rPr>
        <w:t>
      1) Раздел 2. Укажите фактическую численность работников за отчетный период, человек:</w:t>
      </w:r>
    </w:p>
    <w:bookmarkEnd w:id="1354"/>
    <w:bookmarkStart w:name="z1401" w:id="1355"/>
    <w:p>
      <w:pPr>
        <w:spacing w:after="0"/>
        <w:ind w:left="0"/>
        <w:jc w:val="both"/>
      </w:pPr>
      <w:r>
        <w:rPr>
          <w:rFonts w:ascii="Times New Roman"/>
          <w:b w:val="false"/>
          <w:i w:val="false"/>
          <w:color w:val="000000"/>
          <w:sz w:val="28"/>
        </w:rPr>
        <w:t>
      строка 2 ≥ строке 2.1;</w:t>
      </w:r>
    </w:p>
    <w:bookmarkEnd w:id="1355"/>
    <w:bookmarkStart w:name="z1402" w:id="1356"/>
    <w:p>
      <w:pPr>
        <w:spacing w:after="0"/>
        <w:ind w:left="0"/>
        <w:jc w:val="both"/>
      </w:pPr>
      <w:r>
        <w:rPr>
          <w:rFonts w:ascii="Times New Roman"/>
          <w:b w:val="false"/>
          <w:i w:val="false"/>
          <w:color w:val="000000"/>
          <w:sz w:val="28"/>
        </w:rPr>
        <w:t>
      2) Раздел 3. Укажите данные по работникам юридического лица:</w:t>
      </w:r>
    </w:p>
    <w:bookmarkEnd w:id="1356"/>
    <w:bookmarkStart w:name="z1403" w:id="1357"/>
    <w:p>
      <w:pPr>
        <w:spacing w:after="0"/>
        <w:ind w:left="0"/>
        <w:jc w:val="both"/>
      </w:pPr>
      <w:r>
        <w:rPr>
          <w:rFonts w:ascii="Times New Roman"/>
          <w:b w:val="false"/>
          <w:i w:val="false"/>
          <w:color w:val="000000"/>
          <w:sz w:val="28"/>
        </w:rPr>
        <w:t>
      если графы 2, 3, 4, 5, 6, 7, 8, 9, 10, 11, 12, 13 &gt; 0, то строки по всем графам являются обязательным для заполнения.</w:t>
      </w:r>
    </w:p>
    <w:bookmarkEnd w:id="1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w:t>
            </w:r>
            <w:r>
              <w:br/>
            </w:r>
            <w:r>
              <w:rPr>
                <w:rFonts w:ascii="Times New Roman"/>
                <w:b w:val="false"/>
                <w:i w:val="false"/>
                <w:color w:val="000000"/>
                <w:sz w:val="20"/>
              </w:rPr>
              <w:t>№ 20021</w:t>
            </w:r>
          </w:p>
        </w:tc>
      </w:tr>
    </w:tbl>
    <w:tbl>
      <w:tblPr>
        <w:tblW w:w="0" w:type="auto"/>
        <w:tblCellSpacing w:w="0" w:type="auto"/>
        <w:tblBorders>
          <w:top w:val="none"/>
          <w:left w:val="none"/>
          <w:bottom w:val="none"/>
          <w:right w:val="none"/>
          <w:insideH w:val="none"/>
          <w:insideV w:val="none"/>
        </w:tblBorders>
      </w:tblPr>
      <w:tblGrid>
        <w:gridCol w:w="11729"/>
        <w:gridCol w:w="149"/>
        <w:gridCol w:w="216"/>
        <w:gridCol w:w="217"/>
        <w:gridCol w:w="2"/>
        <w:gridCol w:w="94"/>
        <w:gridCol w:w="1"/>
        <w:gridCol w:w="94"/>
        <w:gridCol w:w="1034"/>
        <w:gridCol w:w="94"/>
        <w:gridCol w:w="1023"/>
        <w:gridCol w:w="1406"/>
        <w:gridCol w:w="128"/>
        <w:gridCol w:w="47"/>
        <w:gridCol w:w="47"/>
        <w:gridCol w:w="1"/>
        <w:gridCol w:w="2217"/>
        <w:gridCol w:w="2217"/>
      </w:tblGrid>
      <w:tr>
        <w:trPr>
          <w:trHeight w:val="30" w:hRule="atLeast"/>
        </w:trPr>
        <w:tc>
          <w:tcPr>
            <w:tcW w:w="0" w:type="auto"/>
            <w:gridSpan w:val="2"/>
            <w:vMerge w:val="restart"/>
            <w:tcBorders/>
            <w:tcMar>
              <w:top w:w="15" w:type="dxa"/>
              <w:left w:w="15" w:type="dxa"/>
              <w:bottom w:w="15" w:type="dxa"/>
              <w:right w:w="15" w:type="dxa"/>
            </w:tcMar>
            <w:vAlign w:val="center"/>
          </w:tcPr>
          <w:bookmarkStart w:name="z1405" w:id="1358"/>
          <w:p>
            <w:pPr>
              <w:spacing w:after="20"/>
              <w:ind w:left="20"/>
              <w:jc w:val="both"/>
            </w:pPr>
          </w:p>
          <w:bookmarkEnd w:id="1358"/>
          <w:p>
            <w:pPr>
              <w:spacing w:after="20"/>
              <w:ind w:left="20"/>
              <w:jc w:val="both"/>
            </w:pPr>
            <w:r>
              <w:drawing>
                <wp:inline distT="0" distB="0" distL="0" distR="0">
                  <wp:extent cx="74676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467600" cy="181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13"/>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3"/>
            <w:vMerge/>
            <w:tcBorders>
              <w:top w:val="nil"/>
            </w:tcBorders>
          </w:tc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Анкета выборочного обследования занятости населения</w:t>
            </w:r>
          </w:p>
        </w:tc>
      </w:tr>
      <w:tr>
        <w:trPr>
          <w:trHeight w:val="30" w:hRule="atLeast"/>
        </w:trPr>
        <w:tc>
          <w:tcPr>
            <w:tcW w:w="117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Т-001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14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9144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891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Срок представления –</w:t>
            </w:r>
          </w:p>
        </w:tc>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 представления респондентами первичных статистических данных по общегосударственным и ведомственным статистическим наблюдениям</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территории (населенного пункта)______________________</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населенного пункта по КАТО1……………………………....….…....…</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89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типа населенного пункта (1 - город, 2 - село)..........................................</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Проспект, улица, площадь, переулок________________________________</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дома....................................................................................................................</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квартиры………………………………………………….……….................</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Код выборки……………………………….........................................................</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5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7559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Код интервьюера...................................................................................................</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892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Дата проведения интервью</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0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406" w:id="1359"/>
    <w:p>
      <w:pPr>
        <w:spacing w:after="0"/>
        <w:ind w:left="0"/>
        <w:jc w:val="both"/>
      </w:pPr>
      <w:r>
        <w:rPr>
          <w:rFonts w:ascii="Times New Roman"/>
          <w:b w:val="false"/>
          <w:i w:val="false"/>
          <w:color w:val="000000"/>
          <w:sz w:val="28"/>
        </w:rPr>
        <w:t>
      Примечание:</w:t>
      </w:r>
    </w:p>
    <w:bookmarkEnd w:id="1359"/>
    <w:bookmarkStart w:name="z1407" w:id="1360"/>
    <w:p>
      <w:pPr>
        <w:spacing w:after="0"/>
        <w:ind w:left="0"/>
        <w:jc w:val="both"/>
      </w:pPr>
      <w:r>
        <w:rPr>
          <w:rFonts w:ascii="Times New Roman"/>
          <w:b w:val="false"/>
          <w:i w:val="false"/>
          <w:color w:val="000000"/>
          <w:sz w:val="28"/>
        </w:rPr>
        <w:t>
      1 здесь и далее: КАТО - Классификатор административно-территориальных объектов НК РК 11-2009</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7"/>
        <w:gridCol w:w="1"/>
        <w:gridCol w:w="1"/>
        <w:gridCol w:w="1"/>
        <w:gridCol w:w="1"/>
        <w:gridCol w:w="1"/>
        <w:gridCol w:w="1946"/>
        <w:gridCol w:w="971"/>
        <w:gridCol w:w="976"/>
        <w:gridCol w:w="1"/>
        <w:gridCol w:w="183"/>
        <w:gridCol w:w="1930"/>
        <w:gridCol w:w="17"/>
        <w:gridCol w:w="971"/>
        <w:gridCol w:w="976"/>
        <w:gridCol w:w="646"/>
        <w:gridCol w:w="650"/>
        <w:gridCol w:w="1941"/>
        <w:gridCol w:w="3"/>
        <w:gridCol w:w="3"/>
        <w:gridCol w:w="3227"/>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домашнем хозяйстве и его членах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вопросу</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361"/>
          <w:p>
            <w:pPr>
              <w:spacing w:after="20"/>
              <w:ind w:left="20"/>
              <w:jc w:val="both"/>
            </w:pPr>
            <w:r>
              <w:rPr>
                <w:rFonts w:ascii="Times New Roman"/>
                <w:b w:val="false"/>
                <w:i w:val="false"/>
                <w:color w:val="000000"/>
                <w:sz w:val="20"/>
              </w:rPr>
              <w:t>
1. Сколько человек проживает в Вашем домашнем хозяйстве?</w:t>
            </w:r>
            <w:r>
              <w:br/>
            </w:r>
            <w:r>
              <w:rPr>
                <w:rFonts w:ascii="Times New Roman"/>
                <w:b w:val="false"/>
                <w:i w:val="false"/>
                <w:color w:val="000000"/>
                <w:sz w:val="20"/>
              </w:rPr>
              <w:t>
(вопрос задается только респонденту, опрошенному первым)</w:t>
            </w:r>
          </w:p>
          <w:bookmarkEnd w:id="1361"/>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_________ человек</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возрасте:</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 лет ______ человек, в том числе мужчины _____ человек, женщины _____ человек</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 лет ______ человек, в том числе мужчины _____ человек, женщины _____ человек</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10-14 лет ______ человек, в том числе мужчины _____ человек, женщины _____ человек</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лет ______ человек</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16-72 лет ______ человек</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 года и старше ______ человек</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Далее на вопросы отвечают респонденты в возрасте 15 лет и старше.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Мужской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Ваше родственное отношение к главе домашнего хозяйства (родственные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Глава домашнего хозяйства (лицо, опрошенное первым)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Муж, жена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 дочь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Отец,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Брат, сестра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Дедушка, бабушка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Внук, внучка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Другая 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 родственник (нет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Семейное положение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Никогда не состоял (-а) в браке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Состоит в браке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Вдовец, вдова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Разведен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Какое образование Вы имеете?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Начальное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Основное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Начальное профессиональное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Среднее профессиональное (специальное)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Высшее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Послевузовское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 достигнут никакой уровень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Имеете ли вы детей в возрасте от 0 до 3лет?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Анкета. Основной вопросник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Проживают ли эти дети в возрасте от 0 до 3 лет совместно с вами в настоящее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362"/>
          <w:p>
            <w:pPr>
              <w:spacing w:after="20"/>
              <w:ind w:left="20"/>
              <w:jc w:val="both"/>
            </w:pPr>
            <w:r>
              <w:rPr>
                <w:rFonts w:ascii="Times New Roman"/>
                <w:b w:val="false"/>
                <w:i w:val="false"/>
                <w:color w:val="000000"/>
                <w:sz w:val="20"/>
              </w:rPr>
              <w:t>
 </w:t>
            </w:r>
            <w:r>
              <w:br/>
            </w:r>
            <w:r>
              <w:rPr>
                <w:rFonts w:ascii="Times New Roman"/>
                <w:b w:val="false"/>
                <w:i w:val="false"/>
                <w:color w:val="000000"/>
                <w:sz w:val="20"/>
              </w:rPr>
              <w:t>
Анкета. Основной вопросник</w:t>
            </w:r>
            <w:r>
              <w:br/>
            </w:r>
            <w:r>
              <w:rPr>
                <w:rFonts w:ascii="Times New Roman"/>
                <w:b w:val="false"/>
                <w:i w:val="false"/>
                <w:color w:val="000000"/>
                <w:sz w:val="20"/>
              </w:rPr>
              <w:t>
→1</w:t>
            </w:r>
          </w:p>
          <w:bookmarkEnd w:id="136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Основной вопросник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Гражданином какого государства Вы являетесь?: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Страны СНГ2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Cтраны вне СНГ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Проживаете ли Вы с рождения в данном населенном пункте?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прибытия на место текущего проживания (когда приехали жить сюда?)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Уроженцем какого государства Вы являетесь?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Страны СНГ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Cтраны вне СНГ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течение последних 10 лет Вы (укажите, что относится к Вам):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Постоянно проживал в указанном месте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Переехал из города в сельскую местность в пределах одной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Переехал из сельской местности в город в пределах одной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Переехал из города в город в пределах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Переехал из села в село в пределах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Переехал из города в сельскую местность из другой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Переехал из сельской местности в город из другой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Переехал из города в город в пределах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Переехал из села в село в пределах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Переехал из другой страны по квоте иммиграции оралманов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363"/>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Примечание:</w:t>
            </w:r>
            <w:r>
              <w:br/>
            </w:r>
            <w:r>
              <w:rPr>
                <w:rFonts w:ascii="Times New Roman"/>
                <w:b w:val="false"/>
                <w:i w:val="false"/>
                <w:color w:val="000000"/>
                <w:sz w:val="20"/>
              </w:rPr>
              <w:t>
2 здесь и далее: СНГ – Содружество Независимых Государств.</w:t>
            </w:r>
          </w:p>
          <w:bookmarkEnd w:id="1363"/>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Переехал из другой страны в качестве беженца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Переехал из другой страны в качестве трудового мигранта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Переехал из другой страны для воссоединения семьи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Занятость (все вопросы в данном разделе касаются прошлой недели)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Осуществляли ли Вы какую-либо работу дома для получения денежного или натурального дохода, хотя бы 1 час на прошлой неделе (исключая работу на личном подворье)?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Осуществляли ли Вы какую-нибудь оплачиваемую работу, связанную с производством/реализацией товаров или оказанием услуг (транспортные, образовательные, медицинские, прочие), хотя бы 1 час на прошлой неделе?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Имели ли Вы случайные или временные заработки на прошлой неделе (включая работу через органы занятости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Выполняли ли Вы какую-либо работу на личном подворье (приусадебном, дачном участке), связанную с производством сельскохозяйственной продукции, хотя бы 1 час на прошлой неделе?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Использовалась ли продукция, полученная на личном подворье (приусадебном, дачном участке), непосредственно или путем переработки?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Только для собственного потребления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 для потребления, обмена (продажи)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Только для обмена (продажи)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Сколько времени Вы были заняты на личном подворье (приусадебном, дачном участке)?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часов в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Отработанное на личном подворье (приусадебном, дачном участке) время должно включаться в общую сумму всех часов в вопросе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Выполняли ли Вы, хотя бы 1 час на прошлой неделе, какую-либо работу на личном подворье вашего родственника или знакомого, с целью получения натурального или денежного дохода?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Работали ли Вы на прошлой неделе в качестве стажера или ученика на производстве?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Получаете ли Вы за эту работу вознаграждение в денежной или натуральной форме?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364"/>
          <w:p>
            <w:pPr>
              <w:spacing w:after="20"/>
              <w:ind w:left="20"/>
              <w:jc w:val="both"/>
            </w:pPr>
            <w:r>
              <w:rPr>
                <w:rFonts w:ascii="Times New Roman"/>
                <w:b w:val="false"/>
                <w:i w:val="false"/>
                <w:color w:val="000000"/>
                <w:sz w:val="20"/>
              </w:rPr>
              <w:t>
Внимание: Если ответили "Нет" на все вопросы 6-13, 15 то следует переходить к вопросу 17.</w:t>
            </w:r>
            <w:r>
              <w:br/>
            </w:r>
            <w:r>
              <w:rPr>
                <w:rFonts w:ascii="Times New Roman"/>
                <w:b w:val="false"/>
                <w:i w:val="false"/>
                <w:color w:val="000000"/>
                <w:sz w:val="20"/>
              </w:rPr>
              <w:t>
Если ответили "Да" хотя бы на один из вопросов 6-13, 15 то следует задать вопрос 16.</w:t>
            </w:r>
          </w:p>
          <w:bookmarkEnd w:id="136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Сколько времени на прошлой неделе Вы выполняли указанную Вами работу? (показать общую сумму)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часов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если 0 (ноль) часов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Была ли у Вас на прошлой неделе работа (за исключением работы на личном подворье), на которой Вы временно отсутствовали по причине отпуска, болезни, сезонных работ, временной приостановки предпринимательской деятельности, неблагоприятных погодных условий и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 Основная работа (деятельность) в течение прошлой недели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Какая из следующих категорий лучше описывает статус Вашей основной деятельности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Работодатель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 личном подсобном хозяйстве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Были ли Вы приняты на работу по договору или по устной договоренности?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письменному договору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 устной договоренности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Перечисляет ли Ваш работодатель или вы сами отчисления и (или) взносы в пенсионный фонд, фонд социального страхования, фонд социального медицинского страхования?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Предоставляет ли Вам работодатель оплачиваемый годовой отпуск или компенсацию за неиспользованный отпуск?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Как Вы считаете, в случае болезни или травмы выплатит ли Вам работодатель социальное пособие по временной нетрудоспособности (на основании больничного листа)?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Назовите форму собственности организации/индивидуального предпринимателя, где Вы работаете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собственность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Частная собственность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Иностранная собственность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Ваша основная работа была: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договору на неопределенный срок (постоянная)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договору на определенный срок (временная)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договору на определенный объем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Случайная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Сезонная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25 отвечают респонденты, отметившие в вопросе 18 коды 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Осуществляли ли Вы свою трудовую деятельность или занимались предпринимательской деятельностью: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оплачиваемыми наемными работниками, привлекаемыми на постоянной основе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оплачиваемыми наемными работниками, привлекаемыми от случая к случаю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Без оплачиваемых наемных работников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Сколько времени Вы работаете на своей настоящей работе (занятии)?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6 месяцев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6 до 12 месяцев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года до 3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3 до 5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Более 5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Ваше рабочее место на основной работе: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Собственный дом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Дом клиента или работодателя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Организация, завод, фабрика, магазин, бюро, ателье и другие (отдельно от дома)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или земельный участок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Строительная площадка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Открытый рынок или уличный лоток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Подсобное хозяйство (личное подворье)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Собственное автотранспортное средство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Нет постоянного места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Другое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Основную работу Вы выполняли: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организации (юридическое лицо)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основе индивидуального предпринимательства (с наймом работников)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крестьянском или фермерском хозяйстве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основе индивидуального предпринимательства (без найма работников)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 найму в домашнем хозяйстве у частных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В личном подсобном хозяйстве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Зарегистрирована ли в налоговых органах организация, предпринимательская деятельность (включая плательщиков единого совокупного платежа), где Вы работаете на основной работе?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стадии оформления регистрации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Сколько человек, включая Вас, работало на производственной единице (организации, индивидуальном предпринимательстве) в котором Вы работали?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более 15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16 до 100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101 до 250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251 человек и выше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365"/>
          <w:p>
            <w:pPr>
              <w:spacing w:after="20"/>
              <w:ind w:left="20"/>
              <w:jc w:val="both"/>
            </w:pPr>
            <w:r>
              <w:rPr>
                <w:rFonts w:ascii="Times New Roman"/>
                <w:b w:val="false"/>
                <w:i w:val="false"/>
                <w:color w:val="000000"/>
                <w:sz w:val="20"/>
              </w:rPr>
              <w:t xml:space="preserve">
31. Назовите, пожалуйста, преобладающий вид деятельности организации, индивидуального предпринимательства, вашей основной работы, где Вы работали на прошлой неделе. </w:t>
            </w:r>
            <w:r>
              <w:br/>
            </w:r>
            <w:r>
              <w:rPr>
                <w:rFonts w:ascii="Times New Roman"/>
                <w:b w:val="false"/>
                <w:i w:val="false"/>
                <w:color w:val="000000"/>
                <w:sz w:val="20"/>
              </w:rPr>
              <w:t>
(Интервьюер, приведите подробное словесное описание и проставьте код вида экономической деятельности)3</w:t>
            </w:r>
          </w:p>
          <w:bookmarkEnd w:id="1365"/>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1 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366"/>
          <w:p>
            <w:pPr>
              <w:spacing w:after="20"/>
              <w:ind w:left="20"/>
              <w:jc w:val="both"/>
            </w:pPr>
            <w:r>
              <w:rPr>
                <w:rFonts w:ascii="Times New Roman"/>
                <w:b w:val="false"/>
                <w:i w:val="false"/>
                <w:color w:val="000000"/>
                <w:sz w:val="20"/>
              </w:rPr>
              <w:t xml:space="preserve">
32. Какую должность Вы занимали или по какой профессии работали на прошлой неделе (в чем состояла Ваша деятельность) на вашей основной работе? </w:t>
            </w:r>
            <w:r>
              <w:br/>
            </w:r>
            <w:r>
              <w:rPr>
                <w:rFonts w:ascii="Times New Roman"/>
                <w:b w:val="false"/>
                <w:i w:val="false"/>
                <w:color w:val="000000"/>
                <w:sz w:val="20"/>
              </w:rPr>
              <w:t>
(Интервьюер, приведите подробное словесное описание и проставьте код согласно Национальному классификатору Республики Казахстан "Классификатор занятий")4</w:t>
            </w:r>
          </w:p>
          <w:bookmarkEnd w:id="1366"/>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6299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62992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981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6299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62992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981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6299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62992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981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6299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62992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981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6299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62992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981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Ваша работа находится на территории: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Места проживания (регистрации)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Областного центра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территории этой же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Другого государства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367"/>
          <w:p>
            <w:pPr>
              <w:spacing w:after="20"/>
              <w:ind w:left="20"/>
              <w:jc w:val="both"/>
            </w:pPr>
            <w:r>
              <w:rPr>
                <w:rFonts w:ascii="Times New Roman"/>
                <w:b w:val="false"/>
                <w:i w:val="false"/>
                <w:color w:val="000000"/>
                <w:sz w:val="20"/>
              </w:rPr>
              <w:t>
34. Назовите, пожалуйста, наименование города или района, где Вы работаете.</w:t>
            </w:r>
            <w:r>
              <w:br/>
            </w:r>
            <w:r>
              <w:rPr>
                <w:rFonts w:ascii="Times New Roman"/>
                <w:b w:val="false"/>
                <w:i w:val="false"/>
                <w:color w:val="000000"/>
                <w:sz w:val="20"/>
              </w:rPr>
              <w:t>
(Интервьюер, приведите подробное словесное описание и проставьте код по КАТО)</w:t>
            </w:r>
          </w:p>
          <w:bookmarkEnd w:id="1367"/>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5105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51054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298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5105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51054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298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368"/>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 xml:space="preserve">3 Здесь и далее: кодирование показателей осуществляется в соответствии с </w:t>
            </w:r>
            <w:r>
              <w:rPr>
                <w:rFonts w:ascii="Times New Roman"/>
                <w:b w:val="false"/>
                <w:i w:val="false"/>
                <w:color w:val="000000"/>
                <w:sz w:val="20"/>
              </w:rPr>
              <w:t>приложением 2</w:t>
            </w:r>
            <w:r>
              <w:rPr>
                <w:rFonts w:ascii="Times New Roman"/>
                <w:b w:val="false"/>
                <w:i w:val="false"/>
                <w:color w:val="000000"/>
                <w:sz w:val="20"/>
              </w:rPr>
              <w:t xml:space="preserve"> к настоящей статистической форме общегосударственного статистического наблюдения</w:t>
            </w:r>
            <w:r>
              <w:br/>
            </w:r>
            <w:r>
              <w:rPr>
                <w:rFonts w:ascii="Times New Roman"/>
                <w:b w:val="false"/>
                <w:i w:val="false"/>
                <w:color w:val="000000"/>
                <w:sz w:val="20"/>
              </w:rPr>
              <w:t>
4 Код профессии заполняется в соответствии с Национальным классификатором Республики Казахстан "Классификатор занятий", расположенным на интернет-ресурсе Министерства труда и социальной защиты населения Республики Казахстан http://www.enbek.gov.kz/ru/node/243262 (далее - Классификатор занятий)</w:t>
            </w:r>
          </w:p>
          <w:bookmarkEnd w:id="1368"/>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5105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51054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298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5105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51054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298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5105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51054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298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Как часто Вы приезжаете домой?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Ежедневно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Один раз в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раза в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Реже 1 раза в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Работаете ли Вы по специальности, полученной в результате обучения?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обучался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Соответствует ли выполняемая Вами работа Вашей квалификации?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она ниже моей квалификации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она выше моей квалификации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 квалификация такая же, но в другой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Сколько дней и часов фактически Вы отработали на вашей основной работе на прошлой неделе? (если не работал, укажите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Общее количество часов, отработанное за прошлую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0 (ноль) часов →40 Если ≥ 40 часов →43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39 отвечают респонденты, отметившие что общее количество отработанных часов за прошлую неделю (вопрос 38) было менее 40 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Назовите основную причину, по которой Вы работали на основной работе менее 40 часов на прошлой неделе: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Законодательно установленная продолжительность рабочего времени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инициативе администрации, работодателя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Уход за ребенком, больным человеком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 состоянию здоровья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Имею другую (вторую) работу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достаточный доход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Учебный отпуск, профессиональная подготовка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Ежегодный трудовой отпуск, праздничные дни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Неблагоприятные погодные условия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Гибкий (скользящий) график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 семейным (личным) обстоятельствам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Почему Вы временно отсутствовали на работе (занятии) на прошлой неделе?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Ежегодный трудовой отпуск, праздничные дни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инициативе администрации, работодателя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Отпуск по беременности и родам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Отпуск по уходу за ребенком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Учебный отпуск, профессиональная подготовка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 семейным (личным) обстоятельствам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По состоянию здоровья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Работа носит сезонный характер (не сезон)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Временная приостановка деятельности (непогода, авария, поломка и другие причины)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Вахтовый метод работы, свободный график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Другое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Какова общая продолжительность Вашего отсутствия на рабочем месте на конец прошлой недели?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трех месяцев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месяца или более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Получаете ли вы хотя бы 40% вашей зарплаты во время отсутствия на работе?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Дополнительная работа (занятие) в течение прошлой недели</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Имели ли Вы, кроме основной работы, другую дополнительную работу, работу в выходные дни, ночное время с целью получения денежного или натурального дохода, хотя бы 1 час на прошлой неделе?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Сколько дней и часов фактически Вы отработали на вашей дополнительной работе на прошлой неделе?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Общее количество часов, отработанное за прошлую неделю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Скажите, Ваша дополнительная работа (занятие) была: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Работодатель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 личном подсобном хозяйстве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Были ли Вы приняты на дополнительную работу по договору или по договоренности?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письменному договору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устной договоренности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Перечисляет ли Ваш работодатель или вы сами, в дополнительной деятельности, отчисления и (или) взносы в пенсионный фонд, фонд социального страхования, фонд социального медицинского страхования?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Предоставляет ли Вам работодатель, в дополнительной деятельности, оплачиваемый годовой отпуск или компенсацию за неиспользованный отпуск?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Как Вы считаете, в дополнительной деятельности, в случае болезни или травмы выплатит ли Вам работодатель социальное пособие по временной нетрудоспособности (на основании больничного листа)?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Назовите форму собственности организации, в которой Вы работали дополнительно?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собственность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Частная собственность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Иностранная собственность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Ваша дополнительная работа была: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договору на неопределенный срок (постоянная)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договору на определенный срок (временная)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договору на определенный объем работ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Случайная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Сезонная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Ваше рабочее место в дополнительной деятельности: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Собственный дом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Дом клиента или работодателя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Организация, завод, фабрика, магазин, бюро, ателье и другие (отдельно от дома)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или земельный участок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Строительная площадка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Открытый рынок или уличный лоток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Подсобное хозяйство (личное подворье)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Собственное автотранспортное средство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Нет постоянного места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Другое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Дополнительную работу Вы выполняли: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организации (юридическое лицо)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основе индивидуального предпринимательства (с наймом работников)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крестьянском или фермерском хозяйстве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основе индивидуального предпринимательства (без найма работников)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 найму в домашнем хозяйстве у частных лиц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личном подсобном хозяйстве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Зарегистрирована ли в налоговых органах организация, предпринимательская деятельность, где Вы работали дополнительно?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стадии оформления регистрации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369"/>
          <w:p>
            <w:pPr>
              <w:spacing w:after="20"/>
              <w:ind w:left="20"/>
              <w:jc w:val="both"/>
            </w:pPr>
            <w:r>
              <w:rPr>
                <w:rFonts w:ascii="Times New Roman"/>
                <w:b w:val="false"/>
                <w:i w:val="false"/>
                <w:color w:val="000000"/>
                <w:sz w:val="20"/>
              </w:rPr>
              <w:t>
55. Назовите, пожалуйста, преобладающий вид деятельности организации, индивидуального предпринимательства, в котором Вы работали дополнительно на прошлой неделе?</w:t>
            </w:r>
            <w:r>
              <w:br/>
            </w:r>
            <w:r>
              <w:rPr>
                <w:rFonts w:ascii="Times New Roman"/>
                <w:b w:val="false"/>
                <w:i w:val="false"/>
                <w:color w:val="000000"/>
                <w:sz w:val="20"/>
              </w:rPr>
              <w:t>
(Интервьюер, приведите подробное словесное описание и проставьте код вида экономической деятельности)</w:t>
            </w:r>
          </w:p>
          <w:bookmarkEnd w:id="1369"/>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Какую должность Вы занимали или по какой профессии работали на вашей дополнительной работе (в чем состояла Ваша дополнительная деятельность)? (Интервьюер, приведите подробное словесное описание и проставьте код согласно Классификатору занятий)</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584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5842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981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584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5842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981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584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5842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981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584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5842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981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584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5842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981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Незанятость. Поиски работы (занятости) в течение четырех последних недель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По какой причине Вы не были заняты на какой либо работе или в какой-либо экономической деятельности на прошедшей неделе?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Увольнение в связи с ликвидацией (банкротством)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Увольнение в связи с сокращением штата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Увольнение по собственному желанию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Увольнение в связи с окончанием срока договора (соглашения, контракта)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Завершение предпринимательской деятельности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Ведение домашнего хозяйства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Выход на пенсию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Отсутствие работы после окончания учебного заведения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Учеба (дневная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Нет возможности найти 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Нет необходимости работать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По состоянию здоровья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Работа носит сезонный характер (не сезон)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 семейным (личным) обстоятельствам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Искали ли Вы работу в течение четырех последних недель?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Каким образом Вы искали работу (занятие)? (можно указать несколько вариантов)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Обращался в государственные органы занятости населения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Обращался в частные агентства занятости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Размещал объявления в печати, Интернете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Искал через объявления в печати, Интернете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Размещал или обновлял Резюме в профессиональных и социальных сетях он-лайн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Обращался к друзьям, знакомым, родственникам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Контактировал непосредственно с работодателем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Искал земельный участок, помещение, оборудование, материалы, сельскохозяйственные инвестиции для открытия собственного дела или фермы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Обращался за кредитованием, разрешением, лицензией для открытия своего дела или фермы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Ничего не делал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Другое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Почему Вы не искали работу в течение последних четырех недель?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Получил работу или бизнес и имел договоренность о ее начале в течение 3-х месяцев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 подал резюме и ожидаю ответа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Предпринял меры для открытия собственного дела и жду ответа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Ожидаю начала сезона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 состоянию здоровья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 знаю, как и где искать 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Нет работы, соответствующей моей квалификации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Отчаялся найти работу после длительных поисков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Надо закончить обучение, подготовку или профессиональную переподготовку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По семейным (личным) обстоятельствам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Выход на пенсию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Ведение домашнего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Имею устраивающую меня работу (вариант ответа только для занятых)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Сколько времени Вы искали 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1 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 до 3 месяцев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 до 6 месяцев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6 до 12 месяцев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От года до 3 лет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года или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Работа (доходное занятие), которую Вы искали или нашли, это: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 правового характера на оказание услуг преимущественно с несколькими заказчиками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Работодатель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 личном подсобном хозяйстве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Любая работа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Какой режим работы Вас устраивает?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Любой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Если бы Вам предложили работу сейчас, то смогли бы Вы приступить к ней в течение ближайших двух недель?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Почему Вы не могли приступить к работе в течение прошедшей недели или в течение двух следующих недель?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Болезнь или травма, уход за больным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Надо закончить обучение, подготовку или профессиональную переподготовку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 семейным (личным) обстоятельствам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Другое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Прошлая деятельность</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370"/>
          <w:p>
            <w:pPr>
              <w:spacing w:after="20"/>
              <w:ind w:left="20"/>
              <w:jc w:val="both"/>
            </w:pPr>
            <w:r>
              <w:rPr>
                <w:rFonts w:ascii="Times New Roman"/>
                <w:b w:val="false"/>
                <w:i w:val="false"/>
                <w:color w:val="000000"/>
                <w:sz w:val="20"/>
              </w:rPr>
              <w:t xml:space="preserve">
Внимание: На вопросы раздела 5 отвечают респонденты в возрасте: от шестнадцати лет до пенсионного возраста, установленного </w:t>
            </w:r>
            <w:r>
              <w:rPr>
                <w:rFonts w:ascii="Times New Roman"/>
                <w:b w:val="false"/>
                <w:i w:val="false"/>
                <w:color w:val="000000"/>
                <w:sz w:val="20"/>
              </w:rPr>
              <w:t>пунктом 1</w:t>
            </w:r>
            <w:r>
              <w:rPr>
                <w:rFonts w:ascii="Times New Roman"/>
                <w:b w:val="false"/>
                <w:i w:val="false"/>
                <w:color w:val="000000"/>
                <w:sz w:val="20"/>
              </w:rPr>
              <w:t xml:space="preserve"> статьи 11 Закона Республики Казахстан от 21 июня 2013 года "О пенсионном обеспечении в Республике Казахстан", отметившие в вопросе 6 (Раздел 1.Занятость) код 2.</w:t>
            </w:r>
            <w:r>
              <w:br/>
            </w:r>
            <w:r>
              <w:rPr>
                <w:rFonts w:ascii="Times New Roman"/>
                <w:b w:val="false"/>
                <w:i w:val="false"/>
                <w:color w:val="000000"/>
                <w:sz w:val="20"/>
              </w:rPr>
              <w:t>
Остальные переходят к вопросу →72 Раздела 6.</w:t>
            </w:r>
          </w:p>
          <w:bookmarkEnd w:id="137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Работали ли Вы когда-нибудь (имели доходное занятие) до настоящего времени?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Сколько времени Вы были без работы (не заняты)?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1 месяца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 до 3 месяцев</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 до 6 месяцев</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6 до 12 месяцев</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года до 3 лет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года или более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Никогда не работал</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Почему Вы перестали работать?</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Увольнение в связи с ликвидацией (банкротством) организации, сокращением штата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Увольнение по собственному желанию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Увольнение в связи с окончанием срока договора (соглашения, контракта)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Увольнение по другой причине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Завершение предпринимательской деятельности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Выход на пенсию</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 семейным (личным) обстоятельствам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По состоянию здоровья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Работа носит сезонный характер (не сезон)</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Другое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Каким был Ваш статус занятости на последнем рабочем месте?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Работодатель</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 личном подсобном хозяйстве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371"/>
          <w:p>
            <w:pPr>
              <w:spacing w:after="20"/>
              <w:ind w:left="20"/>
              <w:jc w:val="both"/>
            </w:pPr>
            <w:r>
              <w:rPr>
                <w:rFonts w:ascii="Times New Roman"/>
                <w:b w:val="false"/>
                <w:i w:val="false"/>
                <w:color w:val="000000"/>
                <w:sz w:val="20"/>
              </w:rPr>
              <w:t>
70. Назовите, пожалуйста, преобладающий вид деятельности организации, индивидуального предпринимательства, в котором Вы работали на последнем рабочем месте?</w:t>
            </w:r>
            <w:r>
              <w:br/>
            </w:r>
            <w:r>
              <w:rPr>
                <w:rFonts w:ascii="Times New Roman"/>
                <w:b w:val="false"/>
                <w:i w:val="false"/>
                <w:color w:val="000000"/>
                <w:sz w:val="20"/>
              </w:rPr>
              <w:t>
(Интервьюер, приведите подробное словесное описание и проставьте код вида экономической деятельности)</w:t>
            </w:r>
          </w:p>
          <w:bookmarkEnd w:id="1371"/>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584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5842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584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5842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584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5842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584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5842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584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5842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372"/>
          <w:p>
            <w:pPr>
              <w:spacing w:after="20"/>
              <w:ind w:left="20"/>
              <w:jc w:val="both"/>
            </w:pPr>
            <w:r>
              <w:rPr>
                <w:rFonts w:ascii="Times New Roman"/>
                <w:b w:val="false"/>
                <w:i w:val="false"/>
                <w:color w:val="000000"/>
                <w:sz w:val="20"/>
              </w:rPr>
              <w:t>
71. По какой профессии Вы работали или какую должность занимали на последнем месте работы?</w:t>
            </w:r>
            <w:r>
              <w:br/>
            </w:r>
            <w:r>
              <w:rPr>
                <w:rFonts w:ascii="Times New Roman"/>
                <w:b w:val="false"/>
                <w:i w:val="false"/>
                <w:color w:val="000000"/>
                <w:sz w:val="20"/>
              </w:rPr>
              <w:t>
(Интервьюер, приведите подробное словесное описание и проставьте код согласно Классификатору занятий)</w:t>
            </w:r>
          </w:p>
          <w:bookmarkEnd w:id="1372"/>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Регистрация в органе занятости населения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373"/>
          <w:p>
            <w:pPr>
              <w:spacing w:after="20"/>
              <w:ind w:left="20"/>
              <w:jc w:val="both"/>
            </w:pPr>
            <w:r>
              <w:rPr>
                <w:rFonts w:ascii="Times New Roman"/>
                <w:b w:val="false"/>
                <w:i w:val="false"/>
                <w:color w:val="000000"/>
                <w:sz w:val="20"/>
              </w:rPr>
              <w:t>
Внимание: На вопросы раздела 6 отвечают респонденты в возрасте:</w:t>
            </w:r>
            <w:r>
              <w:br/>
            </w:r>
            <w:r>
              <w:rPr>
                <w:rFonts w:ascii="Times New Roman"/>
                <w:b w:val="false"/>
                <w:i w:val="false"/>
                <w:color w:val="000000"/>
                <w:sz w:val="20"/>
              </w:rPr>
              <w:t>
</w:t>
            </w:r>
            <w:r>
              <w:rPr>
                <w:rFonts w:ascii="Times New Roman"/>
                <w:b w:val="false"/>
                <w:i w:val="false"/>
                <w:color w:val="000000"/>
                <w:sz w:val="20"/>
              </w:rPr>
              <w:t xml:space="preserve">от шестнадцати лет до пенсионного возраста, установленного </w:t>
            </w:r>
            <w:r>
              <w:rPr>
                <w:rFonts w:ascii="Times New Roman"/>
                <w:b w:val="false"/>
                <w:i w:val="false"/>
                <w:color w:val="000000"/>
                <w:sz w:val="20"/>
              </w:rPr>
              <w:t>пунктом 1</w:t>
            </w:r>
            <w:r>
              <w:rPr>
                <w:rFonts w:ascii="Times New Roman"/>
                <w:b w:val="false"/>
                <w:i w:val="false"/>
                <w:color w:val="000000"/>
                <w:sz w:val="20"/>
              </w:rPr>
              <w:t xml:space="preserve"> статьи 11 Закона Республики Казахстан от 21 июня 2013 года "О пенсионном обеспечении в Республике Казахстан".</w:t>
            </w:r>
            <w:r>
              <w:br/>
            </w:r>
            <w:r>
              <w:rPr>
                <w:rFonts w:ascii="Times New Roman"/>
                <w:b w:val="false"/>
                <w:i w:val="false"/>
                <w:color w:val="000000"/>
                <w:sz w:val="20"/>
              </w:rPr>
              <w:t>
Остальные переходят к вопросу 77 →Раздела 7.</w:t>
            </w:r>
          </w:p>
          <w:bookmarkEnd w:id="1373"/>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Обращались ли вы в органы занятости населения на прошлой недели?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Почему вы обращались в органы занятости населения, с какой целью?</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Поиск места работы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Желание получить профессиональную подготовку, другую специальность (профессию)</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Другое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Были ли вы зарегистрированы в качестве безработного?</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Почему вы не обращались в органы занятости населения?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Имею работу и мне не нужна другая работа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 знал о существовании службы занятости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уверен, что помогут с трудоустройством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Слишком сложная процедура оформления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средств на транспортные расходы (далеко ехать)</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Имею иной источник средств существования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 могу работать по семейным/личным причинам или по состоянию здоровья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Другое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Имеете ли Вы профессию или специальность?</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Волонтерская деятельность</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вопросы раздела 7 отвечают все респонденты.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Приходилось ли Вам в последний месяц выполнять (как минимум в течение одного часа) какую-либо неоплачиваемую работу в интересах других лиц или организаций?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Назовите, пожалуйста, вид добровольной, неоплачиваемой деятельности, в которой Вы принимали участие в течение последнего месяца. Если таких работ было несколько, то укажите ту, на которую Вы потратили больше всего времени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Социальные работы (предоставление любой неоплачиваемой помощи лицам (пожилым людям, детям, инвалидам, жертвам катастроф и другим) за пределами собственного домохозяйства. Например: приготовление и подача пищи, перевозка людей и другое)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Благоустройство и очистка территории Вашего населенного пункта (уборка мусора, работа по улучшению водоснабжения, парков или дорог, озеленение территории)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Экологические проекты (расчистка лесов, полей и рек, посадка деревьев)</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Строительные, ремонтные работы, реставрационные работы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Сельскохозяйственные работы (работа на фермах и на полях)</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Сбор средств на благотворительность или другой социальный проект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Организация спортивных, культурных и других мероприятий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Оказание помощи животным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Помощь местной школе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Поиск пропавших людей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Участие в работе общественных органов школ и других образовательных учреждений, общественных, религиозных и других некоммерческих организаций, клубов, союзов</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Предоставление любой бесплатной медицинской помощи или юридической консультации, проведение неоплачиваемого занятия, тренировки, консультирование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Другое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Cколько всего часов Вы затратили на такую работу в течение последнего месяца?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месяц</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Источники средств существования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Какой источник средств существования (дохода) Вы имели в прошлом месяце? (можно указать несколько вариантов)</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(заработная плата)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не по найму (предпринимательский доход)</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Пенсия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Стипендия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Социальная помощь (пособия)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Продукты с личного подворья (приусадебного, дачного участка)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Доход от собственности (сдача жилья и другой недвижимости в наем, ценные бумаги, дивиденды, проценты и другое)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Денежные переводы от членов семьи, живущих или работающих за рубежом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Другая материальная помощь от родных или близких (на иждивении)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Другое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Являетесь ли вы учредителем (участником, акционером) хозяйственных товариществ и акционерных обществ?</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Учредителем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Участником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Акционером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374"/>
          <w:p>
            <w:pPr>
              <w:spacing w:after="20"/>
              <w:ind w:left="20"/>
              <w:jc w:val="both"/>
            </w:pPr>
            <w:r>
              <w:rPr>
                <w:rFonts w:ascii="Times New Roman"/>
                <w:b w:val="false"/>
                <w:i w:val="false"/>
                <w:color w:val="000000"/>
                <w:sz w:val="20"/>
              </w:rPr>
              <w:t>
Внимание: На вопрос 82 отвечают респонденты, отметившие в вопросе 18 коды с 5 по 10.</w:t>
            </w:r>
            <w:r>
              <w:br/>
            </w:r>
            <w:r>
              <w:rPr>
                <w:rFonts w:ascii="Times New Roman"/>
                <w:b w:val="false"/>
                <w:i w:val="false"/>
                <w:color w:val="000000"/>
                <w:sz w:val="20"/>
              </w:rPr>
              <w:t>
Остальные переходят к вопросу →84.</w:t>
            </w:r>
          </w:p>
          <w:bookmarkEnd w:id="137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Укажите сумму совокупного дохода (в денежной или натуральной форме), полученного Вами за последний месяц:</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(отсутствие дохода)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 1 тенге до 1 ВПМ5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от 1 ВПМ до 2 ВПМ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2 ВПМ до 60 000 тенге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60 001 до 80 000 тенге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 80 001 до 100 000 тенге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 100 001 до 150 000 тенге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 150 001 до 200 000 тенге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от 200 001 до 250 000 тенге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250 001 до 300 000 тенге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от 300 001 до 400 000 тенге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 400 001 до 500 000 тенге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свыше 500 000 тенге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83 отвечают респонденты, отметившие в вопросе 80 код 2 "Работа не по найму (предпринимательский доход)". Остальные пропускают этот вопрос и переходят к вопросу 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Оцените долю дохода от работы не по найму в совокупном доходе (в денежной или натуральной форме), полученном Вами за последний месяц:</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более 25%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26% до 50%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51% до 75%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76% до 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 84 заполняется интервьюером.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Кто отвечал на вопросы?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 сам (сама)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Другой член домашнего хозяйства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85 отвечают все респонденты.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Какой у Вас уровень компьютерной грамотности?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навыков</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Начинающий пользователь</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375"/>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Примечание:</w:t>
            </w:r>
            <w:r>
              <w:br/>
            </w:r>
            <w:r>
              <w:rPr>
                <w:rFonts w:ascii="Times New Roman"/>
                <w:b w:val="false"/>
                <w:i w:val="false"/>
                <w:color w:val="000000"/>
                <w:sz w:val="20"/>
              </w:rPr>
              <w:t>
5 Здесь и далее: ВПМ – величина прожиточного минимума.</w:t>
            </w:r>
          </w:p>
          <w:bookmarkEnd w:id="1375"/>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Обычный пользователь</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Опытный пользователь</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 86 заполняется интервьюером.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Укажите время, затраченное на заполнение статистической формы, в часах (нужное обвести)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5" w:id="1376"/>
    <w:p>
      <w:pPr>
        <w:spacing w:after="0"/>
        <w:ind w:left="0"/>
        <w:jc w:val="left"/>
      </w:pPr>
      <w:r>
        <w:rPr>
          <w:rFonts w:ascii="Times New Roman"/>
          <w:b/>
          <w:i w:val="false"/>
          <w:color w:val="000000"/>
        </w:rPr>
        <w:t xml:space="preserve"> Благодарим Вас за понимание и сотрудничество!</w:t>
      </w:r>
    </w:p>
    <w:bookmarkEnd w:id="1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статистической</w:t>
            </w:r>
            <w:r>
              <w:br/>
            </w:r>
            <w:r>
              <w:rPr>
                <w:rFonts w:ascii="Times New Roman"/>
                <w:b w:val="false"/>
                <w:i w:val="false"/>
                <w:color w:val="000000"/>
                <w:sz w:val="20"/>
              </w:rPr>
              <w:t>форме 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"Анкета выборочного</w:t>
            </w:r>
            <w:r>
              <w:br/>
            </w:r>
            <w:r>
              <w:rPr>
                <w:rFonts w:ascii="Times New Roman"/>
                <w:b w:val="false"/>
                <w:i w:val="false"/>
                <w:color w:val="000000"/>
                <w:sz w:val="20"/>
              </w:rPr>
              <w:t>обследования занятости</w:t>
            </w:r>
            <w:r>
              <w:br/>
            </w:r>
            <w:r>
              <w:rPr>
                <w:rFonts w:ascii="Times New Roman"/>
                <w:b w:val="false"/>
                <w:i w:val="false"/>
                <w:color w:val="000000"/>
                <w:sz w:val="20"/>
              </w:rPr>
              <w:t>населения" (индекс Т-001,</w:t>
            </w:r>
            <w:r>
              <w:br/>
            </w:r>
            <w:r>
              <w:rPr>
                <w:rFonts w:ascii="Times New Roman"/>
                <w:b w:val="false"/>
                <w:i w:val="false"/>
                <w:color w:val="000000"/>
                <w:sz w:val="20"/>
              </w:rPr>
              <w:t>периодичность месячная)</w:t>
            </w:r>
          </w:p>
        </w:tc>
      </w:tr>
    </w:tbl>
    <w:bookmarkStart w:name="z1427" w:id="1377"/>
    <w:p>
      <w:pPr>
        <w:spacing w:after="0"/>
        <w:ind w:left="0"/>
        <w:jc w:val="left"/>
      </w:pPr>
      <w:r>
        <w:rPr>
          <w:rFonts w:ascii="Times New Roman"/>
          <w:b/>
          <w:i w:val="false"/>
          <w:color w:val="000000"/>
        </w:rPr>
        <w:t xml:space="preserve"> График представления статистической формы "Анкета выборочного обследования</w:t>
      </w:r>
      <w:r>
        <w:br/>
      </w:r>
      <w:r>
        <w:rPr>
          <w:rFonts w:ascii="Times New Roman"/>
          <w:b/>
          <w:i w:val="false"/>
          <w:color w:val="000000"/>
        </w:rPr>
        <w:t>занятости населения"</w:t>
      </w:r>
      <w:r>
        <w:br/>
      </w:r>
      <w:r>
        <w:rPr>
          <w:rFonts w:ascii="Times New Roman"/>
          <w:b/>
          <w:i w:val="false"/>
          <w:color w:val="000000"/>
        </w:rPr>
        <w:t>(индекс Т-001, периодичность месячная)</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680"/>
        <w:gridCol w:w="680"/>
        <w:gridCol w:w="680"/>
        <w:gridCol w:w="680"/>
        <w:gridCol w:w="681"/>
        <w:gridCol w:w="681"/>
        <w:gridCol w:w="681"/>
        <w:gridCol w:w="681"/>
        <w:gridCol w:w="683"/>
        <w:gridCol w:w="683"/>
        <w:gridCol w:w="684"/>
        <w:gridCol w:w="684"/>
        <w:gridCol w:w="684"/>
        <w:gridCol w:w="684"/>
        <w:gridCol w:w="684"/>
        <w:gridCol w:w="684"/>
      </w:tblGrid>
      <w:tr>
        <w:trPr>
          <w:trHeight w:val="30"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378"/>
          <w:p>
            <w:pPr>
              <w:spacing w:after="20"/>
              <w:ind w:left="20"/>
              <w:jc w:val="both"/>
            </w:pPr>
            <w:r>
              <w:rPr>
                <w:rFonts w:ascii="Times New Roman"/>
                <w:b w:val="false"/>
                <w:i w:val="false"/>
                <w:color w:val="000000"/>
                <w:sz w:val="20"/>
              </w:rPr>
              <w:t>
Этапы работы</w:t>
            </w:r>
            <w:r>
              <w:br/>
            </w:r>
            <w:r>
              <w:rPr>
                <w:rFonts w:ascii="Times New Roman"/>
                <w:b w:val="false"/>
                <w:i w:val="false"/>
                <w:color w:val="000000"/>
                <w:sz w:val="20"/>
              </w:rPr>
              <w:t>
Неделя</w:t>
            </w:r>
          </w:p>
          <w:bookmarkEnd w:id="13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Обследуемая неделя1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анкетного опроса домашних хозяйств2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заполненных Анкет интервьюером в органы статистики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 представления респондентами первичных статистических данных по общегосударственным и ведомственным статистическим наблюдениям, размещенному на интернет-ресурсе Комитета по статистике Министерства национальной экономики Республики Казахстан www.​stat.​gov.​kz, в разделе Основные документы</w:t>
            </w:r>
          </w:p>
        </w:tc>
      </w:tr>
    </w:tbl>
    <w:bookmarkStart w:name="z1429" w:id="1379"/>
    <w:p>
      <w:pPr>
        <w:spacing w:after="0"/>
        <w:ind w:left="0"/>
        <w:jc w:val="both"/>
      </w:pPr>
      <w:r>
        <w:rPr>
          <w:rFonts w:ascii="Times New Roman"/>
          <w:b w:val="false"/>
          <w:i w:val="false"/>
          <w:color w:val="000000"/>
          <w:sz w:val="28"/>
        </w:rPr>
        <w:t>
      Продолжение таблицы</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767"/>
        <w:gridCol w:w="767"/>
        <w:gridCol w:w="767"/>
        <w:gridCol w:w="767"/>
        <w:gridCol w:w="767"/>
        <w:gridCol w:w="767"/>
        <w:gridCol w:w="767"/>
        <w:gridCol w:w="770"/>
        <w:gridCol w:w="770"/>
        <w:gridCol w:w="770"/>
        <w:gridCol w:w="770"/>
        <w:gridCol w:w="771"/>
        <w:gridCol w:w="771"/>
        <w:gridCol w:w="771"/>
        <w:gridCol w:w="7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 представления респондентами первичных статистических данных по общегосударственным и ведомственным статистическим наблюдениям, размещенному на интернет-ресурсе Комитета по статистике Министерства национальной экономики Республики Казахстан www.​stat.​gov.​kz, в разделе Основные документы</w:t>
            </w:r>
          </w:p>
        </w:tc>
      </w:tr>
    </w:tbl>
    <w:bookmarkStart w:name="z1430" w:id="1380"/>
    <w:p>
      <w:pPr>
        <w:spacing w:after="0"/>
        <w:ind w:left="0"/>
        <w:jc w:val="both"/>
      </w:pPr>
      <w:r>
        <w:rPr>
          <w:rFonts w:ascii="Times New Roman"/>
          <w:b w:val="false"/>
          <w:i w:val="false"/>
          <w:color w:val="000000"/>
          <w:sz w:val="28"/>
        </w:rPr>
        <w:t>
      Продолжение таблицы</w:t>
      </w:r>
    </w:p>
    <w:bookmarkEnd w:id="1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767"/>
        <w:gridCol w:w="767"/>
        <w:gridCol w:w="767"/>
        <w:gridCol w:w="767"/>
        <w:gridCol w:w="767"/>
        <w:gridCol w:w="767"/>
        <w:gridCol w:w="767"/>
        <w:gridCol w:w="770"/>
        <w:gridCol w:w="770"/>
        <w:gridCol w:w="770"/>
        <w:gridCol w:w="770"/>
        <w:gridCol w:w="771"/>
        <w:gridCol w:w="771"/>
        <w:gridCol w:w="771"/>
        <w:gridCol w:w="7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 представления респондентами первичных статистических данных по общегосударственным и ведомственным статистическим наблюдениям, размещенному на интернет-ресурсе Комитета по статистике Министерства национальной экономики Республики Казахстан www.​stat.​gov.​kz, в разделе Основные документы</w:t>
            </w:r>
          </w:p>
        </w:tc>
      </w:tr>
    </w:tbl>
    <w:bookmarkStart w:name="z1431" w:id="1381"/>
    <w:p>
      <w:pPr>
        <w:spacing w:after="0"/>
        <w:ind w:left="0"/>
        <w:jc w:val="both"/>
      </w:pPr>
      <w:r>
        <w:rPr>
          <w:rFonts w:ascii="Times New Roman"/>
          <w:b w:val="false"/>
          <w:i w:val="false"/>
          <w:color w:val="000000"/>
          <w:sz w:val="28"/>
        </w:rPr>
        <w:t>
      Примечание:</w:t>
      </w:r>
    </w:p>
    <w:bookmarkEnd w:id="1381"/>
    <w:bookmarkStart w:name="z1432" w:id="1382"/>
    <w:p>
      <w:pPr>
        <w:spacing w:after="0"/>
        <w:ind w:left="0"/>
        <w:jc w:val="both"/>
      </w:pPr>
      <w:r>
        <w:rPr>
          <w:rFonts w:ascii="Times New Roman"/>
          <w:b w:val="false"/>
          <w:i w:val="false"/>
          <w:color w:val="000000"/>
          <w:sz w:val="28"/>
        </w:rPr>
        <w:t xml:space="preserve">
      1 обследуемой неделей является первая полная неделя месяца (с понедельника по воскресенье). </w:t>
      </w:r>
    </w:p>
    <w:bookmarkEnd w:id="1382"/>
    <w:bookmarkStart w:name="z1433" w:id="1383"/>
    <w:p>
      <w:pPr>
        <w:spacing w:after="0"/>
        <w:ind w:left="0"/>
        <w:jc w:val="both"/>
      </w:pPr>
      <w:r>
        <w:rPr>
          <w:rFonts w:ascii="Times New Roman"/>
          <w:b w:val="false"/>
          <w:i w:val="false"/>
          <w:color w:val="000000"/>
          <w:sz w:val="28"/>
        </w:rPr>
        <w:t>
      2 проведение анкетного опроса домашних хозяйств проводится во вторую полную неделю месяца (с понедельника по воскресенье).</w:t>
      </w:r>
    </w:p>
    <w:bookmarkEnd w:id="1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статистической</w:t>
            </w:r>
            <w:r>
              <w:br/>
            </w:r>
            <w:r>
              <w:rPr>
                <w:rFonts w:ascii="Times New Roman"/>
                <w:b w:val="false"/>
                <w:i w:val="false"/>
                <w:color w:val="000000"/>
                <w:sz w:val="20"/>
              </w:rPr>
              <w:t>форме 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"Анкета выборочного</w:t>
            </w:r>
            <w:r>
              <w:br/>
            </w:r>
            <w:r>
              <w:rPr>
                <w:rFonts w:ascii="Times New Roman"/>
                <w:b w:val="false"/>
                <w:i w:val="false"/>
                <w:color w:val="000000"/>
                <w:sz w:val="20"/>
              </w:rPr>
              <w:t>обследования</w:t>
            </w:r>
            <w:r>
              <w:br/>
            </w:r>
            <w:r>
              <w:rPr>
                <w:rFonts w:ascii="Times New Roman"/>
                <w:b w:val="false"/>
                <w:i w:val="false"/>
                <w:color w:val="000000"/>
                <w:sz w:val="20"/>
              </w:rPr>
              <w:t>занятости населения" (индекс</w:t>
            </w:r>
            <w:r>
              <w:br/>
            </w:r>
            <w:r>
              <w:rPr>
                <w:rFonts w:ascii="Times New Roman"/>
                <w:b w:val="false"/>
                <w:i w:val="false"/>
                <w:color w:val="000000"/>
                <w:sz w:val="20"/>
              </w:rPr>
              <w:t>Т-001,</w:t>
            </w:r>
            <w:r>
              <w:br/>
            </w:r>
            <w:r>
              <w:rPr>
                <w:rFonts w:ascii="Times New Roman"/>
                <w:b w:val="false"/>
                <w:i w:val="false"/>
                <w:color w:val="000000"/>
                <w:sz w:val="20"/>
              </w:rPr>
              <w:t>периодичность месячная)</w:t>
            </w:r>
          </w:p>
        </w:tc>
      </w:tr>
    </w:tbl>
    <w:bookmarkStart w:name="z1435" w:id="1384"/>
    <w:p>
      <w:pPr>
        <w:spacing w:after="0"/>
        <w:ind w:left="0"/>
        <w:jc w:val="left"/>
      </w:pPr>
      <w:r>
        <w:rPr>
          <w:rFonts w:ascii="Times New Roman"/>
          <w:b/>
          <w:i w:val="false"/>
          <w:color w:val="000000"/>
        </w:rPr>
        <w:t xml:space="preserve"> Пояснения по видам экономической деятельности</w:t>
      </w:r>
      <w:r>
        <w:br/>
      </w:r>
      <w:r>
        <w:rPr>
          <w:rFonts w:ascii="Times New Roman"/>
          <w:b/>
          <w:i w:val="false"/>
          <w:color w:val="000000"/>
        </w:rPr>
        <w:t>для заполнения вопроса 31 "Анкеты выборочного обследования занятости населения"</w:t>
      </w:r>
      <w:r>
        <w:br/>
      </w:r>
      <w:r>
        <w:rPr>
          <w:rFonts w:ascii="Times New Roman"/>
          <w:b/>
          <w:i w:val="false"/>
          <w:color w:val="000000"/>
        </w:rPr>
        <w:t>(индекс Т-001, периодичность месячная)</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6"/>
        <w:gridCol w:w="2119"/>
        <w:gridCol w:w="5815"/>
      </w:tblGrid>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основного вида экономической деятельности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и услуги, входящие в их состав</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и бахчевых, корнеплодов и клубнеплодов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сахарного тростника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табака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тропических и субтропических плодов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цитрусовых плодов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маслосодержащих плодов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культур для производства напитков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специй, пряностей, лекарственных и используемых в парфюмерии растений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многолетних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Воспроизводство растений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прочего крупного рогатого скота и буйволов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животных семейства лошадиных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прочих животных семейства верблюжьих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сельскохозяйственной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сельское хозяйство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способствующая растениеводству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способствующая животноводству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обработке урожая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обработке семян для посадки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Охота и отлов, включая предоставление услуг в этих областях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Лесоводство и прочая лесохозяйственная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Лесозаготовки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дикорастущей недревесной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лесоводство и лесозаготовками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Морское рыболовство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Пресноводное рыболовство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Морское рыбоводство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Пресноводное рыбоводство</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каменного угля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лигнита (бурого угля)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сырой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природного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железных руд</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урановой и ториевой руд</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прочих металлических руд</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отделочного и строительного камня, известняка, гипса, мела и сланцев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 добыча глины и каолина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минерального сырья для химической промышленности и производства удобрений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торфа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прочих полезных ископаемых,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способствующих добыче нефти и природного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способствующих добыче других полезных ископаемых</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Обрабатывающая промышленность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чая и кофе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пищевых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домашних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Дистилляция, ректификация и смешивание спиртных напитков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вина из винограда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сидра и прочих плодовых вин</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недистиллированных напитков из сброженного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прядение текстильных волокон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Ткацкое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Отделка тканей и текстильных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вязаного и трикотажного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текстильных изделий, кроме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ковров и ковровых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веревок, канатов, бечевок, шпагата и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нетканых текстильных изделий, кроме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тестильных изделий технического и производственного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текстильных изделий,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 из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верхней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нижнего белья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видов одежды и аксессуаров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меховых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вязаных и трикотажных чулочно-носочных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вязаной и трикотажной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 выделка и крашение меха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дорожных принадлежностей, шорно-седельных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обуви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Лесопильное и строгальное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шпона, фанеры, плит и панелей из древесины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сборных паркетных покрытий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деревянных строительных конструкций и столярных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деревянной 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деревянных изделий; производство изделий из пробки, соломки и материалов для плетения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древесной массы и целлюлозы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картона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гофрированной бумаги и картона, бумажной и картонной 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бумажных изделий хозяйственно-бытового и санитарно-гигиенического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писчебумажных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обоев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изделий из бумаги и картона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Печатание газет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печатного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подготовке материалов к печати и рапространению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Брошюровочно-переплетная и отделочная деятельность и сопутствующие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Воспроизведение записанных носителей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коксовых печей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 брикетов из торфа и угля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промышленных газов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красителей и пигментов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неорганических химических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органических химических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удобрений и азотосодержащих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 в первичных формах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синтетического каучука в первичных формах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пестицидов и прочей агрохимической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красок, лаков и аналогичных покрытий, типографской краски и мастик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мыла и моющих, чистящих и полирующих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парфюмерных и косметических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взрывчатых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клея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эфирных масел</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химических продуктов, не включенных в другие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искусственных волокон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искусственных волокон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препаратов и медицинских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шин, покрышек и камер; восстановление резиновых шин и покрышек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резиновых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пластмассовых плит, листов, труб и профилей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пластмассовых упаковок для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пластмассовых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пластмассовых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листового стекла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обработка листового стекла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полых стеклянных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стекловолокна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обработка прочих стеклянных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керамических покрытий и плит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кирпича, черепицы и прочих строительных изделий из обожженной глины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керамических хозяйственных и декоративных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керамических санитарно-технических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керамических электрических изоляторов и изолирующей арматуры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технических керамических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керамических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извести и строительного гипса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изделий из бетона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гипса для строительных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товарного бетона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растворов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асбестоцемента и волокнистого цемента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изделий из бетона, строительного гипса и цемента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обработка и отделка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абразивных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 не включенной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 стали и ферросплавов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труб, трубок, полых профилей, фитингов из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Холодное волочение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прокатка лент и узких полос</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штамповка или гибка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проволоки путем холодного волочения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благородных (драгоценных)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алюминия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свинца, цинка и олова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меди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цветных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ядерного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чугуна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легких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прочих цветных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металлических конструкций и их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дверей и 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радиаторов и котлов центрального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металлических цистерн, резервуаров и контейнеров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паровых котлов, кроме котлов центрального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оружия и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Ковка, прессование, штамповка, профилирование металла; порошковая металлургия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металлов и нанесение покрытий на металлы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технологические процессы машиностроения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ножевых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замков, петель и шарниров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бочек и аналогичных емкостей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упаковки из легких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проволоки, цепей и пружин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крепежных и резьбовых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металлических изделий,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электронных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электронных плат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и периферийного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коммуникационного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электронной бытовой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инструментов и приборов для измерения, тестирования и навигации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облучающего, электромедицинского и электротерапевтического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оптических приборов, фото- и кинооборудования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магнитных и оптических носителей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электродвигателей, генераторов и трансформаторов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электрораспределительной и регулирующей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батарей и аккумуляторов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волоконно-оптических кабелей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электрических проводов и кабелей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электромонтажных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электроосветительного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электрических бытовых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неэлектрических бытовых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прочего электрического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двигателей и турбин, кроме авиационных, автомобильных и мотоциклетных двигателей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гидравлического и пневматического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насосов и компрессоров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кранов, клапанов и вентилей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подшипников, зубчатых передач, элементов зубчатых передач и приводов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плит, печей и печных горелок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подъемно-транспортного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офисной техники и оборудования (за исключением компьютеров и периферийного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ручных механизированных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промышленного холодильного и вентиляционного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машин и оборудования общего назначения,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сельскохозяйственной и лесохозяйственной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станков для обработки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станков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для металлургии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для горнодобывающей промышленности, подземной разработки и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для производства и переработки продуктов питания, напитков и табачных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для изготовления текстильных, швейных, меховых и кожаных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для изготовления бумаги и картона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для обработки пластмасс и резины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машин и оборудования специального назначения,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кузовов для автомобилей; производство прицепов и полуприцепов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и электронного оборудования для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частей и принадлежностей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судов и плавучих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прогулочных и спортивных лодок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железнодорожных локомотивов и подвижного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воздушных и космических летательных аппаратов и связанного с ними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военных боевых 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мотоциклов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велосипедов, детских и инвалидных колясок (кресел)</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 и оборудования,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 для офисов и предприятий торговли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кухонной мебели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матрасов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мебели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Чеканка (выпуск) монет и медалей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ювелирных и аналогичных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бижутерии и аналогичных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музыкальных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спортивных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игр и игрушек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медицинских и стоматологических инструментов и принадлежностей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метел и щеток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продукции, не включенной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готовых металлических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электронного и оптического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электрического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судов и лодок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воздушных и космических летательных аппаратов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прочих транспортных средств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прочего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установка промышленных машин и оборудования</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электроэнергии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электроэнергии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газообразного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газообразного топлива по трубопроводам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газообразного топлива по трубопроводам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паром, горячей водой и кондиционированным воздухом</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распределение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обработка сточных 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неопасных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опасных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удаление неопасных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удаление опасных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Разборка машин и оборудования, не подлежащих восстановлению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отсортированных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строительных 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жилых и нежилых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автомобильных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железных дорог и метро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мостов и туннелей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линий электропередач и телекоммуникаций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водных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прочих инженерных сооружений,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Разборка и снос зданий и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строительного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Разведочное бурение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систем водоснабжения, отопления и кондиционирования воздуха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строительно-монтажные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Штукатурные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Столярные и плотницкие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полов и облицовка стен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Малярные и стекольные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отделочные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специализированные строительные работы, не включенные в другие группировки</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автомобилями и легкими автотранспортными средствами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прочими автотранспортными средствами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автомобильными деталями, узлами и принадлежностями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автомобильными деталями, узлами и принадлежностями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мотоциклами, их деталями, узлами и принадлежностями; техническое обслуживание и ремонт мотоциклов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агентов по оптовой торговле сельскохозяйственным сырьем, живыми животными, текстильным сырьем и полуфабрикатами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агентов по оптовой торговле топливом, рудами, металлами и химическими веществами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агентов по оптовой торговле древесиной и строительными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агентов по оптовой торговле машинами, оборудованием, судами и летательным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агентов по оптовой торговле мебелью, бытовыми товарами, скобяными и прочими металлическими изделиями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агентов по оптовой торговле текстильными изделиями, одеждой, обувью, изделиями из кожи и меха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агентов по оптовой торговле пищевыми продуктами, напитками и табачными изделиями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агентов, специализирующихся на оптовой торговле отдельными видами товаров или группами товаров, не включенными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агентов по оптовой торговле товарами широкого ассортимента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зерном, необработанным табаком, семенами и кормами для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цветами и другими растениями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живыми животными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шкурами и кожей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фруктами и овощами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мясом и мясными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молочными продуктами, яйцами и пищевыми маслами и жирами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напитками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табачными изделиями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сахаром, шоколадом и сахаристыми кондитерскими изделиями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кофе, чаем, какао и специями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прочими продуктами питания, включая рыбу, ракообразных и моллюсков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Неспециализированная оптовая торговля продуктами питания, напитками и табачными изделиями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текстильными изделиями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одеждой и обувью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бытовыми электротоварами, радио- и телевизионным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изделиями из керамики и стекла, чистящими средствами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парфюмерными и косметическими средствами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фармацевтическими товарами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мебелью, коврами и осветительным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часами и ювелирными украшениями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прочими непродовольственными товарами потребительского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компьютерами, периферийным компьютерным оборудованием и программным обеспечением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электронным и телекоммуникационным оборудованием и их частями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сельскохозяйственной техникой, оборудованием, деталями и принадлежностями к ним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станками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машинами и оборудованием для горнодобывающей промышленности и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машинами и оборудованием для текстильной промышленности и швейными и вязальными машинами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офисной мебелью</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прочими офисными машинами и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прочими машинами и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оптовой торговли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твердым, жидким и газообразным топливом и подобными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металлами и металлическими рудами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лесоматериалами, строительными материалами и санитарно-техническим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скобяными изделиями, водопроводным и отопительным оборудованием и инвентарем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химической продукцией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прочими промежуточными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отходами и ломом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Неспециализированная оптовая торговля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в неспециализированных магазинах преимущественно продуктами питания, напитками и табачными изделиями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розничная торговля в неспециализированных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фруктами и овощами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мясом и мясными продуктами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рыбой, ракообразными и моллюсками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хлебобулочными, мучными и сахаристыми кондитерскими изделиями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напитками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табачными изделиями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розничная торговля продуктами питания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топливом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компьютерами, периферийным оборудованием и программным обеспечением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телекоммуникационным оборудованием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аудио- и видеоаппаратурой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текстильными изделиями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скобяными изделиями, лакокрасочными материалами и стеклом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коврами, ковровыми изделиями, настенными и напольными покрытиями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электрическими бытовыми приборами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мебелью, осветительным оборудованием и прочими бытовыми товарами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книгами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газетами, журналами и канцелярскими товарами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аудио и видеозаписями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спортивным оборудованием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играми и игрушками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одеждой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обувью и кожаными изделиями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фармацевтическими товарами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медицинскими и ортопедическими товарами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косметическими товарами и туалетными принадлежностями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цветами, комнатными растениями, семенами, удобрениями, домашними животными и кормами для домашних животных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часами и ювелирными изделиями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розничная торговля новыми товарами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подержанными товарами в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продуктами питания, напитками и табачными изделиями в торговых палатках, киосках и на рынках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одеждой, обувью и текстильными изделиями в торговых палатках, киосках и на рынках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прочими товарами в палатках, киосках и на рынках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путем заказа товаров по почте или через сеть Интернет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розничная торговля вне магазинов, палаток, киосков или рынков</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пассажирского железнодорожного транспорта в междугородном сообщении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железнодорожного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сухопутного транспорта по городским и пригородным пассажирским перевозкам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такси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 не включенного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переезду</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трубопроводного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морского и прибрежного пассажирского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морского и прибрежного грузового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речного пассажирского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речного грузового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воздушного пассажирского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воздушного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космического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деятельность сухопутного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деятельность водного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деятельность воздушного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обработка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вспомогательная транспортная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деятельность в рамках предоставления услуг общего 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почтовая и курьерская деятельность</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услуг по проживанию и питанию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и прочие периоды краткосрочного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прочими местами для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ресторанов и предоставление услуг по доставке продуктов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готовой пищи на заказ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обеспечению питанием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напитков</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книг</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справочников и адресных списков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газет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журналов и периодических публикаций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издательской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компьютерных игр</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прочего программного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производству кино-, видеофильмов и телевизионных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завершению создания кино-, видеофильмов и телевизионных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распространению кино-, видеофильмов и телевизионных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звукозаписи и издания музыкальных произведений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Радиовещание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созданию и трансляции телевизионных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Проводная телекоммуникационная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Беспроводная телекоммуникационная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спутниковых телекоммуникаций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области телекоммуникаций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компьютерного программирования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в области информационных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управлению компьютерным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деятельности в области информационных технологий и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данных, размещение приложений (прикладных программ) и связанная с этим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веб-порталов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информационных агентств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области информационного обслуживания, не включенная в другие группировки</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 страховая деятельность</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национального банка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денежное посредничество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холдинговых компаний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трастовых компаний, инвестиционных фондов и аналогичных финансовых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кредитования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финансовое посредничество, кроме страхования и пенсионного обеспечения, не включенное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ущерба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обеспечение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финансовыми рынками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Брокерская деятельность по сделкам с ценными бумагами и товарами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вспомогательная деятельность в сфере финансовых услуг, кроме страхования и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страховых рисков и убытков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страховых агентов и брокеров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вспомогательная деятельность по страхованию и пенсионному обеспечению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управлению фондами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управлению фондами</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 продажа собственного недвижимого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управление собственной или арендуемой недвижимостью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агентств по операциям с недвижимым имуществом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недвижимым имуществом за вознаграждение или на договорной основе</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права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головных компаний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взаимоотношениям и связью с общественностью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вопросам коммерческой деятельности и прочее консультирование по вопросам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инженерных изысканий и предоставление технических консультаций в этой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 и анализы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экспериментальные разработки в области биотехнологий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научные исследования и экспериментальные разработки в области естественных и технических наук</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 экспериментальные разработки в области общественных и гуманитарных наук</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рекламных агентств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рекламы в средствах массовой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конъюнктуры рынка и изучение общественного мнения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дизайнерская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фотографии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устному и письменному переводу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 не включенная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легковых автомобилей и легких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грузовых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развлекательного и спортивного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видеокассет и дисков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прочих предметов личного потребления и бытовых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сельскохозяйственных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строительных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офисных машин и оборудования, включая вычислительную технику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водных транспортных средств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воздушных транспортных средств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прочих машин, оборудования и материальных активов,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продуктов интеллектуальной собственности и аналогичных продуктов, кроме работ, защищенным авторским правом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агентств по трудоустройству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агентств по временному трудоустройству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обеспечению трудовыми ресурсами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туристских агентств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туристских операторов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бронированию и сопутствующая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обеспечению безопасности частных лиц и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систем обеспечения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проведению расследований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обслуживание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уборка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(специализированная) по уборке зданий, чистке промышленных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уборке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благоустройству территорий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предоставлению комплексных офисных административных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копированию, подготовке документов и прочая специализированная офисная вспомогательная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телефонных справочно-информационных служб</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конференций и торговых выставок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агентств по сбору платежей и кредитных бюро</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Упаковывание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предоставлению вспомогательных коммерческих услуг, не включенная в другие группировки</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 общего характера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деятельности учреждений здравоохранения, образование, культуры и других социальных услуг, кроме социального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и содействие эффективному ведению экономической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юстиции и правосудия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обеспечению общественного порядка 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обеспечению безопасности в чрезвычайных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обязательного социального страхования</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 (1-й уровень)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и общее среднее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среднее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Послесреднее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 послевузовское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 области спорта и отдыха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 области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школ подготовки водителей 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образования, не включенные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образовательные услуги</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больничных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врачебная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врачебная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области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услугами средних медицинских работников с обеспечением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 лицам, страдающим психическими расстройствами (заболеваниями), с умственными и физическими недостатками, алкогольной или наркотической зависимостью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пожилым гражданам и инвалидам с обеспечением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социальных услуг с обеспечением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 пожилым гражданам и инвалидам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уход за детьми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социальных услуг без обеспечения проживания, не включенные в другие группировки</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развлечение и отдых</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Артистическая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способствующая проведению культурно-зрелищных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и литературное творчество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концертных и театральных залов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и архивов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музеев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исторических мест и зданий и аналогичных туристических достопримечательностей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ботанических садов, зоопарков и природных заповедников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азартных игр и заключению пари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спортивных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спортивных клубов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фитнесс клубов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области 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развлекательных и тематических парков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организации отдыха и развлечений</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коммерческих и предпринимательских общественных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профессиональных общественных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профессиональных союзов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религиозных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политических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прочих общественных организаций,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и периферийного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коммуникационного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электронной бытовой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бытовых приборов, домашнего и садового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обуви и изделий из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мебели и предметов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часов и ювелирных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прочих предметов личного потребления и бытовых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парикмахерскими и салонами красоты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похорон и связанная с этим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обеспечению физического комфорта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услуг, не включенных в другие группировки</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нанимающих домашнюю прислугу; деятельность домашних хозяйств по производству товаров и услуг для собственного потребления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нанимающих домашнюю прислугу</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по производству товаров для собственного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по предоставлению услуг для собственного потребления</w:t>
            </w:r>
          </w:p>
        </w:tc>
      </w:tr>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экстерриториальных организаций и органов</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экстерриториальных организаций и органов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w:t>
            </w:r>
            <w:r>
              <w:br/>
            </w:r>
            <w:r>
              <w:rPr>
                <w:rFonts w:ascii="Times New Roman"/>
                <w:b w:val="false"/>
                <w:i w:val="false"/>
                <w:color w:val="000000"/>
                <w:sz w:val="20"/>
              </w:rPr>
              <w:t>наблюдения "Анкета</w:t>
            </w:r>
            <w:r>
              <w:br/>
            </w:r>
            <w:r>
              <w:rPr>
                <w:rFonts w:ascii="Times New Roman"/>
                <w:b w:val="false"/>
                <w:i w:val="false"/>
                <w:color w:val="000000"/>
                <w:sz w:val="20"/>
              </w:rPr>
              <w:t>выборочного</w:t>
            </w:r>
            <w:r>
              <w:br/>
            </w:r>
            <w:r>
              <w:rPr>
                <w:rFonts w:ascii="Times New Roman"/>
                <w:b w:val="false"/>
                <w:i w:val="false"/>
                <w:color w:val="000000"/>
                <w:sz w:val="20"/>
              </w:rPr>
              <w:t>обследования занятости</w:t>
            </w:r>
            <w:r>
              <w:br/>
            </w:r>
            <w:r>
              <w:rPr>
                <w:rFonts w:ascii="Times New Roman"/>
                <w:b w:val="false"/>
                <w:i w:val="false"/>
                <w:color w:val="000000"/>
                <w:sz w:val="20"/>
              </w:rPr>
              <w:t>населения"</w:t>
            </w:r>
            <w:r>
              <w:br/>
            </w:r>
            <w:r>
              <w:rPr>
                <w:rFonts w:ascii="Times New Roman"/>
                <w:b w:val="false"/>
                <w:i w:val="false"/>
                <w:color w:val="000000"/>
                <w:sz w:val="20"/>
              </w:rPr>
              <w:t>(индекс Т-001, периодичность</w:t>
            </w:r>
            <w:r>
              <w:br/>
            </w:r>
            <w:r>
              <w:rPr>
                <w:rFonts w:ascii="Times New Roman"/>
                <w:b w:val="false"/>
                <w:i w:val="false"/>
                <w:color w:val="000000"/>
                <w:sz w:val="20"/>
              </w:rPr>
              <w:t>месячная)</w:t>
            </w:r>
          </w:p>
        </w:tc>
      </w:tr>
    </w:tbl>
    <w:bookmarkStart w:name="z1437" w:id="1385"/>
    <w:p>
      <w:pPr>
        <w:spacing w:after="0"/>
        <w:ind w:left="0"/>
        <w:jc w:val="left"/>
      </w:pPr>
      <w:r>
        <w:rPr>
          <w:rFonts w:ascii="Times New Roman"/>
          <w:b/>
          <w:i w:val="false"/>
          <w:color w:val="000000"/>
        </w:rPr>
        <w:t xml:space="preserve"> Пример заполнения вопроса 32</w:t>
      </w:r>
      <w:r>
        <w:br/>
      </w:r>
      <w:r>
        <w:rPr>
          <w:rFonts w:ascii="Times New Roman"/>
          <w:b/>
          <w:i w:val="false"/>
          <w:color w:val="000000"/>
        </w:rPr>
        <w:t>"Анкеты выборочного обследования занятости населения"</w:t>
      </w:r>
      <w:r>
        <w:br/>
      </w:r>
      <w:r>
        <w:rPr>
          <w:rFonts w:ascii="Times New Roman"/>
          <w:b/>
          <w:i w:val="false"/>
          <w:color w:val="000000"/>
        </w:rPr>
        <w:t>(индекс Т-001, периодичность месячная)</w:t>
      </w:r>
    </w:p>
    <w:bookmarkEnd w:id="1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10829"/>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пишется</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школы, директор ресторана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 по продажам недвижимости, агент страховой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отдела в аппаратах акимов области или района, руководитель отдела на промышленном предприятии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складом текстильной фабрики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по ремонту оборудования на промышленном предприятии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машинного доения, оператор по обслуживанию компьютеров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работодатель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предприятия по изготовлению мебели "Турмыс" руководитель АО по производству напитков "Сайрам"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5 февраля 2020 года </w:t>
            </w:r>
            <w:r>
              <w:rPr>
                <w:rFonts w:ascii="Times New Roman"/>
                <w:b w:val="false"/>
                <w:i w:val="false"/>
                <w:color w:val="000000"/>
                <w:sz w:val="20"/>
              </w:rPr>
              <w:t>№ 20021</w:t>
            </w:r>
          </w:p>
        </w:tc>
      </w:tr>
    </w:tbl>
    <w:bookmarkStart w:name="z1440" w:id="138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"Анкета выборочного обследования занятости населения"</w:t>
      </w:r>
      <w:r>
        <w:br/>
      </w:r>
      <w:r>
        <w:rPr>
          <w:rFonts w:ascii="Times New Roman"/>
          <w:b/>
          <w:i w:val="false"/>
          <w:color w:val="000000"/>
        </w:rPr>
        <w:t>(индекс Т-001, периодичность месячная)</w:t>
      </w:r>
    </w:p>
    <w:bookmarkEnd w:id="1386"/>
    <w:bookmarkStart w:name="z1441" w:id="138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выборочногообследования занятости населения" (индекс Т-001, периодичность месячная)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"Анкета выборочного обследования занятости населения" (индекс Т-001, периодичность месячная) (далее – статистическая форма).</w:t>
      </w:r>
    </w:p>
    <w:bookmarkEnd w:id="1387"/>
    <w:bookmarkStart w:name="z1442" w:id="1388"/>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1388"/>
    <w:bookmarkStart w:name="z1443" w:id="1389"/>
    <w:p>
      <w:pPr>
        <w:spacing w:after="0"/>
        <w:ind w:left="0"/>
        <w:jc w:val="both"/>
      </w:pPr>
      <w:r>
        <w:rPr>
          <w:rFonts w:ascii="Times New Roman"/>
          <w:b w:val="false"/>
          <w:i w:val="false"/>
          <w:color w:val="000000"/>
          <w:sz w:val="28"/>
        </w:rPr>
        <w:t>
      1) наемный работник – физическое лицо, выполняющее работу по трудовому договору либо осуществляющее деятельность по договору гражданско-правового характера, в котором распорядок и оплата за проработанное время либо единицу произведенного товара, либо за оказанные услуги определяются заказчиком;</w:t>
      </w:r>
    </w:p>
    <w:bookmarkEnd w:id="1389"/>
    <w:bookmarkStart w:name="z1444" w:id="1390"/>
    <w:p>
      <w:pPr>
        <w:spacing w:after="0"/>
        <w:ind w:left="0"/>
        <w:jc w:val="both"/>
      </w:pPr>
      <w:r>
        <w:rPr>
          <w:rFonts w:ascii="Times New Roman"/>
          <w:b w:val="false"/>
          <w:i w:val="false"/>
          <w:color w:val="000000"/>
          <w:sz w:val="28"/>
        </w:rPr>
        <w:t>
      2) работодатель – физическое или юридическое лицо, с которым работник состоит в трудовых отношениях;</w:t>
      </w:r>
    </w:p>
    <w:bookmarkEnd w:id="1390"/>
    <w:bookmarkStart w:name="z1445" w:id="1391"/>
    <w:p>
      <w:pPr>
        <w:spacing w:after="0"/>
        <w:ind w:left="0"/>
        <w:jc w:val="both"/>
      </w:pPr>
      <w:r>
        <w:rPr>
          <w:rFonts w:ascii="Times New Roman"/>
          <w:b w:val="false"/>
          <w:i w:val="false"/>
          <w:color w:val="000000"/>
          <w:sz w:val="28"/>
        </w:rPr>
        <w:t>
      3) неоплачиваемый работник семейных предприятий (хозяйств) – физическое лицо, работающее без вознаграждения в организации (в хозяйстве), управляемом родственным лицом;</w:t>
      </w:r>
    </w:p>
    <w:bookmarkEnd w:id="1391"/>
    <w:bookmarkStart w:name="z1446" w:id="1392"/>
    <w:p>
      <w:pPr>
        <w:spacing w:after="0"/>
        <w:ind w:left="0"/>
        <w:jc w:val="both"/>
      </w:pPr>
      <w:r>
        <w:rPr>
          <w:rFonts w:ascii="Times New Roman"/>
          <w:b w:val="false"/>
          <w:i w:val="false"/>
          <w:color w:val="000000"/>
          <w:sz w:val="28"/>
        </w:rPr>
        <w:t>
      4) член производственного кооператива – физическое лицо, являющееся членом трудового кооператива, занимающегося предпринимательской деятельностью;</w:t>
      </w:r>
    </w:p>
    <w:bookmarkEnd w:id="1392"/>
    <w:bookmarkStart w:name="z1447" w:id="1393"/>
    <w:p>
      <w:pPr>
        <w:spacing w:after="0"/>
        <w:ind w:left="0"/>
        <w:jc w:val="both"/>
      </w:pPr>
      <w:r>
        <w:rPr>
          <w:rFonts w:ascii="Times New Roman"/>
          <w:b w:val="false"/>
          <w:i w:val="false"/>
          <w:color w:val="000000"/>
          <w:sz w:val="28"/>
        </w:rPr>
        <w:t>
      5) супервайзер – должностное лицо территориального органа статистики, осуществляющее контроль за работой интервьюеров.</w:t>
      </w:r>
    </w:p>
    <w:bookmarkEnd w:id="1393"/>
    <w:bookmarkStart w:name="z1448" w:id="1394"/>
    <w:p>
      <w:pPr>
        <w:spacing w:after="0"/>
        <w:ind w:left="0"/>
        <w:jc w:val="both"/>
      </w:pPr>
      <w:r>
        <w:rPr>
          <w:rFonts w:ascii="Times New Roman"/>
          <w:b w:val="false"/>
          <w:i w:val="false"/>
          <w:color w:val="000000"/>
          <w:sz w:val="28"/>
        </w:rPr>
        <w:t xml:space="preserve">
      3. Статистическая форма заполняется и представляется ежемесячно согласно </w:t>
      </w:r>
      <w:r>
        <w:rPr>
          <w:rFonts w:ascii="Times New Roman"/>
          <w:b w:val="false"/>
          <w:i w:val="false"/>
          <w:color w:val="000000"/>
          <w:sz w:val="28"/>
        </w:rPr>
        <w:t>приложению 1</w:t>
      </w:r>
      <w:r>
        <w:rPr>
          <w:rFonts w:ascii="Times New Roman"/>
          <w:b w:val="false"/>
          <w:i w:val="false"/>
          <w:color w:val="000000"/>
          <w:sz w:val="28"/>
        </w:rPr>
        <w:t xml:space="preserve"> к статистической форме.</w:t>
      </w:r>
    </w:p>
    <w:bookmarkEnd w:id="1394"/>
    <w:bookmarkStart w:name="z1449" w:id="1395"/>
    <w:p>
      <w:pPr>
        <w:spacing w:after="0"/>
        <w:ind w:left="0"/>
        <w:jc w:val="both"/>
      </w:pPr>
      <w:r>
        <w:rPr>
          <w:rFonts w:ascii="Times New Roman"/>
          <w:b w:val="false"/>
          <w:i w:val="false"/>
          <w:color w:val="000000"/>
          <w:sz w:val="28"/>
        </w:rPr>
        <w:t xml:space="preserve">
      Обследуемая неделя определяется согласно приложению 1 к статистической форме. </w:t>
      </w:r>
    </w:p>
    <w:bookmarkEnd w:id="1395"/>
    <w:bookmarkStart w:name="z1450" w:id="1396"/>
    <w:p>
      <w:pPr>
        <w:spacing w:after="0"/>
        <w:ind w:left="0"/>
        <w:jc w:val="both"/>
      </w:pPr>
      <w:r>
        <w:rPr>
          <w:rFonts w:ascii="Times New Roman"/>
          <w:b w:val="false"/>
          <w:i w:val="false"/>
          <w:color w:val="000000"/>
          <w:sz w:val="28"/>
        </w:rPr>
        <w:t>
      4. Статистическая форма заполняется на каждое отдельно взятое домашнее хозяйство (семью), попавшее в выборку, или на членов домашнего хозяйства (далее – респондентов), которые не состоят в отношениях родства.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 Если по одному адресу проживают две или более семей, интервью проводится с одной из семей по согласию респондента.</w:t>
      </w:r>
    </w:p>
    <w:bookmarkEnd w:id="1396"/>
    <w:bookmarkStart w:name="z1451" w:id="1397"/>
    <w:p>
      <w:pPr>
        <w:spacing w:after="0"/>
        <w:ind w:left="0"/>
        <w:jc w:val="both"/>
      </w:pPr>
      <w:r>
        <w:rPr>
          <w:rFonts w:ascii="Times New Roman"/>
          <w:b w:val="false"/>
          <w:i w:val="false"/>
          <w:color w:val="000000"/>
          <w:sz w:val="28"/>
        </w:rPr>
        <w:t xml:space="preserve">
      Статистическая форма не заполняется на респондентов, отсутствующих по следующим причинам: </w:t>
      </w:r>
    </w:p>
    <w:bookmarkEnd w:id="1397"/>
    <w:bookmarkStart w:name="z1452" w:id="1398"/>
    <w:p>
      <w:pPr>
        <w:spacing w:after="0"/>
        <w:ind w:left="0"/>
        <w:jc w:val="both"/>
      </w:pPr>
      <w:r>
        <w:rPr>
          <w:rFonts w:ascii="Times New Roman"/>
          <w:b w:val="false"/>
          <w:i w:val="false"/>
          <w:color w:val="000000"/>
          <w:sz w:val="28"/>
        </w:rPr>
        <w:t>
      1) студентов и учащихся всех учебных заведений, проживающих по месту учебы;</w:t>
      </w:r>
    </w:p>
    <w:bookmarkEnd w:id="1398"/>
    <w:bookmarkStart w:name="z1453" w:id="1399"/>
    <w:p>
      <w:pPr>
        <w:spacing w:after="0"/>
        <w:ind w:left="0"/>
        <w:jc w:val="both"/>
      </w:pPr>
      <w:r>
        <w:rPr>
          <w:rFonts w:ascii="Times New Roman"/>
          <w:b w:val="false"/>
          <w:i w:val="false"/>
          <w:color w:val="000000"/>
          <w:sz w:val="28"/>
        </w:rPr>
        <w:t>
      2) находящихся в командировке в других населенных пунктах или за рубежом (шесть месяцев и более);</w:t>
      </w:r>
    </w:p>
    <w:bookmarkEnd w:id="1399"/>
    <w:bookmarkStart w:name="z1454" w:id="1400"/>
    <w:p>
      <w:pPr>
        <w:spacing w:after="0"/>
        <w:ind w:left="0"/>
        <w:jc w:val="both"/>
      </w:pPr>
      <w:r>
        <w:rPr>
          <w:rFonts w:ascii="Times New Roman"/>
          <w:b w:val="false"/>
          <w:i w:val="false"/>
          <w:color w:val="000000"/>
          <w:sz w:val="28"/>
        </w:rPr>
        <w:t>
      3) военнослужащих срочной службы в Вооруженных Силах Республики Казахстан, проживающих в казармах и военных зонах;</w:t>
      </w:r>
    </w:p>
    <w:bookmarkEnd w:id="1400"/>
    <w:bookmarkStart w:name="z1455" w:id="1401"/>
    <w:p>
      <w:pPr>
        <w:spacing w:after="0"/>
        <w:ind w:left="0"/>
        <w:jc w:val="both"/>
      </w:pPr>
      <w:r>
        <w:rPr>
          <w:rFonts w:ascii="Times New Roman"/>
          <w:b w:val="false"/>
          <w:i w:val="false"/>
          <w:color w:val="000000"/>
          <w:sz w:val="28"/>
        </w:rPr>
        <w:t>
      4) находящихся на лечении (шесть месяцев и более);</w:t>
      </w:r>
    </w:p>
    <w:bookmarkEnd w:id="1401"/>
    <w:bookmarkStart w:name="z1456" w:id="1402"/>
    <w:p>
      <w:pPr>
        <w:spacing w:after="0"/>
        <w:ind w:left="0"/>
        <w:jc w:val="both"/>
      </w:pPr>
      <w:r>
        <w:rPr>
          <w:rFonts w:ascii="Times New Roman"/>
          <w:b w:val="false"/>
          <w:i w:val="false"/>
          <w:color w:val="000000"/>
          <w:sz w:val="28"/>
        </w:rPr>
        <w:t>
      5) осужденных к наказанию в виде лишения свободы, проживающих в учреждениях уголовно-исполнительной системы;</w:t>
      </w:r>
    </w:p>
    <w:bookmarkEnd w:id="1402"/>
    <w:bookmarkStart w:name="z1457" w:id="1403"/>
    <w:p>
      <w:pPr>
        <w:spacing w:after="0"/>
        <w:ind w:left="0"/>
        <w:jc w:val="both"/>
      </w:pPr>
      <w:r>
        <w:rPr>
          <w:rFonts w:ascii="Times New Roman"/>
          <w:b w:val="false"/>
          <w:i w:val="false"/>
          <w:color w:val="000000"/>
          <w:sz w:val="28"/>
        </w:rPr>
        <w:t>
      6) всех выбывших за шесть месяцев и более до обследуемой недели.</w:t>
      </w:r>
    </w:p>
    <w:bookmarkEnd w:id="1403"/>
    <w:bookmarkStart w:name="z1458" w:id="1404"/>
    <w:p>
      <w:pPr>
        <w:spacing w:after="0"/>
        <w:ind w:left="0"/>
        <w:jc w:val="both"/>
      </w:pPr>
      <w:r>
        <w:rPr>
          <w:rFonts w:ascii="Times New Roman"/>
          <w:b w:val="false"/>
          <w:i w:val="false"/>
          <w:color w:val="000000"/>
          <w:sz w:val="28"/>
        </w:rPr>
        <w:t xml:space="preserve">
      5. На титульном листе в пункте 1 "Наименование территории (населенного пункта)" указывается наименование области (города), района (города) и сельского населенного пункта. </w:t>
      </w:r>
    </w:p>
    <w:bookmarkEnd w:id="1404"/>
    <w:bookmarkStart w:name="z1459" w:id="1405"/>
    <w:p>
      <w:pPr>
        <w:spacing w:after="0"/>
        <w:ind w:left="0"/>
        <w:jc w:val="both"/>
      </w:pPr>
      <w:r>
        <w:rPr>
          <w:rFonts w:ascii="Times New Roman"/>
          <w:b w:val="false"/>
          <w:i w:val="false"/>
          <w:color w:val="000000"/>
          <w:sz w:val="28"/>
        </w:rPr>
        <w:t>
      В пунктах 2, 3, 4, 5, 6 и 7 указываются реквизиты обследуемых домашних хозяйств.</w:t>
      </w:r>
    </w:p>
    <w:bookmarkEnd w:id="1405"/>
    <w:bookmarkStart w:name="z1460" w:id="1406"/>
    <w:p>
      <w:pPr>
        <w:spacing w:after="0"/>
        <w:ind w:left="0"/>
        <w:jc w:val="both"/>
      </w:pPr>
      <w:r>
        <w:rPr>
          <w:rFonts w:ascii="Times New Roman"/>
          <w:b w:val="false"/>
          <w:i w:val="false"/>
          <w:color w:val="000000"/>
          <w:sz w:val="28"/>
        </w:rPr>
        <w:t xml:space="preserve">
      В пункте 8 проставляется код интервьюера, первые четыре цифры которого соответствуют первым четырем цифрам кода населенного пункта по Классификатору административно-территориальных объектов (пункт 2 титульного листа), следующие пять цифр содержат порядковый номер интервьюера, присвоенный соответствующим территориальным органом статистики. </w:t>
      </w:r>
    </w:p>
    <w:bookmarkEnd w:id="1406"/>
    <w:bookmarkStart w:name="z1461" w:id="1407"/>
    <w:p>
      <w:pPr>
        <w:spacing w:after="0"/>
        <w:ind w:left="0"/>
        <w:jc w:val="both"/>
      </w:pPr>
      <w:r>
        <w:rPr>
          <w:rFonts w:ascii="Times New Roman"/>
          <w:b w:val="false"/>
          <w:i w:val="false"/>
          <w:color w:val="000000"/>
          <w:sz w:val="28"/>
        </w:rPr>
        <w:t xml:space="preserve">
      6. Статистическая форма заполняется на респондентов в возрасте 15 лет и старше. Каждому из респондентов интервьюер присваивает порядковый номер. Если число респондентов в домашнем хозяйстве превышает 5 человек, то на данное домашнее хозяйство заполняются два и более бланков статистической формы, на титульном листе которых делается пометка "Продолжение". </w:t>
      </w:r>
    </w:p>
    <w:bookmarkEnd w:id="1407"/>
    <w:bookmarkStart w:name="z1462" w:id="1408"/>
    <w:p>
      <w:pPr>
        <w:spacing w:after="0"/>
        <w:ind w:left="0"/>
        <w:jc w:val="both"/>
      </w:pPr>
      <w:r>
        <w:rPr>
          <w:rFonts w:ascii="Times New Roman"/>
          <w:b w:val="false"/>
          <w:i w:val="false"/>
          <w:color w:val="000000"/>
          <w:sz w:val="28"/>
        </w:rPr>
        <w:t>
      Номера в статистических формах респондентам присваиваются в последовательном порядке. На втором бланке статистической формы вместо респондент 1 записывается респондент 6, вместо респондент 2 – респондент 7 и так далее.</w:t>
      </w:r>
    </w:p>
    <w:bookmarkEnd w:id="1408"/>
    <w:bookmarkStart w:name="z1463" w:id="1409"/>
    <w:p>
      <w:pPr>
        <w:spacing w:after="0"/>
        <w:ind w:left="0"/>
        <w:jc w:val="both"/>
      </w:pPr>
      <w:r>
        <w:rPr>
          <w:rFonts w:ascii="Times New Roman"/>
          <w:b w:val="false"/>
          <w:i w:val="false"/>
          <w:color w:val="000000"/>
          <w:sz w:val="28"/>
        </w:rPr>
        <w:t>
      7. При интервью зачитываются вопросы и делаются соответствующие отметки в перечисленных вариантах ответов. Код варианта ответа респондента обводится кружком. При обведении неправильного кода ответа необходимо его зачеркнуть и отметить правильный ответ.</w:t>
      </w:r>
    </w:p>
    <w:bookmarkEnd w:id="1409"/>
    <w:bookmarkStart w:name="z1464" w:id="1410"/>
    <w:p>
      <w:pPr>
        <w:spacing w:after="0"/>
        <w:ind w:left="0"/>
        <w:jc w:val="both"/>
      </w:pPr>
      <w:r>
        <w:rPr>
          <w:rFonts w:ascii="Times New Roman"/>
          <w:b w:val="false"/>
          <w:i w:val="false"/>
          <w:color w:val="000000"/>
          <w:sz w:val="28"/>
        </w:rPr>
        <w:t>
      Все ответы записываются со слов респондентов. Представление подтверждающих документов не требуется. Ответы на поставленные вопросы статистической формы представляются непосредственно самими респондентами или совместно проживающими респондентами старше пятнадцати лет.</w:t>
      </w:r>
    </w:p>
    <w:bookmarkEnd w:id="1410"/>
    <w:bookmarkStart w:name="z1465" w:id="1411"/>
    <w:p>
      <w:pPr>
        <w:spacing w:after="0"/>
        <w:ind w:left="0"/>
        <w:jc w:val="both"/>
      </w:pPr>
      <w:r>
        <w:rPr>
          <w:rFonts w:ascii="Times New Roman"/>
          <w:b w:val="false"/>
          <w:i w:val="false"/>
          <w:color w:val="000000"/>
          <w:sz w:val="28"/>
        </w:rPr>
        <w:t>
      При проведении интервью интервьюер зачитывает респондентам вопросы так, как они приведены в статистической форме, и не отклоняется от приведенной формулировки вопроса.</w:t>
      </w:r>
    </w:p>
    <w:bookmarkEnd w:id="1411"/>
    <w:bookmarkStart w:name="z1466" w:id="1412"/>
    <w:p>
      <w:pPr>
        <w:spacing w:after="0"/>
        <w:ind w:left="0"/>
        <w:jc w:val="both"/>
      </w:pPr>
      <w:r>
        <w:rPr>
          <w:rFonts w:ascii="Times New Roman"/>
          <w:b w:val="false"/>
          <w:i w:val="false"/>
          <w:color w:val="000000"/>
          <w:sz w:val="28"/>
        </w:rPr>
        <w:t>
      При проведении интервью интервьюер обращает внимание на указания в тексте с заголовком "Внимание" и подсказы в графе "Переход к вопросу", где указан номер вопроса, к которому обращается после выбранного варианта ответа.</w:t>
      </w:r>
    </w:p>
    <w:bookmarkEnd w:id="1412"/>
    <w:bookmarkStart w:name="z1467" w:id="1413"/>
    <w:p>
      <w:pPr>
        <w:spacing w:after="0"/>
        <w:ind w:left="0"/>
        <w:jc w:val="both"/>
      </w:pPr>
      <w:r>
        <w:rPr>
          <w:rFonts w:ascii="Times New Roman"/>
          <w:b w:val="false"/>
          <w:i w:val="false"/>
          <w:color w:val="000000"/>
          <w:sz w:val="28"/>
        </w:rPr>
        <w:t>
      8. Вопросы раздела "Сведения о домашнем хозяйстве и его членах" касаются социально-демографических характеристик респондентов.</w:t>
      </w:r>
    </w:p>
    <w:bookmarkEnd w:id="1413"/>
    <w:bookmarkStart w:name="z1468" w:id="1414"/>
    <w:p>
      <w:pPr>
        <w:spacing w:after="0"/>
        <w:ind w:left="0"/>
        <w:jc w:val="both"/>
      </w:pPr>
      <w:r>
        <w:rPr>
          <w:rFonts w:ascii="Times New Roman"/>
          <w:b w:val="false"/>
          <w:i w:val="false"/>
          <w:color w:val="000000"/>
          <w:sz w:val="28"/>
        </w:rPr>
        <w:t>
      В вопросе 6 учитывается достигнутый уровень образования респондента.</w:t>
      </w:r>
    </w:p>
    <w:bookmarkEnd w:id="1414"/>
    <w:bookmarkStart w:name="z1469" w:id="1415"/>
    <w:p>
      <w:pPr>
        <w:spacing w:after="0"/>
        <w:ind w:left="0"/>
        <w:jc w:val="both"/>
      </w:pPr>
      <w:r>
        <w:rPr>
          <w:rFonts w:ascii="Times New Roman"/>
          <w:b w:val="false"/>
          <w:i w:val="false"/>
          <w:color w:val="000000"/>
          <w:sz w:val="28"/>
        </w:rPr>
        <w:t xml:space="preserve">
      На вопросы раздела "Анкета. Основной вопросник" отвечают респонденты, достигшие 15 лет и старше. </w:t>
      </w:r>
    </w:p>
    <w:bookmarkEnd w:id="1415"/>
    <w:bookmarkStart w:name="z1470" w:id="1416"/>
    <w:p>
      <w:pPr>
        <w:spacing w:after="0"/>
        <w:ind w:left="0"/>
        <w:jc w:val="both"/>
      </w:pPr>
      <w:r>
        <w:rPr>
          <w:rFonts w:ascii="Times New Roman"/>
          <w:b w:val="false"/>
          <w:i w:val="false"/>
          <w:color w:val="000000"/>
          <w:sz w:val="28"/>
        </w:rPr>
        <w:t>
      9. В разделе 1 "Занятость" учитывается следующее:</w:t>
      </w:r>
    </w:p>
    <w:bookmarkEnd w:id="1416"/>
    <w:bookmarkStart w:name="z1471" w:id="1417"/>
    <w:p>
      <w:pPr>
        <w:spacing w:after="0"/>
        <w:ind w:left="0"/>
        <w:jc w:val="both"/>
      </w:pPr>
      <w:r>
        <w:rPr>
          <w:rFonts w:ascii="Times New Roman"/>
          <w:b w:val="false"/>
          <w:i w:val="false"/>
          <w:color w:val="000000"/>
          <w:sz w:val="28"/>
        </w:rPr>
        <w:t>
      1) в вопросах 6, 7, 8, 9, 10, 13, 15 указывается, выполнял ли респондент в период обследуемой недели любую работу или имел любое занятие для получения натурального или денежного дохода (имеется в виду любая постоянная, временная, сезонная, случайная работа (выполнение отдельных, разовых работ при отсутствии постоянного места работы), работа через органы занятости населения, индивидуальная трудовая деятельность, оказание различного рода услуг, работа на личном подворье, приусадебном участке и другая работа), если на нее затрачен хотя бы один час в неделю;</w:t>
      </w:r>
    </w:p>
    <w:bookmarkEnd w:id="1417"/>
    <w:bookmarkStart w:name="z1472" w:id="1418"/>
    <w:p>
      <w:pPr>
        <w:spacing w:after="0"/>
        <w:ind w:left="0"/>
        <w:jc w:val="both"/>
      </w:pPr>
      <w:r>
        <w:rPr>
          <w:rFonts w:ascii="Times New Roman"/>
          <w:b w:val="false"/>
          <w:i w:val="false"/>
          <w:color w:val="000000"/>
          <w:sz w:val="28"/>
        </w:rPr>
        <w:t>
      2) вопрос 6 является агрегирующим (сводным) критерием определения экономической активности респондента в обследуемую неделю и методически увязан с ответами на вопросы 7, 8, 9, 10, 13 и 15. Если респондент ответил "Да" в этих вопросах, то и в вопросе 6 указывается "Да";</w:t>
      </w:r>
    </w:p>
    <w:bookmarkEnd w:id="1418"/>
    <w:bookmarkStart w:name="z1473" w:id="1419"/>
    <w:p>
      <w:pPr>
        <w:spacing w:after="0"/>
        <w:ind w:left="0"/>
        <w:jc w:val="both"/>
      </w:pPr>
      <w:r>
        <w:rPr>
          <w:rFonts w:ascii="Times New Roman"/>
          <w:b w:val="false"/>
          <w:i w:val="false"/>
          <w:color w:val="000000"/>
          <w:sz w:val="28"/>
        </w:rPr>
        <w:t>
      3) в вопросе 7 учитывается, что к работе дома относится любой вид деятельности с целью получения денежного или натурального вознаграждения, исключая работу на личном подворье (приусадебном, дачном участке);</w:t>
      </w:r>
    </w:p>
    <w:bookmarkEnd w:id="1419"/>
    <w:bookmarkStart w:name="z1474" w:id="1420"/>
    <w:p>
      <w:pPr>
        <w:spacing w:after="0"/>
        <w:ind w:left="0"/>
        <w:jc w:val="both"/>
      </w:pPr>
      <w:r>
        <w:rPr>
          <w:rFonts w:ascii="Times New Roman"/>
          <w:b w:val="false"/>
          <w:i w:val="false"/>
          <w:color w:val="000000"/>
          <w:sz w:val="28"/>
        </w:rPr>
        <w:t>
      4) в вопросе 9 учитывается, что в случайные и временные заработки также включаются работы, полученные через органы занятости населения. Респондент, зарегистрированный в органах занятости в качестве безработного, но выполнявший в обследуемую неделю любую работу, в том числе общественную, относится на текущий момент к временно занятому;</w:t>
      </w:r>
    </w:p>
    <w:bookmarkEnd w:id="1420"/>
    <w:bookmarkStart w:name="z1475" w:id="1421"/>
    <w:p>
      <w:pPr>
        <w:spacing w:after="0"/>
        <w:ind w:left="0"/>
        <w:jc w:val="both"/>
      </w:pPr>
      <w:r>
        <w:rPr>
          <w:rFonts w:ascii="Times New Roman"/>
          <w:b w:val="false"/>
          <w:i w:val="false"/>
          <w:color w:val="000000"/>
          <w:sz w:val="28"/>
        </w:rPr>
        <w:t>
      5) вопрос 11 задается при ответе "Да" на вопрос 10. Ответ на этот вопрос характеризует использование и потребление продукции, полученной на личном подворье (приусадебном, дачном участке);</w:t>
      </w:r>
    </w:p>
    <w:bookmarkEnd w:id="1421"/>
    <w:bookmarkStart w:name="z1476" w:id="1422"/>
    <w:p>
      <w:pPr>
        <w:spacing w:after="0"/>
        <w:ind w:left="0"/>
        <w:jc w:val="both"/>
      </w:pPr>
      <w:r>
        <w:rPr>
          <w:rFonts w:ascii="Times New Roman"/>
          <w:b w:val="false"/>
          <w:i w:val="false"/>
          <w:color w:val="000000"/>
          <w:sz w:val="28"/>
        </w:rPr>
        <w:t>
      6) в вопросе 14 к работе стажеров и учеников относится работа участников программ профессионально-технической подготовки, обучение на курсах профессионально-технической подготовки и переподготовки в рамках программ социальной занятости, когда лицо учавствует в производственном процессе, для приобретения трудового опыта или навыков в той или иной профессии;</w:t>
      </w:r>
    </w:p>
    <w:bookmarkEnd w:id="1422"/>
    <w:bookmarkStart w:name="z1477" w:id="1423"/>
    <w:p>
      <w:pPr>
        <w:spacing w:after="0"/>
        <w:ind w:left="0"/>
        <w:jc w:val="both"/>
      </w:pPr>
      <w:r>
        <w:rPr>
          <w:rFonts w:ascii="Times New Roman"/>
          <w:b w:val="false"/>
          <w:i w:val="false"/>
          <w:color w:val="000000"/>
          <w:sz w:val="28"/>
        </w:rPr>
        <w:t>
      7) вопрос 15 задается при ответе "Да" на вопрос 14. Вопрос подразумевает получение любого вознаграждения в денежной или натуральной форме, кроме стипендии;</w:t>
      </w:r>
    </w:p>
    <w:bookmarkEnd w:id="1423"/>
    <w:bookmarkStart w:name="z1478" w:id="1424"/>
    <w:p>
      <w:pPr>
        <w:spacing w:after="0"/>
        <w:ind w:left="0"/>
        <w:jc w:val="both"/>
      </w:pPr>
      <w:r>
        <w:rPr>
          <w:rFonts w:ascii="Times New Roman"/>
          <w:b w:val="false"/>
          <w:i w:val="false"/>
          <w:color w:val="000000"/>
          <w:sz w:val="28"/>
        </w:rPr>
        <w:t>
      8) вопрос 16 задается при наличии ответа "Да" на один из вопросов 6, 7, 8, 9, 10, 12, 13 и 15 данного раздела.</w:t>
      </w:r>
    </w:p>
    <w:bookmarkEnd w:id="1424"/>
    <w:bookmarkStart w:name="z1479" w:id="1425"/>
    <w:p>
      <w:pPr>
        <w:spacing w:after="0"/>
        <w:ind w:left="0"/>
        <w:jc w:val="both"/>
      </w:pPr>
      <w:r>
        <w:rPr>
          <w:rFonts w:ascii="Times New Roman"/>
          <w:b w:val="false"/>
          <w:i w:val="false"/>
          <w:color w:val="000000"/>
          <w:sz w:val="28"/>
        </w:rPr>
        <w:t>
      Отработанное количество часов в неделю проставляется суммарно и равно сумме фактически отработанных часов на всех работах, отмеченных в вопросах 12, 38 и 44.</w:t>
      </w:r>
    </w:p>
    <w:bookmarkEnd w:id="1425"/>
    <w:bookmarkStart w:name="z1480" w:id="1426"/>
    <w:p>
      <w:pPr>
        <w:spacing w:after="0"/>
        <w:ind w:left="0"/>
        <w:jc w:val="both"/>
      </w:pPr>
      <w:r>
        <w:rPr>
          <w:rFonts w:ascii="Times New Roman"/>
          <w:b w:val="false"/>
          <w:i w:val="false"/>
          <w:color w:val="000000"/>
          <w:sz w:val="28"/>
        </w:rPr>
        <w:t>
      При записи ответа о количестве отработанных часов в вопросе 16 заполняются все клетки в блоке (например, 4 часа – 004, 13 часов – 013), и показатели округляются до целого числа.</w:t>
      </w:r>
    </w:p>
    <w:bookmarkEnd w:id="1426"/>
    <w:bookmarkStart w:name="z1481" w:id="1427"/>
    <w:p>
      <w:pPr>
        <w:spacing w:after="0"/>
        <w:ind w:left="0"/>
        <w:jc w:val="both"/>
      </w:pPr>
      <w:r>
        <w:rPr>
          <w:rFonts w:ascii="Times New Roman"/>
          <w:b w:val="false"/>
          <w:i w:val="false"/>
          <w:color w:val="000000"/>
          <w:sz w:val="28"/>
        </w:rPr>
        <w:t>
      10. В разделе 2 "Основная работа (деятельность) в течение прошлой недели" учитываются:</w:t>
      </w:r>
    </w:p>
    <w:bookmarkEnd w:id="1427"/>
    <w:bookmarkStart w:name="z1482" w:id="1428"/>
    <w:p>
      <w:pPr>
        <w:spacing w:after="0"/>
        <w:ind w:left="0"/>
        <w:jc w:val="both"/>
      </w:pPr>
      <w:r>
        <w:rPr>
          <w:rFonts w:ascii="Times New Roman"/>
          <w:b w:val="false"/>
          <w:i w:val="false"/>
          <w:color w:val="000000"/>
          <w:sz w:val="28"/>
        </w:rPr>
        <w:t xml:space="preserve">
      1) вопросы этого раздела касаются основной работы (доходного занятия), которую респондент считает для себя основной (первостепенной). Для респондентов, имеющих работу, но временно не работающих (в связи с временной нетрудоспособностью, находящихся в отпуске и другим причинам) – эта работа остается основной. Если респондент, не имеющий постоянной работы, выполнял на обследуемой неделе различного рода случайные работы, в качестве основной - указывается одна из них. В спорных случаях основная работа - это деятельность с наибольшим числом обычно отрабатываемых часов; </w:t>
      </w:r>
    </w:p>
    <w:bookmarkEnd w:id="1428"/>
    <w:bookmarkStart w:name="z1483" w:id="1429"/>
    <w:p>
      <w:pPr>
        <w:spacing w:after="0"/>
        <w:ind w:left="0"/>
        <w:jc w:val="both"/>
      </w:pPr>
      <w:r>
        <w:rPr>
          <w:rFonts w:ascii="Times New Roman"/>
          <w:b w:val="false"/>
          <w:i w:val="false"/>
          <w:color w:val="000000"/>
          <w:sz w:val="28"/>
        </w:rPr>
        <w:t xml:space="preserve">
      2) в вопросе 31 интервьюер уточняет у респондента, где он трудился в период опрашиваемой недели, и определяет вид деятельности, к которой относится организация или характер собственного дела (занятия), руководствуясь Пояснениями по видам экономической деятельности, приведенными в </w:t>
      </w:r>
      <w:r>
        <w:rPr>
          <w:rFonts w:ascii="Times New Roman"/>
          <w:b w:val="false"/>
          <w:i w:val="false"/>
          <w:color w:val="000000"/>
          <w:sz w:val="28"/>
        </w:rPr>
        <w:t>приложении 2</w:t>
      </w:r>
      <w:r>
        <w:rPr>
          <w:rFonts w:ascii="Times New Roman"/>
          <w:b w:val="false"/>
          <w:i w:val="false"/>
          <w:color w:val="000000"/>
          <w:sz w:val="28"/>
        </w:rPr>
        <w:t xml:space="preserve"> к статистической форме.</w:t>
      </w:r>
    </w:p>
    <w:bookmarkEnd w:id="1429"/>
    <w:bookmarkStart w:name="z1484" w:id="1430"/>
    <w:p>
      <w:pPr>
        <w:spacing w:after="0"/>
        <w:ind w:left="0"/>
        <w:jc w:val="both"/>
      </w:pPr>
      <w:r>
        <w:rPr>
          <w:rFonts w:ascii="Times New Roman"/>
          <w:b w:val="false"/>
          <w:i w:val="false"/>
          <w:color w:val="000000"/>
          <w:sz w:val="28"/>
        </w:rPr>
        <w:t xml:space="preserve">
      При наличии трудностей по отнесению организации, где работал респондент, к определенному виду экономической деятельности, записывается место работы респондента подробно без сокращений в соответствующей графе. С помощью супервайзера определяется вид деятельности и отмечается соответствующий код (к примеру, записывается не фабрика "Рахат", а кондитерская фабрика "Рахат" или магазин (столовая, медицинский пункт и другое) при кондитерской фабрике "Рахат"). </w:t>
      </w:r>
    </w:p>
    <w:bookmarkEnd w:id="1430"/>
    <w:bookmarkStart w:name="z1485" w:id="1431"/>
    <w:p>
      <w:pPr>
        <w:spacing w:after="0"/>
        <w:ind w:left="0"/>
        <w:jc w:val="both"/>
      </w:pPr>
      <w:r>
        <w:rPr>
          <w:rFonts w:ascii="Times New Roman"/>
          <w:b w:val="false"/>
          <w:i w:val="false"/>
          <w:color w:val="000000"/>
          <w:sz w:val="28"/>
        </w:rPr>
        <w:t xml:space="preserve">
      Самостоятельным работникам, работодателям, неоплачиваемым работникам семейных предприятий (хозяйств), членам производственных кооперативов, а также занятым на личном подворье проставляется вид деятельности в соответствии с характером (спецификой, направленностью) выполняемой ими работы или занятия; </w:t>
      </w:r>
    </w:p>
    <w:bookmarkEnd w:id="1431"/>
    <w:bookmarkStart w:name="z1486" w:id="1432"/>
    <w:p>
      <w:pPr>
        <w:spacing w:after="0"/>
        <w:ind w:left="0"/>
        <w:jc w:val="both"/>
      </w:pPr>
      <w:r>
        <w:rPr>
          <w:rFonts w:ascii="Times New Roman"/>
          <w:b w:val="false"/>
          <w:i w:val="false"/>
          <w:color w:val="000000"/>
          <w:sz w:val="28"/>
        </w:rPr>
        <w:t xml:space="preserve">
      3) в вопросе 32 учитывается должность или профессия респондента, непосредственно занимаемая или исполняемая на рабочем месте основной работы, а не квалификация (специальность), полученная в результате обучения. </w:t>
      </w:r>
    </w:p>
    <w:bookmarkEnd w:id="1432"/>
    <w:bookmarkStart w:name="z1487" w:id="1433"/>
    <w:p>
      <w:pPr>
        <w:spacing w:after="0"/>
        <w:ind w:left="0"/>
        <w:jc w:val="both"/>
      </w:pPr>
      <w:r>
        <w:rPr>
          <w:rFonts w:ascii="Times New Roman"/>
          <w:b w:val="false"/>
          <w:i w:val="false"/>
          <w:color w:val="000000"/>
          <w:sz w:val="28"/>
        </w:rPr>
        <w:t xml:space="preserve">
      Должность или профессия записывается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статистической форме подробно, без сокращений.</w:t>
      </w:r>
    </w:p>
    <w:bookmarkEnd w:id="1433"/>
    <w:bookmarkStart w:name="z1488" w:id="1434"/>
    <w:p>
      <w:pPr>
        <w:spacing w:after="0"/>
        <w:ind w:left="0"/>
        <w:jc w:val="both"/>
      </w:pPr>
      <w:r>
        <w:rPr>
          <w:rFonts w:ascii="Times New Roman"/>
          <w:b w:val="false"/>
          <w:i w:val="false"/>
          <w:color w:val="000000"/>
          <w:sz w:val="28"/>
        </w:rPr>
        <w:t>
      Если респондент занят на разных неквалифицированных работах, то выясняется характер выполняемой работы и записывается профессия (например "грузчик"). Респондентам, выполняющим неквалифицированную работу в сельском хозяйстве, исходя из специализации работы, записывается "рабочий растениеводства", "рабочий животноводства", "рабочий лесоводства" или "рабочий рыболовства". Для респондентов, работающих на индивидуальной основе, указывается характер работы (занятия) (например "пошив одежды", "ремонт обуви", "изготовление мебели", "ремонт квартир" и так далее). Для служителей культа и других лиц, занятых в религиозных организациях, записываются выполняемые ими функции.</w:t>
      </w:r>
    </w:p>
    <w:bookmarkEnd w:id="1434"/>
    <w:bookmarkStart w:name="z1489" w:id="1435"/>
    <w:p>
      <w:pPr>
        <w:spacing w:after="0"/>
        <w:ind w:left="0"/>
        <w:jc w:val="both"/>
      </w:pPr>
      <w:r>
        <w:rPr>
          <w:rFonts w:ascii="Times New Roman"/>
          <w:b w:val="false"/>
          <w:i w:val="false"/>
          <w:color w:val="000000"/>
          <w:sz w:val="28"/>
        </w:rPr>
        <w:t>
      4) в вопросе 37 указывается квалификация (специальность) по самому высокому уровню учебного заведения из числа законченных респондентом. Для респондентов, которым в вопросе 7 раздела "Сведения о домашнем хозяйстве и его членах" отмечен код 1, 2, 3, 4 или 8 (то есть окончившим только школу или не имеющим специального образования), данный вопрос не задается.</w:t>
      </w:r>
    </w:p>
    <w:bookmarkEnd w:id="1435"/>
    <w:bookmarkStart w:name="z1490" w:id="1436"/>
    <w:p>
      <w:pPr>
        <w:spacing w:after="0"/>
        <w:ind w:left="0"/>
        <w:jc w:val="both"/>
      </w:pPr>
      <w:r>
        <w:rPr>
          <w:rFonts w:ascii="Times New Roman"/>
          <w:b w:val="false"/>
          <w:i w:val="false"/>
          <w:color w:val="000000"/>
          <w:sz w:val="28"/>
        </w:rPr>
        <w:t>
      5) в вопросе 38 указывается фактически отработанное респондентом на обследуемой неделе количество дней и часов только по его основной работе, не включая время, отработанное по совместительству как внутри одной организации, так и на других.</w:t>
      </w:r>
    </w:p>
    <w:bookmarkEnd w:id="1436"/>
    <w:bookmarkStart w:name="z1491" w:id="1437"/>
    <w:p>
      <w:pPr>
        <w:spacing w:after="0"/>
        <w:ind w:left="0"/>
        <w:jc w:val="both"/>
      </w:pPr>
      <w:r>
        <w:rPr>
          <w:rFonts w:ascii="Times New Roman"/>
          <w:b w:val="false"/>
          <w:i w:val="false"/>
          <w:color w:val="000000"/>
          <w:sz w:val="28"/>
        </w:rPr>
        <w:t>
      Если респондент на обследуемой неделе временно отсутствовал на основной работе, то в данном вопросе отмечается ответ "0" (ноль) часов;</w:t>
      </w:r>
    </w:p>
    <w:bookmarkEnd w:id="1437"/>
    <w:bookmarkStart w:name="z1492" w:id="1438"/>
    <w:p>
      <w:pPr>
        <w:spacing w:after="0"/>
        <w:ind w:left="0"/>
        <w:jc w:val="both"/>
      </w:pPr>
      <w:r>
        <w:rPr>
          <w:rFonts w:ascii="Times New Roman"/>
          <w:b w:val="false"/>
          <w:i w:val="false"/>
          <w:color w:val="000000"/>
          <w:sz w:val="28"/>
        </w:rPr>
        <w:t xml:space="preserve">
      6) в вопросе 39 код 1 указывается для респондентов, с законодательно установленной сокращенной продолжительностью рабочего времени (занятые на тяжелых работах, работах с вредными (особо вредными) и (или) опасными условиями труда; не достигшие восемнадцатилетнего возраста; инвалиды 1 и 2 групп), а также если продолжительность рабочего времени предусмотрена трудовым (коллективным) договором. </w:t>
      </w:r>
    </w:p>
    <w:bookmarkEnd w:id="1438"/>
    <w:bookmarkStart w:name="z1493" w:id="1439"/>
    <w:p>
      <w:pPr>
        <w:spacing w:after="0"/>
        <w:ind w:left="0"/>
        <w:jc w:val="both"/>
      </w:pPr>
      <w:r>
        <w:rPr>
          <w:rFonts w:ascii="Times New Roman"/>
          <w:b w:val="false"/>
          <w:i w:val="false"/>
          <w:color w:val="000000"/>
          <w:sz w:val="28"/>
        </w:rPr>
        <w:t>
      11. В разделе 3 "Дополнительная работа (занятие) в течение прошлой недели" указывается другая дополнительная работа (занятие), которую респондент имел в течение обследуемой недели, в целях получения заработка или дохода (совместительство, выполняемое на постоянной, временной, сезонной основе, другая работа по контракту, случайные работы, работа на индивидуальной основе, предпринимательская деятельность без образования юридического лица, работа по найму у отдельных граждан).</w:t>
      </w:r>
    </w:p>
    <w:bookmarkEnd w:id="1439"/>
    <w:bookmarkStart w:name="z1494" w:id="1440"/>
    <w:p>
      <w:pPr>
        <w:spacing w:after="0"/>
        <w:ind w:left="0"/>
        <w:jc w:val="both"/>
      </w:pPr>
      <w:r>
        <w:rPr>
          <w:rFonts w:ascii="Times New Roman"/>
          <w:b w:val="false"/>
          <w:i w:val="false"/>
          <w:color w:val="000000"/>
          <w:sz w:val="28"/>
        </w:rPr>
        <w:t>
      12. В разделе 4 "Незанятость. Поиски работы в течение четырех последних недель" указывается, ищет ли респондент работу (основную или дополнительную), готов ли в ближайшие 2 недели приступить к ней, причины поиска и возможные условия будущей работы.</w:t>
      </w:r>
    </w:p>
    <w:bookmarkEnd w:id="1440"/>
    <w:bookmarkStart w:name="z1495" w:id="1441"/>
    <w:p>
      <w:pPr>
        <w:spacing w:after="0"/>
        <w:ind w:left="0"/>
        <w:jc w:val="both"/>
      </w:pPr>
      <w:r>
        <w:rPr>
          <w:rFonts w:ascii="Times New Roman"/>
          <w:b w:val="false"/>
          <w:i w:val="false"/>
          <w:color w:val="000000"/>
          <w:sz w:val="28"/>
        </w:rPr>
        <w:t xml:space="preserve">
      13. В разделе 5 "Прошлая деятельность" указывается, работал ли ранее респондент, причины окончания работы, вид деятельности прежней работы. На вопросы раздела 5 отвечают респонденты, отметившие в вопросе 6 код 2 и в возрасте от 16 лет до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от 21 июня 2013 года "О пенсионном обеспечении в Республике Казахстан" (далее – Закон о пенсионном обеспечении).</w:t>
      </w:r>
    </w:p>
    <w:bookmarkEnd w:id="1441"/>
    <w:bookmarkStart w:name="z1496" w:id="1442"/>
    <w:p>
      <w:pPr>
        <w:spacing w:after="0"/>
        <w:ind w:left="0"/>
        <w:jc w:val="both"/>
      </w:pPr>
      <w:r>
        <w:rPr>
          <w:rFonts w:ascii="Times New Roman"/>
          <w:b w:val="false"/>
          <w:i w:val="false"/>
          <w:color w:val="000000"/>
          <w:sz w:val="28"/>
        </w:rPr>
        <w:t>
      14. В разделе 6 "Регистрация в органе занятости населения" указывается характер взаимодействия респондента с органами занятости населения. На вопросы данного раздела отвечают респонденты в возрасте от шестнадцати лет до пенсионного возраста, установленного Законом о пенсионном обеспечении.</w:t>
      </w:r>
    </w:p>
    <w:bookmarkEnd w:id="1442"/>
    <w:bookmarkStart w:name="z1497" w:id="1443"/>
    <w:p>
      <w:pPr>
        <w:spacing w:after="0"/>
        <w:ind w:left="0"/>
        <w:jc w:val="both"/>
      </w:pPr>
      <w:r>
        <w:rPr>
          <w:rFonts w:ascii="Times New Roman"/>
          <w:b w:val="false"/>
          <w:i w:val="false"/>
          <w:color w:val="000000"/>
          <w:sz w:val="28"/>
        </w:rPr>
        <w:t>
      15. К разделу 7 "Волонтерская деятельность" относится добровольная социально направленная, выполняемая по свободному волеизъявлению общественно полезная деятельность, осуществляемая на безвозмездной основе в интересах физических и (или) юридических лиц. Не учитывается деятельность, связанная с оказанием помощи членам семьи респондента, а также деятельность, выполняемая в интересах других лиц в течение рабочего времени, связанного с работой по найму.</w:t>
      </w:r>
    </w:p>
    <w:bookmarkEnd w:id="1443"/>
    <w:bookmarkStart w:name="z1498" w:id="1444"/>
    <w:p>
      <w:pPr>
        <w:spacing w:after="0"/>
        <w:ind w:left="0"/>
        <w:jc w:val="both"/>
      </w:pPr>
      <w:r>
        <w:rPr>
          <w:rFonts w:ascii="Times New Roman"/>
          <w:b w:val="false"/>
          <w:i w:val="false"/>
          <w:color w:val="000000"/>
          <w:sz w:val="28"/>
        </w:rPr>
        <w:t>
      16. Вопрос 80 раздела 8 "Источники средств существования" позволяет выяснить источники средств существования каждого респондента в обследуемом месяце. Интервьюер указывает все источники дохода, которые респондент имел в прошлом месяце. В вопросе 80 код 2 под работой не по найму подразумевается занятость физических лиц из числа индивидуально занятых производством (реализацией) товаров, работ и услуг для получения дохода, членов производственных кооперативов, неоплачиваемых работников семейных предприятий (хозяйств) и работодателей, использующих труд наемных работников.</w:t>
      </w:r>
    </w:p>
    <w:bookmarkEnd w:id="1444"/>
    <w:bookmarkStart w:name="z1499" w:id="1445"/>
    <w:p>
      <w:pPr>
        <w:spacing w:after="0"/>
        <w:ind w:left="0"/>
        <w:jc w:val="both"/>
      </w:pPr>
      <w:r>
        <w:rPr>
          <w:rFonts w:ascii="Times New Roman"/>
          <w:b w:val="false"/>
          <w:i w:val="false"/>
          <w:color w:val="000000"/>
          <w:sz w:val="28"/>
        </w:rPr>
        <w:t>
      На вопрос 81 отвечают все респонденты.</w:t>
      </w:r>
    </w:p>
    <w:bookmarkEnd w:id="1445"/>
    <w:bookmarkStart w:name="z1500" w:id="1446"/>
    <w:p>
      <w:pPr>
        <w:spacing w:after="0"/>
        <w:ind w:left="0"/>
        <w:jc w:val="both"/>
      </w:pPr>
      <w:r>
        <w:rPr>
          <w:rFonts w:ascii="Times New Roman"/>
          <w:b w:val="false"/>
          <w:i w:val="false"/>
          <w:color w:val="000000"/>
          <w:sz w:val="28"/>
        </w:rPr>
        <w:t xml:space="preserve">
      В вопросе 82 указывается общая сумма совокупного дохода (сумма денежных средств, полученных респондентами в виде оплаты труда, дохода от работы не по найму (в том числе предпринимательской деятельности), социальных выплат (пенсий, стипендий, пособий и других выплат), процентов, дивидендов и других доходов от собственности, прочих денежных поступлений, а также оценочной стоимости товаров и услуг, произведенных и потребленных в домашнем хозяйстве), полученного респондентом за последний месяц. В случае отсутствия дохода отмечается код 1. </w:t>
      </w:r>
    </w:p>
    <w:bookmarkEnd w:id="1446"/>
    <w:bookmarkStart w:name="z1501" w:id="1447"/>
    <w:p>
      <w:pPr>
        <w:spacing w:after="0"/>
        <w:ind w:left="0"/>
        <w:jc w:val="both"/>
      </w:pPr>
      <w:r>
        <w:rPr>
          <w:rFonts w:ascii="Times New Roman"/>
          <w:b w:val="false"/>
          <w:i w:val="false"/>
          <w:color w:val="000000"/>
          <w:sz w:val="28"/>
        </w:rPr>
        <w:t>
      На вопрос 82 отвечают респонденты, которые указали в вопросе 18 коды 5, 6, 7, 8, 9 или 10 и в вопросе 80 код 2 "Работа не по найму (предпринимательский доход)", остальные, пропуская этот вопрос, переходят к вопросу 84.</w:t>
      </w:r>
    </w:p>
    <w:bookmarkEnd w:id="1447"/>
    <w:bookmarkStart w:name="z1502" w:id="1448"/>
    <w:p>
      <w:pPr>
        <w:spacing w:after="0"/>
        <w:ind w:left="0"/>
        <w:jc w:val="both"/>
      </w:pPr>
      <w:r>
        <w:rPr>
          <w:rFonts w:ascii="Times New Roman"/>
          <w:b w:val="false"/>
          <w:i w:val="false"/>
          <w:color w:val="000000"/>
          <w:sz w:val="28"/>
        </w:rPr>
        <w:t xml:space="preserve">
      В вопросе 83 респондент указывает удельный вес дохода от работы не по найму (включая оценочную стоимость товаров и услуг, произведенных и потребленных в домашнем хозяйстве, а также продукцию, полученную с личного подворья, приусадебного, дачного участка) в сумме совокупного дохода, полученного респондентом за последний месяц. </w:t>
      </w:r>
    </w:p>
    <w:bookmarkEnd w:id="1448"/>
    <w:bookmarkStart w:name="z1503" w:id="1449"/>
    <w:p>
      <w:pPr>
        <w:spacing w:after="0"/>
        <w:ind w:left="0"/>
        <w:jc w:val="both"/>
      </w:pPr>
      <w:r>
        <w:rPr>
          <w:rFonts w:ascii="Times New Roman"/>
          <w:b w:val="false"/>
          <w:i w:val="false"/>
          <w:color w:val="000000"/>
          <w:sz w:val="28"/>
        </w:rPr>
        <w:t xml:space="preserve">
      Вопрос 84 отмечается интервьюером после проведения интервью. </w:t>
      </w:r>
    </w:p>
    <w:bookmarkEnd w:id="1449"/>
    <w:bookmarkStart w:name="z1504" w:id="1450"/>
    <w:p>
      <w:pPr>
        <w:spacing w:after="0"/>
        <w:ind w:left="0"/>
        <w:jc w:val="both"/>
      </w:pPr>
      <w:r>
        <w:rPr>
          <w:rFonts w:ascii="Times New Roman"/>
          <w:b w:val="false"/>
          <w:i w:val="false"/>
          <w:color w:val="000000"/>
          <w:sz w:val="28"/>
        </w:rPr>
        <w:t>
      Вопрос 85 позволяет установить уровень компьютерной грамотности у респондентов. Код 1 вопроса 85 указывается у респондента, который не имеет опыта работы на компьютере; код 2 вопроса 85 указывается у респондента, владеющего минимальными навыками работы на компьютере, способного копировать файлы, работать с дисковыми устройствами, с компьютерными играми; код 3 вопроса 85 указывается у респондента, владеющего базовыми навыками работы на офисных программных продуктах; код 4 вопроса 85 указывается у респондента, обладающего максимальным опытом работы с широко распространенными программами и специальным программным обеспечением.</w:t>
      </w:r>
    </w:p>
    <w:bookmarkEnd w:id="1450"/>
    <w:bookmarkStart w:name="z1505" w:id="1451"/>
    <w:p>
      <w:pPr>
        <w:spacing w:after="0"/>
        <w:ind w:left="0"/>
        <w:jc w:val="both"/>
      </w:pPr>
      <w:r>
        <w:rPr>
          <w:rFonts w:ascii="Times New Roman"/>
          <w:b w:val="false"/>
          <w:i w:val="false"/>
          <w:color w:val="000000"/>
          <w:sz w:val="28"/>
        </w:rPr>
        <w:t>
      17. По завершении интервью интервьюер проверяет статистическую форму на наличие пропущенных вопросов. За пределами домашнего хозяйства интервьюер повторно просматривает статистическую форму. При обнаружении несоответствий интервьюер вновь обращается в домашнее хозяйство (лично или по телефону) и выясняет недостающую информацию.</w:t>
      </w:r>
    </w:p>
    <w:bookmarkEnd w:id="1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w:t>
            </w:r>
            <w:r>
              <w:br/>
            </w:r>
            <w:r>
              <w:rPr>
                <w:rFonts w:ascii="Times New Roman"/>
                <w:b w:val="false"/>
                <w:i w:val="false"/>
                <w:color w:val="000000"/>
                <w:sz w:val="20"/>
              </w:rPr>
              <w:t>№ 20021</w:t>
            </w:r>
          </w:p>
        </w:tc>
      </w:tr>
    </w:tbl>
    <w:tbl>
      <w:tblPr>
        <w:tblW w:w="0" w:type="auto"/>
        <w:tblCellSpacing w:w="0" w:type="auto"/>
        <w:tblBorders>
          <w:top w:val="none"/>
          <w:left w:val="none"/>
          <w:bottom w:val="none"/>
          <w:right w:val="none"/>
          <w:insideH w:val="none"/>
          <w:insideV w:val="none"/>
        </w:tblBorders>
      </w:tblPr>
      <w:tblGrid>
        <w:gridCol w:w="2237"/>
        <w:gridCol w:w="8114"/>
        <w:gridCol w:w="2043"/>
        <w:gridCol w:w="47"/>
        <w:gridCol w:w="94"/>
        <w:gridCol w:w="1534"/>
        <w:gridCol w:w="94"/>
        <w:gridCol w:w="2754"/>
        <w:gridCol w:w="94"/>
        <w:gridCol w:w="1034"/>
        <w:gridCol w:w="94"/>
        <w:gridCol w:w="1034"/>
        <w:gridCol w:w="94"/>
        <w:gridCol w:w="1"/>
        <w:gridCol w:w="4434"/>
      </w:tblGrid>
      <w:tr>
        <w:trPr>
          <w:trHeight w:val="30" w:hRule="atLeast"/>
        </w:trPr>
        <w:tc>
          <w:tcPr>
            <w:tcW w:w="0" w:type="auto"/>
            <w:gridSpan w:val="3"/>
            <w:tcBorders/>
            <w:tcMar>
              <w:top w:w="15" w:type="dxa"/>
              <w:left w:w="15" w:type="dxa"/>
              <w:bottom w:w="15" w:type="dxa"/>
              <w:right w:w="15" w:type="dxa"/>
            </w:tcMar>
            <w:vAlign w:val="center"/>
          </w:tcPr>
          <w:bookmarkStart w:name="z1507" w:id="1452"/>
          <w:p>
            <w:pPr>
              <w:spacing w:after="20"/>
              <w:ind w:left="20"/>
              <w:jc w:val="both"/>
            </w:pPr>
          </w:p>
          <w:bookmarkEnd w:id="1452"/>
          <w:p>
            <w:pPr>
              <w:spacing w:after="20"/>
              <w:ind w:left="20"/>
              <w:jc w:val="both"/>
            </w:pPr>
            <w:r>
              <w:drawing>
                <wp:inline distT="0" distB="0" distL="0" distR="0">
                  <wp:extent cx="78105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7810500" cy="163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1508" w:id="1453"/>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bookmarkEnd w:id="1453"/>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__ _________ № ___ бұйрығына 13-қосымша</w:t>
            </w:r>
          </w:p>
        </w:tc>
      </w:tr>
      <w:tr>
        <w:trPr>
          <w:trHeight w:val="30" w:hRule="atLeast"/>
        </w:trPr>
        <w:tc>
          <w:tcPr>
            <w:tcW w:w="0" w:type="auto"/>
            <w:gridSpan w:val="1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cMar>
              <w:top w:w="15" w:type="dxa"/>
              <w:left w:w="15" w:type="dxa"/>
              <w:bottom w:w="15" w:type="dxa"/>
              <w:right w:w="15" w:type="dxa"/>
            </w:tcMar>
            <w:vAlign w:val="center"/>
          </w:tcPr>
          <w:bookmarkStart w:name="z1511" w:id="1454"/>
          <w:p>
            <w:pPr>
              <w:spacing w:after="20"/>
              <w:ind w:left="20"/>
              <w:jc w:val="both"/>
            </w:pPr>
            <w:r>
              <w:rPr>
                <w:rFonts w:ascii="Times New Roman"/>
                <w:b w:val="false"/>
                <w:i w:val="false"/>
                <w:color w:val="000000"/>
                <w:sz w:val="20"/>
              </w:rPr>
              <w:t>
Лайықты еңбек</w:t>
            </w:r>
            <w:r>
              <w:br/>
            </w:r>
            <w:r>
              <w:rPr>
                <w:rFonts w:ascii="Times New Roman"/>
                <w:b w:val="false"/>
                <w:i w:val="false"/>
                <w:color w:val="000000"/>
                <w:sz w:val="20"/>
              </w:rPr>
              <w:t>
Достойный труд</w:t>
            </w:r>
          </w:p>
          <w:bookmarkEnd w:id="1454"/>
        </w:tc>
      </w:tr>
      <w:tr>
        <w:trPr>
          <w:trHeight w:val="30" w:hRule="atLeast"/>
        </w:trPr>
        <w:tc>
          <w:tcPr>
            <w:tcW w:w="2237" w:type="dxa"/>
            <w:tcBorders/>
            <w:tcMar>
              <w:top w:w="15" w:type="dxa"/>
              <w:left w:w="15" w:type="dxa"/>
              <w:bottom w:w="15" w:type="dxa"/>
              <w:right w:w="15" w:type="dxa"/>
            </w:tcMar>
            <w:vAlign w:val="center"/>
          </w:tcPr>
          <w:bookmarkStart w:name="z1512" w:id="1455"/>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Индексі</w:t>
            </w:r>
            <w:r>
              <w:br/>
            </w:r>
            <w:r>
              <w:rPr>
                <w:rFonts w:ascii="Times New Roman"/>
                <w:b w:val="false"/>
                <w:i w:val="false"/>
                <w:color w:val="000000"/>
                <w:sz w:val="20"/>
              </w:rPr>
              <w:t>
Индекс</w:t>
            </w:r>
          </w:p>
          <w:bookmarkEnd w:id="1455"/>
        </w:tc>
        <w:tc>
          <w:tcPr>
            <w:tcW w:w="8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0" w:type="auto"/>
            <w:gridSpan w:val="2"/>
            <w:tcBorders/>
            <w:tcMar>
              <w:top w:w="15" w:type="dxa"/>
              <w:left w:w="15" w:type="dxa"/>
              <w:bottom w:w="15" w:type="dxa"/>
              <w:right w:w="15" w:type="dxa"/>
            </w:tcMar>
            <w:vAlign w:val="center"/>
          </w:tcPr>
          <w:bookmarkStart w:name="z1513" w:id="1456"/>
          <w:p>
            <w:pPr>
              <w:spacing w:after="20"/>
              <w:ind w:left="20"/>
              <w:jc w:val="both"/>
            </w:pPr>
            <w:r>
              <w:rPr>
                <w:rFonts w:ascii="Times New Roman"/>
                <w:b w:val="false"/>
                <w:i w:val="false"/>
                <w:color w:val="000000"/>
                <w:sz w:val="20"/>
              </w:rPr>
              <w:t>
жылына үш рет</w:t>
            </w:r>
            <w:r>
              <w:br/>
            </w:r>
            <w:r>
              <w:rPr>
                <w:rFonts w:ascii="Times New Roman"/>
                <w:b w:val="false"/>
                <w:i w:val="false"/>
                <w:color w:val="000000"/>
                <w:sz w:val="20"/>
              </w:rPr>
              <w:t>
три раза в год</w:t>
            </w:r>
          </w:p>
          <w:bookmarkEnd w:id="1456"/>
        </w:tc>
        <w:tc>
          <w:tcPr>
            <w:tcW w:w="94" w:type="dxa"/>
            <w:tcBorders/>
            <w:tcMar>
              <w:top w:w="15" w:type="dxa"/>
              <w:left w:w="15" w:type="dxa"/>
              <w:bottom w:w="15" w:type="dxa"/>
              <w:right w:w="15" w:type="dxa"/>
            </w:tcMar>
            <w:vAlign w:val="center"/>
          </w:tcPr>
          <w:bookmarkStart w:name="z1514" w:id="1457"/>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1457"/>
        </w:tc>
        <w:tc>
          <w:tcPr>
            <w:tcW w:w="15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14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9144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bookmarkStart w:name="z1515" w:id="1458"/>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bookmarkEnd w:id="1458"/>
        </w:tc>
        <w:tc>
          <w:tcPr>
            <w:tcW w:w="27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6891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bookmarkStart w:name="z1516" w:id="1459"/>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1459"/>
        </w:tc>
      </w:tr>
      <w:tr>
        <w:trPr>
          <w:trHeight w:val="30" w:hRule="atLeast"/>
        </w:trPr>
        <w:tc>
          <w:tcPr>
            <w:tcW w:w="0" w:type="auto"/>
            <w:gridSpan w:val="15"/>
            <w:tcBorders/>
            <w:tcMar>
              <w:top w:w="15" w:type="dxa"/>
              <w:left w:w="15" w:type="dxa"/>
              <w:bottom w:w="15" w:type="dxa"/>
              <w:right w:w="15" w:type="dxa"/>
            </w:tcMar>
            <w:vAlign w:val="center"/>
          </w:tcPr>
          <w:bookmarkStart w:name="z1517" w:id="1460"/>
          <w:p>
            <w:pPr>
              <w:spacing w:after="20"/>
              <w:ind w:left="20"/>
              <w:jc w:val="both"/>
            </w:pPr>
            <w:r>
              <w:rPr>
                <w:rFonts w:ascii="Times New Roman"/>
                <w:b w:val="false"/>
                <w:i w:val="false"/>
                <w:color w:val="000000"/>
                <w:sz w:val="20"/>
              </w:rPr>
              <w:t>
 </w:t>
            </w:r>
            <w:r>
              <w:br/>
            </w:r>
            <w:r>
              <w:rPr>
                <w:rFonts w:ascii="Times New Roman"/>
                <w:b w:val="false"/>
                <w:i w:val="false"/>
                <w:color w:val="000000"/>
                <w:sz w:val="20"/>
              </w:rPr>
              <w:t>
Үй шаруашылығының 15 жас және одан асқан жастағы мүшелері сұралады</w:t>
            </w:r>
            <w:r>
              <w:br/>
            </w:r>
            <w:r>
              <w:rPr>
                <w:rFonts w:ascii="Times New Roman"/>
                <w:b w:val="false"/>
                <w:i w:val="false"/>
                <w:color w:val="000000"/>
                <w:sz w:val="20"/>
              </w:rPr>
              <w:t>
Опрашиваются члены домашних хозяйств в возрасте 15 лет и старше</w:t>
            </w:r>
          </w:p>
          <w:bookmarkEnd w:id="1460"/>
        </w:tc>
      </w:tr>
      <w:tr>
        <w:trPr>
          <w:trHeight w:val="30" w:hRule="atLeast"/>
        </w:trPr>
        <w:tc>
          <w:tcPr>
            <w:tcW w:w="0" w:type="auto"/>
            <w:gridSpan w:val="15"/>
            <w:tcBorders/>
            <w:tcMar>
              <w:top w:w="15" w:type="dxa"/>
              <w:left w:w="15" w:type="dxa"/>
              <w:bottom w:w="15" w:type="dxa"/>
              <w:right w:w="15" w:type="dxa"/>
            </w:tcMar>
            <w:vAlign w:val="center"/>
          </w:tcPr>
          <w:bookmarkStart w:name="z1518" w:id="1461"/>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 Респонденттердің жалпымемлекеттік және ведомстволық статистикалық байқаулар бойынша алғашқы статистикалық деректерді ұсыну графигіне сәйкес</w:t>
            </w:r>
            <w:r>
              <w:br/>
            </w:r>
            <w:r>
              <w:rPr>
                <w:rFonts w:ascii="Times New Roman"/>
                <w:b w:val="false"/>
                <w:i w:val="false"/>
                <w:color w:val="000000"/>
                <w:sz w:val="20"/>
              </w:rPr>
              <w:t>
Срок представления – согласно Графику представления респондентами первичных статистических данных по общегосударственными ведомственным статистическим наблюдениям</w:t>
            </w:r>
          </w:p>
          <w:bookmarkEnd w:id="1461"/>
        </w:tc>
      </w:tr>
      <w:tr>
        <w:trPr>
          <w:trHeight w:val="30" w:hRule="atLeast"/>
        </w:trPr>
        <w:tc>
          <w:tcPr>
            <w:tcW w:w="0" w:type="auto"/>
            <w:gridSpan w:val="15"/>
            <w:tcBorders/>
            <w:tcMar>
              <w:top w:w="15" w:type="dxa"/>
              <w:left w:w="15" w:type="dxa"/>
              <w:bottom w:w="15" w:type="dxa"/>
              <w:right w:w="15" w:type="dxa"/>
            </w:tcMar>
            <w:vAlign w:val="center"/>
          </w:tcPr>
          <w:bookmarkStart w:name="z1519" w:id="1462"/>
          <w:p>
            <w:pPr>
              <w:spacing w:after="20"/>
              <w:ind w:left="20"/>
              <w:jc w:val="both"/>
            </w:pPr>
            <w:r>
              <w:rPr>
                <w:rFonts w:ascii="Times New Roman"/>
                <w:b w:val="false"/>
                <w:i w:val="false"/>
                <w:color w:val="000000"/>
                <w:sz w:val="20"/>
              </w:rPr>
              <w:t>
1. Аумақтың (елді мекеннің) атауы</w:t>
            </w:r>
            <w:r>
              <w:br/>
            </w:r>
            <w:r>
              <w:rPr>
                <w:rFonts w:ascii="Times New Roman"/>
                <w:b w:val="false"/>
                <w:i w:val="false"/>
                <w:color w:val="000000"/>
                <w:sz w:val="20"/>
              </w:rPr>
              <w:t>
</w:t>
            </w:r>
            <w:r>
              <w:rPr>
                <w:rFonts w:ascii="Times New Roman"/>
                <w:b w:val="false"/>
                <w:i w:val="false"/>
                <w:color w:val="000000"/>
                <w:sz w:val="20"/>
              </w:rPr>
              <w:t xml:space="preserve">Наименование территории (населенного пункта) </w:t>
            </w:r>
            <w:r>
              <w:br/>
            </w:r>
            <w:r>
              <w:rPr>
                <w:rFonts w:ascii="Times New Roman"/>
                <w:b w:val="false"/>
                <w:i w:val="false"/>
                <w:color w:val="000000"/>
                <w:sz w:val="20"/>
              </w:rPr>
              <w:t>
___________________________________________________________________________________</w:t>
            </w:r>
          </w:p>
          <w:bookmarkEnd w:id="1462"/>
        </w:tc>
      </w:tr>
      <w:tr>
        <w:trPr>
          <w:trHeight w:val="30" w:hRule="atLeast"/>
        </w:trPr>
        <w:tc>
          <w:tcPr>
            <w:tcW w:w="0" w:type="auto"/>
            <w:gridSpan w:val="14"/>
            <w:tcBorders/>
            <w:tcMar>
              <w:top w:w="15" w:type="dxa"/>
              <w:left w:w="15" w:type="dxa"/>
              <w:bottom w:w="15" w:type="dxa"/>
              <w:right w:w="15" w:type="dxa"/>
            </w:tcMar>
            <w:vAlign w:val="center"/>
          </w:tcPr>
          <w:bookmarkStart w:name="z1521" w:id="1463"/>
          <w:p>
            <w:pPr>
              <w:spacing w:after="20"/>
              <w:ind w:left="20"/>
              <w:jc w:val="both"/>
            </w:pPr>
            <w:r>
              <w:rPr>
                <w:rFonts w:ascii="Times New Roman"/>
                <w:b w:val="false"/>
                <w:i w:val="false"/>
                <w:color w:val="000000"/>
                <w:sz w:val="20"/>
              </w:rPr>
              <w:t>
2. ӘАОЖ бойынша елді мекеннің коды1</w:t>
            </w:r>
            <w:r>
              <w:br/>
            </w:r>
            <w:r>
              <w:rPr>
                <w:rFonts w:ascii="Times New Roman"/>
                <w:b w:val="false"/>
                <w:i w:val="false"/>
                <w:color w:val="000000"/>
                <w:sz w:val="20"/>
              </w:rPr>
              <w:t>
</w:t>
            </w:r>
            <w:r>
              <w:rPr>
                <w:rFonts w:ascii="Times New Roman"/>
                <w:b w:val="false"/>
                <w:i w:val="false"/>
                <w:color w:val="000000"/>
                <w:sz w:val="20"/>
              </w:rPr>
              <w:t>Код населенного пункта по КАТО</w:t>
            </w:r>
            <w:r>
              <w:br/>
            </w:r>
            <w:r>
              <w:rPr>
                <w:rFonts w:ascii="Times New Roman"/>
                <w:b w:val="false"/>
                <w:i w:val="false"/>
                <w:color w:val="000000"/>
                <w:sz w:val="20"/>
              </w:rPr>
              <w:t>
.........................................................................</w:t>
            </w:r>
          </w:p>
          <w:bookmarkEnd w:id="1463"/>
        </w:tc>
        <w:tc>
          <w:tcPr>
            <w:tcW w:w="4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489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cMar>
              <w:top w:w="15" w:type="dxa"/>
              <w:left w:w="15" w:type="dxa"/>
              <w:bottom w:w="15" w:type="dxa"/>
              <w:right w:w="15" w:type="dxa"/>
            </w:tcMar>
            <w:vAlign w:val="center"/>
          </w:tcPr>
          <w:bookmarkStart w:name="z1523" w:id="1464"/>
          <w:p>
            <w:pPr>
              <w:spacing w:after="20"/>
              <w:ind w:left="20"/>
              <w:jc w:val="both"/>
            </w:pPr>
            <w:r>
              <w:rPr>
                <w:rFonts w:ascii="Times New Roman"/>
                <w:b w:val="false"/>
                <w:i w:val="false"/>
                <w:color w:val="000000"/>
                <w:sz w:val="20"/>
              </w:rPr>
              <w:t>
3. Елді мекен типінің коды</w:t>
            </w:r>
            <w:r>
              <w:br/>
            </w:r>
            <w:r>
              <w:rPr>
                <w:rFonts w:ascii="Times New Roman"/>
                <w:b w:val="false"/>
                <w:i w:val="false"/>
                <w:color w:val="000000"/>
                <w:sz w:val="20"/>
              </w:rPr>
              <w:t>
Код типа населенного пункта (1 - город, 2 – село)...................................................</w:t>
            </w:r>
          </w:p>
          <w:bookmarkEnd w:id="1464"/>
        </w:tc>
        <w:tc>
          <w:tcPr>
            <w:tcW w:w="4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cMar>
              <w:top w:w="15" w:type="dxa"/>
              <w:left w:w="15" w:type="dxa"/>
              <w:bottom w:w="15" w:type="dxa"/>
              <w:right w:w="15" w:type="dxa"/>
            </w:tcMar>
            <w:vAlign w:val="center"/>
          </w:tcPr>
          <w:bookmarkStart w:name="z1524" w:id="1465"/>
          <w:p>
            <w:pPr>
              <w:spacing w:after="20"/>
              <w:ind w:left="20"/>
              <w:jc w:val="both"/>
            </w:pPr>
            <w:r>
              <w:rPr>
                <w:rFonts w:ascii="Times New Roman"/>
                <w:b w:val="false"/>
                <w:i w:val="false"/>
                <w:color w:val="000000"/>
                <w:sz w:val="20"/>
              </w:rPr>
              <w:t>
4. Даңғыл, көше, алаң, тұйық көше</w:t>
            </w:r>
            <w:r>
              <w:br/>
            </w:r>
            <w:r>
              <w:rPr>
                <w:rFonts w:ascii="Times New Roman"/>
                <w:b w:val="false"/>
                <w:i w:val="false"/>
                <w:color w:val="000000"/>
                <w:sz w:val="20"/>
              </w:rPr>
              <w:t>
Проспект, улица, площадь, переулок____________________________________</w:t>
            </w:r>
          </w:p>
          <w:bookmarkEnd w:id="1465"/>
        </w:tc>
        <w:tc>
          <w:tcPr>
            <w:tcW w:w="4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cMar>
              <w:top w:w="15" w:type="dxa"/>
              <w:left w:w="15" w:type="dxa"/>
              <w:bottom w:w="15" w:type="dxa"/>
              <w:right w:w="15" w:type="dxa"/>
            </w:tcMar>
            <w:vAlign w:val="center"/>
          </w:tcPr>
          <w:bookmarkStart w:name="z1525" w:id="1466"/>
          <w:p>
            <w:pPr>
              <w:spacing w:after="20"/>
              <w:ind w:left="20"/>
              <w:jc w:val="both"/>
            </w:pPr>
            <w:r>
              <w:rPr>
                <w:rFonts w:ascii="Times New Roman"/>
                <w:b w:val="false"/>
                <w:i w:val="false"/>
                <w:color w:val="000000"/>
                <w:sz w:val="20"/>
              </w:rPr>
              <w:t>
5. Үйдің №</w:t>
            </w:r>
            <w:r>
              <w:br/>
            </w:r>
            <w:r>
              <w:rPr>
                <w:rFonts w:ascii="Times New Roman"/>
                <w:b w:val="false"/>
                <w:i w:val="false"/>
                <w:color w:val="000000"/>
                <w:sz w:val="20"/>
              </w:rPr>
              <w:t>
№ дома ......................................................................................................................</w:t>
            </w:r>
          </w:p>
          <w:bookmarkEnd w:id="1466"/>
        </w:tc>
        <w:tc>
          <w:tcPr>
            <w:tcW w:w="4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cMar>
              <w:top w:w="15" w:type="dxa"/>
              <w:left w:w="15" w:type="dxa"/>
              <w:bottom w:w="15" w:type="dxa"/>
              <w:right w:w="15" w:type="dxa"/>
            </w:tcMar>
            <w:vAlign w:val="center"/>
          </w:tcPr>
          <w:bookmarkStart w:name="z1526" w:id="1467"/>
          <w:p>
            <w:pPr>
              <w:spacing w:after="20"/>
              <w:ind w:left="20"/>
              <w:jc w:val="both"/>
            </w:pPr>
            <w:r>
              <w:rPr>
                <w:rFonts w:ascii="Times New Roman"/>
                <w:b w:val="false"/>
                <w:i w:val="false"/>
                <w:color w:val="000000"/>
                <w:sz w:val="20"/>
              </w:rPr>
              <w:t>
6. Пәтердің №</w:t>
            </w:r>
            <w:r>
              <w:br/>
            </w:r>
            <w:r>
              <w:rPr>
                <w:rFonts w:ascii="Times New Roman"/>
                <w:b w:val="false"/>
                <w:i w:val="false"/>
                <w:color w:val="000000"/>
                <w:sz w:val="20"/>
              </w:rPr>
              <w:t>
№ квартиры …….....................................................................................................</w:t>
            </w:r>
          </w:p>
          <w:bookmarkEnd w:id="1467"/>
        </w:tc>
        <w:tc>
          <w:tcPr>
            <w:tcW w:w="4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cMar>
              <w:top w:w="15" w:type="dxa"/>
              <w:left w:w="15" w:type="dxa"/>
              <w:bottom w:w="15" w:type="dxa"/>
              <w:right w:w="15" w:type="dxa"/>
            </w:tcMar>
            <w:vAlign w:val="center"/>
          </w:tcPr>
          <w:bookmarkStart w:name="z1527" w:id="1468"/>
          <w:p>
            <w:pPr>
              <w:spacing w:after="20"/>
              <w:ind w:left="20"/>
              <w:jc w:val="both"/>
            </w:pPr>
            <w:r>
              <w:rPr>
                <w:rFonts w:ascii="Times New Roman"/>
                <w:b w:val="false"/>
                <w:i w:val="false"/>
                <w:color w:val="000000"/>
                <w:sz w:val="20"/>
              </w:rPr>
              <w:t>
7. Іріктеме коды</w:t>
            </w:r>
            <w:r>
              <w:br/>
            </w:r>
            <w:r>
              <w:rPr>
                <w:rFonts w:ascii="Times New Roman"/>
                <w:b w:val="false"/>
                <w:i w:val="false"/>
                <w:color w:val="000000"/>
                <w:sz w:val="20"/>
              </w:rPr>
              <w:t>
Код выборки......................................................................................................</w:t>
            </w:r>
          </w:p>
          <w:bookmarkEnd w:id="1468"/>
        </w:tc>
        <w:tc>
          <w:tcPr>
            <w:tcW w:w="4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5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7559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cMar>
              <w:top w:w="15" w:type="dxa"/>
              <w:left w:w="15" w:type="dxa"/>
              <w:bottom w:w="15" w:type="dxa"/>
              <w:right w:w="15" w:type="dxa"/>
            </w:tcMar>
            <w:vAlign w:val="center"/>
          </w:tcPr>
          <w:bookmarkStart w:name="z1528" w:id="1469"/>
          <w:p>
            <w:pPr>
              <w:spacing w:after="20"/>
              <w:ind w:left="20"/>
              <w:jc w:val="both"/>
            </w:pPr>
            <w:r>
              <w:rPr>
                <w:rFonts w:ascii="Times New Roman"/>
                <w:b w:val="false"/>
                <w:i w:val="false"/>
                <w:color w:val="000000"/>
                <w:sz w:val="20"/>
              </w:rPr>
              <w:t>
8. Интервьюер коды.</w:t>
            </w:r>
            <w:r>
              <w:br/>
            </w:r>
            <w:r>
              <w:rPr>
                <w:rFonts w:ascii="Times New Roman"/>
                <w:b w:val="false"/>
                <w:i w:val="false"/>
                <w:color w:val="000000"/>
                <w:sz w:val="20"/>
              </w:rPr>
              <w:t>
Код интервьюера.........................................................................................................</w:t>
            </w:r>
          </w:p>
          <w:bookmarkEnd w:id="1469"/>
        </w:tc>
        <w:tc>
          <w:tcPr>
            <w:tcW w:w="4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4892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1529" w:id="1470"/>
          <w:p>
            <w:pPr>
              <w:spacing w:after="20"/>
              <w:ind w:left="20"/>
              <w:jc w:val="both"/>
            </w:pPr>
            <w:r>
              <w:rPr>
                <w:rFonts w:ascii="Times New Roman"/>
                <w:b w:val="false"/>
                <w:i w:val="false"/>
                <w:color w:val="000000"/>
                <w:sz w:val="20"/>
              </w:rPr>
              <w:t xml:space="preserve">
9. Сұхбат жүргізукүні </w:t>
            </w:r>
            <w:r>
              <w:br/>
            </w:r>
            <w:r>
              <w:rPr>
                <w:rFonts w:ascii="Times New Roman"/>
                <w:b w:val="false"/>
                <w:i w:val="false"/>
                <w:color w:val="000000"/>
                <w:sz w:val="20"/>
              </w:rPr>
              <w:t>
Дата проведения интервью</w:t>
            </w:r>
          </w:p>
          <w:bookmarkEnd w:id="1470"/>
        </w:tc>
        <w:tc>
          <w:tcPr>
            <w:tcW w:w="94" w:type="dxa"/>
            <w:tcBorders/>
            <w:tcMar>
              <w:top w:w="15" w:type="dxa"/>
              <w:left w:w="15" w:type="dxa"/>
              <w:bottom w:w="15" w:type="dxa"/>
              <w:right w:w="15" w:type="dxa"/>
            </w:tcMar>
            <w:vAlign w:val="center"/>
          </w:tcPr>
          <w:bookmarkStart w:name="z1530" w:id="1471"/>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число</w:t>
            </w:r>
          </w:p>
          <w:bookmarkEnd w:id="1471"/>
        </w:tc>
        <w:tc>
          <w:tcPr>
            <w:tcW w:w="10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bookmarkStart w:name="z1531" w:id="1472"/>
          <w:p>
            <w:pPr>
              <w:spacing w:after="20"/>
              <w:ind w:left="20"/>
              <w:jc w:val="both"/>
            </w:pPr>
            <w:r>
              <w:rPr>
                <w:rFonts w:ascii="Times New Roman"/>
                <w:b w:val="false"/>
                <w:i w:val="false"/>
                <w:color w:val="000000"/>
                <w:sz w:val="20"/>
              </w:rPr>
              <w:t>
айы</w:t>
            </w:r>
            <w:r>
              <w:br/>
            </w:r>
            <w:r>
              <w:rPr>
                <w:rFonts w:ascii="Times New Roman"/>
                <w:b w:val="false"/>
                <w:i w:val="false"/>
                <w:color w:val="000000"/>
                <w:sz w:val="20"/>
              </w:rPr>
              <w:t>
месяц</w:t>
            </w:r>
          </w:p>
          <w:bookmarkEnd w:id="1472"/>
        </w:tc>
        <w:tc>
          <w:tcPr>
            <w:tcW w:w="10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bookmarkStart w:name="z1532" w:id="1473"/>
          <w:p>
            <w:pPr>
              <w:spacing w:after="20"/>
              <w:ind w:left="20"/>
              <w:jc w:val="both"/>
            </w:pPr>
            <w:r>
              <w:rPr>
                <w:rFonts w:ascii="Times New Roman"/>
                <w:b w:val="false"/>
                <w:i w:val="false"/>
                <w:color w:val="000000"/>
                <w:sz w:val="20"/>
              </w:rPr>
              <w:t>
жылы</w:t>
            </w:r>
            <w:r>
              <w:br/>
            </w:r>
            <w:r>
              <w:rPr>
                <w:rFonts w:ascii="Times New Roman"/>
                <w:b w:val="false"/>
                <w:i w:val="false"/>
                <w:color w:val="000000"/>
                <w:sz w:val="20"/>
              </w:rPr>
              <w:t>
год</w:t>
            </w:r>
          </w:p>
          <w:bookmarkEnd w:id="1473"/>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533" w:id="1474"/>
    <w:p>
      <w:pPr>
        <w:spacing w:after="0"/>
        <w:ind w:left="0"/>
        <w:jc w:val="both"/>
      </w:pPr>
      <w:r>
        <w:rPr>
          <w:rFonts w:ascii="Times New Roman"/>
          <w:b w:val="false"/>
          <w:i w:val="false"/>
          <w:color w:val="000000"/>
          <w:sz w:val="28"/>
        </w:rPr>
        <w:t>
      Ескертпе:</w:t>
      </w:r>
    </w:p>
    <w:bookmarkEnd w:id="1474"/>
    <w:bookmarkStart w:name="z1534" w:id="1475"/>
    <w:p>
      <w:pPr>
        <w:spacing w:after="0"/>
        <w:ind w:left="0"/>
        <w:jc w:val="both"/>
      </w:pPr>
      <w:r>
        <w:rPr>
          <w:rFonts w:ascii="Times New Roman"/>
          <w:b w:val="false"/>
          <w:i w:val="false"/>
          <w:color w:val="000000"/>
          <w:sz w:val="28"/>
        </w:rPr>
        <w:t>
      Примечание:</w:t>
      </w:r>
    </w:p>
    <w:bookmarkEnd w:id="1475"/>
    <w:bookmarkStart w:name="z1535" w:id="1476"/>
    <w:p>
      <w:pPr>
        <w:spacing w:after="0"/>
        <w:ind w:left="0"/>
        <w:jc w:val="both"/>
      </w:pPr>
      <w:r>
        <w:rPr>
          <w:rFonts w:ascii="Times New Roman"/>
          <w:b w:val="false"/>
          <w:i w:val="false"/>
          <w:color w:val="000000"/>
          <w:sz w:val="28"/>
        </w:rPr>
        <w:t>
      1 мұнда және бұдан әрі: ӘАОЖ - Әкімшілік-аумақтық объектілер жіктеуіші ҚР ҰК 11-2009</w:t>
      </w:r>
    </w:p>
    <w:bookmarkEnd w:id="1476"/>
    <w:bookmarkStart w:name="z1536" w:id="1477"/>
    <w:p>
      <w:pPr>
        <w:spacing w:after="0"/>
        <w:ind w:left="0"/>
        <w:jc w:val="both"/>
      </w:pPr>
      <w:r>
        <w:rPr>
          <w:rFonts w:ascii="Times New Roman"/>
          <w:b w:val="false"/>
          <w:i w:val="false"/>
          <w:color w:val="000000"/>
          <w:sz w:val="28"/>
        </w:rPr>
        <w:t>
      1 здесь и далее: КАТО - Классификатор административно-территориальных объектов НК РК 11-2009</w:t>
      </w:r>
    </w:p>
    <w:bookmarkEnd w:id="1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232"/>
        <w:gridCol w:w="1366"/>
        <w:gridCol w:w="61"/>
        <w:gridCol w:w="1428"/>
        <w:gridCol w:w="1428"/>
        <w:gridCol w:w="1428"/>
        <w:gridCol w:w="1428"/>
        <w:gridCol w:w="435"/>
        <w:gridCol w:w="231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478"/>
          <w:p>
            <w:pPr>
              <w:spacing w:after="20"/>
              <w:ind w:left="20"/>
              <w:jc w:val="both"/>
            </w:pPr>
            <w:r>
              <w:rPr>
                <w:rFonts w:ascii="Times New Roman"/>
                <w:b w:val="false"/>
                <w:i w:val="false"/>
                <w:color w:val="000000"/>
                <w:sz w:val="20"/>
              </w:rPr>
              <w:t>
Назар аударыңыз: Сұрақнама "Халықтың жұмыспен қамтылуын іріктемелі зерттеу сауалнамасы" (индексі Т-001, кезеңділігі айлық) статистикалық нысанындағы 6-сұрақтың (Сіз заттай не ақшалай табыс табу үшін өткен аптада ең болмағанда бір сағат қандай да бір жұмыс атқардыңыз ба немесе қандай да бір кәсіппен (түрлі қызмет көрсетуді қоса алғанда) шұғылдандыңыз ба?) 1-кодына (иә) жауап берген респонденттерге 3 тоқсанда (шілде, тамыз, қыркүйек) толтырылады.</w:t>
            </w:r>
            <w:r>
              <w:br/>
            </w:r>
            <w:r>
              <w:rPr>
                <w:rFonts w:ascii="Times New Roman"/>
                <w:b w:val="false"/>
                <w:i w:val="false"/>
                <w:color w:val="000000"/>
                <w:sz w:val="20"/>
              </w:rPr>
              <w:t>
Внимание: Вопросник заполняется в 3 квартале (июль, август, сентябрь) на респондентов, ответивших в статистической форме "Анкета выборочного обследования занятости населения"(индекс Т-001, периодичность месячная) на вопрос 6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 код 1(да).</w:t>
            </w:r>
          </w:p>
          <w:bookmarkEnd w:id="1478"/>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479"/>
          <w:p>
            <w:pPr>
              <w:spacing w:after="20"/>
              <w:ind w:left="20"/>
              <w:jc w:val="both"/>
            </w:pPr>
            <w:r>
              <w:rPr>
                <w:rFonts w:ascii="Times New Roman"/>
                <w:b w:val="false"/>
                <w:i w:val="false"/>
                <w:color w:val="000000"/>
                <w:sz w:val="20"/>
              </w:rPr>
              <w:t>
Назар аударыңыз: Интервьюер, "Халықтың жұмыспен қамтылуын іріктемелі зерттеу сауалнамасы" (индексі Т-001, кезеңділігі айлық) статистикалық нысанына сәйкес респонденттің нөмірін толтырыңыз</w:t>
            </w:r>
            <w:r>
              <w:br/>
            </w:r>
            <w:r>
              <w:rPr>
                <w:rFonts w:ascii="Times New Roman"/>
                <w:b w:val="false"/>
                <w:i w:val="false"/>
                <w:color w:val="000000"/>
                <w:sz w:val="20"/>
              </w:rPr>
              <w:t>
Внимание: Интервьюер, заполните номер респондента аналогично статистической форме "Анкета выборочного обследования занятости населения"(индекс Т-001, периодичность месячная)</w:t>
            </w:r>
          </w:p>
          <w:bookmarkEnd w:id="1479"/>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480"/>
          <w:p>
            <w:pPr>
              <w:spacing w:after="20"/>
              <w:ind w:left="20"/>
              <w:jc w:val="both"/>
            </w:pPr>
            <w:r>
              <w:rPr>
                <w:rFonts w:ascii="Times New Roman"/>
                <w:b w:val="false"/>
                <w:i w:val="false"/>
                <w:color w:val="000000"/>
                <w:sz w:val="20"/>
              </w:rPr>
              <w:t>
Сұраққа көшу</w:t>
            </w:r>
            <w:r>
              <w:br/>
            </w:r>
            <w:r>
              <w:rPr>
                <w:rFonts w:ascii="Times New Roman"/>
                <w:b w:val="false"/>
                <w:i w:val="false"/>
                <w:color w:val="000000"/>
                <w:sz w:val="20"/>
              </w:rPr>
              <w:t>
Переход к вопросу</w:t>
            </w:r>
          </w:p>
          <w:bookmarkEnd w:id="1480"/>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481"/>
          <w:p>
            <w:pPr>
              <w:spacing w:after="20"/>
              <w:ind w:left="20"/>
              <w:jc w:val="both"/>
            </w:pPr>
            <w:r>
              <w:rPr>
                <w:rFonts w:ascii="Times New Roman"/>
                <w:b w:val="false"/>
                <w:i w:val="false"/>
                <w:color w:val="000000"/>
                <w:sz w:val="20"/>
              </w:rPr>
              <w:t>
Назар аударыңыз: 1-сұрақты "Халықтың жұмыспен қамтылуын іріктемелі зерттеу сауалнамасы" (индексі Т-001, кезеңділігі айлық) статистикалық нысанының 38-сұрағы негізінде интервьюер толтырады</w:t>
            </w:r>
            <w:r>
              <w:br/>
            </w:r>
            <w:r>
              <w:rPr>
                <w:rFonts w:ascii="Times New Roman"/>
                <w:b w:val="false"/>
                <w:i w:val="false"/>
                <w:color w:val="000000"/>
                <w:sz w:val="20"/>
              </w:rPr>
              <w:t>
Внимание: Вопрос 1 заполняется интервьюером на основании вопроса 38 статистической формы "Анкета выборочного обследования занятости населения" (индекс Т-001, периодичность месячная)</w:t>
            </w:r>
          </w:p>
          <w:bookmarkEnd w:id="1481"/>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негізгі жұмыста нақты қанша сағат жұмыспен өтедіңіз?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Сколько часов Вы фактически отработали на основной работе?</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 сағат және одан 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 часов и менее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41-49</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 часов и более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482"/>
          <w:p>
            <w:pPr>
              <w:spacing w:after="20"/>
              <w:ind w:left="20"/>
              <w:jc w:val="both"/>
            </w:pPr>
            <w:r>
              <w:rPr>
                <w:rFonts w:ascii="Times New Roman"/>
                <w:b w:val="false"/>
                <w:i w:val="false"/>
                <w:color w:val="000000"/>
                <w:sz w:val="20"/>
              </w:rPr>
              <w:t>
2. Сіз әдетте негізгі жұмысыңызда аптасына қанша сағат жұмыс істейсіз?</w:t>
            </w:r>
            <w:r>
              <w:br/>
            </w:r>
            <w:r>
              <w:rPr>
                <w:rFonts w:ascii="Times New Roman"/>
                <w:b w:val="false"/>
                <w:i w:val="false"/>
                <w:color w:val="000000"/>
                <w:sz w:val="20"/>
              </w:rPr>
              <w:t>
(сағаттар санын көрсетіңіз)</w:t>
            </w:r>
          </w:p>
          <w:bookmarkEnd w:id="14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483"/>
          <w:p>
            <w:pPr>
              <w:spacing w:after="20"/>
              <w:ind w:left="20"/>
              <w:jc w:val="both"/>
            </w:pPr>
            <w:r>
              <w:rPr>
                <w:rFonts w:ascii="Times New Roman"/>
                <w:b w:val="false"/>
                <w:i w:val="false"/>
                <w:color w:val="000000"/>
                <w:sz w:val="20"/>
              </w:rPr>
              <w:t>
2. Сколько часов в неделю Вы обычно работаете на вашей основной работе?</w:t>
            </w:r>
            <w:r>
              <w:br/>
            </w:r>
            <w:r>
              <w:rPr>
                <w:rFonts w:ascii="Times New Roman"/>
                <w:b w:val="false"/>
                <w:i w:val="false"/>
                <w:color w:val="000000"/>
                <w:sz w:val="20"/>
              </w:rPr>
              <w:t>
(укажите количество часов)</w:t>
            </w:r>
          </w:p>
          <w:bookmarkEnd w:id="1483"/>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484"/>
          <w:p>
            <w:pPr>
              <w:spacing w:after="20"/>
              <w:ind w:left="20"/>
              <w:jc w:val="both"/>
            </w:pPr>
            <w:r>
              <w:rPr>
                <w:rFonts w:ascii="Times New Roman"/>
                <w:b w:val="false"/>
                <w:i w:val="false"/>
                <w:color w:val="000000"/>
                <w:sz w:val="20"/>
              </w:rPr>
              <w:t>
Назар аударыңыз: Егер өткен аптада жұмыспен өтелген сағаттардың нақты саны әдеттегі сағаттар санына тең болса (2-сұрақ) 7; Егер өткен аптада жұмыспен өтелген сағаттардың нақты саны әдеттегі сағаттар санынан артық болса (2-сұрақ) 3; Егер өткен аптада жұмыспен өтелген сағаттардың нақты саны әдеттегі сағаттар санынан кем болса (2-сұрақ) 4; Егер өткен аптада жұмыспен өтелген сағаттардың нақты саны 0–ге (нөлге) тең болса 10</w:t>
            </w:r>
            <w:r>
              <w:br/>
            </w:r>
            <w:r>
              <w:rPr>
                <w:rFonts w:ascii="Times New Roman"/>
                <w:b w:val="false"/>
                <w:i w:val="false"/>
                <w:color w:val="000000"/>
                <w:sz w:val="20"/>
              </w:rPr>
              <w:t>
Внимание: Если фактическое количество отработанных часов за прошлую неделю равно обычному количеству часов (Вопрос 2) 7; Если фактическое количество отработанных часов за прошлую неделю больше обычного количества часов (Вопрос 2) 3; Если фактическое количество отработанных часов за прошлую неделю меньше обычного количества часов (Вопрос 2) 4; Если фактическое количество отработанных часов за прошлую неделю равно 0 (нулю) 10.</w:t>
            </w:r>
          </w:p>
          <w:bookmarkEnd w:id="148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неліктен өткен апта ішінде әдеттегіден көп жұмыс істедіңіз?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Почему Вы проработали больше часов чем обычно в течение прошлой недели?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Икемді (жылжымалы)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Гибкий (скользящий) график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Әдетте жұмыс беруші белгілейтін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которые обычно установлены работодателем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Туындаған өндірістік қажеттілікке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связи с возникшей производственной необходимостью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Выполнение общественных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Басқа (қосымша) жұмыстың немесе кәсіптің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другой (дополнительной) работы или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неліктен өткен апта ішінде әдеттегіден аз жұмыс істедіңіз?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Почему Вы проработали меньше часов чем обычно в течение прошлой недели?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Қолайсыз ауа-райы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Неблагоприятные погодные условия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инициативе администрации,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Жеткілікті жұмыс көлемі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Икемді (жылжымалы) график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Гибкий (скользящий) график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Балаға, науқас адамға күтім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Уход за ребенком, больным человеком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Денсаулық жағдайыма байланысты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 состоянию здоровья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Басқа (екінші) жұмысым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другую (вторую) работу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Білім алудамын (институтта, курстарда)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Оқу демалысы, кәсіптік даярлық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Учебный отпуск, профессиональная подготовка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10.Жыл сайынғы еңбек демалысы, мерекелік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Ежегодный трудовой отпуск, праздничные дни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Табысым жеткілікті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Имею достаточный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бастың немесе отбасы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Личные или семейные обстоятельства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Другое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485"/>
          <w:p>
            <w:pPr>
              <w:spacing w:after="20"/>
              <w:ind w:left="20"/>
              <w:jc w:val="both"/>
            </w:pPr>
            <w:r>
              <w:rPr>
                <w:rFonts w:ascii="Times New Roman"/>
                <w:b w:val="false"/>
                <w:i w:val="false"/>
                <w:color w:val="000000"/>
                <w:sz w:val="20"/>
              </w:rPr>
              <w:t>
Назар аударыңыз: 5-сұраққа өткен аптада жұмыспен өтелген нақты сағаттарының санын 40 сағаттан аз деп белгілеген респонденттер жауап береді. Егер өткен аптада жұмыспен өтелген сағаттардың нақты саны 40 сағаттан көп болса, онда интервьюер 6-сұраққа көшеді. Егер өткен аптада жұмыспен өтелген сағаттардың нақты саны 40 сағатқа тең болса, онда интервьюер 7-сұраққа көшеді.</w:t>
            </w:r>
            <w:r>
              <w:br/>
            </w:r>
            <w:r>
              <w:rPr>
                <w:rFonts w:ascii="Times New Roman"/>
                <w:b w:val="false"/>
                <w:i w:val="false"/>
                <w:color w:val="000000"/>
                <w:sz w:val="20"/>
              </w:rPr>
              <w:t>
Внимание: На вопрос 5 отвечают респонденты, отметившие что фактическое количество отработанных часов за прошлую неделю было менее 40 часов. Если фактическое количество отработанных часов на прошлой неделе было больше 40 часов, то интервьюер переходит к вопросу 6. Если фактическое количество отработанных часов на прошлой неделе было равно 40 часам, то интервьюер переходит к вопросу 7.</w:t>
            </w:r>
          </w:p>
          <w:bookmarkEnd w:id="148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негізгі жұмыста өткен аптада 40 сағаттан аз жұмыс істеуіңіздің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Назовите основную причину, по которой Вы работали на основной работе менее 40 часов на прошлой неделе: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 заңмен белгіленген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Законодательно установленная продолжительность рабочего времени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инициативе администрации,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Жеткілікті жұмыс көлемі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Балаға, науқас адамға 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Уход за ребенком, больным человеком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жағдайыма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 состоянию здоровья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(екінші) жұмысым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Имею другую (вторую) работу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Табысым жеткілікті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достаточный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 (институтта, курстарда)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 даярлық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Учебный отпуск, профессиональная подготовка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сайынғы еңбек демалысы, мерекелік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Ежегодный трудовой отпуск, праздничные дни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Қолайсыз ауа-райы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Неблагоприятные погодные условия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Икемді (сырғымалы)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Гибкий (скользящий) график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бастың немесе отбасы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Личные или семейные обстоятельства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өткен аптада 40 сағаттан көп жұмыс істеуіңіздің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Назовите основную причину, почему Вы работали на прошлой неделе больше 40 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 жалақы (табыс) табу құлшынысы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Желание иметь больший заработок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Әдетте жұмыс беруші белгілейтін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которые обычно установлены работодателем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Туындаған өндірістік қажеттілікке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связи с возникшей производственной необходимостью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Выполнение общественных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(қосымша) жұмыстың немесе кәсіптің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другой (дополнительной) работы или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Бұл қосымша жалақы, табыс әкелген жағдайда Сіздің көп уақыт жұмыс істегіңіз келе ме және оған дайынсыз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Хотели бы Вы и готовы ли работать больше времени, при условии, что это принесет дополнительный заработок,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тиісті қосымша ақы үшін қайда қосымша жұмыс істегіңіз келеді және істей 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Где бы Вы хотели и могли бы работать дополнительно за соответствующую дополнительную оплату?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негізгі жұмыс орным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настоящей основной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қосымша жұмыс орным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настоящей дополнительной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уақыты едәуір ұзақ басқа жұмыста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другой работе с большей продолжительностью рабочего времени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Осы жұмысқа қосымша, толықтырып істейтін жұмыстың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Иметь дополнительную работу, подработки в дополнение к настоящей занятости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Маңызды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имеет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 жұмыс аптасының ұзақтығынан басқа қосымша қанша сағат жұмыс істегіңіз келеді және істей 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Сколько часов Вы бы хотели и могли работать дополнительно, помимо имеющейся продолжительности рабочей недели?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Қосымша табыс табу мақсатында тым болмаса 1 сағат жұмыстан тыс уақытта қандай да бір жұмыс істедіңіз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Выполняли ли Вы какую-либо работу вне рабочее время, с целью получения дополнительных заработков хотя бы 1 час?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 түнгі уақытта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 в ночное время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Иә, кешкі уақытта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 в вечернее время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Иә, демалыс күндері (сенбі,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 в выходные дни (суббота, воскресенье)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осы жұмысыңызды (кәсібіңізді) ауыстырғанды қалар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Хотели ли бы Вы сменить свою настоящую работу (занятие)?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Сіздің негізгі жұмысыңызды (кәсібіңізді) ауыстыру немесе қосымша жұмыс табуды қалауыңыздың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Назовите основную причину Вашего желания сменить основную работу (занятие) или иметь дополнительную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 күтілетін қайта құру немесе тарату, штат санының қысқаруы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Ожидаемая реорганизация или ликвидация предприятия, сокращение штатов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 (келісімшарт) мерзімінің аяқталуы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Окончание срока договора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Еңбекақының немесе табыстың төмен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Низкий уровень оплаты труда или дохода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Қолайсыз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Неблагоприятные условия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Алынған біліктілікке сәйкес мамандық бойынша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Желание работать по специальности, в соответствии с полученной квалификацией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қорғаудың жоқ болуы немесе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Отсутствие или недостаточность социальной защиты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орнына дейін жету ұзақ немесе ыңғайсыз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Далеко или неудобно добираться к месту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бастың немесе отбасы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Личные или семейные обстоятельства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Еңбекақыны тиісінше жоғарылатумен көп сағат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Желание работать больше часов с соответствующим повышением оплаты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Еңбекақыны тиісінше төмендетумен аз сағат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Желание работать меньше часов с соответствующим понижением оплаты труда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486"/>
          <w:p>
            <w:pPr>
              <w:spacing w:after="20"/>
              <w:ind w:left="20"/>
              <w:jc w:val="both"/>
            </w:pPr>
            <w:r>
              <w:rPr>
                <w:rFonts w:ascii="Times New Roman"/>
                <w:b w:val="false"/>
                <w:i w:val="false"/>
                <w:color w:val="000000"/>
                <w:sz w:val="20"/>
              </w:rPr>
              <w:t>
Назар аударыңыз: 13-14-сұрақтарға "Халықтың жұмыспен қамтылуын іріктемелі зерттеу сауалнамасы" (индексі Т-001, кезеңділігі айлық) статистикалық нысанының 18-сұрағының 1-4-кодтарын белгілеген респонденттер жауап береді</w:t>
            </w:r>
            <w:r>
              <w:br/>
            </w:r>
            <w:r>
              <w:rPr>
                <w:rFonts w:ascii="Times New Roman"/>
                <w:b w:val="false"/>
                <w:i w:val="false"/>
                <w:color w:val="000000"/>
                <w:sz w:val="20"/>
              </w:rPr>
              <w:t>
Внимание: На вопросы 13-14 отвечают респонденты, отметившие коды 1-4 в вопросе 18 статистической формы "Анкета выборочного обследования занятости населения" (индекс Т-001, периодичность месячная)</w:t>
            </w:r>
          </w:p>
          <w:bookmarkEnd w:id="148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Жұмыстан шығарылған жағдайда Сіздің еңбек заңнамасында көзделген жәрдемақы және өтемақы алуға құқығыңыз бар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случае увольнения, имеете ли Вы право на льготы и компенсации, предусмотренные трудовым законодательством?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негізгі жұмыс орныңыз (кәсібіңіз) бойынша кәсіподақтың мүшесі болып табыласыз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Являетесь ли Вы членом профсоюза по месту основной работы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487"/>
          <w:p>
            <w:pPr>
              <w:spacing w:after="20"/>
              <w:ind w:left="20"/>
              <w:jc w:val="both"/>
            </w:pPr>
            <w:r>
              <w:rPr>
                <w:rFonts w:ascii="Times New Roman"/>
                <w:b w:val="false"/>
                <w:i w:val="false"/>
                <w:color w:val="000000"/>
                <w:sz w:val="20"/>
              </w:rPr>
              <w:t>
Назар аударыңыз: 15-23-сұрақтарға барлық респонденттер жауап береді</w:t>
            </w:r>
            <w:r>
              <w:br/>
            </w:r>
            <w:r>
              <w:rPr>
                <w:rFonts w:ascii="Times New Roman"/>
                <w:b w:val="false"/>
                <w:i w:val="false"/>
                <w:color w:val="000000"/>
                <w:sz w:val="20"/>
              </w:rPr>
              <w:t>
Внимание: На вопросы 15-23 отвечают все респонденты</w:t>
            </w:r>
          </w:p>
          <w:bookmarkEnd w:id="148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Соңғы 12 ай ішінде кәсіптік оқытудан немесе жалпы дамыту курстарынан өттіңіз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 течение последних 12 месяцев проходили ли Вы профессиональное обучение или обучение на общеразвивающих курсах?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Соңғы 12 ай ішінде қандай курстарда оқыдыңыз?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 каких курсах Вы проходили обучение в течение последних 12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Кәсіптік даярлау, қайта даярлау, біліктілікті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Профессиональные подготовки, переподготовки, повышение квалификации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орнында қосымша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Дополнительные обучения на рабочем месте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 тілдерін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Обучение иностранным языкам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құралдарын жүргізу курстары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Курсы вождения транспортными средствами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Компьютерлік курстардан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Компьютерные курсы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Қосымша кәсіптік оқулар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Дополнительные профессиональные обучения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Оқу үшін Сіздің жұмыс берушіңіз, басқа ұйым ақы (толық немесе ішінара) төледі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Было ли обучение оплачено (полностью или частично) Вашим работодателем, другой организацией?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оплачено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 оплачено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Толықтай жеке есебімнен оқыдым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Обучался полностью за собственный счет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Сіздің жұмысыңыздағы (кәсібіңіздегі) еңбек шарттары қаншалықты қауіпсіз болып табылады деп ойлайсыз?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Как Вы считаете, насколько безопасными являются условия Вашей работы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Безопасные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Неблагоприятные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Опасные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Неге Сіз өз жұмысыңыздың еңбек шарттарын қолайсыз немесе қауіпті деп санайсыз? (барлық ықтимал нұсқаларды белгілеген жөн)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Почему Вы считаете условия своей работы неблагоприятными или опасными? (следует отметить все возможные варианты)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Химиялық заттардың қауіпті концентрациясы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Опасная концентрация химических веществ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Қауіпті механизмдермен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с опасными механизмами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Лазерлік немесе ультракүлгін сәулеленудің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Повышенный уровень лазерного или ультрафиолетового излучения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Қолайсыз температуралық режим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Неблагоприятный температурный режим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Шу, дірілдің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Повышенный уровень шума, вибрации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ЖБК-дан (жол берілген шекті концентрациясы) асатын жұмыс аймағындағы ауаның шаңдануы, газдануы мен ылғалдылығы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Запыленность, загазованность, влажность воздуха рабочей зоны, превышающая ПДК (предельно допустимую концентрацию)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Иондаушы радиация (радиациялық немесе биологиялық фактор)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Ионизирующая радиация (радиационный или биологический фактор)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Электрлік, магниттік, электромагниттік толқындардың, радиожиілік кернеулігінің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Повышенный уровень напряженности электрических, магнитных, электромагнитных волн, радиочастот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Биіктіктегі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Работа на высоте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Компьютерлік сәулелену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Компьютерное излучение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Еңбектің шамадан тыс бір қалыптылығы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Чрезмерная монотонность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Қолайлы жұмыс орнының жоқтығы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Отсутствие благоустроенного рабочего места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Даладағы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Работа на улице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Ауыр, қауырт, дене еңбегі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Тяжелая, напряженная физическая работа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Қауырт ой еңбегі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Напряженная умственная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Жүйке жүйесіне жоғары жүктеме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Повышенное нервное напряжение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Көзге шамадан тыс жүктеме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Чрезмерное напряжение зрения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Жұмыс орнына жарықтың жеткіліксіз (немесе шамадан тыс) түсуі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Недостаточное (или чрезмерное) освещение рабочего места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 өмір үшін қауіпті факторлармен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Работа сопряжена с факторами, опасными для жизни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жұмыс орныңызға (үйге) қалай жетесіз?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Каким образом Вы добираетесь до места работы (домой)?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Қызметтік көлікте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Служебным транспортом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Қоғамдық көлікте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Общественным транспортом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Личным транспортом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Пешком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Бұл адамға қатысты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 данному лицу не относится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 күнделікті жұмыс орныңызға дейін жолға қанша уақыт жұмсайсыз (орташа мәнді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Сколько времени ежедневно Вы затрачиваете на дорогу до места работы (укажите среднее значение)?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минутқа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 10 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минуттан 30 минутқа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10 до 30 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минуттан 1 сағатқа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30 мин до 1 часа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сағаттан 2 сағатқа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1 часа до 2 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часа и более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Сізге еңбек қызметі мен үй (отбасы) міндеттерін орындауды қоса атқару қаншалықты мүмкін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Насколько Вам удается совмещать трудовую деятельность и выполнение домашних (семейных)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Салыстырмалы түрде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Сравнительно легко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Сәл қиындау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Несколько сложно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Қиын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Сложно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Мүмкін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удается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Айналыспаймын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Не занимаюсь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Сіздің мектеп жасына дейінгі балаларыңыз бар ма? (0–ден 6 жасқа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Имеете ли Вы детей дошкольного возраста? (от 0 до 6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Әдетте Сіздің 6 жасқа дейінгі балаңызға (балаларыңызға) кім күтім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Кто обычно осуществляет уход за Вашим ребенком (детьми) в возрасте до 6 лет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488"/>
          <w:p>
            <w:pPr>
              <w:spacing w:after="20"/>
              <w:ind w:left="20"/>
              <w:jc w:val="both"/>
            </w:pPr>
            <w:r>
              <w:rPr>
                <w:rFonts w:ascii="Times New Roman"/>
                <w:b w:val="false"/>
                <w:i w:val="false"/>
                <w:color w:val="000000"/>
                <w:sz w:val="20"/>
              </w:rPr>
              <w:t>
пікіртерім соңы</w:t>
            </w:r>
            <w:r>
              <w:br/>
            </w:r>
            <w:r>
              <w:rPr>
                <w:rFonts w:ascii="Times New Roman"/>
                <w:b w:val="false"/>
                <w:i w:val="false"/>
                <w:color w:val="000000"/>
                <w:sz w:val="20"/>
              </w:rPr>
              <w:t>
конец опроса</w:t>
            </w:r>
          </w:p>
          <w:bookmarkEnd w:id="1488"/>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 лично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Сіздің отбасыңыздың басқа мүшелері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Другие члены Вашей семьи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Сіздің туыстарыңыз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Ваши родственники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Тәрбиеші (бала бағушы)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Воспитательница (няня)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Бала тәрбиелеу мекемелері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Детские воспитательные учреждения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Бөтен адамдар (көршілер, таныстар)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Посторонние лица (соседи, знакомые)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"достойный труд"</w:t>
            </w:r>
            <w:r>
              <w:br/>
            </w:r>
            <w:r>
              <w:rPr>
                <w:rFonts w:ascii="Times New Roman"/>
                <w:b w:val="false"/>
                <w:i w:val="false"/>
                <w:color w:val="000000"/>
                <w:sz w:val="20"/>
              </w:rPr>
              <w:t>(индекс Т-004,</w:t>
            </w:r>
            <w:r>
              <w:br/>
            </w:r>
            <w:r>
              <w:rPr>
                <w:rFonts w:ascii="Times New Roman"/>
                <w:b w:val="false"/>
                <w:i w:val="false"/>
                <w:color w:val="000000"/>
                <w:sz w:val="20"/>
              </w:rPr>
              <w:t>периодичность три раза в год)</w:t>
            </w:r>
            <w:r>
              <w:br/>
            </w:r>
            <w:r>
              <w:rPr>
                <w:rFonts w:ascii="Times New Roman"/>
                <w:b w:val="false"/>
                <w:i w:val="false"/>
                <w:color w:val="000000"/>
                <w:sz w:val="20"/>
              </w:rPr>
              <w:t>"Лайықты еңбек" (индексі</w:t>
            </w:r>
            <w:r>
              <w:br/>
            </w:r>
            <w:r>
              <w:rPr>
                <w:rFonts w:ascii="Times New Roman"/>
                <w:b w:val="false"/>
                <w:i w:val="false"/>
                <w:color w:val="000000"/>
                <w:sz w:val="20"/>
              </w:rPr>
              <w:t>Т-004,</w:t>
            </w:r>
            <w:r>
              <w:br/>
            </w:r>
            <w:r>
              <w:rPr>
                <w:rFonts w:ascii="Times New Roman"/>
                <w:b w:val="false"/>
                <w:i w:val="false"/>
                <w:color w:val="000000"/>
                <w:sz w:val="20"/>
              </w:rPr>
              <w:t>кезеңділігі жылына үш рет)</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w:t>
            </w:r>
            <w:r>
              <w:br/>
            </w:r>
            <w:r>
              <w:rPr>
                <w:rFonts w:ascii="Times New Roman"/>
                <w:b w:val="false"/>
                <w:i w:val="false"/>
                <w:color w:val="000000"/>
                <w:sz w:val="20"/>
              </w:rPr>
              <w:t>байқауының статистикалық</w:t>
            </w:r>
            <w:r>
              <w:br/>
            </w:r>
            <w:r>
              <w:rPr>
                <w:rFonts w:ascii="Times New Roman"/>
                <w:b w:val="false"/>
                <w:i w:val="false"/>
                <w:color w:val="000000"/>
                <w:sz w:val="20"/>
              </w:rPr>
              <w:t>нысанына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7"/>
        <w:gridCol w:w="623"/>
        <w:gridCol w:w="307"/>
        <w:gridCol w:w="630"/>
        <w:gridCol w:w="283"/>
        <w:gridCol w:w="628"/>
        <w:gridCol w:w="321"/>
        <w:gridCol w:w="602"/>
        <w:gridCol w:w="327"/>
        <w:gridCol w:w="593"/>
        <w:gridCol w:w="327"/>
        <w:gridCol w:w="764"/>
        <w:gridCol w:w="82"/>
        <w:gridCol w:w="721"/>
        <w:gridCol w:w="3435"/>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489"/>
          <w:p>
            <w:pPr>
              <w:spacing w:after="20"/>
              <w:ind w:left="20"/>
              <w:jc w:val="both"/>
            </w:pPr>
            <w:r>
              <w:rPr>
                <w:rFonts w:ascii="Times New Roman"/>
                <w:b w:val="false"/>
                <w:i w:val="false"/>
                <w:color w:val="000000"/>
                <w:sz w:val="20"/>
              </w:rPr>
              <w:t>
"Жалданбай жұмыс істейтін қызметкерлер" модулі</w:t>
            </w:r>
            <w:r>
              <w:br/>
            </w:r>
            <w:r>
              <w:rPr>
                <w:rFonts w:ascii="Times New Roman"/>
                <w:b w:val="false"/>
                <w:i w:val="false"/>
                <w:color w:val="000000"/>
                <w:sz w:val="20"/>
              </w:rPr>
              <w:t>
Модуль "Работники не по найму"</w:t>
            </w:r>
          </w:p>
          <w:bookmarkEnd w:id="1489"/>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490"/>
          <w:p>
            <w:pPr>
              <w:spacing w:after="20"/>
              <w:ind w:left="20"/>
              <w:jc w:val="both"/>
            </w:pPr>
            <w:r>
              <w:rPr>
                <w:rFonts w:ascii="Times New Roman"/>
                <w:b w:val="false"/>
                <w:i w:val="false"/>
                <w:color w:val="000000"/>
                <w:sz w:val="20"/>
              </w:rPr>
              <w:t>
Назар аударыңыз: Бөлімнің сұрақтарына "Халықтың жұмыспен қамтылуын іріктемелі зерттеу сауалнамасы" статистикалық нысанындағы "Жұмыспен қамту" 2-бөлімінің 18-сұрағында 5, 6, 7, 8, 9 немесе 10 кодтары бойынша жауаптардың бірін белгілеген респонденттер жауап береді.</w:t>
            </w:r>
            <w:r>
              <w:br/>
            </w:r>
            <w:r>
              <w:rPr>
                <w:rFonts w:ascii="Times New Roman"/>
                <w:b w:val="false"/>
                <w:i w:val="false"/>
                <w:color w:val="000000"/>
                <w:sz w:val="20"/>
              </w:rPr>
              <w:t>
Внимание: На вопросы раздела отвечают респонденты, ответившие в статистической форме "Анкета выборочного обследования занятости населения") в Разделе 2. "Занятость" один из номеров ответов по кодам 5, 6, 7, 8, 9 или 10 вопроса 18.</w:t>
            </w:r>
          </w:p>
          <w:bookmarkEnd w:id="1490"/>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Сіздің кәсіпкерлік қызметіңіз салық органдарында тіркелген бе?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Зарегистрирована ли в налоговых органах ваша предпринимательская деятельность?</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рәсімдеу сатысында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 стадии оформления регистрации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 знаю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Нет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кәсіпкерлік қызметіңіз салық органдарында қандай себеппен тіркелмегенін көрсетіңіз?</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Укажите, пожалуйста, причину, по которой ваша предпринимательская деятельность не зарегистрирована в налоговых органах?</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уақытша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Деятельность временная</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 рәсімі күрделі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Сложная процедура регистрации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салықтар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Высокие налоги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Көлік шығыстарына қаражаттың болмауы (жол жүру алыс)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Отсутствие средств на транспортные расходы (далеко ехать)</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Қызмет тіркеуді талап етпейді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Деятельность не требует регистрации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491"/>
          <w:p>
            <w:pPr>
              <w:spacing w:after="20"/>
              <w:ind w:left="20"/>
              <w:jc w:val="both"/>
            </w:pPr>
            <w:r>
              <w:rPr>
                <w:rFonts w:ascii="Times New Roman"/>
                <w:b w:val="false"/>
                <w:i w:val="false"/>
                <w:color w:val="000000"/>
                <w:sz w:val="20"/>
              </w:rPr>
              <w:t>
Ескертпе: жалданбайтын жұмыс істейтін қызметкерлер ретінде табыс алу үшін тауарлар өндірумен (өткізумен), жұмыстар мен қызметтер көрсетумен дара айналысатындар, өндірістік кооперативтердің мүшелері, отбасылық кәсіпорындардың (шаруашылықтардың) және жалдамалы жұмыскерлердің еңбегін пайдаланушы жұмыс берушілердің еңбекақы төленбейтін жұмыскерлері қатарындағы жеке тұлғалардың жұмыспен қамтылуы жатады.</w:t>
            </w:r>
            <w:r>
              <w:br/>
            </w:r>
            <w:r>
              <w:rPr>
                <w:rFonts w:ascii="Times New Roman"/>
                <w:b w:val="false"/>
                <w:i w:val="false"/>
                <w:color w:val="000000"/>
                <w:sz w:val="20"/>
              </w:rPr>
              <w:t>
Примечание: под работой не по найму подразумевается занятость физических лиц из числа индивидуально занятых производством (реализацией) товаров, работ и услуг для получения дохода, членов производственных кооперативов, неоплачиваемых работников семейных предприятий (хозяйств) и работодателей, использующих труд наемных работников.</w:t>
            </w:r>
          </w:p>
          <w:bookmarkEnd w:id="149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соңғы 3 жылда кәсіпкерлік және жұмыспен қамтуды қолдау мемлекеттік бағдарламаларына қатыстыңыз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Участвовали ли Вы в последние 3 года в государственных программах поддержки предпринимательства и занятости?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кәсіпкерлік және жұмыспен қамтуды қолдау мемлекеттік бағдарламаларына неге қатыспадыңыз?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Почему Вы не участвовали в государственных программах поддержки предпринимательства и занятости?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Жұмысым бар және маған мемлекеттік қолдау қажет емес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Имею работу и мне не нужна государственная поддержка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Мемлекеттік бағдарламалардың бар екенін білмедім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 знал о существовании государственных программ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Мемлекеттік қолдау шаралары көмектесетініне сенімді емеспін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 уверен, что мне помогут меры государственной поддержки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Ресімдеу рәсімі өте қүрделі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Слишком сложная процедура оформления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шығыстарына қаражаттың болмауы (жол жүру алыс)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средств на транспортные расходы (далеко ехать)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Дара кәсіпкер ретінде тіркеудің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Отсутствие регистрации в качестве индивидуального предпринимателя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Мемлекеттік бағдарламаларға қатысуға ынтаның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Нет желания участвовать в государственных программах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Другое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соңғы 3 жылда қандай кәсіпкерлік және жұмыспен қамтуды қолдау мемлекеттік бағдарламаларына қатыстыңыз? (жауаптың бірнеше нұсқасын көрсетуге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какой государственной программе поддержки предпринимательства и занятости Вы участвовали в последние 3 года? (можно указать несколько вариантов ответов)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қамтудың жол қартасы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Дорожная карта занятости 2020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Аумақтарды дамыту бағдарламалары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Программы развития территорий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2015-2019 жылдарға арналған Нұрлы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Нурлы Жол на 2015-2019 годы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 индустриялық-инновациялық дамытудың 2015-2019 жылдарға арналған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Программа индустриально-инновационного развития Республики Казахстан на 2015-2019 годы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Өңірлерді дамытудың 2020 жылға дейінгі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Программа развития регионов до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Көрсетілетін қызмет саласын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Развитие сферы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Бизнестің жол картасы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Дорожная карта бизнеса 2020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Республикасының агроөнеркәсіптік кешенін дамытудың 2017-2021 жылдарға арналған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Программа развития агропромышленного комплекса Республики Казахстан на 2017-2021 годы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Нәтижелі жұмыспен қамтуды және жаппай кәсіпкерлікті дамытудың 2017–2021 жылдарға арналған бағдарламасы "Еңбек"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Программа развития продуктивной занятости и массового предпринимательства на 2017-2021 годы "Еңбек"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Другое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қандай мемлекеттік қолдау шараларын алдыңыз? (жауаптың бірнеше нұсқасын көрсетуге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Какие меры государственной поддержки вы получали? (можно указать несколько вариантов ответов)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Жұмысқа орналасуға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Помощь в трудоустройстве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Кәсіпкерліктің негіздеріне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Обучение основам предпринимательства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Микрокредит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Получение микрокредита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 ісін ашу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Открытие собственного дела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Кәсіптік оқыту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Профессиональное обучение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Инженерлік коммуникацияларды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Подведение инженерных коммуникаций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Жабдықтарды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Приобретение оборудования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Консультации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Көшуге субсидия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Получение субсидий на переезд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Қызметтік баспананы ұсына отырып көшу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Переезд с предоставлением служебного жилья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Другое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Соңғы 3 жылдағы жеке меншіктегі және пайдаланымдағы жер көлемін көрсетіңізші?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Укажите, пожалуйста, за последние 3 года площадь земли, находящаяся в личной собственности и пользовании?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Ұлғайды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Увеличилось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Уменьшилось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 изменилось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Жерім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 земли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Соңғы 3 жылдағы іс жүзінде шаруашылықта бар малдың санын көрсетіңізші?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Укажите, пожалуйста, за последние 3 года количество скота, фактически находящегося в хозяйстве?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Ұлғайды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Увеличилось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Уменьшилось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 изменилось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Мал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Нет скота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Соңғы 3 жылға өнімді қайта өңдеуге және (немесе) өндіруге арналған техника мен жабдықтардың санын көрсетіңізші?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Укажите, пожалуйста, за последние 3 года количество техники и оборудования для переработки и/или производства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Ұлғайды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Увеличилось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Уменьшилось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 изменилось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 мен жабдықтар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 техники и оборудования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Соңғы 3 жылға өнімді сақтауға және ұстауға арналған құрылыстардың немесе басқа да өңдірістік құрылыстардың алаңын көрсетіңізші?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Укажите, пожалуйста, за последние 3 года площадь построек для хранения и содержания продукции или других производственных построек?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Ұлғайды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Увеличилось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Уменьшилось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 изменилось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Құрылыстар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 построек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492"/>
          <w:p>
            <w:pPr>
              <w:spacing w:after="20"/>
              <w:ind w:left="20"/>
              <w:jc w:val="both"/>
            </w:pPr>
            <w:r>
              <w:rPr>
                <w:rFonts w:ascii="Times New Roman"/>
                <w:b w:val="false"/>
                <w:i w:val="false"/>
                <w:color w:val="000000"/>
                <w:sz w:val="20"/>
              </w:rPr>
              <w:t>
11. Соңғы 3 жылдағы жеке меншікті немесе жалға алынған сауда, өндірістік үй-жайлар немесе басқа үй-жайлардың алаңын көрсетіңізші?</w:t>
            </w:r>
            <w:r>
              <w:br/>
            </w:r>
            <w:r>
              <w:rPr>
                <w:rFonts w:ascii="Times New Roman"/>
                <w:b w:val="false"/>
                <w:i w:val="false"/>
                <w:color w:val="000000"/>
                <w:sz w:val="20"/>
              </w:rPr>
              <w:t>
1. Ұлғайды</w:t>
            </w:r>
          </w:p>
          <w:bookmarkEnd w:id="14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493"/>
          <w:p>
            <w:pPr>
              <w:spacing w:after="20"/>
              <w:ind w:left="20"/>
              <w:jc w:val="both"/>
            </w:pPr>
            <w:r>
              <w:rPr>
                <w:rFonts w:ascii="Times New Roman"/>
                <w:b w:val="false"/>
                <w:i w:val="false"/>
                <w:color w:val="000000"/>
                <w:sz w:val="20"/>
              </w:rPr>
              <w:t>
11. Укажите, пожалуйста, за последние 3 года площадь собственных или арендованных торговых, производственных помещений или других помещений?</w:t>
            </w:r>
            <w:r>
              <w:br/>
            </w:r>
            <w:r>
              <w:rPr>
                <w:rFonts w:ascii="Times New Roman"/>
                <w:b w:val="false"/>
                <w:i w:val="false"/>
                <w:color w:val="000000"/>
                <w:sz w:val="20"/>
              </w:rPr>
              <w:t xml:space="preserve">
1. Увеличилось </w:t>
            </w:r>
          </w:p>
          <w:bookmarkEnd w:id="149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Уменьшилось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 изменилось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Үй-жайлар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 помещений</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494"/>
          <w:p>
            <w:pPr>
              <w:spacing w:after="20"/>
              <w:ind w:left="20"/>
              <w:jc w:val="both"/>
            </w:pPr>
            <w:r>
              <w:rPr>
                <w:rFonts w:ascii="Times New Roman"/>
                <w:b w:val="false"/>
                <w:i w:val="false"/>
                <w:color w:val="000000"/>
                <w:sz w:val="20"/>
              </w:rPr>
              <w:t>
Назар аударыңыз Егер респондент 7-11-сұрақтарға "жоқ" деп жауап берсе, онда 17-сұраққа көшу қажет.</w:t>
            </w:r>
            <w:r>
              <w:br/>
            </w:r>
            <w:r>
              <w:rPr>
                <w:rFonts w:ascii="Times New Roman"/>
                <w:b w:val="false"/>
                <w:i w:val="false"/>
                <w:color w:val="000000"/>
                <w:sz w:val="20"/>
              </w:rPr>
              <w:t>
Внимание: Если респондент на вопросы 7-11 ответил "нет", то следует переходить к вопросу 17</w:t>
            </w:r>
          </w:p>
          <w:bookmarkEnd w:id="149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Сізде өзіңіз өндірген өнімді немесе көрсетілген қызметті сатуға мүмкіндігіңіз бар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Есть ли у вас возможность продавать произведенную вами продукцию или оказанные 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өндірген өнімді немесе көрсетілген қызметті сатуға мүмкіндіктің болмау себебін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Укажите, пожалуйста, причину отсутствия возможности продавать произведенную Вами продукцию или оказанные 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Көліктің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транспорта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Сақтау орнының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Отсутствие места хранения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Сатып алу құны арзан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Низкие закупочные цены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Өткізу нарығының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Отсутствие рынка сбыта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Высокие налоги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Арнайы сату орындарының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Отсутствие специализированного места продажи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Соңғы 3 жылда Сіз өндірген өнімді сату немесе көрсеткен қызметтің көлемін көрсетіңізші?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Укажите, пожалуйста, за последние 3 года объем продаж произведенной Вами продукции или оказанных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Ұлғайды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Увеличилось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Уменьшилось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изменилось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 знаю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өндірген өнім немесе көрсеткен қызмет мына аумақтарда өткізілді ме? (жауаптың бірнеше нұсқасын көрсетуге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Укажите, пожалуйста, произведенная Вами продукция или оказанные услуги были реализованы на территории? (можно указать несколько вариантов ответов)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Тұрған (тіркелген) жеріңіз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Места проживания (регистрации)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Аудан орталығында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Районного центра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Облыс орталығының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Областного центра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Облыстың аумағында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территории области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облыстық аумағында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На территории другой области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 Нур-Султан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елдің аумағында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 территории другого государства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 знаю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өз бизнесіңізді дамыту үшін банктерден немесе микроқаржылық ұйымдардан несие алдыңыз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Брали ли Вы кредит на развитие своего бизнеса в банках или микрофинансовых организациях?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өз бизнесіңізді дамытуға несие алу үшін банктерге немесе микроқаржылық ұйымдарға неге жүгінбедіңіз? (жауаптың бірнеше нұсқасын көрсетуге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Почему Вы не обращались за кредитом на развитие своего бизнеса в банки или микрофинансовые организации? (можно указать несколько вариантов ответов)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 үшін жоғары пайыздар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Высокие проценты за кредит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Көлік шығындарына қаражаттың болмауы (жол жүру алыс)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Отсутствие средств на транспортные расходы (далеко ехать)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Ресімдеу рәсімі өте күрделі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Слишком сложная процедура оформления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Кредит беру кезеңі қысқа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Короткий период кредитования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Кепілдікке беретін мүліктің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залогового имущества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Банк талаптарының күрделілігі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Сложные требования банка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 алдағы уақытта өз бизнесіңізді дамыту үшін несиелеу жүйесін қолдануға дайынсыз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Готовы ли вы в дальнейшем пользоваться системой кредитования для развития своего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Сізге табыс өсімін арттыру үшін қандай қор қажет? (жауаптың бірнеше нұсқасын көрсетуге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Какие ресурсы необходимы Вам для повышения роста доходов? (можно указать несколько вариантов ответов)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Кредиттердің қол жетімділігі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Доступность кредитов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Жерді, жабдық пен техниканы жалға алудың қол жетімділігі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Доступность аренды земли, оборудования и техники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Кәсіпкерліктің негіздеріне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Обучение основам предпринимательства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Өнімді өткізу нарығының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Наличие рынка сбыта продукции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жаңа мамандық алу үшін оқытудан өтуге дайынсыз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Готовы ли Вы пройти обучение для получения новой специальности?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 қолайлы жұмыс болса елдің басқа өңіріне көшуге дайынсыз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Готовы ли Вы переехать в другой регион страны при наличии подходящей работы?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 кәсіпкерлік және жұмыспен қамтуды дамыту мемлекеттік бағдарламаларына қатысуға дайынсыз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Готовы ли Вы участвовать в государственных программах развития предпринимательства и занятости?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Сіз үшін мемлекеттік қолдаудың қандай құралдары аса маңызды? (жауаптың бірнеше нұсқасын көрсетуге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Какие инструменты государственной поддержки наиболее важны для Вас? (можно указать несколько вариантов ответов)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Жеңілдікпен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Льготное кредитование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Кәсіпкерлікке оқыту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Обучение предпринимательству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Жеңілдікпен салық салу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Льготное налогообложение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Басқа өңірге көшу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Переезд в другой регион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Өнімді өткізу нарығымен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Обеспечение рынка сбыта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Жер, жабдық, техника және үй-жайларды жалға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Аренда земли, оборудования, техники и помещений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Жұмысқа орналасуға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Содействие в трудоустройстве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Другое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 өз ісіңізді кеңейтуді немесе нығайтуды жоспарлайсыз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Планируете ли Вы расширять или укрупнять свою деятельность?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Өз ісіңізді кеңейтуді немесе нығайтуды жоспарламау себебіңізді көрсетіңіз (жауаптың бірнеше нұсқасын көрсетуге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Укажите, пожалуйста, причину по которой вы не планировали расширять или укрупнять свою деятельность (можно указать несколько вариантов ответов)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Высокие налоги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Оны қалай істейтінін білмеймін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 знаю, как это сделать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Өткізу нарығының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Отсутствие рынка сбыта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Мемлекеттен көмектің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Отсутствие государственной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Ақшалай қаражаттың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денежных средств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Жер, жабдық, техника және үй-жайлардың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Отсутствие земли, оборудования, техники и помещений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Сіз өнімді өндіру немесе қызмет көрсету көлемін ұлғайту үшін басқа өндірушілермен бірігуді жоспарлайсыз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Планируете ли Вы объединяться с другими производителями для увеличения объемов производства продукции или оказания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495"/>
          <w:p>
            <w:pPr>
              <w:spacing w:after="20"/>
              <w:ind w:left="20"/>
              <w:jc w:val="both"/>
            </w:pPr>
            <w:r>
              <w:rPr>
                <w:rFonts w:ascii="Times New Roman"/>
                <w:b w:val="false"/>
                <w:i w:val="false"/>
                <w:color w:val="000000"/>
                <w:sz w:val="20"/>
              </w:rPr>
              <w:t>
27. Сіз соңғы 3 жылда өзіңіздің табысыңызды арттырып, әл-ауқатыңызды жоғарылата алдыңыз</w:t>
            </w:r>
            <w:r>
              <w:br/>
            </w:r>
            <w:r>
              <w:rPr>
                <w:rFonts w:ascii="Times New Roman"/>
                <w:b w:val="false"/>
                <w:i w:val="false"/>
                <w:color w:val="000000"/>
                <w:sz w:val="20"/>
              </w:rPr>
              <w:t xml:space="preserve">
ба? </w:t>
            </w:r>
          </w:p>
          <w:bookmarkEnd w:id="14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496"/>
          <w:p>
            <w:pPr>
              <w:spacing w:after="20"/>
              <w:ind w:left="20"/>
              <w:jc w:val="both"/>
            </w:pPr>
            <w:r>
              <w:rPr>
                <w:rFonts w:ascii="Times New Roman"/>
                <w:b w:val="false"/>
                <w:i w:val="false"/>
                <w:color w:val="000000"/>
                <w:sz w:val="20"/>
              </w:rPr>
              <w:t>
27. Удалось ли Вам за последние 3 года увеличить свои доходы и повысить свое благосостояние?</w:t>
            </w:r>
            <w:r>
              <w:br/>
            </w:r>
            <w:r>
              <w:rPr>
                <w:rFonts w:ascii="Times New Roman"/>
                <w:b w:val="false"/>
                <w:i w:val="false"/>
                <w:color w:val="000000"/>
                <w:sz w:val="20"/>
              </w:rPr>
              <w:t>
</w:t>
            </w:r>
            <w:r>
              <w:rPr>
                <w:rFonts w:ascii="Times New Roman"/>
                <w:b w:val="false"/>
                <w:i w:val="false"/>
                <w:color w:val="000000"/>
                <w:sz w:val="20"/>
              </w:rPr>
              <w:t xml:space="preserve">1. Да </w:t>
            </w:r>
            <w:r>
              <w:br/>
            </w:r>
            <w:r>
              <w:rPr>
                <w:rFonts w:ascii="Times New Roman"/>
                <w:b w:val="false"/>
                <w:i w:val="false"/>
                <w:color w:val="000000"/>
                <w:sz w:val="20"/>
              </w:rPr>
              <w:t>
</w:t>
            </w:r>
            <w:r>
              <w:rPr>
                <w:rFonts w:ascii="Times New Roman"/>
                <w:b w:val="false"/>
                <w:i w:val="false"/>
                <w:color w:val="000000"/>
                <w:sz w:val="20"/>
              </w:rPr>
              <w:t>2. Нет</w:t>
            </w:r>
            <w:r>
              <w:br/>
            </w:r>
            <w:r>
              <w:rPr>
                <w:rFonts w:ascii="Times New Roman"/>
                <w:b w:val="false"/>
                <w:i w:val="false"/>
                <w:color w:val="000000"/>
                <w:sz w:val="20"/>
              </w:rPr>
              <w:t>
3. Не знаю</w:t>
            </w:r>
          </w:p>
          <w:bookmarkEnd w:id="149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497"/>
          <w:p>
            <w:pPr>
              <w:spacing w:after="20"/>
              <w:ind w:left="20"/>
              <w:jc w:val="both"/>
            </w:pPr>
            <w:r>
              <w:rPr>
                <w:rFonts w:ascii="Times New Roman"/>
                <w:b w:val="false"/>
                <w:i w:val="false"/>
                <w:color w:val="000000"/>
                <w:sz w:val="20"/>
              </w:rPr>
              <w:t>
пікіртерім соңы</w:t>
            </w:r>
            <w:r>
              <w:br/>
            </w:r>
            <w:r>
              <w:rPr>
                <w:rFonts w:ascii="Times New Roman"/>
                <w:b w:val="false"/>
                <w:i w:val="false"/>
                <w:color w:val="000000"/>
                <w:sz w:val="20"/>
              </w:rPr>
              <w:t>
конец опроса</w:t>
            </w:r>
          </w:p>
          <w:bookmarkEnd w:id="149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498"/>
          <w:p>
            <w:pPr>
              <w:spacing w:after="20"/>
              <w:ind w:left="20"/>
              <w:jc w:val="both"/>
            </w:pPr>
            <w:r>
              <w:rPr>
                <w:rFonts w:ascii="Times New Roman"/>
                <w:b w:val="false"/>
                <w:i w:val="false"/>
                <w:color w:val="000000"/>
                <w:sz w:val="20"/>
              </w:rPr>
              <w:t>
Назар аударыңыз 28 сұрақ интервьюермен толтырылады.</w:t>
            </w:r>
            <w:r>
              <w:br/>
            </w:r>
            <w:r>
              <w:rPr>
                <w:rFonts w:ascii="Times New Roman"/>
                <w:b w:val="false"/>
                <w:i w:val="false"/>
                <w:color w:val="000000"/>
                <w:sz w:val="20"/>
              </w:rPr>
              <w:t>
Внимание: 28 вопрос заполняется интервьюером</w:t>
            </w:r>
          </w:p>
          <w:bookmarkEnd w:id="149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Статистикалық нысанды толтыруға жұмсалған уақытты көрсетіңіз, сағатпен (қажеттiсiн қоршаңыз)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499"/>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bookmarkEnd w:id="14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500"/>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bookmarkEnd w:id="1500"/>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Укажите время, затраченное на заполнение статистической формы, в часах (нужное обвести)</w:t>
            </w:r>
          </w:p>
        </w:tc>
      </w:tr>
    </w:tbl>
    <w:bookmarkStart w:name="z1563" w:id="1501"/>
    <w:p>
      <w:pPr>
        <w:spacing w:after="0"/>
        <w:ind w:left="0"/>
        <w:jc w:val="both"/>
      </w:pPr>
      <w:r>
        <w:rPr>
          <w:rFonts w:ascii="Times New Roman"/>
          <w:b w:val="false"/>
          <w:i w:val="false"/>
          <w:color w:val="000000"/>
          <w:sz w:val="28"/>
        </w:rPr>
        <w:t>
      Түсіністігіңіз бен ынтымақтастығыңыз үшін алғыс білдіреміз!</w:t>
      </w:r>
    </w:p>
    <w:bookmarkEnd w:id="1501"/>
    <w:bookmarkStart w:name="z1564" w:id="1502"/>
    <w:p>
      <w:pPr>
        <w:spacing w:after="0"/>
        <w:ind w:left="0"/>
        <w:jc w:val="both"/>
      </w:pPr>
      <w:r>
        <w:rPr>
          <w:rFonts w:ascii="Times New Roman"/>
          <w:b w:val="false"/>
          <w:i w:val="false"/>
          <w:color w:val="000000"/>
          <w:sz w:val="28"/>
        </w:rPr>
        <w:t>
      Благодарим Вас за понимание и сотрудничество!</w:t>
      </w:r>
    </w:p>
    <w:bookmarkEnd w:id="1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w:t>
            </w:r>
            <w:r>
              <w:br/>
            </w:r>
            <w:r>
              <w:rPr>
                <w:rFonts w:ascii="Times New Roman"/>
                <w:b w:val="false"/>
                <w:i w:val="false"/>
                <w:color w:val="000000"/>
                <w:sz w:val="20"/>
              </w:rPr>
              <w:t>№20021</w:t>
            </w:r>
          </w:p>
        </w:tc>
      </w:tr>
    </w:tbl>
    <w:bookmarkStart w:name="z1566" w:id="150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"Достойный труд" (индекс Т-004, периодичность три раза в год)</w:t>
      </w:r>
    </w:p>
    <w:bookmarkEnd w:id="1503"/>
    <w:bookmarkStart w:name="z1567" w:id="150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"Достойный труд" (индекс Т-004, периодичность три раза в год)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"Достойный труд" (индекс Т-004, периодичность три раза в год) (далее – статистическая форма).</w:t>
      </w:r>
    </w:p>
    <w:bookmarkEnd w:id="1504"/>
    <w:bookmarkStart w:name="z1568" w:id="1505"/>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1505"/>
    <w:bookmarkStart w:name="z1569" w:id="1506"/>
    <w:p>
      <w:pPr>
        <w:spacing w:after="0"/>
        <w:ind w:left="0"/>
        <w:jc w:val="both"/>
      </w:pPr>
      <w:r>
        <w:rPr>
          <w:rFonts w:ascii="Times New Roman"/>
          <w:b w:val="false"/>
          <w:i w:val="false"/>
          <w:color w:val="000000"/>
          <w:sz w:val="28"/>
        </w:rPr>
        <w:t>
      1) работодатель – физическое или юридическое лицо, с которым работник состоит в трудовых отношениях;</w:t>
      </w:r>
    </w:p>
    <w:bookmarkEnd w:id="1506"/>
    <w:bookmarkStart w:name="z1570" w:id="1507"/>
    <w:p>
      <w:pPr>
        <w:spacing w:after="0"/>
        <w:ind w:left="0"/>
        <w:jc w:val="both"/>
      </w:pPr>
      <w:r>
        <w:rPr>
          <w:rFonts w:ascii="Times New Roman"/>
          <w:b w:val="false"/>
          <w:i w:val="false"/>
          <w:color w:val="000000"/>
          <w:sz w:val="28"/>
        </w:rPr>
        <w:t>
      2) код – номер ответа;</w:t>
      </w:r>
    </w:p>
    <w:bookmarkEnd w:id="1507"/>
    <w:bookmarkStart w:name="z1571" w:id="1508"/>
    <w:p>
      <w:pPr>
        <w:spacing w:after="0"/>
        <w:ind w:left="0"/>
        <w:jc w:val="both"/>
      </w:pPr>
      <w:r>
        <w:rPr>
          <w:rFonts w:ascii="Times New Roman"/>
          <w:b w:val="false"/>
          <w:i w:val="false"/>
          <w:color w:val="000000"/>
          <w:sz w:val="28"/>
        </w:rPr>
        <w:t>
      3) дополнительная работа - работа по совместительству, выполняемая на постоянной, временной, сезонной основе, другая работа по контракту или случайные, разовые подработки, работа на индивидуальной основе, предпринимательская деятельность без образования юридического лица, работа по найму у отдельных граждан;</w:t>
      </w:r>
    </w:p>
    <w:bookmarkEnd w:id="1508"/>
    <w:bookmarkStart w:name="z1572" w:id="1509"/>
    <w:p>
      <w:pPr>
        <w:spacing w:after="0"/>
        <w:ind w:left="0"/>
        <w:jc w:val="both"/>
      </w:pPr>
      <w:r>
        <w:rPr>
          <w:rFonts w:ascii="Times New Roman"/>
          <w:b w:val="false"/>
          <w:i w:val="false"/>
          <w:color w:val="000000"/>
          <w:sz w:val="28"/>
        </w:rPr>
        <w:t>
      4) основная деятельность - определенная работа в течение обследуемой недели, с целью получения вознаграждения (личного или семейного дохода) в денежном или натуральном виде. Для лиц, имеющих работу, но временно не работающих, однако не потерявших связь с ней и имеющих заверения в возможности вернуться к ней после окончания периода действия непредвиденных обстоятельств или наличия даты возвращения на работу – эта работа остается основной;</w:t>
      </w:r>
    </w:p>
    <w:bookmarkEnd w:id="1509"/>
    <w:bookmarkStart w:name="z1573" w:id="1510"/>
    <w:p>
      <w:pPr>
        <w:spacing w:after="0"/>
        <w:ind w:left="0"/>
        <w:jc w:val="both"/>
      </w:pPr>
      <w:r>
        <w:rPr>
          <w:rFonts w:ascii="Times New Roman"/>
          <w:b w:val="false"/>
          <w:i w:val="false"/>
          <w:color w:val="000000"/>
          <w:sz w:val="28"/>
        </w:rPr>
        <w:t xml:space="preserve">
      3. Статистическая форма заполняется на респондентов, ответивших "да" на вопрос 6 раздела "Занятость" статистической формы общегосударственного статистического наблюдения "Анкета выборочного обследования занятости населения" (индекс Т-001, периодичность месячная) (далее – статистическая форма Т-001). Периодом обследования являются месяцы (июль, август, сентябрь) 3 квартала, а критическая (обследуемая) неделя определяется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статистической форме Т-001.</w:t>
      </w:r>
    </w:p>
    <w:bookmarkEnd w:id="1510"/>
    <w:bookmarkStart w:name="z1574" w:id="1511"/>
    <w:p>
      <w:pPr>
        <w:spacing w:after="0"/>
        <w:ind w:left="0"/>
        <w:jc w:val="both"/>
      </w:pPr>
      <w:r>
        <w:rPr>
          <w:rFonts w:ascii="Times New Roman"/>
          <w:b w:val="false"/>
          <w:i w:val="false"/>
          <w:color w:val="000000"/>
          <w:sz w:val="28"/>
        </w:rPr>
        <w:t>
      Вопрос 1 статистической формы заполняется интервьюером на основании вопроса 38 статистической формы Т-001.</w:t>
      </w:r>
    </w:p>
    <w:bookmarkEnd w:id="1511"/>
    <w:bookmarkStart w:name="z1575" w:id="1512"/>
    <w:p>
      <w:pPr>
        <w:spacing w:after="0"/>
        <w:ind w:left="0"/>
        <w:jc w:val="both"/>
      </w:pPr>
      <w:r>
        <w:rPr>
          <w:rFonts w:ascii="Times New Roman"/>
          <w:b w:val="false"/>
          <w:i w:val="false"/>
          <w:color w:val="000000"/>
          <w:sz w:val="28"/>
        </w:rPr>
        <w:t xml:space="preserve">
      4. Статистическая форма заполняется на каждое отдельно взятое домашнее хозяйство (семью), попавшее в выборку. Члены домашнего хозяйства, в отличие от семьи, могут не состоять в отношениях родства. Не допускается объединение в одном бланке статистической формы информации по респондентам, относящимся к разным домашним хозяйствам, даже если они проживают в пределах одного помещения. </w:t>
      </w:r>
    </w:p>
    <w:bookmarkEnd w:id="1512"/>
    <w:bookmarkStart w:name="z1576" w:id="1513"/>
    <w:p>
      <w:pPr>
        <w:spacing w:after="0"/>
        <w:ind w:left="0"/>
        <w:jc w:val="both"/>
      </w:pPr>
      <w:r>
        <w:rPr>
          <w:rFonts w:ascii="Times New Roman"/>
          <w:b w:val="false"/>
          <w:i w:val="false"/>
          <w:color w:val="000000"/>
          <w:sz w:val="28"/>
        </w:rPr>
        <w:t xml:space="preserve">
      Статистическая форма не заполняется на респондентов, отсутствующих по следующим причинам: </w:t>
      </w:r>
    </w:p>
    <w:bookmarkEnd w:id="1513"/>
    <w:bookmarkStart w:name="z1577" w:id="1514"/>
    <w:p>
      <w:pPr>
        <w:spacing w:after="0"/>
        <w:ind w:left="0"/>
        <w:jc w:val="both"/>
      </w:pPr>
      <w:r>
        <w:rPr>
          <w:rFonts w:ascii="Times New Roman"/>
          <w:b w:val="false"/>
          <w:i w:val="false"/>
          <w:color w:val="000000"/>
          <w:sz w:val="28"/>
        </w:rPr>
        <w:t>
      1) находящихся на лечении (шесть месяцев и более);</w:t>
      </w:r>
    </w:p>
    <w:bookmarkEnd w:id="1514"/>
    <w:bookmarkStart w:name="z1578" w:id="1515"/>
    <w:p>
      <w:pPr>
        <w:spacing w:after="0"/>
        <w:ind w:left="0"/>
        <w:jc w:val="both"/>
      </w:pPr>
      <w:r>
        <w:rPr>
          <w:rFonts w:ascii="Times New Roman"/>
          <w:b w:val="false"/>
          <w:i w:val="false"/>
          <w:color w:val="000000"/>
          <w:sz w:val="28"/>
        </w:rPr>
        <w:t>
      2) находящихся в командировке в других населенных пунктах или за рубежом (шесть месяцев и более);</w:t>
      </w:r>
    </w:p>
    <w:bookmarkEnd w:id="1515"/>
    <w:bookmarkStart w:name="z1579" w:id="1516"/>
    <w:p>
      <w:pPr>
        <w:spacing w:after="0"/>
        <w:ind w:left="0"/>
        <w:jc w:val="both"/>
      </w:pPr>
      <w:r>
        <w:rPr>
          <w:rFonts w:ascii="Times New Roman"/>
          <w:b w:val="false"/>
          <w:i w:val="false"/>
          <w:color w:val="000000"/>
          <w:sz w:val="28"/>
        </w:rPr>
        <w:t>
      3) студентов и учащихся всех учебных заведений, проживающих по месту учебы;</w:t>
      </w:r>
    </w:p>
    <w:bookmarkEnd w:id="1516"/>
    <w:bookmarkStart w:name="z1580" w:id="1517"/>
    <w:p>
      <w:pPr>
        <w:spacing w:after="0"/>
        <w:ind w:left="0"/>
        <w:jc w:val="both"/>
      </w:pPr>
      <w:r>
        <w:rPr>
          <w:rFonts w:ascii="Times New Roman"/>
          <w:b w:val="false"/>
          <w:i w:val="false"/>
          <w:color w:val="000000"/>
          <w:sz w:val="28"/>
        </w:rPr>
        <w:t>
      4) всех выбывших за шесть месяцев и более до обследуемой недели;</w:t>
      </w:r>
    </w:p>
    <w:bookmarkEnd w:id="1517"/>
    <w:bookmarkStart w:name="z1581" w:id="1518"/>
    <w:p>
      <w:pPr>
        <w:spacing w:after="0"/>
        <w:ind w:left="0"/>
        <w:jc w:val="both"/>
      </w:pPr>
      <w:r>
        <w:rPr>
          <w:rFonts w:ascii="Times New Roman"/>
          <w:b w:val="false"/>
          <w:i w:val="false"/>
          <w:color w:val="000000"/>
          <w:sz w:val="28"/>
        </w:rPr>
        <w:t>
      5) осужденных к наказанию в виде лишения свободы, проживающих в учреждениях уголовно-исполнительной системы;</w:t>
      </w:r>
    </w:p>
    <w:bookmarkEnd w:id="1518"/>
    <w:bookmarkStart w:name="z1582" w:id="1519"/>
    <w:p>
      <w:pPr>
        <w:spacing w:after="0"/>
        <w:ind w:left="0"/>
        <w:jc w:val="both"/>
      </w:pPr>
      <w:r>
        <w:rPr>
          <w:rFonts w:ascii="Times New Roman"/>
          <w:b w:val="false"/>
          <w:i w:val="false"/>
          <w:color w:val="000000"/>
          <w:sz w:val="28"/>
        </w:rPr>
        <w:t>
      6) военнослужащих срочной службы в Вооруженных Силах Республики Казахстан, проживающих в казармах и военных зонах.</w:t>
      </w:r>
    </w:p>
    <w:bookmarkEnd w:id="1519"/>
    <w:bookmarkStart w:name="z1583" w:id="1520"/>
    <w:p>
      <w:pPr>
        <w:spacing w:after="0"/>
        <w:ind w:left="0"/>
        <w:jc w:val="both"/>
      </w:pPr>
      <w:r>
        <w:rPr>
          <w:rFonts w:ascii="Times New Roman"/>
          <w:b w:val="false"/>
          <w:i w:val="false"/>
          <w:color w:val="000000"/>
          <w:sz w:val="28"/>
        </w:rPr>
        <w:t>
      Статистическая форма заполняется на всех респондентов в возрасте 15 лет и старше. Каждому из них интервьюер присваивает порядковый номер в соответствии со статистической формой Т-001.</w:t>
      </w:r>
    </w:p>
    <w:bookmarkEnd w:id="1520"/>
    <w:bookmarkStart w:name="z1584" w:id="1521"/>
    <w:p>
      <w:pPr>
        <w:spacing w:after="0"/>
        <w:ind w:left="0"/>
        <w:jc w:val="both"/>
      </w:pPr>
      <w:r>
        <w:rPr>
          <w:rFonts w:ascii="Times New Roman"/>
          <w:b w:val="false"/>
          <w:i w:val="false"/>
          <w:color w:val="000000"/>
          <w:sz w:val="28"/>
        </w:rPr>
        <w:t>
      Если число опрашиваемых в домашнем хозяйстве превышает 5 человек, то на данное домашнее хозяйство заполняются два и более бланков статистической формы, на титульном листе которых делается пометка "Продолжение".</w:t>
      </w:r>
    </w:p>
    <w:bookmarkEnd w:id="1521"/>
    <w:bookmarkStart w:name="z1585" w:id="1522"/>
    <w:p>
      <w:pPr>
        <w:spacing w:after="0"/>
        <w:ind w:left="0"/>
        <w:jc w:val="both"/>
      </w:pPr>
      <w:r>
        <w:rPr>
          <w:rFonts w:ascii="Times New Roman"/>
          <w:b w:val="false"/>
          <w:i w:val="false"/>
          <w:color w:val="000000"/>
          <w:sz w:val="28"/>
        </w:rPr>
        <w:t>
      При интервью зачитываются вопросы и делаются соответствующие отметки в перечисленных вариантах ответов или они записываются в статистическую форму. Код варианта ответа респондента обводится кружком. В случае обведения неправильного кода ответа, необходимо его зачеркнуть и отметить правильный ответ.</w:t>
      </w:r>
    </w:p>
    <w:bookmarkEnd w:id="1522"/>
    <w:bookmarkStart w:name="z1586" w:id="1523"/>
    <w:p>
      <w:pPr>
        <w:spacing w:after="0"/>
        <w:ind w:left="0"/>
        <w:jc w:val="both"/>
      </w:pPr>
      <w:r>
        <w:rPr>
          <w:rFonts w:ascii="Times New Roman"/>
          <w:b w:val="false"/>
          <w:i w:val="false"/>
          <w:color w:val="000000"/>
          <w:sz w:val="28"/>
        </w:rPr>
        <w:t xml:space="preserve">
      Все ответы записываются со слов респондентов. Представление подтверждающих документов не требуется. Ответы на поставленные вопросы статистической формы получаются как непосредственно от самих респондентов, так и от респондентов старше 15 лет, если последние могут дать исчерпывающие ответы на все вопросы статистической формы. </w:t>
      </w:r>
    </w:p>
    <w:bookmarkEnd w:id="1523"/>
    <w:bookmarkStart w:name="z1587" w:id="1524"/>
    <w:p>
      <w:pPr>
        <w:spacing w:after="0"/>
        <w:ind w:left="0"/>
        <w:jc w:val="both"/>
      </w:pPr>
      <w:r>
        <w:rPr>
          <w:rFonts w:ascii="Times New Roman"/>
          <w:b w:val="false"/>
          <w:i w:val="false"/>
          <w:color w:val="000000"/>
          <w:sz w:val="28"/>
        </w:rPr>
        <w:t xml:space="preserve">
      При проведении интервью интервьюер зачитывает респондентам вопросы так, как они приведены в статистической форме, и не отклоняется от приведенной формулировки вопроса. </w:t>
      </w:r>
    </w:p>
    <w:bookmarkEnd w:id="1524"/>
    <w:bookmarkStart w:name="z1588" w:id="1525"/>
    <w:p>
      <w:pPr>
        <w:spacing w:after="0"/>
        <w:ind w:left="0"/>
        <w:jc w:val="both"/>
      </w:pPr>
      <w:r>
        <w:rPr>
          <w:rFonts w:ascii="Times New Roman"/>
          <w:b w:val="false"/>
          <w:i w:val="false"/>
          <w:color w:val="000000"/>
          <w:sz w:val="28"/>
        </w:rPr>
        <w:t>
      5. При записи ответов, где требуется указать количество часов, заполняются все клетки (например, 4 часа – 004, 13 часов – 013), и показатели округляются до целого числа.</w:t>
      </w:r>
    </w:p>
    <w:bookmarkEnd w:id="1525"/>
    <w:bookmarkStart w:name="z1589" w:id="1526"/>
    <w:p>
      <w:pPr>
        <w:spacing w:after="0"/>
        <w:ind w:left="0"/>
        <w:jc w:val="both"/>
      </w:pPr>
      <w:r>
        <w:rPr>
          <w:rFonts w:ascii="Times New Roman"/>
          <w:b w:val="false"/>
          <w:i w:val="false"/>
          <w:color w:val="000000"/>
          <w:sz w:val="28"/>
        </w:rPr>
        <w:t>
      6. На вопрос 5 отвечают респонденты, отметившие код 1 в вопросе 1 статистической формы.</w:t>
      </w:r>
    </w:p>
    <w:bookmarkEnd w:id="1526"/>
    <w:bookmarkStart w:name="z1590" w:id="1527"/>
    <w:p>
      <w:pPr>
        <w:spacing w:after="0"/>
        <w:ind w:left="0"/>
        <w:jc w:val="both"/>
      </w:pPr>
      <w:r>
        <w:rPr>
          <w:rFonts w:ascii="Times New Roman"/>
          <w:b w:val="false"/>
          <w:i w:val="false"/>
          <w:color w:val="000000"/>
          <w:sz w:val="28"/>
        </w:rPr>
        <w:t>
      7. В вопросе 10 статистической формы код 3 заполняется на респондентов, которые работали в выходные и праздничные дни.</w:t>
      </w:r>
    </w:p>
    <w:bookmarkEnd w:id="1527"/>
    <w:bookmarkStart w:name="z1591" w:id="1528"/>
    <w:p>
      <w:pPr>
        <w:spacing w:after="0"/>
        <w:ind w:left="0"/>
        <w:jc w:val="both"/>
      </w:pPr>
      <w:r>
        <w:rPr>
          <w:rFonts w:ascii="Times New Roman"/>
          <w:b w:val="false"/>
          <w:i w:val="false"/>
          <w:color w:val="000000"/>
          <w:sz w:val="28"/>
        </w:rPr>
        <w:t>
      8. Вопросы 13 и 14 заполняются респондентами, ответившие один из номеров ответов по кодам 1, 2, 3 или 4 в вопросе 18 раздела 2 "Занятость" статистической формы Т-001.</w:t>
      </w:r>
    </w:p>
    <w:bookmarkEnd w:id="1528"/>
    <w:bookmarkStart w:name="z1592" w:id="1529"/>
    <w:p>
      <w:pPr>
        <w:spacing w:after="0"/>
        <w:ind w:left="0"/>
        <w:jc w:val="both"/>
      </w:pPr>
      <w:r>
        <w:rPr>
          <w:rFonts w:ascii="Times New Roman"/>
          <w:b w:val="false"/>
          <w:i w:val="false"/>
          <w:color w:val="000000"/>
          <w:sz w:val="28"/>
        </w:rPr>
        <w:t xml:space="preserve">
      9. Приложение к статистической форме заполняется респондентами, выбравшие один из номеров ответов по кодам 5, 6, 7, 8, 9 или 10 раздела 2 "Занятость" в вопросе 18 статистической формы Т-001. </w:t>
      </w:r>
    </w:p>
    <w:bookmarkEnd w:id="1529"/>
    <w:bookmarkStart w:name="z1593" w:id="1530"/>
    <w:p>
      <w:pPr>
        <w:spacing w:after="0"/>
        <w:ind w:left="0"/>
        <w:jc w:val="both"/>
      </w:pPr>
      <w:r>
        <w:rPr>
          <w:rFonts w:ascii="Times New Roman"/>
          <w:b w:val="false"/>
          <w:i w:val="false"/>
          <w:color w:val="000000"/>
          <w:sz w:val="28"/>
        </w:rPr>
        <w:t>
      10. При проведении интервью интервьюер обращает внимание на подсказы в графе "Переход к вопросу", где указан номер вопроса, к которому переходит после того или иного выбранного кода.</w:t>
      </w:r>
    </w:p>
    <w:bookmarkEnd w:id="1530"/>
    <w:bookmarkStart w:name="z1594" w:id="1531"/>
    <w:p>
      <w:pPr>
        <w:spacing w:after="0"/>
        <w:ind w:left="0"/>
        <w:jc w:val="both"/>
      </w:pPr>
      <w:r>
        <w:rPr>
          <w:rFonts w:ascii="Times New Roman"/>
          <w:b w:val="false"/>
          <w:i w:val="false"/>
          <w:color w:val="000000"/>
          <w:sz w:val="28"/>
        </w:rPr>
        <w:t>
      11. По завершении интервью интервьюер проверяет статистическую форму на наличие пропущенных вопросов. За пределами домашнего хозяйства интервьюер повторно просматривает статистическую форму. При обнаружении несоответствий интервьюер вновь обращается в домашнее хозяйство (лично или по телефону) и выясняет недостающую информацию.</w:t>
      </w:r>
    </w:p>
    <w:bookmarkEnd w:id="15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8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header.xml" Type="http://schemas.openxmlformats.org/officeDocument/2006/relationships/header" Id="rId18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