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440c" w14:textId="8254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по инвестициям и развитию Республики Казахстан от 26 февраля 2018 года № 131 "Об утверждении перечней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специальных экономических зон"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 февраля 2020 года № 46. Зарегистрирован в Министерстве юстиции Республики Казахстан 10 февраля 2020 года № 20017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26 февраля 2018 года № 131 "Об утверждении перечней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специальных экономических зон" (зарегистрирован в Реестре государственной регистрации нормативных правовых актов за № 16577, опубликован 23 апреля 2018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специальной экономической зоны "Павлодар",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7"/>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2020 года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2018 года № 131</w:t>
            </w:r>
          </w:p>
        </w:tc>
      </w:tr>
    </w:tbl>
    <w:bookmarkStart w:name="z17" w:id="9"/>
    <w:p>
      <w:pPr>
        <w:spacing w:after="0"/>
        <w:ind w:left="0"/>
        <w:jc w:val="left"/>
      </w:pPr>
      <w:r>
        <w:rPr>
          <w:rFonts w:ascii="Times New Roman"/>
          <w:b/>
          <w:i w:val="false"/>
          <w:color w:val="000000"/>
        </w:rPr>
        <w:t xml:space="preserve"> Перечень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специальной экономической зоны "Павлодар"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58"/>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поваренная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химических превращений (разделение натрия и хлора) с последующим использованием для производства других продуктов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денатурированная или для промышленных целей (включая очистку), кроме консервирования или приготовления пищевых продуктов для людей или корма для животных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всех видов, кроме серы сублимированной, осажденной и коллоидной: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сера сырая или нерафинированная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природный: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порошка или чешуек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природные всех видов, окрашенные или неокрашенные, кроме металлоносных песков группы 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пески кремнистые и пески кварцевые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(кроме песков природных); кварцит, грубо раздробленный или нераздробленный, распиленный или нераспиленный, или разделенный другим способом на блоки или плиты прямоугольной (включая квадратную) формы: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и глины каолиновые прочие, кальцинированные или некальцинированные: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каолин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глины каолиновые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кальция природные, фосфаты алюминиево-кальциевые природные и мел фосфатный: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неразмолотые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размолотые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 карбонат бария природный (витерит), кальцинированный или некальцинированный, кроме оксида бария товарной позиции 2816: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инфузорные кремнистые (например, кизельгур, трепел и диатомит) и аналогичные кремнистые земли, кальцинированные или некальцинированные, с удельным весом 1 или менее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галька, а также валуны и кремневый гравий, термически обработанные или необработанные; макадам из шлака, дросса или аналогичных промышленных отходов, включающий или не включающий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галька, а также валуны и кремневый гравий, термически обработанные или необработанные: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галька, гравий, щебень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 доломит и прочие известняковые камни, разбитые или дробленые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мрамора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магния природный (магнезит); магнезия плавленая; магнезия обожженная до спекания (агломерированная), содержащая или не содержащая небольшое количество других оксидов, добавляемых перед агломерацией; прочие оксиды магния, с примесями или без примесей: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магния природный (магнезит)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магния, кроме кальцинированного природного карбоната магния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магнезия обожженная до спекания (агломерированная)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гипсовые вяжущие (представляющие собой кальцинированный гипс или сульфат кальция), окрашенные или неокрашенные, содержащие или не содержащие небольшое количество ускорителей или замедлителей: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 вяжущие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известняковый; известняк и прочий известняковый камень, используемый для изготовления извести или цемента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гашеная и гидравлическая, кроме оксида и гидроксида кальция, указанных в товарной позиции 2825: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негашеная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гашеная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гидравлическая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клинкеры цементные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портландцемент: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 белый, искусственно окрашенный или неокрашенный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 глиноземистый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25 23 90 000 0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гидравлические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природные и их концентраты (кальцинированные или некальцинированные), кроме боратов, выделенных из природных рассолов; борная кислота природная, содержащая не более 85 мас.% H3BO3 в пересчете на сухой продукт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прочий, пылевидный или непылевидный, но не агломерированный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агломерированный или неагломерированный, кроме гагата: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или бурый уголь, пылевидный или непылевидный, но неагломерированный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или бурый уголь, агломерированный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(включая торфяную крошку), агломерированный или неагломерированный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и полукокс из каменного угля: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электродов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и полукокс из лигнита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каменноугольный, водяной, генераторный и аналогичные газы, кроме нефтяных газов и других газообразных углеводородов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каменноугольные, буроугольные, торфяные и прочие минеральные смолы, обезвоженные или необезвоженные, частично ректифицированные или неректифицированные, включая "восстановленные" смолы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качестве топлива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качестве топлива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качестве топлива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ароматических углеводородов прочие, 65 об.% которых или более (включая потери) перегоняется при температуре 250 С по методу ASTM D 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качестве топлива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масла креозотовые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неочищенные масла: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неочищенные легкие масла, 90 об.% которых или более перегоняется при температуре до 200 оС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осерненные легкие масла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основные продукты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антрацен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получения продуктов товарной позиции 2803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и кокс пековый, полученные из каменноугольной смолы или прочих минеральных смол: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пековый: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игольчатый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нефтепродукты сырые, полученные из битуминозных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газовый конденсат природный: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газовый конденсат стабильный плотностью при 20 оС не менее 650 кг/м3, но не более 850 кг/м3 и с содержанием серы не более 1,0 мас.%9)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нефть сырая плотностью при 20 оС не менее 906 кг/м3, но не более 967 кг/м3 и с содержанием серы не менее 1,98 мас.%, но не более 2,34 мас.%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нефть сырая плотностью при 20 0С не менее 694,7 кг/м3, но не более 980 кг/м3 и с содержанием серы не менее 0,04 мас.%, но не более 5 мас.%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нефть сырая плотностью при 20 0С не менее 694,7 кг/м3, но не более 887,6 кг/м3 и с содержанием серы не менее 0,04 мас.%, но не более 1,5 мас.%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нефть сырая плотностью при 20 0С не менее 750 кг/м3, но не более 900 кг/м3 и с содержанием парафина не менее 4 мас.%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легкие дистилляты и продукты: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химических превращений в процессах, кроме указанных в подсубпозиции 2710 12 110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уайт-спирит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бензины автомобильные с октановым числом 92 или более (по исследовательскому методу), с содержанием свинца не более 0,013 г/л, за исключением содержащих биодизель и отработанных нефтепродуктов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легкие дистилляты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тримеры и тетрамеры пропилена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2710 12 900 8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легкие дистилляты и продукты для прочих целей, за исключением содержащих биодизель и отработанных нефтепродуктов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средние дистилляты: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2710 19 110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специфических процессов переработки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химических превращений в процессах, кроме указанных в подсубпозиции 2710 19 310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прочих целей: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не более 0,05 мас.%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0,05 мас.%, но не более 0,2 мас.%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0,2 мас.%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топливо жидкое: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2710 19 510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специфических процессов переработки: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химических превращений в процессах, кроме указанных в подсубпозиции 2710 19 510: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2710 19 660 1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 с содержанием серы более 2 мас.%, но не более 2,8 мас.%, для прочих целей: топлива жидкие, тяжелые дистилляты, за исключением содержащих биодизель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масла смазочные; масла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специфических процессов переработки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химических превращений в процессах, кроме указанных в подсубпозиции 2710 19 710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моторные масла, компрессорное смазочное масло, турбинное смазочное масло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жидкости для гидравлических целей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светлые масла, вазелиновое масло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для шестерен и масло для редукторов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составы для обработки металлов, масла для смазывания форм, антикоррозионные масла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электрические изоляционные масла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смазочные масла и прочие масла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отработанные нефтепродукты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и углеводороды газообразные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сжиженные: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природный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пропан чистотой не менее 99 %: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качестве топлива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2711 12 910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чистотой более 90%, но менее 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химических превращений в процессах, кроме указанных в подсубпозиции 2711 13 100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2711 14 000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пропилен, бутилен и бутадиен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газообразном состоянии: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природный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вазелин нефтяной: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парафин с содержанием масел менее 0,75 мас.%: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парафин синтетический с молекулярной массой 460 и более, но не более 1560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озокерит, воск буроугольный или воск торфяной (природные продукты):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2712 90 310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битум нефтяной и прочие остатки от переработки нефти или нефтепродуктов, полученных из битуминозных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нефтяной: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некальцинированный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кальцинированный: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игольчатый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 нефтяной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остатки от переработки нефти или нефтепродуктов, полученных из битуминозных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получения продуктов товарной позиции 2803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и асфальт, природные; сланцы битуминозные или нефтеносные и песчаники битуминозные; асфальтиты и асфальтовые породы: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сланцы битуминозные или нефтеносные и песчаники битуминозные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и йод: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 бром: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(сажи и прочие формы углерода, в другом месте не поименованные или не включенные)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газы инертные: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гелий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теллур: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теллур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99,99 мас.% кремния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желтый ("белый")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2804 70 002 0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красный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щелочные или щелочно-земельные: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стронций и барий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стронций и барий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редкоземельные, скандий и иттрий в чистом виде, в смесях или сплавах: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или сплавы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флягах нетто-массой 34,5 кг (стандартная масса), ценой на условиях FOB за каждую флягу не более 224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 кислота хлорсульфоновая: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водорода (кислота соляная)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хлорсульфоновая кислота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серная кислота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олеум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 сульфоазотные кислоты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 фосфорная кислота; полифосфорные кислоты определенного или неопределенного химического состава: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пентаоксид дифосфора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бора; кислоты борные: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триоксид дибора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неорганические прочие и соединения неметаллов с кислородом неорганические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неорганические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фторид водорода (кислота плавиковая)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бромид водорода (бpомистоводоpодная кислота)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цианид водорода (цианистоводородная кислота)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неметаллов с кислородом неорганические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кремния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диоксид серы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триоксид серы (серный ангидрид); триоксид димышьяка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оксиды азота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хлориды и оксид хлориды: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фосфоpа: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оксид трихлорид фосфора (хлористый фосфорил)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фосфора трихлорид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2812 10 160 0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фосфора пентахлорид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дихлорид дисеры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дихлорид серы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фосген (карбонилхлорид)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дихлорид тионила (тионилхлорид)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неметаллов; трисульфид фосфора технический: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дисульфид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сульфиды фосфора, трисульфид фосфора технический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 или в водном растворе: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безводный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в водном растворе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гидроксид калия (едкое кали); пероксиды натрия или калия: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гидpоксид натpия (сода каустическая):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 (щелок натровый или сода жидкая)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калия (едкое кали)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натрия или калия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и пероксид магния; оксиды, гидроксиды и пероксиды стронция или бария: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и пероксид магния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гидроксиды и пероксиды стронция или бария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искусственный корунд определенного или неопределенного химического состава: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оксида алюминия 98,5 мас.%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менее 50 % от общей массы частиц размером более 10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50 % или более от общей массы частиц размером более 10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оксида алюминия менее 98,5 мас.%: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менее 50 % от общей массы частиц размером более 10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50 % или более от общей массы частиц размером более 10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алюминия, отличный от искусственного корунда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алюминия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хрома: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триоксид хрома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хрома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марганца: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 марганца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марганца, содержащий 77 мас.% или более марганца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железа; красители минеральные, содержащие 70 мас.% или более химически связанного железа в пересчете на Fе2O3: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железа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красители минеральные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кобальта; оксиды кобальта технические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титана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свинца; сурик свинцовый (красный и оранжевый):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монооксид свинца (глет свинцовый, массикот)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сурик свинцовый (красный и оранжевый)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гидроксиламин и их неорганические соли; неорганические основания прочие; оксиды, гидроксиды и пероксиды металлов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гидразин и гидроксиламин и их неорганические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и гидроксид лития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ванадия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меди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германия и диоксид циркония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молибдена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сурьмы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гидроксид и пероксид кальция: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гидроксид кальция чистотой 98 % или более в пересчете на сухое вещество, в форме частиц, из которых: не более 1 мас.% имеют размер более 75 мкм и не более 4 мас.% имеют размер менее 1,3 мкм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и гидроксид бериллия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оксиды и гидроксиды вольфрама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кадмия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фторосиликаты, фтороалюминаты и прочие комплексные соли фтора: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фтоpиды: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аммония или 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гексафтороалюминат натрия (синтетический криолит)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гексафтороцирконат дикалия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хлорид оксиды и хлорид гидроксиды; бромиды и бромид оксиды; йодиды и йодид оксиды: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аммония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кальция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безводный, с содержанием основного вещества не менее 98 мас.%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олова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железа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оксиды и хлорид гидроксиды: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свинца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бромиды и бромид оксиды: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бромиды натрия или калия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йодиды и йодид оксиды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Гипохлориты; гипохлорит кальция технический; хлориты; гипобромиты: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гипохлорит кальция технический и гипохлориты кальция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и перхлораты; броматы и перброматы; йодаты и перйодаты: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хлоpаты: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перхлораты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броматы калия или 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полисульфиды определенного или неопределенного химического состава: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сульфиды 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сульфиды кальция, сурьмы или железа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Дитиониты и сульфоксилаты: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тиосульфаты: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сульфиты 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сульфиты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сульфаты 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динатрия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кадмия; хрома; цинка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кобальта; титана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свинца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квасцы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пероксосульфаты (персульфаты)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нитраты: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бария; бериллия; кадмия; кобальта; никеля; свинца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фосфонаты (фосфиты) и фосфаты; полифосфаты определенного или неопределенного химического состава: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фосфинаты (гипофосфиты) и фосфонаты (фосфиты)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 или динатpия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водоpодфосфат кальция (фосфат дикальция)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фосфаты кальция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тpиаммония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тpинатрия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полифосфаты: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трифосфат натрия (триполифосфат 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пероксокарбонаты (перкарбонаты); карбонат аммония технический, содержащий карбамат аммония: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динатрия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водоpодкаpбонат натрия (бикарбонат 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карбонаты калия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кальция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карбонаты лития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 стронция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магния; меди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пероксокарбонаты (перкарбонаты)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цианид оксиды, цианиды комплексные: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и цианид оксиды: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комплексные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силикаты щелочных металлов технические: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метасиликаты 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пероксобораты (пербораты):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тетраборат динатрия (бура очищенная):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безводный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пентагидрат тетрабората динатрия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бораты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бораты натрия безводные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пероксобораты (пербораты)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дихромат 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хроматы и дихроматы прочие; пероксохроматы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манганиты, манганаты и перманганаты: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перманганат калия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цинкаты и ванадаты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силикаты двойные или комплексные, включая алюмосиликаты определенного или неопределенного химического состава: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двойные соли или комплексные соли селеновой или теллуровой кислот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металлы драгоценные в коллоидном состоянии: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серебро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серебра: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нитрат серебра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золота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прочие; амальгамы: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амальгамы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феppо-уpан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плутоний и его соединения; сплавы, дисперсии (включая металлокерамику), продукты и смеси керамические, содержащие плутоний или соединения этих продуктов: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урана и плутония: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феppо-уpан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 обедненный ураном-235, и его соединения; торий и его соединения; сплавы, дисперсии (включая металлокерамику), продукты и смеси керамические, содержащие уран, обедненный ураном-235, торий или соединения этих продуктов: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 обедненный ураном-235; сплавы, дисперсии (включая металлокерамику), продукты и смеси керамические, содержащие уран, обедненный ураном-235, или соединения этого продукта: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металлокерамика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торий; сплавы, дисперсии (включая металлокерамику), продукты и смеси керамические, содержащие торий, или соединения этого продукта: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металлокерамика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2844 30 550 0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необработанный, отходы и лом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прутки, уголки, формы и профили, листы, полосы или ленты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урана, обедненного ураном-235, или тория, смешанные или не смешанные вместе: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тория или урана, обедненного уpаном-235, смешанные или не смешанные вместе, кроме солей тория: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2844 30 911 0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урана, обедненного уpаном-235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элементы радиоактивные, изотопы и соединения, кроме указанных в субпозиции 2844 10, 2844 20 или 2844 30; сплавы, дисперсии (включая металлокерамику), продукты и смеси керамические, содержащие эти элементы, изотопы или соединения; остатки радиоактивные: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 полученный из уpана-233 и его соединений; сплавы, дисперсии (включая металлокерамику), продукты и смеси керамические и соединения, полученные из уpана-233, или соединения этого продукта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искусственные радиоактивные изотопы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соединения искусственных радиоактивных изотопов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(облученные) тепловыделяющие элементы (твэлы) ядерных реакторов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Изотопы, кроме изотопов товарной позиции 2844; соединения неорганические или органические этих изотопов, определенного или неопределенного химического состава: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тяжелая вода (оксид дейтерия)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дейтерий и его соединения; водород и его соединения, обогащенные дейтерием; смеси и растворы, содержащие эти продукты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или органические, редкоземельных металлов, иттрия или скандия или смесей этих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церия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водорода, отвержденный или не отвержденный мочевиной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Фосфиды, определенного или неопределенного химического состава, за исключением феррофосфора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определенного или неопределенного химического состава: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 хрома; молибдена; ванадия; тантала; титана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Гидриды, нитриды, азиды, силициды и бориды, определенного или неопределенного химического состава, кроме соединений, являющихся карбидами товарной позиции 2849: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гидриды; нитриды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азиды; силициды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ртути, неорганические или органические, определенного или неопределенного химического состава, кроме амальгам: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определенного химического состава: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щавелевой кислоты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силикаты ртути двойные или комплексные, включая алюмосиликаты, и продукты и препараты химические, химической или смежных отраслей промышленности (включая препараты, состоящие из смеси природных продуктов), в другом месте не поименованные или не включенные, для производства авиационных двигателей5)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амальгамы, кроме амальгам драгоценных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дистиллированная и кондуктометрическая вода и вода аналогичной чистоты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жидкий воздух (с удалением или без удаления инертных газов); сжатый воздух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хлористый циан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дистиллированная и кондуктометрическая вода и вода аналогичной чистоты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ациклические: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ненасыщенные: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и его изомеры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бута-1,3-диен и изопрен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бута-1,3-диен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–изопрен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циклические: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циклоалканы, циклоалкены и циклотерпены: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изомеров ксилола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производные углеводородов: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 хлорированные производные ациклических углеводородов: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и хлорэтан (этилхлорид)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четыреххлористый углерод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1,1,1-трихлорэтан (метилхлороформ)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ненасыщенные хлорированные производные ациклических углеводородов: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фторированные, бромированные или йодированные производные ациклических углеводородов: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бромметан (метилбромид)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дибромметан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фториды и йодиды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ациклических углеводородов, содержащие два или более различных галогена: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хлордифторметаны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 бромтрифторметан и дибромтетрафторэтаны: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бромхлордифторметан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бромтрифторметан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дибромтетрафторэтаны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пергалогенированные только фтором и хлором: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дихлордифторметан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трихлортрифторэтаны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дихлортетрафторэтаны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хлорпентафторэтан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пергалогенированные производные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содержащие только фтор и хлор: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метана, этана или пропана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содержащие только фтор и бром: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метана, этана или пропана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циклановых, цикленовых или циклотерпеновых углеводородов: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–1,2,3,4,5,6-гексахлорциклогексан (ГХГ (ISO)), включая линдан (ISO,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и гептахлор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1,2-дибром-4-(1,2-дибромэтил) циклогексан; тетрабромциклооктаны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ароматических углеводородов: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и п-дихлорбензол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и ДДТ (ISO) (клофенотан (INN), 1,1,1-трихлор-2,2-бис(п-хлорфенил)этан)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2,3,4,5,6-пентабромэтилбензол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сульфогруппы, их соли и сложные этиловые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 производные, содержащие только нитро-</w:t>
            </w:r>
            <w:r>
              <w:br/>
            </w:r>
            <w:r>
              <w:rPr>
                <w:rFonts w:ascii="Times New Roman"/>
                <w:b w:val="false"/>
                <w:i w:val="false"/>
                <w:color w:val="000000"/>
                <w:sz w:val="20"/>
              </w:rPr>
              <w:t>
или только нитрозогруппы</w:t>
            </w:r>
          </w:p>
          <w:bookmarkEnd w:id="10"/>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ациклические и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моноспирты насыщенные: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(спирт пропиловый) и пропан-2-ол (спирт изопропиловый)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бутан-1-ол (спирт н-бутиловый)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бутанолы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2-метилпропан-2-ол (трет-бутиловый спирт)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октанол (спирт октиловый) и его изомеры: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октан-2-ол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2905 16 850 0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моноспирты ненасыщенные: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ациклические терпеновые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аллиловый спирт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бутан-1,3-диол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бутан-1,4-диол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2,4,7,9-тетраметилдек-5-ин-4,7-диол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полиспирты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 пропан-1,3-диол (триметилолпропан)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D-глюцит (сорбит):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водном растворе: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2 мас. % или менее D-маннита в пересчете на содержание D-глюцита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2 мас. % или менее D-маннита в пересчете на содержание D-глюцита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глицерин: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синтетический из пропилена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сульфированные, нитрованные или нитрозированные производные ациклических спиртов: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2,2-бис(бромметил)пропандиол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циклические и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циклоалкановые, циклоалкеновые или циклотерпеновые: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метилциклогексанолы и диметилциклогексанолы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стерины и инозиты: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стерины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инозиты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 бензиловый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 фенолоспирты: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монофенолы: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крезолы и их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 – октилфенол, нонилфенол и их изомеры;</w:t>
            </w:r>
            <w:r>
              <w:br/>
            </w:r>
            <w:r>
              <w:rPr>
                <w:rFonts w:ascii="Times New Roman"/>
                <w:b w:val="false"/>
                <w:i w:val="false"/>
                <w:color w:val="000000"/>
                <w:sz w:val="20"/>
              </w:rPr>
              <w:t>
соли этих соединений</w:t>
            </w:r>
          </w:p>
          <w:bookmarkEnd w:id="11"/>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нафтолы и их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ксиленолы и их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полифенолы; фенолоспирты: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4,4-изопропилидендифенол (бисфенол А, дифенилолпропан)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галогеногруппы, и их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 (ISO)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4,6-динитро-о-крезол (ДНОК (ISO))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производные, содержащие только сульфогруппы, их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эфироспирты, эфирофенолы, эфироспиртофенолы, пероксиды спиртов, простых эфиров и кетонов (определенного или неопределенного химического состава) и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ациклические и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диэтиловый простой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 простой трет-бутилэтиловый (этил-трет-бутиловый эфир, ETBE)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циклоалкановые, циклоалкеновые или циклотерпеновые и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ароматические и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дифениловый простой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 пентабромдифениловый простой; 1,2,4,5-тетрабром-3,6-бис (пентабромфенокси) бензол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1,2-бис (2,4,6-трибромфенокси)этан, для производства акрилонитрилбутадиенстирола (ABS)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эфироспирты и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2,2 -оксидиэтанол (диэтиленгликоль, дигликоль)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этиленгликоля или диэтиленгликоля простые монобутиловые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этиленгликоля или диэтиленгликоля простые моноалкиловые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2-(2-хлорэтокси) этанол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эфирофенолы, эфироспиртофенолы и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спиртов, простых эфиров и кетонов и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Эпоксиды, эпоксиспирты, эпоксифенолы и эпоксиэфиры, содержащие в структуре трехчленное кольцо, и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метилоксиран (пропиленоксид)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диэлдрин (ISO,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Ацетали и полуацетали,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содержащие или не содержащие другую кислородсодержащую функциональную группу; полимеры альдегидов циклические; параформальдегид: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альдегиды ациклические, не содержащие другую кислородсодержащую функциональную группу: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бутаналь (бутиральдегид, нормальный изомер)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альдегиды циклические, не содержащие другую кислородсодержащую функциональную группу: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альдегидоспирты, альдегиды простых эфиров, альдегидофенолы и альдегиды, содержащие другую кислородсодержащую функциональную группу: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альдегидов циклические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товарной позиции 2912, галогенированные, сульфированные, нитрованные или нитрозированные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ациклические, не содержащие другую кислородсодержащую функциональную группу: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5-метилгексан-2-он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циклоалкановые, циклоалкеновые или циклотерпеновые, не содержащие другую кислородсодержащую функциональную группу: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и метилциклогексаноны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иононы и метилиононы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ароматические, не содержащие другую кислородсодержащую функциональную группу: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кетоноспирты и кетоноальдегиды: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4-гидрокси-4-метилпентан-2-он (спирт диацетоновый)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кетонофенолы и кетоны, содержащие другую кислородсодержащую функциональную группу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хиноны: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1,4-нафтохинон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муравьиная кислота, ее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муравьиная кислота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муравьиной кислоты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муравьиной кислоты сложные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уксусная кислота и ее соли; уксусный ангидрид: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уксусная кислота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уксусный ангидрид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уксусной кислоты сложные: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н-бутилацетат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моно-, ди- или трихлоруксусные, их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пропионовая кислота, ее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масляные кислоты, валериановые кислоты, их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масляные кислоты, их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1-изопропил-2,2-диметилтриметилендиизобутират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валериановые кислоты, их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пальмитиновая кислота, стеариновая кислота, их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ненасыщенные, кислоты циклические монокарбоновые,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ациклические монокарбоновые ненасыщенные, их ангидриды, галогенангидриды, пероксиды, пероксикислоты и производные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акриловая кислота и ее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акриловой кислоты сложные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метакриловая кислота и ее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метакриловой кислоты сложные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 – олеиновая, линолевая или линоленовая</w:t>
            </w:r>
            <w:r>
              <w:br/>
            </w:r>
            <w:r>
              <w:rPr>
                <w:rFonts w:ascii="Times New Roman"/>
                <w:b w:val="false"/>
                <w:i w:val="false"/>
                <w:color w:val="000000"/>
                <w:sz w:val="20"/>
              </w:rPr>
              <w:t>
кислоты, их соли и сложные эфиры</w:t>
            </w:r>
          </w:p>
          <w:bookmarkEnd w:id="12"/>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ундециловые кислоты, их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кротоновая кислота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монокарбоновые, их ангидриды,галогенангидриды, пероксиды, пероксикислоты и их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ароматические монокарбоновые, их ангидриды, галогенангидриды, пероксиды, пероксикислоты и их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бензойная кислота, ее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пероксид бензоила и бензоилхлорид: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пероксид бензоила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бензоилхлорид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фенилуксусная кислота и ее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эфиры фенилуксусной кислоты сложные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поликарбоновые,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ациклические поликарбоновые, их ангидриды, галогенангидриды, пероксиды, пероксикислоты и их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щавелевая кислота, ее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адипиновая кислота, ее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2917 13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азелаиновая кислота и себациновая кислота, их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себациновая кислота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малеиновый ангидрид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малоновая кислота, ее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поликарбоновые, их ангидриды, галогенангидриды, пероксиды, пероксикислоты и их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ароматические поликарбоновые, их ангидриды, галогенангидриды, пероксиды, пероксикислоты и их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или дидецилортофталаты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ортофталевой кислоты сложные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дибутилортофталаты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фталевый ангидрид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терефталевая кислота и ее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сложный эфир или ангидрид тетрабромфталевой кислоты; бензол-1,2,4-трикарбоновая кислота; изофталоилдихлорид, содержащий 0,8 мас.% или менее терефталоилдихлорида; нафталин-1,4,5,8-тетракарбоновая кислота; тетрахлорфталевый ангидрид; 3,5-бис(метоксикарбонил)бензол-сульфонат 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спиртовую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молочная кислота, ее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винная кислота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винной кислоты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лимонной кислоты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глюконовая кислота, ее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холевая кислота, 3-a,12-a -дигидрокси- 5-b -холан-24-овая кислота (дезоксихолевая кислота), их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 (гидроксиметил) пропионовая кислота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2,2-дифенил-2-гидроксиуксусная кислота (бензиловая кислота)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фенольную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салициловая кислота и ее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o-ацетилсалициловая кислота, ее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сложные эфиры салициловой кислоты прочие и их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альдегидную или кетонную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(2,4,5-трихлорфеноксиуксусная кислота), ее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2,6-диметоксибензойная кислота; дикамба (ISO); феноксиацетат натрия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фосфорной кислоты сложные и их соли, включая лактофосфаты;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трис(2,3-дибромпропил)фосфат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тиофосфорные сложные (фосфоротиоаты) и их соли;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и паратионметил (ISO) (метилпаратион)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серной и угольной кислот сложные и их соли, их галогенированные, сульфированные, нитрованные или нитрозированные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фосфористой кислоты диметиловый (диметилфосфит)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 (триметоксифосфин)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диэтилфосфонат (диэтилгидрофосфит) (диэтилфосфит)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2920 90 850 0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 аминной функциональной группой: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моноамины ациклические и их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 или триметиламин и их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1,1,3,3-тетраметилбутиламин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диэтиламин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2-(N,N-диэтиламин)этилхлорид гидрохлорид, 2-(N,N-диизопропиламин) этилхлорид гидрохлорид и 2-(N,N-диметиламин)этилхлорид гидрохлорид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полиамины ациклические и их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или полиамины циклоалкановые, циклоалкеновые или циклотерпеновые и их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циклогексиламин и циклогексилдиметиламин и их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циклогекс-1,3-илендиамин (1,3-диаминоциклогексан)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моноамины ароматические и их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анилина и их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толуидины и их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и его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(a?-нафтиламин), 2-нафтиламин (b?-нафтиламин) и их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полиамины ароматические и их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 м-, п-фенилендиамин, диаминотолуолы и их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 м-, п-фенилендиамин, диаминотолуолы и их галогенированные, сульфированные, нитрованные и нитрозированные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 – – – м-фенилендиамин чистотой 99 мас.% или более и содержащий:</w:t>
            </w:r>
            <w:r>
              <w:br/>
            </w:r>
            <w:r>
              <w:rPr>
                <w:rFonts w:ascii="Times New Roman"/>
                <w:b w:val="false"/>
                <w:i w:val="false"/>
                <w:color w:val="000000"/>
                <w:sz w:val="20"/>
              </w:rPr>
              <w:t>
- 1 мас.% или менее воды, - 200 мг/кг или менее о-фенилендиамина, и - 450 мг/кг или менее п-фенилендиамина</w:t>
            </w:r>
          </w:p>
          <w:bookmarkEnd w:id="13"/>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 – – м-фениленбис(метиламин); 2,2 -дихлор-4,4 -метилендианилин;</w:t>
            </w:r>
            <w:r>
              <w:br/>
            </w:r>
            <w:r>
              <w:rPr>
                <w:rFonts w:ascii="Times New Roman"/>
                <w:b w:val="false"/>
                <w:i w:val="false"/>
                <w:color w:val="000000"/>
                <w:sz w:val="20"/>
              </w:rPr>
              <w:t>
4,4 -би-о-толуидин; 1,8-нафталиндиамин</w:t>
            </w:r>
          </w:p>
          <w:bookmarkEnd w:id="14"/>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аминоспирты, кроме соединений, содержащих более одного типа кислородсодержащих функциональных групп; их простые и сложные эфиры;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триэтаноламин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соли триэтаноламина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(INN)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N-этилдиэтаноламин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 –метилиминодиэтанол (N-метилдиэтаноламин)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2-(N,N-диизопропиламин) этанол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аминонафтолы и прочие аминофенолы, кроме соединений, содержащих более одного типа кислородсодержащих функциональных групп, их простые и сложные эфиры;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аминогидроксинафталин-сульфокислоты и их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аминоальдегиды, аминокетоны и аминохиноны, кроме соединений, содержащих более одного типа кислородсодержащих функциональных групп;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и норметадон (INN);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аминокислоты, кроме соединений, содержащих более одного типа кислородсодержащих функциональных групп, и их сложные эфиры;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и его сложные эфиры;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глутаминовая кислота и ее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антраниловая кислота и ее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(INN)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b-аланин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аминоспиртофенолы, аминокислотофенолы и аминосоединения прочие с кислородсодержащими функциональными группами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гидроксиды четвертичного аммониевого основания; лецитины и фосфоаминолипиды прочие, определенного или неопределенного химического состава: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лецитины и фосфоаминолипиды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карбоксамидную группу; соединения угольной кислоты, содержащие функциональную амидную группу: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амиды ациклические (включая карбаматы ациклические) и их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и фосфамидон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амиды циклические (включая карбаматы циклические) и их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уреины и их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2-ацетамидобензойная кислота (N-ацетилантраниловая кислота) и ее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карбоксимидную группу (включая сахарин и его соли), и соединения, содержащие функциональную иминную группу: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имиды и их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 – – 3,3, 4,4, 5,5, 6,6 -октабром-N,N -этилендифталимид;</w:t>
            </w:r>
            <w:r>
              <w:br/>
            </w:r>
            <w:r>
              <w:rPr>
                <w:rFonts w:ascii="Times New Roman"/>
                <w:b w:val="false"/>
                <w:i w:val="false"/>
                <w:color w:val="000000"/>
                <w:sz w:val="20"/>
              </w:rPr>
              <w:t>
N,N?-этиленбис(4,5-дибромгексагидро-3,6-ме анфталимид)</w:t>
            </w:r>
          </w:p>
          <w:bookmarkEnd w:id="15"/>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имины и их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нитрильную группу: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и его соли; метадон (INN) - промежуточный продукт (4-циано-2-диметиламино-4,4-дифенилбутан)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изофталонитрил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2928 00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гидразина или гидроксиламина органические: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N,N-бис(2-метоксиэтил)гидроксиламин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другие азотсодержащие функциональные группы: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изоцианаты: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метилфенилендиизоцианаты (толуолдиизоционаты)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тиокарбаматы и дитиокарбаматы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 или тетрасульфиды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2930 40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метионин: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метионин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каптафол (ISO) и метамидофос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 и цистин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2930 90 160 0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цистеина или цистина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тиодигликоль (INN) (2,2'- тиодиэтанол)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DL-2-гидрокси-4-(метилтио)масляная кислота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2,2'-тиодиэтилбис[3-(3,5-ди-трет-бутил-4-гидроксифенил)пропионат]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смесь изомеров, состоящая из 4-метил-2,6-бис(метилтио)-м-фенилендиамина и 2-метил-4,6-бис(метилтио) -м-фенилендиамина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2-(N,N-диэтиламин)этантиол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тетраметилсвинец и тетраэтилсвинец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трибутилолова соединения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метилфосфоноилдифторид (дифторангидрид метилфосфоновой кислоты)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метилфосфоноилдихлорид (дихлорангидрид метилфосфоновой кислоты)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(5-этил-2-метил-2-окси-1,3,2- диоксафосфинан-5-ил)метил метилметилфосфонат; бис[(5-этил-2-метил-2-окси-1,3,2-диоксафосинан-5-ил)метил]метилфосфонат; 2,4,6-трипропил-1,3,5,2,4,6-триоксатрифосфинан 2,4,6-триоксид; диметилпропилфосфонат; диэтилэтилфосфонат; натрий 3-(тригидроксисилил)пропилметил-фосфонат; смеси, состоящие главным образом из метилфосфоновой кислоты и(аминоиминометил)мочевины (в соотношении 50:50)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фурановое кольцо (гидрированное или негидрированное):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фурфуриловый и тетрагидрофурфуриловый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фенолфталеин; 1-гидрокси-4-[1-(4-гидрокси-3-метоксикарбо ил-1-нафтил)-3-оксо-1Н,3Н-бензо[де] изохромeн-1-ил]-6-октадецилокси-2-нафтойная кислота; 3'-хлор-6'-циклогексиламиноспиро[изобензо- уран-1(3Н),9'-ксантен]-3-он; 6'-(N-этил-п-толуидино)-2'-метилспиро [изобензофуран-1(3Н), 9'-ксантен]-3-он; метил-6-докосилокси-1-гидрокси-4-[1-(4-гидрокси-3-метил-1-фенантрил)-3-оксо-1Н,3Н-нафто[1,8-cd]пиран-1-ил]нафталин-2-карбоксилат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1-(1,3-бензодиоксол-5-ил)пропан-2-он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тетрагидроканнабинолы (все изомеры)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пиразольное кольцо (гидрированное или негидрированное):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феназон (антипирин) и его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имидазольное кольцо (гидрированное или негидрированное):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и его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нафазолина гидрохлорид (INNM) и нафазолина нитрат (INNM); фентоламин (INN); толазолина гидрохлорид (INNM)</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пиридиновое кольцо(гидрированное или негидрированное):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пиперидин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петидин (INN) - промежуточный продукт А, фенциклидин (INN) (PCP), феноперидин (INN), пипрадрол (INN), пиритрамид (INN), пропирам (INN) и тримеперидин (INN);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ипрониазид (INN); кетобемидона гидрохлорид (INNM); пиридостигмина бромид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2,3,5,6-тетрахлорпиридин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3,6-дихлорпиридин-2-карбоновая кислота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2-гидроксиэтиламмоний-3,6-дихлорпиридин-2-карбоксилат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2-бутоксиэтил (3,5,6-трихлор-2-пиридилокси)ацетат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3,5-дихлор-2,4,6-трифторпиридин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фторксипир (ISO), сложный метиловый эфир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4-метилпиридин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хинолиновую или изохинолиновую кольцевую систему (гидрированную или негидрированную), без дальнейшей конденсации: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производные хинолина; производные хинолинкарбоновой кислоты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декстрометорфан (INN)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пиримидиновое кольцо (гидрированное или негидрированное) или пиперазиновое кольцо: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малонилмочевина (барбитуровая кислота) и ее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аллобарбитал (INN), амобарбитал (INN), барбитал (INN), буталбитал (INN), бутобарбитал, циклобарбитал (INN), метилфенобарбитал (INN), пентобарбитал (INN), фенобарбитал (INN), секбутабарбитал (INN), секобарбитал (INN) и винилбитал (INN);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и их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производные малонилмочевины (барбитуровой кислоты);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и зипепрол (INN);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диазинон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1,4-диазобицикло[2,2,2]октан (триэтилендиамин)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триазиновое кольцо (гидрированное или негидрированное):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атразин (ISO); пропазин (ISO); симазин (ISO); гексагидро-1,3,5-тринитро-1,3,5триазин(гексоген,триметилентринитрамин)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метенамин (INN) (гексаметилентетрамин); 2,6-ди-трет-бутил-4-[4,6-бис(октилтио)-1,3,5-триазин-2-ил-амино]фенол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6-гексанлактам (e?-капролактам)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клобазам (INN) и метиприлон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лактамы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алпразолам (INN), камазепам (INN), хлордиазепоксид (INN), клоназепам (INN), клоразепат (INN), делоразепам (INN), диазепам (INN), эстазолам (INN), этиллофлазепат (INN), флудиазепам (INN), флунитразепам (INN), флуразепам (INN), галазепам (INN), лоразепам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и триазолам (INN);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хлордиазепоксид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индол, 3-метилиндол (скатол), 6-аллил-6,7-дигидро-5Н-дибенз[с,е]азепин (азапетин), фениндамин (INN) и их соли; имипрамин гидрохлорид (INNМ)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2,4-ди-трет-бутил-6-(5-хлоробензотриазол-2-ил)фенол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Бензимидазол-2-тиол(меркаптобензимидазол); моноазипины; диозипины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Hуклеиновые кислоты и их соли, определенного или неопределенного химического состава; гетероциклические соединения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тиазольное кольцо (гидрированное или негидрированное)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бензотиазольную кольцевую систему (гидрированную или негидрированную), без дальнейшей конденсации: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ди(бензотиазол-2-ил)дисульфид; бензотиазол-2-тиол (меркаптобензотиазол)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фенотиазиновую кольцевую систему (гидрированную или негидрированную), без дальнейшей конденсации: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 (INN); тиоридазин (INN)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хлорпротиксен (INN); теналидин (INN) и его тартраты и малеаты; фуразолидон (INN); 7-аминоцефалоспорановая кислота; соли и сложные эфиры (6R,7R)-3-ацетоксиметил-7-[(R)-2-формилокси-2-фенилацетамидо]-8-оксо-5-тиа-1-азабицикло[4,2,0]окт-2-ен-2-карбоновой кислоты; 1-[2-(1,3-диоксан-2-ил)этил]-2-метилпиридин бромид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хлорпротиксен (INN); теналидин (INN) и его тартраты и малеаты; фуразолидон (INN)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2935 00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3-(1-[7-(гексадецилсульфониламино)-1Н-индол-3-ил]-3-оксо-1Н,3Н-нафто[1,8-cd]-пиран-1-ил)-N,N-диметил-1Н-индол-7-сульфонамид; метосулам (ISO)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полипептидные гормоны, белковые гормоны и гликопротеиновые гормоны, их производные и структурные аналоги: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соматотропин, его производные и структурные аналоги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инсулин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стероидные гормоны, их производные и структурные аналоги: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кортизон, гидрокортизон, преднизон (дегидрокортизон) и преднизолон (дегидрогидрокортизон)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 производные кортикостероидных гормонов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эстрогены и прогестины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простагландины, тромбоксаны и лейкотриены, их производные и структурные аналоги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Гликозиды, природные или синтезированные, их соли, простые и сложные эфиры и прочие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и его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гликозиды наперстянки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глицирризиновая кислота и глицирризинаты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опия и их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выделенные из коры хинного дерева, и их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эфедрины и их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теофиллин и аминофиллин (теофиллинэтилендиамин) и их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спорыньи ржи и их производные; соли этих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мочевина, содержащая более 45 мас.% азота в пересчете на сухой безводный продукт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аммония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диводородфосфат аммония (фосфат моноаммония) и его смеси с водородфосфатом диаммония (фосфатом диаммония)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указанные в примечании 3 к данной группе;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красящие вещества синтетические и препараты, изготовленные на их основе, указанные в примечании 3 к данной группе: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дисперсные и препараты, изготовленные на их основе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основные и препараты, изготовленные на их основе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прямые и препараты, изготовленные на их основе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кубовые (включая используемые в качестве пигментов) и препараты, изготовленные на их основе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химически активные и препараты, изготовленные на их основе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пигменты и препараты, изготовленные на их основе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 двух или более красящих веществ субпозиций 3204 11 – 3204 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продукты синтетические, используемые в качестве оптических отбеливателей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лаки; препараты на основе цветных лаков, указанные в примечании 3 к данной группе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прочие; препараты, указанные в примечании 3 к данной группе, отличные от препаратов товарной позиции 3203, 3204 или 3205; неорганические продукты, используемые в качестве люминофоров, определенного или неопределенного химического состава: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пигменты и препараты, изготовленные на основе диоксида титана: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80 мас.% или более диоксида титана в пересчете на сухое вещество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пигменты и препараты, изготовленные на основе соединений хрома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красящие вещества и препараты: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ультрамарин и препараты, изготовленные на его основе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литопон и прочие пигменты и препараты, изготовленные на основе сульфида цинка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магнетит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пигменты и препараты, изготовленные на основе соединений кадмия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неорганические продукты, используемые в качестве люминофоров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пигменты, готовые глушители стекла и готовые краски, эмали и глазури стекловидные, ангобы (шликеры),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пигменты, готовые глушители стекла, готовые краски и аналогичные препараты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эмали и глазури стекловидные, ангобы (шликеры) и аналогичные препараты: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ангобы (шликеры)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глянцы жидкие и аналогичные препараты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фритта стекловидная и прочее стекло в порошке, гранулах или хлопьях: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стекло в хлопьях длиной 0,1 мм или более, но не более 3,5 мм и толщиной 2 мкм или более, но не более 5 мкм; стекло в порошке или гранулах, содержащее 99 мас.% или более диоксида кремния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(включая металлические порошки и хлопья), диспергированные в неводных средах, жидкие или пастообразные, используемые при производстве красок (включая эмали); фольга для тиснения; красители и прочие красящие вещества, расфасованные в формы или упаковки для розничной продажи: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эфирные масла цитрусовых плодов: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апельсиновое: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лимонное: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эфирные масла, кроме эфирных масел цитрусовых плодов: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мяты перечной (Mentha рiрerita):</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 видов мяты: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гвоздичное, неролиевое и иланг-иланговое: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содержащее терпены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содержащее терпены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содержащее терпены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содержащее терпены: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гераниевое; жасминовое; ветиверии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лавандовое или лавандиновое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терпеновые побочные продукты детерпенизации эфирных масел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экстрагированные эфирные масла: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лакрицы и хмеля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в прочих формах: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хлопья, вафли, гранулы или порошки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алкил[оксиди(бензолсульфоната)] динатрия 30 мас.% или более, но не более 50 мас.%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поверхностно-активные средства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и чистящие средства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поверхностно-активные средства: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алкилэтоксисульфатов 30 мас.% или более, но не более 60 мас.% и алкиламиноксидов 5 мас.% или более, но не более 15 мас.%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и чистящие средства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нефть или нефтепродукты, полученные из битуминозных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не в качестве основного компонента 70 мас.% или более нефти или нефтепродуктов, полученных из битуминозных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чистящие пасты и порошки и прочие чистящие средства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 графит коллоидный или полуколлоидный; продукты, полученные на основе графита или прочего углерода, в виде паст, блоков, пластин или прочих полуфабрикатов: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искусственный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коллоидный или полуколлоидный: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графит коллоидный в виде суспензии в масле; графит полуколлоидный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пасты углеродистые для электродов и аналогичные пасты для футеровки печей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 рафинированное или нерафинированное: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неочищенное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остающийся при изготовлении древесной массы, концентрированный или неконцентрированный, обессахаренный или необессахаренный, химически обработанный или необработанный, включая сульфонаты лигнина, кроме таллового масла товарной позиции 3803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или сульфатный и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содержащее альфа-терпинеол в качестве главного компонента: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скипидар живичный, древесный или сульфатный: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живичный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древесный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сульфатный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сосновое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 их производные; спирт канифольный и масла канифольные; переплавленные смолы: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и смоляные кислоты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канифоли, смоляных кислот или производных канифоли или смоляных кислот, кроме солей аддуктов канифоли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сложноэфирные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масла, полученные из древесного дегтя; креозот древесный; нафта древесная; пек растительный; пек пивоваренный и аналогичные продукты на основе канифоли, смоляных кислот или растительного пека: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деготь древесный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пиретроидов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хлорированных углеводородов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карбаматов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фосфорорганических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фунгициды: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неорганические: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препараты на основе соединений меди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дитиокарбаматов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бензимидазолов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диазолов или триазолов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диазинов или морфолинов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гербициды, противовсходовые средства и регуляторы роста растений: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гербициды: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феноксифитогормонов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триазинов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амидов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карбаматов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динитроанилина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карбамида, урацила или сульфонилкарбамида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противовсходовые средства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регуляторы роста растений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дезинфицирующие: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четвертичных аммониевых солей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галогенированных соединений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родентициды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 или не включенные: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крахмалистых веществ: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таких веществ менее 55 мас.%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таких веществ 55 мас.% или более, но менее 70 мас.%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таких веществ 70 мас.% или более, но менее 83 мас.%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таких веществ 83 мас. %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травления металлических поверхностей; флюсы и препараты вспомогательные прочие для низкотемпературной пайки, высокотемпературной пайки или для сварки; порошки и пасты для низкотемпературной пайки, высокотемпературной пайки или для сварки, состоящие из металла и прочих материалов; материалы, используемые в качестве сердечников или покрытий для сварочных электродов или прутков: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для травления металлических поверхностей; порошки и пасты для низкотемпературной пайки, высокотемпературной пайки или для сварки, состоящие из металла и прочих материалов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используемые в качестве сердечников или покрытий для сварочных электродов и прутков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антиоксиданты, ингибиторы смолообразования, загустители,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антидетонаторы: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соединений свинца: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тетраэтилсвинца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присадки к смазочным маслам: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нефть или нефтепродукты, полученные из битуминозных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ускорители вулканизации каучука готовые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3812 20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пластификаторы составные для каучука или пластмасс: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реакционная смесь, содержащая бензил-3-изобутирилокси-1-изопропил-2,2-диметилпропилфталат и бензил-3-изобутирилокси-2,2,4-триметилпентилфталат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антиоксиданты и стабилизаторы составные прочие для каучука или пластмасс: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антиоксиданты: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олигомеров 1,2-дигидро-2,2,4-триметилхинолина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бутилацетата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Инициаторы реакций, ускорители реакций и катализаторы, в другом месте не поименованные или не включенные: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на носителях: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активного компонента никель или его соединения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активного компонента драгоценные металлы или их соединения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 – – катализатор в виде зерен, 90 мас.% или более которых имеют размер не более 10 мкм, состоящий из смеси оксидов на носителе из силиката магния, содержащий:</w:t>
            </w:r>
            <w:r>
              <w:br/>
            </w:r>
            <w:r>
              <w:rPr>
                <w:rFonts w:ascii="Times New Roman"/>
                <w:b w:val="false"/>
                <w:i w:val="false"/>
                <w:color w:val="000000"/>
                <w:sz w:val="20"/>
              </w:rPr>
              <w:t>
- 20 мас.% или более, но не более 35 мас.% меди и  - 2 мас.% или более, но не более 3 мас.% висмута, и кажущимся удельным весом 0,2 или более, но не более 1,0</w:t>
            </w:r>
          </w:p>
          <w:bookmarkEnd w:id="16"/>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катализатор, состоящий из этилтрифенилфосфонийацетата, в виде раствора в метаноле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Алкилбензолы смешанные и алкилнафталины смешанные, кроме продуктов товарной позиции 2707 или 2902: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алкилбензол линейный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легированные, предназначенные для использования в электронике, в форме дисков, пластин или в аналогичных формах; соединения химические легированные, предназначенные для использования в электронике: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легированный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или 3006; сертифицированные эталонные материалы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монокарбоновые жирные кислоты; кислотные масла после рафинирования; промышленные жирные спирты: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монокарбоновые жирные кислоты; кислотные масла после рафинирования: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стеариновая кислота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кислота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жирные кислоты таллового масла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дистиллированные жирные кислоты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жирнокислотный дистиллят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жирные спирты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связующие вещества для производства литейных форм или литейных стержней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карбиды металлов неагломерированные, смешанные между собой или с другими металлическими связующими веществами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добавки готовые для цементов, строительных растворов или бетонов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неогнеупорные строительные растворы и бетоны: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 готовый для заливки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сорбит, кроме сорбита субпозиции 2905 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содержащем 2 мас.% или менее D-маннита в пересчете на содержание D-глюцита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 мас.% или менее D-маннита в пересчете на содержание D-глюцита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содержащие галогенированные производные метана, этана или пропана: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хлорфторуглеводороды (ХФУ), содержащие или не содержащие гидрохлорфторуглеводороды (ГХФУ), перфторуглеводороды (ПФУ) или гидрофторуглеводороды (ГФУ)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cодержащие бромхлордифторметан, бромтрифторметан или дибромтетрафторэтаны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гидробромфторуглеводороды (ГБФУ)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гидрохлорфторуглеводороды (ГХФУ), содержащие или не содержащие перфторуглеводороды (ПФУ) или гидрофторуглеводороды (ГФУ), но не содержащие хлорфторуглеводороды (ХФУ)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тетрахлорид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1,1,1- трихлорэтан (метилхлороформ)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бромметан (метилбромид) или бромхлорметан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перфторуглеводороды (ПФУ) или гидрофторуглеводороды (ГФУ), но не содержащие хлорфторуглеводороды (ХФУ) или гидрохлорфторуглеводороды (ГХФУ)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препараты, содержащие оксиран (этиленоксид), полибромбифенилы (ПББ), полихлорбифенилы (ПХБ), полихлортерфенилы (ПХТ) или трис(2,3-дибромпропил)фосфат: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оксиран (этиленоксид)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полихлорбифенилы (ПХБ), полихлортерфенилы (ПХТ) или полибромбифенилы (ПББ)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трис(2,3-дибромпропил)фосфат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сульфонаты нефтяные, за исключением сульфонатов щелочных металлов, аммония или этаноламинов; тиофенированные сульфокислоты масел, полученных из битуминозных пород, и их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иониты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газопоглотители для вакуумных приборов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пиролигниты (например, кальция); тартрат кальция неочищенный; цитрат кальция неочищенный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кислоты нафтеновые, их соли, не растворимые в воде, и их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составы антикоррозионные, содержащие амины в качестве активных составляющих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растворители и разбавители сложные неорганические для лаков и аналогичных продуктов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3824 90 450 0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составы, препятствующие образованию накипи, и аналогичные продукты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составы для гальванизации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сложных моно-, ди- и три-эфиров жирных кислот и глицерина (эмульгаторы для жиров)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пластыри никотиновые (трансдермальные системы), предназначенные для того, чтобы помочь курильщикам бросить курить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продукты и составы, применяющиеся в фармакологии или хирургии: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промежуточные продукты процесса производства антибиотиков, получаемые из Streptomyces tenebrarius при ферментации, высушенные или невысушенные, для использования в производстве лекарственных средств товарной позиции 3004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промежуточные продукты производства солей монензина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вспомогательные продукты для литейных производств (кроме продуктов подсубпозиции 3824 10 000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составы огнезащитные, водозащитные и аналогичные защитные составы, применяемые в строительстве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3824 90 750 0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пластинка ниобата лития, нелегированная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смесь аминов, полученная из димерных жирных кислот, с средней молекулярной массой 520 или более, но не более 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3-(1-этил-1-метилпропил)изоксазол-5-иламин в виде раствора в толуоле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смеси, состоящие главным образом из (5-этил-2-метил-2-окси-1,3,2-диоксафосфинан-5- ил)метил метилметилфосфоната и бис[(5-этил-2-метил-2-окси-1,3,2-диоксафосфинан-5-ил)метил]метилфосфоната, и смеси, состоящие главным образом из диметилметилфосфоната, оксирана и пентаоксида дифосфора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органические растворители: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вспомогательные продукты для литейных производств (кроме продуктов позиции 3824 10 000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растворы для травления металлов, гидравлические жидкости, тормозные жидкости и антифризы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отходы химической или смежных отраслей промышленности: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преимущественно органические составляющие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железа щелочной для очистки газа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 и его смеси, не содержащие или содержащие менее 70 мас.% нефти или нефтепродуктов, полученных из битуминозных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моноалкиловые сложные эфиры жирных кислот, с содержанием сложных эфиров 96,5 об.% или более (FAMAE)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менее 0,94: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линейный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0,94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 – полиэтилен в одной из форм, упомянутых в примечании 6б к данной группе, с удельным весом 0,958 или более при температуре 23 0С, содержащий:</w:t>
            </w:r>
            <w:r>
              <w:br/>
            </w:r>
            <w:r>
              <w:rPr>
                <w:rFonts w:ascii="Times New Roman"/>
                <w:b w:val="false"/>
                <w:i w:val="false"/>
                <w:color w:val="000000"/>
                <w:sz w:val="20"/>
              </w:rPr>
              <w:t>
</w:t>
            </w:r>
            <w:r>
              <w:rPr>
                <w:rFonts w:ascii="Times New Roman"/>
                <w:b w:val="false"/>
                <w:i w:val="false"/>
                <w:color w:val="000000"/>
                <w:sz w:val="20"/>
              </w:rPr>
              <w:t>- 50 мг/кг или менее алюминия,</w:t>
            </w:r>
            <w:r>
              <w:br/>
            </w:r>
            <w:r>
              <w:rPr>
                <w:rFonts w:ascii="Times New Roman"/>
                <w:b w:val="false"/>
                <w:i w:val="false"/>
                <w:color w:val="000000"/>
                <w:sz w:val="20"/>
              </w:rPr>
              <w:t>
</w:t>
            </w:r>
            <w:r>
              <w:rPr>
                <w:rFonts w:ascii="Times New Roman"/>
                <w:b w:val="false"/>
                <w:i w:val="false"/>
                <w:color w:val="000000"/>
                <w:sz w:val="20"/>
              </w:rPr>
              <w:t>- 2 мг/кг или менее кальция,</w:t>
            </w:r>
            <w:r>
              <w:br/>
            </w:r>
            <w:r>
              <w:rPr>
                <w:rFonts w:ascii="Times New Roman"/>
                <w:b w:val="false"/>
                <w:i w:val="false"/>
                <w:color w:val="000000"/>
                <w:sz w:val="20"/>
              </w:rPr>
              <w:t>
</w:t>
            </w:r>
            <w:r>
              <w:rPr>
                <w:rFonts w:ascii="Times New Roman"/>
                <w:b w:val="false"/>
                <w:i w:val="false"/>
                <w:color w:val="000000"/>
                <w:sz w:val="20"/>
              </w:rPr>
              <w:t>- 2 мг/кг или менее хрома,</w:t>
            </w:r>
            <w:r>
              <w:br/>
            </w:r>
            <w:r>
              <w:rPr>
                <w:rFonts w:ascii="Times New Roman"/>
                <w:b w:val="false"/>
                <w:i w:val="false"/>
                <w:color w:val="000000"/>
                <w:sz w:val="20"/>
              </w:rPr>
              <w:t>
</w:t>
            </w:r>
            <w:r>
              <w:rPr>
                <w:rFonts w:ascii="Times New Roman"/>
                <w:b w:val="false"/>
                <w:i w:val="false"/>
                <w:color w:val="000000"/>
                <w:sz w:val="20"/>
              </w:rPr>
              <w:t>- 2 мг/кг или менее железа,</w:t>
            </w:r>
            <w:r>
              <w:br/>
            </w:r>
            <w:r>
              <w:rPr>
                <w:rFonts w:ascii="Times New Roman"/>
                <w:b w:val="false"/>
                <w:i w:val="false"/>
                <w:color w:val="000000"/>
                <w:sz w:val="20"/>
              </w:rPr>
              <w:t>
</w:t>
            </w:r>
            <w:r>
              <w:rPr>
                <w:rFonts w:ascii="Times New Roman"/>
                <w:b w:val="false"/>
                <w:i w:val="false"/>
                <w:color w:val="000000"/>
                <w:sz w:val="20"/>
              </w:rPr>
              <w:t>- 2 мг/кг или менее никеля,</w:t>
            </w:r>
            <w:r>
              <w:br/>
            </w:r>
            <w:r>
              <w:rPr>
                <w:rFonts w:ascii="Times New Roman"/>
                <w:b w:val="false"/>
                <w:i w:val="false"/>
                <w:color w:val="000000"/>
                <w:sz w:val="20"/>
              </w:rPr>
              <w:t>
</w:t>
            </w:r>
            <w:r>
              <w:rPr>
                <w:rFonts w:ascii="Times New Roman"/>
                <w:b w:val="false"/>
                <w:i w:val="false"/>
                <w:color w:val="000000"/>
                <w:sz w:val="20"/>
              </w:rPr>
              <w:t>- 2 мг/кг или менее титана, и</w:t>
            </w:r>
            <w:r>
              <w:br/>
            </w:r>
            <w:r>
              <w:rPr>
                <w:rFonts w:ascii="Times New Roman"/>
                <w:b w:val="false"/>
                <w:i w:val="false"/>
                <w:color w:val="000000"/>
                <w:sz w:val="20"/>
              </w:rPr>
              <w:t>
</w:t>
            </w:r>
            <w:r>
              <w:rPr>
                <w:rFonts w:ascii="Times New Roman"/>
                <w:b w:val="false"/>
                <w:i w:val="false"/>
                <w:color w:val="000000"/>
                <w:sz w:val="20"/>
              </w:rPr>
              <w:t>- 8 мг/кг или менее ванадия,</w:t>
            </w:r>
            <w:r>
              <w:br/>
            </w:r>
            <w:r>
              <w:rPr>
                <w:rFonts w:ascii="Times New Roman"/>
                <w:b w:val="false"/>
                <w:i w:val="false"/>
                <w:color w:val="000000"/>
                <w:sz w:val="20"/>
              </w:rPr>
              <w:t>
для производства сульфохлорированного полиэтилена</w:t>
            </w:r>
          </w:p>
          <w:bookmarkEnd w:id="17"/>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иономерный полимер, состоящий из соли тройного сополимера этилена с изобутилакрилатом и метакриловой кислотой;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пропилена или прочих олефинов в первичных формах: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полибут-1-ен, сополимер бут-1-ена и этилена, содержащий 10 мас.% или менее этилена, или смесь полибут-1-ена с полиэтиленом и/или полипропиленом, содержащая 10 мас.% или менее полиэтилена и/или 25 мас.% или менее полипропилена, в одной из форм, упомянутых в примечании 6б к данной группе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стирола в первичных формах: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вспенивающийся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фреоностойкий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(АBS)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только стирола и аллилового спирта с ацетильным числом 175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полистирол бромированный, содержащий 58 мас.% или более, но не более 71 мас.% брома, в одной из форм, упомянутых в примечании 6б к данной группе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винилхлорида или прочих галогенированных олефинов в первичных формах: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не смешанный с другими компонентами: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пастообразующая поливинилхлоридная эмульсионная смола (с содержанием влаги 0,2 мас.%; эмульгатора (соли алифатических и карбоновых кислот) 0,1 мас.%; щелочи 0,1 мас.%; винилхлорида 0,6 мас.%) для изготовления вспененного линолеума с химическим тиснением пенистого слоя и прозрачным слоем повышенной прочности (типа марок: пара-цимол "Инавил ЕП-724", "Инавил ЕП-705", "Сольвик 367HЦ")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пастообразующие поливинилхлоридные эмульсионные, микросуспензионные и поливинилхлоридэкстендер смолы с массой сульфатной золы не более 0,25 %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и винилацетата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винилиденхлорида: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винилиденхлорида и акрилонитрила в виде вспенивающихся гранул диаметром 4 мкм или более, но не более 20 мкм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фторполимеры: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поливинилфторид в одной из форм, упомянутых в примечании 6б к данной группе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винилацетата или прочих сложных виниловых эфиров в первичных формах; прочие винильные полимеры в первичных формах: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cополимеры винилацетата: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поливинилформаль в одной из форм, упомянутых в примечании 6б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на виниловый спирт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полимеры в первичных формах: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2-диизопропиламиноэтилметакрилата и децилметакрилата в виде раствора в N,N-диметилацетамиде, содержащего 55 мас.% или более сополимера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акриловой кислоты и 2-этилгексилакрилата, содержащий 10 мас.% или более, но не более 11 мас.% 2-этилгексилакрилата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акрилонитрила и метилакрилата, модифицированный полибутадиенакрилонитрилом (NBR)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 полимеризации акриловой кислоты с алкилметакрилатом и небольшими количествами прочих мономеров для использования в качестве загустителя в производстве пастообразных печатных красок для текстиля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полиэфиры простые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полиэтиленгликоли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гидроксильным числом не более 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1-хлор-2,3-эпоксипропана и оксида этилена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эпоксидные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показателем текучести расплава не менее 9,0 г/10 мин, но не более 15 г/10 мин при температуре 250 0C и нагрузке 1,2 кг или не менее 55 г/10 мин, но не более 70 г/10 мин при температуре 300 0C и нагрузке 1,2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имеющий характеристическую вязкость 78 мл/г или выше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полиэфиры сложные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ненасыщенные: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 в первичных формах: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или -6,12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амино-альдегидные смолы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сополимер 2,2'-(трет-бутилимино)диэтанола и 4,4'-метилендициклогексилдиизоцианата в виде раствора в N,N-диметилацетамиде с содержанием полимера 50 мас.%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в первичных формах: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силиконовые смолы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смолы кумароно-инденовые, политерпены, полисульфиды, полисульфоны и продукты прочие, указанные в примечании 3 к данной группе, в первичных формах, в другом месте не поименованные или не включенные: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нефтяные, кумароновые, инденовые или кумароно-инденовые и политерпены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конденсации или продукты полимеризации с перегруппировкой, химически модифицированные или немодифицированные: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полиокси-1,4-фениленсульфонил-1,4-фениленокси-1,4-фениленизопропилидин-1,4-фенилен в одной из форм, упомянутых в примечании 6б к данной группе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п-крезола и дивинилбензола в виде раствора в N,N-диметилацетамиде с содержанием полимера 50 мас.% или более; гидрированные сополимеры винилтолуола и a-метилстерина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и ее химические производные в первичных формах, в другом месте не поименованные или не включенные: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ацетаты целлюлозы: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сигаретных фильтров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нитраты целлюлозы (включая коллодии):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коллодии и целлоидин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целлюлозы простые: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и ее соли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гидроксипропилцеллюлоза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целлюлозы сложные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не поименованные или не включенные: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альгиновая, ее соли и сложные эфиры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пластмасс: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этилена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стирола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винилхлорида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прочих пластмасс: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полимеров пропилена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пластмасс: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продуктов полимеризации с перегруппировкой, химически модифицированных или немодифицированных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шланги и их фитинги (например, соединения, колена, фланцы) из пластмасс: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оболочки искусственные (для колбасных изделий) из отвержденных протеинов или целлюлозных материалов: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отвержденных протеинов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целлюлозных материалов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шланги, жесткие: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пропилена: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шланги,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трубки и шланги, гибкие, выдерживающие давление до 27,6 МПа: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неармированные или некомбинированные с другими материалами без фитингов: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неармированные или некомбинированные с другими материалами, фитингами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несоединенные аналогичным способом с другими материалами: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0,125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полиэтилена с удельным весом: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0,94: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0,125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синтетическая бумажная масса 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 содержащая растворенный в воде поливиниловый спирт в качестве увлажняющего агента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пропилена: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0,10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биаксиально ориентированные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 менее 6 мас.% пластификаторов: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1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1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жесткие непластифицированные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акриловых полимеров: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полиметилметакрилата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толщиной не более 150 мкм из сополимера сложных эфиров акриловой и метакриловой кислот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поликарбонатов, алкидных смол, полиаллильных сложных эфиров или полиэфиров сложных прочих: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поликарбонатов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полиэтилентерефталата: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0,35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 полиэтилентерефталата толщиной 72 мкм или более, но не более 79 мкм, для производства гибких магнитных дисков; пленка из полиэтилентерефталата толщиной 100 мкм или более, но не более 150 мкм, для производства фотополимерных печатных пластин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0,35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ненасыщенных полиэфиров сложных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целлюлозы или ее химических производных: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производных целлюлозы: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вулканизованного волокна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поливинилбутираля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полиамидов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амино-альдегидных смол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феноло-альдегидных смол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продуктов конденсации или продуктов полимеризации с перегруппировкой, химически модифицированных или немодифицированных: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полиимидный лист и полоса или лента, непокрытые или покрытые только пластмассой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продуктов полиприсоединения: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 из поливинилфторида; пленка из поливинилового спирта биаксиально ориентированная, содержащая 97 мас.% или более поливинилового спирта, без покрытия, толщиной не более 1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мембраны ионообменные из фторированных пластмасс для использования в хлорщелочных электролизерах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пластмасс,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пористые: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полиуретанов: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полимеризации с перегруппировкой, химически модифицированных или немодифицированных: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полиэфиров сложных: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листы и плиты гофрированные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феноло-альдегидных смол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амино-альдегидных смол: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слоистых: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слоистых высокого давления с декорированной поверхностью с одной или обеих сторон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 пробки, крышки, колпаки и другие укупорочные средства из пластмасс: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ящики, корзины и аналогичные изделия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сумки (включая конические):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бутыли, бутылки, флаконы и аналогичные изделия: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не более 2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не более 2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более 2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более 2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колпаки и другие укупорочные средства: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колпаки и навинчивающиеся пробки для бутылок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строительные из пластмасс, в другом месте не поименованные или не включенные: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резервуары, цистерны, баки и аналогичные емкости объемом более 300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и крепежные детали, предназначенные для постоянной установки в/или на дверях, окнах, лестницах, стенах или других частях зданий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магистральные, канальные и кабельные желоба для электрических цепей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полиуретана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 гуттаперча, гваюла, чикл и аналогичные природные смолы в первичных формах или в виде пластин, листов или полос, или лент: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 каучуковый натуральный, подвулканизованный или неподвулканизованный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натуральный в других формах: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(марка натурального каучука)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натуральный, технически специфицированный (TSNR)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и аналогичные природные смолы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виде пластин, листов или полос, или лент: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бутадиенстирольный (SBR); карбоксилированный бутадиенстирольный каучук (XSBR):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каучук бутадиенстирольный, получаемый путем эмульсионной полимеризации (Е-SBR), в кипах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блок-сополимер бутадиена и стирола, получаемый путем полимеризации в растворе (SBS, термоэластопласт), в гранулах, крошке или порошке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каучук бутадиенстирольный, получаемый путем полимеризации в растворе (S-SBR), в кипах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бутадиеновый (BR)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изобутиленизопреновый (бутилкаучук) (IIR); каучук галогенированный изобутиленизопреновый (CIIR или BIIR):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изобутиленизопреновый (бутилкаучук) (IIR)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хлоропреновый (хлорбутадиеновый) (CR):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бутадиеннитрильный (NBR):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изопреновый (IR)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этиленпропилендиеновый несопряженный (EРDM)</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любого продукта товарной позиции 4001 с любым продуктом данной товарной позиции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продукты, модифицированные посредством включения пластмасс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 виде пластин, листов или полос, или лент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Невулканизованная резиновая смесь в первичных формах или в виде пластин, листов или полос, или лент: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резиновая смесь, наполненная техническим углеродом или диоксидом кремния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дисперсии прочие, кроме указанных в субпозиции 4005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протекторные заготовки для восстановления шин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Вулканизованные резиновые нити и корд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пористой резины: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непористой резины: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полов и маты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ленты или бельтинг, конвейерные: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армированные только металлом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армированные только текстильными материалами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ремни или бельтинг, приводные: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ребристые, с длиной наружной окружности более 60 см, но не более 180 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кроме ребристых, с длиной наружной окружности более 60 см, но не более 180 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ребристые, с длиной наружной окружности более 180 см, но не более 240 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зубчатые приводные ремни с длиной наружной окружности более 60 см, но не более 150 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зубчатые приводные ремни с длиной наружной окружности более 150 см, но не более 198 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ветвей, вязанок хвороста или аналогичных видах; древесина в виде щепок или стружки; опилки и древесные отходы и скрап, неагломерированные или агломерированные в виде бревен, брикетов, гранул или аналогичных видах: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древесина в виде щепок или стружки: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опилки, древесные отходы и скрап, неагломерированные или агломерированные в виде бревен, брикетов, гранул или в аналогичных видах: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гранулы древесные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опилки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краской, травителями, креозотом или другими консервантами: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дуба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ясеня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хвойных пород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не менее 15 см, но не более 24 см, длиной не менее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более 24 см, длиной не менее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не менее 15 см, но не более 24 см, длиной не менее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более 24 см, длиной не менее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бревна: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 древесины тропических пород, указанных в примечании 2 к субпозициям данной группы: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тополя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березы: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бревна: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не менее 15 см, но не более 24 см, длиной не менее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более 24 см, длиной не менее 1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необработанные, с удаленной или неудаленной корой или заболонью, неокантованные, диаметром менее 15 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ясеня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осины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обработанные или не обработанные строганием, шлифованием, имеющие или не имеющие торцевые соединения: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лиственные: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пропитанные или не пропитанные смолами или другими органическими связующими веществами: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древесно-стружечные: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с ориентированной стружкой (OSB):</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 с добавлением или без добавления смол или других органических веществ: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древесно-волокнистые средней плотности (MDF):</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5 мм, но не более 9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9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более 0,8 г/см3: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более 0,5 г/см3, но не более 0,8 г/см3: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не более 0,5 г/см3: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аналогичные материалы из слоистой древесины: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фанера клееная прочая, состоящая исключительно из листов древесины (кроме бамбука), толщина каждого из которых не более 6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имеющая, по крайней мере, один наружный слой из древесины тропических пород, указанных в примечании 2 к субпозициям данной группы: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брусковые, многослойные и реечные столярные плиты: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по крайней мере, один слой из древесно-стружечной плиты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лиственных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блоков, плит, брусьев или профилированных форм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прочих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ящики, коробки, упаковочные клети или корзины, барабаны и аналогичная тара; кабельные барабаны: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ящики, коробки, упаковочные клети или корзины, барабаны и аналогичная тара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кабельные барабаны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паллеты, поддоны и прочие погрузочные щиты; обечайки: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паллеты или поддоны плоские; обечайки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опалубка для бетонирования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складывающиеся, из негофрированной бумаги или негофрированного картона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пакеты прочие, включая кули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самоклеящиеся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тесьма плетеная в куске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непрямоугольной (включая квадратную) формы, наибольшая грань которых может быть вписана в квадрат со стороной размером менее 7 см; гранулы, крошка и порошок, искусственно окрашенные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(например, из нефтяного битума или каменноугольного пека):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щепы, частиц, опилок или других древесных отходов, агломерированных с цементом, гипсом или прочими минеральными связующими веществами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листы, панели, плитки и аналогичные изделия, без орнамента: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или армированные только бумагой или картоном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цемента, бетона или искусственного камня, неармированные или армированные: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 плиты, кирпичи и аналогичные изделия: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строительные блоки и кирпичи: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облегченного бетона (с основой из битой пемзы, гранулированного шлака и т.д.)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изделия: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аналогичных материалов: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асбест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содержащие асбест: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изделия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блоки углеродные для футеровки доменных печей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изделия: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магнезит, доломит или хромит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кроме изделий из кремнеземистой каменной муки или аналогичных кремнеземистых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МgО, СаО или Сr2О3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глинозема (Al2O3), кремнезема (SiO2) или смеси или соединения этих продуктов: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(Al2O3)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кроме изделий из кремнеземистой каменной муки или аналогичных кремнеземистых пород:</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графита или других форм углерода, или смеси этих продуктов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глинозема (Al2O3) или смеси или соединения глинозема с кремнеземом (SiO2):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45 мас.% глинозема (Al2O3)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45 мас.% или более глинозема (Al2O3)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графита или других форм углерода, или их смеси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строительные, блоки для полов, камни керамические несущие или для заполнения балочных конструкций и аналогичные изделия из керамики: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дефлекторы, зонты над дымовыми трубами, части дымоходов, архитектурные украшения и прочие строительные детали из керамики: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 фитинги труб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неглазурованные; кубики керамические неглазурованные для мозаичных работ и аналогичные изделия, на основе или без нее: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другой формы, наибольшая грань которых может быть вписана в квадрат со стороной менее 7 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глазурованные; кубики керамические глазурованные для мозаичных работ и аналогичные изделия, на основе или без нее: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другой формы, наибольшая грань которых может быть вписана в квадрат со стороной менее 7 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керамические желоба, чаны и аналогичные резервуары, используемые в сельском хозяйстве; керамические горшки, сосуды и аналогичные изделия, используемые для транспортировки или упаковки товаров: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керамические для лабораторных, химических или других технических целей: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для мощения, плиты, кирпичи, плитки и прочие изделия из прессованного или литого стекла, армированные или неармированные, используемые 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 в виде оболочек или других форм: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стеклокерамики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блоки и кирпичи, используемые в строительстве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горячекатаный, неплакированный, без гальванического или другого покрытия: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с рельефным рисунком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протравленный,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с рельефным рисунком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прокатанный по четырем граням или в прямоугольном закрытом калибре, шириной не более 1250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 но не более 15 мм, шириной: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2050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прокатанный по четырем граням или в прямоугольном закрытом калибре, шириной не более 1250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 шириной: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2050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прокатанный по четырем граням или в прямоугольном закрытом калибре, шириной не более 1250 мм и толщиной 4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холодной прокатки (обжатия в холодном состоянии):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0,35 мм или более, но менее 0,5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0,35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холодной прокатки (обжатия в холодном состоянии):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оловом: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свинцом, включая свинцово-оловянный сплав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оксидами хрома или хромом и оксидами хрома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алюминием: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алюминиево-цинковыми сплавами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окрашенный, лакированный или покрытый пластмассой: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прокатанный по четырем граням или в прямоугольном закрытом калибре, шириной более 150 мм и толщиной не менее 4 мм, не в рулонах и без рельефного рисунка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0,25 мас.%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0,35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0,35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с гальваническим или другим покрытием: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оловом: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покрытый иным способом: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оксидами хрома или хромом и оксидами хрома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хромом или никелем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медью</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алюминием: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гальваническим или другим покрытием алюминиево-цинковыми сплавами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 диаметром менее 14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для армирования бетона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0,06 мас.% или менее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0,06 мас.%, но менее 0,25 мас.%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0,25 мас.% или более, но не более 0,75 мас.%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0,75 мас.%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0,25 мас.%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железа или нелегированной стали, без дальнейшей обработки, кроме ковки, горячей прокатки, горячего волочения или горячего экструдирования, включая прутки, скрученные после прокатки,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 или скрученные после прокатки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0,25 мас.%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0,25 мас.%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используемые для армирования бетона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круглого сечения прочие, диаметром: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80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круглого сечения, диаметром: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80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без дальнейшей обработки, кроме холодной деформации или отделки в холодном состоянии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деформации или отделки в холодном состоянии,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0,25 мас.%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прямоугольного (кроме квадратного) поперечного сечения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0,25 мас.% или более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менее 80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 двутавры или широкополочные двутавры, без дальнейшей обработки, кроме горячей прокатки, горячего волочения или экструдирования, высотой 80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80 мм или более, но не более 220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более 220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двутавры: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80 мм или более, но не более 220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параллельными полками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более 220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параллельными полками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широкополочные двутавры: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80 мм или более, но не более 180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более 180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80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без дальнейшей обработки, кроме горячей прокатки, горячего волочения или экструдирования,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поперечным сечением, которое можно вписать в квадрат со стороной 80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без дальнейшей обработки, кроме холодной деформации или отделки в холодном состоянии: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плоского проката: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угловые профили, швеллеры, С-, Z-, омега-образные или незамкнутые профили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холоднодеформированные или отделанные в холодном состоянии, полученные из плоского проката: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профилированные (ребристые) листы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гальванического или другого покрытия, полированная или неполированная: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менее 0,8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0,8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выемки, выступы, борозды или другие деформации, полученные в процессе прокатки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менее 0,8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0,8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прочими недрагоценными металлами: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покрытая медью</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коррозионностойкая в слитках или прочих первичных формах; полуфабрикаты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квадратного поперечного сечения: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не в рулонах: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содержащий: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0,35 мм, но менее 3 мм, содержащий: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0,35 мм, содержащий: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шириной не менее 215 мм, но не более 590 мм, толщиной не менее 0,18 мм, но не более 0,27 мм, содержащий не менее 3,5%, но не более 9,5%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не менее 215 мм, но не более 590 мм, толщиной не менее 0,18 мм, но не более 0,27 мм, содержащий не менее 3,5%, но не более 9,5%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коррозионностойкой стали прочие; уголки, фасонные и специальные профили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горячей прокатки, горячего волочения или экструдирования: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80 мм или более, содержащие: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менее 80 мм, содержащие: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холодной деформации или отделки в холодном состоянии: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80 мм или более, содержащие: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25 мм или более, но менее 80 мм, содержащие: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диаметром менее 25 мм, содержащие: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содержащие: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кованые, содержащие: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холодной деформации или отделки в холодном состоянии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2,5 мас.% или более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28 мас.% или более, но не более 31 мас.% никеля и 20 мас.% или более, но не более 22 мас.% хрома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менее 2,5 мас.% никеля: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13 мас.% или более, но не более 25 мас.% хрома и 3,5 мас.% или более, но не более 6 мас.% алюминия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прочих легированных сталей, шириной 600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кремнистой электротехнической: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горячекатаный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холоднокатаный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не в рулонах,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4,75 мм или более, но не более 10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4,75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прочих легированных сталей, шириной менее 600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кремнистой электротехнической: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быстрорежущей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инструментальной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4,75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4,75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холодной прокатки (обжатия в холодном состоянии)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электролитически оцинкованный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оцинкованный иным способом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прочих легированных сталей: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быстрорежущей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кремнемарганцовистой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0,0008 мас.% или более бора с содержанием любого другого элемента менее минимального количества, упомянутого в примечании 1е к данной группе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прочих легированных сталей прочие; уголки, фасонные и специальные профили, из прочих легированных сталей; прутки пустотелые для буровых работ из легированной или нелегированной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быстрорежущей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 горячекатаные, горячетянутые или экструдированные, без дальнейшей обработки, кроме плакирования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кованые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кремнемарганцовистой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 горячекатаные по четырем граням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 горячего волочения или экструдирования; горячекатаные, горячетянутые или экструдированные, без дальнейшей обработки, кроме плакирования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 без дальнейшей обработки, кроме горячей прокатки, горячего волочения или экструдирования: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круглого сечения, диаметром 80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круглого сечения, диаметром: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80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прямоугольного (кроме квадратного) поперечного сечения, прокатанные по четырем граням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7228 30 890 0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ковки,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холодной деформации или отделки в холодном состоянии,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круглого сечения, диаметром: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80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пустотелые для буровых работ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прочих легированных сталей: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кремнемарганцовистой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 уголки, фасонные и специальные профили сварные, из черных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конструкции шпунтовые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и трубки, используемые в системах, работающих под давлением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(H2S)1)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ударной вязкостью 2,5 кгс·м/см2 и более при температуре испытания -40 0С и ниже, для изготовления соединительных деталей газопроводов1)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(H2S)1)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кгс·м/см2 и более при температуре испытания -40 0С и ниже, для изготовления соединительных деталей газопроводов1)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(H2S)1)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кгс·м/см2 и более при температуре испытания -40 0С и ниже, для изготовления соединительных деталей газопроводов1)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406,4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(H2S)1)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кгс·м/см2 и более при температуре испытания -40 0С и ниже, для изготовления соединительных деталей газопроводов1)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(H2S), из стали с минимальным пределом текучести 517 МПа и более, с высокогеpметичными резьбовыми соединениями1)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с безмуфтовыми соединениями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(H2S), из стали с минимальным пределом текучести 517 МПа и более, с высокогеpметичными резьбовыми соединениями1)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с безмуфтовыми соединениями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339,7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406,4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508 мм 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железа или нелегированной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прецизионные трубы: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с нарезанной резьбой или на которые может быть нарезана резьба (газовые трубы):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наружным диаметром: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168,3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406,4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поперечного сечения из другой легированной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прямые и с равномерной толщиной стенки из легированной стали, содержащей не менее 0,9 мас.%, но не более 1,15 мас.% углерода, не менее 0,5 мас.%, но не более 2 мас.% хрома и, если присутствует, не более 0,5 мас.% молибдена, длиной: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4,5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прецизионные трубы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прямые, с равномерной толщиной стенки из легированной стали, содержащей не менее 0,9 мас.%, но не более 1,15 мас.% углерода, не менее 0,5 мас.%, но не более 2 мас.% хрома и, если присутствует, не более 0,5 мас.% молибдена, длиной: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прямошовные, изготовленные методом дуговой сварки под флюсом: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565 МПа (что соответствует 57,6 кгс/мм2) и более1)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530 МПа (что соответствует 54 кгс/мм2) и более и ударной вязкостью металла 2,5 кгс·м/см2 и более при температуре испытания -34 0С и ниже1)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пределом текучести 290 МПа (что соответствует 29,6 кгс/мм2) и выше, предназначенные для работы в среде, содержащей сероводород (H2S)1)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утяжеляющей бетонной оболочкой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сварные прямошовные: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методом электроконтактной сварки токами высокой частоты (ТВЧ), наружным диаметром более 406,4 мм, но не более 530 мм, из стали с временным сопротивлением разрыву (пределом прочности) 530 МПа (что соответствует 54 кгс/мм2) и более1)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(например, с открытым швом или сварные, клепаные или соединенные аналогичным способом), из черных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 насосно-компрессорные, используемые при бурении нефтяных или газовых скважин: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железа или нелегированной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прецизионные трубы с толщиной стенки: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2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с нарезанной резьбой или на которые может быть нарезана резьба (газовые трубы):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оцинкованные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наружным диаметром: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168,3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другой легированной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прецизионные трубы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некруглого поперечного сечения: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квадратного или прямоугольного поперечного сечения: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толщиной стенки не более 2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толщиной стенки более 2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прочего некруглого поперечного сечения: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(например, соединения, колена, сгоны), из черных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литые: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нековкого чугуна: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системах, работающих под давлением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ковкого чугуна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снабженные резьбой: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наружным диаметром не более 609,6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колена и отводы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наружным диаметром более 609,6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колена и отводы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снабженные резьбой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металлических строительных лесов, опалубок, подпорных стенок или шахтной крепи: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панели, состоящие из двух стенок, изготовленных из гофрированного (ребристого) листа с изоляционным наполнителем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жидкостей: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облицовкой или теплоизоляцией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вместимостью:</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100 000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100 000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твердых веществ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50 л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менее 50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банки консервные, закрываемые пайкой или отбортовкой: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банки, используемые для консервирования пищевых продуктов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банки, используемые для консервирования напитков: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с толщиной стенки: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0,5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толщиной стенки менее 0,5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толщиной стенки 0,5 мм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бесшовные: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рассчитанные на давление 165 бар или более, вместимостью:</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20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 или более, но менее 50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50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вместимостью:</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менее 1000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канаты, плетеные шнуры, стропы и аналогичные изделия, из черных металлов, без электрической изоляции: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максимальным размером поперечного сечения: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гальваническим покрытием или другим покрытием медно-цинковыми сплавами (латунь)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скрученная проволока: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покрытия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покрытием: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оцинкованная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канаты и тросы (включая канаты закрытой конструкции):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покрытия или только оцинкованные, с максимальным размером поперечного сечения: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3 мм, но не более 12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12 мм, но не более 24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24 мм, но не более 48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48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 их части, из черных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шарнирные и их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роликовые: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для велосипедов и мотоциклов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противоскольжения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плоскозвенные с распоркой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сварными звеньями: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материала с максимальным размером поперечного сечения 16 мм или менее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материала с максимальным размером поперечного сечения более 16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чертежные кнопки, рифленые гвозди, скобы (кроме включенных в товарную позицию 8305) и аналогичные изделия, из черных металлов, с головками или без головок из других материалов, кроме изделий с медными головками: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чертежные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холодноштампованные из проволоки: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 в полосках или рулонах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 из стали, содержащей 0,5 мас.% или более углерода, закаленные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оцинкованные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шипы противоскольжения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снабженные резьбой: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глухари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шурупы для дерева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крюки и кольца ввертные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самонарезающие: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винты с разреженными витками резьбы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и болты прочие, в комплекте с гайками или шайбами или без них: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винты с толщиной стержня не более 6 мм, выточенные из прутков, профилей или проволоки сплошного поперечного сечения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крепления конструкционных элементов железнодорожного пути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головок: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 пределом прочности на растяжение: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800 МПа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головками: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винты с крестообразным шлицем: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винты с внутренним шестигранником: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болты с шестигранной головкой: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 с пределом прочности на растяжение: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800 МПа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гайки: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выточенные из прутков, профилей или проволоки сплошного поперечного сечения, с диаметром отверстия не более 6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коррозионностойкой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самостопорящиеся гайки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 внутренним диаметром: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более 12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12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без резьбы: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пружинные и шайбы стопорные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заклепки: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шпонки и шплинты: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радиаторы и их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литые прочие из черных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нековкого чугуна: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люки и клапанные коробки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канализационных, водосточных и аналогичных систем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ковкого чугуна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черных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 или штампованные, но без дальнейшей обработки: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проволоки, изготовленной из черных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небольшие клетки и вольеры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рафинированной меди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сплавов на основе меди и цинка (латуни)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медная: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6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размером поперечного сечения более 0,5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размером поперечного сечения не более 0,5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никеля (купроникеля) или сплавов на основе меди, никеля и цинка (нейзильбера)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цинка (латуни):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олова (бронзы):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никеля (купроникеля) или сплавов на основе меди, никеля и цинка (нейзильбера)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медных сплавов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никеля (купроникеля) или сплавов на основе меди, никеля и цинка (нейзильбера)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медные для труб или трубок (например, муфты, колена, фланцы):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меди без электрической изоляции: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нелегированный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 – отходы: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токарная стружка, обрезки, обломки, отходы фрезерного производства, опилки и отходы от обрезки; отходы окрашенных, с различными покрытиями или скрепленных листов и фольги, толщиной (не считая основы) не более 0,2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алюминиевая: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алюминиевые толщиной более 0,2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прямоугольные (включая квадратные):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 лакированные или покрытые пластмассой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толщиной: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 лакированные или покрытые пластмассой: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многослойные панели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толщиной: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3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олово нелегированное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Магний и изделия из него, включая отходы и лом:</w:t>
            </w:r>
            <w:r>
              <w:br/>
            </w:r>
            <w:r>
              <w:rPr>
                <w:rFonts w:ascii="Times New Roman"/>
                <w:b w:val="false"/>
                <w:i w:val="false"/>
                <w:color w:val="000000"/>
                <w:sz w:val="20"/>
              </w:rPr>
              <w:t>
– магний необработанный:</w:t>
            </w:r>
          </w:p>
          <w:bookmarkEnd w:id="18"/>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99,8 мас.% магния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опилки, стружка и гранулы, отсортированные по размеру; порошки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паровые или другие паропроизводящие котлы: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водотрубные производительностью более 45 т пара в час: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водотрубные производительностью не более 45 т пара в час: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паропроизводящие котлы прочие, включая комбинированные: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вспомогательное оборудование для использования с котлами товарной позиции 8402 или 8403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 конденсаторы для пароводяных или других паросиловых</w:t>
            </w:r>
            <w:r>
              <w:br/>
            </w:r>
            <w:r>
              <w:rPr>
                <w:rFonts w:ascii="Times New Roman"/>
                <w:b w:val="false"/>
                <w:i w:val="false"/>
                <w:color w:val="000000"/>
                <w:sz w:val="20"/>
              </w:rPr>
              <w:t>
установок</w:t>
            </w:r>
          </w:p>
          <w:bookmarkEnd w:id="19"/>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40 МВт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40 МВт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лопатки статора, роторы и их лопатки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не более 325 см3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325 см3: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не более 30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30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50 см3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50 см3, но не более 250 см3: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50 см3, но не более 125 см3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125 см3, но не более 250 см3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250 см3, но не более 1000 см3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1000 см3: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8407 34 300 1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автобусов, предназначенных для перевозки не менее 20 человек, включая водителя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 с рабочим объемом цилиндров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1500 см3: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1500 см3: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не более 10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10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употреблении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 мощностью:</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кВт, но не более 30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 кВт, но не более 50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 кВт, но не более 100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кВт, но не более 200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200 кВт, но не более 300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 кВт, но не более 1000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имеющие расходомеры или предусматривающие их установку: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кроме насосов субпозиции 8413 11 или 8413 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топливные, масляные или для охлаждающей жидкости для двигателей внутреннего сгорания: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бетононасосы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возвратно-поступательные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агрегаты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дозировочные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поршневые: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силовые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роторные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агрегаты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шестеренные: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силовые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пластинчатые: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силовые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винтовые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центробежные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погружные: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одноступенчатые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многоступенчатые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герметичные центробежные для нагревательных систем и горячего водоснабжения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диаметром выпускного патрубка: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8413 70 450 0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канально-центробежные и насосы вихревые (с боковыми каналами)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с радиальным потоком: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одноступенчатые: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единственным входным рабочим колесом: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моноблочные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8413 70 650 0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количеством входных рабочих колес более одного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8413 70 750 0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многоступенчатые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центробежные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одноступенчатые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многоступенчатые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прочие; подъемники жидкостей: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подъемники жидкостей: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использования в нефтяной промышленности: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станки-качалки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станки-качалки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подъемников жидкостей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вакуумные: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производстве полупроводников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роторные поршневые, насосы роторные со скользящими лопастями, насосы молекулярные (вакуумные) и насосы типа Рутс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диффузионные, криогенные и адсорбционные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или ножные пневматические: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используемые в холодильном оборудовании: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0,4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не более 0,2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линейные (с линейным электрическим двигателем)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0,4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герметичные или полугерметичные: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1,3 кВт, но не более 10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0,4 кВт и более, но не более 1,3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воздушные на колесных шасси, буксируемые: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производительностью не более 2 м3/мин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производительностью более 2 м3/мин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вентиляторы: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настольные, настенные, напольные, потолочные, для крыш или окон со встроенным электрическим двигателем мощностью не более 125 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вентиляторы осевые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вентиляторы центробежные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колпаки или шкафы вытяжные, наибольший горизонтальный размер которых не более 120 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турбокомпрессоры: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одноступенчатые: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многоступенчатые: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компрессоры объемные возвратно-поступательные с избыточным рабочим давлением: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бар, производительностью:</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60 м3/ч:</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60 м3/ч:</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бар, производительностью:</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120 м3/ч:</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120 м3/ч</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компрессоры объемные роторные: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одновальные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многовальные: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компрессоры винтовые: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оконного или настенного типа, в едином корпусе или "сплит-системы":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едином корпусе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"сплит-системы"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людей в моторных транспортных средствах: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встроенной холодильной установкой и клапаном для переключения цикла охлаждение/нагрев (реверсивные тепловые насосы):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8415 81 009 0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встроенной холодильной установкой: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встроенной холодильной установки: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для жидкого топлива: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в своем составе устройство автоматического управления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прочие, включая комбинированные: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для газа, моноблочные, включающие вентилятор и устройство управления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горелки комбинированные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топки механические, включая их механические колосниковые решетки, механические золоудалители и аналогичные устройства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промышленные или лабораторные, включая мусоросжигательные печи, неэлектрические: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горны и печи для обжига, плавки или иной термообработки руд, пиритных руд или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хлебопекарные, включая печи кондитерские: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туннельные печи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горны и печи для обжига керамических изделий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горны и печи для обжига цемента, стекла или химических продуктов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посудомоечные машины: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комбинированные холодильники-морозильники с раздельными наружными дверьми: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более 340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морозильники типа "ларь", емкостью не более 800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испарители и конденсаторы, кроме используемых в бытовых холодильниках: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конденсаторы ребристо-трубного типа, с количеством охлаждающих контуров не более двух, с длиной конденсатора (без учета соединительных трубчатых элементов) не менее 1300 мм, но не более 1360 мм и шириной (без учета крепежных деталей) не более 650 мм, с расположением изогнутых (полукруглых) участков теплообменной трубки и проволочных элементов вдоль наибольшей стороны конденсатора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жаpенье, дистилляция, ректификация, стерилизация, пастеризация, пропаривание, сушка, выпаривание, конденсиpование или охлаждение, за исключением машин и оборудования, используемых в бытовых целях; водонагреватели безынеpционные или тепловые водяные аккумуляторы, неэлектрические: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безынерционные водонагреватели или тепловые водяные аккумуляторы, неэлектрические: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безынерционные газовые водонагреватели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сушилки: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древесины, целлюлозы, бумаги или картона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для дистилляции или ректификации: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сжижения воздуха или газов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агрегаты и оборудование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градирни и аналогичные установки для прямого охлаждения (без разделительной стенки) с помощью циркулирующей воды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установки для вакуумного осаждения металла из паровой фазы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стерилизаторов подсубпозиции 8419 20 000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 кроме машин для обработки металла или стекла, и валки для них: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каландры или другие валковые машины: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чугунного литья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центрифуги, используемые в лабораториях: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устройства для фильтрования или очистки жидкостей: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или очистки воды: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устройства для фильтрования или очистки газов: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воздушные фильтры для двигателей внутреннего сгорания: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и устройства для фильтрования или очистки воздуха: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 сбором отходов прядильного производства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и устройства для фильтрования или очистки прочих газов: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посредством каталитического процесса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оборудования и устройств для фильтрования или очистки жидкостей или газов,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бытовые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мойки или сушки бутылок или других емкостей: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газирования напитков: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упаковки или обертки (включая оборудование, обертывающее товар с термоусадкой упаковочного материала) прочее: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обертки товара на поддонах полимерной пленкой производительностью не менее 70 поддонов в час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групповой упаковки, обертывающее товар с термоусадкой упаковочного материала, производительностью не менее 30 упаковочных единиц в минуту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упаковки рулонов, имеющих диаметр не менее 600 мм, но не более 1500 мм и ширину не менее 300 мм, но не более 3200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упаковки пустых бумажных мешков на поддонах пластмассовой лентой шириной не более 16 мм, количеством не более 3500 шт на одном поддоне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для непрерывного взвешивания изделий на конвейерах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отрегулированные на постоянную массу, и весы, загружающие груз определенной массы в емкость или контейнер, включая весы бункерные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взвешивания прочее: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массой взвешивания не более 30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контроля массы и устройства контрольные автоматические, срабатывающие при достижении предварительно заданной массы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взвешивания и маркировки предварительно упакованных товаров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массой взвешивания более 30 кг, но не более 5000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контроля массы и устройства контрольные автоматические, срабатывающие при достижении предварительно заданной массы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разновесы для весов всех типов; части оборудования для взвешивания: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оборудования для взвешивания (кроме частей оборудования, указанного в позициях 8423 10, 8423 81 500 0, и частей мостовых весов подсубпозиции 8423 89 000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пульверизаторы и аналогичные устройства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пароструйные или пескоструйные и аналогичные метательные устройства: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устройства для мойки водой со встроенным двигателем: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8424 30 010 0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нагревательным устройством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работающие от сжатого воздуха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тали подъемные и подъемники (кроме скиповых подъемников или подъемников, используемых для подъема транспортных средств):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электрического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лебедки; кабестаны: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электрического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приводом от поршневых двигателей внутреннего сгорания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лебедки шахтных подъемных установок надшахтного размещения; лебедки, специально предназначенные для подземных работ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домкраты; подъемники, используемые для поднятия транспортных средств: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домкраты и подъемники гидравлические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деррик-краны; краны подъемные, включая кабель-краны; фермы подъемные подвижные, погрузчики портальные и тележки, оснащенные подъемным краном: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мостовые, козловые, мостовые перегружатели, фермы подъемные подвижные и погрузчики портальные: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мостовые на неподвижных опорах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фермы подъемные подвижные на колесном ходу и погрузчики портальные: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погрузчики портальные на колесном ходу грузоподъемностью не более 60 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портальные или стреловые на опоре: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портальные (контейнерные перегружатели) на рельсовом ходу грузоподъемностью не более 80 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самоходные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колесном ходу: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грузоподъемностью 75 т 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 – – грузоподъемностью менее 75 т, предназначенные для работы при температуре окружающего воздуха</w:t>
            </w:r>
            <w:r>
              <w:br/>
            </w:r>
            <w:r>
              <w:rPr>
                <w:rFonts w:ascii="Times New Roman"/>
                <w:b w:val="false"/>
                <w:i w:val="false"/>
                <w:color w:val="000000"/>
                <w:sz w:val="20"/>
              </w:rPr>
              <w:t>
–50 0С и ниже2)</w:t>
            </w:r>
          </w:p>
          <w:bookmarkEnd w:id="20"/>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телескопической стрелой и приспособлением захвата контейнеров сверху грузоподъемностью не более 45 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монтажа на дорожных автотранспортных средствах: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краны гидравлические, предназначенные для загрузки и разгрузки транспортных средств: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и механизмы подъемные, предназначенные для установки на 4-гусеничных машинах с двумя ведущими тележками для работы в заболоченных или снежных районах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и механизмы подъемные, предназначенные для установки на 4-гусеничных машинах с двумя ведущими тележками для работы в заболоченных или снежных районах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погрузчики, оснащенные подъемным или погрузочно-разгрузочным оборудованием: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самоходные с приводом от электрического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высотой подъема 1 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самоходные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высотой подъема 1 м или более: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автопогрузчики с вилочным захватом для неровной местности и прочие штабелирующие автопогрузчики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8427 20 190 1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3 лет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3 лет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лифты и подъемники скиповые: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8428 10 200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электрическим управлением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подъемники скиповые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пневматические подъемники и конвейеры: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сыпучих материалов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элеваторы и конвейеры непрерывного действия для товаров или материалов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ленточные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конвейеры роликовые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животных или нелетучих растительных жиров или масел: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производства хлебобулочных изделий, макарон, спагетти или аналогичной продукции: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переработки мяса или птицы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переработки плодов, орехов или овощей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приготовления или производства напитков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экструдирования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процессов лазерного или другого светового или фотонного излучения: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лазерного излучения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ультразвуковых процессов: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электроразрядных процессов: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проволочным электродом: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точностью позиционирования по любой оси не ниже 0,005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водоструйные резательные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(включая станки токарные многоцелевые) металлорежущие: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горизонтальные: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токарные многоцелевые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токарные автоматы: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одношпиндельные: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многошпиндельные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токарные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токарные многоцелевые: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линейного построения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сверлильные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расточно-фрезерные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расточные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консольно-фрезерные: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фрезерные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инструментальные фрезерные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точностью позиционирования не ниже 0,01 мм и с рабочей областью: ось Х – 1800 мм, ось Y – 2000 мм, ось Z – 1100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инструментальные фрезерные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резьбонарезные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нарезания резьбы на муфтах и трубах, используемых для бурения нефтяных и газовых скважин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8461: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плоскошлифовальные с точностью позиционирования по любой оси не ниже 0,01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шлифовальные с точностью позиционирования по любой оси не ниже 0,01 мм,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шлифования цилиндрических поверхностей: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внутришлифовальные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бесцентрово-шлифовальные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шлифования цилиндрических поверхностей: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внутришлифовальные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заточные (для режущих инструментов):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хонинговальные или доводочные: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с микрометрическими регулирующими устройствами и точностью позиционирования по любой оси не ниже 0,01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поперечно-строгальные или долбежные: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протяжные: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пильные или отрезные: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пильные: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дисковыми пилами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отрезные станки: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ковочные или штамповочные машины (включая прессы) и молоты: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гибочные, кромкогибочные, правильные (включая прессы):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вертикальные с усилием гибки не менее 15 000 кН, но не более 22 000 кН, точностью позиционирования траверсы по оси Y не ниже 0,01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пробивные или вырубные (включая прессы), в том числе комбинированные пробивные и высечные: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числовым программным управлением: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для волочения прутков, труб, профилей, проволоки или аналогичных изделий: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для волочения проволоки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резьбонакатные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изделий из проволоки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газовые с дутьем, ручные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аппараты, работающие на газе,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аппараты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вычислительные портативные массой не более 10 кг, состоящие, по крайней мере, из центрального блока обработки данных, клавиатуры и дисплея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вычислительные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одном корпусе, по крайней мере, центральный блок обработки данных и устройство ввода и вывода, объединенные или нет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поставляемые в виде систем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ввода или вывода, содержащие или не содержащие в одном корпусе запоминающие устройства: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клавиатура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запоминающие: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центральные запоминающие устройства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запоминающие на дисках: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оптические, включая магнитооптические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жестких магнитных дисках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8471 70 700 0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запоминающие устройства на магнитных лентах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вычислительных машин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контрольно-кассовых машин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контрольно-кассовых машин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сортировки, грохочения, сепарации или промывки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измельчения или размалывания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смешивания или перемешивания: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бетономешалки или растворосмесители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смешивания минеральных веществ с битумом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8474 80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агломерации, формовки или отливки керамических составов: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инжекционно-литьевые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выдувного литья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вакуумного литья и прочие термоформовочные машины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литья или формования любым другим способом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литья или восстановления пневматических шин и покрышек или для литья или другого формования камер пневматических шин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производства изделий из пенопластов: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для обработки реакционноспособных смол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измельчения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смесители, месильные машины и мешалки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для резки, раскалывания или обдирки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смешивания, перемешивания, измельчения, размалывания, грохочения, просеивания, гомогенизации, эмульгирования или размешивания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редукционные для регулировки давления: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объединенные с фильтрами или смазочными устройствами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для маслогидравлических или пневматических трансмиссий: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клапаны регулирующие для маслогидравлических силовых трансмиссий: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клапаны регулирующие для пневматических силовых трансмиссий: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обратные (невозвратные):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предохранительные или разгрузочные: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клапаны и арматура для раковин, умывальников, биде, резервуаров для воды, ванн и аналогичного оборудования: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радиаторов центрального отопления: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регулирующая: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регуляторы давления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задвижки: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–400 С и ниже, давлении 16 Па и выше, в среде, содержащей сероводород (H2S)2)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–550 С и ниже, давлении 80 Па и выше2)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клапаны запорные: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стали: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–400 С и ниже, давлении 16 Па и выше, в среде, содержащей сероводород (H2S)2)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–550 С и ниже, давлении 80 Па и выше2)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–400 С и ниже, давлении 16 Па и выше, в среде, содержащей сероводород (H2S)2)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–550 С и ниже, давлении 80 Па и выше2)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затворы дисковые поворотные: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–400С и ниже, давлении 16 Па и выше, в среде, содержащей сероводород (H2S)2)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–550С и ниже, давлении 80 Па и выше2)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или роликовые: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шариковые: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наибольший наружный диаметр которых не более 30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 ввоза, не превышающей 2,2 евро за 1 кг брутто-массы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конические, включая внутренние конические кольца с сепаратором и роликами в сборе: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сферические: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игольчатые: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с цилиндрическими роликами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включая комбинированные шарико-роликовые,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шарики, игольчатые ролики и ролики: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конические ролики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валы трансмиссионные (включая кулачковые и коленчатые) и кривошипы: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кривошипы и валы коленчатые: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стальные кованые: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шарнирные валы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со встроенными шариковыми или роликовыми подшипниками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без встроенных шариковых или роликовых подшипников; подшипники скольжения для валов: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корпуса подшипников: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шариковых или роликовых подшипников: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подшипники скольжения для валов: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передачи, кроме зубчатых колес, цепных звездочек и других отдельно представленных элементов передач; шариковые или роликовые винтовые передачи; коробки передач и другие вариаторы скорости, включая гидротрансформаторы: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зубчатые передачи (кроме фрикционных передач):</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цилиндрическими прямозубыми колесами и геликоидальными зубчатыми колесами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коническими зубчатыми колесами и коническими/прямозубыми цилиндрическими зубчатыми колесами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червячные передачи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шариковые или роликовые винтовые передачи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муфты и устройства для соединения валов (включая универсальные шарниры):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колеса, цепные звездочки и другие элементы передач, представленные отдельно;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корпусов подшипников: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соединительные элементы из листового металла в сочетании с другим материалом или состоящие из двух или более слоев металла; наборы или комплекты прокладок и аналогичных соединительных элементов, различных по составу, упакованные в пакеты, конверты или аналогичную упаковку; механические уплотнения: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прокладки и аналогичные соединительные элементы из листового металла в сочетании с другим материалом или состоящие из двух или более слоев металла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механические уплотнения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мощностью не более 37,5 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синхронные двигатели мощностью не более 18 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универсальные двигатели переменного/постоянного тока мощностью более 37,5 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постоянного тока прочие; генераторы постоянного тока: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750 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Вт, но не более 75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 мощностью 50 – 75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кВт, но не более 375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мощностью более 75 кВт, но не более 100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переменного тока однофазные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750 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переменного тока многофазные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750 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Вт, но не более 75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750 Вт, но не более 7,5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 кВт, но не более 37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8501 52 900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37 кВт, но не более 75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тяговые двигатели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мощностью:</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 кВт, но не более 375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8501 53 940 0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375 кВт, но не более 750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750 кВт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переменного тока (синхронные генераторы):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не более 7,5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 кВА, но не более 75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кВА, но не более 375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кВА, но не более 750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электрогенераторные с поршневым двигателем внутреннего сгорания с воспламенением от сжатия (дизелем или полудизелем):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не более 7,5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 кВА, но не более 75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кВА, но не более 375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375 кВА, но не более 750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750 кВА, но не более 2000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2000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электрогенераторные с поршневым двигателем внутреннего сгорания с искровым зажиганием: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кВА, но не более 375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кВА, но не более 750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электрогенераторные установки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ветроэнергетические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турбогенераторы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балластные элементы для газоразрядных ламп или трубок: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соединенные или не соединенные с конденсатором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с жидким диэлектриком: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650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650 кВА, но не более 10 000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650 кВА, но не более 1 600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1 600 кВА, но не более 10 000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трансформаторы измерительные: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измерения напряжения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силовые и сплиттрансформаторы для телевизоров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 кВА, но не более 16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16 кВА, но не более 500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статические: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с телекоммуникационной аппаратурой, вычислительными машинами и их блоками: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для зарядки аккумуляторов: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выпрямители: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блоки питания, используемые с телевизионными приемниками: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поликристаллические полупроводниковые выпрямители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инверторы: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не более 7,5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7,5 кВА: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индуктивности и дроссели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с телекоммуникационной аппаратурой и для источников питания вычислительных машин и их блоков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трансформаторов, катушек индуктивности и дросселей: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 машин подсубпозиции 8504 50 200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сердечники ферритовые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преобразователей статических: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 машин подсубпозиции 8504 40 300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постоянные магниты из агломерированного феррита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электромагнитные сцепления, муфты и тормоза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электромагниты; электромагнитные или с постоянными магнитами зажимные патроны, захваты и аналогичные фиксирующие устройства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электромагнитные подъемные головки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диоксид-марганцевые: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щелочные: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цилиндрические элементы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цилиндрические элементы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литиевые: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цилиндрические элементы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кнопочные элементы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воздушно-цинковые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первичные элементы и первичные батареи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(кроме изделий товарной позиции 8539), стеклоочистители, антиобледенители и противозапотеватели, используемые на велосипедах или моторных транспортных средствах: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сопротивления: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действующие на основе явления индукции или диэлектрических потерь: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печи и камеры, действующие на основе явления индукции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печи и камеры, действующие на основе диэлектрических потерь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термической обработки материалов с помощью явления индукции или диэлектрических потерь прочее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водонагреватели безынерционные или аккумулирующие и электронагреватели погружные: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водонагреватели безынерционные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электрооборудование обогрева пространства и обогрева грунта: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радиаторы теплоаккумулирующие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радиаторы жидконаполненные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конвекционные нагреватели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 встроенным вентилятором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проводной связи с беспроводной трубкой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сотовых сетей связи или других беспроводных сетей связи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базовые станции: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цифровых проводных систем связи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беспроводных сетей связи с возможностью работы в диапазоне несущих частот 2,2 - 10 ГГц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вычислительных машин; коммутаторы для телефонной или телеграфной проводной связи; аппаратура для систем проводной связи на несущей частоте или для цифровых проводных систем связи: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для систем волоконно-оптической связи, работающая исключительно в диапазоне длин несущей волны 1270 - 1610 нм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видеофоны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домофоны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приемная аппаратура для радиотелефонной или радиотелеграфной связи: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микрофоны и подставки для них: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микрофоны, имеющие полосу частот от 300 Гц до 3,4 кГц, диаметром не более 10 мм и высотой не более 3 мм, используемые для телекоммуникаций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громкоговорители, смонтированные или не смонтированные в корпусах: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комплекты громкоговорителей, смонтированных в одном корпусе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громкоговорители, имеющие полосу частот от 300 Гц до 3,4 кГц, диаметром не более 50 мм, используемые для телекоммуникаций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наушники и телефоны головные, объединенные или не объединенные с микрофоном, и комплекты, состоящие из микрофона и одного или более громкоговорителей: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проводные трубки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автоответчики телефонные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сигнализационные охранные или устройства для подачи пожарного сигнала и аналогичные устройства: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зданиях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панели индикаторные, включающие в себя устройства на жидких кристаллах или на светодиодах: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светодиодами: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выключатели автоматические: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разъединители и прерыватели: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1000 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цифровые панели управления со встроенной вычислительной машиной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программируемые контроллеры с памятью:</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оборудования товарной позиции 84395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1000 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более 1000 В, но не более 72,5 кВ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более 72,5 кВ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позиции 8535, 8536 или 8537: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пульты, панели, консоли, столы, распределительные щиты и основания прочие для изделий товарной позиции 8537, но не укомплектованные соответствующей аппаратурой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схемы электронные интегральные: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8б (iii) к данной группе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цифровые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пластины полупроводниковые, еще не разрезанные на кристаллы; кристаллы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микрокомпьютеры и микропроцессоры для управления работой телевизора с возможностью управления: частотой; телетекстом с объемом более 4 страниц; процессором"кадра в кадре"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запоминающие устройства: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8б (iii) к данной группе: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пластины полупроводниковые, еще не разрезанные на кристаллы; кристаллы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фотоприемники на одном кристалле и передатчики ИК в коде IR-60 на частотах 30, 33, 36 кГц; БИС синхронизации с кварцевой стабилизацией без подстроек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ускорители частиц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сигналов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антенные усилители: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8543 70 600 0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электрические охранные генераторы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провода обмоточные: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лакированные или эмалированные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лакированные или эмалированные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коаксиальные и другие коаксиальные электрические проводники: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номинальным диаметром по изоляции 9 мм и более, но не более 35 мм, номинальным волновым сопротивлением не более 50 Ом, с диэлектриком из полимерного материала, внешним проводником в виде гофрированной или негофрированной металлической трубки, с оболочкой из полимерного материала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не более 1000 В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оснащенные соединительными приспособлениями: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напряжение не более 80 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 на напряжение не более 80 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провода и кабели с изолированными проводниками диаметром более 0,51 мм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более 80 В, но менее 1000 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1000 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более 1000 В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медными проводниками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прочими проводниками: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волоконно-оптические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для электрических машин, устройств или оборудования, изготовленная полностью из изоляционных материалов, не считая некоторых металлических компонентов (например, резьбовых патронов), вмонтированных при формовке исключительно с целью сборки, кроме изоляторов товарной позиции 8546; трубки для электропроводки и соединительные детали для них, из недрагоценных металлов, облицованные изоляционным материалом: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керамики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пластмасс: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8708 70 500 9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волокна оптические, жгуты и кабели волоконно-оптические: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кабели для передачи изображения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волокна оптические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кроме оптических микроскопов; аппараты дифракционные: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микроскопы, кроме оптических микроскопов; аппараты дифракционные: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микроскопы, снабженные оборудованием, специально разработанным для манипулирования и перемещения полупроводниковых пластин или фотошаблонов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аппаратуры подсубпозиции 9012 10 100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дальномеры: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теодолиты и тахеометры: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теодолиты оптико-механические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нивелиры: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нивелиры лазерные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нивелиры оптико-механические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фотограмметрические геодезические или топографические инструменты и приборы: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инструменты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приборы и инструменты метеорологические, гидрологические и геофизические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приборы и инструменты, используемые в геодезии, топографии, для съемки местности или нивелирования; приборы гидрографические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приборы и инструменты метеорологические, гидрологические и геофизические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выше, с разновесами или без них: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устройства для испытания металлов: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или для испытаний на растяжение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испытаний на твердость</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устройства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испытания текстильных материалов, бумаги или картона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термометры и пирометры, не объединенные с другими приборами: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жидкостные, прямого считывания: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расхода или уровня жидкостей: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(Н2S)2)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(Н2S)2)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(Н2S)2)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(Н2S)2)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давления: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манометры со спиралью или металлической диафрагмой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или аппаратура,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 или дымоанализаторы: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хроматографы и приборы для электрофореза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основанные на действии оптического излучения (ультрафиолетового, видимой части спектра, инфракрасного),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9027 80 050 0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экспонометры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рН-метры, rН-метры и прочая аппаратура для измерения электропроводности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для измерений физических свойств полупроводниковых материалов или подложек жидкокристаллических устройств, или нанесенных изолирующих и проводящих слоев в процессе изготовления полупроводниковых пластин или жидкокристаллических устройств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вискозиметры, приборы для измерения пористости и расширения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для измерений физических свойств полупроводниковых материалов или нанесенных изолирующих и проводящих слоев в процессе изготовления полупроводниковых пластин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микротомы; части и принадлежности: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9027 90 500 0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аппаратуры субпозиций 9027 20 – 9027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микротомов или газо- или дымоанализаторов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подачи или производства газа, жидкости или электроэнергии, включая калибрующие: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газа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жидкости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электроэнергии: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переменного тока: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однофазные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9028 30 190 0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многофазные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счетчиков электроэнергии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числа оборотов, счетчики количества продукции, таксометры, счетчики пройденного расстояния в милях, шагомеры и аналогичные приборы: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осциллоскопы и осциллографы: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записывающим устройством: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измерения или контроля напряжения, силы тока, сопротивления или мощности,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с записывающим устройством: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записывающего устройства,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записывающим устройством,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специально предназначенные для телекоммуникаций, прочие (например, измерители перекрестных помех, коэффициентов усиления, коэффициентов искажения, псофометры)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измерений или проверки полупроводниковых пластин или приборов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записывающими устройствами,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аппаратуры подсубпозиции 9030 82 000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балансировочные для механических частей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стенды испытательные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оптические приборы и устройства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9031 49 100 0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проекторы профильные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устройства и машины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измерения или контроля геометрических величин: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измерения или контроля геометрических величин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аппаратуры подсубпозиции 9031 41 000 0 или для оптических приборов и устройств для измерения поверхностного загрязнения частицами полупроводниковых пластин подсубпозиции 9031 49 900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9031 90 300 0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аппаратуры подсубпозиции 9031 80 320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электрическим пусковым устройством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устройства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или пневматические: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вращающаяся с регулирующими высоту приспособлениями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превышающая по высоте 80 см: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9403 10 910 0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для хранения документов, картотечные и прочие шкафы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металлическая прочая: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прожекторы и лампы узконаправленного света: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световые вывески, световые таблички с именем или названием, или адресом и аналогичные изделия: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