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5f78" w14:textId="d675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6 февраля 2020 года № 94. Зарегистрирован в Министерстве юстиции Республики Казахстан 10 февраля 2020 года № 20016. Утратило силу приказом Министра внутренних дел Республики Казахстан от 27 мая 2024 года № 434.</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27.05.2024 </w:t>
      </w:r>
      <w:r>
        <w:rPr>
          <w:rFonts w:ascii="Times New Roman"/>
          <w:b w:val="false"/>
          <w:i w:val="false"/>
          <w:color w:val="ff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Министра внутренних дел РК от 30.05.2022 </w:t>
      </w:r>
      <w:r>
        <w:rPr>
          <w:rFonts w:ascii="Times New Roman"/>
          <w:b w:val="false"/>
          <w:i w:val="false"/>
          <w:color w:val="000000"/>
          <w:sz w:val="28"/>
        </w:rPr>
        <w:t>№ 408</w:t>
      </w:r>
      <w:r>
        <w:rPr>
          <w:rFonts w:ascii="Times New Roman"/>
          <w:b w:val="false"/>
          <w:i w:val="false"/>
          <w:color w:val="000000"/>
          <w:sz w:val="28"/>
        </w:rPr>
        <w:t xml:space="preserve"> (вводится в действие с 01.07.2022).</w:t>
      </w:r>
    </w:p>
    <w:bookmarkStart w:name="z4" w:id="0"/>
    <w:p>
      <w:pPr>
        <w:spacing w:after="0"/>
        <w:ind w:left="0"/>
        <w:jc w:val="both"/>
      </w:pPr>
      <w:r>
        <w:rPr>
          <w:rFonts w:ascii="Times New Roman"/>
          <w:b w:val="false"/>
          <w:i w:val="false"/>
          <w:color w:val="000000"/>
          <w:sz w:val="28"/>
        </w:rPr>
        <w:t xml:space="preserve">
      В соответствии с пунктом 6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2013 года № 1500,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финансового обеспечения Министерства внутренних дел Республики Казахстан (Исенова Б. Ш.)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инновации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"___"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2020 года № 94</w:t>
            </w:r>
          </w:p>
        </w:tc>
      </w:tr>
    </w:tbl>
    <w:bookmarkStart w:name="z15" w:id="9"/>
    <w:p>
      <w:pPr>
        <w:spacing w:after="0"/>
        <w:ind w:left="0"/>
        <w:jc w:val="left"/>
      </w:pPr>
      <w:r>
        <w:rPr>
          <w:rFonts w:ascii="Times New Roman"/>
          <w:b/>
          <w:i w:val="false"/>
          <w:color w:val="000000"/>
        </w:rPr>
        <w:t xml:space="preserve"> Инструкция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30.05.2022 </w:t>
      </w:r>
      <w:r>
        <w:rPr>
          <w:rFonts w:ascii="Times New Roman"/>
          <w:b w:val="false"/>
          <w:i w:val="false"/>
          <w:color w:val="ff0000"/>
          <w:sz w:val="28"/>
        </w:rPr>
        <w:t>№ 408</w:t>
      </w:r>
      <w:r>
        <w:rPr>
          <w:rFonts w:ascii="Times New Roman"/>
          <w:b w:val="false"/>
          <w:i w:val="false"/>
          <w:color w:val="ff0000"/>
          <w:sz w:val="28"/>
        </w:rPr>
        <w:t xml:space="preserve"> (вводится в действие с 01.07.2022).</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Настоящая Инструкция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Инструкция) детализирует организацию работы по пенсионному обеспечению военнослужащих Национальной гвардии Республики Казахстан и военно-следственных органов, гражданской обороны, сотрудников органов внутренних дел,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13.06.2023 </w:t>
      </w:r>
      <w:r>
        <w:rPr>
          <w:rFonts w:ascii="Times New Roman"/>
          <w:b w:val="false"/>
          <w:i w:val="false"/>
          <w:color w:val="00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xml:space="preserve">
      1) пенсионные выплаты за выслугу лет – выплата денег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(далее – Закон);</w:t>
      </w:r>
    </w:p>
    <w:bookmarkEnd w:id="13"/>
    <w:bookmarkStart w:name="z20" w:id="14"/>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2 с изменением, внесенным приказом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3. Назначение и выплата пенсионных выплат за выслугу лет, а также перерасчет пенсионных выплат и исчисление выслуги лет для назначения пенсионных выплат за выслугу лет осуществляются в соответствии с законом Республики Казахстан от 21 июня 2013 года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февраля 2014 года № 129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2013 года № 1500 "Об утверждении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а также иными нормативными правовыми актами Республики Казахстан и соглашениями о пенсионном (социальном) обеспечении, заключенными Республикой Казахстан с другими государствами.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4. Работа по пенсионному обеспечению военнослужащих и сотрудников органов внутренних дел, гражданской защиты, государственной фельдъегерской службы (далее – военнослужащие, сотрудники), а также лиц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осуществляется финансовыми службами Министерства внутренних дел (далее – МВД), Комитета уголовно-исполнительной системы (далее – КУИС), Департаментов полиции (далее – ДП) областей, городов республиканского значения и столицы, Департаментов уголовно-исполнительной системы (далее – ДУИС) областей, городов республиканского значения и столицы в системе органов внутренних дел во взаимодействии с кадровыми, медицинскими службами органов внутренних дел, гражданской защиты, государственной фельдъегерской службы.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5. Работа по пенсионному обеспечению в системе органов внутренних дел включает в себя:</w:t>
      </w:r>
    </w:p>
    <w:bookmarkEnd w:id="17"/>
    <w:bookmarkStart w:name="z24" w:id="18"/>
    <w:p>
      <w:pPr>
        <w:spacing w:after="0"/>
        <w:ind w:left="0"/>
        <w:jc w:val="both"/>
      </w:pPr>
      <w:r>
        <w:rPr>
          <w:rFonts w:ascii="Times New Roman"/>
          <w:b w:val="false"/>
          <w:i w:val="false"/>
          <w:color w:val="000000"/>
          <w:sz w:val="28"/>
        </w:rPr>
        <w:t>
      1) назначение и перерасчет пенсионных выплат за выслугу лет, пособий и компенсаций пенсионерам и членам их семей;</w:t>
      </w:r>
    </w:p>
    <w:bookmarkEnd w:id="18"/>
    <w:bookmarkStart w:name="z25" w:id="19"/>
    <w:p>
      <w:pPr>
        <w:spacing w:after="0"/>
        <w:ind w:left="0"/>
        <w:jc w:val="both"/>
      </w:pPr>
      <w:r>
        <w:rPr>
          <w:rFonts w:ascii="Times New Roman"/>
          <w:b w:val="false"/>
          <w:i w:val="false"/>
          <w:color w:val="000000"/>
          <w:sz w:val="28"/>
        </w:rPr>
        <w:t>
      2) ведение персонального учета пенсионеров и пенсионных дел;</w:t>
      </w:r>
    </w:p>
    <w:bookmarkEnd w:id="19"/>
    <w:bookmarkStart w:name="z26" w:id="20"/>
    <w:p>
      <w:pPr>
        <w:spacing w:after="0"/>
        <w:ind w:left="0"/>
        <w:jc w:val="both"/>
      </w:pPr>
      <w:r>
        <w:rPr>
          <w:rFonts w:ascii="Times New Roman"/>
          <w:b w:val="false"/>
          <w:i w:val="false"/>
          <w:color w:val="000000"/>
          <w:sz w:val="28"/>
        </w:rPr>
        <w:t>
      3) выдачу документов, подтверждающих статус получателя пенсионной выплаты за выслугу лет в соответствии с законодательством;</w:t>
      </w:r>
    </w:p>
    <w:bookmarkEnd w:id="20"/>
    <w:bookmarkStart w:name="z27" w:id="21"/>
    <w:p>
      <w:pPr>
        <w:spacing w:after="0"/>
        <w:ind w:left="0"/>
        <w:jc w:val="both"/>
      </w:pPr>
      <w:r>
        <w:rPr>
          <w:rFonts w:ascii="Times New Roman"/>
          <w:b w:val="false"/>
          <w:i w:val="false"/>
          <w:color w:val="000000"/>
          <w:sz w:val="28"/>
        </w:rPr>
        <w:t>
      4) прием пенсионеров, рассмотрение предложений, заявлений и жалоб по вопросам пенсионного обеспечения в соответствии с законодательством;</w:t>
      </w:r>
    </w:p>
    <w:bookmarkEnd w:id="21"/>
    <w:bookmarkStart w:name="z28" w:id="22"/>
    <w:p>
      <w:pPr>
        <w:spacing w:after="0"/>
        <w:ind w:left="0"/>
        <w:jc w:val="both"/>
      </w:pPr>
      <w:r>
        <w:rPr>
          <w:rFonts w:ascii="Times New Roman"/>
          <w:b w:val="false"/>
          <w:i w:val="false"/>
          <w:color w:val="000000"/>
          <w:sz w:val="28"/>
        </w:rPr>
        <w:t>
      5) взаимодействие с филиалами Государственной корпорации.</w:t>
      </w:r>
    </w:p>
    <w:bookmarkEnd w:id="22"/>
    <w:bookmarkStart w:name="z29" w:id="23"/>
    <w:p>
      <w:pPr>
        <w:spacing w:after="0"/>
        <w:ind w:left="0"/>
        <w:jc w:val="left"/>
      </w:pPr>
      <w:r>
        <w:rPr>
          <w:rFonts w:ascii="Times New Roman"/>
          <w:b/>
          <w:i w:val="false"/>
          <w:color w:val="000000"/>
        </w:rPr>
        <w:t xml:space="preserve"> Глава 2. Назначение и осуществление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3"/>
    <w:p>
      <w:pPr>
        <w:spacing w:after="0"/>
        <w:ind w:left="0"/>
        <w:jc w:val="both"/>
      </w:pPr>
      <w:r>
        <w:rPr>
          <w:rFonts w:ascii="Times New Roman"/>
          <w:b w:val="false"/>
          <w:i w:val="false"/>
          <w:color w:val="ff0000"/>
          <w:sz w:val="28"/>
        </w:rPr>
        <w:t xml:space="preserve">
      Сноска. Заголовок главы 2 - в редакции приказа Министра внутренних дел РК от 30.05.2022 </w:t>
      </w:r>
      <w:r>
        <w:rPr>
          <w:rFonts w:ascii="Times New Roman"/>
          <w:b w:val="false"/>
          <w:i w:val="false"/>
          <w:color w:val="ff0000"/>
          <w:sz w:val="28"/>
        </w:rPr>
        <w:t>№ 408</w:t>
      </w:r>
      <w:r>
        <w:rPr>
          <w:rFonts w:ascii="Times New Roman"/>
          <w:b w:val="false"/>
          <w:i w:val="false"/>
          <w:color w:val="ff0000"/>
          <w:sz w:val="28"/>
        </w:rPr>
        <w:t xml:space="preserve"> (вводится в действие с 01.07.2022).</w:t>
      </w:r>
    </w:p>
    <w:p>
      <w:pPr>
        <w:spacing w:after="0"/>
        <w:ind w:left="0"/>
        <w:jc w:val="left"/>
      </w:pPr>
    </w:p>
    <w:bookmarkStart w:name="z30" w:id="24"/>
    <w:p>
      <w:pPr>
        <w:spacing w:after="0"/>
        <w:ind w:left="0"/>
        <w:jc w:val="both"/>
      </w:pPr>
      <w:r>
        <w:rPr>
          <w:rFonts w:ascii="Times New Roman"/>
          <w:b w:val="false"/>
          <w:i w:val="false"/>
          <w:color w:val="000000"/>
          <w:sz w:val="28"/>
        </w:rPr>
        <w:t>
      6. Назначение пенсионных выплат за выслугу лет осуществляется финансовыми службами:</w:t>
      </w:r>
    </w:p>
    <w:bookmarkEnd w:id="24"/>
    <w:bookmarkStart w:name="z31" w:id="25"/>
    <w:p>
      <w:pPr>
        <w:spacing w:after="0"/>
        <w:ind w:left="0"/>
        <w:jc w:val="both"/>
      </w:pPr>
      <w:r>
        <w:rPr>
          <w:rFonts w:ascii="Times New Roman"/>
          <w:b w:val="false"/>
          <w:i w:val="false"/>
          <w:color w:val="000000"/>
          <w:sz w:val="28"/>
        </w:rPr>
        <w:t>
      1 МВД – военнослужащим, сотрудникам, а также лицам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проходившим службу в центральном аппарате МВД и его ведомствах, Главном командовании Национальной гвардии Республики Казахстан, военно-следственных управлениях, Учреждении автотранспортного обслуживания МВД Республики Казахстан, Базе военного и специального снабжения "Северная" МВД Республики Казахстан, Центральном госпитале с поликлиникой МВД Республики Казахстан, Государственной фельдъегерской службе Канцелярии Премьер-министра Республики Казахстан, а также в центральном аппарате Министерства по чрезвычайным ситуациям Республики Казахстан (далее – МЧС) и его ведомствах;</w:t>
      </w:r>
    </w:p>
    <w:bookmarkEnd w:id="25"/>
    <w:bookmarkStart w:name="z32" w:id="26"/>
    <w:p>
      <w:pPr>
        <w:spacing w:after="0"/>
        <w:ind w:left="0"/>
        <w:jc w:val="both"/>
      </w:pPr>
      <w:r>
        <w:rPr>
          <w:rFonts w:ascii="Times New Roman"/>
          <w:b w:val="false"/>
          <w:i w:val="false"/>
          <w:color w:val="000000"/>
          <w:sz w:val="28"/>
        </w:rPr>
        <w:t>
      2) КУИС – сотрудникам и лицам из числа сотрудников органов внутренних дел, права которых иметь специальные звания, классные чины и носить форменную одежду упразднены с 1 января 2012 года и лицам,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 проходившим службу в КУИС;</w:t>
      </w:r>
    </w:p>
    <w:bookmarkEnd w:id="26"/>
    <w:bookmarkStart w:name="z33" w:id="27"/>
    <w:p>
      <w:pPr>
        <w:spacing w:after="0"/>
        <w:ind w:left="0"/>
        <w:jc w:val="both"/>
      </w:pPr>
      <w:r>
        <w:rPr>
          <w:rFonts w:ascii="Times New Roman"/>
          <w:b w:val="false"/>
          <w:i w:val="false"/>
          <w:color w:val="000000"/>
          <w:sz w:val="28"/>
        </w:rPr>
        <w:t>
      3) ДП – военнослужащим и сотрудникам, а также лицам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проходившим службу в территориальных органах внутренних дел, седьмых подразделениях и государственных учреждениях находящихся в ведении МВД, региональных командованиях и воинских частях Национальной гвардии, территориальных органах Государственной фельдъегерской службы Канцелярии Премьер-министра Республики Казахстан, территориальных органах, государственных учреждениях и воинских частях находящихся в ведении МЧС;</w:t>
      </w:r>
    </w:p>
    <w:bookmarkEnd w:id="27"/>
    <w:bookmarkStart w:name="z34" w:id="28"/>
    <w:p>
      <w:pPr>
        <w:spacing w:after="0"/>
        <w:ind w:left="0"/>
        <w:jc w:val="both"/>
      </w:pPr>
      <w:r>
        <w:rPr>
          <w:rFonts w:ascii="Times New Roman"/>
          <w:b w:val="false"/>
          <w:i w:val="false"/>
          <w:color w:val="000000"/>
          <w:sz w:val="28"/>
        </w:rPr>
        <w:t>
      4) ДУИС – сотрудникам и лицам из числа сотрудников органов внутренних дел,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проходившим службу в территориальных органах и государственных учреждениях, находящихся в ведении КУИС по территориальности.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7. Документы для назначения пенсионной выплаты за выслугу лет оформляются кадровой службой по последнему месту службы уволенного военнослужащего, сотрудника, а также лица из числа сотрудников органов внутренних дел, гражданской защиты, государственной фельдъегерской службы, права которого иметь специальное звание, классный чин и носить форменную одежду упразднено с 1 января 2012 года и лица, медицинская должность которого сокращена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9"/>
    <w:bookmarkStart w:name="z36" w:id="30"/>
    <w:p>
      <w:pPr>
        <w:spacing w:after="0"/>
        <w:ind w:left="0"/>
        <w:jc w:val="both"/>
      </w:pPr>
      <w:r>
        <w:rPr>
          <w:rFonts w:ascii="Times New Roman"/>
          <w:b w:val="false"/>
          <w:i w:val="false"/>
          <w:color w:val="000000"/>
          <w:sz w:val="28"/>
        </w:rPr>
        <w:t>
      Кадровой службой проводится следующая работа:</w:t>
      </w:r>
    </w:p>
    <w:bookmarkEnd w:id="30"/>
    <w:bookmarkStart w:name="z37" w:id="31"/>
    <w:p>
      <w:pPr>
        <w:spacing w:after="0"/>
        <w:ind w:left="0"/>
        <w:jc w:val="both"/>
      </w:pPr>
      <w:r>
        <w:rPr>
          <w:rFonts w:ascii="Times New Roman"/>
          <w:b w:val="false"/>
          <w:i w:val="false"/>
          <w:color w:val="000000"/>
          <w:sz w:val="28"/>
        </w:rPr>
        <w:t>
      1) на основании личного дела, военного билета подтверждающих выслугу лет, а также документов, подтверждающих трудовой стаж (трудовая книжка, трудовой договор с отметкой работодателя о дате и основании его прекращения, выписки из актов работодателя, подтверждающих возникновение и прекращение трудовых отношений на основе заключения и прекращения трудового договора, выписки из ведомости выдачи заработной платы работникам, послужной список (перечень сведений о работе, трудовой деятельности работника), подписанный работодателем, заверенный печатью организации (при ее наличии), выписки из единого накопительного пенсионного фонда о перечисленных обязательных пенсионных взносах, сведения из Государственного фонда социального страхования о произведенных социальных отчислениях либо архивная справка, содержащая сведения о трудовой деятельности работника) проверяются данные о прохождении службы, уточняются и подтверждаются периоды службы и трудового стажа, подлежащие зачету в календарном и льготном исчислении в соответствии с законодательством;</w:t>
      </w:r>
    </w:p>
    <w:bookmarkEnd w:id="31"/>
    <w:bookmarkStart w:name="z38" w:id="32"/>
    <w:p>
      <w:pPr>
        <w:spacing w:after="0"/>
        <w:ind w:left="0"/>
        <w:jc w:val="both"/>
      </w:pPr>
      <w:r>
        <w:rPr>
          <w:rFonts w:ascii="Times New Roman"/>
          <w:b w:val="false"/>
          <w:i w:val="false"/>
          <w:color w:val="000000"/>
          <w:sz w:val="28"/>
        </w:rPr>
        <w:t>
      2) составляется расчет выслуги лет для назначения пенсионной выплаты за выслугу лет по форме, согласно приложению 1 к настоящей Инструкции, который согласовывается с финансовой службой, осуществляющей назначение пенсионной выплаты за выслугу лет и объявляется лицу, оформляемому на пенсию, под роспись.</w:t>
      </w:r>
    </w:p>
    <w:bookmarkEnd w:id="32"/>
    <w:bookmarkStart w:name="z39" w:id="33"/>
    <w:p>
      <w:pPr>
        <w:spacing w:after="0"/>
        <w:ind w:left="0"/>
        <w:jc w:val="both"/>
      </w:pPr>
      <w:r>
        <w:rPr>
          <w:rFonts w:ascii="Times New Roman"/>
          <w:b w:val="false"/>
          <w:i w:val="false"/>
          <w:color w:val="000000"/>
          <w:sz w:val="28"/>
        </w:rPr>
        <w:t>
      Личные данные уволенного на пенсию военнослужащего, сотрудника, а также лица из числа сотрудников органов внутренних дел, гражданской защиты, государственной фельдъегерской службы, права которого иметь специальное звание, классный чин и носить форменную одежду упразднено с 1 января 2012 года и лица, медицинская должность которого сокращена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(фамилия, имя, отчество (при его наличии), дата и место рождения) в расчете выслуги лет заполняются согласно документу, удостоверяющему личность.</w:t>
      </w:r>
    </w:p>
    <w:bookmarkEnd w:id="33"/>
    <w:bookmarkStart w:name="z40" w:id="34"/>
    <w:p>
      <w:pPr>
        <w:spacing w:after="0"/>
        <w:ind w:left="0"/>
        <w:jc w:val="both"/>
      </w:pPr>
      <w:r>
        <w:rPr>
          <w:rFonts w:ascii="Times New Roman"/>
          <w:b w:val="false"/>
          <w:i w:val="false"/>
          <w:color w:val="000000"/>
          <w:sz w:val="28"/>
        </w:rPr>
        <w:t>
      Последняя страница расчета выслуги лет для назначения пенсионной выплаты за выслугу лет заверяется подписями сотрудника кадровой службы составившего расчет, специалиста финансовой службы, осуществляющей назначение пенсионной выплаты за выслугу лет, проверившего расчет, руководителями кадровой и финансовой служб и печатью кадровой службы.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xml:space="preserve">
      8. Военнослужащие, сотрудники, а также лица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представляют в кадровую службу по последнему месту службы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 приложением следующих документов и их копий:</w:t>
      </w:r>
    </w:p>
    <w:bookmarkEnd w:id="35"/>
    <w:bookmarkStart w:name="z42" w:id="36"/>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w:t>
      </w:r>
    </w:p>
    <w:bookmarkEnd w:id="36"/>
    <w:bookmarkStart w:name="z43" w:id="37"/>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 либо контрольного счета наличности учреждения уголовно-исполнительной системы;</w:t>
      </w:r>
    </w:p>
    <w:bookmarkEnd w:id="37"/>
    <w:bookmarkStart w:name="z44" w:id="38"/>
    <w:p>
      <w:pPr>
        <w:spacing w:after="0"/>
        <w:ind w:left="0"/>
        <w:jc w:val="both"/>
      </w:pPr>
      <w:r>
        <w:rPr>
          <w:rFonts w:ascii="Times New Roman"/>
          <w:b w:val="false"/>
          <w:i w:val="false"/>
          <w:color w:val="000000"/>
          <w:sz w:val="28"/>
        </w:rPr>
        <w:t>
      3) фотографии размером 3,5х4,5 см (2 шт.);</w:t>
      </w:r>
    </w:p>
    <w:bookmarkEnd w:id="38"/>
    <w:bookmarkStart w:name="z45" w:id="39"/>
    <w:p>
      <w:pPr>
        <w:spacing w:after="0"/>
        <w:ind w:left="0"/>
        <w:jc w:val="both"/>
      </w:pPr>
      <w:r>
        <w:rPr>
          <w:rFonts w:ascii="Times New Roman"/>
          <w:b w:val="false"/>
          <w:i w:val="false"/>
          <w:color w:val="000000"/>
          <w:sz w:val="28"/>
        </w:rPr>
        <w:t>
      4) для лиц, в пользу которых до 1 января 2016 года обязательные пенсионные взносы перечислялись за счет бюджетных средств, – справка-подтверждение о списании с индивидуального пенсионного счета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 форме, установленной законодательством Республики Казахстан.</w:t>
      </w:r>
    </w:p>
    <w:bookmarkEnd w:id="39"/>
    <w:bookmarkStart w:name="z46" w:id="40"/>
    <w:p>
      <w:pPr>
        <w:spacing w:after="0"/>
        <w:ind w:left="0"/>
        <w:jc w:val="both"/>
      </w:pPr>
      <w:r>
        <w:rPr>
          <w:rFonts w:ascii="Times New Roman"/>
          <w:b w:val="false"/>
          <w:i w:val="false"/>
          <w:color w:val="000000"/>
          <w:sz w:val="28"/>
        </w:rPr>
        <w:t>
      5) для лиц, являющихся инвалидами, – копия справки об инвалидности и при наличии удостоверение получателя пенсионных выплат по возрасту/пособий.</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9. Военнослужащие, сотрудники, а также лица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имеющие по состоянию на 1 января 1998 года более десяти лет стажа воинской службы, службы в специальных государственных и правоохранительных органах, государственной фельдъегерской службе представляют в кадровую службу по последнему месту службы выписку с индивидуального пенсионного счета по состоянию на 1 января 2016 года.</w:t>
      </w:r>
    </w:p>
    <w:bookmarkEnd w:id="41"/>
    <w:bookmarkStart w:name="z48" w:id="42"/>
    <w:p>
      <w:pPr>
        <w:spacing w:after="0"/>
        <w:ind w:left="0"/>
        <w:jc w:val="both"/>
      </w:pPr>
      <w:r>
        <w:rPr>
          <w:rFonts w:ascii="Times New Roman"/>
          <w:b w:val="false"/>
          <w:i w:val="false"/>
          <w:color w:val="000000"/>
          <w:sz w:val="28"/>
        </w:rPr>
        <w:t>
      10. Лица из числа сотрудников органов внутренних дел,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представляют в кадровую службу по последнему месту службы справку о регистрации лиц, права которых иметь специальные звания и классные чины, а также носить форменную одежду упразднены, с сохранением социального обеспечения, всех льгот и преимуществ при назначении пенсионных выплат за выслугу лет по линии правоохранительных органов и государственной фельдъегерской службы.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166" w:id="43"/>
    <w:p>
      <w:pPr>
        <w:spacing w:after="0"/>
        <w:ind w:left="0"/>
        <w:jc w:val="both"/>
      </w:pPr>
      <w:r>
        <w:rPr>
          <w:rFonts w:ascii="Times New Roman"/>
          <w:b w:val="false"/>
          <w:i w:val="false"/>
          <w:color w:val="000000"/>
          <w:sz w:val="28"/>
        </w:rPr>
        <w:t>
      10-1.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представляют в кадровую службу по последнему месту службы справку о регистрации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Инструкцию дополнена пунктом 10-1 в соответствии с приказом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11. В случае предоставления неполного пакета документов, перечисленных в пунктах 8 - 10-1 настоящей Инструкции, либо предоставлении документов, содержащих неполные или недостоверные сведения, заявление о назначении пенсионной выплаты за выслугу лет кадровой службой не принимается.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Кадровая служба, приняв документы, указанные в пунктах 8 - 10-1 настоящей Инструкции, направляет их с расчетом выслуги лет, выпиской приказа об увольнении, денежным аттестатом и заключением военно-врачебной комиссии (в случае увольнения по состоянию здоровья) в соответствующую финансовую службу в течение пяти рабочих дней со дня поступления для назначения пенсионной выплаты за выслугу лет.</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13. Соответствующая финансовая служба в течение десяти рабочих дней со дня поступления документов производит назначение пенсионных выплат за выслугу лет в следующем порядке:</w:t>
      </w:r>
    </w:p>
    <w:bookmarkEnd w:id="46"/>
    <w:bookmarkStart w:name="z53" w:id="47"/>
    <w:p>
      <w:pPr>
        <w:spacing w:after="0"/>
        <w:ind w:left="0"/>
        <w:jc w:val="both"/>
      </w:pPr>
      <w:r>
        <w:rPr>
          <w:rFonts w:ascii="Times New Roman"/>
          <w:b w:val="false"/>
          <w:i w:val="false"/>
          <w:color w:val="000000"/>
          <w:sz w:val="28"/>
        </w:rPr>
        <w:t xml:space="preserve">
      1) оформляет заключение о назначении пенсионной выплаты за выслугу лет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Инструкции, которое утверждается руководителем финансовой службы, осуществляющей назначение пенсионной выплаты за выслугу лет;</w:t>
      </w:r>
    </w:p>
    <w:bookmarkEnd w:id="47"/>
    <w:bookmarkStart w:name="z54" w:id="48"/>
    <w:p>
      <w:pPr>
        <w:spacing w:after="0"/>
        <w:ind w:left="0"/>
        <w:jc w:val="both"/>
      </w:pPr>
      <w:r>
        <w:rPr>
          <w:rFonts w:ascii="Times New Roman"/>
          <w:b w:val="false"/>
          <w:i w:val="false"/>
          <w:color w:val="000000"/>
          <w:sz w:val="28"/>
        </w:rPr>
        <w:t xml:space="preserve">
      2) оформляет пенсионное дело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к которому приобщаются заключение о назначении пенсионной выплаты за выслугу лет и материалы, послужившие основанием для назначения пенсионной выплаты за выслугу лет;</w:t>
      </w:r>
    </w:p>
    <w:bookmarkEnd w:id="48"/>
    <w:bookmarkStart w:name="z55" w:id="49"/>
    <w:p>
      <w:pPr>
        <w:spacing w:after="0"/>
        <w:ind w:left="0"/>
        <w:jc w:val="both"/>
      </w:pPr>
      <w:r>
        <w:rPr>
          <w:rFonts w:ascii="Times New Roman"/>
          <w:b w:val="false"/>
          <w:i w:val="false"/>
          <w:color w:val="000000"/>
          <w:sz w:val="28"/>
        </w:rPr>
        <w:t xml:space="preserve">
      3) регистрирует пенсионное дело в книге учета пенсионеров и пенсионных дел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49"/>
    <w:bookmarkStart w:name="z56" w:id="50"/>
    <w:p>
      <w:pPr>
        <w:spacing w:after="0"/>
        <w:ind w:left="0"/>
        <w:jc w:val="both"/>
      </w:pPr>
      <w:r>
        <w:rPr>
          <w:rFonts w:ascii="Times New Roman"/>
          <w:b w:val="false"/>
          <w:i w:val="false"/>
          <w:color w:val="000000"/>
          <w:sz w:val="28"/>
        </w:rPr>
        <w:t xml:space="preserve">
      4) оформляет пенсионное удостоверение органов внутренних дел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которое является официальным документом, подтверждающим статус получателя пенсионной выплаты за выслугу лет;</w:t>
      </w:r>
    </w:p>
    <w:bookmarkEnd w:id="50"/>
    <w:bookmarkStart w:name="z57" w:id="51"/>
    <w:p>
      <w:pPr>
        <w:spacing w:after="0"/>
        <w:ind w:left="0"/>
        <w:jc w:val="both"/>
      </w:pPr>
      <w:r>
        <w:rPr>
          <w:rFonts w:ascii="Times New Roman"/>
          <w:b w:val="false"/>
          <w:i w:val="false"/>
          <w:color w:val="000000"/>
          <w:sz w:val="28"/>
        </w:rPr>
        <w:t xml:space="preserve">
      5) регистрирует пенсионное удостоверение получателя пенсионной выплаты за выслугу лет органов внутренних дел Республики Казахстан в книге учета пенсионных удостоверений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 и выдает под роспись получателю пенсионной выплаты за выслугу лет.</w:t>
      </w:r>
    </w:p>
    <w:bookmarkEnd w:id="51"/>
    <w:bookmarkStart w:name="z58" w:id="52"/>
    <w:p>
      <w:pPr>
        <w:spacing w:after="0"/>
        <w:ind w:left="0"/>
        <w:jc w:val="both"/>
      </w:pPr>
      <w:r>
        <w:rPr>
          <w:rFonts w:ascii="Times New Roman"/>
          <w:b w:val="false"/>
          <w:i w:val="false"/>
          <w:color w:val="000000"/>
          <w:sz w:val="28"/>
        </w:rPr>
        <w:t>
      14. Финансовые службы МВД, КУИС после назначения пенсионных выплат за выслугу лет направляют пенсионные дела в ДП, ДУИС по месту жительства пенсионера для дальнейшего учета и осуществления выплат.</w:t>
      </w:r>
    </w:p>
    <w:bookmarkEnd w:id="52"/>
    <w:bookmarkStart w:name="z59" w:id="53"/>
    <w:p>
      <w:pPr>
        <w:spacing w:after="0"/>
        <w:ind w:left="0"/>
        <w:jc w:val="both"/>
      </w:pPr>
      <w:r>
        <w:rPr>
          <w:rFonts w:ascii="Times New Roman"/>
          <w:b w:val="false"/>
          <w:i w:val="false"/>
          <w:color w:val="000000"/>
          <w:sz w:val="28"/>
        </w:rPr>
        <w:t xml:space="preserve">
      15. После назначения пенсионной выплаты за выслугу лет заполняется выписка из пенсионного дела по форме 1-ВС,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направляется в филиалы Государственной корпорации в одном экземпляре с приложением извещения по форме 1-В/Л,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Копия выписки приобщается к пенсионному делу.</w:t>
      </w:r>
    </w:p>
    <w:bookmarkEnd w:id="53"/>
    <w:bookmarkStart w:name="z60" w:id="54"/>
    <w:p>
      <w:pPr>
        <w:spacing w:after="0"/>
        <w:ind w:left="0"/>
        <w:jc w:val="both"/>
      </w:pPr>
      <w:r>
        <w:rPr>
          <w:rFonts w:ascii="Times New Roman"/>
          <w:b w:val="false"/>
          <w:i w:val="false"/>
          <w:color w:val="000000"/>
          <w:sz w:val="28"/>
        </w:rPr>
        <w:t>
      16. В случаях поступления из соответствующих кадровых служб в соответствующие финансовые службы документов, содержащих неполные, недостоверные или противоречивые сведения, а также в случаях отказа в назначении пенсионных выплат за выслугу лет, соответствующие финансовые службы в течение десяти рабочих дней возвращают документы в соответствующие кадровые службы с указанием причины отказа.</w:t>
      </w:r>
    </w:p>
    <w:bookmarkEnd w:id="54"/>
    <w:bookmarkStart w:name="z61" w:id="55"/>
    <w:p>
      <w:pPr>
        <w:spacing w:after="0"/>
        <w:ind w:left="0"/>
        <w:jc w:val="both"/>
      </w:pPr>
      <w:r>
        <w:rPr>
          <w:rFonts w:ascii="Times New Roman"/>
          <w:b w:val="false"/>
          <w:i w:val="false"/>
          <w:color w:val="000000"/>
          <w:sz w:val="28"/>
        </w:rPr>
        <w:t xml:space="preserve">
      Соответствующие кадровые службы уведомляют заявителя в течение трех рабочих дней. </w:t>
      </w:r>
    </w:p>
    <w:bookmarkEnd w:id="55"/>
    <w:bookmarkStart w:name="z62" w:id="56"/>
    <w:p>
      <w:pPr>
        <w:spacing w:after="0"/>
        <w:ind w:left="0"/>
        <w:jc w:val="both"/>
      </w:pPr>
      <w:r>
        <w:rPr>
          <w:rFonts w:ascii="Times New Roman"/>
          <w:b w:val="false"/>
          <w:i w:val="false"/>
          <w:color w:val="000000"/>
          <w:sz w:val="28"/>
        </w:rPr>
        <w:t>
      17. При зачислении получателя пенсионной выплаты за выслугу лет на государственную службу с присвоением воинского (специального) звания, кадровая служба органа внутренних дел представляет в соответствующую финансовую службу выписку из приказа о его приеме на службу для приостановления пенсионной выплаты за выслугу лет со дня зачисления на службу.</w:t>
      </w:r>
    </w:p>
    <w:bookmarkEnd w:id="56"/>
    <w:bookmarkStart w:name="z63" w:id="57"/>
    <w:p>
      <w:pPr>
        <w:spacing w:after="0"/>
        <w:ind w:left="0"/>
        <w:jc w:val="both"/>
      </w:pPr>
      <w:r>
        <w:rPr>
          <w:rFonts w:ascii="Times New Roman"/>
          <w:b w:val="false"/>
          <w:i w:val="false"/>
          <w:color w:val="000000"/>
          <w:sz w:val="28"/>
        </w:rPr>
        <w:t>
      18. В случаях смерти, выезда получателя пенсионной выплаты в другой регион Казахстана или за его пределы, либо прекращении пенсионных выплат по запросам соответствующих финансовых служб, филиалы Государственной корпорации представляют в соответствующие финансовые службы справки о произведенных выплатах за истекший год по месяцам.</w:t>
      </w:r>
    </w:p>
    <w:bookmarkEnd w:id="57"/>
    <w:bookmarkStart w:name="z64" w:id="58"/>
    <w:p>
      <w:pPr>
        <w:spacing w:after="0"/>
        <w:ind w:left="0"/>
        <w:jc w:val="left"/>
      </w:pPr>
      <w:r>
        <w:rPr>
          <w:rFonts w:ascii="Times New Roman"/>
          <w:b/>
          <w:i w:val="false"/>
          <w:color w:val="000000"/>
        </w:rPr>
        <w:t xml:space="preserve"> Глава 3. Перерасчет пенсионных выплат</w:t>
      </w:r>
    </w:p>
    <w:bookmarkEnd w:id="58"/>
    <w:bookmarkStart w:name="z65" w:id="59"/>
    <w:p>
      <w:pPr>
        <w:spacing w:after="0"/>
        <w:ind w:left="0"/>
        <w:jc w:val="both"/>
      </w:pPr>
      <w:r>
        <w:rPr>
          <w:rFonts w:ascii="Times New Roman"/>
          <w:b w:val="false"/>
          <w:i w:val="false"/>
          <w:color w:val="000000"/>
          <w:sz w:val="28"/>
        </w:rPr>
        <w:t xml:space="preserve">
      19. При повышении, перерасчете пенсионных выплат в связи с изменением условий, влияющих на их размер, а также возобновлении ранее назначенных пенсионных выплат по прекращенным пенсионным делам, новое заключение не составляется. </w:t>
      </w:r>
    </w:p>
    <w:bookmarkEnd w:id="59"/>
    <w:bookmarkStart w:name="z66" w:id="60"/>
    <w:p>
      <w:pPr>
        <w:spacing w:after="0"/>
        <w:ind w:left="0"/>
        <w:jc w:val="both"/>
      </w:pPr>
      <w:r>
        <w:rPr>
          <w:rFonts w:ascii="Times New Roman"/>
          <w:b w:val="false"/>
          <w:i w:val="false"/>
          <w:color w:val="000000"/>
          <w:sz w:val="28"/>
        </w:rPr>
        <w:t>
      20. Перерасчет размеров пенсионных выплат производится со дня письменного обращения пенсионера с приложением документов, подтверждающих обстоятельства, повлекшие изменение размера пенсионных выплат, если законодательством не предусмотрено иное.</w:t>
      </w:r>
    </w:p>
    <w:bookmarkEnd w:id="60"/>
    <w:bookmarkStart w:name="z67" w:id="61"/>
    <w:p>
      <w:pPr>
        <w:spacing w:after="0"/>
        <w:ind w:left="0"/>
        <w:jc w:val="both"/>
      </w:pPr>
      <w:r>
        <w:rPr>
          <w:rFonts w:ascii="Times New Roman"/>
          <w:b w:val="false"/>
          <w:i w:val="false"/>
          <w:color w:val="000000"/>
          <w:sz w:val="28"/>
        </w:rPr>
        <w:t>
      21. В случае несвоевременного перерасчета пенсионных выплат по вине должностного лица, при наличии в пенсионном деле подтверждающих документов служивших основанием для перерасчета пенсионной выплаты, доплата осуществляется со дня установления права на повышенный размер пенсионной выплаты.</w:t>
      </w:r>
    </w:p>
    <w:bookmarkEnd w:id="61"/>
    <w:bookmarkStart w:name="z68" w:id="62"/>
    <w:p>
      <w:pPr>
        <w:spacing w:after="0"/>
        <w:ind w:left="0"/>
        <w:jc w:val="both"/>
      </w:pPr>
      <w:r>
        <w:rPr>
          <w:rFonts w:ascii="Times New Roman"/>
          <w:b w:val="false"/>
          <w:i w:val="false"/>
          <w:color w:val="000000"/>
          <w:sz w:val="28"/>
        </w:rPr>
        <w:t xml:space="preserve">
      22. Каждое изменение размера пенсионной выплаты оформляется записью в таблице перерасчета пенсионной выплаты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которое подписывается специалистом и руководителем соответствующей финансовой службы.</w:t>
      </w:r>
    </w:p>
    <w:bookmarkEnd w:id="62"/>
    <w:bookmarkStart w:name="z69" w:id="63"/>
    <w:p>
      <w:pPr>
        <w:spacing w:after="0"/>
        <w:ind w:left="0"/>
        <w:jc w:val="both"/>
      </w:pPr>
      <w:r>
        <w:rPr>
          <w:rFonts w:ascii="Times New Roman"/>
          <w:b w:val="false"/>
          <w:i w:val="false"/>
          <w:color w:val="000000"/>
          <w:sz w:val="28"/>
        </w:rPr>
        <w:t>
      Таблица перерасчета пенсионной выплаты приобщается к пенсионному делу.</w:t>
      </w:r>
    </w:p>
    <w:bookmarkEnd w:id="63"/>
    <w:bookmarkStart w:name="z70" w:id="64"/>
    <w:p>
      <w:pPr>
        <w:spacing w:after="0"/>
        <w:ind w:left="0"/>
        <w:jc w:val="both"/>
      </w:pPr>
      <w:r>
        <w:rPr>
          <w:rFonts w:ascii="Times New Roman"/>
          <w:b w:val="false"/>
          <w:i w:val="false"/>
          <w:color w:val="000000"/>
          <w:sz w:val="28"/>
        </w:rPr>
        <w:t xml:space="preserve">
      23. В случаях изменения размеров пенсионных выплат в связи с ежегодными повышениями предусмотренными Законом, а также изменениями размеров месячного расчетного показателя, прожиточного минимума соответствующие финансовые службы готовят выписки из пенсионных дел получателей о новых размерах пенсионных выплат по формам 1-ВС-повышение, 1-ВС/1-повышение,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Правилам, и направляют в филиалы Государственной корпорации в одном экземпляре с приложением извещения по форме 1-В/Л,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64"/>
    <w:bookmarkStart w:name="z71" w:id="65"/>
    <w:p>
      <w:pPr>
        <w:spacing w:after="0"/>
        <w:ind w:left="0"/>
        <w:jc w:val="both"/>
      </w:pPr>
      <w:r>
        <w:rPr>
          <w:rFonts w:ascii="Times New Roman"/>
          <w:b w:val="false"/>
          <w:i w:val="false"/>
          <w:color w:val="000000"/>
          <w:sz w:val="28"/>
        </w:rPr>
        <w:t xml:space="preserve">
      24. В случаях изменения размеров пенсионных выплат за выслугу лет в связи с изменением стажа службы либо размера денежного содержания соответствующие финансовые службы готовят выписки из пенсионных дел по форме 1-ИУ, согласно </w:t>
      </w:r>
      <w:r>
        <w:rPr>
          <w:rFonts w:ascii="Times New Roman"/>
          <w:b w:val="false"/>
          <w:i w:val="false"/>
          <w:color w:val="000000"/>
          <w:sz w:val="28"/>
        </w:rPr>
        <w:t>приложению 2</w:t>
      </w:r>
      <w:r>
        <w:rPr>
          <w:rFonts w:ascii="Times New Roman"/>
          <w:b w:val="false"/>
          <w:i w:val="false"/>
          <w:color w:val="000000"/>
          <w:sz w:val="28"/>
        </w:rPr>
        <w:t xml:space="preserve"> либо по форме 1-ВС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направляют в филиалы Государственной корпорации в одном экземпляре с приложением извещения о предоставляемых документах по форме 1-В/Л,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65"/>
    <w:bookmarkStart w:name="z72" w:id="66"/>
    <w:p>
      <w:pPr>
        <w:spacing w:after="0"/>
        <w:ind w:left="0"/>
        <w:jc w:val="both"/>
      </w:pPr>
      <w:r>
        <w:rPr>
          <w:rFonts w:ascii="Times New Roman"/>
          <w:b w:val="false"/>
          <w:i w:val="false"/>
          <w:color w:val="000000"/>
          <w:sz w:val="28"/>
        </w:rPr>
        <w:t>
      25. В случаях выявления неправомерного назначения пенсионных выплат соответствующие финансовые службы составляют заключение о прекращении пенсионной выплаты, которое утверждается руководителем соответствующего органа.</w:t>
      </w:r>
    </w:p>
    <w:bookmarkEnd w:id="66"/>
    <w:bookmarkStart w:name="z73" w:id="67"/>
    <w:p>
      <w:pPr>
        <w:spacing w:after="0"/>
        <w:ind w:left="0"/>
        <w:jc w:val="both"/>
      </w:pPr>
      <w:r>
        <w:rPr>
          <w:rFonts w:ascii="Times New Roman"/>
          <w:b w:val="false"/>
          <w:i w:val="false"/>
          <w:color w:val="000000"/>
          <w:sz w:val="28"/>
        </w:rPr>
        <w:t xml:space="preserve">
      Соответствующие финансовые службы готовят уведомление на прекращение выплаты со дня принятия решения о прекращении пенсионной выплаты за выслугу лет по форме 1-Б/ВС,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направляют в филиалы Государственной корпорации и в течение пяти рабочих дней со дня принятия решения письменно уведомляют получателя пенсионной выплаты. </w:t>
      </w:r>
    </w:p>
    <w:bookmarkEnd w:id="67"/>
    <w:bookmarkStart w:name="z74" w:id="68"/>
    <w:p>
      <w:pPr>
        <w:spacing w:after="0"/>
        <w:ind w:left="0"/>
        <w:jc w:val="left"/>
      </w:pPr>
      <w:r>
        <w:rPr>
          <w:rFonts w:ascii="Times New Roman"/>
          <w:b/>
          <w:i w:val="false"/>
          <w:color w:val="000000"/>
        </w:rPr>
        <w:t xml:space="preserve"> Глава 4. Осуществление пенсионных выплат гражданам при перемене места жительства</w:t>
      </w:r>
    </w:p>
    <w:bookmarkEnd w:id="68"/>
    <w:bookmarkStart w:name="z75" w:id="69"/>
    <w:p>
      <w:pPr>
        <w:spacing w:after="0"/>
        <w:ind w:left="0"/>
        <w:jc w:val="both"/>
      </w:pPr>
      <w:r>
        <w:rPr>
          <w:rFonts w:ascii="Times New Roman"/>
          <w:b w:val="false"/>
          <w:i w:val="false"/>
          <w:color w:val="000000"/>
          <w:sz w:val="28"/>
        </w:rPr>
        <w:t>
      26. В случае выезда получателя пенсионной выплаты на постоянное место жительства в другой регион Казахстана либо за пределы Республики Казахстан, пенсионные выплаты осуществляются по месяц снятия получателя с регистрации по постоянному месту жительства.</w:t>
      </w:r>
    </w:p>
    <w:bookmarkEnd w:id="69"/>
    <w:bookmarkStart w:name="z76" w:id="70"/>
    <w:p>
      <w:pPr>
        <w:spacing w:after="0"/>
        <w:ind w:left="0"/>
        <w:jc w:val="both"/>
      </w:pPr>
      <w:r>
        <w:rPr>
          <w:rFonts w:ascii="Times New Roman"/>
          <w:b w:val="false"/>
          <w:i w:val="false"/>
          <w:color w:val="000000"/>
          <w:sz w:val="28"/>
        </w:rPr>
        <w:t>
      27. При выезде на постоянное место жительства в другой регион Казахстана в финансовую службу ДП, ДУИС нового места жительства пенсионером предоставляются:</w:t>
      </w:r>
    </w:p>
    <w:bookmarkEnd w:id="70"/>
    <w:bookmarkStart w:name="z77" w:id="71"/>
    <w:p>
      <w:pPr>
        <w:spacing w:after="0"/>
        <w:ind w:left="0"/>
        <w:jc w:val="both"/>
      </w:pPr>
      <w:r>
        <w:rPr>
          <w:rFonts w:ascii="Times New Roman"/>
          <w:b w:val="false"/>
          <w:i w:val="false"/>
          <w:color w:val="000000"/>
          <w:sz w:val="28"/>
        </w:rPr>
        <w:t>
      1) заявление о приостановлении пенсионных выплат на имя руководителя соответствующей финансовой службы прежнего места жительства;</w:t>
      </w:r>
    </w:p>
    <w:bookmarkEnd w:id="71"/>
    <w:bookmarkStart w:name="z78" w:id="72"/>
    <w:p>
      <w:pPr>
        <w:spacing w:after="0"/>
        <w:ind w:left="0"/>
        <w:jc w:val="both"/>
      </w:pPr>
      <w:r>
        <w:rPr>
          <w:rFonts w:ascii="Times New Roman"/>
          <w:b w:val="false"/>
          <w:i w:val="false"/>
          <w:color w:val="000000"/>
          <w:sz w:val="28"/>
        </w:rPr>
        <w:t>
      2) копия документа удостоверяющего личность (удостоверение личности, удостоверение лица без гражданства, вид на жительство иностранца);</w:t>
      </w:r>
    </w:p>
    <w:bookmarkEnd w:id="72"/>
    <w:bookmarkStart w:name="z79" w:id="73"/>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справки сельских акимов);</w:t>
      </w:r>
    </w:p>
    <w:bookmarkEnd w:id="73"/>
    <w:bookmarkStart w:name="z80" w:id="74"/>
    <w:p>
      <w:pPr>
        <w:spacing w:after="0"/>
        <w:ind w:left="0"/>
        <w:jc w:val="both"/>
      </w:pPr>
      <w:r>
        <w:rPr>
          <w:rFonts w:ascii="Times New Roman"/>
          <w:b w:val="false"/>
          <w:i w:val="false"/>
          <w:color w:val="000000"/>
          <w:sz w:val="28"/>
        </w:rPr>
        <w:t>
      4) сведения о номере банковского счета в уполномоченной организации по выдаче пенсий.</w:t>
      </w:r>
    </w:p>
    <w:bookmarkEnd w:id="74"/>
    <w:bookmarkStart w:name="z81" w:id="75"/>
    <w:p>
      <w:pPr>
        <w:spacing w:after="0"/>
        <w:ind w:left="0"/>
        <w:jc w:val="both"/>
      </w:pPr>
      <w:r>
        <w:rPr>
          <w:rFonts w:ascii="Times New Roman"/>
          <w:b w:val="false"/>
          <w:i w:val="false"/>
          <w:color w:val="000000"/>
          <w:sz w:val="28"/>
        </w:rPr>
        <w:t xml:space="preserve">
      Финансовая служба ДП, ДУИС по месту жительства пенсионера направляет запрос об истребовании пенсионного дела с приложением заявления пенсионера о приостановлении пенсионной выплаты в финансовую службу КУИС, ДП, ДУИС прежнего места жительства пенсионера. </w:t>
      </w:r>
    </w:p>
    <w:bookmarkEnd w:id="75"/>
    <w:bookmarkStart w:name="z82" w:id="76"/>
    <w:p>
      <w:pPr>
        <w:spacing w:after="0"/>
        <w:ind w:left="0"/>
        <w:jc w:val="both"/>
      </w:pPr>
      <w:r>
        <w:rPr>
          <w:rFonts w:ascii="Times New Roman"/>
          <w:b w:val="false"/>
          <w:i w:val="false"/>
          <w:color w:val="000000"/>
          <w:sz w:val="28"/>
        </w:rPr>
        <w:t xml:space="preserve">
      После получения запроса об истребовании пенсионного дела, финансовая служба КУИС, ДП, ДУИС прежнего места жительства пенсионера направляет в филиал Государственной корпорации уведомление по форме 1-Б/ВС,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и в течение десяти рабочих дней со дня получения запроса высылает пенсионное дело посредством почтовой связи.</w:t>
      </w:r>
    </w:p>
    <w:bookmarkEnd w:id="76"/>
    <w:bookmarkStart w:name="z83" w:id="77"/>
    <w:p>
      <w:pPr>
        <w:spacing w:after="0"/>
        <w:ind w:left="0"/>
        <w:jc w:val="both"/>
      </w:pPr>
      <w:r>
        <w:rPr>
          <w:rFonts w:ascii="Times New Roman"/>
          <w:b w:val="false"/>
          <w:i w:val="false"/>
          <w:color w:val="000000"/>
          <w:sz w:val="28"/>
        </w:rPr>
        <w:t>
      28. Пенсионное дело, поступившее из другого региона Казахстана, проверяется специалистом финансовой службы ДП, ДУИС на наличие всех необходимых документов, правильность назначения, произведенных перерасчетов и выплат и подлежит регистрации в книге учета пенсионных дел с присвоением нового номера.</w:t>
      </w:r>
    </w:p>
    <w:bookmarkEnd w:id="77"/>
    <w:bookmarkStart w:name="z84" w:id="78"/>
    <w:p>
      <w:pPr>
        <w:spacing w:after="0"/>
        <w:ind w:left="0"/>
        <w:jc w:val="both"/>
      </w:pPr>
      <w:r>
        <w:rPr>
          <w:rFonts w:ascii="Times New Roman"/>
          <w:b w:val="false"/>
          <w:i w:val="false"/>
          <w:color w:val="000000"/>
          <w:sz w:val="28"/>
        </w:rPr>
        <w:t xml:space="preserve">
      Финансовая служба ДП, ДУИС, в течение десяти рабочих дней со дня поступления пенсионного дела, передает в филиал Государственной корпорации выписку по форме 1-ВС,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78"/>
    <w:bookmarkStart w:name="z85" w:id="79"/>
    <w:p>
      <w:pPr>
        <w:spacing w:after="0"/>
        <w:ind w:left="0"/>
        <w:jc w:val="both"/>
      </w:pPr>
      <w:r>
        <w:rPr>
          <w:rFonts w:ascii="Times New Roman"/>
          <w:b w:val="false"/>
          <w:i w:val="false"/>
          <w:color w:val="000000"/>
          <w:sz w:val="28"/>
        </w:rPr>
        <w:t xml:space="preserve">
      Пенсионные выплаты осуществляются с месяца, следующего за месяцем, по который была произведена выплата по прежнему месту жительства пенсионера. </w:t>
      </w:r>
    </w:p>
    <w:bookmarkEnd w:id="79"/>
    <w:bookmarkStart w:name="z86" w:id="80"/>
    <w:p>
      <w:pPr>
        <w:spacing w:after="0"/>
        <w:ind w:left="0"/>
        <w:jc w:val="both"/>
      </w:pPr>
      <w:r>
        <w:rPr>
          <w:rFonts w:ascii="Times New Roman"/>
          <w:b w:val="false"/>
          <w:i w:val="false"/>
          <w:color w:val="000000"/>
          <w:sz w:val="28"/>
        </w:rPr>
        <w:t>
      29. При выезде пенсионера на постоянное место жительства за пределы Республики Казахстан финансовой службой КУИС, ДП, ДУИС пенсионное дело выезжающего за пределы Республики Казахстан высылается по запросу уполномоченных органов других стран, либо по заявлению пенсионера в финансовую службу КУИС, ДП, ДУИС прежнего места жительства о прекращении выплаты и направлении пенсионного дела в уполномоченный орган страны проживания пенсионера с приложением адресного листка убытия и пенсионного удостоверения.</w:t>
      </w:r>
    </w:p>
    <w:bookmarkEnd w:id="80"/>
    <w:bookmarkStart w:name="z87" w:id="81"/>
    <w:p>
      <w:pPr>
        <w:spacing w:after="0"/>
        <w:ind w:left="0"/>
        <w:jc w:val="both"/>
      </w:pPr>
      <w:r>
        <w:rPr>
          <w:rFonts w:ascii="Times New Roman"/>
          <w:b w:val="false"/>
          <w:i w:val="false"/>
          <w:color w:val="000000"/>
          <w:sz w:val="28"/>
        </w:rPr>
        <w:t xml:space="preserve">
      Для прекращения выплат финансовая служба КУИС, ДП, ДУИС передает в Государственную корпорацию уведомление по формам 1-Б/ВС, согласно </w:t>
      </w:r>
      <w:r>
        <w:rPr>
          <w:rFonts w:ascii="Times New Roman"/>
          <w:b w:val="false"/>
          <w:i w:val="false"/>
          <w:color w:val="000000"/>
          <w:sz w:val="28"/>
        </w:rPr>
        <w:t>приложению 9</w:t>
      </w:r>
      <w:r>
        <w:rPr>
          <w:rFonts w:ascii="Times New Roman"/>
          <w:b w:val="false"/>
          <w:i w:val="false"/>
          <w:color w:val="000000"/>
          <w:sz w:val="28"/>
        </w:rPr>
        <w:t xml:space="preserve"> Правил.</w:t>
      </w:r>
    </w:p>
    <w:bookmarkEnd w:id="81"/>
    <w:bookmarkStart w:name="z88" w:id="82"/>
    <w:p>
      <w:pPr>
        <w:spacing w:after="0"/>
        <w:ind w:left="0"/>
        <w:jc w:val="both"/>
      </w:pPr>
      <w:r>
        <w:rPr>
          <w:rFonts w:ascii="Times New Roman"/>
          <w:b w:val="false"/>
          <w:i w:val="false"/>
          <w:color w:val="000000"/>
          <w:sz w:val="28"/>
        </w:rPr>
        <w:t>
      30. Пенсионеры из числа военнослужащих, сотрудников органов внутренних дел государств-участников Содружества Независимых Государств, прибывшие на постоянное место жительства в Республику Казахстан, для продолжения выплаты пенсии обращаются в финансовую службу ДП, ДУИС по месту жительства с заявлением об истребовании пенсионного дела из уполномоченного органа по назначению пенсий прежнего места жительства пенсионера.</w:t>
      </w:r>
    </w:p>
    <w:bookmarkEnd w:id="82"/>
    <w:bookmarkStart w:name="z89" w:id="83"/>
    <w:p>
      <w:pPr>
        <w:spacing w:after="0"/>
        <w:ind w:left="0"/>
        <w:jc w:val="both"/>
      </w:pPr>
      <w:r>
        <w:rPr>
          <w:rFonts w:ascii="Times New Roman"/>
          <w:b w:val="false"/>
          <w:i w:val="false"/>
          <w:color w:val="000000"/>
          <w:sz w:val="28"/>
        </w:rPr>
        <w:t>
      После получения пенсионного дела из уполномоченного органа по назначению пенсий, в финансовую службу ДП, ДУИС по месту жительства пенсионером предоставляются следующие документы:</w:t>
      </w:r>
    </w:p>
    <w:bookmarkEnd w:id="83"/>
    <w:bookmarkStart w:name="z90" w:id="84"/>
    <w:p>
      <w:pPr>
        <w:spacing w:after="0"/>
        <w:ind w:left="0"/>
        <w:jc w:val="both"/>
      </w:pPr>
      <w:r>
        <w:rPr>
          <w:rFonts w:ascii="Times New Roman"/>
          <w:b w:val="false"/>
          <w:i w:val="false"/>
          <w:color w:val="000000"/>
          <w:sz w:val="28"/>
        </w:rPr>
        <w:t xml:space="preserve">
      1)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84"/>
    <w:bookmarkStart w:name="z91" w:id="85"/>
    <w:p>
      <w:pPr>
        <w:spacing w:after="0"/>
        <w:ind w:left="0"/>
        <w:jc w:val="both"/>
      </w:pPr>
      <w:r>
        <w:rPr>
          <w:rFonts w:ascii="Times New Roman"/>
          <w:b w:val="false"/>
          <w:i w:val="false"/>
          <w:color w:val="000000"/>
          <w:sz w:val="28"/>
        </w:rPr>
        <w:t>
      2) документ, удостоверяющий личность (удостоверение личности, удостоверение лица без гражданства, вид на жительство иностранца) и его копию;</w:t>
      </w:r>
    </w:p>
    <w:bookmarkEnd w:id="85"/>
    <w:bookmarkStart w:name="z92" w:id="86"/>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(адресную справку, либо справку сельского акима);</w:t>
      </w:r>
    </w:p>
    <w:bookmarkEnd w:id="86"/>
    <w:bookmarkStart w:name="z93" w:id="87"/>
    <w:p>
      <w:pPr>
        <w:spacing w:after="0"/>
        <w:ind w:left="0"/>
        <w:jc w:val="both"/>
      </w:pPr>
      <w:r>
        <w:rPr>
          <w:rFonts w:ascii="Times New Roman"/>
          <w:b w:val="false"/>
          <w:i w:val="false"/>
          <w:color w:val="000000"/>
          <w:sz w:val="28"/>
        </w:rPr>
        <w:t>
      4) сведения о номере банковского счета в уполномоченной организации по выдаче пенсий либо контрольного счета наличности учреждения уголовно-исполнительной системы;</w:t>
      </w:r>
    </w:p>
    <w:bookmarkEnd w:id="87"/>
    <w:bookmarkStart w:name="z94" w:id="88"/>
    <w:p>
      <w:pPr>
        <w:spacing w:after="0"/>
        <w:ind w:left="0"/>
        <w:jc w:val="both"/>
      </w:pPr>
      <w:r>
        <w:rPr>
          <w:rFonts w:ascii="Times New Roman"/>
          <w:b w:val="false"/>
          <w:i w:val="false"/>
          <w:color w:val="000000"/>
          <w:sz w:val="28"/>
        </w:rPr>
        <w:t>
      5) фотографии размером 3,5 х 4,5 см (2 шт.).</w:t>
      </w:r>
    </w:p>
    <w:bookmarkEnd w:id="88"/>
    <w:bookmarkStart w:name="z95" w:id="89"/>
    <w:p>
      <w:pPr>
        <w:spacing w:after="0"/>
        <w:ind w:left="0"/>
        <w:jc w:val="both"/>
      </w:pPr>
      <w:r>
        <w:rPr>
          <w:rFonts w:ascii="Times New Roman"/>
          <w:b w:val="false"/>
          <w:i w:val="false"/>
          <w:color w:val="000000"/>
          <w:sz w:val="28"/>
        </w:rPr>
        <w:t>
      31. Иностранцу и лицу без гражданства пенсионные выплаты в Республике Казахстан производятся в течение срока действия документа, удостоверяющего его личность на территории Республики Казахстан.</w:t>
      </w:r>
    </w:p>
    <w:bookmarkEnd w:id="89"/>
    <w:bookmarkStart w:name="z96" w:id="90"/>
    <w:p>
      <w:pPr>
        <w:spacing w:after="0"/>
        <w:ind w:left="0"/>
        <w:jc w:val="both"/>
      </w:pPr>
      <w:r>
        <w:rPr>
          <w:rFonts w:ascii="Times New Roman"/>
          <w:b w:val="false"/>
          <w:i w:val="false"/>
          <w:color w:val="000000"/>
          <w:sz w:val="28"/>
        </w:rPr>
        <w:t>
      После истечения срока действия документа, удостоверяющего личность иностранца или лица без гражданства, пенсионные выплаты приостанавливаются, а при продлении срока действия документа, приостановленные пенсионные выплаты возобновляются со дня приостановления.</w:t>
      </w:r>
    </w:p>
    <w:bookmarkEnd w:id="90"/>
    <w:bookmarkStart w:name="z97" w:id="91"/>
    <w:p>
      <w:pPr>
        <w:spacing w:after="0"/>
        <w:ind w:left="0"/>
        <w:jc w:val="left"/>
      </w:pPr>
      <w:r>
        <w:rPr>
          <w:rFonts w:ascii="Times New Roman"/>
          <w:b/>
          <w:i w:val="false"/>
          <w:color w:val="000000"/>
        </w:rPr>
        <w:t xml:space="preserve"> Глава 5. Оформление пенсионного дела и пенсионного удостоверения</w:t>
      </w:r>
    </w:p>
    <w:bookmarkEnd w:id="91"/>
    <w:bookmarkStart w:name="z98" w:id="92"/>
    <w:p>
      <w:pPr>
        <w:spacing w:after="0"/>
        <w:ind w:left="0"/>
        <w:jc w:val="both"/>
      </w:pPr>
      <w:r>
        <w:rPr>
          <w:rFonts w:ascii="Times New Roman"/>
          <w:b w:val="false"/>
          <w:i w:val="false"/>
          <w:color w:val="000000"/>
          <w:sz w:val="28"/>
        </w:rPr>
        <w:t>
      32. Пенсионное дело комплектуется соответствующими документами, необходимыми для назначения, повышений (перерасчетов) и выплаты пенсионных выплат. В дальнейшем вся переписка, касающаяся пенсионера, хранится в его пенсионном деле и подшивается в хронологическом порядке.</w:t>
      </w:r>
    </w:p>
    <w:bookmarkEnd w:id="92"/>
    <w:bookmarkStart w:name="z99" w:id="93"/>
    <w:p>
      <w:pPr>
        <w:spacing w:after="0"/>
        <w:ind w:left="0"/>
        <w:jc w:val="both"/>
      </w:pPr>
      <w:r>
        <w:rPr>
          <w:rFonts w:ascii="Times New Roman"/>
          <w:b w:val="false"/>
          <w:i w:val="false"/>
          <w:color w:val="000000"/>
          <w:sz w:val="28"/>
        </w:rPr>
        <w:t>
      33. Пенсионному делу присваивается нумерация дел по порядку.</w:t>
      </w:r>
    </w:p>
    <w:bookmarkEnd w:id="93"/>
    <w:bookmarkStart w:name="z100" w:id="94"/>
    <w:p>
      <w:pPr>
        <w:spacing w:after="0"/>
        <w:ind w:left="0"/>
        <w:jc w:val="both"/>
      </w:pPr>
      <w:r>
        <w:rPr>
          <w:rFonts w:ascii="Times New Roman"/>
          <w:b w:val="false"/>
          <w:i w:val="false"/>
          <w:color w:val="000000"/>
          <w:sz w:val="28"/>
        </w:rPr>
        <w:t>
      На лицевой стороне обложки пенсионного дела указываются номер дела, фамилия, имя, отчество (при наличии) пенсионера, звание, должность и место службы на день увольнения.</w:t>
      </w:r>
    </w:p>
    <w:bookmarkEnd w:id="94"/>
    <w:bookmarkStart w:name="z101" w:id="95"/>
    <w:p>
      <w:pPr>
        <w:spacing w:after="0"/>
        <w:ind w:left="0"/>
        <w:jc w:val="both"/>
      </w:pPr>
      <w:r>
        <w:rPr>
          <w:rFonts w:ascii="Times New Roman"/>
          <w:b w:val="false"/>
          <w:i w:val="false"/>
          <w:color w:val="000000"/>
          <w:sz w:val="28"/>
        </w:rPr>
        <w:t xml:space="preserve">
      На внутренней стороне обложки указываются адрес прописки и фактический адрес проживания пенсионера, контактные телефоны, номер и дата выдачи пенсионного удостоверения, наименование филиала Государственной корпорации осуществляющего выплату. </w:t>
      </w:r>
    </w:p>
    <w:bookmarkEnd w:id="95"/>
    <w:bookmarkStart w:name="z102" w:id="96"/>
    <w:p>
      <w:pPr>
        <w:spacing w:after="0"/>
        <w:ind w:left="0"/>
        <w:jc w:val="both"/>
      </w:pPr>
      <w:r>
        <w:rPr>
          <w:rFonts w:ascii="Times New Roman"/>
          <w:b w:val="false"/>
          <w:i w:val="false"/>
          <w:color w:val="000000"/>
          <w:sz w:val="28"/>
        </w:rPr>
        <w:t>
      34. Документы в деле располагаются в следующем порядке:</w:t>
      </w:r>
    </w:p>
    <w:bookmarkEnd w:id="96"/>
    <w:bookmarkStart w:name="z103" w:id="97"/>
    <w:p>
      <w:pPr>
        <w:spacing w:after="0"/>
        <w:ind w:left="0"/>
        <w:jc w:val="both"/>
      </w:pPr>
      <w:r>
        <w:rPr>
          <w:rFonts w:ascii="Times New Roman"/>
          <w:b w:val="false"/>
          <w:i w:val="false"/>
          <w:color w:val="000000"/>
          <w:sz w:val="28"/>
        </w:rPr>
        <w:t>
      1) документы, послужившие основанием для назначения пенсионной выплаты за выслугу лет, указанные в пунктах 8 - 10-1 настоящей Инструкции;</w:t>
      </w:r>
    </w:p>
    <w:bookmarkEnd w:id="97"/>
    <w:bookmarkStart w:name="z104" w:id="98"/>
    <w:p>
      <w:pPr>
        <w:spacing w:after="0"/>
        <w:ind w:left="0"/>
        <w:jc w:val="both"/>
      </w:pPr>
      <w:r>
        <w:rPr>
          <w:rFonts w:ascii="Times New Roman"/>
          <w:b w:val="false"/>
          <w:i w:val="false"/>
          <w:color w:val="000000"/>
          <w:sz w:val="28"/>
        </w:rPr>
        <w:t>
      2) медицинские документы – заключение военно-врачебной комиссии о степени годности к службе, выписки из справок об инвалидности медицинской социальной экспертизы;</w:t>
      </w:r>
    </w:p>
    <w:bookmarkEnd w:id="98"/>
    <w:bookmarkStart w:name="z105" w:id="99"/>
    <w:p>
      <w:pPr>
        <w:spacing w:after="0"/>
        <w:ind w:left="0"/>
        <w:jc w:val="both"/>
      </w:pPr>
      <w:r>
        <w:rPr>
          <w:rFonts w:ascii="Times New Roman"/>
          <w:b w:val="false"/>
          <w:i w:val="false"/>
          <w:color w:val="000000"/>
          <w:sz w:val="28"/>
        </w:rPr>
        <w:t>
      3) разная переписка – заявления и письма пенсионера, копии ответов на них, переписка с другими подразделениями, организациями;</w:t>
      </w:r>
    </w:p>
    <w:bookmarkEnd w:id="99"/>
    <w:bookmarkStart w:name="z106" w:id="100"/>
    <w:p>
      <w:pPr>
        <w:spacing w:after="0"/>
        <w:ind w:left="0"/>
        <w:jc w:val="both"/>
      </w:pPr>
      <w:r>
        <w:rPr>
          <w:rFonts w:ascii="Times New Roman"/>
          <w:b w:val="false"/>
          <w:i w:val="false"/>
          <w:color w:val="000000"/>
          <w:sz w:val="28"/>
        </w:rPr>
        <w:t>
      4) документы на выплату пенсионных выплат – копии выписок и уведомлений, направленных в филиалы Государственной корпорации, справки филиалов Государственной корпорации о произведенных выплатах.</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внутренних дел РК от 30.05.2022 </w:t>
      </w:r>
      <w:r>
        <w:rPr>
          <w:rFonts w:ascii="Times New Roman"/>
          <w:b w:val="false"/>
          <w:i w:val="false"/>
          <w:color w:val="000000"/>
          <w:sz w:val="28"/>
        </w:rPr>
        <w:t>№ 408</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Инструкции по</w:t>
            </w:r>
            <w:r>
              <w:br/>
            </w:r>
            <w:r>
              <w:rPr>
                <w:rFonts w:ascii="Times New Roman"/>
                <w:b w:val="false"/>
                <w:i w:val="false"/>
                <w:color w:val="000000"/>
                <w:sz w:val="20"/>
              </w:rPr>
              <w:t>назначению и осуществлению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пенсионных выплат за выслугу</w:t>
            </w:r>
            <w:r>
              <w:br/>
            </w:r>
            <w:r>
              <w:rPr>
                <w:rFonts w:ascii="Times New Roman"/>
                <w:b w:val="false"/>
                <w:i w:val="false"/>
                <w:color w:val="000000"/>
                <w:sz w:val="20"/>
              </w:rPr>
              <w:t>лет военнослужащим и</w:t>
            </w:r>
            <w:r>
              <w:br/>
            </w:r>
            <w:r>
              <w:rPr>
                <w:rFonts w:ascii="Times New Roman"/>
                <w:b w:val="false"/>
                <w:i w:val="false"/>
                <w:color w:val="000000"/>
                <w:sz w:val="20"/>
              </w:rPr>
              <w:t>сотрудникам, проходившим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службу в органах внутренних</w:t>
            </w:r>
            <w:r>
              <w:br/>
            </w:r>
            <w:r>
              <w:rPr>
                <w:rFonts w:ascii="Times New Roman"/>
                <w:b w:val="false"/>
                <w:i w:val="false"/>
                <w:color w:val="000000"/>
                <w:sz w:val="20"/>
              </w:rPr>
              <w:t xml:space="preserve">дел, государственной фельдъегерской службы, </w:t>
            </w:r>
            <w:r>
              <w:br/>
            </w:r>
            <w:r>
              <w:rPr>
                <w:rFonts w:ascii="Times New Roman"/>
                <w:b w:val="false"/>
                <w:i w:val="false"/>
                <w:color w:val="000000"/>
                <w:sz w:val="20"/>
              </w:rPr>
              <w:t>а также лицам, права которых</w:t>
            </w:r>
            <w:r>
              <w:br/>
            </w:r>
            <w:r>
              <w:rPr>
                <w:rFonts w:ascii="Times New Roman"/>
                <w:b w:val="false"/>
                <w:i w:val="false"/>
                <w:color w:val="000000"/>
                <w:sz w:val="20"/>
              </w:rPr>
              <w:t>иметь специальные звания,</w:t>
            </w:r>
            <w:r>
              <w:br/>
            </w:r>
            <w:r>
              <w:rPr>
                <w:rFonts w:ascii="Times New Roman"/>
                <w:b w:val="false"/>
                <w:i w:val="false"/>
                <w:color w:val="000000"/>
                <w:sz w:val="20"/>
              </w:rPr>
              <w:t>классные чины и носить</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 xml:space="preserve">с 1 января 2012 года и лицам, </w:t>
            </w:r>
            <w:r>
              <w:br/>
            </w:r>
            <w:r>
              <w:rPr>
                <w:rFonts w:ascii="Times New Roman"/>
                <w:b w:val="false"/>
                <w:i w:val="false"/>
                <w:color w:val="000000"/>
                <w:sz w:val="20"/>
              </w:rPr>
              <w:t xml:space="preserve">медицинские должности </w:t>
            </w:r>
            <w:r>
              <w:br/>
            </w:r>
            <w:r>
              <w:rPr>
                <w:rFonts w:ascii="Times New Roman"/>
                <w:b w:val="false"/>
                <w:i w:val="false"/>
                <w:color w:val="000000"/>
                <w:sz w:val="20"/>
              </w:rPr>
              <w:t xml:space="preserve">которых сокращены в органах </w:t>
            </w:r>
            <w:r>
              <w:br/>
            </w:r>
            <w:r>
              <w:rPr>
                <w:rFonts w:ascii="Times New Roman"/>
                <w:b w:val="false"/>
                <w:i w:val="false"/>
                <w:color w:val="000000"/>
                <w:sz w:val="20"/>
              </w:rPr>
              <w:t xml:space="preserve">внутренних дел Республики </w:t>
            </w:r>
            <w:r>
              <w:br/>
            </w:r>
            <w:r>
              <w:rPr>
                <w:rFonts w:ascii="Times New Roman"/>
                <w:b w:val="false"/>
                <w:i w:val="false"/>
                <w:color w:val="000000"/>
                <w:sz w:val="20"/>
              </w:rPr>
              <w:t xml:space="preserve">Казахстан с 1 июля 2022 года и 1 </w:t>
            </w:r>
            <w:r>
              <w:br/>
            </w:r>
            <w:r>
              <w:rPr>
                <w:rFonts w:ascii="Times New Roman"/>
                <w:b w:val="false"/>
                <w:i w:val="false"/>
                <w:color w:val="000000"/>
                <w:sz w:val="20"/>
              </w:rPr>
              <w:t xml:space="preserve">января 2023 года, имевшим на </w:t>
            </w:r>
            <w:r>
              <w:br/>
            </w:r>
            <w:r>
              <w:rPr>
                <w:rFonts w:ascii="Times New Roman"/>
                <w:b w:val="false"/>
                <w:i w:val="false"/>
                <w:color w:val="000000"/>
                <w:sz w:val="20"/>
              </w:rPr>
              <w:t xml:space="preserve">момент сокращения должности </w:t>
            </w:r>
            <w:r>
              <w:br/>
            </w:r>
            <w:r>
              <w:rPr>
                <w:rFonts w:ascii="Times New Roman"/>
                <w:b w:val="false"/>
                <w:i w:val="false"/>
                <w:color w:val="000000"/>
                <w:sz w:val="20"/>
              </w:rPr>
              <w:t xml:space="preserve">выслугу лет не менее </w:t>
            </w:r>
            <w:r>
              <w:br/>
            </w:r>
            <w:r>
              <w:rPr>
                <w:rFonts w:ascii="Times New Roman"/>
                <w:b w:val="false"/>
                <w:i w:val="false"/>
                <w:color w:val="000000"/>
                <w:sz w:val="20"/>
              </w:rPr>
              <w:t xml:space="preserve">двенадцати лет и шести месяцев </w:t>
            </w:r>
            <w:r>
              <w:br/>
            </w:r>
            <w:r>
              <w:rPr>
                <w:rFonts w:ascii="Times New Roman"/>
                <w:b w:val="false"/>
                <w:i w:val="false"/>
                <w:color w:val="000000"/>
                <w:sz w:val="20"/>
              </w:rPr>
              <w:t xml:space="preserve">непрерывной воинской службы, </w:t>
            </w:r>
            <w:r>
              <w:br/>
            </w:r>
            <w:r>
              <w:rPr>
                <w:rFonts w:ascii="Times New Roman"/>
                <w:b w:val="false"/>
                <w:i w:val="false"/>
                <w:color w:val="000000"/>
                <w:sz w:val="20"/>
              </w:rPr>
              <w:t xml:space="preserve">службы в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службе, при </w:t>
            </w:r>
            <w:r>
              <w:br/>
            </w:r>
            <w:r>
              <w:rPr>
                <w:rFonts w:ascii="Times New Roman"/>
                <w:b w:val="false"/>
                <w:i w:val="false"/>
                <w:color w:val="000000"/>
                <w:sz w:val="20"/>
              </w:rPr>
              <w:t xml:space="preserve">условии продолжения ими </w:t>
            </w:r>
            <w:r>
              <w:br/>
            </w:r>
            <w:r>
              <w:rPr>
                <w:rFonts w:ascii="Times New Roman"/>
                <w:b w:val="false"/>
                <w:i w:val="false"/>
                <w:color w:val="000000"/>
                <w:sz w:val="20"/>
              </w:rPr>
              <w:t xml:space="preserve">работы в медицинских </w:t>
            </w:r>
            <w:r>
              <w:br/>
            </w:r>
            <w:r>
              <w:rPr>
                <w:rFonts w:ascii="Times New Roman"/>
                <w:b w:val="false"/>
                <w:i w:val="false"/>
                <w:color w:val="000000"/>
                <w:sz w:val="20"/>
              </w:rPr>
              <w:t xml:space="preserve">организациях, расположенных в </w:t>
            </w:r>
            <w:r>
              <w:br/>
            </w:r>
            <w:r>
              <w:rPr>
                <w:rFonts w:ascii="Times New Roman"/>
                <w:b w:val="false"/>
                <w:i w:val="false"/>
                <w:color w:val="000000"/>
                <w:sz w:val="20"/>
              </w:rPr>
              <w:t xml:space="preserve">следственных изоляторах и </w:t>
            </w:r>
            <w:r>
              <w:br/>
            </w:r>
            <w:r>
              <w:rPr>
                <w:rFonts w:ascii="Times New Roman"/>
                <w:b w:val="false"/>
                <w:i w:val="false"/>
                <w:color w:val="000000"/>
                <w:sz w:val="20"/>
              </w:rPr>
              <w:t>учреждениях уголовно-</w:t>
            </w:r>
            <w:r>
              <w:br/>
            </w:r>
            <w:r>
              <w:rPr>
                <w:rFonts w:ascii="Times New Roman"/>
                <w:b w:val="false"/>
                <w:i w:val="false"/>
                <w:color w:val="000000"/>
                <w:sz w:val="20"/>
              </w:rPr>
              <w:t xml:space="preserve">исполнительной </w:t>
            </w:r>
            <w:r>
              <w:br/>
            </w:r>
            <w:r>
              <w:rPr>
                <w:rFonts w:ascii="Times New Roman"/>
                <w:b w:val="false"/>
                <w:i w:val="false"/>
                <w:color w:val="000000"/>
                <w:sz w:val="20"/>
              </w:rPr>
              <w:t>(пенитенциарной) систем</w:t>
            </w:r>
          </w:p>
        </w:tc>
      </w:tr>
    </w:tbl>
    <w:p>
      <w:pPr>
        <w:spacing w:after="0"/>
        <w:ind w:left="0"/>
        <w:jc w:val="both"/>
      </w:pPr>
      <w:r>
        <w:rPr>
          <w:rFonts w:ascii="Times New Roman"/>
          <w:b w:val="false"/>
          <w:i w:val="false"/>
          <w:color w:val="ff0000"/>
          <w:sz w:val="28"/>
        </w:rPr>
        <w:t xml:space="preserve">
      Сноска. Правый верхний угол приложения 1 с изменением, внесенным приказом Министра внутренних дел РК от 30.05.2022 </w:t>
      </w:r>
      <w:r>
        <w:rPr>
          <w:rFonts w:ascii="Times New Roman"/>
          <w:b w:val="false"/>
          <w:i w:val="false"/>
          <w:color w:val="ff0000"/>
          <w:sz w:val="28"/>
        </w:rPr>
        <w:t>№ 408</w:t>
      </w:r>
      <w:r>
        <w:rPr>
          <w:rFonts w:ascii="Times New Roman"/>
          <w:b w:val="false"/>
          <w:i w:val="false"/>
          <w:color w:val="ff0000"/>
          <w:sz w:val="28"/>
        </w:rPr>
        <w:t xml:space="preserve"> (вводится в действие с 01.07.2022).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101"/>
    <w:p>
      <w:pPr>
        <w:spacing w:after="0"/>
        <w:ind w:left="0"/>
        <w:jc w:val="left"/>
      </w:pPr>
      <w:r>
        <w:rPr>
          <w:rFonts w:ascii="Times New Roman"/>
          <w:b/>
          <w:i w:val="false"/>
          <w:color w:val="000000"/>
        </w:rPr>
        <w:t xml:space="preserve">              Расчет выслуги лет для назначения пенсионной выплаты за выслугу лет</w:t>
      </w:r>
    </w:p>
    <w:bookmarkEnd w:id="101"/>
    <w:p>
      <w:pPr>
        <w:spacing w:after="0"/>
        <w:ind w:left="0"/>
        <w:jc w:val="both"/>
      </w:pPr>
      <w:bookmarkStart w:name="z112" w:id="102"/>
      <w:r>
        <w:rPr>
          <w:rFonts w:ascii="Times New Roman"/>
          <w:b w:val="false"/>
          <w:i w:val="false"/>
          <w:color w:val="000000"/>
          <w:sz w:val="28"/>
        </w:rPr>
        <w:t>
      бывшего __________________________________________________________________</w:t>
      </w:r>
    </w:p>
    <w:bookmarkEnd w:id="102"/>
    <w:p>
      <w:pPr>
        <w:spacing w:after="0"/>
        <w:ind w:left="0"/>
        <w:jc w:val="both"/>
      </w:pPr>
      <w:r>
        <w:rPr>
          <w:rFonts w:ascii="Times New Roman"/>
          <w:b w:val="false"/>
          <w:i w:val="false"/>
          <w:color w:val="000000"/>
          <w:sz w:val="28"/>
        </w:rPr>
        <w:t xml:space="preserve">             (звание, квалификационный класс,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наименование правоохранительного органа, части)</w:t>
      </w:r>
    </w:p>
    <w:p>
      <w:pPr>
        <w:spacing w:after="0"/>
        <w:ind w:left="0"/>
        <w:jc w:val="both"/>
      </w:pPr>
      <w:r>
        <w:rPr>
          <w:rFonts w:ascii="Times New Roman"/>
          <w:b w:val="false"/>
          <w:i w:val="false"/>
          <w:color w:val="000000"/>
          <w:sz w:val="28"/>
        </w:rPr>
        <w:t>Родился(ась)_____________________________________________________________________</w:t>
      </w:r>
    </w:p>
    <w:p>
      <w:pPr>
        <w:spacing w:after="0"/>
        <w:ind w:left="0"/>
        <w:jc w:val="both"/>
      </w:pPr>
      <w:r>
        <w:rPr>
          <w:rFonts w:ascii="Times New Roman"/>
          <w:b w:val="false"/>
          <w:i w:val="false"/>
          <w:color w:val="000000"/>
          <w:sz w:val="28"/>
        </w:rPr>
        <w:t xml:space="preserve">                         (число, месяц, год и место рождения)</w:t>
      </w:r>
    </w:p>
    <w:p>
      <w:pPr>
        <w:spacing w:after="0"/>
        <w:ind w:left="0"/>
        <w:jc w:val="both"/>
      </w:pPr>
      <w:r>
        <w:rPr>
          <w:rFonts w:ascii="Times New Roman"/>
          <w:b w:val="false"/>
          <w:i w:val="false"/>
          <w:color w:val="000000"/>
          <w:sz w:val="28"/>
        </w:rPr>
        <w:t>Первое воинское (специальное) звание ______________________________________________</w:t>
      </w:r>
    </w:p>
    <w:p>
      <w:pPr>
        <w:spacing w:after="0"/>
        <w:ind w:left="0"/>
        <w:jc w:val="both"/>
      </w:pPr>
      <w:r>
        <w:rPr>
          <w:rFonts w:ascii="Times New Roman"/>
          <w:b w:val="false"/>
          <w:i w:val="false"/>
          <w:color w:val="000000"/>
          <w:sz w:val="28"/>
        </w:rPr>
        <w:t>присвоено приказом______________________________________ от "__"________ 20__ года.</w:t>
      </w:r>
    </w:p>
    <w:p>
      <w:pPr>
        <w:spacing w:after="0"/>
        <w:ind w:left="0"/>
        <w:jc w:val="both"/>
      </w:pPr>
      <w:r>
        <w:rPr>
          <w:rFonts w:ascii="Times New Roman"/>
          <w:b w:val="false"/>
          <w:i w:val="false"/>
          <w:color w:val="000000"/>
          <w:sz w:val="28"/>
        </w:rPr>
        <w:t xml:space="preserve">       (наименование государственного органа (учреждения))</w:t>
      </w:r>
    </w:p>
    <w:p>
      <w:pPr>
        <w:spacing w:after="0"/>
        <w:ind w:left="0"/>
        <w:jc w:val="both"/>
      </w:pPr>
      <w:r>
        <w:rPr>
          <w:rFonts w:ascii="Times New Roman"/>
          <w:b w:val="false"/>
          <w:i w:val="false"/>
          <w:color w:val="000000"/>
          <w:sz w:val="28"/>
        </w:rPr>
        <w:t>Последнее воинское (специальное) звание, квалификационный класс ____________________</w:t>
      </w:r>
    </w:p>
    <w:p>
      <w:pPr>
        <w:spacing w:after="0"/>
        <w:ind w:left="0"/>
        <w:jc w:val="both"/>
      </w:pPr>
      <w:r>
        <w:rPr>
          <w:rFonts w:ascii="Times New Roman"/>
          <w:b w:val="false"/>
          <w:i w:val="false"/>
          <w:color w:val="000000"/>
          <w:sz w:val="28"/>
        </w:rPr>
        <w:t>присвоено приказом_______________________________________ от "__"_______ 20__ года.</w:t>
      </w:r>
    </w:p>
    <w:p>
      <w:pPr>
        <w:spacing w:after="0"/>
        <w:ind w:left="0"/>
        <w:jc w:val="both"/>
      </w:pPr>
      <w:r>
        <w:rPr>
          <w:rFonts w:ascii="Times New Roman"/>
          <w:b w:val="false"/>
          <w:i w:val="false"/>
          <w:color w:val="000000"/>
          <w:sz w:val="28"/>
        </w:rPr>
        <w:t xml:space="preserve">             (наименование государственного органа (учреждения))</w:t>
      </w:r>
    </w:p>
    <w:p>
      <w:pPr>
        <w:spacing w:after="0"/>
        <w:ind w:left="0"/>
        <w:jc w:val="both"/>
      </w:pPr>
      <w:r>
        <w:rPr>
          <w:rFonts w:ascii="Times New Roman"/>
          <w:b w:val="false"/>
          <w:i w:val="false"/>
          <w:color w:val="000000"/>
          <w:sz w:val="28"/>
        </w:rPr>
        <w:t>В выслугу лет для назначения пенсионной выплаты за выслугу лет засчитывается</w:t>
      </w:r>
    </w:p>
    <w:p>
      <w:pPr>
        <w:spacing w:after="0"/>
        <w:ind w:left="0"/>
        <w:jc w:val="both"/>
      </w:pPr>
      <w:r>
        <w:rPr>
          <w:rFonts w:ascii="Times New Roman"/>
          <w:b w:val="false"/>
          <w:i w:val="false"/>
          <w:color w:val="000000"/>
          <w:sz w:val="28"/>
        </w:rPr>
        <w:t>(в календарном и льготном исчислении) следующая служба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уволенного)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наименование правоохранительного органа, части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органа, части назначения на должность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периода службы в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месяцев,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календарном исчислении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льготном исчислении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 Вооруженных Силах, специальных государственных и правоохранительных органах, государственной фельдъегерской службе: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выслуги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стаж до поступления на службу: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трудового стажа: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трудовой стаж: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 w:id="103"/>
      <w:r>
        <w:rPr>
          <w:rFonts w:ascii="Times New Roman"/>
          <w:b w:val="false"/>
          <w:i w:val="false"/>
          <w:color w:val="000000"/>
          <w:sz w:val="28"/>
        </w:rPr>
        <w:t>
      Выслуга лет для назначения пенсионной выплаты за выслугу лет на "___"________ 20___г. составляет:</w:t>
      </w:r>
    </w:p>
    <w:bookmarkEnd w:id="103"/>
    <w:p>
      <w:pPr>
        <w:spacing w:after="0"/>
        <w:ind w:left="0"/>
        <w:jc w:val="both"/>
      </w:pPr>
      <w:r>
        <w:rPr>
          <w:rFonts w:ascii="Times New Roman"/>
          <w:b w:val="false"/>
          <w:i w:val="false"/>
          <w:color w:val="000000"/>
          <w:sz w:val="28"/>
        </w:rPr>
        <w:t>в календарном исчислении ___ лет___ месяцев___ дней, в льготном исчислении ___ лет___ месяцев___ дней.</w:t>
      </w:r>
    </w:p>
    <w:p>
      <w:pPr>
        <w:spacing w:after="0"/>
        <w:ind w:left="0"/>
        <w:jc w:val="both"/>
      </w:pPr>
      <w:r>
        <w:rPr>
          <w:rFonts w:ascii="Times New Roman"/>
          <w:b w:val="false"/>
          <w:i w:val="false"/>
          <w:color w:val="000000"/>
          <w:sz w:val="28"/>
        </w:rPr>
        <w:t>Трудовой стаж до поступления на службу в календарном исчислении ___ лет___ месяцев___</w:t>
      </w:r>
    </w:p>
    <w:p>
      <w:pPr>
        <w:spacing w:after="0"/>
        <w:ind w:left="0"/>
        <w:jc w:val="both"/>
      </w:pPr>
      <w:r>
        <w:rPr>
          <w:rFonts w:ascii="Times New Roman"/>
          <w:b w:val="false"/>
          <w:i w:val="false"/>
          <w:color w:val="000000"/>
          <w:sz w:val="28"/>
        </w:rPr>
        <w:t>дней, в льготном  исчислении ___ лет___ месяцев___ дней.</w:t>
      </w:r>
    </w:p>
    <w:p>
      <w:pPr>
        <w:spacing w:after="0"/>
        <w:ind w:left="0"/>
        <w:jc w:val="both"/>
      </w:pPr>
      <w:r>
        <w:rPr>
          <w:rFonts w:ascii="Times New Roman"/>
          <w:b w:val="false"/>
          <w:i w:val="false"/>
          <w:color w:val="000000"/>
          <w:sz w:val="28"/>
        </w:rPr>
        <w:t>Общий трудовой стаж в календарном исчислении ___ лет___ месяцев ___ дней, в льготном исчислении ___ лет___ месяцев___ дней.</w:t>
      </w:r>
    </w:p>
    <w:p>
      <w:pPr>
        <w:spacing w:after="0"/>
        <w:ind w:left="0"/>
        <w:jc w:val="both"/>
      </w:pPr>
      <w:r>
        <w:rPr>
          <w:rFonts w:ascii="Times New Roman"/>
          <w:b w:val="false"/>
          <w:i w:val="false"/>
          <w:color w:val="000000"/>
          <w:sz w:val="28"/>
        </w:rPr>
        <w:t>Расчет выслуги лет составлен на основании личного дела №______, которое передано на хранение</w:t>
      </w:r>
    </w:p>
    <w:p>
      <w:pPr>
        <w:spacing w:after="0"/>
        <w:ind w:left="0"/>
        <w:jc w:val="both"/>
      </w:pPr>
      <w:r>
        <w:rPr>
          <w:rFonts w:ascii="Times New Roman"/>
          <w:b w:val="false"/>
          <w:i w:val="false"/>
          <w:color w:val="000000"/>
          <w:sz w:val="28"/>
        </w:rPr>
        <w:t>в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архива)</w:t>
      </w:r>
    </w:p>
    <w:p>
      <w:pPr>
        <w:spacing w:after="0"/>
        <w:ind w:left="0"/>
        <w:jc w:val="both"/>
      </w:pPr>
      <w:r>
        <w:rPr>
          <w:rFonts w:ascii="Times New Roman"/>
          <w:b w:val="false"/>
          <w:i w:val="false"/>
          <w:color w:val="000000"/>
          <w:sz w:val="28"/>
        </w:rPr>
        <w:t>Расчет составил __________________________________________________________________</w:t>
      </w:r>
    </w:p>
    <w:p>
      <w:pPr>
        <w:spacing w:after="0"/>
        <w:ind w:left="0"/>
        <w:jc w:val="both"/>
      </w:pPr>
      <w:r>
        <w:rPr>
          <w:rFonts w:ascii="Times New Roman"/>
          <w:b w:val="false"/>
          <w:i w:val="false"/>
          <w:color w:val="000000"/>
          <w:sz w:val="28"/>
        </w:rPr>
        <w:t xml:space="preserve">                         (должность, звание, квалификационный класс,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 подпись сотрудника кадровой службы, дата)</w:t>
      </w:r>
    </w:p>
    <w:p>
      <w:pPr>
        <w:spacing w:after="0"/>
        <w:ind w:left="0"/>
        <w:jc w:val="both"/>
      </w:pPr>
      <w:r>
        <w:rPr>
          <w:rFonts w:ascii="Times New Roman"/>
          <w:b w:val="false"/>
          <w:i w:val="false"/>
          <w:color w:val="000000"/>
          <w:sz w:val="28"/>
        </w:rPr>
        <w:t>Расчет проверил: _________________________________________________________________</w:t>
      </w:r>
    </w:p>
    <w:p>
      <w:pPr>
        <w:spacing w:after="0"/>
        <w:ind w:left="0"/>
        <w:jc w:val="both"/>
      </w:pPr>
      <w:r>
        <w:rPr>
          <w:rFonts w:ascii="Times New Roman"/>
          <w:b w:val="false"/>
          <w:i w:val="false"/>
          <w:color w:val="000000"/>
          <w:sz w:val="28"/>
        </w:rPr>
        <w:t xml:space="preserve">                               (должность, звание, фамилия, имя, отчество (при его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наличии) и подпись специалиста финансовой службы, дата)</w:t>
      </w:r>
    </w:p>
    <w:p>
      <w:pPr>
        <w:spacing w:after="0"/>
        <w:ind w:left="0"/>
        <w:jc w:val="both"/>
      </w:pPr>
      <w:r>
        <w:rPr>
          <w:rFonts w:ascii="Times New Roman"/>
          <w:b w:val="false"/>
          <w:i w:val="false"/>
          <w:color w:val="000000"/>
          <w:sz w:val="28"/>
        </w:rPr>
        <w:t>_________________________________________________ ______________________________</w:t>
      </w:r>
    </w:p>
    <w:p>
      <w:pPr>
        <w:spacing w:after="0"/>
        <w:ind w:left="0"/>
        <w:jc w:val="both"/>
      </w:pPr>
      <w:r>
        <w:rPr>
          <w:rFonts w:ascii="Times New Roman"/>
          <w:b w:val="false"/>
          <w:i w:val="false"/>
          <w:color w:val="000000"/>
          <w:sz w:val="28"/>
        </w:rPr>
        <w:t xml:space="preserve"> (должность, звание, Ф.И.О. (при его наличии) (должность, звание, Ф.И.О. (при его наличии)</w:t>
      </w:r>
    </w:p>
    <w:p>
      <w:pPr>
        <w:spacing w:after="0"/>
        <w:ind w:left="0"/>
        <w:jc w:val="both"/>
      </w:pPr>
      <w:r>
        <w:rPr>
          <w:rFonts w:ascii="Times New Roman"/>
          <w:b w:val="false"/>
          <w:i w:val="false"/>
          <w:color w:val="000000"/>
          <w:sz w:val="28"/>
        </w:rPr>
        <w:t xml:space="preserve">  и подпись руководителя кадровой службы) и подпись руководителя финансовой службы,</w:t>
      </w:r>
    </w:p>
    <w:p>
      <w:pPr>
        <w:spacing w:after="0"/>
        <w:ind w:left="0"/>
        <w:jc w:val="both"/>
      </w:pPr>
      <w:r>
        <w:rPr>
          <w:rFonts w:ascii="Times New Roman"/>
          <w:b w:val="false"/>
          <w:i w:val="false"/>
          <w:color w:val="000000"/>
          <w:sz w:val="28"/>
        </w:rPr>
        <w:t>"_____" ______________ 20___ года назначающей пенсионную выплату за выслугу лет)</w:t>
      </w:r>
    </w:p>
    <w:p>
      <w:pPr>
        <w:spacing w:after="0"/>
        <w:ind w:left="0"/>
        <w:jc w:val="both"/>
      </w:pPr>
      <w:r>
        <w:rPr>
          <w:rFonts w:ascii="Times New Roman"/>
          <w:b w:val="false"/>
          <w:i w:val="false"/>
          <w:color w:val="000000"/>
          <w:sz w:val="28"/>
        </w:rPr>
        <w:t>"_____" _____________ 20__ года</w:t>
      </w:r>
    </w:p>
    <w:p>
      <w:pPr>
        <w:spacing w:after="0"/>
        <w:ind w:left="0"/>
        <w:jc w:val="both"/>
      </w:pPr>
      <w:r>
        <w:rPr>
          <w:rFonts w:ascii="Times New Roman"/>
          <w:b w:val="false"/>
          <w:i w:val="false"/>
          <w:color w:val="000000"/>
          <w:sz w:val="28"/>
        </w:rPr>
        <w:t>С расчетом выслуги лет для назначения пенсионной выплаты за выслугу лет ознакомлен (а):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(звание, фамилия, имя, отчество (при его наличии), и подпись уволенного, дата)</w:t>
      </w:r>
    </w:p>
    <w:p>
      <w:pPr>
        <w:spacing w:after="0"/>
        <w:ind w:left="0"/>
        <w:jc w:val="both"/>
      </w:pPr>
      <w:r>
        <w:rPr>
          <w:rFonts w:ascii="Times New Roman"/>
          <w:b w:val="false"/>
          <w:i w:val="false"/>
          <w:color w:val="000000"/>
          <w:sz w:val="28"/>
        </w:rPr>
        <w:t>уволен по подпункту___ пункта___ статьи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статьи, наименование формулировки увольнения) Закона (Кодекса)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(дата принятия, номер и наименование Закона, Кодекса)</w:t>
      </w:r>
    </w:p>
    <w:p>
      <w:pPr>
        <w:spacing w:after="0"/>
        <w:ind w:left="0"/>
        <w:jc w:val="both"/>
      </w:pPr>
      <w:r>
        <w:rPr>
          <w:rFonts w:ascii="Times New Roman"/>
          <w:b w:val="false"/>
          <w:i w:val="false"/>
          <w:color w:val="000000"/>
          <w:sz w:val="28"/>
        </w:rPr>
        <w:t>приказом________________________________________________________ №_____ от "___"_______20__ года,</w:t>
      </w:r>
    </w:p>
    <w:p>
      <w:pPr>
        <w:spacing w:after="0"/>
        <w:ind w:left="0"/>
        <w:jc w:val="both"/>
      </w:pPr>
      <w:r>
        <w:rPr>
          <w:rFonts w:ascii="Times New Roman"/>
          <w:b w:val="false"/>
          <w:i w:val="false"/>
          <w:color w:val="000000"/>
          <w:sz w:val="28"/>
        </w:rPr>
        <w:t>(наименование государственного органа, (учреждения) с "___"__________ 20__ года. (дата увольнения)</w:t>
      </w:r>
    </w:p>
    <w:p>
      <w:pPr>
        <w:spacing w:after="0"/>
        <w:ind w:left="0"/>
        <w:jc w:val="both"/>
      </w:pPr>
      <w:r>
        <w:rPr>
          <w:rFonts w:ascii="Times New Roman"/>
          <w:b w:val="false"/>
          <w:i w:val="false"/>
          <w:color w:val="000000"/>
          <w:sz w:val="28"/>
        </w:rPr>
        <w:t>М.П. кадрового аппарата</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(должность, звание, Ф.И.О. (при его наличии)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подпись руководителя кадрового аппарата)</w:t>
      </w:r>
    </w:p>
    <w:p>
      <w:pPr>
        <w:spacing w:after="0"/>
        <w:ind w:left="0"/>
        <w:jc w:val="both"/>
      </w:pPr>
      <w:r>
        <w:rPr>
          <w:rFonts w:ascii="Times New Roman"/>
          <w:b w:val="false"/>
          <w:i w:val="false"/>
          <w:color w:val="000000"/>
          <w:sz w:val="28"/>
        </w:rPr>
        <w:t>"_____" _________________ 20____г</w:t>
      </w:r>
    </w:p>
    <w:bookmarkStart w:name="z114" w:id="104"/>
    <w:p>
      <w:pPr>
        <w:spacing w:after="0"/>
        <w:ind w:left="0"/>
        <w:jc w:val="both"/>
      </w:pPr>
      <w:r>
        <w:rPr>
          <w:rFonts w:ascii="Times New Roman"/>
          <w:b w:val="false"/>
          <w:i w:val="false"/>
          <w:color w:val="000000"/>
          <w:sz w:val="28"/>
        </w:rPr>
        <w:t>
      Примечание: Каждый пункт расчета выслуги лет в льготном исчислении должен содержать ссылку на соответствующую норму нормативного правового акта.</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Инструкции по</w:t>
            </w:r>
            <w:r>
              <w:br/>
            </w:r>
            <w:r>
              <w:rPr>
                <w:rFonts w:ascii="Times New Roman"/>
                <w:b w:val="false"/>
                <w:i w:val="false"/>
                <w:color w:val="000000"/>
                <w:sz w:val="20"/>
              </w:rPr>
              <w:t>назначению и осуществлению</w:t>
            </w:r>
            <w:r>
              <w:br/>
            </w:r>
            <w:r>
              <w:rPr>
                <w:rFonts w:ascii="Times New Roman"/>
                <w:b w:val="false"/>
                <w:i w:val="false"/>
                <w:color w:val="000000"/>
                <w:sz w:val="20"/>
              </w:rPr>
              <w:t>пенсионных выплат за выслугу</w:t>
            </w:r>
            <w:r>
              <w:br/>
            </w:r>
            <w:r>
              <w:rPr>
                <w:rFonts w:ascii="Times New Roman"/>
                <w:b w:val="false"/>
                <w:i w:val="false"/>
                <w:color w:val="000000"/>
                <w:sz w:val="20"/>
              </w:rPr>
              <w:t>лет 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w:t>
            </w:r>
            <w:r>
              <w:br/>
            </w:r>
            <w:r>
              <w:rPr>
                <w:rFonts w:ascii="Times New Roman"/>
                <w:b w:val="false"/>
                <w:i w:val="false"/>
                <w:color w:val="000000"/>
                <w:sz w:val="20"/>
              </w:rPr>
              <w:t>дел, государственной фельдъегерской службы,</w:t>
            </w:r>
            <w:r>
              <w:br/>
            </w:r>
            <w:r>
              <w:rPr>
                <w:rFonts w:ascii="Times New Roman"/>
                <w:b w:val="false"/>
                <w:i w:val="false"/>
                <w:color w:val="000000"/>
                <w:sz w:val="20"/>
              </w:rPr>
              <w:t>а также лицам, права которых</w:t>
            </w:r>
            <w:r>
              <w:br/>
            </w:r>
            <w:r>
              <w:rPr>
                <w:rFonts w:ascii="Times New Roman"/>
                <w:b w:val="false"/>
                <w:i w:val="false"/>
                <w:color w:val="000000"/>
                <w:sz w:val="20"/>
              </w:rPr>
              <w:t>иметь специальные звания,</w:t>
            </w:r>
            <w:r>
              <w:br/>
            </w:r>
            <w:r>
              <w:rPr>
                <w:rFonts w:ascii="Times New Roman"/>
                <w:b w:val="false"/>
                <w:i w:val="false"/>
                <w:color w:val="000000"/>
                <w:sz w:val="20"/>
              </w:rPr>
              <w:t>классные чины и носить</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 xml:space="preserve">с 1 января 2012 года и лицам, </w:t>
            </w:r>
            <w:r>
              <w:br/>
            </w:r>
            <w:r>
              <w:rPr>
                <w:rFonts w:ascii="Times New Roman"/>
                <w:b w:val="false"/>
                <w:i w:val="false"/>
                <w:color w:val="000000"/>
                <w:sz w:val="20"/>
              </w:rPr>
              <w:t xml:space="preserve">медицинские должности </w:t>
            </w:r>
            <w:r>
              <w:br/>
            </w:r>
            <w:r>
              <w:rPr>
                <w:rFonts w:ascii="Times New Roman"/>
                <w:b w:val="false"/>
                <w:i w:val="false"/>
                <w:color w:val="000000"/>
                <w:sz w:val="20"/>
              </w:rPr>
              <w:t xml:space="preserve">которых сокращены в органах </w:t>
            </w:r>
            <w:r>
              <w:br/>
            </w:r>
            <w:r>
              <w:rPr>
                <w:rFonts w:ascii="Times New Roman"/>
                <w:b w:val="false"/>
                <w:i w:val="false"/>
                <w:color w:val="000000"/>
                <w:sz w:val="20"/>
              </w:rPr>
              <w:t xml:space="preserve">внутренних дел Республики </w:t>
            </w:r>
            <w:r>
              <w:br/>
            </w:r>
            <w:r>
              <w:rPr>
                <w:rFonts w:ascii="Times New Roman"/>
                <w:b w:val="false"/>
                <w:i w:val="false"/>
                <w:color w:val="000000"/>
                <w:sz w:val="20"/>
              </w:rPr>
              <w:t xml:space="preserve">Казахстан с 1 июля 2022 года и 1 </w:t>
            </w:r>
            <w:r>
              <w:br/>
            </w:r>
            <w:r>
              <w:rPr>
                <w:rFonts w:ascii="Times New Roman"/>
                <w:b w:val="false"/>
                <w:i w:val="false"/>
                <w:color w:val="000000"/>
                <w:sz w:val="20"/>
              </w:rPr>
              <w:t xml:space="preserve">января 2023 года, имевшим на </w:t>
            </w:r>
            <w:r>
              <w:br/>
            </w:r>
            <w:r>
              <w:rPr>
                <w:rFonts w:ascii="Times New Roman"/>
                <w:b w:val="false"/>
                <w:i w:val="false"/>
                <w:color w:val="000000"/>
                <w:sz w:val="20"/>
              </w:rPr>
              <w:t xml:space="preserve">момент сокращения должности </w:t>
            </w:r>
            <w:r>
              <w:br/>
            </w:r>
            <w:r>
              <w:rPr>
                <w:rFonts w:ascii="Times New Roman"/>
                <w:b w:val="false"/>
                <w:i w:val="false"/>
                <w:color w:val="000000"/>
                <w:sz w:val="20"/>
              </w:rPr>
              <w:t xml:space="preserve">выслугу лет не менее </w:t>
            </w:r>
            <w:r>
              <w:br/>
            </w:r>
            <w:r>
              <w:rPr>
                <w:rFonts w:ascii="Times New Roman"/>
                <w:b w:val="false"/>
                <w:i w:val="false"/>
                <w:color w:val="000000"/>
                <w:sz w:val="20"/>
              </w:rPr>
              <w:t xml:space="preserve">двенадцати лет и шести месяцев </w:t>
            </w:r>
            <w:r>
              <w:br/>
            </w:r>
            <w:r>
              <w:rPr>
                <w:rFonts w:ascii="Times New Roman"/>
                <w:b w:val="false"/>
                <w:i w:val="false"/>
                <w:color w:val="000000"/>
                <w:sz w:val="20"/>
              </w:rPr>
              <w:t xml:space="preserve">непрерывной воинской службы, </w:t>
            </w:r>
            <w:r>
              <w:br/>
            </w:r>
            <w:r>
              <w:rPr>
                <w:rFonts w:ascii="Times New Roman"/>
                <w:b w:val="false"/>
                <w:i w:val="false"/>
                <w:color w:val="000000"/>
                <w:sz w:val="20"/>
              </w:rPr>
              <w:t xml:space="preserve">службы в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службе, при </w:t>
            </w:r>
            <w:r>
              <w:br/>
            </w:r>
            <w:r>
              <w:rPr>
                <w:rFonts w:ascii="Times New Roman"/>
                <w:b w:val="false"/>
                <w:i w:val="false"/>
                <w:color w:val="000000"/>
                <w:sz w:val="20"/>
              </w:rPr>
              <w:t xml:space="preserve">условии продолжения ими </w:t>
            </w:r>
            <w:r>
              <w:br/>
            </w:r>
            <w:r>
              <w:rPr>
                <w:rFonts w:ascii="Times New Roman"/>
                <w:b w:val="false"/>
                <w:i w:val="false"/>
                <w:color w:val="000000"/>
                <w:sz w:val="20"/>
              </w:rPr>
              <w:t xml:space="preserve">работы в медицинских </w:t>
            </w:r>
            <w:r>
              <w:br/>
            </w:r>
            <w:r>
              <w:rPr>
                <w:rFonts w:ascii="Times New Roman"/>
                <w:b w:val="false"/>
                <w:i w:val="false"/>
                <w:color w:val="000000"/>
                <w:sz w:val="20"/>
              </w:rPr>
              <w:t xml:space="preserve">организациях, расположенных в </w:t>
            </w:r>
            <w:r>
              <w:br/>
            </w:r>
            <w:r>
              <w:rPr>
                <w:rFonts w:ascii="Times New Roman"/>
                <w:b w:val="false"/>
                <w:i w:val="false"/>
                <w:color w:val="000000"/>
                <w:sz w:val="20"/>
              </w:rPr>
              <w:t xml:space="preserve">следственных изоляторах и </w:t>
            </w:r>
            <w:r>
              <w:br/>
            </w:r>
            <w:r>
              <w:rPr>
                <w:rFonts w:ascii="Times New Roman"/>
                <w:b w:val="false"/>
                <w:i w:val="false"/>
                <w:color w:val="000000"/>
                <w:sz w:val="20"/>
              </w:rPr>
              <w:t>учреждениях уголовно-</w:t>
            </w:r>
            <w:r>
              <w:br/>
            </w:r>
            <w:r>
              <w:rPr>
                <w:rFonts w:ascii="Times New Roman"/>
                <w:b w:val="false"/>
                <w:i w:val="false"/>
                <w:color w:val="000000"/>
                <w:sz w:val="20"/>
              </w:rPr>
              <w:t xml:space="preserve">исполнительной </w:t>
            </w:r>
            <w:r>
              <w:br/>
            </w:r>
            <w:r>
              <w:rPr>
                <w:rFonts w:ascii="Times New Roman"/>
                <w:b w:val="false"/>
                <w:i w:val="false"/>
                <w:color w:val="000000"/>
                <w:sz w:val="20"/>
              </w:rPr>
              <w:t>(пенитенциарной) систем</w:t>
            </w:r>
          </w:p>
        </w:tc>
      </w:tr>
    </w:tbl>
    <w:p>
      <w:pPr>
        <w:spacing w:after="0"/>
        <w:ind w:left="0"/>
        <w:jc w:val="both"/>
      </w:pPr>
      <w:r>
        <w:rPr>
          <w:rFonts w:ascii="Times New Roman"/>
          <w:b w:val="false"/>
          <w:i w:val="false"/>
          <w:color w:val="ff0000"/>
          <w:sz w:val="28"/>
        </w:rPr>
        <w:t xml:space="preserve">
      Сноска. Правый верхний угол приложения 1 с изменением, внесенным приказом Министра внутренних дел РК от 30.05.2022 </w:t>
      </w:r>
      <w:r>
        <w:rPr>
          <w:rFonts w:ascii="Times New Roman"/>
          <w:b w:val="false"/>
          <w:i w:val="false"/>
          <w:color w:val="ff0000"/>
          <w:sz w:val="28"/>
        </w:rPr>
        <w:t>№ 408</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Приложение 2 с изменением, внесенным приказом Министра внутренних дел РК от 30.05.2022 </w:t>
      </w:r>
      <w:r>
        <w:rPr>
          <w:rFonts w:ascii="Times New Roman"/>
          <w:b w:val="false"/>
          <w:i w:val="false"/>
          <w:color w:val="000000"/>
          <w:sz w:val="28"/>
        </w:rPr>
        <w:t>№ 408</w:t>
      </w:r>
      <w:r>
        <w:rPr>
          <w:rFonts w:ascii="Times New Roman"/>
          <w:b w:val="false"/>
          <w:i w:val="false"/>
          <w:color w:val="000000"/>
          <w:sz w:val="28"/>
        </w:rPr>
        <w:t xml:space="preserve"> (вводится в действие с 01.07.2022).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звание, Ф.И.О.</w:t>
            </w:r>
            <w:r>
              <w:br/>
            </w:r>
            <w:r>
              <w:rPr>
                <w:rFonts w:ascii="Times New Roman"/>
                <w:b w:val="false"/>
                <w:i w:val="false"/>
                <w:color w:val="000000"/>
                <w:sz w:val="20"/>
              </w:rPr>
              <w:t>(при его</w:t>
            </w:r>
            <w:r>
              <w:br/>
            </w:r>
            <w:r>
              <w:rPr>
                <w:rFonts w:ascii="Times New Roman"/>
                <w:b w:val="false"/>
                <w:i w:val="false"/>
                <w:color w:val="000000"/>
                <w:sz w:val="20"/>
              </w:rPr>
              <w:t>____________________________</w:t>
            </w:r>
            <w:r>
              <w:br/>
            </w:r>
            <w:r>
              <w:rPr>
                <w:rFonts w:ascii="Times New Roman"/>
                <w:b w:val="false"/>
                <w:i w:val="false"/>
                <w:color w:val="000000"/>
                <w:sz w:val="20"/>
              </w:rPr>
              <w:t>наличии), подпись</w:t>
            </w:r>
            <w:r>
              <w:br/>
            </w:r>
            <w:r>
              <w:rPr>
                <w:rFonts w:ascii="Times New Roman"/>
                <w:b w:val="false"/>
                <w:i w:val="false"/>
                <w:color w:val="000000"/>
                <w:sz w:val="20"/>
              </w:rPr>
              <w:t>утверждающего</w:t>
            </w:r>
            <w:r>
              <w:br/>
            </w:r>
            <w:r>
              <w:rPr>
                <w:rFonts w:ascii="Times New Roman"/>
                <w:b w:val="false"/>
                <w:i w:val="false"/>
                <w:color w:val="000000"/>
                <w:sz w:val="20"/>
              </w:rPr>
              <w:t>____________________________</w:t>
            </w:r>
            <w:r>
              <w:br/>
            </w:r>
            <w:r>
              <w:rPr>
                <w:rFonts w:ascii="Times New Roman"/>
                <w:b w:val="false"/>
                <w:i w:val="false"/>
                <w:color w:val="000000"/>
                <w:sz w:val="20"/>
              </w:rPr>
              <w:t>заключение)</w:t>
            </w:r>
            <w:r>
              <w:br/>
            </w:r>
            <w:r>
              <w:rPr>
                <w:rFonts w:ascii="Times New Roman"/>
                <w:b w:val="false"/>
                <w:i w:val="false"/>
                <w:color w:val="000000"/>
                <w:sz w:val="20"/>
              </w:rPr>
              <w:t>"___"___________ 20___ г.</w:t>
            </w:r>
          </w:p>
        </w:tc>
      </w:tr>
    </w:tbl>
    <w:bookmarkStart w:name="z118" w:id="105"/>
    <w:p>
      <w:pPr>
        <w:spacing w:after="0"/>
        <w:ind w:left="0"/>
        <w:jc w:val="left"/>
      </w:pPr>
      <w:r>
        <w:rPr>
          <w:rFonts w:ascii="Times New Roman"/>
          <w:b/>
          <w:i w:val="false"/>
          <w:color w:val="000000"/>
        </w:rPr>
        <w:t xml:space="preserve"> Заключение о назначении пенсионной выплаты за выслугу лет (для военнослужащих, </w:t>
      </w:r>
      <w:r>
        <w:br/>
      </w:r>
      <w:r>
        <w:rPr>
          <w:rFonts w:ascii="Times New Roman"/>
          <w:b/>
          <w:i w:val="false"/>
          <w:color w:val="000000"/>
        </w:rPr>
        <w:t xml:space="preserve">сотрудников и лиц, медицинские должности которых сокращены в органах внутренних </w:t>
      </w:r>
      <w:r>
        <w:br/>
      </w:r>
      <w:r>
        <w:rPr>
          <w:rFonts w:ascii="Times New Roman"/>
          <w:b/>
          <w:i w:val="false"/>
          <w:color w:val="000000"/>
        </w:rPr>
        <w:t xml:space="preserve">дел Республики Казахстан с 1 июля 2022 года и 1 января 2023 года, имевшим на момент </w:t>
      </w:r>
      <w:r>
        <w:br/>
      </w:r>
      <w:r>
        <w:rPr>
          <w:rFonts w:ascii="Times New Roman"/>
          <w:b/>
          <w:i w:val="false"/>
          <w:color w:val="000000"/>
        </w:rPr>
        <w:t xml:space="preserve">сокращения должности выслугу лет не менее двенадцати лет и шести месяцев </w:t>
      </w:r>
      <w:r>
        <w:br/>
      </w:r>
      <w:r>
        <w:rPr>
          <w:rFonts w:ascii="Times New Roman"/>
          <w:b/>
          <w:i w:val="false"/>
          <w:color w:val="000000"/>
        </w:rPr>
        <w:t xml:space="preserve">непрерывной воинской службы, службы в специальных государственных и </w:t>
      </w:r>
      <w:r>
        <w:br/>
      </w:r>
      <w:r>
        <w:rPr>
          <w:rFonts w:ascii="Times New Roman"/>
          <w:b/>
          <w:i w:val="false"/>
          <w:color w:val="000000"/>
        </w:rPr>
        <w:t xml:space="preserve">правоохранительных органах, государственной фельдъегерской службе, при условии </w:t>
      </w:r>
      <w:r>
        <w:br/>
      </w:r>
      <w:r>
        <w:rPr>
          <w:rFonts w:ascii="Times New Roman"/>
          <w:b/>
          <w:i w:val="false"/>
          <w:color w:val="000000"/>
        </w:rPr>
        <w:t xml:space="preserve">продолжения ими работы в медицинских организациях, расположенных в </w:t>
      </w:r>
      <w:r>
        <w:br/>
      </w:r>
      <w:r>
        <w:rPr>
          <w:rFonts w:ascii="Times New Roman"/>
          <w:b/>
          <w:i w:val="false"/>
          <w:color w:val="000000"/>
        </w:rPr>
        <w:t xml:space="preserve">следственных изоляторах и учреждениях уголовно-исполнительной (пенитенциарной) </w:t>
      </w:r>
      <w:r>
        <w:br/>
      </w:r>
      <w:r>
        <w:rPr>
          <w:rFonts w:ascii="Times New Roman"/>
          <w:b/>
          <w:i w:val="false"/>
          <w:color w:val="000000"/>
        </w:rPr>
        <w:t>системы)</w:t>
      </w:r>
      <w:r>
        <w:br/>
      </w:r>
    </w:p>
    <w:bookmarkEnd w:id="105"/>
    <w:p>
      <w:pPr>
        <w:spacing w:after="0"/>
        <w:ind w:left="0"/>
        <w:jc w:val="both"/>
      </w:pPr>
      <w:bookmarkStart w:name="z119" w:id="106"/>
      <w:r>
        <w:rPr>
          <w:rFonts w:ascii="Times New Roman"/>
          <w:b w:val="false"/>
          <w:i w:val="false"/>
          <w:color w:val="000000"/>
          <w:sz w:val="28"/>
        </w:rPr>
        <w:t>
      Назначить пенсионную выплату за выслугу лет</w:t>
      </w:r>
    </w:p>
    <w:bookmarkEnd w:id="10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подразделение правоохранительного органа, части,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(специальное) звание, квалификационный класс, фамилия, имя,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w:t>
      </w:r>
    </w:p>
    <w:p>
      <w:pPr>
        <w:spacing w:after="0"/>
        <w:ind w:left="0"/>
        <w:jc w:val="both"/>
      </w:pPr>
      <w:r>
        <w:rPr>
          <w:rFonts w:ascii="Times New Roman"/>
          <w:b w:val="false"/>
          <w:i w:val="false"/>
          <w:color w:val="000000"/>
          <w:sz w:val="28"/>
        </w:rPr>
        <w:t>в соответствии с _________________________________________________________________</w:t>
      </w:r>
    </w:p>
    <w:p>
      <w:pPr>
        <w:spacing w:after="0"/>
        <w:ind w:left="0"/>
        <w:jc w:val="both"/>
      </w:pPr>
      <w:r>
        <w:rPr>
          <w:rFonts w:ascii="Times New Roman"/>
          <w:b w:val="false"/>
          <w:i w:val="false"/>
          <w:color w:val="000000"/>
          <w:sz w:val="28"/>
        </w:rPr>
        <w:t xml:space="preserve">                   (указать ссылку на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 пенсионном обеспечении в Республике Казахстан", являющиеся основанием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назначения пенсионной выплаты за выслугу лет*)</w:t>
      </w:r>
    </w:p>
    <w:p>
      <w:pPr>
        <w:spacing w:after="0"/>
        <w:ind w:left="0"/>
        <w:jc w:val="both"/>
      </w:pPr>
      <w:r>
        <w:rPr>
          <w:rFonts w:ascii="Times New Roman"/>
          <w:b w:val="false"/>
          <w:i w:val="false"/>
          <w:color w:val="000000"/>
          <w:sz w:val="28"/>
        </w:rPr>
        <w:t>Число, месяц, год рождения "___"_________ ____ года.</w:t>
      </w:r>
    </w:p>
    <w:p>
      <w:pPr>
        <w:spacing w:after="0"/>
        <w:ind w:left="0"/>
        <w:jc w:val="both"/>
      </w:pPr>
      <w:r>
        <w:rPr>
          <w:rFonts w:ascii="Times New Roman"/>
          <w:b w:val="false"/>
          <w:i w:val="false"/>
          <w:color w:val="000000"/>
          <w:sz w:val="28"/>
        </w:rPr>
        <w:t>Приказом___________ №____ от "____" ____________20___г. уволен(а) с "____" __________20___г. по</w:t>
      </w:r>
    </w:p>
    <w:p>
      <w:pPr>
        <w:spacing w:after="0"/>
        <w:ind w:left="0"/>
        <w:jc w:val="both"/>
      </w:pPr>
      <w:r>
        <w:rPr>
          <w:rFonts w:ascii="Times New Roman"/>
          <w:b w:val="false"/>
          <w:i w:val="false"/>
          <w:color w:val="000000"/>
          <w:sz w:val="28"/>
        </w:rPr>
        <w:t>подпункту____ пункта____ статьи___ ______________________________ Закона Республики Казахстан от "___"</w:t>
      </w:r>
    </w:p>
    <w:p>
      <w:pPr>
        <w:spacing w:after="0"/>
        <w:ind w:left="0"/>
        <w:jc w:val="both"/>
      </w:pPr>
      <w:r>
        <w:rPr>
          <w:rFonts w:ascii="Times New Roman"/>
          <w:b w:val="false"/>
          <w:i w:val="false"/>
          <w:color w:val="000000"/>
          <w:sz w:val="28"/>
        </w:rPr>
        <w:t xml:space="preserve">                         (наименование формулировки увольнения) _________ 20___ года</w:t>
      </w:r>
    </w:p>
    <w:p>
      <w:pPr>
        <w:spacing w:after="0"/>
        <w:ind w:left="0"/>
        <w:jc w:val="both"/>
      </w:pPr>
      <w:r>
        <w:rPr>
          <w:rFonts w:ascii="Times New Roman"/>
          <w:b w:val="false"/>
          <w:i w:val="false"/>
          <w:color w:val="000000"/>
          <w:sz w:val="28"/>
        </w:rPr>
        <w:t>№ _____ "__________________________________________________________________".</w:t>
      </w:r>
    </w:p>
    <w:p>
      <w:pPr>
        <w:spacing w:after="0"/>
        <w:ind w:left="0"/>
        <w:jc w:val="both"/>
      </w:pPr>
      <w:r>
        <w:rPr>
          <w:rFonts w:ascii="Times New Roman"/>
          <w:b w:val="false"/>
          <w:i w:val="false"/>
          <w:color w:val="000000"/>
          <w:sz w:val="28"/>
        </w:rPr>
        <w:t xml:space="preserve">                   (наименование законодательного акта)</w:t>
      </w:r>
    </w:p>
    <w:p>
      <w:pPr>
        <w:spacing w:after="0"/>
        <w:ind w:left="0"/>
        <w:jc w:val="both"/>
      </w:pPr>
      <w:r>
        <w:rPr>
          <w:rFonts w:ascii="Times New Roman"/>
          <w:b w:val="false"/>
          <w:i w:val="false"/>
          <w:color w:val="000000"/>
          <w:sz w:val="28"/>
        </w:rPr>
        <w:t>Выслуга лет: в календарном исчислении ___ лет ___ месяцев ___ дней;</w:t>
      </w:r>
    </w:p>
    <w:p>
      <w:pPr>
        <w:spacing w:after="0"/>
        <w:ind w:left="0"/>
        <w:jc w:val="both"/>
      </w:pPr>
      <w:r>
        <w:rPr>
          <w:rFonts w:ascii="Times New Roman"/>
          <w:b w:val="false"/>
          <w:i w:val="false"/>
          <w:color w:val="000000"/>
          <w:sz w:val="28"/>
        </w:rPr>
        <w:t>в льготном исчислении ___ лет ___ месяцев ___ дней.</w:t>
      </w:r>
    </w:p>
    <w:p>
      <w:pPr>
        <w:spacing w:after="0"/>
        <w:ind w:left="0"/>
        <w:jc w:val="both"/>
      </w:pPr>
      <w:r>
        <w:rPr>
          <w:rFonts w:ascii="Times New Roman"/>
          <w:b w:val="false"/>
          <w:i w:val="false"/>
          <w:color w:val="000000"/>
          <w:sz w:val="28"/>
        </w:rPr>
        <w:t>Трудовой стаж: в календарном исчислении ___ лет ___ месяцев ___ дней;</w:t>
      </w:r>
    </w:p>
    <w:p>
      <w:pPr>
        <w:spacing w:after="0"/>
        <w:ind w:left="0"/>
        <w:jc w:val="both"/>
      </w:pPr>
      <w:r>
        <w:rPr>
          <w:rFonts w:ascii="Times New Roman"/>
          <w:b w:val="false"/>
          <w:i w:val="false"/>
          <w:color w:val="000000"/>
          <w:sz w:val="28"/>
        </w:rPr>
        <w:t>в льготном исчислении ___ лет ___ месяцев ___ дней.</w:t>
      </w:r>
    </w:p>
    <w:p>
      <w:pPr>
        <w:spacing w:after="0"/>
        <w:ind w:left="0"/>
        <w:jc w:val="both"/>
      </w:pPr>
      <w:r>
        <w:rPr>
          <w:rFonts w:ascii="Times New Roman"/>
          <w:b w:val="false"/>
          <w:i w:val="false"/>
          <w:color w:val="000000"/>
          <w:sz w:val="28"/>
        </w:rPr>
        <w:t>Общий трудовой стаж: в календарном исчислении ___ лет ___месяцев___ дней;</w:t>
      </w:r>
    </w:p>
    <w:p>
      <w:pPr>
        <w:spacing w:after="0"/>
        <w:ind w:left="0"/>
        <w:jc w:val="both"/>
      </w:pPr>
      <w:r>
        <w:rPr>
          <w:rFonts w:ascii="Times New Roman"/>
          <w:b w:val="false"/>
          <w:i w:val="false"/>
          <w:color w:val="000000"/>
          <w:sz w:val="28"/>
        </w:rPr>
        <w:t>в льготном исчислении ___ лет ___месяцев ___ дней.</w:t>
      </w:r>
    </w:p>
    <w:p>
      <w:pPr>
        <w:spacing w:after="0"/>
        <w:ind w:left="0"/>
        <w:jc w:val="both"/>
      </w:pPr>
      <w:r>
        <w:rPr>
          <w:rFonts w:ascii="Times New Roman"/>
          <w:b w:val="false"/>
          <w:i w:val="false"/>
          <w:color w:val="000000"/>
          <w:sz w:val="28"/>
        </w:rPr>
        <w:t>Размер денежного содержания, учитываемый для назначения пенсионной выплаты за выслугу лет:</w:t>
      </w:r>
    </w:p>
    <w:p>
      <w:pPr>
        <w:spacing w:after="0"/>
        <w:ind w:left="0"/>
        <w:jc w:val="both"/>
      </w:pPr>
      <w:r>
        <w:rPr>
          <w:rFonts w:ascii="Times New Roman"/>
          <w:b w:val="false"/>
          <w:i w:val="false"/>
          <w:color w:val="000000"/>
          <w:sz w:val="28"/>
        </w:rPr>
        <w:t>должностной оклад ________ тенге ____ тиын оклад (доплата) по воинскому (специальному) званию,</w:t>
      </w:r>
    </w:p>
    <w:p>
      <w:pPr>
        <w:spacing w:after="0"/>
        <w:ind w:left="0"/>
        <w:jc w:val="both"/>
      </w:pPr>
      <w:r>
        <w:rPr>
          <w:rFonts w:ascii="Times New Roman"/>
          <w:b w:val="false"/>
          <w:i w:val="false"/>
          <w:color w:val="000000"/>
          <w:sz w:val="28"/>
        </w:rPr>
        <w:t>квалификационному классу________тенге ____ тиын;</w:t>
      </w:r>
    </w:p>
    <w:p>
      <w:pPr>
        <w:spacing w:after="0"/>
        <w:ind w:left="0"/>
        <w:jc w:val="both"/>
      </w:pPr>
      <w:r>
        <w:rPr>
          <w:rFonts w:ascii="Times New Roman"/>
          <w:b w:val="false"/>
          <w:i w:val="false"/>
          <w:color w:val="000000"/>
          <w:sz w:val="28"/>
        </w:rPr>
        <w:t>Всего: _________ тенге ____ тиын.</w:t>
      </w:r>
    </w:p>
    <w:p>
      <w:pPr>
        <w:spacing w:after="0"/>
        <w:ind w:left="0"/>
        <w:jc w:val="both"/>
      </w:pPr>
      <w:r>
        <w:rPr>
          <w:rFonts w:ascii="Times New Roman"/>
          <w:b w:val="false"/>
          <w:i w:val="false"/>
          <w:color w:val="000000"/>
          <w:sz w:val="28"/>
        </w:rPr>
        <w:t xml:space="preserve">На основании статьи 65 и пункта _____ </w:t>
      </w:r>
      <w:r>
        <w:rPr>
          <w:rFonts w:ascii="Times New Roman"/>
          <w:b w:val="false"/>
          <w:i w:val="false"/>
          <w:color w:val="000000"/>
          <w:sz w:val="28"/>
        </w:rPr>
        <w:t>статьи 68</w:t>
      </w:r>
      <w:r>
        <w:rPr>
          <w:rFonts w:ascii="Times New Roman"/>
          <w:b w:val="false"/>
          <w:i w:val="false"/>
          <w:color w:val="000000"/>
          <w:sz w:val="28"/>
        </w:rPr>
        <w:t xml:space="preserve"> Закона Республики Казахстан от 21 июня 2013 года №__</w:t>
      </w:r>
    </w:p>
    <w:p>
      <w:pPr>
        <w:spacing w:after="0"/>
        <w:ind w:left="0"/>
        <w:jc w:val="both"/>
      </w:pPr>
      <w:r>
        <w:rPr>
          <w:rFonts w:ascii="Times New Roman"/>
          <w:b w:val="false"/>
          <w:i w:val="false"/>
          <w:color w:val="000000"/>
          <w:sz w:val="28"/>
        </w:rPr>
        <w:t>"О пенсионном обеспечении в Республике Казахстан" установить ______________________</w:t>
      </w:r>
    </w:p>
    <w:p>
      <w:pPr>
        <w:spacing w:after="0"/>
        <w:ind w:left="0"/>
        <w:jc w:val="both"/>
      </w:pPr>
      <w:r>
        <w:rPr>
          <w:rFonts w:ascii="Times New Roman"/>
          <w:b w:val="false"/>
          <w:i w:val="false"/>
          <w:color w:val="000000"/>
          <w:sz w:val="28"/>
        </w:rPr>
        <w:t>пенсионную выплату                                     (Ф.И.О. (при его наличии))</w:t>
      </w:r>
    </w:p>
    <w:p>
      <w:pPr>
        <w:spacing w:after="0"/>
        <w:ind w:left="0"/>
        <w:jc w:val="both"/>
      </w:pPr>
      <w:r>
        <w:rPr>
          <w:rFonts w:ascii="Times New Roman"/>
          <w:b w:val="false"/>
          <w:i w:val="false"/>
          <w:color w:val="000000"/>
          <w:sz w:val="28"/>
        </w:rPr>
        <w:t>в размере___% от денежного содержания в сумме ______ тенге, которая подлежит выплате с "__"_______20__года.</w:t>
      </w:r>
    </w:p>
    <w:p>
      <w:pPr>
        <w:spacing w:after="0"/>
        <w:ind w:left="0"/>
        <w:jc w:val="both"/>
      </w:pPr>
      <w:r>
        <w:rPr>
          <w:rFonts w:ascii="Times New Roman"/>
          <w:b w:val="false"/>
          <w:i w:val="false"/>
          <w:color w:val="000000"/>
          <w:sz w:val="28"/>
        </w:rPr>
        <w:t>Начальник пенсионной службы 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Специалист _____________________________________________________________________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120" w:id="107"/>
    <w:p>
      <w:pPr>
        <w:spacing w:after="0"/>
        <w:ind w:left="0"/>
        <w:jc w:val="both"/>
      </w:pPr>
      <w:r>
        <w:rPr>
          <w:rFonts w:ascii="Times New Roman"/>
          <w:b w:val="false"/>
          <w:i w:val="false"/>
          <w:color w:val="000000"/>
          <w:sz w:val="28"/>
        </w:rPr>
        <w:t xml:space="preserve">
      Примечание: </w:t>
      </w:r>
    </w:p>
    <w:bookmarkEnd w:id="107"/>
    <w:bookmarkStart w:name="z121" w:id="108"/>
    <w:p>
      <w:pPr>
        <w:spacing w:after="0"/>
        <w:ind w:left="0"/>
        <w:jc w:val="both"/>
      </w:pPr>
      <w:r>
        <w:rPr>
          <w:rFonts w:ascii="Times New Roman"/>
          <w:b w:val="false"/>
          <w:i w:val="false"/>
          <w:color w:val="000000"/>
          <w:sz w:val="28"/>
        </w:rPr>
        <w:t xml:space="preserve">
      * При заполнении указывается ссылка на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июня 2013 года № 105-V "О пенсионном обеспечении в Республике Казахстан" (подпункт ___ пункт ___ статьи 64 Закона Республики Казахстан от 21 июня 2013 года № 105-V "О пенсионном обеспечении в Республике Казахстан").</w:t>
      </w:r>
    </w:p>
    <w:bookmarkEnd w:id="108"/>
    <w:bookmarkStart w:name="z122" w:id="109"/>
    <w:p>
      <w:pPr>
        <w:spacing w:after="0"/>
        <w:ind w:left="0"/>
        <w:jc w:val="both"/>
      </w:pPr>
      <w:r>
        <w:rPr>
          <w:rFonts w:ascii="Times New Roman"/>
          <w:b w:val="false"/>
          <w:i w:val="false"/>
          <w:color w:val="000000"/>
          <w:sz w:val="28"/>
        </w:rPr>
        <w:t xml:space="preserve">
      Для участников накопительной пенсионной системы в основании назначения пенсионной выплаты за выслугу лет дополнительно указывается </w:t>
      </w:r>
      <w:r>
        <w:rPr>
          <w:rFonts w:ascii="Times New Roman"/>
          <w:b w:val="false"/>
          <w:i w:val="false"/>
          <w:color w:val="000000"/>
          <w:sz w:val="28"/>
        </w:rPr>
        <w:t>пункт 8</w:t>
      </w:r>
      <w:r>
        <w:rPr>
          <w:rFonts w:ascii="Times New Roman"/>
          <w:b w:val="false"/>
          <w:i w:val="false"/>
          <w:color w:val="000000"/>
          <w:sz w:val="28"/>
        </w:rPr>
        <w:t xml:space="preserve"> статьи 64 Закона Республики Казахстан от 21 июня 2013 года № 105-V "О пенсионном обеспечении в Республике Казахстан".</w:t>
      </w:r>
    </w:p>
    <w:bookmarkEnd w:id="109"/>
    <w:bookmarkStart w:name="z123" w:id="110"/>
    <w:p>
      <w:pPr>
        <w:spacing w:after="0"/>
        <w:ind w:left="0"/>
        <w:jc w:val="both"/>
      </w:pPr>
      <w:r>
        <w:rPr>
          <w:rFonts w:ascii="Times New Roman"/>
          <w:b w:val="false"/>
          <w:i w:val="false"/>
          <w:color w:val="000000"/>
          <w:sz w:val="28"/>
        </w:rPr>
        <w:t xml:space="preserve">
      Для военнослужащих, сотрудников правоохранительных органов, государственной фельдъегерской службы, впервые поступивших на службу после 1 января 1998 года и уволенных до 1 января 2016 года, имевших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в основании назначения пенсионной выплаты за выслугу лет дополнительно указывается ссылка на нормы </w:t>
      </w:r>
      <w:r>
        <w:rPr>
          <w:rFonts w:ascii="Times New Roman"/>
          <w:b w:val="false"/>
          <w:i w:val="false"/>
          <w:color w:val="000000"/>
          <w:sz w:val="28"/>
        </w:rPr>
        <w:t>Закона</w:t>
      </w:r>
      <w:r>
        <w:rPr>
          <w:rFonts w:ascii="Times New Roman"/>
          <w:b w:val="false"/>
          <w:i w:val="false"/>
          <w:color w:val="000000"/>
          <w:sz w:val="28"/>
        </w:rPr>
        <w:t xml:space="preserve"> "О пенсионном обеспечении в Республике Казахстан", действовавшего на дату увольнения (подпункт ____ пункта ___ статьи _____ Закона Республики Казахстан от "___" ______ _______ года № _____ "О пенсионном обеспечении в Республике Казахстан").</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Инструкции по</w:t>
            </w:r>
            <w:r>
              <w:br/>
            </w:r>
            <w:r>
              <w:rPr>
                <w:rFonts w:ascii="Times New Roman"/>
                <w:b w:val="false"/>
                <w:i w:val="false"/>
                <w:color w:val="000000"/>
                <w:sz w:val="20"/>
              </w:rPr>
              <w:t>назначению и осуществлению</w:t>
            </w:r>
            <w:r>
              <w:br/>
            </w:r>
            <w:r>
              <w:rPr>
                <w:rFonts w:ascii="Times New Roman"/>
                <w:b w:val="false"/>
                <w:i w:val="false"/>
                <w:color w:val="000000"/>
                <w:sz w:val="20"/>
              </w:rPr>
              <w:t>пенсионных выплат за выслугу</w:t>
            </w:r>
            <w:r>
              <w:br/>
            </w:r>
            <w:r>
              <w:rPr>
                <w:rFonts w:ascii="Times New Roman"/>
                <w:b w:val="false"/>
                <w:i w:val="false"/>
                <w:color w:val="000000"/>
                <w:sz w:val="20"/>
              </w:rPr>
              <w:t>лет 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w:t>
            </w:r>
            <w:r>
              <w:br/>
            </w:r>
            <w:r>
              <w:rPr>
                <w:rFonts w:ascii="Times New Roman"/>
                <w:b w:val="false"/>
                <w:i w:val="false"/>
                <w:color w:val="000000"/>
                <w:sz w:val="20"/>
              </w:rPr>
              <w:t>дел, государственной фельдъегерской службы,</w:t>
            </w:r>
            <w:r>
              <w:br/>
            </w:r>
            <w:r>
              <w:rPr>
                <w:rFonts w:ascii="Times New Roman"/>
                <w:b w:val="false"/>
                <w:i w:val="false"/>
                <w:color w:val="000000"/>
                <w:sz w:val="20"/>
              </w:rPr>
              <w:t>а также лицам, права которых</w:t>
            </w:r>
            <w:r>
              <w:br/>
            </w:r>
            <w:r>
              <w:rPr>
                <w:rFonts w:ascii="Times New Roman"/>
                <w:b w:val="false"/>
                <w:i w:val="false"/>
                <w:color w:val="000000"/>
                <w:sz w:val="20"/>
              </w:rPr>
              <w:t>иметь специальные звания,</w:t>
            </w:r>
            <w:r>
              <w:br/>
            </w:r>
            <w:r>
              <w:rPr>
                <w:rFonts w:ascii="Times New Roman"/>
                <w:b w:val="false"/>
                <w:i w:val="false"/>
                <w:color w:val="000000"/>
                <w:sz w:val="20"/>
              </w:rPr>
              <w:t>классные чины и носить</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 xml:space="preserve">с 1 января 2012 года и лицам, </w:t>
            </w:r>
            <w:r>
              <w:br/>
            </w:r>
            <w:r>
              <w:rPr>
                <w:rFonts w:ascii="Times New Roman"/>
                <w:b w:val="false"/>
                <w:i w:val="false"/>
                <w:color w:val="000000"/>
                <w:sz w:val="20"/>
              </w:rPr>
              <w:t xml:space="preserve">медицинские должности </w:t>
            </w:r>
            <w:r>
              <w:br/>
            </w:r>
            <w:r>
              <w:rPr>
                <w:rFonts w:ascii="Times New Roman"/>
                <w:b w:val="false"/>
                <w:i w:val="false"/>
                <w:color w:val="000000"/>
                <w:sz w:val="20"/>
              </w:rPr>
              <w:t xml:space="preserve">которых сокращены в органах </w:t>
            </w:r>
            <w:r>
              <w:br/>
            </w:r>
            <w:r>
              <w:rPr>
                <w:rFonts w:ascii="Times New Roman"/>
                <w:b w:val="false"/>
                <w:i w:val="false"/>
                <w:color w:val="000000"/>
                <w:sz w:val="20"/>
              </w:rPr>
              <w:t xml:space="preserve">внутренних дел Республики </w:t>
            </w:r>
            <w:r>
              <w:br/>
            </w:r>
            <w:r>
              <w:rPr>
                <w:rFonts w:ascii="Times New Roman"/>
                <w:b w:val="false"/>
                <w:i w:val="false"/>
                <w:color w:val="000000"/>
                <w:sz w:val="20"/>
              </w:rPr>
              <w:t xml:space="preserve">Казахстан с 1 июля 2022 года и 1 </w:t>
            </w:r>
            <w:r>
              <w:br/>
            </w:r>
            <w:r>
              <w:rPr>
                <w:rFonts w:ascii="Times New Roman"/>
                <w:b w:val="false"/>
                <w:i w:val="false"/>
                <w:color w:val="000000"/>
                <w:sz w:val="20"/>
              </w:rPr>
              <w:t xml:space="preserve">января 2023 года, имевшим на </w:t>
            </w:r>
            <w:r>
              <w:br/>
            </w:r>
            <w:r>
              <w:rPr>
                <w:rFonts w:ascii="Times New Roman"/>
                <w:b w:val="false"/>
                <w:i w:val="false"/>
                <w:color w:val="000000"/>
                <w:sz w:val="20"/>
              </w:rPr>
              <w:t xml:space="preserve">момент сокращения должности </w:t>
            </w:r>
            <w:r>
              <w:br/>
            </w:r>
            <w:r>
              <w:rPr>
                <w:rFonts w:ascii="Times New Roman"/>
                <w:b w:val="false"/>
                <w:i w:val="false"/>
                <w:color w:val="000000"/>
                <w:sz w:val="20"/>
              </w:rPr>
              <w:t xml:space="preserve">выслугу лет не менее </w:t>
            </w:r>
            <w:r>
              <w:br/>
            </w:r>
            <w:r>
              <w:rPr>
                <w:rFonts w:ascii="Times New Roman"/>
                <w:b w:val="false"/>
                <w:i w:val="false"/>
                <w:color w:val="000000"/>
                <w:sz w:val="20"/>
              </w:rPr>
              <w:t xml:space="preserve">двенадцати лет и шести месяцев </w:t>
            </w:r>
            <w:r>
              <w:br/>
            </w:r>
            <w:r>
              <w:rPr>
                <w:rFonts w:ascii="Times New Roman"/>
                <w:b w:val="false"/>
                <w:i w:val="false"/>
                <w:color w:val="000000"/>
                <w:sz w:val="20"/>
              </w:rPr>
              <w:t xml:space="preserve">непрерывной воинской службы, </w:t>
            </w:r>
            <w:r>
              <w:br/>
            </w:r>
            <w:r>
              <w:rPr>
                <w:rFonts w:ascii="Times New Roman"/>
                <w:b w:val="false"/>
                <w:i w:val="false"/>
                <w:color w:val="000000"/>
                <w:sz w:val="20"/>
              </w:rPr>
              <w:t xml:space="preserve">службы в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службе, при </w:t>
            </w:r>
            <w:r>
              <w:br/>
            </w:r>
            <w:r>
              <w:rPr>
                <w:rFonts w:ascii="Times New Roman"/>
                <w:b w:val="false"/>
                <w:i w:val="false"/>
                <w:color w:val="000000"/>
                <w:sz w:val="20"/>
              </w:rPr>
              <w:t xml:space="preserve">условии продолжения ими </w:t>
            </w:r>
            <w:r>
              <w:br/>
            </w:r>
            <w:r>
              <w:rPr>
                <w:rFonts w:ascii="Times New Roman"/>
                <w:b w:val="false"/>
                <w:i w:val="false"/>
                <w:color w:val="000000"/>
                <w:sz w:val="20"/>
              </w:rPr>
              <w:t xml:space="preserve">работы в медицинских </w:t>
            </w:r>
            <w:r>
              <w:br/>
            </w:r>
            <w:r>
              <w:rPr>
                <w:rFonts w:ascii="Times New Roman"/>
                <w:b w:val="false"/>
                <w:i w:val="false"/>
                <w:color w:val="000000"/>
                <w:sz w:val="20"/>
              </w:rPr>
              <w:t xml:space="preserve">организациях, расположенных в </w:t>
            </w:r>
            <w:r>
              <w:br/>
            </w:r>
            <w:r>
              <w:rPr>
                <w:rFonts w:ascii="Times New Roman"/>
                <w:b w:val="false"/>
                <w:i w:val="false"/>
                <w:color w:val="000000"/>
                <w:sz w:val="20"/>
              </w:rPr>
              <w:t xml:space="preserve">следственных изоляторах и </w:t>
            </w:r>
            <w:r>
              <w:br/>
            </w:r>
            <w:r>
              <w:rPr>
                <w:rFonts w:ascii="Times New Roman"/>
                <w:b w:val="false"/>
                <w:i w:val="false"/>
                <w:color w:val="000000"/>
                <w:sz w:val="20"/>
              </w:rPr>
              <w:t>учреждениях уголовно-</w:t>
            </w:r>
            <w:r>
              <w:br/>
            </w:r>
            <w:r>
              <w:rPr>
                <w:rFonts w:ascii="Times New Roman"/>
                <w:b w:val="false"/>
                <w:i w:val="false"/>
                <w:color w:val="000000"/>
                <w:sz w:val="20"/>
              </w:rPr>
              <w:t xml:space="preserve">исполнительной </w:t>
            </w:r>
            <w:r>
              <w:br/>
            </w:r>
            <w:r>
              <w:rPr>
                <w:rFonts w:ascii="Times New Roman"/>
                <w:b w:val="false"/>
                <w:i w:val="false"/>
                <w:color w:val="000000"/>
                <w:sz w:val="20"/>
              </w:rPr>
              <w:t>(пенитенциарной) систем</w:t>
            </w:r>
          </w:p>
        </w:tc>
      </w:tr>
    </w:tbl>
    <w:p>
      <w:pPr>
        <w:spacing w:after="0"/>
        <w:ind w:left="0"/>
        <w:jc w:val="both"/>
      </w:pPr>
      <w:r>
        <w:rPr>
          <w:rFonts w:ascii="Times New Roman"/>
          <w:b w:val="false"/>
          <w:i w:val="false"/>
          <w:color w:val="ff0000"/>
          <w:sz w:val="28"/>
        </w:rPr>
        <w:t xml:space="preserve">
      Сноска. Правый верхний угол приложения 3 с изменением, внесенным приказом Министра внутренних дел РК от 30.05.2022 </w:t>
      </w:r>
      <w:r>
        <w:rPr>
          <w:rFonts w:ascii="Times New Roman"/>
          <w:b w:val="false"/>
          <w:i w:val="false"/>
          <w:color w:val="ff0000"/>
          <w:sz w:val="28"/>
        </w:rPr>
        <w:t>№ 408</w:t>
      </w:r>
      <w:r>
        <w:rPr>
          <w:rFonts w:ascii="Times New Roman"/>
          <w:b w:val="false"/>
          <w:i w:val="false"/>
          <w:color w:val="ff0000"/>
          <w:sz w:val="28"/>
        </w:rPr>
        <w:t xml:space="preserve"> (вводится в действие с 01.07.2022).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звание, Ф.И.О.</w:t>
            </w:r>
            <w:r>
              <w:br/>
            </w:r>
            <w:r>
              <w:rPr>
                <w:rFonts w:ascii="Times New Roman"/>
                <w:b w:val="false"/>
                <w:i w:val="false"/>
                <w:color w:val="000000"/>
                <w:sz w:val="20"/>
              </w:rPr>
              <w:t>(при его</w:t>
            </w:r>
            <w:r>
              <w:br/>
            </w:r>
            <w:r>
              <w:rPr>
                <w:rFonts w:ascii="Times New Roman"/>
                <w:b w:val="false"/>
                <w:i w:val="false"/>
                <w:color w:val="000000"/>
                <w:sz w:val="20"/>
              </w:rPr>
              <w:t>____________________________</w:t>
            </w:r>
            <w:r>
              <w:br/>
            </w:r>
            <w:r>
              <w:rPr>
                <w:rFonts w:ascii="Times New Roman"/>
                <w:b w:val="false"/>
                <w:i w:val="false"/>
                <w:color w:val="000000"/>
                <w:sz w:val="20"/>
              </w:rPr>
              <w:t>наличии), подпись</w:t>
            </w:r>
            <w:r>
              <w:br/>
            </w:r>
            <w:r>
              <w:rPr>
                <w:rFonts w:ascii="Times New Roman"/>
                <w:b w:val="false"/>
                <w:i w:val="false"/>
                <w:color w:val="000000"/>
                <w:sz w:val="20"/>
              </w:rPr>
              <w:t>утверждающего</w:t>
            </w:r>
            <w:r>
              <w:br/>
            </w:r>
            <w:r>
              <w:rPr>
                <w:rFonts w:ascii="Times New Roman"/>
                <w:b w:val="false"/>
                <w:i w:val="false"/>
                <w:color w:val="000000"/>
                <w:sz w:val="20"/>
              </w:rPr>
              <w:t>____________________________</w:t>
            </w:r>
            <w:r>
              <w:br/>
            </w:r>
            <w:r>
              <w:rPr>
                <w:rFonts w:ascii="Times New Roman"/>
                <w:b w:val="false"/>
                <w:i w:val="false"/>
                <w:color w:val="000000"/>
                <w:sz w:val="20"/>
              </w:rPr>
              <w:t>заключение)</w:t>
            </w:r>
            <w:r>
              <w:br/>
            </w:r>
            <w:r>
              <w:rPr>
                <w:rFonts w:ascii="Times New Roman"/>
                <w:b w:val="false"/>
                <w:i w:val="false"/>
                <w:color w:val="000000"/>
                <w:sz w:val="20"/>
              </w:rPr>
              <w:t>"___"___________ 20___ г.</w:t>
            </w:r>
          </w:p>
        </w:tc>
      </w:tr>
    </w:tbl>
    <w:bookmarkStart w:name="z127" w:id="111"/>
    <w:p>
      <w:pPr>
        <w:spacing w:after="0"/>
        <w:ind w:left="0"/>
        <w:jc w:val="left"/>
      </w:pPr>
      <w:r>
        <w:rPr>
          <w:rFonts w:ascii="Times New Roman"/>
          <w:b/>
          <w:i w:val="false"/>
          <w:color w:val="000000"/>
        </w:rPr>
        <w:t xml:space="preserve">                                З А К Л Ю Ч Е Н И Е</w:t>
      </w:r>
      <w:r>
        <w:br/>
      </w:r>
      <w:r>
        <w:rPr>
          <w:rFonts w:ascii="Times New Roman"/>
          <w:b/>
          <w:i w:val="false"/>
          <w:color w:val="000000"/>
        </w:rPr>
        <w:t xml:space="preserve">             о назначении пенсионной выплаты за выслугу лет (для лиц из числа</w:t>
      </w:r>
      <w:r>
        <w:br/>
      </w:r>
      <w:r>
        <w:rPr>
          <w:rFonts w:ascii="Times New Roman"/>
          <w:b/>
          <w:i w:val="false"/>
          <w:color w:val="000000"/>
        </w:rPr>
        <w:t xml:space="preserve">       сотрудников органов внутренних дел, государственной фельдъегерской службы,</w:t>
      </w:r>
      <w:r>
        <w:br/>
      </w:r>
      <w:r>
        <w:rPr>
          <w:rFonts w:ascii="Times New Roman"/>
          <w:b/>
          <w:i w:val="false"/>
          <w:color w:val="000000"/>
        </w:rPr>
        <w:t xml:space="preserve">             права которых иметь специальные звания, классные чины и носить</w:t>
      </w:r>
      <w:r>
        <w:br/>
      </w:r>
      <w:r>
        <w:rPr>
          <w:rFonts w:ascii="Times New Roman"/>
          <w:b/>
          <w:i w:val="false"/>
          <w:color w:val="000000"/>
        </w:rPr>
        <w:t xml:space="preserve">                   форменную одежду упразднены с 1 января 2012 года)</w:t>
      </w:r>
    </w:p>
    <w:bookmarkEnd w:id="111"/>
    <w:p>
      <w:pPr>
        <w:spacing w:after="0"/>
        <w:ind w:left="0"/>
        <w:jc w:val="both"/>
      </w:pPr>
      <w:bookmarkStart w:name="z128" w:id="112"/>
      <w:r>
        <w:rPr>
          <w:rFonts w:ascii="Times New Roman"/>
          <w:b w:val="false"/>
          <w:i w:val="false"/>
          <w:color w:val="000000"/>
          <w:sz w:val="28"/>
        </w:rPr>
        <w:t>
      Назначить пенсионную выплату за выслугу лет</w:t>
      </w:r>
    </w:p>
    <w:bookmarkEnd w:id="11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подразделение правоохранительного органа, части,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 соответствии с _________________________________________________________________</w:t>
      </w:r>
    </w:p>
    <w:p>
      <w:pPr>
        <w:spacing w:after="0"/>
        <w:ind w:left="0"/>
        <w:jc w:val="both"/>
      </w:pPr>
      <w:r>
        <w:rPr>
          <w:rFonts w:ascii="Times New Roman"/>
          <w:b w:val="false"/>
          <w:i w:val="false"/>
          <w:color w:val="000000"/>
          <w:sz w:val="28"/>
        </w:rPr>
        <w:t xml:space="preserve">                         (ссылка на нормы Закона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 пенсионном обеспечении в Республике Казахстан", являющиеся основанием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назначения пенсионной выплаты за выслугу лет*)</w:t>
      </w:r>
    </w:p>
    <w:p>
      <w:pPr>
        <w:spacing w:after="0"/>
        <w:ind w:left="0"/>
        <w:jc w:val="both"/>
      </w:pPr>
      <w:r>
        <w:rPr>
          <w:rFonts w:ascii="Times New Roman"/>
          <w:b w:val="false"/>
          <w:i w:val="false"/>
          <w:color w:val="000000"/>
          <w:sz w:val="28"/>
        </w:rPr>
        <w:t>Число, месяц, год рождения "___"_________ ____ года.</w:t>
      </w:r>
    </w:p>
    <w:p>
      <w:pPr>
        <w:spacing w:after="0"/>
        <w:ind w:left="0"/>
        <w:jc w:val="both"/>
      </w:pPr>
      <w:r>
        <w:rPr>
          <w:rFonts w:ascii="Times New Roman"/>
          <w:b w:val="false"/>
          <w:i w:val="false"/>
          <w:color w:val="000000"/>
          <w:sz w:val="28"/>
        </w:rPr>
        <w:t>Приказом___________ №____ от "____" ____________20___г. уволен(а) с "____" __________20___г. по</w:t>
      </w:r>
    </w:p>
    <w:p>
      <w:pPr>
        <w:spacing w:after="0"/>
        <w:ind w:left="0"/>
        <w:jc w:val="both"/>
      </w:pPr>
      <w:r>
        <w:rPr>
          <w:rFonts w:ascii="Times New Roman"/>
          <w:b w:val="false"/>
          <w:i w:val="false"/>
          <w:color w:val="000000"/>
          <w:sz w:val="28"/>
        </w:rPr>
        <w:t>подпункту____ пункта____ статьи___ ___________________________ Закона Республики Казахстан от "___"</w:t>
      </w:r>
    </w:p>
    <w:p>
      <w:pPr>
        <w:spacing w:after="0"/>
        <w:ind w:left="0"/>
        <w:jc w:val="both"/>
      </w:pPr>
      <w:r>
        <w:rPr>
          <w:rFonts w:ascii="Times New Roman"/>
          <w:b w:val="false"/>
          <w:i w:val="false"/>
          <w:color w:val="000000"/>
          <w:sz w:val="28"/>
        </w:rPr>
        <w:t>(формулировка увольнения) _________ 20___ года № _____ "______________________________________".</w:t>
      </w:r>
    </w:p>
    <w:p>
      <w:pPr>
        <w:spacing w:after="0"/>
        <w:ind w:left="0"/>
        <w:jc w:val="both"/>
      </w:pPr>
      <w:r>
        <w:rPr>
          <w:rFonts w:ascii="Times New Roman"/>
          <w:b w:val="false"/>
          <w:i w:val="false"/>
          <w:color w:val="000000"/>
          <w:sz w:val="28"/>
        </w:rPr>
        <w:t>(наименование законодательного акта)</w:t>
      </w:r>
    </w:p>
    <w:p>
      <w:pPr>
        <w:spacing w:after="0"/>
        <w:ind w:left="0"/>
        <w:jc w:val="both"/>
      </w:pPr>
      <w:r>
        <w:rPr>
          <w:rFonts w:ascii="Times New Roman"/>
          <w:b w:val="false"/>
          <w:i w:val="false"/>
          <w:color w:val="000000"/>
          <w:sz w:val="28"/>
        </w:rPr>
        <w:t>Сведения о достижении возраста, соответствующего предельному возрасту состояния на</w:t>
      </w:r>
    </w:p>
    <w:p>
      <w:pPr>
        <w:spacing w:after="0"/>
        <w:ind w:left="0"/>
        <w:jc w:val="both"/>
      </w:pPr>
      <w:r>
        <w:rPr>
          <w:rFonts w:ascii="Times New Roman"/>
          <w:b w:val="false"/>
          <w:i w:val="false"/>
          <w:color w:val="000000"/>
          <w:sz w:val="28"/>
        </w:rPr>
        <w:t>правоохранительной службе**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Выслуга лет: в календарном исчислении ___ лет ___ месяцев ___ дней;</w:t>
      </w:r>
    </w:p>
    <w:p>
      <w:pPr>
        <w:spacing w:after="0"/>
        <w:ind w:left="0"/>
        <w:jc w:val="both"/>
      </w:pPr>
      <w:r>
        <w:rPr>
          <w:rFonts w:ascii="Times New Roman"/>
          <w:b w:val="false"/>
          <w:i w:val="false"/>
          <w:color w:val="000000"/>
          <w:sz w:val="28"/>
        </w:rPr>
        <w:t>в льготном исчислении ___ лет ___ месяцев ___ дней.</w:t>
      </w:r>
    </w:p>
    <w:p>
      <w:pPr>
        <w:spacing w:after="0"/>
        <w:ind w:left="0"/>
        <w:jc w:val="both"/>
      </w:pPr>
      <w:r>
        <w:rPr>
          <w:rFonts w:ascii="Times New Roman"/>
          <w:b w:val="false"/>
          <w:i w:val="false"/>
          <w:color w:val="000000"/>
          <w:sz w:val="28"/>
        </w:rPr>
        <w:t>Трудовой стаж: в календарном исчислении ___ лет ___ месяцев ___ дней;</w:t>
      </w:r>
    </w:p>
    <w:p>
      <w:pPr>
        <w:spacing w:after="0"/>
        <w:ind w:left="0"/>
        <w:jc w:val="both"/>
      </w:pPr>
      <w:r>
        <w:rPr>
          <w:rFonts w:ascii="Times New Roman"/>
          <w:b w:val="false"/>
          <w:i w:val="false"/>
          <w:color w:val="000000"/>
          <w:sz w:val="28"/>
        </w:rPr>
        <w:t>в льготном исчислении ___ лет ___ месяцев ___ дней.</w:t>
      </w:r>
    </w:p>
    <w:p>
      <w:pPr>
        <w:spacing w:after="0"/>
        <w:ind w:left="0"/>
        <w:jc w:val="both"/>
      </w:pPr>
      <w:r>
        <w:rPr>
          <w:rFonts w:ascii="Times New Roman"/>
          <w:b w:val="false"/>
          <w:i w:val="false"/>
          <w:color w:val="000000"/>
          <w:sz w:val="28"/>
        </w:rPr>
        <w:t>Общий трудовой стаж: в календарном исчислении ___ лет ___месяцев___ дней;</w:t>
      </w:r>
    </w:p>
    <w:p>
      <w:pPr>
        <w:spacing w:after="0"/>
        <w:ind w:left="0"/>
        <w:jc w:val="both"/>
      </w:pPr>
      <w:r>
        <w:rPr>
          <w:rFonts w:ascii="Times New Roman"/>
          <w:b w:val="false"/>
          <w:i w:val="false"/>
          <w:color w:val="000000"/>
          <w:sz w:val="28"/>
        </w:rPr>
        <w:t>в льготном исчислении ___ лет ___месяцев ___ дней.</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65 Закона Республики Казахстан от 21 июня 2013 года № 105-V</w:t>
      </w:r>
    </w:p>
    <w:p>
      <w:pPr>
        <w:spacing w:after="0"/>
        <w:ind w:left="0"/>
        <w:jc w:val="both"/>
      </w:pPr>
      <w:r>
        <w:rPr>
          <w:rFonts w:ascii="Times New Roman"/>
          <w:b w:val="false"/>
          <w:i w:val="false"/>
          <w:color w:val="000000"/>
          <w:sz w:val="28"/>
        </w:rPr>
        <w:t>"О пенсионном обеспечении в Республике Казахстан" и подпунктом 4) пункта 8 Правил</w:t>
      </w:r>
    </w:p>
    <w:p>
      <w:pPr>
        <w:spacing w:after="0"/>
        <w:ind w:left="0"/>
        <w:jc w:val="both"/>
      </w:pPr>
      <w:r>
        <w:rPr>
          <w:rFonts w:ascii="Times New Roman"/>
          <w:b w:val="false"/>
          <w:i w:val="false"/>
          <w:color w:val="000000"/>
          <w:sz w:val="28"/>
        </w:rPr>
        <w:t>сохранения социального обеспечения, всех льгот и преимуществ при выходе на пенсию лиц</w:t>
      </w:r>
    </w:p>
    <w:p>
      <w:pPr>
        <w:spacing w:after="0"/>
        <w:ind w:left="0"/>
        <w:jc w:val="both"/>
      </w:pPr>
      <w:r>
        <w:rPr>
          <w:rFonts w:ascii="Times New Roman"/>
          <w:b w:val="false"/>
          <w:i w:val="false"/>
          <w:color w:val="000000"/>
          <w:sz w:val="28"/>
        </w:rPr>
        <w:t>из числа сотрудников органов внутренних дел,</w:t>
      </w:r>
    </w:p>
    <w:p>
      <w:pPr>
        <w:spacing w:after="0"/>
        <w:ind w:left="0"/>
        <w:jc w:val="both"/>
      </w:pPr>
      <w:r>
        <w:rPr>
          <w:rFonts w:ascii="Times New Roman"/>
          <w:b w:val="false"/>
          <w:i w:val="false"/>
          <w:color w:val="000000"/>
          <w:sz w:val="28"/>
        </w:rPr>
        <w:t>государственной фельдъегерской службы, права которых иметь специальные звания и</w:t>
      </w:r>
    </w:p>
    <w:p>
      <w:pPr>
        <w:spacing w:after="0"/>
        <w:ind w:left="0"/>
        <w:jc w:val="both"/>
      </w:pPr>
      <w:r>
        <w:rPr>
          <w:rFonts w:ascii="Times New Roman"/>
          <w:b w:val="false"/>
          <w:i w:val="false"/>
          <w:color w:val="000000"/>
          <w:sz w:val="28"/>
        </w:rPr>
        <w:t>классные чины, а также носить форменную одежду упразднены, утвержденных</w:t>
      </w:r>
    </w:p>
    <w:p>
      <w:pPr>
        <w:spacing w:after="0"/>
        <w:ind w:left="0"/>
        <w:jc w:val="both"/>
      </w:pPr>
      <w:r>
        <w:rPr>
          <w:rFonts w:ascii="Times New Roman"/>
          <w:b w:val="false"/>
          <w:i w:val="false"/>
          <w:color w:val="000000"/>
          <w:sz w:val="28"/>
        </w:rPr>
        <w:t>постановлением Правительства Республики Казахстан от 14 декабря 2012 года № 1597,</w:t>
      </w:r>
    </w:p>
    <w:p>
      <w:pPr>
        <w:spacing w:after="0"/>
        <w:ind w:left="0"/>
        <w:jc w:val="both"/>
      </w:pPr>
      <w:r>
        <w:rPr>
          <w:rFonts w:ascii="Times New Roman"/>
          <w:b w:val="false"/>
          <w:i w:val="false"/>
          <w:color w:val="000000"/>
          <w:sz w:val="28"/>
        </w:rPr>
        <w:t>размер денежного содержания, учитываемый для назначения пенсионной выплаты за выслугу лет:***</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статьи 65</w:t>
      </w:r>
      <w:r>
        <w:rPr>
          <w:rFonts w:ascii="Times New Roman"/>
          <w:b w:val="false"/>
          <w:i w:val="false"/>
          <w:color w:val="000000"/>
          <w:sz w:val="28"/>
        </w:rPr>
        <w:t xml:space="preserve"> и пункта _____ </w:t>
      </w:r>
      <w:r>
        <w:rPr>
          <w:rFonts w:ascii="Times New Roman"/>
          <w:b w:val="false"/>
          <w:i w:val="false"/>
          <w:color w:val="000000"/>
          <w:sz w:val="28"/>
        </w:rPr>
        <w:t>статьи 68</w:t>
      </w:r>
      <w:r>
        <w:rPr>
          <w:rFonts w:ascii="Times New Roman"/>
          <w:b w:val="false"/>
          <w:i w:val="false"/>
          <w:color w:val="000000"/>
          <w:sz w:val="28"/>
        </w:rPr>
        <w:t xml:space="preserve"> Закона Республики Казахстан от 21 июня 2013 года</w:t>
      </w:r>
    </w:p>
    <w:p>
      <w:pPr>
        <w:spacing w:after="0"/>
        <w:ind w:left="0"/>
        <w:jc w:val="both"/>
      </w:pPr>
      <w:r>
        <w:rPr>
          <w:rFonts w:ascii="Times New Roman"/>
          <w:b w:val="false"/>
          <w:i w:val="false"/>
          <w:color w:val="000000"/>
          <w:sz w:val="28"/>
        </w:rPr>
        <w:t>№№ 105-V "О пенсионном обеспечении в Республике Казахстан" установить</w:t>
      </w:r>
    </w:p>
    <w:p>
      <w:pPr>
        <w:spacing w:after="0"/>
        <w:ind w:left="0"/>
        <w:jc w:val="both"/>
      </w:pPr>
      <w:r>
        <w:rPr>
          <w:rFonts w:ascii="Times New Roman"/>
          <w:b w:val="false"/>
          <w:i w:val="false"/>
          <w:color w:val="000000"/>
          <w:sz w:val="28"/>
        </w:rPr>
        <w:t>_____________________________________________________________ пенсионную выплату</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 размере___% от денежного содержания в сумме _____ тенге, которая подлежит выплате с "___"______20___года.</w:t>
      </w:r>
    </w:p>
    <w:p>
      <w:pPr>
        <w:spacing w:after="0"/>
        <w:ind w:left="0"/>
        <w:jc w:val="both"/>
      </w:pPr>
      <w:r>
        <w:rPr>
          <w:rFonts w:ascii="Times New Roman"/>
          <w:b w:val="false"/>
          <w:i w:val="false"/>
          <w:color w:val="000000"/>
          <w:sz w:val="28"/>
        </w:rPr>
        <w:t>Начальник пенсионной службы 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Специалист _____________________________________________________________________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129" w:id="113"/>
    <w:p>
      <w:pPr>
        <w:spacing w:after="0"/>
        <w:ind w:left="0"/>
        <w:jc w:val="both"/>
      </w:pPr>
      <w:r>
        <w:rPr>
          <w:rFonts w:ascii="Times New Roman"/>
          <w:b w:val="false"/>
          <w:i w:val="false"/>
          <w:color w:val="000000"/>
          <w:sz w:val="28"/>
        </w:rPr>
        <w:t xml:space="preserve">
      Примечание: </w:t>
      </w:r>
    </w:p>
    <w:bookmarkEnd w:id="113"/>
    <w:bookmarkStart w:name="z130" w:id="114"/>
    <w:p>
      <w:pPr>
        <w:spacing w:after="0"/>
        <w:ind w:left="0"/>
        <w:jc w:val="both"/>
      </w:pPr>
      <w:r>
        <w:rPr>
          <w:rFonts w:ascii="Times New Roman"/>
          <w:b w:val="false"/>
          <w:i w:val="false"/>
          <w:color w:val="000000"/>
          <w:sz w:val="28"/>
        </w:rPr>
        <w:t xml:space="preserve">
      * При заполнении указывается ссылка на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июня 2013 года № 105-V "О пенсионном обеспечении в Республике Казахстан" (подпункт ___ пункт ___ статьи 64 Закона Республики Казахстан от 21 июня 2013 года № 105-V "О пенсионном обеспечении в Республике Казахстан").</w:t>
      </w:r>
    </w:p>
    <w:bookmarkEnd w:id="114"/>
    <w:bookmarkStart w:name="z131" w:id="115"/>
    <w:p>
      <w:pPr>
        <w:spacing w:after="0"/>
        <w:ind w:left="0"/>
        <w:jc w:val="both"/>
      </w:pPr>
      <w:r>
        <w:rPr>
          <w:rFonts w:ascii="Times New Roman"/>
          <w:b w:val="false"/>
          <w:i w:val="false"/>
          <w:color w:val="000000"/>
          <w:sz w:val="28"/>
        </w:rPr>
        <w:t>
      Для участников накопительной пенсионной системы в основании назначения пенсионной выплаты за выслугу лет дополнительно указывается пункт 8 статьи 64 Закона Республики Казахстан от 21 июня 2013 года № 105-V "О пенсионном обеспечении в Республике Казахстан".</w:t>
      </w:r>
    </w:p>
    <w:bookmarkEnd w:id="115"/>
    <w:bookmarkStart w:name="z132" w:id="116"/>
    <w:p>
      <w:pPr>
        <w:spacing w:after="0"/>
        <w:ind w:left="0"/>
        <w:jc w:val="both"/>
      </w:pPr>
      <w:r>
        <w:rPr>
          <w:rFonts w:ascii="Times New Roman"/>
          <w:b w:val="false"/>
          <w:i w:val="false"/>
          <w:color w:val="000000"/>
          <w:sz w:val="28"/>
        </w:rPr>
        <w:t>
      Для лиц из числа сотрудников органов внутренних дел, государственной фельдъегерской службы, права которых иметь специальные звания и носить форменную одежду упразднены с 1 января 2012 года, впервые поступивших на службу после 1 января 1998 года и уволенных до 1 января 2016 года, имевших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в основании назначения пенсионной выплаты за выслугу лет дополнительно указывается ссылка на нормы Закона "О пенсионном обеспечении в Республике Казахстан", действовавшего на дату увольнения (подпункт ____ пункта ___ статьи _____ Закона Республики Казахстан от "___" ______ _______ года № _____ "О пенсионном обеспечении в Республике Казахстан").</w:t>
      </w:r>
    </w:p>
    <w:bookmarkEnd w:id="116"/>
    <w:bookmarkStart w:name="z133" w:id="117"/>
    <w:p>
      <w:pPr>
        <w:spacing w:after="0"/>
        <w:ind w:left="0"/>
        <w:jc w:val="both"/>
      </w:pPr>
      <w:r>
        <w:rPr>
          <w:rFonts w:ascii="Times New Roman"/>
          <w:b w:val="false"/>
          <w:i w:val="false"/>
          <w:color w:val="000000"/>
          <w:sz w:val="28"/>
        </w:rPr>
        <w:t>
      ** Заполняется для лиц, достигших на день увольнения, возраста соответствующего предельному возрасту состояния на правоохранительной службе по зафиксированному специальному званию, на момент упразднения права иметь специальные звания и классные чины, а также носить форменную одежду (указывается "достиг(ла) возраста, соответствующего предельному возрасту состояния на правоохранительной службе по зафиксированному специальному званию "________________").</w:t>
      </w:r>
    </w:p>
    <w:bookmarkEnd w:id="117"/>
    <w:bookmarkStart w:name="z134" w:id="118"/>
    <w:p>
      <w:pPr>
        <w:spacing w:after="0"/>
        <w:ind w:left="0"/>
        <w:jc w:val="both"/>
      </w:pPr>
      <w:r>
        <w:rPr>
          <w:rFonts w:ascii="Times New Roman"/>
          <w:b w:val="false"/>
          <w:i w:val="false"/>
          <w:color w:val="000000"/>
          <w:sz w:val="28"/>
        </w:rPr>
        <w:t>
      *** В случае назначения пенсионной выплаты за выслугу лет от зафиксированного размера денежного содержания при заполнении указываются следующие данные: "зафиксированное денежное содержание:</w:t>
      </w:r>
    </w:p>
    <w:bookmarkEnd w:id="118"/>
    <w:bookmarkStart w:name="z135" w:id="119"/>
    <w:p>
      <w:pPr>
        <w:spacing w:after="0"/>
        <w:ind w:left="0"/>
        <w:jc w:val="both"/>
      </w:pPr>
      <w:r>
        <w:rPr>
          <w:rFonts w:ascii="Times New Roman"/>
          <w:b w:val="false"/>
          <w:i w:val="false"/>
          <w:color w:val="000000"/>
          <w:sz w:val="28"/>
        </w:rPr>
        <w:t>
      должностной оклад ________ тенге ____ тиын</w:t>
      </w:r>
    </w:p>
    <w:bookmarkEnd w:id="119"/>
    <w:bookmarkStart w:name="z136" w:id="120"/>
    <w:p>
      <w:pPr>
        <w:spacing w:after="0"/>
        <w:ind w:left="0"/>
        <w:jc w:val="both"/>
      </w:pPr>
      <w:r>
        <w:rPr>
          <w:rFonts w:ascii="Times New Roman"/>
          <w:b w:val="false"/>
          <w:i w:val="false"/>
          <w:color w:val="000000"/>
          <w:sz w:val="28"/>
        </w:rPr>
        <w:t>
      доплата по специальному званию _______тенге ____ тиын.</w:t>
      </w:r>
    </w:p>
    <w:bookmarkEnd w:id="120"/>
    <w:bookmarkStart w:name="z137" w:id="121"/>
    <w:p>
      <w:pPr>
        <w:spacing w:after="0"/>
        <w:ind w:left="0"/>
        <w:jc w:val="both"/>
      </w:pPr>
      <w:r>
        <w:rPr>
          <w:rFonts w:ascii="Times New Roman"/>
          <w:b w:val="false"/>
          <w:i w:val="false"/>
          <w:color w:val="000000"/>
          <w:sz w:val="28"/>
        </w:rPr>
        <w:t>
      Всего: _________ тенге ____ тиын.".</w:t>
      </w:r>
    </w:p>
    <w:bookmarkEnd w:id="121"/>
    <w:bookmarkStart w:name="z138" w:id="122"/>
    <w:p>
      <w:pPr>
        <w:spacing w:after="0"/>
        <w:ind w:left="0"/>
        <w:jc w:val="both"/>
      </w:pPr>
      <w:r>
        <w:rPr>
          <w:rFonts w:ascii="Times New Roman"/>
          <w:b w:val="false"/>
          <w:i w:val="false"/>
          <w:color w:val="000000"/>
          <w:sz w:val="28"/>
        </w:rPr>
        <w:t>
      В случае назначения пенсионной выплаты за выслугу лет от должностного оклада административного государственного или гражданского служащего при заполнении указывается "должностной оклад ________ тенге ____ тиын".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 Инструкции по</w:t>
            </w:r>
            <w:r>
              <w:br/>
            </w:r>
            <w:r>
              <w:rPr>
                <w:rFonts w:ascii="Times New Roman"/>
                <w:b w:val="false"/>
                <w:i w:val="false"/>
                <w:color w:val="000000"/>
                <w:sz w:val="20"/>
              </w:rPr>
              <w:t>назначению и осуществлению</w:t>
            </w:r>
            <w:r>
              <w:br/>
            </w:r>
            <w:r>
              <w:rPr>
                <w:rFonts w:ascii="Times New Roman"/>
                <w:b w:val="false"/>
                <w:i w:val="false"/>
                <w:color w:val="000000"/>
                <w:sz w:val="20"/>
              </w:rPr>
              <w:t>пенсионных выплат за выслугу</w:t>
            </w:r>
            <w:r>
              <w:br/>
            </w:r>
            <w:r>
              <w:rPr>
                <w:rFonts w:ascii="Times New Roman"/>
                <w:b w:val="false"/>
                <w:i w:val="false"/>
                <w:color w:val="000000"/>
                <w:sz w:val="20"/>
              </w:rPr>
              <w:t>лет 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 дел,</w:t>
            </w:r>
            <w:r>
              <w:br/>
            </w:r>
            <w:r>
              <w:rPr>
                <w:rFonts w:ascii="Times New Roman"/>
                <w:b w:val="false"/>
                <w:i w:val="false"/>
                <w:color w:val="000000"/>
                <w:sz w:val="20"/>
              </w:rPr>
              <w:t>государственной фельдъегерской службы,</w:t>
            </w:r>
            <w:r>
              <w:br/>
            </w:r>
            <w:r>
              <w:rPr>
                <w:rFonts w:ascii="Times New Roman"/>
                <w:b w:val="false"/>
                <w:i w:val="false"/>
                <w:color w:val="000000"/>
                <w:sz w:val="20"/>
              </w:rPr>
              <w:t>а также лицам, права которых</w:t>
            </w:r>
            <w:r>
              <w:br/>
            </w:r>
            <w:r>
              <w:rPr>
                <w:rFonts w:ascii="Times New Roman"/>
                <w:b w:val="false"/>
                <w:i w:val="false"/>
                <w:color w:val="000000"/>
                <w:sz w:val="20"/>
              </w:rPr>
              <w:t>иметь специальные звания,</w:t>
            </w:r>
            <w:r>
              <w:br/>
            </w:r>
            <w:r>
              <w:rPr>
                <w:rFonts w:ascii="Times New Roman"/>
                <w:b w:val="false"/>
                <w:i w:val="false"/>
                <w:color w:val="000000"/>
                <w:sz w:val="20"/>
              </w:rPr>
              <w:t>классные чины и носить</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 xml:space="preserve">с 1 января 2012 года и лицам, </w:t>
            </w:r>
            <w:r>
              <w:br/>
            </w:r>
            <w:r>
              <w:rPr>
                <w:rFonts w:ascii="Times New Roman"/>
                <w:b w:val="false"/>
                <w:i w:val="false"/>
                <w:color w:val="000000"/>
                <w:sz w:val="20"/>
              </w:rPr>
              <w:t xml:space="preserve">медицинские должности </w:t>
            </w:r>
            <w:r>
              <w:br/>
            </w:r>
            <w:r>
              <w:rPr>
                <w:rFonts w:ascii="Times New Roman"/>
                <w:b w:val="false"/>
                <w:i w:val="false"/>
                <w:color w:val="000000"/>
                <w:sz w:val="20"/>
              </w:rPr>
              <w:t xml:space="preserve">которых сокращены в органах </w:t>
            </w:r>
            <w:r>
              <w:br/>
            </w:r>
            <w:r>
              <w:rPr>
                <w:rFonts w:ascii="Times New Roman"/>
                <w:b w:val="false"/>
                <w:i w:val="false"/>
                <w:color w:val="000000"/>
                <w:sz w:val="20"/>
              </w:rPr>
              <w:t xml:space="preserve">внутренних дел Республики </w:t>
            </w:r>
            <w:r>
              <w:br/>
            </w:r>
            <w:r>
              <w:rPr>
                <w:rFonts w:ascii="Times New Roman"/>
                <w:b w:val="false"/>
                <w:i w:val="false"/>
                <w:color w:val="000000"/>
                <w:sz w:val="20"/>
              </w:rPr>
              <w:t xml:space="preserve">Казахстан с 1 июля 2022 года и 1 </w:t>
            </w:r>
            <w:r>
              <w:br/>
            </w:r>
            <w:r>
              <w:rPr>
                <w:rFonts w:ascii="Times New Roman"/>
                <w:b w:val="false"/>
                <w:i w:val="false"/>
                <w:color w:val="000000"/>
                <w:sz w:val="20"/>
              </w:rPr>
              <w:t xml:space="preserve">января 2023 года, имевшим на </w:t>
            </w:r>
            <w:r>
              <w:br/>
            </w:r>
            <w:r>
              <w:rPr>
                <w:rFonts w:ascii="Times New Roman"/>
                <w:b w:val="false"/>
                <w:i w:val="false"/>
                <w:color w:val="000000"/>
                <w:sz w:val="20"/>
              </w:rPr>
              <w:t xml:space="preserve">момент сокращения должности </w:t>
            </w:r>
            <w:r>
              <w:br/>
            </w:r>
            <w:r>
              <w:rPr>
                <w:rFonts w:ascii="Times New Roman"/>
                <w:b w:val="false"/>
                <w:i w:val="false"/>
                <w:color w:val="000000"/>
                <w:sz w:val="20"/>
              </w:rPr>
              <w:t xml:space="preserve">выслугу лет не менее </w:t>
            </w:r>
            <w:r>
              <w:br/>
            </w:r>
            <w:r>
              <w:rPr>
                <w:rFonts w:ascii="Times New Roman"/>
                <w:b w:val="false"/>
                <w:i w:val="false"/>
                <w:color w:val="000000"/>
                <w:sz w:val="20"/>
              </w:rPr>
              <w:t xml:space="preserve">двенадцати лет и шести месяцев </w:t>
            </w:r>
            <w:r>
              <w:br/>
            </w:r>
            <w:r>
              <w:rPr>
                <w:rFonts w:ascii="Times New Roman"/>
                <w:b w:val="false"/>
                <w:i w:val="false"/>
                <w:color w:val="000000"/>
                <w:sz w:val="20"/>
              </w:rPr>
              <w:t xml:space="preserve">непрерывной воинской службы, </w:t>
            </w:r>
            <w:r>
              <w:br/>
            </w:r>
            <w:r>
              <w:rPr>
                <w:rFonts w:ascii="Times New Roman"/>
                <w:b w:val="false"/>
                <w:i w:val="false"/>
                <w:color w:val="000000"/>
                <w:sz w:val="20"/>
              </w:rPr>
              <w:t xml:space="preserve">службы в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службе, при </w:t>
            </w:r>
            <w:r>
              <w:br/>
            </w:r>
            <w:r>
              <w:rPr>
                <w:rFonts w:ascii="Times New Roman"/>
                <w:b w:val="false"/>
                <w:i w:val="false"/>
                <w:color w:val="000000"/>
                <w:sz w:val="20"/>
              </w:rPr>
              <w:t xml:space="preserve">условии продолжения ими </w:t>
            </w:r>
            <w:r>
              <w:br/>
            </w:r>
            <w:r>
              <w:rPr>
                <w:rFonts w:ascii="Times New Roman"/>
                <w:b w:val="false"/>
                <w:i w:val="false"/>
                <w:color w:val="000000"/>
                <w:sz w:val="20"/>
              </w:rPr>
              <w:t xml:space="preserve">работы в медицинских </w:t>
            </w:r>
            <w:r>
              <w:br/>
            </w:r>
            <w:r>
              <w:rPr>
                <w:rFonts w:ascii="Times New Roman"/>
                <w:b w:val="false"/>
                <w:i w:val="false"/>
                <w:color w:val="000000"/>
                <w:sz w:val="20"/>
              </w:rPr>
              <w:t xml:space="preserve">организациях, расположенных в </w:t>
            </w:r>
            <w:r>
              <w:br/>
            </w:r>
            <w:r>
              <w:rPr>
                <w:rFonts w:ascii="Times New Roman"/>
                <w:b w:val="false"/>
                <w:i w:val="false"/>
                <w:color w:val="000000"/>
                <w:sz w:val="20"/>
              </w:rPr>
              <w:t xml:space="preserve">следственных изоляторах и </w:t>
            </w:r>
            <w:r>
              <w:br/>
            </w:r>
            <w:r>
              <w:rPr>
                <w:rFonts w:ascii="Times New Roman"/>
                <w:b w:val="false"/>
                <w:i w:val="false"/>
                <w:color w:val="000000"/>
                <w:sz w:val="20"/>
              </w:rPr>
              <w:t>учреждениях уголовно-</w:t>
            </w:r>
            <w:r>
              <w:br/>
            </w:r>
            <w:r>
              <w:rPr>
                <w:rFonts w:ascii="Times New Roman"/>
                <w:b w:val="false"/>
                <w:i w:val="false"/>
                <w:color w:val="000000"/>
                <w:sz w:val="20"/>
              </w:rPr>
              <w:t xml:space="preserve">исполнительной </w:t>
            </w:r>
            <w:r>
              <w:br/>
            </w:r>
            <w:r>
              <w:rPr>
                <w:rFonts w:ascii="Times New Roman"/>
                <w:b w:val="false"/>
                <w:i w:val="false"/>
                <w:color w:val="000000"/>
                <w:sz w:val="20"/>
              </w:rPr>
              <w:t>(пенитенциарной) систем</w:t>
            </w:r>
          </w:p>
        </w:tc>
      </w:tr>
    </w:tbl>
    <w:p>
      <w:pPr>
        <w:spacing w:after="0"/>
        <w:ind w:left="0"/>
        <w:jc w:val="both"/>
      </w:pPr>
      <w:r>
        <w:rPr>
          <w:rFonts w:ascii="Times New Roman"/>
          <w:b w:val="false"/>
          <w:i w:val="false"/>
          <w:color w:val="ff0000"/>
          <w:sz w:val="28"/>
        </w:rPr>
        <w:t xml:space="preserve">
      Сноска. Правый верхний угол приложения 4 с изменением, внесенным приказом Министра внутренних дел РК от 30.05.2022 </w:t>
      </w:r>
      <w:r>
        <w:rPr>
          <w:rFonts w:ascii="Times New Roman"/>
          <w:b w:val="false"/>
          <w:i w:val="false"/>
          <w:color w:val="ff0000"/>
          <w:sz w:val="28"/>
        </w:rPr>
        <w:t>№ 408</w:t>
      </w:r>
      <w:r>
        <w:rPr>
          <w:rFonts w:ascii="Times New Roman"/>
          <w:b w:val="false"/>
          <w:i w:val="false"/>
          <w:color w:val="ff0000"/>
          <w:sz w:val="28"/>
        </w:rPr>
        <w:t xml:space="preserve"> (вводится в действие с 01.07.2022).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23"/>
    <w:p>
      <w:pPr>
        <w:spacing w:after="0"/>
        <w:ind w:left="0"/>
        <w:jc w:val="left"/>
      </w:pPr>
      <w:r>
        <w:rPr>
          <w:rFonts w:ascii="Times New Roman"/>
          <w:b/>
          <w:i w:val="false"/>
          <w:color w:val="000000"/>
        </w:rPr>
        <w:t xml:space="preserve">        ҚАЗАҚСТАН РЕСПУБЛИКАСЫНЫҢ ІІМ МВД РЕСПУБЛИКИ КАЗАХСТАН</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w:t>
            </w:r>
          </w:p>
        </w:tc>
      </w:tr>
    </w:tbl>
    <w:bookmarkStart w:name="z143" w:id="124"/>
    <w:p>
      <w:pPr>
        <w:spacing w:after="0"/>
        <w:ind w:left="0"/>
        <w:jc w:val="left"/>
      </w:pPr>
      <w:r>
        <w:rPr>
          <w:rFonts w:ascii="Times New Roman"/>
          <w:b/>
          <w:i w:val="false"/>
          <w:color w:val="000000"/>
        </w:rPr>
        <w:t xml:space="preserve">                          ЗЕЙНЕТКЕР ІСІ ПЕНСИОННОЕ ДЕЛО</w:t>
      </w:r>
      <w:r>
        <w:br/>
      </w:r>
      <w:r>
        <w:rPr>
          <w:rFonts w:ascii="Times New Roman"/>
          <w:b/>
          <w:i w:val="false"/>
          <w:color w:val="000000"/>
        </w:rPr>
        <w:t xml:space="preserve">                                     № ____________</w:t>
      </w:r>
    </w:p>
    <w:bookmarkEnd w:id="124"/>
    <w:p>
      <w:pPr>
        <w:spacing w:after="0"/>
        <w:ind w:left="0"/>
        <w:jc w:val="both"/>
      </w:pPr>
      <w:bookmarkStart w:name="z144" w:id="125"/>
      <w:r>
        <w:rPr>
          <w:rFonts w:ascii="Times New Roman"/>
          <w:b w:val="false"/>
          <w:i w:val="false"/>
          <w:color w:val="000000"/>
          <w:sz w:val="28"/>
        </w:rPr>
        <w:t>
      Фамилиясы _______________________________________________________________</w:t>
      </w:r>
    </w:p>
    <w:bookmarkEnd w:id="125"/>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Аты-жөні ______________________________________________________________________</w:t>
      </w:r>
    </w:p>
    <w:p>
      <w:pPr>
        <w:spacing w:after="0"/>
        <w:ind w:left="0"/>
        <w:jc w:val="both"/>
      </w:pPr>
      <w:r>
        <w:rPr>
          <w:rFonts w:ascii="Times New Roman"/>
          <w:b w:val="false"/>
          <w:i w:val="false"/>
          <w:color w:val="000000"/>
          <w:sz w:val="28"/>
        </w:rPr>
        <w:t>Имя и отчество (при его наличии)</w:t>
      </w:r>
    </w:p>
    <w:p>
      <w:pPr>
        <w:spacing w:after="0"/>
        <w:ind w:left="0"/>
        <w:jc w:val="both"/>
      </w:pPr>
      <w:r>
        <w:rPr>
          <w:rFonts w:ascii="Times New Roman"/>
          <w:b w:val="false"/>
          <w:i w:val="false"/>
          <w:color w:val="000000"/>
          <w:sz w:val="28"/>
        </w:rPr>
        <w:t>Атағы _________________________________________________________________________</w:t>
      </w:r>
    </w:p>
    <w:p>
      <w:pPr>
        <w:spacing w:after="0"/>
        <w:ind w:left="0"/>
        <w:jc w:val="both"/>
      </w:pPr>
      <w:r>
        <w:rPr>
          <w:rFonts w:ascii="Times New Roman"/>
          <w:b w:val="false"/>
          <w:i w:val="false"/>
          <w:color w:val="000000"/>
          <w:sz w:val="28"/>
        </w:rPr>
        <w:t>Звание</w:t>
      </w:r>
    </w:p>
    <w:p>
      <w:pPr>
        <w:spacing w:after="0"/>
        <w:ind w:left="0"/>
        <w:jc w:val="both"/>
      </w:pPr>
      <w:r>
        <w:rPr>
          <w:rFonts w:ascii="Times New Roman"/>
          <w:b w:val="false"/>
          <w:i w:val="false"/>
          <w:color w:val="000000"/>
          <w:sz w:val="28"/>
        </w:rPr>
        <w:t>Лауазымы ______________________________________________________________________</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Қызмет орыны __________________________________________________________________</w:t>
      </w:r>
    </w:p>
    <w:p>
      <w:pPr>
        <w:spacing w:after="0"/>
        <w:ind w:left="0"/>
        <w:jc w:val="both"/>
      </w:pPr>
      <w:r>
        <w:rPr>
          <w:rFonts w:ascii="Times New Roman"/>
          <w:b w:val="false"/>
          <w:i w:val="false"/>
          <w:color w:val="000000"/>
          <w:sz w:val="28"/>
        </w:rPr>
        <w:t>Место службы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 Инструкции по</w:t>
            </w:r>
            <w:r>
              <w:br/>
            </w:r>
            <w:r>
              <w:rPr>
                <w:rFonts w:ascii="Times New Roman"/>
                <w:b w:val="false"/>
                <w:i w:val="false"/>
                <w:color w:val="000000"/>
                <w:sz w:val="20"/>
              </w:rPr>
              <w:t>назначению и осуществлению</w:t>
            </w:r>
            <w:r>
              <w:br/>
            </w:r>
            <w:r>
              <w:rPr>
                <w:rFonts w:ascii="Times New Roman"/>
                <w:b w:val="false"/>
                <w:i w:val="false"/>
                <w:color w:val="000000"/>
                <w:sz w:val="20"/>
              </w:rPr>
              <w:t>пенсионных выплат за выслугу</w:t>
            </w:r>
            <w:r>
              <w:br/>
            </w:r>
            <w:r>
              <w:rPr>
                <w:rFonts w:ascii="Times New Roman"/>
                <w:b w:val="false"/>
                <w:i w:val="false"/>
                <w:color w:val="000000"/>
                <w:sz w:val="20"/>
              </w:rPr>
              <w:t>лет 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 дел,</w:t>
            </w:r>
            <w:r>
              <w:br/>
            </w:r>
            <w:r>
              <w:rPr>
                <w:rFonts w:ascii="Times New Roman"/>
                <w:b w:val="false"/>
                <w:i w:val="false"/>
                <w:color w:val="000000"/>
                <w:sz w:val="20"/>
              </w:rPr>
              <w:t>государственной фельдъегерской службы,</w:t>
            </w:r>
            <w:r>
              <w:br/>
            </w:r>
            <w:r>
              <w:rPr>
                <w:rFonts w:ascii="Times New Roman"/>
                <w:b w:val="false"/>
                <w:i w:val="false"/>
                <w:color w:val="000000"/>
                <w:sz w:val="20"/>
              </w:rPr>
              <w:t>а также лицам, права которых</w:t>
            </w:r>
            <w:r>
              <w:br/>
            </w:r>
            <w:r>
              <w:rPr>
                <w:rFonts w:ascii="Times New Roman"/>
                <w:b w:val="false"/>
                <w:i w:val="false"/>
                <w:color w:val="000000"/>
                <w:sz w:val="20"/>
              </w:rPr>
              <w:t>иметь специальные звания,</w:t>
            </w:r>
            <w:r>
              <w:br/>
            </w:r>
            <w:r>
              <w:rPr>
                <w:rFonts w:ascii="Times New Roman"/>
                <w:b w:val="false"/>
                <w:i w:val="false"/>
                <w:color w:val="000000"/>
                <w:sz w:val="20"/>
              </w:rPr>
              <w:t>классные чины и носить</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 xml:space="preserve">с 1 января 2012 года и лицам, </w:t>
            </w:r>
            <w:r>
              <w:br/>
            </w:r>
            <w:r>
              <w:rPr>
                <w:rFonts w:ascii="Times New Roman"/>
                <w:b w:val="false"/>
                <w:i w:val="false"/>
                <w:color w:val="000000"/>
                <w:sz w:val="20"/>
              </w:rPr>
              <w:t xml:space="preserve">медицинские должности </w:t>
            </w:r>
            <w:r>
              <w:br/>
            </w:r>
            <w:r>
              <w:rPr>
                <w:rFonts w:ascii="Times New Roman"/>
                <w:b w:val="false"/>
                <w:i w:val="false"/>
                <w:color w:val="000000"/>
                <w:sz w:val="20"/>
              </w:rPr>
              <w:t xml:space="preserve">которых сокращены в органах </w:t>
            </w:r>
            <w:r>
              <w:br/>
            </w:r>
            <w:r>
              <w:rPr>
                <w:rFonts w:ascii="Times New Roman"/>
                <w:b w:val="false"/>
                <w:i w:val="false"/>
                <w:color w:val="000000"/>
                <w:sz w:val="20"/>
              </w:rPr>
              <w:t xml:space="preserve">внутренних дел Республики </w:t>
            </w:r>
            <w:r>
              <w:br/>
            </w:r>
            <w:r>
              <w:rPr>
                <w:rFonts w:ascii="Times New Roman"/>
                <w:b w:val="false"/>
                <w:i w:val="false"/>
                <w:color w:val="000000"/>
                <w:sz w:val="20"/>
              </w:rPr>
              <w:t xml:space="preserve">Казахстан с 1 июля 2022 года и 1 </w:t>
            </w:r>
            <w:r>
              <w:br/>
            </w:r>
            <w:r>
              <w:rPr>
                <w:rFonts w:ascii="Times New Roman"/>
                <w:b w:val="false"/>
                <w:i w:val="false"/>
                <w:color w:val="000000"/>
                <w:sz w:val="20"/>
              </w:rPr>
              <w:t xml:space="preserve">января 2023 года, имевшим на </w:t>
            </w:r>
            <w:r>
              <w:br/>
            </w:r>
            <w:r>
              <w:rPr>
                <w:rFonts w:ascii="Times New Roman"/>
                <w:b w:val="false"/>
                <w:i w:val="false"/>
                <w:color w:val="000000"/>
                <w:sz w:val="20"/>
              </w:rPr>
              <w:t xml:space="preserve">момент сокращения должности </w:t>
            </w:r>
            <w:r>
              <w:br/>
            </w:r>
            <w:r>
              <w:rPr>
                <w:rFonts w:ascii="Times New Roman"/>
                <w:b w:val="false"/>
                <w:i w:val="false"/>
                <w:color w:val="000000"/>
                <w:sz w:val="20"/>
              </w:rPr>
              <w:t xml:space="preserve">выслугу лет не менее </w:t>
            </w:r>
            <w:r>
              <w:br/>
            </w:r>
            <w:r>
              <w:rPr>
                <w:rFonts w:ascii="Times New Roman"/>
                <w:b w:val="false"/>
                <w:i w:val="false"/>
                <w:color w:val="000000"/>
                <w:sz w:val="20"/>
              </w:rPr>
              <w:t xml:space="preserve">двенадцати лет и шести месяцев </w:t>
            </w:r>
            <w:r>
              <w:br/>
            </w:r>
            <w:r>
              <w:rPr>
                <w:rFonts w:ascii="Times New Roman"/>
                <w:b w:val="false"/>
                <w:i w:val="false"/>
                <w:color w:val="000000"/>
                <w:sz w:val="20"/>
              </w:rPr>
              <w:t xml:space="preserve">непрерывной воинской службы, </w:t>
            </w:r>
            <w:r>
              <w:br/>
            </w:r>
            <w:r>
              <w:rPr>
                <w:rFonts w:ascii="Times New Roman"/>
                <w:b w:val="false"/>
                <w:i w:val="false"/>
                <w:color w:val="000000"/>
                <w:sz w:val="20"/>
              </w:rPr>
              <w:t xml:space="preserve">службы в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службе, при </w:t>
            </w:r>
            <w:r>
              <w:br/>
            </w:r>
            <w:r>
              <w:rPr>
                <w:rFonts w:ascii="Times New Roman"/>
                <w:b w:val="false"/>
                <w:i w:val="false"/>
                <w:color w:val="000000"/>
                <w:sz w:val="20"/>
              </w:rPr>
              <w:t xml:space="preserve">условии продолжения ими </w:t>
            </w:r>
            <w:r>
              <w:br/>
            </w:r>
            <w:r>
              <w:rPr>
                <w:rFonts w:ascii="Times New Roman"/>
                <w:b w:val="false"/>
                <w:i w:val="false"/>
                <w:color w:val="000000"/>
                <w:sz w:val="20"/>
              </w:rPr>
              <w:t xml:space="preserve">работы в медицинских </w:t>
            </w:r>
            <w:r>
              <w:br/>
            </w:r>
            <w:r>
              <w:rPr>
                <w:rFonts w:ascii="Times New Roman"/>
                <w:b w:val="false"/>
                <w:i w:val="false"/>
                <w:color w:val="000000"/>
                <w:sz w:val="20"/>
              </w:rPr>
              <w:t xml:space="preserve">организациях, расположенных в </w:t>
            </w:r>
            <w:r>
              <w:br/>
            </w:r>
            <w:r>
              <w:rPr>
                <w:rFonts w:ascii="Times New Roman"/>
                <w:b w:val="false"/>
                <w:i w:val="false"/>
                <w:color w:val="000000"/>
                <w:sz w:val="20"/>
              </w:rPr>
              <w:t xml:space="preserve">следственных изоляторах и </w:t>
            </w:r>
            <w:r>
              <w:br/>
            </w:r>
            <w:r>
              <w:rPr>
                <w:rFonts w:ascii="Times New Roman"/>
                <w:b w:val="false"/>
                <w:i w:val="false"/>
                <w:color w:val="000000"/>
                <w:sz w:val="20"/>
              </w:rPr>
              <w:t>учреждениях уголовно-</w:t>
            </w:r>
            <w:r>
              <w:br/>
            </w:r>
            <w:r>
              <w:rPr>
                <w:rFonts w:ascii="Times New Roman"/>
                <w:b w:val="false"/>
                <w:i w:val="false"/>
                <w:color w:val="000000"/>
                <w:sz w:val="20"/>
              </w:rPr>
              <w:t xml:space="preserve">исполнительной </w:t>
            </w:r>
            <w:r>
              <w:br/>
            </w:r>
            <w:r>
              <w:rPr>
                <w:rFonts w:ascii="Times New Roman"/>
                <w:b w:val="false"/>
                <w:i w:val="false"/>
                <w:color w:val="000000"/>
                <w:sz w:val="20"/>
              </w:rPr>
              <w:t>(пенитенциарной) систем</w:t>
            </w:r>
          </w:p>
        </w:tc>
      </w:tr>
    </w:tbl>
    <w:p>
      <w:pPr>
        <w:spacing w:after="0"/>
        <w:ind w:left="0"/>
        <w:jc w:val="both"/>
      </w:pPr>
      <w:r>
        <w:rPr>
          <w:rFonts w:ascii="Times New Roman"/>
          <w:b w:val="false"/>
          <w:i w:val="false"/>
          <w:color w:val="ff0000"/>
          <w:sz w:val="28"/>
        </w:rPr>
        <w:t xml:space="preserve">
      Сноска. Правый верхний угол приложения 5 с изменением, внесенным приказом Министра внутренних дел РК от 30.05.2022 </w:t>
      </w:r>
      <w:r>
        <w:rPr>
          <w:rFonts w:ascii="Times New Roman"/>
          <w:b w:val="false"/>
          <w:i w:val="false"/>
          <w:color w:val="ff0000"/>
          <w:sz w:val="28"/>
        </w:rPr>
        <w:t>№ 408</w:t>
      </w:r>
      <w:r>
        <w:rPr>
          <w:rFonts w:ascii="Times New Roman"/>
          <w:b w:val="false"/>
          <w:i w:val="false"/>
          <w:color w:val="ff0000"/>
          <w:sz w:val="28"/>
        </w:rPr>
        <w:t xml:space="preserve"> (вводится в действие с 01.07.2022).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26"/>
    <w:p>
      <w:pPr>
        <w:spacing w:after="0"/>
        <w:ind w:left="0"/>
        <w:jc w:val="left"/>
      </w:pPr>
      <w:r>
        <w:rPr>
          <w:rFonts w:ascii="Times New Roman"/>
          <w:b/>
          <w:i w:val="false"/>
          <w:color w:val="000000"/>
        </w:rPr>
        <w:t xml:space="preserve"> Книга учета пенсионеров и пенсионных дел</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 по порядку, дата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пенсионера, звание, квалификационный класс, должность и место службы перед увольнением,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трудовой стаж, общий трудовой стаж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Пенсионная выплата за выслугу лет назначена: в каком размере (в % и тенге) и с какой 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пенсионное дело куда выбыло, откуда прибыло, причина и дата прекращения выплаты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 Инструкции по</w:t>
            </w:r>
            <w:r>
              <w:br/>
            </w:r>
            <w:r>
              <w:rPr>
                <w:rFonts w:ascii="Times New Roman"/>
                <w:b w:val="false"/>
                <w:i w:val="false"/>
                <w:color w:val="000000"/>
                <w:sz w:val="20"/>
              </w:rPr>
              <w:t>назначению и осуществлению</w:t>
            </w:r>
            <w:r>
              <w:br/>
            </w:r>
            <w:r>
              <w:rPr>
                <w:rFonts w:ascii="Times New Roman"/>
                <w:b w:val="false"/>
                <w:i w:val="false"/>
                <w:color w:val="000000"/>
                <w:sz w:val="20"/>
              </w:rPr>
              <w:t>пенсионных выплат за выслугу</w:t>
            </w:r>
            <w:r>
              <w:br/>
            </w:r>
            <w:r>
              <w:rPr>
                <w:rFonts w:ascii="Times New Roman"/>
                <w:b w:val="false"/>
                <w:i w:val="false"/>
                <w:color w:val="000000"/>
                <w:sz w:val="20"/>
              </w:rPr>
              <w:t>лет 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 дел,</w:t>
            </w:r>
            <w:r>
              <w:br/>
            </w:r>
            <w:r>
              <w:rPr>
                <w:rFonts w:ascii="Times New Roman"/>
                <w:b w:val="false"/>
                <w:i w:val="false"/>
                <w:color w:val="000000"/>
                <w:sz w:val="20"/>
              </w:rPr>
              <w:t>государственной фельдъегерской службы,</w:t>
            </w:r>
            <w:r>
              <w:br/>
            </w:r>
            <w:r>
              <w:rPr>
                <w:rFonts w:ascii="Times New Roman"/>
                <w:b w:val="false"/>
                <w:i w:val="false"/>
                <w:color w:val="000000"/>
                <w:sz w:val="20"/>
              </w:rPr>
              <w:t>а также лицам, права которых</w:t>
            </w:r>
            <w:r>
              <w:br/>
            </w:r>
            <w:r>
              <w:rPr>
                <w:rFonts w:ascii="Times New Roman"/>
                <w:b w:val="false"/>
                <w:i w:val="false"/>
                <w:color w:val="000000"/>
                <w:sz w:val="20"/>
              </w:rPr>
              <w:t>иметь специальные звания,</w:t>
            </w:r>
            <w:r>
              <w:br/>
            </w:r>
            <w:r>
              <w:rPr>
                <w:rFonts w:ascii="Times New Roman"/>
                <w:b w:val="false"/>
                <w:i w:val="false"/>
                <w:color w:val="000000"/>
                <w:sz w:val="20"/>
              </w:rPr>
              <w:t>классные чины и носить</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 xml:space="preserve">с 1 января 2012 года и лицам, </w:t>
            </w:r>
            <w:r>
              <w:br/>
            </w:r>
            <w:r>
              <w:rPr>
                <w:rFonts w:ascii="Times New Roman"/>
                <w:b w:val="false"/>
                <w:i w:val="false"/>
                <w:color w:val="000000"/>
                <w:sz w:val="20"/>
              </w:rPr>
              <w:t xml:space="preserve">медицинские должности </w:t>
            </w:r>
            <w:r>
              <w:br/>
            </w:r>
            <w:r>
              <w:rPr>
                <w:rFonts w:ascii="Times New Roman"/>
                <w:b w:val="false"/>
                <w:i w:val="false"/>
                <w:color w:val="000000"/>
                <w:sz w:val="20"/>
              </w:rPr>
              <w:t xml:space="preserve">которых сокращены в органах </w:t>
            </w:r>
            <w:r>
              <w:br/>
            </w:r>
            <w:r>
              <w:rPr>
                <w:rFonts w:ascii="Times New Roman"/>
                <w:b w:val="false"/>
                <w:i w:val="false"/>
                <w:color w:val="000000"/>
                <w:sz w:val="20"/>
              </w:rPr>
              <w:t xml:space="preserve">внутренних дел Республики </w:t>
            </w:r>
            <w:r>
              <w:br/>
            </w:r>
            <w:r>
              <w:rPr>
                <w:rFonts w:ascii="Times New Roman"/>
                <w:b w:val="false"/>
                <w:i w:val="false"/>
                <w:color w:val="000000"/>
                <w:sz w:val="20"/>
              </w:rPr>
              <w:t xml:space="preserve">Казахстан с 1 июля 2022 года и 1 </w:t>
            </w:r>
            <w:r>
              <w:br/>
            </w:r>
            <w:r>
              <w:rPr>
                <w:rFonts w:ascii="Times New Roman"/>
                <w:b w:val="false"/>
                <w:i w:val="false"/>
                <w:color w:val="000000"/>
                <w:sz w:val="20"/>
              </w:rPr>
              <w:t xml:space="preserve">января 2023 года, имевшим на </w:t>
            </w:r>
            <w:r>
              <w:br/>
            </w:r>
            <w:r>
              <w:rPr>
                <w:rFonts w:ascii="Times New Roman"/>
                <w:b w:val="false"/>
                <w:i w:val="false"/>
                <w:color w:val="000000"/>
                <w:sz w:val="20"/>
              </w:rPr>
              <w:t xml:space="preserve">момент сокращения должности </w:t>
            </w:r>
            <w:r>
              <w:br/>
            </w:r>
            <w:r>
              <w:rPr>
                <w:rFonts w:ascii="Times New Roman"/>
                <w:b w:val="false"/>
                <w:i w:val="false"/>
                <w:color w:val="000000"/>
                <w:sz w:val="20"/>
              </w:rPr>
              <w:t xml:space="preserve">выслугу лет не менее </w:t>
            </w:r>
            <w:r>
              <w:br/>
            </w:r>
            <w:r>
              <w:rPr>
                <w:rFonts w:ascii="Times New Roman"/>
                <w:b w:val="false"/>
                <w:i w:val="false"/>
                <w:color w:val="000000"/>
                <w:sz w:val="20"/>
              </w:rPr>
              <w:t xml:space="preserve">двенадцати лет и шести месяцев </w:t>
            </w:r>
            <w:r>
              <w:br/>
            </w:r>
            <w:r>
              <w:rPr>
                <w:rFonts w:ascii="Times New Roman"/>
                <w:b w:val="false"/>
                <w:i w:val="false"/>
                <w:color w:val="000000"/>
                <w:sz w:val="20"/>
              </w:rPr>
              <w:t xml:space="preserve">непрерывной воинской службы, </w:t>
            </w:r>
            <w:r>
              <w:br/>
            </w:r>
            <w:r>
              <w:rPr>
                <w:rFonts w:ascii="Times New Roman"/>
                <w:b w:val="false"/>
                <w:i w:val="false"/>
                <w:color w:val="000000"/>
                <w:sz w:val="20"/>
              </w:rPr>
              <w:t xml:space="preserve">службы в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службе, при </w:t>
            </w:r>
            <w:r>
              <w:br/>
            </w:r>
            <w:r>
              <w:rPr>
                <w:rFonts w:ascii="Times New Roman"/>
                <w:b w:val="false"/>
                <w:i w:val="false"/>
                <w:color w:val="000000"/>
                <w:sz w:val="20"/>
              </w:rPr>
              <w:t xml:space="preserve">условии продолжения ими </w:t>
            </w:r>
            <w:r>
              <w:br/>
            </w:r>
            <w:r>
              <w:rPr>
                <w:rFonts w:ascii="Times New Roman"/>
                <w:b w:val="false"/>
                <w:i w:val="false"/>
                <w:color w:val="000000"/>
                <w:sz w:val="20"/>
              </w:rPr>
              <w:t xml:space="preserve">работы в медицинских </w:t>
            </w:r>
            <w:r>
              <w:br/>
            </w:r>
            <w:r>
              <w:rPr>
                <w:rFonts w:ascii="Times New Roman"/>
                <w:b w:val="false"/>
                <w:i w:val="false"/>
                <w:color w:val="000000"/>
                <w:sz w:val="20"/>
              </w:rPr>
              <w:t xml:space="preserve">организациях, расположенных в </w:t>
            </w:r>
            <w:r>
              <w:br/>
            </w:r>
            <w:r>
              <w:rPr>
                <w:rFonts w:ascii="Times New Roman"/>
                <w:b w:val="false"/>
                <w:i w:val="false"/>
                <w:color w:val="000000"/>
                <w:sz w:val="20"/>
              </w:rPr>
              <w:t xml:space="preserve">следственных изоляторах и </w:t>
            </w:r>
            <w:r>
              <w:br/>
            </w:r>
            <w:r>
              <w:rPr>
                <w:rFonts w:ascii="Times New Roman"/>
                <w:b w:val="false"/>
                <w:i w:val="false"/>
                <w:color w:val="000000"/>
                <w:sz w:val="20"/>
              </w:rPr>
              <w:t>учреждениях уголовно-</w:t>
            </w:r>
            <w:r>
              <w:br/>
            </w:r>
            <w:r>
              <w:rPr>
                <w:rFonts w:ascii="Times New Roman"/>
                <w:b w:val="false"/>
                <w:i w:val="false"/>
                <w:color w:val="000000"/>
                <w:sz w:val="20"/>
              </w:rPr>
              <w:t xml:space="preserve">исполнительной </w:t>
            </w:r>
            <w:r>
              <w:br/>
            </w:r>
            <w:r>
              <w:rPr>
                <w:rFonts w:ascii="Times New Roman"/>
                <w:b w:val="false"/>
                <w:i w:val="false"/>
                <w:color w:val="000000"/>
                <w:sz w:val="20"/>
              </w:rPr>
              <w:t>(пенитенциарной) систем</w:t>
            </w:r>
          </w:p>
        </w:tc>
      </w:tr>
    </w:tbl>
    <w:p>
      <w:pPr>
        <w:spacing w:after="0"/>
        <w:ind w:left="0"/>
        <w:jc w:val="both"/>
      </w:pPr>
      <w:r>
        <w:rPr>
          <w:rFonts w:ascii="Times New Roman"/>
          <w:b w:val="false"/>
          <w:i w:val="false"/>
          <w:color w:val="ff0000"/>
          <w:sz w:val="28"/>
        </w:rPr>
        <w:t xml:space="preserve">
      Сноска. Правый верхний угол приложения 6 с изменением, внесенным приказом Министра внутренних дел РК от 30.05.2022 </w:t>
      </w:r>
      <w:r>
        <w:rPr>
          <w:rFonts w:ascii="Times New Roman"/>
          <w:b w:val="false"/>
          <w:i w:val="false"/>
          <w:color w:val="ff0000"/>
          <w:sz w:val="28"/>
        </w:rPr>
        <w:t>№ 408</w:t>
      </w:r>
      <w:r>
        <w:rPr>
          <w:rFonts w:ascii="Times New Roman"/>
          <w:b w:val="false"/>
          <w:i w:val="false"/>
          <w:color w:val="ff0000"/>
          <w:sz w:val="28"/>
        </w:rPr>
        <w:t xml:space="preserve"> (вводится в действие с 01.07.2022).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 w:id="127"/>
    <w:p>
      <w:pPr>
        <w:spacing w:after="0"/>
        <w:ind w:left="0"/>
        <w:jc w:val="left"/>
      </w:pPr>
      <w:r>
        <w:rPr>
          <w:rFonts w:ascii="Times New Roman"/>
          <w:b/>
          <w:i w:val="false"/>
          <w:color w:val="000000"/>
        </w:rPr>
        <w:t xml:space="preserve"> Пенсионное удостоверение органов внутренних дел Республики Казахстан</w:t>
      </w:r>
    </w:p>
    <w:bookmarkEnd w:id="127"/>
    <w:bookmarkStart w:name="z151"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2"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3" w:id="130"/>
    <w:p>
      <w:pPr>
        <w:spacing w:after="0"/>
        <w:ind w:left="0"/>
        <w:jc w:val="both"/>
      </w:pPr>
      <w:r>
        <w:rPr>
          <w:rFonts w:ascii="Times New Roman"/>
          <w:b w:val="false"/>
          <w:i w:val="false"/>
          <w:color w:val="000000"/>
          <w:sz w:val="28"/>
        </w:rPr>
        <w:t>
      Примечание:</w:t>
      </w:r>
    </w:p>
    <w:bookmarkEnd w:id="130"/>
    <w:bookmarkStart w:name="z154" w:id="131"/>
    <w:p>
      <w:pPr>
        <w:spacing w:after="0"/>
        <w:ind w:left="0"/>
        <w:jc w:val="both"/>
      </w:pPr>
      <w:r>
        <w:rPr>
          <w:rFonts w:ascii="Times New Roman"/>
          <w:b w:val="false"/>
          <w:i w:val="false"/>
          <w:color w:val="000000"/>
          <w:sz w:val="28"/>
        </w:rPr>
        <w:t>
      Обложка пенсионного удостоверения изготавливается из кожазаменителя, бумвинила или белокрона красного цвета. В развернутом виде удостоверение имеет размер 70 х 210 мм. Снаружи, на лицевой стороне обложки сверху имеется изображение герба Республики Казахстан, под которым размещается надпись:</w:t>
      </w:r>
    </w:p>
    <w:bookmarkEnd w:id="131"/>
    <w:bookmarkStart w:name="z155" w:id="132"/>
    <w:p>
      <w:pPr>
        <w:spacing w:after="0"/>
        <w:ind w:left="0"/>
        <w:jc w:val="left"/>
      </w:pPr>
      <w:r>
        <w:rPr>
          <w:rFonts w:ascii="Times New Roman"/>
          <w:b/>
          <w:i w:val="false"/>
          <w:color w:val="000000"/>
        </w:rPr>
        <w:t xml:space="preserve"> "ҚАЗАҚСТАН РЕСПУБЛИКАСЫ ІІМ ЗЕЙНЕТКЕР КУӘЛІГІ"</w:t>
      </w:r>
    </w:p>
    <w:bookmarkEnd w:id="132"/>
    <w:bookmarkStart w:name="z156" w:id="133"/>
    <w:p>
      <w:pPr>
        <w:spacing w:after="0"/>
        <w:ind w:left="0"/>
        <w:jc w:val="both"/>
      </w:pPr>
      <w:r>
        <w:rPr>
          <w:rFonts w:ascii="Times New Roman"/>
          <w:b w:val="false"/>
          <w:i w:val="false"/>
          <w:color w:val="000000"/>
          <w:sz w:val="28"/>
        </w:rPr>
        <w:t xml:space="preserve">
      Бланк пенсионного удостоверения состоит из двух частей, которые вклеиваются в обложку. На бланке, вклеиваемом с правой стороны обложки, находится текст на государственном языке: в верхней части наименование органа внутренних дел, выдавшего удостоверение, ниже слева размещается фотография в форменной или гражданской одежде, которая заверяется подписью руководителя и печатью финансовой службы, назначающей пенсию, справа от фотографии указываются полностью фамилия, имя, отчество (при его наличии) пенсионера, воинское (специальное) звание с добавлением слов "запаса" или "в отставке", фамилия, инициалы и подпись руководителя финансовой службы, назначающей пенсионную выплату за выслугу лет, дата регистрации удостоверения. </w:t>
      </w:r>
    </w:p>
    <w:bookmarkEnd w:id="133"/>
    <w:bookmarkStart w:name="z157" w:id="134"/>
    <w:p>
      <w:pPr>
        <w:spacing w:after="0"/>
        <w:ind w:left="0"/>
        <w:jc w:val="both"/>
      </w:pPr>
      <w:r>
        <w:rPr>
          <w:rFonts w:ascii="Times New Roman"/>
          <w:b w:val="false"/>
          <w:i w:val="false"/>
          <w:color w:val="000000"/>
          <w:sz w:val="28"/>
        </w:rPr>
        <w:t xml:space="preserve">
      На бланке, вклеиваемом с левой стороны обложки, находится текст на русском языке: в верхней части наименование органа внутренних дел, выдавшего удостоверение, ниже указываются полностью фамилия, имя, отчество (при его наличии) пенсионера, воинское (специальное) звание с добавлением слов "запаса" или "в отставке", фамилия, инициалы и подпись руководителя финансовой службы, назначающей пенсионную выплату за выслугу лет, дата регистрации удостоверения. </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 Инструкции по</w:t>
            </w:r>
            <w:r>
              <w:br/>
            </w:r>
            <w:r>
              <w:rPr>
                <w:rFonts w:ascii="Times New Roman"/>
                <w:b w:val="false"/>
                <w:i w:val="false"/>
                <w:color w:val="000000"/>
                <w:sz w:val="20"/>
              </w:rPr>
              <w:t>назначению и осуществлению</w:t>
            </w:r>
            <w:r>
              <w:br/>
            </w:r>
            <w:r>
              <w:rPr>
                <w:rFonts w:ascii="Times New Roman"/>
                <w:b w:val="false"/>
                <w:i w:val="false"/>
                <w:color w:val="000000"/>
                <w:sz w:val="20"/>
              </w:rPr>
              <w:t>пенсионных выплат за выслугу</w:t>
            </w:r>
            <w:r>
              <w:br/>
            </w:r>
            <w:r>
              <w:rPr>
                <w:rFonts w:ascii="Times New Roman"/>
                <w:b w:val="false"/>
                <w:i w:val="false"/>
                <w:color w:val="000000"/>
                <w:sz w:val="20"/>
              </w:rPr>
              <w:t>лет 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 дел,</w:t>
            </w:r>
            <w:r>
              <w:br/>
            </w:r>
            <w:r>
              <w:rPr>
                <w:rFonts w:ascii="Times New Roman"/>
                <w:b w:val="false"/>
                <w:i w:val="false"/>
                <w:color w:val="000000"/>
                <w:sz w:val="20"/>
              </w:rPr>
              <w:t>государственной фельдъегерской службы,</w:t>
            </w:r>
            <w:r>
              <w:br/>
            </w:r>
            <w:r>
              <w:rPr>
                <w:rFonts w:ascii="Times New Roman"/>
                <w:b w:val="false"/>
                <w:i w:val="false"/>
                <w:color w:val="000000"/>
                <w:sz w:val="20"/>
              </w:rPr>
              <w:t>а также лицам, права которых</w:t>
            </w:r>
            <w:r>
              <w:br/>
            </w:r>
            <w:r>
              <w:rPr>
                <w:rFonts w:ascii="Times New Roman"/>
                <w:b w:val="false"/>
                <w:i w:val="false"/>
                <w:color w:val="000000"/>
                <w:sz w:val="20"/>
              </w:rPr>
              <w:t>иметь специальные звания,</w:t>
            </w:r>
            <w:r>
              <w:br/>
            </w:r>
            <w:r>
              <w:rPr>
                <w:rFonts w:ascii="Times New Roman"/>
                <w:b w:val="false"/>
                <w:i w:val="false"/>
                <w:color w:val="000000"/>
                <w:sz w:val="20"/>
              </w:rPr>
              <w:t>классные чины и носить</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 xml:space="preserve">с 1 января 2012 года и лицам, </w:t>
            </w:r>
            <w:r>
              <w:br/>
            </w:r>
            <w:r>
              <w:rPr>
                <w:rFonts w:ascii="Times New Roman"/>
                <w:b w:val="false"/>
                <w:i w:val="false"/>
                <w:color w:val="000000"/>
                <w:sz w:val="20"/>
              </w:rPr>
              <w:t xml:space="preserve">медицинские должности </w:t>
            </w:r>
            <w:r>
              <w:br/>
            </w:r>
            <w:r>
              <w:rPr>
                <w:rFonts w:ascii="Times New Roman"/>
                <w:b w:val="false"/>
                <w:i w:val="false"/>
                <w:color w:val="000000"/>
                <w:sz w:val="20"/>
              </w:rPr>
              <w:t xml:space="preserve">которых сокращены в органах </w:t>
            </w:r>
            <w:r>
              <w:br/>
            </w:r>
            <w:r>
              <w:rPr>
                <w:rFonts w:ascii="Times New Roman"/>
                <w:b w:val="false"/>
                <w:i w:val="false"/>
                <w:color w:val="000000"/>
                <w:sz w:val="20"/>
              </w:rPr>
              <w:t xml:space="preserve">внутренних дел Республики </w:t>
            </w:r>
            <w:r>
              <w:br/>
            </w:r>
            <w:r>
              <w:rPr>
                <w:rFonts w:ascii="Times New Roman"/>
                <w:b w:val="false"/>
                <w:i w:val="false"/>
                <w:color w:val="000000"/>
                <w:sz w:val="20"/>
              </w:rPr>
              <w:t xml:space="preserve">Казахстан с 1 июля 2022 года и 1 </w:t>
            </w:r>
            <w:r>
              <w:br/>
            </w:r>
            <w:r>
              <w:rPr>
                <w:rFonts w:ascii="Times New Roman"/>
                <w:b w:val="false"/>
                <w:i w:val="false"/>
                <w:color w:val="000000"/>
                <w:sz w:val="20"/>
              </w:rPr>
              <w:t xml:space="preserve">января 2023 года, имевшим на </w:t>
            </w:r>
            <w:r>
              <w:br/>
            </w:r>
            <w:r>
              <w:rPr>
                <w:rFonts w:ascii="Times New Roman"/>
                <w:b w:val="false"/>
                <w:i w:val="false"/>
                <w:color w:val="000000"/>
                <w:sz w:val="20"/>
              </w:rPr>
              <w:t xml:space="preserve">момент сокращения должности </w:t>
            </w:r>
            <w:r>
              <w:br/>
            </w:r>
            <w:r>
              <w:rPr>
                <w:rFonts w:ascii="Times New Roman"/>
                <w:b w:val="false"/>
                <w:i w:val="false"/>
                <w:color w:val="000000"/>
                <w:sz w:val="20"/>
              </w:rPr>
              <w:t xml:space="preserve">выслугу лет не менее </w:t>
            </w:r>
            <w:r>
              <w:br/>
            </w:r>
            <w:r>
              <w:rPr>
                <w:rFonts w:ascii="Times New Roman"/>
                <w:b w:val="false"/>
                <w:i w:val="false"/>
                <w:color w:val="000000"/>
                <w:sz w:val="20"/>
              </w:rPr>
              <w:t xml:space="preserve">двенадцати лет и шести месяцев </w:t>
            </w:r>
            <w:r>
              <w:br/>
            </w:r>
            <w:r>
              <w:rPr>
                <w:rFonts w:ascii="Times New Roman"/>
                <w:b w:val="false"/>
                <w:i w:val="false"/>
                <w:color w:val="000000"/>
                <w:sz w:val="20"/>
              </w:rPr>
              <w:t xml:space="preserve">непрерывной воинской службы, </w:t>
            </w:r>
            <w:r>
              <w:br/>
            </w:r>
            <w:r>
              <w:rPr>
                <w:rFonts w:ascii="Times New Roman"/>
                <w:b w:val="false"/>
                <w:i w:val="false"/>
                <w:color w:val="000000"/>
                <w:sz w:val="20"/>
              </w:rPr>
              <w:t xml:space="preserve">службы в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службе, при </w:t>
            </w:r>
            <w:r>
              <w:br/>
            </w:r>
            <w:r>
              <w:rPr>
                <w:rFonts w:ascii="Times New Roman"/>
                <w:b w:val="false"/>
                <w:i w:val="false"/>
                <w:color w:val="000000"/>
                <w:sz w:val="20"/>
              </w:rPr>
              <w:t xml:space="preserve">условии продолжения ими </w:t>
            </w:r>
            <w:r>
              <w:br/>
            </w:r>
            <w:r>
              <w:rPr>
                <w:rFonts w:ascii="Times New Roman"/>
                <w:b w:val="false"/>
                <w:i w:val="false"/>
                <w:color w:val="000000"/>
                <w:sz w:val="20"/>
              </w:rPr>
              <w:t xml:space="preserve">работы в медицинских </w:t>
            </w:r>
            <w:r>
              <w:br/>
            </w:r>
            <w:r>
              <w:rPr>
                <w:rFonts w:ascii="Times New Roman"/>
                <w:b w:val="false"/>
                <w:i w:val="false"/>
                <w:color w:val="000000"/>
                <w:sz w:val="20"/>
              </w:rPr>
              <w:t xml:space="preserve">организациях, расположенных в </w:t>
            </w:r>
            <w:r>
              <w:br/>
            </w:r>
            <w:r>
              <w:rPr>
                <w:rFonts w:ascii="Times New Roman"/>
                <w:b w:val="false"/>
                <w:i w:val="false"/>
                <w:color w:val="000000"/>
                <w:sz w:val="20"/>
              </w:rPr>
              <w:t xml:space="preserve">следственных изоляторах и </w:t>
            </w:r>
            <w:r>
              <w:br/>
            </w:r>
            <w:r>
              <w:rPr>
                <w:rFonts w:ascii="Times New Roman"/>
                <w:b w:val="false"/>
                <w:i w:val="false"/>
                <w:color w:val="000000"/>
                <w:sz w:val="20"/>
              </w:rPr>
              <w:t>учреждениях уголовно-</w:t>
            </w:r>
            <w:r>
              <w:br/>
            </w:r>
            <w:r>
              <w:rPr>
                <w:rFonts w:ascii="Times New Roman"/>
                <w:b w:val="false"/>
                <w:i w:val="false"/>
                <w:color w:val="000000"/>
                <w:sz w:val="20"/>
              </w:rPr>
              <w:t xml:space="preserve">исполнительной </w:t>
            </w:r>
            <w:r>
              <w:br/>
            </w:r>
            <w:r>
              <w:rPr>
                <w:rFonts w:ascii="Times New Roman"/>
                <w:b w:val="false"/>
                <w:i w:val="false"/>
                <w:color w:val="000000"/>
                <w:sz w:val="20"/>
              </w:rPr>
              <w:t>(пенитенциарной) систем</w:t>
            </w:r>
          </w:p>
        </w:tc>
      </w:tr>
    </w:tbl>
    <w:p>
      <w:pPr>
        <w:spacing w:after="0"/>
        <w:ind w:left="0"/>
        <w:jc w:val="both"/>
      </w:pPr>
      <w:r>
        <w:rPr>
          <w:rFonts w:ascii="Times New Roman"/>
          <w:b w:val="false"/>
          <w:i w:val="false"/>
          <w:color w:val="ff0000"/>
          <w:sz w:val="28"/>
        </w:rPr>
        <w:t xml:space="preserve">
      Сноска. Правый верхний угол приложения 7 с изменением, внесенным приказом Министра внутренних дел РК от 30.05.2022 </w:t>
      </w:r>
      <w:r>
        <w:rPr>
          <w:rFonts w:ascii="Times New Roman"/>
          <w:b w:val="false"/>
          <w:i w:val="false"/>
          <w:color w:val="ff0000"/>
          <w:sz w:val="28"/>
        </w:rPr>
        <w:t>№ 408</w:t>
      </w:r>
      <w:r>
        <w:rPr>
          <w:rFonts w:ascii="Times New Roman"/>
          <w:b w:val="false"/>
          <w:i w:val="false"/>
          <w:color w:val="ff0000"/>
          <w:sz w:val="28"/>
        </w:rPr>
        <w:t xml:space="preserve"> (вводится в действие с 01.07.2022).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35"/>
    <w:p>
      <w:pPr>
        <w:spacing w:after="0"/>
        <w:ind w:left="0"/>
        <w:jc w:val="left"/>
      </w:pPr>
      <w:r>
        <w:rPr>
          <w:rFonts w:ascii="Times New Roman"/>
          <w:b/>
          <w:i w:val="false"/>
          <w:color w:val="000000"/>
        </w:rPr>
        <w:t xml:space="preserve"> Книга учета пенсионных удостоверений</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удостоверения по порядку, дата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пенсионера, звание, квалификационный класс, должность и место службы перед увольнением,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пенсионного удостоверения (первично или замена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 удостоверение: Ф.И.О. (при его наличии), подпись,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 Инструкции по</w:t>
            </w:r>
            <w:r>
              <w:br/>
            </w:r>
            <w:r>
              <w:rPr>
                <w:rFonts w:ascii="Times New Roman"/>
                <w:b w:val="false"/>
                <w:i w:val="false"/>
                <w:color w:val="000000"/>
                <w:sz w:val="20"/>
              </w:rPr>
              <w:t>назначению и осуществлению</w:t>
            </w:r>
            <w:r>
              <w:br/>
            </w:r>
            <w:r>
              <w:rPr>
                <w:rFonts w:ascii="Times New Roman"/>
                <w:b w:val="false"/>
                <w:i w:val="false"/>
                <w:color w:val="000000"/>
                <w:sz w:val="20"/>
              </w:rPr>
              <w:t>пенсионных выплат за выслугу</w:t>
            </w:r>
            <w:r>
              <w:br/>
            </w:r>
            <w:r>
              <w:rPr>
                <w:rFonts w:ascii="Times New Roman"/>
                <w:b w:val="false"/>
                <w:i w:val="false"/>
                <w:color w:val="000000"/>
                <w:sz w:val="20"/>
              </w:rPr>
              <w:t>лет 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 дел,</w:t>
            </w:r>
            <w:r>
              <w:br/>
            </w:r>
            <w:r>
              <w:rPr>
                <w:rFonts w:ascii="Times New Roman"/>
                <w:b w:val="false"/>
                <w:i w:val="false"/>
                <w:color w:val="000000"/>
                <w:sz w:val="20"/>
              </w:rPr>
              <w:t>государственной фельдъегерской службы,</w:t>
            </w:r>
            <w:r>
              <w:br/>
            </w:r>
            <w:r>
              <w:rPr>
                <w:rFonts w:ascii="Times New Roman"/>
                <w:b w:val="false"/>
                <w:i w:val="false"/>
                <w:color w:val="000000"/>
                <w:sz w:val="20"/>
              </w:rPr>
              <w:t>а также лицам, права которых</w:t>
            </w:r>
            <w:r>
              <w:br/>
            </w:r>
            <w:r>
              <w:rPr>
                <w:rFonts w:ascii="Times New Roman"/>
                <w:b w:val="false"/>
                <w:i w:val="false"/>
                <w:color w:val="000000"/>
                <w:sz w:val="20"/>
              </w:rPr>
              <w:t>иметь специальные звания,</w:t>
            </w:r>
            <w:r>
              <w:br/>
            </w:r>
            <w:r>
              <w:rPr>
                <w:rFonts w:ascii="Times New Roman"/>
                <w:b w:val="false"/>
                <w:i w:val="false"/>
                <w:color w:val="000000"/>
                <w:sz w:val="20"/>
              </w:rPr>
              <w:t>классные чины и носить</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 xml:space="preserve">с 1 января 2012 года и лицам, </w:t>
            </w:r>
            <w:r>
              <w:br/>
            </w:r>
            <w:r>
              <w:rPr>
                <w:rFonts w:ascii="Times New Roman"/>
                <w:b w:val="false"/>
                <w:i w:val="false"/>
                <w:color w:val="000000"/>
                <w:sz w:val="20"/>
              </w:rPr>
              <w:t xml:space="preserve">медицинские должности </w:t>
            </w:r>
            <w:r>
              <w:br/>
            </w:r>
            <w:r>
              <w:rPr>
                <w:rFonts w:ascii="Times New Roman"/>
                <w:b w:val="false"/>
                <w:i w:val="false"/>
                <w:color w:val="000000"/>
                <w:sz w:val="20"/>
              </w:rPr>
              <w:t xml:space="preserve">которых сокращены в органах </w:t>
            </w:r>
            <w:r>
              <w:br/>
            </w:r>
            <w:r>
              <w:rPr>
                <w:rFonts w:ascii="Times New Roman"/>
                <w:b w:val="false"/>
                <w:i w:val="false"/>
                <w:color w:val="000000"/>
                <w:sz w:val="20"/>
              </w:rPr>
              <w:t xml:space="preserve">внутренних дел Республики </w:t>
            </w:r>
            <w:r>
              <w:br/>
            </w:r>
            <w:r>
              <w:rPr>
                <w:rFonts w:ascii="Times New Roman"/>
                <w:b w:val="false"/>
                <w:i w:val="false"/>
                <w:color w:val="000000"/>
                <w:sz w:val="20"/>
              </w:rPr>
              <w:t xml:space="preserve">Казахстан с 1 июля 2022 года и 1 </w:t>
            </w:r>
            <w:r>
              <w:br/>
            </w:r>
            <w:r>
              <w:rPr>
                <w:rFonts w:ascii="Times New Roman"/>
                <w:b w:val="false"/>
                <w:i w:val="false"/>
                <w:color w:val="000000"/>
                <w:sz w:val="20"/>
              </w:rPr>
              <w:t xml:space="preserve">января 2023 года, имевшим на </w:t>
            </w:r>
            <w:r>
              <w:br/>
            </w:r>
            <w:r>
              <w:rPr>
                <w:rFonts w:ascii="Times New Roman"/>
                <w:b w:val="false"/>
                <w:i w:val="false"/>
                <w:color w:val="000000"/>
                <w:sz w:val="20"/>
              </w:rPr>
              <w:t xml:space="preserve">момент сокращения должности </w:t>
            </w:r>
            <w:r>
              <w:br/>
            </w:r>
            <w:r>
              <w:rPr>
                <w:rFonts w:ascii="Times New Roman"/>
                <w:b w:val="false"/>
                <w:i w:val="false"/>
                <w:color w:val="000000"/>
                <w:sz w:val="20"/>
              </w:rPr>
              <w:t xml:space="preserve">выслугу лет не менее </w:t>
            </w:r>
            <w:r>
              <w:br/>
            </w:r>
            <w:r>
              <w:rPr>
                <w:rFonts w:ascii="Times New Roman"/>
                <w:b w:val="false"/>
                <w:i w:val="false"/>
                <w:color w:val="000000"/>
                <w:sz w:val="20"/>
              </w:rPr>
              <w:t xml:space="preserve">двенадцати лет и шести месяцев </w:t>
            </w:r>
            <w:r>
              <w:br/>
            </w:r>
            <w:r>
              <w:rPr>
                <w:rFonts w:ascii="Times New Roman"/>
                <w:b w:val="false"/>
                <w:i w:val="false"/>
                <w:color w:val="000000"/>
                <w:sz w:val="20"/>
              </w:rPr>
              <w:t xml:space="preserve">непрерывной воинской службы, </w:t>
            </w:r>
            <w:r>
              <w:br/>
            </w:r>
            <w:r>
              <w:rPr>
                <w:rFonts w:ascii="Times New Roman"/>
                <w:b w:val="false"/>
                <w:i w:val="false"/>
                <w:color w:val="000000"/>
                <w:sz w:val="20"/>
              </w:rPr>
              <w:t xml:space="preserve">службы в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службе, при </w:t>
            </w:r>
            <w:r>
              <w:br/>
            </w:r>
            <w:r>
              <w:rPr>
                <w:rFonts w:ascii="Times New Roman"/>
                <w:b w:val="false"/>
                <w:i w:val="false"/>
                <w:color w:val="000000"/>
                <w:sz w:val="20"/>
              </w:rPr>
              <w:t xml:space="preserve">условии продолжения ими </w:t>
            </w:r>
            <w:r>
              <w:br/>
            </w:r>
            <w:r>
              <w:rPr>
                <w:rFonts w:ascii="Times New Roman"/>
                <w:b w:val="false"/>
                <w:i w:val="false"/>
                <w:color w:val="000000"/>
                <w:sz w:val="20"/>
              </w:rPr>
              <w:t xml:space="preserve">работы в медицинских </w:t>
            </w:r>
            <w:r>
              <w:br/>
            </w:r>
            <w:r>
              <w:rPr>
                <w:rFonts w:ascii="Times New Roman"/>
                <w:b w:val="false"/>
                <w:i w:val="false"/>
                <w:color w:val="000000"/>
                <w:sz w:val="20"/>
              </w:rPr>
              <w:t xml:space="preserve">организациях, расположенных в </w:t>
            </w:r>
            <w:r>
              <w:br/>
            </w:r>
            <w:r>
              <w:rPr>
                <w:rFonts w:ascii="Times New Roman"/>
                <w:b w:val="false"/>
                <w:i w:val="false"/>
                <w:color w:val="000000"/>
                <w:sz w:val="20"/>
              </w:rPr>
              <w:t xml:space="preserve">следственных изоляторах и </w:t>
            </w:r>
            <w:r>
              <w:br/>
            </w:r>
            <w:r>
              <w:rPr>
                <w:rFonts w:ascii="Times New Roman"/>
                <w:b w:val="false"/>
                <w:i w:val="false"/>
                <w:color w:val="000000"/>
                <w:sz w:val="20"/>
              </w:rPr>
              <w:t>учреждениях уголовно-</w:t>
            </w:r>
            <w:r>
              <w:br/>
            </w:r>
            <w:r>
              <w:rPr>
                <w:rFonts w:ascii="Times New Roman"/>
                <w:b w:val="false"/>
                <w:i w:val="false"/>
                <w:color w:val="000000"/>
                <w:sz w:val="20"/>
              </w:rPr>
              <w:t xml:space="preserve">исполнительной </w:t>
            </w:r>
            <w:r>
              <w:br/>
            </w:r>
            <w:r>
              <w:rPr>
                <w:rFonts w:ascii="Times New Roman"/>
                <w:b w:val="false"/>
                <w:i w:val="false"/>
                <w:color w:val="000000"/>
                <w:sz w:val="20"/>
              </w:rPr>
              <w:t>(пенитенциарной) систем</w:t>
            </w:r>
          </w:p>
        </w:tc>
      </w:tr>
    </w:tbl>
    <w:p>
      <w:pPr>
        <w:spacing w:after="0"/>
        <w:ind w:left="0"/>
        <w:jc w:val="both"/>
      </w:pPr>
      <w:r>
        <w:rPr>
          <w:rFonts w:ascii="Times New Roman"/>
          <w:b w:val="false"/>
          <w:i w:val="false"/>
          <w:color w:val="ff0000"/>
          <w:sz w:val="28"/>
        </w:rPr>
        <w:t xml:space="preserve">
      Сноска. Правый верхний угол приложения 8 с изменением, внесенным приказом Министра внутренних дел РК от 30.05.2022 </w:t>
      </w:r>
      <w:r>
        <w:rPr>
          <w:rFonts w:ascii="Times New Roman"/>
          <w:b w:val="false"/>
          <w:i w:val="false"/>
          <w:color w:val="ff0000"/>
          <w:sz w:val="28"/>
        </w:rPr>
        <w:t>№ 408</w:t>
      </w:r>
      <w:r>
        <w:rPr>
          <w:rFonts w:ascii="Times New Roman"/>
          <w:b w:val="false"/>
          <w:i w:val="false"/>
          <w:color w:val="ff0000"/>
          <w:sz w:val="28"/>
        </w:rPr>
        <w:t xml:space="preserve"> (вводится в действие с 01.07.2022).</w:t>
      </w:r>
    </w:p>
    <w:bookmarkStart w:name="z162" w:id="136"/>
    <w:p>
      <w:pPr>
        <w:spacing w:after="0"/>
        <w:ind w:left="0"/>
        <w:jc w:val="left"/>
      </w:pPr>
      <w:r>
        <w:rPr>
          <w:rFonts w:ascii="Times New Roman"/>
          <w:b/>
          <w:i w:val="false"/>
          <w:color w:val="000000"/>
        </w:rPr>
        <w:t xml:space="preserve">                    Таблица перерасчета пенсионных выплат </w:t>
      </w:r>
    </w:p>
    <w:bookmarkEnd w:id="136"/>
    <w:p>
      <w:pPr>
        <w:spacing w:after="0"/>
        <w:ind w:left="0"/>
        <w:jc w:val="both"/>
      </w:pPr>
      <w:bookmarkStart w:name="z163" w:id="137"/>
      <w:r>
        <w:rPr>
          <w:rFonts w:ascii="Times New Roman"/>
          <w:b w:val="false"/>
          <w:i w:val="false"/>
          <w:color w:val="000000"/>
          <w:sz w:val="28"/>
        </w:rPr>
        <w:t>
      1. Пенсионная выплата__________________________________________________</w:t>
      </w:r>
    </w:p>
    <w:bookmarkEnd w:id="137"/>
    <w:p>
      <w:pPr>
        <w:spacing w:after="0"/>
        <w:ind w:left="0"/>
        <w:jc w:val="both"/>
      </w:pPr>
      <w:r>
        <w:rPr>
          <w:rFonts w:ascii="Times New Roman"/>
          <w:b w:val="false"/>
          <w:i w:val="false"/>
          <w:color w:val="000000"/>
          <w:sz w:val="28"/>
        </w:rPr>
        <w:t>пересчитана в соответствии с             (Ф.И.О. (при его наличии) пенсионера)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(ссылка на законодательство)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 размер до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влияющих на размер пенсионных выплат после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 стаж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(доплата) за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пенсионной выплаты,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пенсионной выплаты,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 w:id="138"/>
      <w:r>
        <w:rPr>
          <w:rFonts w:ascii="Times New Roman"/>
          <w:b w:val="false"/>
          <w:i w:val="false"/>
          <w:color w:val="000000"/>
          <w:sz w:val="28"/>
        </w:rPr>
        <w:t>
      и с "___"______________20____года установлена в размере _________________ тенге.</w:t>
      </w:r>
    </w:p>
    <w:bookmarkEnd w:id="138"/>
    <w:p>
      <w:pPr>
        <w:spacing w:after="0"/>
        <w:ind w:left="0"/>
        <w:jc w:val="both"/>
      </w:pPr>
      <w:r>
        <w:rPr>
          <w:rFonts w:ascii="Times New Roman"/>
          <w:b w:val="false"/>
          <w:i w:val="false"/>
          <w:color w:val="000000"/>
          <w:sz w:val="28"/>
        </w:rPr>
        <w:t>------------------------------------------------------------------------------------------------------------------------</w:t>
      </w:r>
    </w:p>
    <w:p>
      <w:pPr>
        <w:spacing w:after="0"/>
        <w:ind w:left="0"/>
        <w:jc w:val="both"/>
      </w:pPr>
      <w:bookmarkStart w:name="z165" w:id="139"/>
      <w:r>
        <w:rPr>
          <w:rFonts w:ascii="Times New Roman"/>
          <w:b w:val="false"/>
          <w:i w:val="false"/>
          <w:color w:val="000000"/>
          <w:sz w:val="28"/>
        </w:rPr>
        <w:t>
      Начальник пенсионной службы ______________________________________________</w:t>
      </w:r>
    </w:p>
    <w:bookmarkEnd w:id="13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Специалист _____________________________________________________________________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