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56d7" w14:textId="a815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обслуживания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7 февраля 2020 года № 53. Зарегистрирован в Министерстве юстиции Республики Казахстан 10 февраля 2020 года № 20012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за № 6635, опубликован 17 августа 2013 года в газете "Казахстанская правда" за № 254 (27528))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фразеологии радиообмена при выполнении полетов и обслуживании воздушного движения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Для целей обслуживания воздушного движения (далее – ОВД) на маршрутах ОВД, в районах аэродромов определяются пункты обязательных донесений (далее – ПОД), контрольные точки или рубежи передачи ОВД:</w:t>
      </w:r>
    </w:p>
    <w:bookmarkEnd w:id="3"/>
    <w:bookmarkStart w:name="z9" w:id="4"/>
    <w:p>
      <w:pPr>
        <w:spacing w:after="0"/>
        <w:ind w:left="0"/>
        <w:jc w:val="both"/>
      </w:pPr>
      <w:r>
        <w:rPr>
          <w:rFonts w:ascii="Times New Roman"/>
          <w:b w:val="false"/>
          <w:i w:val="false"/>
          <w:color w:val="000000"/>
          <w:sz w:val="28"/>
        </w:rPr>
        <w:t>
      1) на границах между районами (зонами) ответственности органов ОВД;</w:t>
      </w:r>
    </w:p>
    <w:bookmarkEnd w:id="4"/>
    <w:bookmarkStart w:name="z10" w:id="5"/>
    <w:p>
      <w:pPr>
        <w:spacing w:after="0"/>
        <w:ind w:left="0"/>
        <w:jc w:val="both"/>
      </w:pPr>
      <w:r>
        <w:rPr>
          <w:rFonts w:ascii="Times New Roman"/>
          <w:b w:val="false"/>
          <w:i w:val="false"/>
          <w:color w:val="000000"/>
          <w:sz w:val="28"/>
        </w:rPr>
        <w:t>
      2) в точках изменения направления полетов ВС, пересечения маршрутов ОВД, входа (выхода) на (из) маршрут ОВД;</w:t>
      </w:r>
    </w:p>
    <w:bookmarkEnd w:id="5"/>
    <w:bookmarkStart w:name="z11" w:id="6"/>
    <w:p>
      <w:pPr>
        <w:spacing w:after="0"/>
        <w:ind w:left="0"/>
        <w:jc w:val="both"/>
      </w:pPr>
      <w:r>
        <w:rPr>
          <w:rFonts w:ascii="Times New Roman"/>
          <w:b w:val="false"/>
          <w:i w:val="false"/>
          <w:color w:val="000000"/>
          <w:sz w:val="28"/>
        </w:rPr>
        <w:t>
      3) у характерных ориентиров, опознаваемых визуально или с помощью бортовых радиолокаторов;</w:t>
      </w:r>
    </w:p>
    <w:bookmarkEnd w:id="6"/>
    <w:bookmarkStart w:name="z12" w:id="7"/>
    <w:p>
      <w:pPr>
        <w:spacing w:after="0"/>
        <w:ind w:left="0"/>
        <w:jc w:val="both"/>
      </w:pPr>
      <w:r>
        <w:rPr>
          <w:rFonts w:ascii="Times New Roman"/>
          <w:b w:val="false"/>
          <w:i w:val="false"/>
          <w:color w:val="000000"/>
          <w:sz w:val="28"/>
        </w:rPr>
        <w:t>
      4) в точках начала набора высоты или снижения (смены эшелонов), в зонах (районах) с установленными режимами полетов;</w:t>
      </w:r>
    </w:p>
    <w:bookmarkEnd w:id="7"/>
    <w:bookmarkStart w:name="z13" w:id="8"/>
    <w:p>
      <w:pPr>
        <w:spacing w:after="0"/>
        <w:ind w:left="0"/>
        <w:jc w:val="both"/>
      </w:pPr>
      <w:r>
        <w:rPr>
          <w:rFonts w:ascii="Times New Roman"/>
          <w:b w:val="false"/>
          <w:i w:val="false"/>
          <w:color w:val="000000"/>
          <w:sz w:val="28"/>
        </w:rPr>
        <w:t>
      5) в характерных точках схем набора высоты, снижения и захода на посадку, зон ожидания.";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5" w:id="9"/>
    <w:p>
      <w:pPr>
        <w:spacing w:after="0"/>
        <w:ind w:left="0"/>
        <w:jc w:val="both"/>
      </w:pPr>
      <w:r>
        <w:rPr>
          <w:rFonts w:ascii="Times New Roman"/>
          <w:b w:val="false"/>
          <w:i w:val="false"/>
          <w:color w:val="000000"/>
          <w:sz w:val="28"/>
        </w:rPr>
        <w:t>
      "4) об имеющихся ограничениях по аэродрому, воздушным трассам, на маршрутах полета и в районах авиационных работ, касающихся конкретного ВС;";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"41. Для вызова диспетчера соответствующего диспетчерского пункта (органа ОВД) экипаж ВС называет его географическое местоположение (условное наименование) и присвоенный радиотелефонный позывной.</w:t>
      </w:r>
    </w:p>
    <w:bookmarkEnd w:id="10"/>
    <w:bookmarkStart w:name="z18" w:id="11"/>
    <w:p>
      <w:pPr>
        <w:spacing w:after="0"/>
        <w:ind w:left="0"/>
        <w:jc w:val="both"/>
      </w:pPr>
      <w:r>
        <w:rPr>
          <w:rFonts w:ascii="Times New Roman"/>
          <w:b w:val="false"/>
          <w:i w:val="false"/>
          <w:color w:val="000000"/>
          <w:sz w:val="28"/>
        </w:rPr>
        <w:t>
      При наличии нескольких направлений (секторов) ОВД к позывному диспетчерского пункта добавляется присвоенное им обозначение.</w:t>
      </w:r>
    </w:p>
    <w:bookmarkEnd w:id="11"/>
    <w:bookmarkStart w:name="z19" w:id="12"/>
    <w:p>
      <w:pPr>
        <w:spacing w:after="0"/>
        <w:ind w:left="0"/>
        <w:jc w:val="both"/>
      </w:pPr>
      <w:r>
        <w:rPr>
          <w:rFonts w:ascii="Times New Roman"/>
          <w:b w:val="false"/>
          <w:i w:val="false"/>
          <w:color w:val="000000"/>
          <w:sz w:val="28"/>
        </w:rPr>
        <w:t>
      Применяемый образец: "Алматы – Контроль"; "Нур-Султан – Подход".";</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"89. Для смены эшелона в поворотном пункте маршрута из-за изменения общего направления полета экипаж ВС сообщает диспетчеру расчетное время пролета этого пункта и за 10 морских миль до поворотного пункта докладывает о необходимости смены эшелона.";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"95. При запросе экипажем своего местонахождения или при уклонении ВС от трассы (маршрута полета), экипажу передается азимут и удаление или информация о местоположении относительно трассы (маршрута полета), удаление до очередного или последнего ПОД и курс следования, величина углового отворота (при полете по ортодромии) для выхода на воздушную трассу, маршрут полета (их осевую линию).</w:t>
      </w:r>
    </w:p>
    <w:bookmarkEnd w:id="14"/>
    <w:bookmarkStart w:name="z24" w:id="15"/>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37</w:t>
      </w:r>
      <w:r>
        <w:rPr>
          <w:rFonts w:ascii="Times New Roman"/>
          <w:b w:val="false"/>
          <w:i w:val="false"/>
          <w:color w:val="000000"/>
          <w:sz w:val="28"/>
        </w:rPr>
        <w:t xml:space="preserve"> приложения 2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"99. При установлении первоначальной связи экипаж докладывает о приеме информации ATIS или МВ канала (при ее наличии в аэропорту). Если от экипажа, при установлении первоначальной связи, не поступил доклад о приеме информации ATIS или МВ канала, диспетчер требует от экипажа ее прослушивания.</w:t>
      </w:r>
    </w:p>
    <w:bookmarkEnd w:id="16"/>
    <w:bookmarkStart w:name="z27" w:id="17"/>
    <w:p>
      <w:pPr>
        <w:spacing w:after="0"/>
        <w:ind w:left="0"/>
        <w:jc w:val="both"/>
      </w:pPr>
      <w:r>
        <w:rPr>
          <w:rFonts w:ascii="Times New Roman"/>
          <w:b w:val="false"/>
          <w:i w:val="false"/>
          <w:color w:val="000000"/>
          <w:sz w:val="28"/>
        </w:rPr>
        <w:t>
      Если экипаж ВС докладывает о приеме устаревшей радиовещательной передачи ATIS, диспетчер органа ОВД дает команду на прослушивание новой информации.</w:t>
      </w:r>
    </w:p>
    <w:bookmarkEnd w:id="17"/>
    <w:bookmarkStart w:name="z28" w:id="18"/>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88</w:t>
      </w:r>
      <w:r>
        <w:rPr>
          <w:rFonts w:ascii="Times New Roman"/>
          <w:b w:val="false"/>
          <w:i w:val="false"/>
          <w:color w:val="000000"/>
          <w:sz w:val="28"/>
        </w:rPr>
        <w:t xml:space="preserve"> приложения 2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"140. После выполнения взлета и набора высоты 200 метров (заданной), а при полетах по маршруту ниже нижнего используемого эшелона, в районе авиационных работ - безопасной, экипаж ВС докладывает диспетчеру о взлете и маневре для выхода из района аэродрома и получает от него условия набора высоты.</w:t>
      </w:r>
    </w:p>
    <w:bookmarkEnd w:id="19"/>
    <w:bookmarkStart w:name="z31" w:id="20"/>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71</w:t>
      </w:r>
      <w:r>
        <w:rPr>
          <w:rFonts w:ascii="Times New Roman"/>
          <w:b w:val="false"/>
          <w:i w:val="false"/>
          <w:color w:val="000000"/>
          <w:sz w:val="28"/>
        </w:rPr>
        <w:t xml:space="preserve"> приложения 2 к настоящим Правилам.";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"Диспетчер передает экипажу:</w:t>
      </w:r>
    </w:p>
    <w:bookmarkEnd w:id="21"/>
    <w:bookmarkStart w:name="z34" w:id="22"/>
    <w:p>
      <w:pPr>
        <w:spacing w:after="0"/>
        <w:ind w:left="0"/>
        <w:jc w:val="both"/>
      </w:pPr>
      <w:r>
        <w:rPr>
          <w:rFonts w:ascii="Times New Roman"/>
          <w:b w:val="false"/>
          <w:i w:val="false"/>
          <w:color w:val="000000"/>
          <w:sz w:val="28"/>
        </w:rPr>
        <w:t>
      1) место ВС (при отклонении от заданного маршрута);</w:t>
      </w:r>
    </w:p>
    <w:bookmarkEnd w:id="22"/>
    <w:bookmarkStart w:name="z35" w:id="23"/>
    <w:p>
      <w:pPr>
        <w:spacing w:after="0"/>
        <w:ind w:left="0"/>
        <w:jc w:val="both"/>
      </w:pPr>
      <w:r>
        <w:rPr>
          <w:rFonts w:ascii="Times New Roman"/>
          <w:b w:val="false"/>
          <w:i w:val="false"/>
          <w:color w:val="000000"/>
          <w:sz w:val="28"/>
        </w:rPr>
        <w:t xml:space="preserve">
      2) высоту, до которой разрешается снижение. </w:t>
      </w:r>
    </w:p>
    <w:bookmarkEnd w:id="23"/>
    <w:bookmarkStart w:name="z36" w:id="24"/>
    <w:p>
      <w:pPr>
        <w:spacing w:after="0"/>
        <w:ind w:left="0"/>
        <w:jc w:val="both"/>
      </w:pPr>
      <w:r>
        <w:rPr>
          <w:rFonts w:ascii="Times New Roman"/>
          <w:b w:val="false"/>
          <w:i w:val="false"/>
          <w:color w:val="000000"/>
          <w:sz w:val="28"/>
        </w:rPr>
        <w:t xml:space="preserve">
      Если экипаж не доложил о выбранной системе захода на посадку, диспетчер разрешает заход по наивысшей системе из возможных на данном аэродроме для данного типа ВС и в зависимости от используемых правил выполнения полета. </w:t>
      </w:r>
    </w:p>
    <w:bookmarkEnd w:id="24"/>
    <w:bookmarkStart w:name="z37" w:id="25"/>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73</w:t>
      </w:r>
      <w:r>
        <w:rPr>
          <w:rFonts w:ascii="Times New Roman"/>
          <w:b w:val="false"/>
          <w:i w:val="false"/>
          <w:color w:val="000000"/>
          <w:sz w:val="28"/>
        </w:rPr>
        <w:t xml:space="preserve"> приложения 2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"146. Данные о метеоусловиях, состоянии ВПП, коэффициенте сцепления (эффективности торможения), передаются экипажу при отсутствии в аэропорту информации ATIS или МВ канала и во всех случаях по запросу экипажа.";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"165. При визуальном заходе на посадку экипаж сообщает об установлении необходимого визуального контакта с наземными ориентирами и ВПП. Диспетчер разрешает выполнение визуального захода, указывает номер ВПП.</w:t>
      </w:r>
    </w:p>
    <w:bookmarkEnd w:id="27"/>
    <w:bookmarkStart w:name="z42" w:id="28"/>
    <w:p>
      <w:pPr>
        <w:spacing w:after="0"/>
        <w:ind w:left="0"/>
        <w:jc w:val="both"/>
      </w:pPr>
      <w:r>
        <w:rPr>
          <w:rFonts w:ascii="Times New Roman"/>
          <w:b w:val="false"/>
          <w:i w:val="false"/>
          <w:color w:val="000000"/>
          <w:sz w:val="28"/>
        </w:rPr>
        <w:t>
      Диспетчер АДЦ (ДПРА) обеспечивает установленные интервалы эшелонирования для полетов по ППП между ВС, следующими одно за другим и выполняющими визуальный заход на посадку до доклада экипажа ВС, следующего позади об установлении визуального контакта с ВС, которому затем дается указание продолжать заход на посадку и самостоятельно выдерживать эшелонирование относительно находящегося впереди ВС.</w:t>
      </w:r>
    </w:p>
    <w:bookmarkEnd w:id="28"/>
    <w:bookmarkStart w:name="z43" w:id="29"/>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86</w:t>
      </w:r>
      <w:r>
        <w:rPr>
          <w:rFonts w:ascii="Times New Roman"/>
          <w:b w:val="false"/>
          <w:i w:val="false"/>
          <w:color w:val="000000"/>
          <w:sz w:val="28"/>
        </w:rPr>
        <w:t xml:space="preserve"> приложения 2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xml:space="preserve">
      "167. При выходе экипажа ВС на связь, диспетчер "Подхода" опознает ВС и информирует об этом экипаж ВС (при наличии РЛК), передает экипажу ВС маршрут (при использовании SID - не передается) и эшелон (высоту) выхода из района аэродрома. В случае готовности экипажа ВС использовать маршрут в режиме постоянного набора (CCO), диспетчер с учетом воздушной обстановки и метеоусловий в районе аэродрома при наличии систем наблюдения ОВД выдает соответствующее разрешение. </w:t>
      </w:r>
    </w:p>
    <w:bookmarkEnd w:id="30"/>
    <w:bookmarkStart w:name="z46" w:id="31"/>
    <w:p>
      <w:pPr>
        <w:spacing w:after="0"/>
        <w:ind w:left="0"/>
        <w:jc w:val="both"/>
      </w:pPr>
      <w:r>
        <w:rPr>
          <w:rFonts w:ascii="Times New Roman"/>
          <w:b w:val="false"/>
          <w:i w:val="false"/>
          <w:color w:val="000000"/>
          <w:sz w:val="28"/>
        </w:rPr>
        <w:t xml:space="preserve">
      Образец приведен в таблице 87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1"/>
    <w:bookmarkStart w:name="z47" w:id="32"/>
    <w:p>
      <w:pPr>
        <w:spacing w:after="0"/>
        <w:ind w:left="0"/>
        <w:jc w:val="both"/>
      </w:pPr>
      <w:r>
        <w:rPr>
          <w:rFonts w:ascii="Times New Roman"/>
          <w:b w:val="false"/>
          <w:i w:val="false"/>
          <w:color w:val="000000"/>
          <w:sz w:val="28"/>
        </w:rPr>
        <w:t>
      При необходимости диспетчер получает от экипажа ВС расчетное время пролета рубежа передачи ОВД, информирует экипаж ВС о воздушной обстановке, передает оперативную и/или метеоинформацию.</w:t>
      </w:r>
    </w:p>
    <w:bookmarkEnd w:id="32"/>
    <w:bookmarkStart w:name="z48" w:id="33"/>
    <w:p>
      <w:pPr>
        <w:spacing w:after="0"/>
        <w:ind w:left="0"/>
        <w:jc w:val="both"/>
      </w:pPr>
      <w:r>
        <w:rPr>
          <w:rFonts w:ascii="Times New Roman"/>
          <w:b w:val="false"/>
          <w:i w:val="false"/>
          <w:color w:val="000000"/>
          <w:sz w:val="28"/>
        </w:rPr>
        <w:t xml:space="preserve">
       168. При разрешении бесступенчатого набора эшелона, условия выхода на трассу и эшелон полета на ней согласовываются с районным диспетчерским пунктом (далее – районный ДП). </w:t>
      </w:r>
    </w:p>
    <w:bookmarkEnd w:id="33"/>
    <w:bookmarkStart w:name="z49" w:id="34"/>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87</w:t>
      </w:r>
      <w:r>
        <w:rPr>
          <w:rFonts w:ascii="Times New Roman"/>
          <w:b w:val="false"/>
          <w:i w:val="false"/>
          <w:color w:val="000000"/>
          <w:sz w:val="28"/>
        </w:rPr>
        <w:t xml:space="preserve"> приложения 2 к настоящим Правилам.</w:t>
      </w:r>
    </w:p>
    <w:bookmarkEnd w:id="34"/>
    <w:bookmarkStart w:name="z50" w:id="35"/>
    <w:p>
      <w:pPr>
        <w:spacing w:after="0"/>
        <w:ind w:left="0"/>
        <w:jc w:val="both"/>
      </w:pPr>
      <w:r>
        <w:rPr>
          <w:rFonts w:ascii="Times New Roman"/>
          <w:b w:val="false"/>
          <w:i w:val="false"/>
          <w:color w:val="000000"/>
          <w:sz w:val="28"/>
        </w:rPr>
        <w:t>
      169. При выходе экипажа ВС на связь диспетчер "Подхода" получает от него доклад о пролете рубежа передачи, эшелон (высоту) полета и приеме информации ATIS или МВ канала. Диспетчер передает экипажу ВС местонахождение (при уклонении от заданного маршрута), эшелон (высоту) до которого разрешается снижение, эшелон перехода, атмосферное давление на уровне рабочего порога ВПП, приведенное к среднему уровню моря QNH (при отсутствии АTIS или если текущая информация отличается от передаваемой АТIS) и маршрут ОВД (если он отличается от установленного STAR). В случае готовности экипажа ВС использовать маршрут в режиме постоянного снижения (CDO), диспетчер с учетом воздушной обстановки и метеоусловий в районе аэродрома при наличии систем наблюдения ОВД выдает соответствующее разрешение.</w:t>
      </w:r>
    </w:p>
    <w:bookmarkEnd w:id="35"/>
    <w:bookmarkStart w:name="z51" w:id="36"/>
    <w:p>
      <w:pPr>
        <w:spacing w:after="0"/>
        <w:ind w:left="0"/>
        <w:jc w:val="both"/>
      </w:pPr>
      <w:r>
        <w:rPr>
          <w:rFonts w:ascii="Times New Roman"/>
          <w:b w:val="false"/>
          <w:i w:val="false"/>
          <w:color w:val="000000"/>
          <w:sz w:val="28"/>
        </w:rPr>
        <w:t>
      При обеспечении радиолокационного наведения (векторения) в режиме постоянного снижения диспетчером передается экипажу ВС расчетное оставшееся расстояние до точки приземления, как сумма длин участков (сегментов) прогнозируемой траектории.</w:t>
      </w:r>
    </w:p>
    <w:bookmarkEnd w:id="36"/>
    <w:bookmarkStart w:name="z52" w:id="37"/>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88</w:t>
      </w:r>
      <w:r>
        <w:rPr>
          <w:rFonts w:ascii="Times New Roman"/>
          <w:b w:val="false"/>
          <w:i w:val="false"/>
          <w:color w:val="000000"/>
          <w:sz w:val="28"/>
        </w:rPr>
        <w:t xml:space="preserve"> приложения 2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"175. Диспетчер дает подтверждение на следование по трассе на занятом ВС эшелоне или в зависимости от воздушной обстановки дает указание на изменение эшелона (указание, связанное с полетом по линии пути, параллельной разрешенному маршруту). Экипаж ВС перед расчетным началом снижения может запросить у органа ОВД CDO. Орган ОВД с учетом воздушной обстановки и метеоусловий в диспетчерском районе при наличии систем наблюдения ОВД выдает соответствующее разрешение (запрещает использовать CDO).</w:t>
      </w:r>
    </w:p>
    <w:bookmarkEnd w:id="38"/>
    <w:bookmarkStart w:name="z55" w:id="39"/>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89</w:t>
      </w:r>
      <w:r>
        <w:rPr>
          <w:rFonts w:ascii="Times New Roman"/>
          <w:b w:val="false"/>
          <w:i w:val="false"/>
          <w:color w:val="000000"/>
          <w:sz w:val="28"/>
        </w:rPr>
        <w:t xml:space="preserve"> приложения 2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bookmarkStart w:name="z57" w:id="40"/>
    <w:p>
      <w:pPr>
        <w:spacing w:after="0"/>
        <w:ind w:left="0"/>
        <w:jc w:val="both"/>
      </w:pPr>
      <w:r>
        <w:rPr>
          <w:rFonts w:ascii="Times New Roman"/>
          <w:b w:val="false"/>
          <w:i w:val="false"/>
          <w:color w:val="000000"/>
          <w:sz w:val="28"/>
        </w:rPr>
        <w:t>
      "182.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 (позывной).</w:t>
      </w:r>
    </w:p>
    <w:bookmarkEnd w:id="40"/>
    <w:bookmarkStart w:name="z58" w:id="41"/>
    <w:p>
      <w:pPr>
        <w:spacing w:after="0"/>
        <w:ind w:left="0"/>
        <w:jc w:val="both"/>
      </w:pPr>
      <w:r>
        <w:rPr>
          <w:rFonts w:ascii="Times New Roman"/>
          <w:b w:val="false"/>
          <w:i w:val="false"/>
          <w:color w:val="000000"/>
          <w:sz w:val="28"/>
        </w:rPr>
        <w:t>
      183. При полетах по ППП схождение группы ВС выполняется только по разрешению органа ОВД. После разрешения органа ОВД и доклада ведущего ВС о начале схождения в группу ВС, командир экипажа ведущего ВС обеспечивает эшелонирование между ВС, выполняющих групповой полет.</w:t>
      </w:r>
    </w:p>
    <w:bookmarkEnd w:id="41"/>
    <w:bookmarkStart w:name="z59" w:id="42"/>
    <w:p>
      <w:pPr>
        <w:spacing w:after="0"/>
        <w:ind w:left="0"/>
        <w:jc w:val="both"/>
      </w:pPr>
      <w:r>
        <w:rPr>
          <w:rFonts w:ascii="Times New Roman"/>
          <w:b w:val="false"/>
          <w:i w:val="false"/>
          <w:color w:val="000000"/>
          <w:sz w:val="28"/>
        </w:rPr>
        <w:t xml:space="preserve">
      Ведущее ВС сохраняет назначенный код ВОРЛ, а остальные ВС в группе сохраняют данный код в режиме "Stand by", если не получены другие указания от органа ОВД. </w:t>
      </w:r>
    </w:p>
    <w:bookmarkEnd w:id="42"/>
    <w:bookmarkStart w:name="z60" w:id="43"/>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89</w:t>
      </w:r>
      <w:r>
        <w:rPr>
          <w:rFonts w:ascii="Times New Roman"/>
          <w:b w:val="false"/>
          <w:i w:val="false"/>
          <w:color w:val="000000"/>
          <w:sz w:val="28"/>
        </w:rPr>
        <w:t xml:space="preserve"> приложения 2 к настоящим Правилам.";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"223. Во всех случаях регулирование скоростей должно быть закончено до удаления 7 километров (4 морских мили) от ВПП.";</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"227. Используемое в начале сообщения слово "mayday (бедствие)" указывает на сообщение о бедствии, а используемые в начале сообщения слова "pan pan (срочность)" указывают на срочное сообщение. Соответственно обстановке эти слова желательно произносить трижды в начале первичного вызова, обусловленного состоянием бедствия и срочности.";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"246. Сообщение по сигналу срочности, по возможности, включает в себя следующие элементы, которые передаются в ниже приведенном порядке:</w:t>
      </w:r>
    </w:p>
    <w:bookmarkEnd w:id="46"/>
    <w:bookmarkStart w:name="z67" w:id="47"/>
    <w:p>
      <w:pPr>
        <w:spacing w:after="0"/>
        <w:ind w:left="0"/>
        <w:jc w:val="both"/>
      </w:pPr>
      <w:r>
        <w:rPr>
          <w:rFonts w:ascii="Times New Roman"/>
          <w:b w:val="false"/>
          <w:i w:val="false"/>
          <w:color w:val="000000"/>
          <w:sz w:val="28"/>
        </w:rPr>
        <w:t>
      1) сигнал срочности – "pan pan/пан пан" (передается три раза);</w:t>
      </w:r>
    </w:p>
    <w:bookmarkEnd w:id="47"/>
    <w:bookmarkStart w:name="z68" w:id="48"/>
    <w:p>
      <w:pPr>
        <w:spacing w:after="0"/>
        <w:ind w:left="0"/>
        <w:jc w:val="both"/>
      </w:pPr>
      <w:r>
        <w:rPr>
          <w:rFonts w:ascii="Times New Roman"/>
          <w:b w:val="false"/>
          <w:i w:val="false"/>
          <w:color w:val="000000"/>
          <w:sz w:val="28"/>
        </w:rPr>
        <w:t>
      2) позывной диспетчерского пункта;</w:t>
      </w:r>
    </w:p>
    <w:bookmarkEnd w:id="48"/>
    <w:bookmarkStart w:name="z69" w:id="49"/>
    <w:p>
      <w:pPr>
        <w:spacing w:after="0"/>
        <w:ind w:left="0"/>
        <w:jc w:val="both"/>
      </w:pPr>
      <w:r>
        <w:rPr>
          <w:rFonts w:ascii="Times New Roman"/>
          <w:b w:val="false"/>
          <w:i w:val="false"/>
          <w:color w:val="000000"/>
          <w:sz w:val="28"/>
        </w:rPr>
        <w:t>
      3) опознавательный индекс ВС;</w:t>
      </w:r>
    </w:p>
    <w:bookmarkEnd w:id="49"/>
    <w:bookmarkStart w:name="z70" w:id="50"/>
    <w:p>
      <w:pPr>
        <w:spacing w:after="0"/>
        <w:ind w:left="0"/>
        <w:jc w:val="both"/>
      </w:pPr>
      <w:r>
        <w:rPr>
          <w:rFonts w:ascii="Times New Roman"/>
          <w:b w:val="false"/>
          <w:i w:val="false"/>
          <w:color w:val="000000"/>
          <w:sz w:val="28"/>
        </w:rPr>
        <w:t>
      4) причина передачи сообщения;</w:t>
      </w:r>
    </w:p>
    <w:bookmarkEnd w:id="50"/>
    <w:bookmarkStart w:name="z71" w:id="51"/>
    <w:p>
      <w:pPr>
        <w:spacing w:after="0"/>
        <w:ind w:left="0"/>
        <w:jc w:val="both"/>
      </w:pPr>
      <w:r>
        <w:rPr>
          <w:rFonts w:ascii="Times New Roman"/>
          <w:b w:val="false"/>
          <w:i w:val="false"/>
          <w:color w:val="000000"/>
          <w:sz w:val="28"/>
        </w:rPr>
        <w:t>
      5) намерения (решение) командира ВС и действия экипажа;</w:t>
      </w:r>
    </w:p>
    <w:bookmarkEnd w:id="51"/>
    <w:bookmarkStart w:name="z72" w:id="52"/>
    <w:p>
      <w:pPr>
        <w:spacing w:after="0"/>
        <w:ind w:left="0"/>
        <w:jc w:val="both"/>
      </w:pPr>
      <w:r>
        <w:rPr>
          <w:rFonts w:ascii="Times New Roman"/>
          <w:b w:val="false"/>
          <w:i w:val="false"/>
          <w:color w:val="000000"/>
          <w:sz w:val="28"/>
        </w:rPr>
        <w:t>
      6) местоположение ВС;</w:t>
      </w:r>
    </w:p>
    <w:bookmarkEnd w:id="52"/>
    <w:bookmarkStart w:name="z73" w:id="53"/>
    <w:p>
      <w:pPr>
        <w:spacing w:after="0"/>
        <w:ind w:left="0"/>
        <w:jc w:val="both"/>
      </w:pPr>
      <w:r>
        <w:rPr>
          <w:rFonts w:ascii="Times New Roman"/>
          <w:b w:val="false"/>
          <w:i w:val="false"/>
          <w:color w:val="000000"/>
          <w:sz w:val="28"/>
        </w:rPr>
        <w:t>
      7) эшелон (высота) полета и курс ВС;</w:t>
      </w:r>
    </w:p>
    <w:bookmarkEnd w:id="53"/>
    <w:bookmarkStart w:name="z74" w:id="54"/>
    <w:p>
      <w:pPr>
        <w:spacing w:after="0"/>
        <w:ind w:left="0"/>
        <w:jc w:val="both"/>
      </w:pPr>
      <w:r>
        <w:rPr>
          <w:rFonts w:ascii="Times New Roman"/>
          <w:b w:val="false"/>
          <w:i w:val="false"/>
          <w:color w:val="000000"/>
          <w:sz w:val="28"/>
        </w:rPr>
        <w:t>
      8) любая другая полезная информация.";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изложить в следующей редакции:</w:t>
      </w:r>
    </w:p>
    <w:bookmarkStart w:name="z76" w:id="55"/>
    <w:p>
      <w:pPr>
        <w:spacing w:after="0"/>
        <w:ind w:left="0"/>
        <w:jc w:val="both"/>
      </w:pPr>
      <w:r>
        <w:rPr>
          <w:rFonts w:ascii="Times New Roman"/>
          <w:b w:val="false"/>
          <w:i w:val="false"/>
          <w:color w:val="000000"/>
          <w:sz w:val="28"/>
        </w:rPr>
        <w:t>
      "288. В ходе обеспечения полета каждого ВС диспетчеры пунктов ОВД согласуют между собой условия входа (выхода) в смежный район (зону).</w:t>
      </w:r>
    </w:p>
    <w:bookmarkEnd w:id="55"/>
    <w:bookmarkStart w:name="z77" w:id="56"/>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138</w:t>
      </w:r>
      <w:r>
        <w:rPr>
          <w:rFonts w:ascii="Times New Roman"/>
          <w:b w:val="false"/>
          <w:i w:val="false"/>
          <w:color w:val="000000"/>
          <w:sz w:val="28"/>
        </w:rPr>
        <w:t xml:space="preserve"> приложения 2 к настоящим Правилам.</w:t>
      </w:r>
    </w:p>
    <w:bookmarkEnd w:id="56"/>
    <w:bookmarkStart w:name="z78" w:id="57"/>
    <w:p>
      <w:pPr>
        <w:spacing w:after="0"/>
        <w:ind w:left="0"/>
        <w:jc w:val="both"/>
      </w:pPr>
      <w:r>
        <w:rPr>
          <w:rFonts w:ascii="Times New Roman"/>
          <w:b w:val="false"/>
          <w:i w:val="false"/>
          <w:color w:val="000000"/>
          <w:sz w:val="28"/>
        </w:rPr>
        <w:t>
       При ухудшении параметров или отказа оборудования RNAV на ВС, в случае автоматизированного обмена сообщениями, не содержащими информации, указанной в пункте 18 плана полета, направляющий сообщение орган ОВД должен информировать об этом принимающий орган ОВД, дополняя сообщение ACT устным сообщением с использованием фразы "RNAV OUT OF SERVICE" (RNAV не работает) после позывного этого ВС. При использовании процесса устной координации направляющий сообщение орган ОВД должен включать фразу "RNAV OUT OF SERVICE" (RNAV не работает) в конце сообщения. В случае, если RNAV отсутствует применяется фраза "NEGATIVE RNAV" (RNAV отсутствует).</w:t>
      </w:r>
    </w:p>
    <w:bookmarkEnd w:id="57"/>
    <w:bookmarkStart w:name="z79" w:id="58"/>
    <w:p>
      <w:pPr>
        <w:spacing w:after="0"/>
        <w:ind w:left="0"/>
        <w:jc w:val="both"/>
      </w:pPr>
      <w:r>
        <w:rPr>
          <w:rFonts w:ascii="Times New Roman"/>
          <w:b w:val="false"/>
          <w:i w:val="false"/>
          <w:color w:val="000000"/>
          <w:sz w:val="28"/>
        </w:rPr>
        <w:t>
      289. Условия входа в смежный районный ДП должны быть согласованы и переданы не позднее, чем за 5 минут до выхода на рубеж передачи ОВД.</w:t>
      </w:r>
    </w:p>
    <w:bookmarkEnd w:id="58"/>
    <w:bookmarkStart w:name="z80" w:id="59"/>
    <w:p>
      <w:pPr>
        <w:spacing w:after="0"/>
        <w:ind w:left="0"/>
        <w:jc w:val="both"/>
      </w:pPr>
      <w:r>
        <w:rPr>
          <w:rFonts w:ascii="Times New Roman"/>
          <w:b w:val="false"/>
          <w:i w:val="false"/>
          <w:color w:val="000000"/>
          <w:sz w:val="28"/>
        </w:rPr>
        <w:t>
      290. Диспетчер районного ДП перед входом ВС в район аэродрома сообщает диспетчеру ДПП:</w:t>
      </w:r>
    </w:p>
    <w:bookmarkEnd w:id="59"/>
    <w:bookmarkStart w:name="z81" w:id="60"/>
    <w:p>
      <w:pPr>
        <w:spacing w:after="0"/>
        <w:ind w:left="0"/>
        <w:jc w:val="both"/>
      </w:pPr>
      <w:r>
        <w:rPr>
          <w:rFonts w:ascii="Times New Roman"/>
          <w:b w:val="false"/>
          <w:i w:val="false"/>
          <w:color w:val="000000"/>
          <w:sz w:val="28"/>
        </w:rPr>
        <w:t>
      1) место входа в район аэродрома;</w:t>
      </w:r>
    </w:p>
    <w:bookmarkEnd w:id="60"/>
    <w:bookmarkStart w:name="z82" w:id="61"/>
    <w:p>
      <w:pPr>
        <w:spacing w:after="0"/>
        <w:ind w:left="0"/>
        <w:jc w:val="both"/>
      </w:pPr>
      <w:r>
        <w:rPr>
          <w:rFonts w:ascii="Times New Roman"/>
          <w:b w:val="false"/>
          <w:i w:val="false"/>
          <w:color w:val="000000"/>
          <w:sz w:val="28"/>
        </w:rPr>
        <w:t>
      2) расчетное время прибытия ВС;</w:t>
      </w:r>
    </w:p>
    <w:bookmarkEnd w:id="61"/>
    <w:bookmarkStart w:name="z83" w:id="62"/>
    <w:p>
      <w:pPr>
        <w:spacing w:after="0"/>
        <w:ind w:left="0"/>
        <w:jc w:val="both"/>
      </w:pPr>
      <w:r>
        <w:rPr>
          <w:rFonts w:ascii="Times New Roman"/>
          <w:b w:val="false"/>
          <w:i w:val="false"/>
          <w:color w:val="000000"/>
          <w:sz w:val="28"/>
        </w:rPr>
        <w:t>
      3) номер и литер рейса;</w:t>
      </w:r>
    </w:p>
    <w:bookmarkEnd w:id="62"/>
    <w:bookmarkStart w:name="z84" w:id="63"/>
    <w:p>
      <w:pPr>
        <w:spacing w:after="0"/>
        <w:ind w:left="0"/>
        <w:jc w:val="both"/>
      </w:pPr>
      <w:r>
        <w:rPr>
          <w:rFonts w:ascii="Times New Roman"/>
          <w:b w:val="false"/>
          <w:i w:val="false"/>
          <w:color w:val="000000"/>
          <w:sz w:val="28"/>
        </w:rPr>
        <w:t>
      4) позывной ВС и код ответчика ВОРЛ;</w:t>
      </w:r>
    </w:p>
    <w:bookmarkEnd w:id="63"/>
    <w:bookmarkStart w:name="z85" w:id="64"/>
    <w:p>
      <w:pPr>
        <w:spacing w:after="0"/>
        <w:ind w:left="0"/>
        <w:jc w:val="both"/>
      </w:pPr>
      <w:r>
        <w:rPr>
          <w:rFonts w:ascii="Times New Roman"/>
          <w:b w:val="false"/>
          <w:i w:val="false"/>
          <w:color w:val="000000"/>
          <w:sz w:val="28"/>
        </w:rPr>
        <w:t>
      5) эшелон (высоту) полета;</w:t>
      </w:r>
    </w:p>
    <w:bookmarkEnd w:id="64"/>
    <w:bookmarkStart w:name="z86" w:id="65"/>
    <w:p>
      <w:pPr>
        <w:spacing w:after="0"/>
        <w:ind w:left="0"/>
        <w:jc w:val="both"/>
      </w:pPr>
      <w:r>
        <w:rPr>
          <w:rFonts w:ascii="Times New Roman"/>
          <w:b w:val="false"/>
          <w:i w:val="false"/>
          <w:color w:val="000000"/>
          <w:sz w:val="28"/>
        </w:rPr>
        <w:t>
      6) аэродром посадки и тип ВС (при необходимости).</w:t>
      </w:r>
    </w:p>
    <w:bookmarkEnd w:id="65"/>
    <w:bookmarkStart w:name="z87" w:id="66"/>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139</w:t>
      </w:r>
      <w:r>
        <w:rPr>
          <w:rFonts w:ascii="Times New Roman"/>
          <w:b w:val="false"/>
          <w:i w:val="false"/>
          <w:color w:val="000000"/>
          <w:sz w:val="28"/>
        </w:rPr>
        <w:t xml:space="preserve"> приложения 2 к настоящим Правилам.";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bookmarkStart w:name="z89" w:id="67"/>
    <w:p>
      <w:pPr>
        <w:spacing w:after="0"/>
        <w:ind w:left="0"/>
        <w:jc w:val="both"/>
      </w:pPr>
      <w:r>
        <w:rPr>
          <w:rFonts w:ascii="Times New Roman"/>
          <w:b w:val="false"/>
          <w:i w:val="false"/>
          <w:color w:val="000000"/>
          <w:sz w:val="28"/>
        </w:rPr>
        <w:t>
      "313. При вылете ВС, при выходе на связь и доклада экипажа ВС о входе ВС в зону ответственности (пролете рубежа передачи ОВД), в случае передачи экипажем ВС следующей информации:</w:t>
      </w:r>
    </w:p>
    <w:bookmarkEnd w:id="67"/>
    <w:bookmarkStart w:name="z90" w:id="68"/>
    <w:p>
      <w:pPr>
        <w:spacing w:after="0"/>
        <w:ind w:left="0"/>
        <w:jc w:val="both"/>
      </w:pPr>
      <w:r>
        <w:rPr>
          <w:rFonts w:ascii="Times New Roman"/>
          <w:b w:val="false"/>
          <w:i w:val="false"/>
          <w:color w:val="000000"/>
          <w:sz w:val="28"/>
        </w:rPr>
        <w:t>
      1) орган, ответственный за предоставление ПИО принимает:</w:t>
      </w:r>
    </w:p>
    <w:bookmarkEnd w:id="68"/>
    <w:bookmarkStart w:name="z91" w:id="69"/>
    <w:p>
      <w:pPr>
        <w:spacing w:after="0"/>
        <w:ind w:left="0"/>
        <w:jc w:val="both"/>
      </w:pPr>
      <w:r>
        <w:rPr>
          <w:rFonts w:ascii="Times New Roman"/>
          <w:b w:val="false"/>
          <w:i w:val="false"/>
          <w:color w:val="000000"/>
          <w:sz w:val="28"/>
        </w:rPr>
        <w:t>
      время пролета рубежа (время не сообщается, если передача производится в момент пролета);</w:t>
      </w:r>
    </w:p>
    <w:bookmarkEnd w:id="69"/>
    <w:bookmarkStart w:name="z92" w:id="70"/>
    <w:p>
      <w:pPr>
        <w:spacing w:after="0"/>
        <w:ind w:left="0"/>
        <w:jc w:val="both"/>
      </w:pPr>
      <w:r>
        <w:rPr>
          <w:rFonts w:ascii="Times New Roman"/>
          <w:b w:val="false"/>
          <w:i w:val="false"/>
          <w:color w:val="000000"/>
          <w:sz w:val="28"/>
        </w:rPr>
        <w:t>
      высоту (эшелон) полета;</w:t>
      </w:r>
    </w:p>
    <w:bookmarkEnd w:id="70"/>
    <w:bookmarkStart w:name="z93" w:id="71"/>
    <w:p>
      <w:pPr>
        <w:spacing w:after="0"/>
        <w:ind w:left="0"/>
        <w:jc w:val="both"/>
      </w:pPr>
      <w:r>
        <w:rPr>
          <w:rFonts w:ascii="Times New Roman"/>
          <w:b w:val="false"/>
          <w:i w:val="false"/>
          <w:color w:val="000000"/>
          <w:sz w:val="28"/>
        </w:rPr>
        <w:t>
      расчетное время пролета очередного ПОД, выхода из зоны ответственности (время выхода на связь);</w:t>
      </w:r>
    </w:p>
    <w:bookmarkEnd w:id="71"/>
    <w:bookmarkStart w:name="z94" w:id="72"/>
    <w:p>
      <w:pPr>
        <w:spacing w:after="0"/>
        <w:ind w:left="0"/>
        <w:jc w:val="both"/>
      </w:pPr>
      <w:r>
        <w:rPr>
          <w:rFonts w:ascii="Times New Roman"/>
          <w:b w:val="false"/>
          <w:i w:val="false"/>
          <w:color w:val="000000"/>
          <w:sz w:val="28"/>
        </w:rPr>
        <w:t>
      2) производит отметки в журнале;</w:t>
      </w:r>
    </w:p>
    <w:bookmarkEnd w:id="72"/>
    <w:bookmarkStart w:name="z95" w:id="73"/>
    <w:p>
      <w:pPr>
        <w:spacing w:after="0"/>
        <w:ind w:left="0"/>
        <w:jc w:val="both"/>
      </w:pPr>
      <w:r>
        <w:rPr>
          <w:rFonts w:ascii="Times New Roman"/>
          <w:b w:val="false"/>
          <w:i w:val="false"/>
          <w:color w:val="000000"/>
          <w:sz w:val="28"/>
        </w:rPr>
        <w:t>
      3) сообщает диспетчеру смежного диспетчерского пункта (далее – смежный ДП) (органу AFIS) о входе ВС в зону ответственности, если этого требуют условия координации;</w:t>
      </w:r>
    </w:p>
    <w:bookmarkEnd w:id="73"/>
    <w:bookmarkStart w:name="z96" w:id="74"/>
    <w:p>
      <w:pPr>
        <w:spacing w:after="0"/>
        <w:ind w:left="0"/>
        <w:jc w:val="both"/>
      </w:pPr>
      <w:r>
        <w:rPr>
          <w:rFonts w:ascii="Times New Roman"/>
          <w:b w:val="false"/>
          <w:i w:val="false"/>
          <w:color w:val="000000"/>
          <w:sz w:val="28"/>
        </w:rPr>
        <w:t>
      4) передает по запросу экипажу ВС минимальное атмосферное давление по маршруту, приведенное к уровню моря;</w:t>
      </w:r>
    </w:p>
    <w:bookmarkEnd w:id="74"/>
    <w:bookmarkStart w:name="z97" w:id="75"/>
    <w:p>
      <w:pPr>
        <w:spacing w:after="0"/>
        <w:ind w:left="0"/>
        <w:jc w:val="both"/>
      </w:pPr>
      <w:r>
        <w:rPr>
          <w:rFonts w:ascii="Times New Roman"/>
          <w:b w:val="false"/>
          <w:i w:val="false"/>
          <w:color w:val="000000"/>
          <w:sz w:val="28"/>
        </w:rPr>
        <w:t>
      5) передает имеющуюся в его распоряжении информацию о воздушной обстановке, об опасных метеоявлениях (при необходимости).</w:t>
      </w:r>
    </w:p>
    <w:bookmarkEnd w:id="75"/>
    <w:bookmarkStart w:name="z98" w:id="76"/>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153</w:t>
      </w:r>
      <w:r>
        <w:rPr>
          <w:rFonts w:ascii="Times New Roman"/>
          <w:b w:val="false"/>
          <w:i w:val="false"/>
          <w:color w:val="000000"/>
          <w:sz w:val="28"/>
        </w:rPr>
        <w:t xml:space="preserve"> приложения 2 к настоящим Правилам.</w:t>
      </w:r>
    </w:p>
    <w:bookmarkEnd w:id="76"/>
    <w:bookmarkStart w:name="z99" w:id="77"/>
    <w:p>
      <w:pPr>
        <w:spacing w:after="0"/>
        <w:ind w:left="0"/>
        <w:jc w:val="both"/>
      </w:pPr>
      <w:r>
        <w:rPr>
          <w:rFonts w:ascii="Times New Roman"/>
          <w:b w:val="false"/>
          <w:i w:val="false"/>
          <w:color w:val="000000"/>
          <w:sz w:val="28"/>
        </w:rPr>
        <w:t>
      314. При выходе экипажа ВС на связь и получения доклада о пролете границы зоны ответственности (рубежа передачи ОВД), орган ответственный за предоставление ПИО:</w:t>
      </w:r>
    </w:p>
    <w:bookmarkEnd w:id="77"/>
    <w:bookmarkStart w:name="z100" w:id="78"/>
    <w:p>
      <w:pPr>
        <w:spacing w:after="0"/>
        <w:ind w:left="0"/>
        <w:jc w:val="both"/>
      </w:pPr>
      <w:r>
        <w:rPr>
          <w:rFonts w:ascii="Times New Roman"/>
          <w:b w:val="false"/>
          <w:i w:val="false"/>
          <w:color w:val="000000"/>
          <w:sz w:val="28"/>
        </w:rPr>
        <w:t>
      1) сообщает экипажу ВС частоту работы смежного ДП (органа ПИО, AFIS);</w:t>
      </w:r>
    </w:p>
    <w:bookmarkEnd w:id="78"/>
    <w:bookmarkStart w:name="z101" w:id="79"/>
    <w:p>
      <w:pPr>
        <w:spacing w:after="0"/>
        <w:ind w:left="0"/>
        <w:jc w:val="both"/>
      </w:pPr>
      <w:r>
        <w:rPr>
          <w:rFonts w:ascii="Times New Roman"/>
          <w:b w:val="false"/>
          <w:i w:val="false"/>
          <w:color w:val="000000"/>
          <w:sz w:val="28"/>
        </w:rPr>
        <w:t>
      2) получает от диспетчера смежного ДП (органа ПИО, AFIS) подтверждение о приеме ВС, если этого требуют условия координации и производит отметку в журнале.</w:t>
      </w:r>
    </w:p>
    <w:bookmarkEnd w:id="79"/>
    <w:bookmarkStart w:name="z102" w:id="80"/>
    <w:p>
      <w:pPr>
        <w:spacing w:after="0"/>
        <w:ind w:left="0"/>
        <w:jc w:val="both"/>
      </w:pPr>
      <w:r>
        <w:rPr>
          <w:rFonts w:ascii="Times New Roman"/>
          <w:b w:val="false"/>
          <w:i w:val="false"/>
          <w:color w:val="000000"/>
          <w:sz w:val="28"/>
        </w:rPr>
        <w:t>
      Образец приведен в таблице 153 приложения 2 к настоящим Правилам.</w:t>
      </w:r>
    </w:p>
    <w:bookmarkEnd w:id="80"/>
    <w:bookmarkStart w:name="z103" w:id="81"/>
    <w:p>
      <w:pPr>
        <w:spacing w:after="0"/>
        <w:ind w:left="0"/>
        <w:jc w:val="both"/>
      </w:pPr>
      <w:r>
        <w:rPr>
          <w:rFonts w:ascii="Times New Roman"/>
          <w:b w:val="false"/>
          <w:i w:val="false"/>
          <w:color w:val="000000"/>
          <w:sz w:val="28"/>
        </w:rPr>
        <w:t>
      315. При прилете ВС, при выходе на связь и доклада экипажа ВС о пролете границы зоны ответственности (рубежа передачи ОВД), в случае передачи следующей информации от экипажа ВС:</w:t>
      </w:r>
    </w:p>
    <w:bookmarkEnd w:id="81"/>
    <w:bookmarkStart w:name="z104" w:id="82"/>
    <w:p>
      <w:pPr>
        <w:spacing w:after="0"/>
        <w:ind w:left="0"/>
        <w:jc w:val="both"/>
      </w:pPr>
      <w:r>
        <w:rPr>
          <w:rFonts w:ascii="Times New Roman"/>
          <w:b w:val="false"/>
          <w:i w:val="false"/>
          <w:color w:val="000000"/>
          <w:sz w:val="28"/>
        </w:rPr>
        <w:t>
      1) орган, ответственный за предоставление ПИО принимает:</w:t>
      </w:r>
    </w:p>
    <w:bookmarkEnd w:id="82"/>
    <w:bookmarkStart w:name="z105" w:id="83"/>
    <w:p>
      <w:pPr>
        <w:spacing w:after="0"/>
        <w:ind w:left="0"/>
        <w:jc w:val="both"/>
      </w:pPr>
      <w:r>
        <w:rPr>
          <w:rFonts w:ascii="Times New Roman"/>
          <w:b w:val="false"/>
          <w:i w:val="false"/>
          <w:color w:val="000000"/>
          <w:sz w:val="28"/>
        </w:rPr>
        <w:t>
       время пролета (время не сообщается, если передача ведется в момент пролета) и наименование ПОД;</w:t>
      </w:r>
    </w:p>
    <w:bookmarkEnd w:id="83"/>
    <w:bookmarkStart w:name="z106" w:id="84"/>
    <w:p>
      <w:pPr>
        <w:spacing w:after="0"/>
        <w:ind w:left="0"/>
        <w:jc w:val="both"/>
      </w:pPr>
      <w:r>
        <w:rPr>
          <w:rFonts w:ascii="Times New Roman"/>
          <w:b w:val="false"/>
          <w:i w:val="false"/>
          <w:color w:val="000000"/>
          <w:sz w:val="28"/>
        </w:rPr>
        <w:t>
       высоту (эшелон) полета;</w:t>
      </w:r>
    </w:p>
    <w:bookmarkEnd w:id="84"/>
    <w:bookmarkStart w:name="z107" w:id="85"/>
    <w:p>
      <w:pPr>
        <w:spacing w:after="0"/>
        <w:ind w:left="0"/>
        <w:jc w:val="both"/>
      </w:pPr>
      <w:r>
        <w:rPr>
          <w:rFonts w:ascii="Times New Roman"/>
          <w:b w:val="false"/>
          <w:i w:val="false"/>
          <w:color w:val="000000"/>
          <w:sz w:val="28"/>
        </w:rPr>
        <w:t>
       расчетное время пролета очередного ПОД, выхода из зоны ответственности;</w:t>
      </w:r>
    </w:p>
    <w:bookmarkEnd w:id="85"/>
    <w:bookmarkStart w:name="z108" w:id="86"/>
    <w:p>
      <w:pPr>
        <w:spacing w:after="0"/>
        <w:ind w:left="0"/>
        <w:jc w:val="both"/>
      </w:pPr>
      <w:r>
        <w:rPr>
          <w:rFonts w:ascii="Times New Roman"/>
          <w:b w:val="false"/>
          <w:i w:val="false"/>
          <w:color w:val="000000"/>
          <w:sz w:val="28"/>
        </w:rPr>
        <w:t>
      запасной аэродром (посадочную площадку) при необходимости;</w:t>
      </w:r>
    </w:p>
    <w:bookmarkEnd w:id="86"/>
    <w:bookmarkStart w:name="z109" w:id="87"/>
    <w:p>
      <w:pPr>
        <w:spacing w:after="0"/>
        <w:ind w:left="0"/>
        <w:jc w:val="both"/>
      </w:pPr>
      <w:r>
        <w:rPr>
          <w:rFonts w:ascii="Times New Roman"/>
          <w:b w:val="false"/>
          <w:i w:val="false"/>
          <w:color w:val="000000"/>
          <w:sz w:val="28"/>
        </w:rPr>
        <w:t>
      2) передает по запросу экипажа ВС минимальное атмосферное давление по маршруту, приведенное к уровню моря;</w:t>
      </w:r>
    </w:p>
    <w:bookmarkEnd w:id="87"/>
    <w:bookmarkStart w:name="z110" w:id="88"/>
    <w:p>
      <w:pPr>
        <w:spacing w:after="0"/>
        <w:ind w:left="0"/>
        <w:jc w:val="both"/>
      </w:pPr>
      <w:r>
        <w:rPr>
          <w:rFonts w:ascii="Times New Roman"/>
          <w:b w:val="false"/>
          <w:i w:val="false"/>
          <w:color w:val="000000"/>
          <w:sz w:val="28"/>
        </w:rPr>
        <w:t>
      3) передает экипажу ВС метеорологическую информацию и информацию о воздушном движении (при необходимости);</w:t>
      </w:r>
    </w:p>
    <w:bookmarkEnd w:id="88"/>
    <w:bookmarkStart w:name="z111" w:id="89"/>
    <w:p>
      <w:pPr>
        <w:spacing w:after="0"/>
        <w:ind w:left="0"/>
        <w:jc w:val="both"/>
      </w:pPr>
      <w:r>
        <w:rPr>
          <w:rFonts w:ascii="Times New Roman"/>
          <w:b w:val="false"/>
          <w:i w:val="false"/>
          <w:color w:val="000000"/>
          <w:sz w:val="28"/>
        </w:rPr>
        <w:t>
      4) производит отметку в журнале.</w:t>
      </w:r>
    </w:p>
    <w:bookmarkEnd w:id="89"/>
    <w:bookmarkStart w:name="z112" w:id="90"/>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154</w:t>
      </w:r>
      <w:r>
        <w:rPr>
          <w:rFonts w:ascii="Times New Roman"/>
          <w:b w:val="false"/>
          <w:i w:val="false"/>
          <w:color w:val="000000"/>
          <w:sz w:val="28"/>
        </w:rPr>
        <w:t xml:space="preserve"> приложения 2 к настоящим Правилам.</w:t>
      </w:r>
    </w:p>
    <w:bookmarkEnd w:id="90"/>
    <w:bookmarkStart w:name="z113" w:id="91"/>
    <w:p>
      <w:pPr>
        <w:spacing w:after="0"/>
        <w:ind w:left="0"/>
        <w:jc w:val="both"/>
      </w:pPr>
      <w:r>
        <w:rPr>
          <w:rFonts w:ascii="Times New Roman"/>
          <w:b w:val="false"/>
          <w:i w:val="false"/>
          <w:color w:val="000000"/>
          <w:sz w:val="28"/>
        </w:rPr>
        <w:t>
      316. После доклада экипажа ВС о выходе из зоны ответственности, орган, ответственный за предоставление ПИО:</w:t>
      </w:r>
    </w:p>
    <w:bookmarkEnd w:id="91"/>
    <w:bookmarkStart w:name="z114" w:id="92"/>
    <w:p>
      <w:pPr>
        <w:spacing w:after="0"/>
        <w:ind w:left="0"/>
        <w:jc w:val="both"/>
      </w:pPr>
      <w:r>
        <w:rPr>
          <w:rFonts w:ascii="Times New Roman"/>
          <w:b w:val="false"/>
          <w:i w:val="false"/>
          <w:color w:val="000000"/>
          <w:sz w:val="28"/>
        </w:rPr>
        <w:t>
       1) сообщает экипажу ВС частоту смежного ДП (органа AFIS);</w:t>
      </w:r>
    </w:p>
    <w:bookmarkEnd w:id="92"/>
    <w:bookmarkStart w:name="z115" w:id="93"/>
    <w:p>
      <w:pPr>
        <w:spacing w:after="0"/>
        <w:ind w:left="0"/>
        <w:jc w:val="both"/>
      </w:pPr>
      <w:r>
        <w:rPr>
          <w:rFonts w:ascii="Times New Roman"/>
          <w:b w:val="false"/>
          <w:i w:val="false"/>
          <w:color w:val="000000"/>
          <w:sz w:val="28"/>
        </w:rPr>
        <w:t>
       2) получает от диспетчера смежного ДП (органа AFIS) подтверждение о приеме ВС, если этого требуют условия координации и производит отметку в журнале.</w:t>
      </w:r>
    </w:p>
    <w:bookmarkEnd w:id="93"/>
    <w:bookmarkStart w:name="z116" w:id="94"/>
    <w:p>
      <w:pPr>
        <w:spacing w:after="0"/>
        <w:ind w:left="0"/>
        <w:jc w:val="both"/>
      </w:pPr>
      <w:r>
        <w:rPr>
          <w:rFonts w:ascii="Times New Roman"/>
          <w:b w:val="false"/>
          <w:i w:val="false"/>
          <w:color w:val="000000"/>
          <w:sz w:val="28"/>
        </w:rPr>
        <w:t>
      Образец приведен в таблице 154 приложения 2 к настоящим Правилам.";</w:t>
      </w:r>
    </w:p>
    <w:bookmarkEnd w:id="94"/>
    <w:bookmarkStart w:name="z117" w:id="95"/>
    <w:p>
      <w:pPr>
        <w:spacing w:after="0"/>
        <w:ind w:left="0"/>
        <w:jc w:val="both"/>
      </w:pPr>
      <w:r>
        <w:rPr>
          <w:rFonts w:ascii="Times New Roman"/>
          <w:b w:val="false"/>
          <w:i w:val="false"/>
          <w:color w:val="000000"/>
          <w:sz w:val="28"/>
        </w:rPr>
        <w:t>
      дополнить главой 13 следующего содержания:</w:t>
      </w:r>
    </w:p>
    <w:bookmarkEnd w:id="95"/>
    <w:bookmarkStart w:name="z118" w:id="96"/>
    <w:p>
      <w:pPr>
        <w:spacing w:after="0"/>
        <w:ind w:left="0"/>
        <w:jc w:val="both"/>
      </w:pPr>
      <w:r>
        <w:rPr>
          <w:rFonts w:ascii="Times New Roman"/>
          <w:b w:val="false"/>
          <w:i w:val="false"/>
          <w:color w:val="000000"/>
          <w:sz w:val="28"/>
        </w:rPr>
        <w:t>
      "Глава13. Выполнение полетов по Правилам визуальных полетов в диспетчерской зоне</w:t>
      </w:r>
    </w:p>
    <w:bookmarkEnd w:id="96"/>
    <w:bookmarkStart w:name="z119" w:id="97"/>
    <w:p>
      <w:pPr>
        <w:spacing w:after="0"/>
        <w:ind w:left="0"/>
        <w:jc w:val="both"/>
      </w:pPr>
      <w:r>
        <w:rPr>
          <w:rFonts w:ascii="Times New Roman"/>
          <w:b w:val="false"/>
          <w:i w:val="false"/>
          <w:color w:val="000000"/>
          <w:sz w:val="28"/>
        </w:rPr>
        <w:t>
      318. После вылета ВС, экипаж ВС сообщает диспетчеру аэродромного диспетчерского пункта (далее – аэродромный ДП) следующую информацию:</w:t>
      </w:r>
    </w:p>
    <w:bookmarkEnd w:id="97"/>
    <w:bookmarkStart w:name="z120" w:id="98"/>
    <w:p>
      <w:pPr>
        <w:spacing w:after="0"/>
        <w:ind w:left="0"/>
        <w:jc w:val="both"/>
      </w:pPr>
      <w:r>
        <w:rPr>
          <w:rFonts w:ascii="Times New Roman"/>
          <w:b w:val="false"/>
          <w:i w:val="false"/>
          <w:color w:val="000000"/>
          <w:sz w:val="28"/>
        </w:rPr>
        <w:t>
      1) тип, позывной ВС (регистрационный номер, при необходимости);</w:t>
      </w:r>
    </w:p>
    <w:bookmarkEnd w:id="98"/>
    <w:bookmarkStart w:name="z121" w:id="99"/>
    <w:p>
      <w:pPr>
        <w:spacing w:after="0"/>
        <w:ind w:left="0"/>
        <w:jc w:val="both"/>
      </w:pPr>
      <w:r>
        <w:rPr>
          <w:rFonts w:ascii="Times New Roman"/>
          <w:b w:val="false"/>
          <w:i w:val="false"/>
          <w:color w:val="000000"/>
          <w:sz w:val="28"/>
        </w:rPr>
        <w:t>
      2) высота полета;</w:t>
      </w:r>
    </w:p>
    <w:bookmarkEnd w:id="99"/>
    <w:bookmarkStart w:name="z122" w:id="100"/>
    <w:p>
      <w:pPr>
        <w:spacing w:after="0"/>
        <w:ind w:left="0"/>
        <w:jc w:val="both"/>
      </w:pPr>
      <w:r>
        <w:rPr>
          <w:rFonts w:ascii="Times New Roman"/>
          <w:b w:val="false"/>
          <w:i w:val="false"/>
          <w:color w:val="000000"/>
          <w:sz w:val="28"/>
        </w:rPr>
        <w:t>
      3) маршрут выхода из CTR;</w:t>
      </w:r>
    </w:p>
    <w:bookmarkEnd w:id="100"/>
    <w:bookmarkStart w:name="z123" w:id="101"/>
    <w:p>
      <w:pPr>
        <w:spacing w:after="0"/>
        <w:ind w:left="0"/>
        <w:jc w:val="both"/>
      </w:pPr>
      <w:r>
        <w:rPr>
          <w:rFonts w:ascii="Times New Roman"/>
          <w:b w:val="false"/>
          <w:i w:val="false"/>
          <w:color w:val="000000"/>
          <w:sz w:val="28"/>
        </w:rPr>
        <w:t xml:space="preserve">
      4) расчетное время выхода из CTR (расчетное время пролета визуального ориентира); </w:t>
      </w:r>
    </w:p>
    <w:bookmarkEnd w:id="101"/>
    <w:bookmarkStart w:name="z124" w:id="102"/>
    <w:p>
      <w:pPr>
        <w:spacing w:after="0"/>
        <w:ind w:left="0"/>
        <w:jc w:val="both"/>
      </w:pPr>
      <w:r>
        <w:rPr>
          <w:rFonts w:ascii="Times New Roman"/>
          <w:b w:val="false"/>
          <w:i w:val="false"/>
          <w:color w:val="000000"/>
          <w:sz w:val="28"/>
        </w:rPr>
        <w:t>
      5) аэродром первой посадки;</w:t>
      </w:r>
    </w:p>
    <w:bookmarkEnd w:id="102"/>
    <w:bookmarkStart w:name="z125" w:id="103"/>
    <w:p>
      <w:pPr>
        <w:spacing w:after="0"/>
        <w:ind w:left="0"/>
        <w:jc w:val="both"/>
      </w:pPr>
      <w:r>
        <w:rPr>
          <w:rFonts w:ascii="Times New Roman"/>
          <w:b w:val="false"/>
          <w:i w:val="false"/>
          <w:color w:val="000000"/>
          <w:sz w:val="28"/>
        </w:rPr>
        <w:t>
      6) код ответчика ВОРЛ (при наличии).</w:t>
      </w:r>
    </w:p>
    <w:bookmarkEnd w:id="103"/>
    <w:bookmarkStart w:name="z126" w:id="104"/>
    <w:p>
      <w:pPr>
        <w:spacing w:after="0"/>
        <w:ind w:left="0"/>
        <w:jc w:val="both"/>
      </w:pPr>
      <w:r>
        <w:rPr>
          <w:rFonts w:ascii="Times New Roman"/>
          <w:b w:val="false"/>
          <w:i w:val="false"/>
          <w:color w:val="000000"/>
          <w:sz w:val="28"/>
        </w:rPr>
        <w:t>
      319. При установлении радиосвязи с экипажем взлетевшего ВС диспетчер аэродромного ДП должен:</w:t>
      </w:r>
    </w:p>
    <w:bookmarkEnd w:id="104"/>
    <w:bookmarkStart w:name="z127" w:id="105"/>
    <w:p>
      <w:pPr>
        <w:spacing w:after="0"/>
        <w:ind w:left="0"/>
        <w:jc w:val="both"/>
      </w:pPr>
      <w:r>
        <w:rPr>
          <w:rFonts w:ascii="Times New Roman"/>
          <w:b w:val="false"/>
          <w:i w:val="false"/>
          <w:color w:val="000000"/>
          <w:sz w:val="28"/>
        </w:rPr>
        <w:t>
      1) опознать ВС и информировать об этом экипаж ВС (при наличии систем наблюдения);</w:t>
      </w:r>
    </w:p>
    <w:bookmarkEnd w:id="105"/>
    <w:bookmarkStart w:name="z128" w:id="106"/>
    <w:p>
      <w:pPr>
        <w:spacing w:after="0"/>
        <w:ind w:left="0"/>
        <w:jc w:val="both"/>
      </w:pPr>
      <w:r>
        <w:rPr>
          <w:rFonts w:ascii="Times New Roman"/>
          <w:b w:val="false"/>
          <w:i w:val="false"/>
          <w:color w:val="000000"/>
          <w:sz w:val="28"/>
        </w:rPr>
        <w:t>
      2) передать условия выхода из CTR, назначить высоту не ниже минимальной абсолютной высоты по ПВП установленной для диспетчерской зоны;</w:t>
      </w:r>
    </w:p>
    <w:bookmarkEnd w:id="106"/>
    <w:bookmarkStart w:name="z129" w:id="107"/>
    <w:p>
      <w:pPr>
        <w:spacing w:after="0"/>
        <w:ind w:left="0"/>
        <w:jc w:val="both"/>
      </w:pPr>
      <w:r>
        <w:rPr>
          <w:rFonts w:ascii="Times New Roman"/>
          <w:b w:val="false"/>
          <w:i w:val="false"/>
          <w:color w:val="000000"/>
          <w:sz w:val="28"/>
        </w:rPr>
        <w:t>
      3) сообщить давление QNH на аэродроме;</w:t>
      </w:r>
    </w:p>
    <w:bookmarkEnd w:id="107"/>
    <w:bookmarkStart w:name="z130" w:id="108"/>
    <w:p>
      <w:pPr>
        <w:spacing w:after="0"/>
        <w:ind w:left="0"/>
        <w:jc w:val="both"/>
      </w:pPr>
      <w:r>
        <w:rPr>
          <w:rFonts w:ascii="Times New Roman"/>
          <w:b w:val="false"/>
          <w:i w:val="false"/>
          <w:color w:val="000000"/>
          <w:sz w:val="28"/>
        </w:rPr>
        <w:t>
      4) сообщить об опасных метеоявлениях (при их наличии);</w:t>
      </w:r>
    </w:p>
    <w:bookmarkEnd w:id="108"/>
    <w:bookmarkStart w:name="z131" w:id="109"/>
    <w:p>
      <w:pPr>
        <w:spacing w:after="0"/>
        <w:ind w:left="0"/>
        <w:jc w:val="both"/>
      </w:pPr>
      <w:r>
        <w:rPr>
          <w:rFonts w:ascii="Times New Roman"/>
          <w:b w:val="false"/>
          <w:i w:val="false"/>
          <w:color w:val="000000"/>
          <w:sz w:val="28"/>
        </w:rPr>
        <w:t>
      5) информировать экипаж ВС об изменениях оперативной и метеорологической информации.</w:t>
      </w:r>
    </w:p>
    <w:bookmarkEnd w:id="109"/>
    <w:bookmarkStart w:name="z132" w:id="110"/>
    <w:p>
      <w:pPr>
        <w:spacing w:after="0"/>
        <w:ind w:left="0"/>
        <w:jc w:val="both"/>
      </w:pPr>
      <w:r>
        <w:rPr>
          <w:rFonts w:ascii="Times New Roman"/>
          <w:b w:val="false"/>
          <w:i w:val="false"/>
          <w:color w:val="000000"/>
          <w:sz w:val="28"/>
        </w:rPr>
        <w:t xml:space="preserve">
      При достижении ВС границы CTR, дать указание экипажу ВС о переходе на радиосвязь со смежным ДП, сообщив частоту его работы. </w:t>
      </w:r>
    </w:p>
    <w:bookmarkEnd w:id="110"/>
    <w:bookmarkStart w:name="z133" w:id="111"/>
    <w:p>
      <w:pPr>
        <w:spacing w:after="0"/>
        <w:ind w:left="0"/>
        <w:jc w:val="both"/>
      </w:pPr>
      <w:r>
        <w:rPr>
          <w:rFonts w:ascii="Times New Roman"/>
          <w:b w:val="false"/>
          <w:i w:val="false"/>
          <w:color w:val="000000"/>
          <w:sz w:val="28"/>
        </w:rPr>
        <w:t xml:space="preserve">
      Образец приведен в таблице 157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11"/>
    <w:bookmarkStart w:name="z134" w:id="112"/>
    <w:p>
      <w:pPr>
        <w:spacing w:after="0"/>
        <w:ind w:left="0"/>
        <w:jc w:val="both"/>
      </w:pPr>
      <w:r>
        <w:rPr>
          <w:rFonts w:ascii="Times New Roman"/>
          <w:b w:val="false"/>
          <w:i w:val="false"/>
          <w:color w:val="000000"/>
          <w:sz w:val="28"/>
        </w:rPr>
        <w:t>
      320. В зависимости от используемой процедуры от прибывающего по ПВП ВС требуется установление связи с аэродромным ДП, а экипаж ВС может запросить указание перед входом в диспетчерскую зону.</w:t>
      </w:r>
    </w:p>
    <w:bookmarkEnd w:id="112"/>
    <w:bookmarkStart w:name="z135" w:id="113"/>
    <w:p>
      <w:pPr>
        <w:spacing w:after="0"/>
        <w:ind w:left="0"/>
        <w:jc w:val="both"/>
      </w:pPr>
      <w:r>
        <w:rPr>
          <w:rFonts w:ascii="Times New Roman"/>
          <w:b w:val="false"/>
          <w:i w:val="false"/>
          <w:color w:val="000000"/>
          <w:sz w:val="28"/>
        </w:rPr>
        <w:t xml:space="preserve">
      При наличии в аэропорту службы автоматической передачи информации в районе аэродрома экипажу ВС следует подтвердить получение такой информации. При отсутствии данной службы диспетчер аэродромного ДП передает данные по аэродрому. </w:t>
      </w:r>
    </w:p>
    <w:bookmarkEnd w:id="113"/>
    <w:bookmarkStart w:name="z136" w:id="114"/>
    <w:p>
      <w:pPr>
        <w:spacing w:after="0"/>
        <w:ind w:left="0"/>
        <w:jc w:val="both"/>
      </w:pPr>
      <w:r>
        <w:rPr>
          <w:rFonts w:ascii="Times New Roman"/>
          <w:b w:val="false"/>
          <w:i w:val="false"/>
          <w:color w:val="000000"/>
          <w:sz w:val="28"/>
        </w:rPr>
        <w:t xml:space="preserve">
      Образец приведен в таблице 158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14"/>
    <w:bookmarkStart w:name="z137" w:id="115"/>
    <w:p>
      <w:pPr>
        <w:spacing w:after="0"/>
        <w:ind w:left="0"/>
        <w:jc w:val="both"/>
      </w:pPr>
      <w:r>
        <w:rPr>
          <w:rFonts w:ascii="Times New Roman"/>
          <w:b w:val="false"/>
          <w:i w:val="false"/>
          <w:color w:val="000000"/>
          <w:sz w:val="28"/>
        </w:rPr>
        <w:t xml:space="preserve">
      321. Получив от экипажа ВС сообщение о входе в диспетчерскую зону (пролете установленного рубежа передачи ОВД) диспетчер аэродромного ДП: </w:t>
      </w:r>
    </w:p>
    <w:bookmarkEnd w:id="115"/>
    <w:bookmarkStart w:name="z138" w:id="116"/>
    <w:p>
      <w:pPr>
        <w:spacing w:after="0"/>
        <w:ind w:left="0"/>
        <w:jc w:val="both"/>
      </w:pPr>
      <w:r>
        <w:rPr>
          <w:rFonts w:ascii="Times New Roman"/>
          <w:b w:val="false"/>
          <w:i w:val="false"/>
          <w:color w:val="000000"/>
          <w:sz w:val="28"/>
        </w:rPr>
        <w:t>
      1) опознает ВС и информирует об этом экипаж ВС (при наличии систем наблюдения);</w:t>
      </w:r>
    </w:p>
    <w:bookmarkEnd w:id="116"/>
    <w:bookmarkStart w:name="z139" w:id="117"/>
    <w:p>
      <w:pPr>
        <w:spacing w:after="0"/>
        <w:ind w:left="0"/>
        <w:jc w:val="both"/>
      </w:pPr>
      <w:r>
        <w:rPr>
          <w:rFonts w:ascii="Times New Roman"/>
          <w:b w:val="false"/>
          <w:i w:val="false"/>
          <w:color w:val="000000"/>
          <w:sz w:val="28"/>
        </w:rPr>
        <w:t>
      2) передает экипажу ВС установленный для полетов по ПВП маршрут;</w:t>
      </w:r>
    </w:p>
    <w:bookmarkEnd w:id="117"/>
    <w:bookmarkStart w:name="z140" w:id="118"/>
    <w:p>
      <w:pPr>
        <w:spacing w:after="0"/>
        <w:ind w:left="0"/>
        <w:jc w:val="both"/>
      </w:pPr>
      <w:r>
        <w:rPr>
          <w:rFonts w:ascii="Times New Roman"/>
          <w:b w:val="false"/>
          <w:i w:val="false"/>
          <w:color w:val="000000"/>
          <w:sz w:val="28"/>
        </w:rPr>
        <w:t>
      3) сообщает маркированный номер ВПП или рабочий курс посадки;</w:t>
      </w:r>
    </w:p>
    <w:bookmarkEnd w:id="118"/>
    <w:bookmarkStart w:name="z141" w:id="119"/>
    <w:p>
      <w:pPr>
        <w:spacing w:after="0"/>
        <w:ind w:left="0"/>
        <w:jc w:val="both"/>
      </w:pPr>
      <w:r>
        <w:rPr>
          <w:rFonts w:ascii="Times New Roman"/>
          <w:b w:val="false"/>
          <w:i w:val="false"/>
          <w:color w:val="000000"/>
          <w:sz w:val="28"/>
        </w:rPr>
        <w:t>
      4) сообщает атмосферное давление аэродрома приведенное к среднему уровню моря (QNH);</w:t>
      </w:r>
    </w:p>
    <w:bookmarkEnd w:id="119"/>
    <w:bookmarkStart w:name="z142" w:id="120"/>
    <w:p>
      <w:pPr>
        <w:spacing w:after="0"/>
        <w:ind w:left="0"/>
        <w:jc w:val="both"/>
      </w:pPr>
      <w:r>
        <w:rPr>
          <w:rFonts w:ascii="Times New Roman"/>
          <w:b w:val="false"/>
          <w:i w:val="false"/>
          <w:color w:val="000000"/>
          <w:sz w:val="28"/>
        </w:rPr>
        <w:t>
      5) дает указание о занятии высоты не ниже минимальной абсолютной высоты для полетов по ПВП;</w:t>
      </w:r>
    </w:p>
    <w:bookmarkEnd w:id="120"/>
    <w:bookmarkStart w:name="z143" w:id="121"/>
    <w:p>
      <w:pPr>
        <w:spacing w:after="0"/>
        <w:ind w:left="0"/>
        <w:jc w:val="both"/>
      </w:pPr>
      <w:r>
        <w:rPr>
          <w:rFonts w:ascii="Times New Roman"/>
          <w:b w:val="false"/>
          <w:i w:val="false"/>
          <w:color w:val="000000"/>
          <w:sz w:val="28"/>
        </w:rPr>
        <w:t>
      6) сообщает оперативную или метеорологическую информацию, отличающуюся от передаваемой по ATIS;</w:t>
      </w:r>
    </w:p>
    <w:bookmarkEnd w:id="121"/>
    <w:bookmarkStart w:name="z144" w:id="122"/>
    <w:p>
      <w:pPr>
        <w:spacing w:after="0"/>
        <w:ind w:left="0"/>
        <w:jc w:val="both"/>
      </w:pPr>
      <w:r>
        <w:rPr>
          <w:rFonts w:ascii="Times New Roman"/>
          <w:b w:val="false"/>
          <w:i w:val="false"/>
          <w:color w:val="000000"/>
          <w:sz w:val="28"/>
        </w:rPr>
        <w:t xml:space="preserve">
      7) информирует экипаж ВС о воздушной обстановке (при необходимости). </w:t>
      </w:r>
    </w:p>
    <w:bookmarkEnd w:id="122"/>
    <w:bookmarkStart w:name="z145" w:id="123"/>
    <w:p>
      <w:pPr>
        <w:spacing w:after="0"/>
        <w:ind w:left="0"/>
        <w:jc w:val="both"/>
      </w:pPr>
      <w:r>
        <w:rPr>
          <w:rFonts w:ascii="Times New Roman"/>
          <w:b w:val="false"/>
          <w:i w:val="false"/>
          <w:color w:val="000000"/>
          <w:sz w:val="28"/>
        </w:rPr>
        <w:t xml:space="preserve">
      Образец приведен в таблице 159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23"/>
    <w:bookmarkStart w:name="z146" w:id="124"/>
    <w:p>
      <w:pPr>
        <w:spacing w:after="0"/>
        <w:ind w:left="0"/>
        <w:jc w:val="both"/>
      </w:pPr>
      <w:r>
        <w:rPr>
          <w:rFonts w:ascii="Times New Roman"/>
          <w:b w:val="false"/>
          <w:i w:val="false"/>
          <w:color w:val="000000"/>
          <w:sz w:val="28"/>
        </w:rPr>
        <w:t>
      322. В случае, если прибывающему ВС не выдается разрешение для входа в аэродромный круг полетов из-за воздушного движения, то дается указание ожидать над визуальным ориентиром до того, как разрешение будет получено.</w:t>
      </w:r>
    </w:p>
    <w:bookmarkEnd w:id="124"/>
    <w:bookmarkStart w:name="z147" w:id="125"/>
    <w:p>
      <w:pPr>
        <w:spacing w:after="0"/>
        <w:ind w:left="0"/>
        <w:jc w:val="both"/>
      </w:pPr>
      <w:r>
        <w:rPr>
          <w:rFonts w:ascii="Times New Roman"/>
          <w:b w:val="false"/>
          <w:i w:val="false"/>
          <w:color w:val="000000"/>
          <w:sz w:val="28"/>
        </w:rPr>
        <w:t>
      Разрешение на вход в аэродромный круг полетов выдается ВС с учетом воздушного движения, направления круга полетов, при этом вход в круг полетов может быть выполнен в любой точке</w:t>
      </w:r>
    </w:p>
    <w:bookmarkEnd w:id="125"/>
    <w:bookmarkStart w:name="z148" w:id="126"/>
    <w:p>
      <w:pPr>
        <w:spacing w:after="0"/>
        <w:ind w:left="0"/>
        <w:jc w:val="both"/>
      </w:pPr>
      <w:r>
        <w:rPr>
          <w:rFonts w:ascii="Times New Roman"/>
          <w:b w:val="false"/>
          <w:i w:val="false"/>
          <w:color w:val="000000"/>
          <w:sz w:val="28"/>
        </w:rPr>
        <w:t>
      323. Перед входом в аэродромный круг полетов экипажу ВС предоставляется следующая информация:</w:t>
      </w:r>
    </w:p>
    <w:bookmarkEnd w:id="126"/>
    <w:bookmarkStart w:name="z149" w:id="127"/>
    <w:p>
      <w:pPr>
        <w:spacing w:after="0"/>
        <w:ind w:left="0"/>
        <w:jc w:val="both"/>
      </w:pPr>
      <w:r>
        <w:rPr>
          <w:rFonts w:ascii="Times New Roman"/>
          <w:b w:val="false"/>
          <w:i w:val="false"/>
          <w:color w:val="000000"/>
          <w:sz w:val="28"/>
        </w:rPr>
        <w:t>
      1) направление аэродромного круга полетов;</w:t>
      </w:r>
    </w:p>
    <w:bookmarkEnd w:id="127"/>
    <w:bookmarkStart w:name="z150" w:id="128"/>
    <w:p>
      <w:pPr>
        <w:spacing w:after="0"/>
        <w:ind w:left="0"/>
        <w:jc w:val="both"/>
      </w:pPr>
      <w:r>
        <w:rPr>
          <w:rFonts w:ascii="Times New Roman"/>
          <w:b w:val="false"/>
          <w:i w:val="false"/>
          <w:color w:val="000000"/>
          <w:sz w:val="28"/>
        </w:rPr>
        <w:t>
      2) маркированный номер ВПП или рабочий курс посадки;</w:t>
      </w:r>
    </w:p>
    <w:bookmarkEnd w:id="128"/>
    <w:bookmarkStart w:name="z151" w:id="129"/>
    <w:p>
      <w:pPr>
        <w:spacing w:after="0"/>
        <w:ind w:left="0"/>
        <w:jc w:val="both"/>
      </w:pPr>
      <w:r>
        <w:rPr>
          <w:rFonts w:ascii="Times New Roman"/>
          <w:b w:val="false"/>
          <w:i w:val="false"/>
          <w:color w:val="000000"/>
          <w:sz w:val="28"/>
        </w:rPr>
        <w:t>
      3) атмосферное давление аэродрома приведенное к среднему уровню моря (QNH);</w:t>
      </w:r>
    </w:p>
    <w:bookmarkEnd w:id="129"/>
    <w:bookmarkStart w:name="z152" w:id="130"/>
    <w:p>
      <w:pPr>
        <w:spacing w:after="0"/>
        <w:ind w:left="0"/>
        <w:jc w:val="both"/>
      </w:pPr>
      <w:r>
        <w:rPr>
          <w:rFonts w:ascii="Times New Roman"/>
          <w:b w:val="false"/>
          <w:i w:val="false"/>
          <w:color w:val="000000"/>
          <w:sz w:val="28"/>
        </w:rPr>
        <w:t>
      4) минимальная высота, установленная для входа в аэродромный круг полетов;</w:t>
      </w:r>
    </w:p>
    <w:bookmarkEnd w:id="130"/>
    <w:bookmarkStart w:name="z153" w:id="131"/>
    <w:p>
      <w:pPr>
        <w:spacing w:after="0"/>
        <w:ind w:left="0"/>
        <w:jc w:val="both"/>
      </w:pPr>
      <w:r>
        <w:rPr>
          <w:rFonts w:ascii="Times New Roman"/>
          <w:b w:val="false"/>
          <w:i w:val="false"/>
          <w:color w:val="000000"/>
          <w:sz w:val="28"/>
        </w:rPr>
        <w:t>
      5) направление ветра и скорость;</w:t>
      </w:r>
    </w:p>
    <w:bookmarkEnd w:id="131"/>
    <w:bookmarkStart w:name="z154" w:id="132"/>
    <w:p>
      <w:pPr>
        <w:spacing w:after="0"/>
        <w:ind w:left="0"/>
        <w:jc w:val="both"/>
      </w:pPr>
      <w:r>
        <w:rPr>
          <w:rFonts w:ascii="Times New Roman"/>
          <w:b w:val="false"/>
          <w:i w:val="false"/>
          <w:color w:val="000000"/>
          <w:sz w:val="28"/>
        </w:rPr>
        <w:t>
      6) информация о воздушной обстановке (при необходимости).</w:t>
      </w:r>
    </w:p>
    <w:bookmarkEnd w:id="132"/>
    <w:bookmarkStart w:name="z155" w:id="133"/>
    <w:p>
      <w:pPr>
        <w:spacing w:after="0"/>
        <w:ind w:left="0"/>
        <w:jc w:val="both"/>
      </w:pPr>
      <w:r>
        <w:rPr>
          <w:rFonts w:ascii="Times New Roman"/>
          <w:b w:val="false"/>
          <w:i w:val="false"/>
          <w:color w:val="000000"/>
          <w:sz w:val="28"/>
        </w:rPr>
        <w:t xml:space="preserve">
      Образец приведен в таблице 160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33"/>
    <w:bookmarkStart w:name="z156" w:id="134"/>
    <w:p>
      <w:pPr>
        <w:spacing w:after="0"/>
        <w:ind w:left="0"/>
        <w:jc w:val="both"/>
      </w:pPr>
      <w:r>
        <w:rPr>
          <w:rFonts w:ascii="Times New Roman"/>
          <w:b w:val="false"/>
          <w:i w:val="false"/>
          <w:color w:val="000000"/>
          <w:sz w:val="28"/>
        </w:rPr>
        <w:t>
      324. Запросы в целях получения указаний в отношении занятия круга должны передаваться заблаговременно, с тем, чтобы спланировать занятие круга с учетом других ВС. Диспетчер аэродромного ДП указывает маршрут захода на посадку с левым или с правым кругом.</w:t>
      </w:r>
    </w:p>
    <w:bookmarkEnd w:id="134"/>
    <w:bookmarkStart w:name="z157" w:id="135"/>
    <w:p>
      <w:pPr>
        <w:spacing w:after="0"/>
        <w:ind w:left="0"/>
        <w:jc w:val="both"/>
      </w:pPr>
      <w:r>
        <w:rPr>
          <w:rFonts w:ascii="Times New Roman"/>
          <w:b w:val="false"/>
          <w:i w:val="false"/>
          <w:color w:val="000000"/>
          <w:sz w:val="28"/>
        </w:rPr>
        <w:t>
      Образец приведен в таблице 161 приложения 2 к настоящим Правилам.</w:t>
      </w:r>
    </w:p>
    <w:bookmarkEnd w:id="135"/>
    <w:bookmarkStart w:name="z158" w:id="136"/>
    <w:p>
      <w:pPr>
        <w:spacing w:after="0"/>
        <w:ind w:left="0"/>
        <w:jc w:val="both"/>
      </w:pPr>
      <w:r>
        <w:rPr>
          <w:rFonts w:ascii="Times New Roman"/>
          <w:b w:val="false"/>
          <w:i w:val="false"/>
          <w:color w:val="000000"/>
          <w:sz w:val="28"/>
        </w:rPr>
        <w:t>
      325. В зависимости от превалирующих условий движения и направления прибытия ВС дается разрешение на выполнение захода на посадку с прямой.</w:t>
      </w:r>
    </w:p>
    <w:bookmarkEnd w:id="136"/>
    <w:bookmarkStart w:name="z159" w:id="137"/>
    <w:p>
      <w:pPr>
        <w:spacing w:after="0"/>
        <w:ind w:left="0"/>
        <w:jc w:val="both"/>
      </w:pPr>
      <w:r>
        <w:rPr>
          <w:rFonts w:ascii="Times New Roman"/>
          <w:b w:val="false"/>
          <w:i w:val="false"/>
          <w:color w:val="000000"/>
          <w:sz w:val="28"/>
        </w:rPr>
        <w:t xml:space="preserve">
       Образец приведен в таблице 162 приложения 2 к настоящим Правилам. </w:t>
      </w:r>
    </w:p>
    <w:bookmarkEnd w:id="137"/>
    <w:bookmarkStart w:name="z160" w:id="138"/>
    <w:p>
      <w:pPr>
        <w:spacing w:after="0"/>
        <w:ind w:left="0"/>
        <w:jc w:val="both"/>
      </w:pPr>
      <w:r>
        <w:rPr>
          <w:rFonts w:ascii="Times New Roman"/>
          <w:b w:val="false"/>
          <w:i w:val="false"/>
          <w:color w:val="000000"/>
          <w:sz w:val="28"/>
        </w:rPr>
        <w:t xml:space="preserve">
      326. Экипаж ВС, входящий в круг полетов, по указанию органа ОВД передает донесения о своем местоположении. </w:t>
      </w:r>
    </w:p>
    <w:bookmarkEnd w:id="138"/>
    <w:bookmarkStart w:name="z161" w:id="139"/>
    <w:p>
      <w:pPr>
        <w:spacing w:after="0"/>
        <w:ind w:left="0"/>
        <w:jc w:val="both"/>
      </w:pPr>
      <w:r>
        <w:rPr>
          <w:rFonts w:ascii="Times New Roman"/>
          <w:b w:val="false"/>
          <w:i w:val="false"/>
          <w:color w:val="000000"/>
          <w:sz w:val="28"/>
        </w:rPr>
        <w:t>
      Образец приведен в таблице 163 приложения 2 к настоящим Правилам.</w:t>
      </w:r>
    </w:p>
    <w:bookmarkEnd w:id="139"/>
    <w:bookmarkStart w:name="z162" w:id="140"/>
    <w:p>
      <w:pPr>
        <w:spacing w:after="0"/>
        <w:ind w:left="0"/>
        <w:jc w:val="both"/>
      </w:pPr>
      <w:r>
        <w:rPr>
          <w:rFonts w:ascii="Times New Roman"/>
          <w:b w:val="false"/>
          <w:i w:val="false"/>
          <w:color w:val="000000"/>
          <w:sz w:val="28"/>
        </w:rPr>
        <w:t xml:space="preserve">
      327. Для координации движения по кругу диспетчер может дать указания о задержке или ускорении. </w:t>
      </w:r>
    </w:p>
    <w:bookmarkEnd w:id="140"/>
    <w:bookmarkStart w:name="z163" w:id="141"/>
    <w:p>
      <w:pPr>
        <w:spacing w:after="0"/>
        <w:ind w:left="0"/>
        <w:jc w:val="both"/>
      </w:pPr>
      <w:r>
        <w:rPr>
          <w:rFonts w:ascii="Times New Roman"/>
          <w:b w:val="false"/>
          <w:i w:val="false"/>
          <w:color w:val="000000"/>
          <w:sz w:val="28"/>
        </w:rPr>
        <w:t>
      Образец приведен в таблице 164 приложения 2 к настоящим Правилам.</w:t>
      </w:r>
    </w:p>
    <w:bookmarkEnd w:id="141"/>
    <w:bookmarkStart w:name="z164" w:id="142"/>
    <w:p>
      <w:pPr>
        <w:spacing w:after="0"/>
        <w:ind w:left="0"/>
        <w:jc w:val="both"/>
      </w:pPr>
      <w:r>
        <w:rPr>
          <w:rFonts w:ascii="Times New Roman"/>
          <w:b w:val="false"/>
          <w:i w:val="false"/>
          <w:color w:val="000000"/>
          <w:sz w:val="28"/>
        </w:rPr>
        <w:t xml:space="preserve">
      328. Для экономии времени на руление при выполнении тренировочного полета по кругу полетов экипаж ВС может запросить разрешение на выполнение взлета без остановки на ВПП ("взлет с конвейера"), то есть ВС делает посадку, пробег и затем взлет без остановки. </w:t>
      </w:r>
    </w:p>
    <w:bookmarkEnd w:id="142"/>
    <w:bookmarkStart w:name="z165" w:id="143"/>
    <w:p>
      <w:pPr>
        <w:spacing w:after="0"/>
        <w:ind w:left="0"/>
        <w:jc w:val="both"/>
      </w:pPr>
      <w:r>
        <w:rPr>
          <w:rFonts w:ascii="Times New Roman"/>
          <w:b w:val="false"/>
          <w:i w:val="false"/>
          <w:color w:val="000000"/>
          <w:sz w:val="28"/>
        </w:rPr>
        <w:t xml:space="preserve">
      Образец приведен в таблице 165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43"/>
    <w:bookmarkStart w:name="z166" w:id="144"/>
    <w:p>
      <w:pPr>
        <w:spacing w:after="0"/>
        <w:ind w:left="0"/>
        <w:jc w:val="both"/>
      </w:pPr>
      <w:r>
        <w:rPr>
          <w:rFonts w:ascii="Times New Roman"/>
          <w:b w:val="false"/>
          <w:i w:val="false"/>
          <w:color w:val="000000"/>
          <w:sz w:val="28"/>
        </w:rPr>
        <w:t xml:space="preserve">
      329. Указания относительно ухода на второй круг даются в целях предотвращения опасной ситуации. При выполнении ухода на второй круг нагрузка на экипаж ВС повышается. Передача любых сообщений на борт ВС, выполняющего уход на второй круг, должна быть краткой и сведена к минимуму. Если нет других указаний, ВС, выполняющее полет по ПВП, будет совершать обычный полет по аэродромному кругу полетов. В случае, если уход на второй круг начинается по инициативе экипажа ВС, передается фраза "Ухожу на второй круг (Going around)". </w:t>
      </w:r>
    </w:p>
    <w:bookmarkEnd w:id="144"/>
    <w:bookmarkStart w:name="z167" w:id="145"/>
    <w:p>
      <w:pPr>
        <w:spacing w:after="0"/>
        <w:ind w:left="0"/>
        <w:jc w:val="both"/>
      </w:pPr>
      <w:r>
        <w:rPr>
          <w:rFonts w:ascii="Times New Roman"/>
          <w:b w:val="false"/>
          <w:i w:val="false"/>
          <w:color w:val="000000"/>
          <w:sz w:val="28"/>
        </w:rPr>
        <w:t xml:space="preserve">
      Образец приведен в таблице 166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45"/>
    <w:bookmarkStart w:name="z168" w:id="146"/>
    <w:p>
      <w:pPr>
        <w:spacing w:after="0"/>
        <w:ind w:left="0"/>
        <w:jc w:val="both"/>
      </w:pPr>
      <w:r>
        <w:rPr>
          <w:rFonts w:ascii="Times New Roman"/>
          <w:b w:val="false"/>
          <w:i w:val="false"/>
          <w:color w:val="000000"/>
          <w:sz w:val="28"/>
        </w:rPr>
        <w:t>
      330. При входе в диспетчерскую зону, экипаж ВС, выполняющий полет через CTR (транзитом), сообщает диспетчеру аэродромного ДП следующую информацию:</w:t>
      </w:r>
    </w:p>
    <w:bookmarkEnd w:id="146"/>
    <w:bookmarkStart w:name="z169" w:id="147"/>
    <w:p>
      <w:pPr>
        <w:spacing w:after="0"/>
        <w:ind w:left="0"/>
        <w:jc w:val="both"/>
      </w:pPr>
      <w:r>
        <w:rPr>
          <w:rFonts w:ascii="Times New Roman"/>
          <w:b w:val="false"/>
          <w:i w:val="false"/>
          <w:color w:val="000000"/>
          <w:sz w:val="28"/>
        </w:rPr>
        <w:t>
      1) фактическое время входа в CTR;</w:t>
      </w:r>
    </w:p>
    <w:bookmarkEnd w:id="147"/>
    <w:bookmarkStart w:name="z170" w:id="148"/>
    <w:p>
      <w:pPr>
        <w:spacing w:after="0"/>
        <w:ind w:left="0"/>
        <w:jc w:val="both"/>
      </w:pPr>
      <w:r>
        <w:rPr>
          <w:rFonts w:ascii="Times New Roman"/>
          <w:b w:val="false"/>
          <w:i w:val="false"/>
          <w:color w:val="000000"/>
          <w:sz w:val="28"/>
        </w:rPr>
        <w:t>
      2) тип, позывной ВС (регистрационный номер, при необходимости);</w:t>
      </w:r>
    </w:p>
    <w:bookmarkEnd w:id="148"/>
    <w:bookmarkStart w:name="z171" w:id="149"/>
    <w:p>
      <w:pPr>
        <w:spacing w:after="0"/>
        <w:ind w:left="0"/>
        <w:jc w:val="both"/>
      </w:pPr>
      <w:r>
        <w:rPr>
          <w:rFonts w:ascii="Times New Roman"/>
          <w:b w:val="false"/>
          <w:i w:val="false"/>
          <w:color w:val="000000"/>
          <w:sz w:val="28"/>
        </w:rPr>
        <w:t>
      3) высота полета;</w:t>
      </w:r>
    </w:p>
    <w:bookmarkEnd w:id="149"/>
    <w:bookmarkStart w:name="z172" w:id="150"/>
    <w:p>
      <w:pPr>
        <w:spacing w:after="0"/>
        <w:ind w:left="0"/>
        <w:jc w:val="both"/>
      </w:pPr>
      <w:r>
        <w:rPr>
          <w:rFonts w:ascii="Times New Roman"/>
          <w:b w:val="false"/>
          <w:i w:val="false"/>
          <w:color w:val="000000"/>
          <w:sz w:val="28"/>
        </w:rPr>
        <w:t>
      4) маршрут полета;</w:t>
      </w:r>
    </w:p>
    <w:bookmarkEnd w:id="150"/>
    <w:bookmarkStart w:name="z173" w:id="151"/>
    <w:p>
      <w:pPr>
        <w:spacing w:after="0"/>
        <w:ind w:left="0"/>
        <w:jc w:val="both"/>
      </w:pPr>
      <w:r>
        <w:rPr>
          <w:rFonts w:ascii="Times New Roman"/>
          <w:b w:val="false"/>
          <w:i w:val="false"/>
          <w:color w:val="000000"/>
          <w:sz w:val="28"/>
        </w:rPr>
        <w:t>
      5) расчетное время выхода из CTR (расчетное время пролета визуального ориентира).</w:t>
      </w:r>
    </w:p>
    <w:bookmarkEnd w:id="151"/>
    <w:bookmarkStart w:name="z174" w:id="152"/>
    <w:p>
      <w:pPr>
        <w:spacing w:after="0"/>
        <w:ind w:left="0"/>
        <w:jc w:val="both"/>
      </w:pPr>
      <w:r>
        <w:rPr>
          <w:rFonts w:ascii="Times New Roman"/>
          <w:b w:val="false"/>
          <w:i w:val="false"/>
          <w:color w:val="000000"/>
          <w:sz w:val="28"/>
        </w:rPr>
        <w:t>
      331. При установлении радиосвязи с экипажем ВС диспетчер аэродромного ДП:</w:t>
      </w:r>
    </w:p>
    <w:bookmarkEnd w:id="152"/>
    <w:bookmarkStart w:name="z175" w:id="153"/>
    <w:p>
      <w:pPr>
        <w:spacing w:after="0"/>
        <w:ind w:left="0"/>
        <w:jc w:val="both"/>
      </w:pPr>
      <w:r>
        <w:rPr>
          <w:rFonts w:ascii="Times New Roman"/>
          <w:b w:val="false"/>
          <w:i w:val="false"/>
          <w:color w:val="000000"/>
          <w:sz w:val="28"/>
        </w:rPr>
        <w:t xml:space="preserve">
      1) опознает ВС и информирует об этом экипаж ВС (при наличии систем наблюдения); </w:t>
      </w:r>
    </w:p>
    <w:bookmarkEnd w:id="153"/>
    <w:bookmarkStart w:name="z176" w:id="154"/>
    <w:p>
      <w:pPr>
        <w:spacing w:after="0"/>
        <w:ind w:left="0"/>
        <w:jc w:val="both"/>
      </w:pPr>
      <w:r>
        <w:rPr>
          <w:rFonts w:ascii="Times New Roman"/>
          <w:b w:val="false"/>
          <w:i w:val="false"/>
          <w:color w:val="000000"/>
          <w:sz w:val="28"/>
        </w:rPr>
        <w:t>
      2) передает указания о следовании по установленному маршруту по ПВП в диспетчерской зоне;</w:t>
      </w:r>
    </w:p>
    <w:bookmarkEnd w:id="154"/>
    <w:bookmarkStart w:name="z177" w:id="155"/>
    <w:p>
      <w:pPr>
        <w:spacing w:after="0"/>
        <w:ind w:left="0"/>
        <w:jc w:val="both"/>
      </w:pPr>
      <w:r>
        <w:rPr>
          <w:rFonts w:ascii="Times New Roman"/>
          <w:b w:val="false"/>
          <w:i w:val="false"/>
          <w:color w:val="000000"/>
          <w:sz w:val="28"/>
        </w:rPr>
        <w:t>
      3) передает указании о выдерживании высоты не ниже минимальной абсолютной высоты по ПВП, установленной для диспетчерской зоны;</w:t>
      </w:r>
    </w:p>
    <w:bookmarkEnd w:id="155"/>
    <w:bookmarkStart w:name="z178" w:id="156"/>
    <w:p>
      <w:pPr>
        <w:spacing w:after="0"/>
        <w:ind w:left="0"/>
        <w:jc w:val="both"/>
      </w:pPr>
      <w:r>
        <w:rPr>
          <w:rFonts w:ascii="Times New Roman"/>
          <w:b w:val="false"/>
          <w:i w:val="false"/>
          <w:color w:val="000000"/>
          <w:sz w:val="28"/>
        </w:rPr>
        <w:t>
      4) сообщает давление QNH на аэродроме;</w:t>
      </w:r>
    </w:p>
    <w:bookmarkEnd w:id="156"/>
    <w:bookmarkStart w:name="z179" w:id="157"/>
    <w:p>
      <w:pPr>
        <w:spacing w:after="0"/>
        <w:ind w:left="0"/>
        <w:jc w:val="both"/>
      </w:pPr>
      <w:r>
        <w:rPr>
          <w:rFonts w:ascii="Times New Roman"/>
          <w:b w:val="false"/>
          <w:i w:val="false"/>
          <w:color w:val="000000"/>
          <w:sz w:val="28"/>
        </w:rPr>
        <w:t xml:space="preserve">
      5) дает указание экипажу ВС доложить выход из диспетчерской зоны (пролет визуального ориентира); </w:t>
      </w:r>
    </w:p>
    <w:bookmarkEnd w:id="157"/>
    <w:bookmarkStart w:name="z180" w:id="158"/>
    <w:p>
      <w:pPr>
        <w:spacing w:after="0"/>
        <w:ind w:left="0"/>
        <w:jc w:val="both"/>
      </w:pPr>
      <w:r>
        <w:rPr>
          <w:rFonts w:ascii="Times New Roman"/>
          <w:b w:val="false"/>
          <w:i w:val="false"/>
          <w:color w:val="000000"/>
          <w:sz w:val="28"/>
        </w:rPr>
        <w:t>
      6) информирует экипаж ВС об изменениях оперативной и метеорологической информации;</w:t>
      </w:r>
    </w:p>
    <w:bookmarkEnd w:id="158"/>
    <w:bookmarkStart w:name="z181" w:id="159"/>
    <w:p>
      <w:pPr>
        <w:spacing w:after="0"/>
        <w:ind w:left="0"/>
        <w:jc w:val="both"/>
      </w:pPr>
      <w:r>
        <w:rPr>
          <w:rFonts w:ascii="Times New Roman"/>
          <w:b w:val="false"/>
          <w:i w:val="false"/>
          <w:color w:val="000000"/>
          <w:sz w:val="28"/>
        </w:rPr>
        <w:t>
      7) информирует экипаж ВС о воздушной обстановке (при необходимости).</w:t>
      </w:r>
    </w:p>
    <w:bookmarkEnd w:id="159"/>
    <w:bookmarkStart w:name="z182" w:id="160"/>
    <w:p>
      <w:pPr>
        <w:spacing w:after="0"/>
        <w:ind w:left="0"/>
        <w:jc w:val="both"/>
      </w:pPr>
      <w:r>
        <w:rPr>
          <w:rFonts w:ascii="Times New Roman"/>
          <w:b w:val="false"/>
          <w:i w:val="false"/>
          <w:color w:val="000000"/>
          <w:sz w:val="28"/>
        </w:rPr>
        <w:t xml:space="preserve">
       При достижении ВС границы CTR, дает указание экипажу ВС о переходе на радиосвязь со смежным ДП, сообщив частоту его работы. </w:t>
      </w:r>
    </w:p>
    <w:bookmarkEnd w:id="160"/>
    <w:bookmarkStart w:name="z183" w:id="161"/>
    <w:p>
      <w:pPr>
        <w:spacing w:after="0"/>
        <w:ind w:left="0"/>
        <w:jc w:val="both"/>
      </w:pPr>
      <w:r>
        <w:rPr>
          <w:rFonts w:ascii="Times New Roman"/>
          <w:b w:val="false"/>
          <w:i w:val="false"/>
          <w:color w:val="000000"/>
          <w:sz w:val="28"/>
        </w:rPr>
        <w:t>
      Образец приведен в таблице 167 приложения 2 к настоящим Правилам";</w:t>
      </w:r>
    </w:p>
    <w:bookmarkEnd w:id="161"/>
    <w:bookmarkStart w:name="z184"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22</w:t>
      </w:r>
      <w:r>
        <w:rPr>
          <w:rFonts w:ascii="Times New Roman"/>
          <w:b w:val="false"/>
          <w:i w:val="false"/>
          <w:color w:val="000000"/>
          <w:sz w:val="28"/>
        </w:rPr>
        <w:t xml:space="preserve"> изложить в следующей редакции:</w:t>
      </w:r>
    </w:p>
    <w:bookmarkStart w:name="z186" w:id="163"/>
    <w:p>
      <w:pPr>
        <w:spacing w:after="0"/>
        <w:ind w:left="0"/>
        <w:jc w:val="both"/>
      </w:pPr>
      <w:r>
        <w:rPr>
          <w:rFonts w:ascii="Times New Roman"/>
          <w:b w:val="false"/>
          <w:i w:val="false"/>
          <w:color w:val="000000"/>
          <w:sz w:val="28"/>
        </w:rPr>
        <w:t>
      "</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r>
              <w:br/>
            </w:r>
            <w:r>
              <w:rPr>
                <w:rFonts w:ascii="Times New Roman"/>
                <w:b w:val="false"/>
                <w:i w:val="false"/>
                <w:color w:val="000000"/>
                <w:sz w:val="20"/>
              </w:rPr>
              <w:t>
Astana Line 504, read back correct</w:t>
            </w:r>
          </w:p>
          <w:bookmarkEnd w:id="164"/>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bookmarkEnd w:id="165"/>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bookmarkEnd w:id="166"/>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73</w:t>
      </w:r>
      <w:r>
        <w:rPr>
          <w:rFonts w:ascii="Times New Roman"/>
          <w:b w:val="false"/>
          <w:i w:val="false"/>
          <w:color w:val="000000"/>
          <w:sz w:val="28"/>
        </w:rPr>
        <w:t xml:space="preserve"> изложить в следующей редакции:</w:t>
      </w:r>
    </w:p>
    <w:bookmarkStart w:name="z193" w:id="167"/>
    <w:p>
      <w:pPr>
        <w:spacing w:after="0"/>
        <w:ind w:left="0"/>
        <w:jc w:val="both"/>
      </w:pPr>
      <w:r>
        <w:rPr>
          <w:rFonts w:ascii="Times New Roman"/>
          <w:b w:val="false"/>
          <w:i w:val="false"/>
          <w:color w:val="000000"/>
          <w:sz w:val="28"/>
        </w:rPr>
        <w:t>
      "</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5"/>
        <w:gridCol w:w="5595"/>
      </w:tblGrid>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Astana Line 504, Almaty Radar, identified, cleared ILS-approach, RW 05, descend to altitude 1500 metres (5000 feet),</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identified, cleared VOR approach, RW 05, descend to altitude 1500 metres (5000 feet),</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Astana Line 504, identified, cleared NDB approach, RW05, descend to altitude 1500 metres (5000 feet),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identified, cleared RNAV approach, RW05 descend to altitude 1500 metres (5000 feet).</w:t>
            </w:r>
          </w:p>
          <w:bookmarkEnd w:id="168"/>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w:t>
            </w:r>
            <w:r>
              <w:rPr>
                <w:rFonts w:ascii="Times New Roman"/>
                <w:b w:val="false"/>
                <w:i w:val="false"/>
                <w:color w:val="000000"/>
                <w:sz w:val="20"/>
              </w:rPr>
              <w:t>Cleared ILS approach, RW 05, descending to altitude 1500 metres (5000 feet), Astana Line 504</w:t>
            </w:r>
            <w:r>
              <w:br/>
            </w:r>
            <w:r>
              <w:rPr>
                <w:rFonts w:ascii="Times New Roman"/>
                <w:b w:val="false"/>
                <w:i w:val="false"/>
                <w:color w:val="000000"/>
                <w:sz w:val="20"/>
              </w:rPr>
              <w:t>
</w:t>
            </w:r>
            <w:r>
              <w:rPr>
                <w:rFonts w:ascii="Times New Roman"/>
                <w:b w:val="false"/>
                <w:i w:val="false"/>
                <w:color w:val="000000"/>
                <w:sz w:val="20"/>
              </w:rPr>
              <w:t>Cleared VOR approach, RW 05, descending altitude 1500 metres (5000 feet), Astana Line 504</w:t>
            </w:r>
            <w:r>
              <w:br/>
            </w:r>
            <w:r>
              <w:rPr>
                <w:rFonts w:ascii="Times New Roman"/>
                <w:b w:val="false"/>
                <w:i w:val="false"/>
                <w:color w:val="000000"/>
                <w:sz w:val="20"/>
              </w:rPr>
              <w:t>
</w:t>
            </w:r>
            <w:r>
              <w:rPr>
                <w:rFonts w:ascii="Times New Roman"/>
                <w:b w:val="false"/>
                <w:i w:val="false"/>
                <w:color w:val="000000"/>
                <w:sz w:val="20"/>
              </w:rPr>
              <w:t>Cleared NDB approach,RW 05, descending to altitude 1500 metres (5000 feet), Astana Line 504</w:t>
            </w:r>
            <w:r>
              <w:br/>
            </w:r>
            <w:r>
              <w:rPr>
                <w:rFonts w:ascii="Times New Roman"/>
                <w:b w:val="false"/>
                <w:i w:val="false"/>
                <w:color w:val="000000"/>
                <w:sz w:val="20"/>
              </w:rPr>
              <w:t>
Cleared RNAV approach, RW 05, descending to altitude 1500 metres (5000) feet Astana Line 504.</w:t>
            </w:r>
          </w:p>
          <w:bookmarkEnd w:id="169"/>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контролирую по вторичному, заход разрешаю, cнижайтесь 5000 футов</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Алматы Круг, Астана Лайн 504, 8000 футов, заход по ВОР</w:t>
            </w:r>
            <w:r>
              <w:br/>
            </w:r>
            <w:r>
              <w:rPr>
                <w:rFonts w:ascii="Times New Roman"/>
                <w:b w:val="false"/>
                <w:i w:val="false"/>
                <w:color w:val="000000"/>
                <w:sz w:val="20"/>
              </w:rPr>
              <w:t>
Заход разрешили, снижаюсь 5000 футов, контроль по вторичному, Астана Лайн 504</w:t>
            </w:r>
          </w:p>
          <w:bookmarkEnd w:id="1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78</w:t>
      </w:r>
      <w:r>
        <w:rPr>
          <w:rFonts w:ascii="Times New Roman"/>
          <w:b w:val="false"/>
          <w:i w:val="false"/>
          <w:color w:val="000000"/>
          <w:sz w:val="28"/>
        </w:rPr>
        <w:t xml:space="preserve"> изложить в следующей редакции:</w:t>
      </w:r>
    </w:p>
    <w:bookmarkStart w:name="z208" w:id="171"/>
    <w:p>
      <w:pPr>
        <w:spacing w:after="0"/>
        <w:ind w:left="0"/>
        <w:jc w:val="both"/>
      </w:pPr>
      <w:r>
        <w:rPr>
          <w:rFonts w:ascii="Times New Roman"/>
          <w:b w:val="false"/>
          <w:i w:val="false"/>
          <w:color w:val="000000"/>
          <w:sz w:val="28"/>
        </w:rPr>
        <w:t>
      "</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5998"/>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r>
              <w:br/>
            </w:r>
            <w:r>
              <w:rPr>
                <w:rFonts w:ascii="Times New Roman"/>
                <w:b w:val="false"/>
                <w:i w:val="false"/>
                <w:color w:val="000000"/>
                <w:sz w:val="20"/>
              </w:rPr>
              <w:t>
</w:t>
            </w:r>
            <w:r>
              <w:rPr>
                <w:rFonts w:ascii="Times New Roman"/>
                <w:b w:val="false"/>
                <w:i w:val="false"/>
                <w:color w:val="000000"/>
                <w:sz w:val="20"/>
              </w:rPr>
              <w:t>KLM410, cleared for ILS approach RWY05R, turn left heading 080, report established on the localizer</w:t>
            </w:r>
            <w:r>
              <w:br/>
            </w:r>
            <w:r>
              <w:rPr>
                <w:rFonts w:ascii="Times New Roman"/>
                <w:b w:val="false"/>
                <w:i w:val="false"/>
                <w:color w:val="000000"/>
                <w:sz w:val="20"/>
              </w:rPr>
              <w:t>
</w:t>
            </w:r>
            <w:r>
              <w:rPr>
                <w:rFonts w:ascii="Times New Roman"/>
                <w:b w:val="false"/>
                <w:i w:val="false"/>
                <w:color w:val="000000"/>
                <w:sz w:val="20"/>
              </w:rPr>
              <w:t>KLM410, влево курс 80, заход VOR ВПП05 левая разрешаю, доложите захват радиала 232</w:t>
            </w:r>
            <w:r>
              <w:br/>
            </w:r>
            <w:r>
              <w:rPr>
                <w:rFonts w:ascii="Times New Roman"/>
                <w:b w:val="false"/>
                <w:i w:val="false"/>
                <w:color w:val="000000"/>
                <w:sz w:val="20"/>
              </w:rPr>
              <w:t>
</w:t>
            </w:r>
            <w:r>
              <w:rPr>
                <w:rFonts w:ascii="Times New Roman"/>
                <w:b w:val="false"/>
                <w:i w:val="false"/>
                <w:color w:val="000000"/>
                <w:sz w:val="20"/>
              </w:rPr>
              <w:t>KLM410, turn left heading 080, cleared for VOR approach RWY05 left, report radial 232</w:t>
            </w:r>
            <w:r>
              <w:br/>
            </w:r>
            <w:r>
              <w:rPr>
                <w:rFonts w:ascii="Times New Roman"/>
                <w:b w:val="false"/>
                <w:i w:val="false"/>
                <w:color w:val="000000"/>
                <w:sz w:val="20"/>
              </w:rPr>
              <w:t>
</w:t>
            </w:r>
            <w:r>
              <w:rPr>
                <w:rFonts w:ascii="Times New Roman"/>
                <w:b w:val="false"/>
                <w:i w:val="false"/>
                <w:color w:val="000000"/>
                <w:sz w:val="20"/>
              </w:rPr>
              <w:t>Астана Лайн 340, влево курс 80, заход по приводным ВПП05 левая разрешаю, установку по приводам доложить</w:t>
            </w:r>
            <w:r>
              <w:br/>
            </w:r>
            <w:r>
              <w:rPr>
                <w:rFonts w:ascii="Times New Roman"/>
                <w:b w:val="false"/>
                <w:i w:val="false"/>
                <w:color w:val="000000"/>
                <w:sz w:val="20"/>
              </w:rPr>
              <w:t>
Astana Line 340, turn left heading 080, cleared for NDB approach RWY05 left, report NDB established</w:t>
            </w:r>
          </w:p>
          <w:bookmarkEnd w:id="172"/>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w:t>
            </w:r>
            <w:r>
              <w:br/>
            </w:r>
            <w:r>
              <w:rPr>
                <w:rFonts w:ascii="Times New Roman"/>
                <w:b w:val="false"/>
                <w:i w:val="false"/>
                <w:color w:val="000000"/>
                <w:sz w:val="20"/>
              </w:rPr>
              <w:t>
</w:t>
            </w:r>
            <w:r>
              <w:rPr>
                <w:rFonts w:ascii="Times New Roman"/>
                <w:b w:val="false"/>
                <w:i w:val="false"/>
                <w:color w:val="000000"/>
                <w:sz w:val="20"/>
              </w:rPr>
              <w:t>Захват курсового маяка, КЗР 853</w:t>
            </w:r>
            <w:r>
              <w:br/>
            </w:r>
            <w:r>
              <w:rPr>
                <w:rFonts w:ascii="Times New Roman"/>
                <w:b w:val="false"/>
                <w:i w:val="false"/>
                <w:color w:val="000000"/>
                <w:sz w:val="20"/>
              </w:rPr>
              <w:t>
</w:t>
            </w:r>
            <w:r>
              <w:rPr>
                <w:rFonts w:ascii="Times New Roman"/>
                <w:b w:val="false"/>
                <w:i w:val="false"/>
                <w:color w:val="000000"/>
                <w:sz w:val="20"/>
              </w:rPr>
              <w:t>Left heading 080, cleared for ILS approach RWY05R, wilco KLM410</w:t>
            </w:r>
            <w:r>
              <w:br/>
            </w:r>
            <w:r>
              <w:rPr>
                <w:rFonts w:ascii="Times New Roman"/>
                <w:b w:val="false"/>
                <w:i w:val="false"/>
                <w:color w:val="000000"/>
                <w:sz w:val="20"/>
              </w:rPr>
              <w:t>
</w:t>
            </w:r>
            <w:r>
              <w:rPr>
                <w:rFonts w:ascii="Times New Roman"/>
                <w:b w:val="false"/>
                <w:i w:val="false"/>
                <w:color w:val="000000"/>
                <w:sz w:val="20"/>
              </w:rPr>
              <w:t>Established on the localizer, KLM 410</w:t>
            </w:r>
            <w:r>
              <w:br/>
            </w:r>
            <w:r>
              <w:rPr>
                <w:rFonts w:ascii="Times New Roman"/>
                <w:b w:val="false"/>
                <w:i w:val="false"/>
                <w:color w:val="000000"/>
                <w:sz w:val="20"/>
              </w:rPr>
              <w:t>
</w:t>
            </w:r>
            <w:r>
              <w:rPr>
                <w:rFonts w:ascii="Times New Roman"/>
                <w:b w:val="false"/>
                <w:i w:val="false"/>
                <w:color w:val="000000"/>
                <w:sz w:val="20"/>
              </w:rPr>
              <w:t>влево курс 80, заход VOR ВПП05 левая разрешили, захват радиала 232 доложу, KLM410</w:t>
            </w:r>
            <w:r>
              <w:br/>
            </w:r>
            <w:r>
              <w:rPr>
                <w:rFonts w:ascii="Times New Roman"/>
                <w:b w:val="false"/>
                <w:i w:val="false"/>
                <w:color w:val="000000"/>
                <w:sz w:val="20"/>
              </w:rPr>
              <w:t>
</w:t>
            </w:r>
            <w:r>
              <w:rPr>
                <w:rFonts w:ascii="Times New Roman"/>
                <w:b w:val="false"/>
                <w:i w:val="false"/>
                <w:color w:val="000000"/>
                <w:sz w:val="20"/>
              </w:rPr>
              <w:t>Left heading 080 cleared for VOR approach RWY05 left wilco KLM410</w:t>
            </w:r>
            <w:r>
              <w:br/>
            </w:r>
            <w:r>
              <w:rPr>
                <w:rFonts w:ascii="Times New Roman"/>
                <w:b w:val="false"/>
                <w:i w:val="false"/>
                <w:color w:val="000000"/>
                <w:sz w:val="20"/>
              </w:rPr>
              <w:t>
</w:t>
            </w:r>
            <w:r>
              <w:rPr>
                <w:rFonts w:ascii="Times New Roman"/>
                <w:b w:val="false"/>
                <w:i w:val="false"/>
                <w:color w:val="000000"/>
                <w:sz w:val="20"/>
              </w:rPr>
              <w:t>Established on the radial 232, KLM 410</w:t>
            </w:r>
            <w:r>
              <w:br/>
            </w:r>
            <w:r>
              <w:rPr>
                <w:rFonts w:ascii="Times New Roman"/>
                <w:b w:val="false"/>
                <w:i w:val="false"/>
                <w:color w:val="000000"/>
                <w:sz w:val="20"/>
              </w:rPr>
              <w:t>
</w:t>
            </w:r>
            <w:r>
              <w:rPr>
                <w:rFonts w:ascii="Times New Roman"/>
                <w:b w:val="false"/>
                <w:i w:val="false"/>
                <w:color w:val="000000"/>
                <w:sz w:val="20"/>
              </w:rPr>
              <w:t>влево курс 80, заход по приводным ВПП05 левая разрешили, установку по приводам доложу, Астана Лайн 340</w:t>
            </w:r>
            <w:r>
              <w:br/>
            </w:r>
            <w:r>
              <w:rPr>
                <w:rFonts w:ascii="Times New Roman"/>
                <w:b w:val="false"/>
                <w:i w:val="false"/>
                <w:color w:val="000000"/>
                <w:sz w:val="20"/>
              </w:rPr>
              <w:t>
</w:t>
            </w:r>
            <w:r>
              <w:rPr>
                <w:rFonts w:ascii="Times New Roman"/>
                <w:b w:val="false"/>
                <w:i w:val="false"/>
                <w:color w:val="000000"/>
                <w:sz w:val="20"/>
              </w:rPr>
              <w:t>Left heading 080 cleared for NDB approach RWY05 left, report NDB established Astana Line 340</w:t>
            </w:r>
            <w:r>
              <w:br/>
            </w:r>
            <w:r>
              <w:rPr>
                <w:rFonts w:ascii="Times New Roman"/>
                <w:b w:val="false"/>
                <w:i w:val="false"/>
                <w:color w:val="000000"/>
                <w:sz w:val="20"/>
              </w:rPr>
              <w:t>
Established on inbound track Astana Line 340</w:t>
            </w:r>
          </w:p>
          <w:bookmarkEnd w:id="1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bookmarkStart w:name="z226" w:id="174"/>
    <w:p>
      <w:pPr>
        <w:spacing w:after="0"/>
        <w:ind w:left="0"/>
        <w:jc w:val="both"/>
      </w:pPr>
      <w:r>
        <w:rPr>
          <w:rFonts w:ascii="Times New Roman"/>
          <w:b w:val="false"/>
          <w:i w:val="false"/>
          <w:color w:val="000000"/>
          <w:sz w:val="28"/>
        </w:rPr>
        <w:t>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0"/>
        <w:gridCol w:w="5590"/>
      </w:tblGrid>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5"/>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r>
              <w:br/>
            </w:r>
            <w:r>
              <w:rPr>
                <w:rFonts w:ascii="Times New Roman"/>
                <w:b w:val="false"/>
                <w:i w:val="false"/>
                <w:color w:val="000000"/>
                <w:sz w:val="20"/>
              </w:rPr>
              <w:t>
Заход разрешили, ВПП 23 левая с Вышкой 119,4 Астана Лайн 504</w:t>
            </w:r>
          </w:p>
          <w:bookmarkEnd w:id="175"/>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6"/>
          <w:p>
            <w:pPr>
              <w:spacing w:after="20"/>
              <w:ind w:left="20"/>
              <w:jc w:val="both"/>
            </w:pPr>
            <w:r>
              <w:rPr>
                <w:rFonts w:ascii="Times New Roman"/>
                <w:b w:val="false"/>
                <w:i w:val="false"/>
                <w:color w:val="000000"/>
                <w:sz w:val="20"/>
              </w:rPr>
              <w:t>
Astana Line 504, report runway in sight</w:t>
            </w:r>
            <w:r>
              <w:br/>
            </w:r>
            <w:r>
              <w:rPr>
                <w:rFonts w:ascii="Times New Roman"/>
                <w:b w:val="false"/>
                <w:i w:val="false"/>
                <w:color w:val="000000"/>
                <w:sz w:val="20"/>
              </w:rPr>
              <w:t>
</w:t>
            </w:r>
            <w:r>
              <w:rPr>
                <w:rFonts w:ascii="Times New Roman"/>
                <w:b w:val="false"/>
                <w:i w:val="false"/>
                <w:color w:val="000000"/>
                <w:sz w:val="20"/>
              </w:rPr>
              <w:t>Astana Line 504, cleared visual approach RW 26. ContactTower 128,0</w:t>
            </w:r>
            <w:r>
              <w:br/>
            </w:r>
            <w:r>
              <w:rPr>
                <w:rFonts w:ascii="Times New Roman"/>
                <w:b w:val="false"/>
                <w:i w:val="false"/>
                <w:color w:val="000000"/>
                <w:sz w:val="20"/>
              </w:rPr>
              <w:t>
</w:t>
            </w:r>
            <w:r>
              <w:rPr>
                <w:rFonts w:ascii="Times New Roman"/>
                <w:b w:val="false"/>
                <w:i w:val="false"/>
                <w:color w:val="000000"/>
                <w:sz w:val="20"/>
              </w:rPr>
              <w:t>Astana Line 504, traffic is an A320 on 10 miles final RW 23 left, report in sight</w:t>
            </w:r>
            <w:r>
              <w:br/>
            </w:r>
            <w:r>
              <w:rPr>
                <w:rFonts w:ascii="Times New Roman"/>
                <w:b w:val="false"/>
                <w:i w:val="false"/>
                <w:color w:val="000000"/>
                <w:sz w:val="20"/>
              </w:rPr>
              <w:t>
</w:t>
            </w:r>
            <w:r>
              <w:rPr>
                <w:rFonts w:ascii="Times New Roman"/>
                <w:b w:val="false"/>
                <w:i w:val="false"/>
                <w:color w:val="000000"/>
                <w:sz w:val="20"/>
              </w:rPr>
              <w:t>Astana Line 504 are you able to maintain visual separation from mentioned traffic?</w:t>
            </w:r>
            <w:r>
              <w:br/>
            </w:r>
            <w:r>
              <w:rPr>
                <w:rFonts w:ascii="Times New Roman"/>
                <w:b w:val="false"/>
                <w:i w:val="false"/>
                <w:color w:val="000000"/>
                <w:sz w:val="20"/>
              </w:rPr>
              <w:t>
Astana Line 504 maintain visual separation from A320 on 8 miles final, contact Tower on 118,7</w:t>
            </w:r>
          </w:p>
          <w:bookmarkEnd w:id="176"/>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7"/>
          <w:p>
            <w:pPr>
              <w:spacing w:after="20"/>
              <w:ind w:left="20"/>
              <w:jc w:val="both"/>
            </w:pPr>
            <w:r>
              <w:rPr>
                <w:rFonts w:ascii="Times New Roman"/>
                <w:b w:val="false"/>
                <w:i w:val="false"/>
                <w:color w:val="000000"/>
                <w:sz w:val="20"/>
              </w:rPr>
              <w:t>
Astana Line 504 request visual approach</w:t>
            </w:r>
            <w:r>
              <w:br/>
            </w:r>
            <w:r>
              <w:rPr>
                <w:rFonts w:ascii="Times New Roman"/>
                <w:b w:val="false"/>
                <w:i w:val="false"/>
                <w:color w:val="000000"/>
                <w:sz w:val="20"/>
              </w:rPr>
              <w:t>
</w:t>
            </w:r>
            <w:r>
              <w:rPr>
                <w:rFonts w:ascii="Times New Roman"/>
                <w:b w:val="false"/>
                <w:i w:val="false"/>
                <w:color w:val="000000"/>
                <w:sz w:val="20"/>
              </w:rPr>
              <w:t>Wilco, Astana Line 504</w:t>
            </w:r>
            <w:r>
              <w:br/>
            </w:r>
            <w:r>
              <w:rPr>
                <w:rFonts w:ascii="Times New Roman"/>
                <w:b w:val="false"/>
                <w:i w:val="false"/>
                <w:color w:val="000000"/>
                <w:sz w:val="20"/>
              </w:rPr>
              <w:t>
</w:t>
            </w:r>
            <w:r>
              <w:rPr>
                <w:rFonts w:ascii="Times New Roman"/>
                <w:b w:val="false"/>
                <w:i w:val="false"/>
                <w:color w:val="000000"/>
                <w:sz w:val="20"/>
              </w:rPr>
              <w:t>Astana Line 504, runway in sight</w:t>
            </w:r>
            <w:r>
              <w:br/>
            </w:r>
            <w:r>
              <w:rPr>
                <w:rFonts w:ascii="Times New Roman"/>
                <w:b w:val="false"/>
                <w:i w:val="false"/>
                <w:color w:val="000000"/>
                <w:sz w:val="20"/>
              </w:rPr>
              <w:t>
</w:t>
            </w:r>
            <w:r>
              <w:rPr>
                <w:rFonts w:ascii="Times New Roman"/>
                <w:b w:val="false"/>
                <w:i w:val="false"/>
                <w:color w:val="000000"/>
                <w:sz w:val="20"/>
              </w:rPr>
              <w:t>Cleared Visual Approach RW 26. ContactTower 128,0 Astana Line 504</w:t>
            </w:r>
            <w:r>
              <w:br/>
            </w:r>
            <w:r>
              <w:rPr>
                <w:rFonts w:ascii="Times New Roman"/>
                <w:b w:val="false"/>
                <w:i w:val="false"/>
                <w:color w:val="000000"/>
                <w:sz w:val="20"/>
              </w:rPr>
              <w:t>
</w:t>
            </w:r>
            <w:r>
              <w:rPr>
                <w:rFonts w:ascii="Times New Roman"/>
                <w:b w:val="false"/>
                <w:i w:val="false"/>
                <w:color w:val="000000"/>
                <w:sz w:val="20"/>
              </w:rPr>
              <w:t>Astana Line 504 traffic in sight</w:t>
            </w:r>
            <w:r>
              <w:br/>
            </w:r>
            <w:r>
              <w:rPr>
                <w:rFonts w:ascii="Times New Roman"/>
                <w:b w:val="false"/>
                <w:i w:val="false"/>
                <w:color w:val="000000"/>
                <w:sz w:val="20"/>
              </w:rPr>
              <w:t>
</w:t>
            </w:r>
            <w:r>
              <w:rPr>
                <w:rFonts w:ascii="Times New Roman"/>
                <w:b w:val="false"/>
                <w:i w:val="false"/>
                <w:color w:val="000000"/>
                <w:sz w:val="20"/>
              </w:rPr>
              <w:t>Astana Line 504 affirmative</w:t>
            </w:r>
            <w:r>
              <w:br/>
            </w:r>
            <w:r>
              <w:rPr>
                <w:rFonts w:ascii="Times New Roman"/>
                <w:b w:val="false"/>
                <w:i w:val="false"/>
                <w:color w:val="000000"/>
                <w:sz w:val="20"/>
              </w:rPr>
              <w:t>
Astana Line 504 maintain visual separation from A320, contact Tower on 118,7</w:t>
            </w:r>
          </w:p>
          <w:bookmarkEnd w:id="17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Astana Line 504, Almaty Approach, identified, climb FL 350</w:t>
            </w:r>
            <w:r>
              <w:br/>
            </w:r>
            <w:r>
              <w:rPr>
                <w:rFonts w:ascii="Times New Roman"/>
                <w:b w:val="false"/>
                <w:i w:val="false"/>
                <w:color w:val="000000"/>
                <w:sz w:val="20"/>
              </w:rPr>
              <w:t>
</w:t>
            </w:r>
            <w:r>
              <w:rPr>
                <w:rFonts w:ascii="Times New Roman"/>
                <w:b w:val="false"/>
                <w:i w:val="false"/>
                <w:color w:val="000000"/>
                <w:sz w:val="20"/>
              </w:rPr>
              <w:t>Astana Line 504, Turn right heading 330 , until passing FL 140, then direct (to) OTARI</w:t>
            </w:r>
            <w:r>
              <w:br/>
            </w:r>
            <w:r>
              <w:rPr>
                <w:rFonts w:ascii="Times New Roman"/>
                <w:b w:val="false"/>
                <w:i w:val="false"/>
                <w:color w:val="000000"/>
                <w:sz w:val="20"/>
              </w:rPr>
              <w:t>
</w:t>
            </w:r>
            <w:r>
              <w:rPr>
                <w:rFonts w:ascii="Times New Roman"/>
                <w:b w:val="false"/>
                <w:i w:val="false"/>
                <w:color w:val="000000"/>
                <w:sz w:val="20"/>
              </w:rPr>
              <w:t xml:space="preserve">Astana Line 504, Almaty Approach climb FL 310 cleared CCO via ETEDA 1D </w:t>
            </w:r>
            <w:r>
              <w:br/>
            </w:r>
            <w:r>
              <w:rPr>
                <w:rFonts w:ascii="Times New Roman"/>
                <w:b w:val="false"/>
                <w:i w:val="false"/>
                <w:color w:val="000000"/>
                <w:sz w:val="20"/>
              </w:rPr>
              <w:t>
Астана Лайн 504, Алматы Подход набирайте эшелон 310 в режиме постоянного набора через ETEDA 1 D</w:t>
            </w:r>
          </w:p>
          <w:bookmarkEnd w:id="178"/>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9"/>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w:t>
            </w:r>
            <w:r>
              <w:rPr>
                <w:rFonts w:ascii="Times New Roman"/>
                <w:b w:val="false"/>
                <w:i w:val="false"/>
                <w:color w:val="000000"/>
                <w:sz w:val="20"/>
              </w:rPr>
              <w:t xml:space="preserve">Climbing FL 350 , Astana Line 504 </w:t>
            </w:r>
            <w:r>
              <w:br/>
            </w:r>
            <w:r>
              <w:rPr>
                <w:rFonts w:ascii="Times New Roman"/>
                <w:b w:val="false"/>
                <w:i w:val="false"/>
                <w:color w:val="000000"/>
                <w:sz w:val="20"/>
              </w:rPr>
              <w:t>
</w:t>
            </w:r>
            <w:r>
              <w:rPr>
                <w:rFonts w:ascii="Times New Roman"/>
                <w:b w:val="false"/>
                <w:i w:val="false"/>
                <w:color w:val="000000"/>
                <w:sz w:val="20"/>
              </w:rPr>
              <w:t>Turning right heading 330, until passing FL 140, then direct (to) OTARI, Astana Line 504</w:t>
            </w:r>
            <w:r>
              <w:br/>
            </w:r>
            <w:r>
              <w:rPr>
                <w:rFonts w:ascii="Times New Roman"/>
                <w:b w:val="false"/>
                <w:i w:val="false"/>
                <w:color w:val="000000"/>
                <w:sz w:val="20"/>
              </w:rPr>
              <w:t>
</w:t>
            </w:r>
            <w:r>
              <w:rPr>
                <w:rFonts w:ascii="Times New Roman"/>
                <w:b w:val="false"/>
                <w:i w:val="false"/>
                <w:color w:val="000000"/>
                <w:sz w:val="20"/>
              </w:rPr>
              <w:t>Almaty Approach, Astana Line 504, passing 8000 feet request CCO via ETEDA 1D</w:t>
            </w:r>
            <w:r>
              <w:br/>
            </w:r>
            <w:r>
              <w:rPr>
                <w:rFonts w:ascii="Times New Roman"/>
                <w:b w:val="false"/>
                <w:i w:val="false"/>
                <w:color w:val="000000"/>
                <w:sz w:val="20"/>
              </w:rPr>
              <w:t>
</w:t>
            </w:r>
            <w:r>
              <w:rPr>
                <w:rFonts w:ascii="Times New Roman"/>
                <w:b w:val="false"/>
                <w:i w:val="false"/>
                <w:color w:val="000000"/>
                <w:sz w:val="20"/>
              </w:rPr>
              <w:t xml:space="preserve">Climbing FL 310, CCO via ETEDA 1D Astana Line 504 </w:t>
            </w:r>
            <w:r>
              <w:br/>
            </w:r>
            <w:r>
              <w:rPr>
                <w:rFonts w:ascii="Times New Roman"/>
                <w:b w:val="false"/>
                <w:i w:val="false"/>
                <w:color w:val="000000"/>
                <w:sz w:val="20"/>
              </w:rPr>
              <w:t>
</w:t>
            </w:r>
            <w:r>
              <w:rPr>
                <w:rFonts w:ascii="Times New Roman"/>
                <w:b w:val="false"/>
                <w:i w:val="false"/>
                <w:color w:val="000000"/>
                <w:sz w:val="20"/>
              </w:rPr>
              <w:t xml:space="preserve">Алматы Подход, Астана Лайн 504, пересекаю 8000 футов прошу режим постоянного набора через ETEDA 1 D </w:t>
            </w:r>
            <w:r>
              <w:br/>
            </w:r>
            <w:r>
              <w:rPr>
                <w:rFonts w:ascii="Times New Roman"/>
                <w:b w:val="false"/>
                <w:i w:val="false"/>
                <w:color w:val="000000"/>
                <w:sz w:val="20"/>
              </w:rPr>
              <w:t>
Алматы Подход, Астана Лайн 504, набираю эшелон 310 в режиме постоянного набора через ETEDA 1 D</w:t>
            </w:r>
          </w:p>
          <w:bookmarkEnd w:id="179"/>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0"/>
          <w:p>
            <w:pPr>
              <w:spacing w:after="20"/>
              <w:ind w:left="20"/>
              <w:jc w:val="both"/>
            </w:pPr>
            <w:r>
              <w:rPr>
                <w:rFonts w:ascii="Times New Roman"/>
                <w:b w:val="false"/>
                <w:i w:val="false"/>
                <w:color w:val="000000"/>
                <w:sz w:val="20"/>
              </w:rPr>
              <w:t>
Астана Лайн 504, Алматы Подход, контролирую по вторичному, набирайте эшелон 350</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Подход, набирайте эшелон 320, пересечение эшелона 200 доложить</w:t>
            </w:r>
            <w:r>
              <w:br/>
            </w:r>
            <w:r>
              <w:rPr>
                <w:rFonts w:ascii="Times New Roman"/>
                <w:b w:val="false"/>
                <w:i w:val="false"/>
                <w:color w:val="000000"/>
                <w:sz w:val="20"/>
              </w:rPr>
              <w:t>
Астана Лайн 504, работайте с Контролем 135,4</w:t>
            </w:r>
          </w:p>
          <w:bookmarkEnd w:id="180"/>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1"/>
          <w:p>
            <w:pPr>
              <w:spacing w:after="20"/>
              <w:ind w:left="20"/>
              <w:jc w:val="both"/>
            </w:pPr>
            <w:r>
              <w:rPr>
                <w:rFonts w:ascii="Times New Roman"/>
                <w:b w:val="false"/>
                <w:i w:val="false"/>
                <w:color w:val="000000"/>
                <w:sz w:val="20"/>
              </w:rPr>
              <w:t>
Алматы Подход, Астана Лайн 504, пересекаю эшелон 80</w:t>
            </w:r>
            <w:r>
              <w:br/>
            </w:r>
            <w:r>
              <w:rPr>
                <w:rFonts w:ascii="Times New Roman"/>
                <w:b w:val="false"/>
                <w:i w:val="false"/>
                <w:color w:val="000000"/>
                <w:sz w:val="20"/>
              </w:rPr>
              <w:t>
</w:t>
            </w:r>
            <w:r>
              <w:rPr>
                <w:rFonts w:ascii="Times New Roman"/>
                <w:b w:val="false"/>
                <w:i w:val="false"/>
                <w:color w:val="000000"/>
                <w:sz w:val="20"/>
              </w:rPr>
              <w:t>Набираю эшелон 350, контроль по вторичному Астана Лайн 504</w:t>
            </w:r>
            <w:r>
              <w:br/>
            </w:r>
            <w:r>
              <w:rPr>
                <w:rFonts w:ascii="Times New Roman"/>
                <w:b w:val="false"/>
                <w:i w:val="false"/>
                <w:color w:val="000000"/>
                <w:sz w:val="20"/>
              </w:rPr>
              <w:t>
</w:t>
            </w:r>
            <w:r>
              <w:rPr>
                <w:rFonts w:ascii="Times New Roman"/>
                <w:b w:val="false"/>
                <w:i w:val="false"/>
                <w:color w:val="000000"/>
                <w:sz w:val="20"/>
              </w:rPr>
              <w:t>Алматы Подход, Астана Лайн 504, набираю эшелон 320, пересечение эшелона 200 доложу</w:t>
            </w:r>
            <w:r>
              <w:br/>
            </w:r>
            <w:r>
              <w:rPr>
                <w:rFonts w:ascii="Times New Roman"/>
                <w:b w:val="false"/>
                <w:i w:val="false"/>
                <w:color w:val="000000"/>
                <w:sz w:val="20"/>
              </w:rPr>
              <w:t>
</w:t>
            </w:r>
            <w:r>
              <w:rPr>
                <w:rFonts w:ascii="Times New Roman"/>
                <w:b w:val="false"/>
                <w:i w:val="false"/>
                <w:color w:val="000000"/>
                <w:sz w:val="20"/>
              </w:rPr>
              <w:t>Пересекаю эшелон 200, Астана Лайн 504</w:t>
            </w:r>
            <w:r>
              <w:br/>
            </w:r>
            <w:r>
              <w:rPr>
                <w:rFonts w:ascii="Times New Roman"/>
                <w:b w:val="false"/>
                <w:i w:val="false"/>
                <w:color w:val="000000"/>
                <w:sz w:val="20"/>
              </w:rPr>
              <w:t>
С Контролем 135,4 Астана Лайн 504</w:t>
            </w:r>
          </w:p>
          <w:bookmarkEnd w:id="18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5370"/>
      </w:tblGrid>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2"/>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r>
              <w:br/>
            </w:r>
            <w:r>
              <w:rPr>
                <w:rFonts w:ascii="Times New Roman"/>
                <w:b w:val="false"/>
                <w:i w:val="false"/>
                <w:color w:val="000000"/>
                <w:sz w:val="20"/>
              </w:rPr>
              <w:t>
</w:t>
            </w:r>
            <w:r>
              <w:rPr>
                <w:rFonts w:ascii="Times New Roman"/>
                <w:b w:val="false"/>
                <w:i w:val="false"/>
                <w:color w:val="000000"/>
                <w:sz w:val="20"/>
              </w:rPr>
              <w:t>Astana Line 504 monitor new information Tango</w:t>
            </w:r>
            <w:r>
              <w:br/>
            </w:r>
            <w:r>
              <w:rPr>
                <w:rFonts w:ascii="Times New Roman"/>
                <w:b w:val="false"/>
                <w:i w:val="false"/>
                <w:color w:val="000000"/>
                <w:sz w:val="20"/>
              </w:rPr>
              <w:t>
</w:t>
            </w:r>
            <w:r>
              <w:rPr>
                <w:rFonts w:ascii="Times New Roman"/>
                <w:b w:val="false"/>
                <w:i w:val="false"/>
                <w:color w:val="000000"/>
                <w:sz w:val="20"/>
              </w:rPr>
              <w:t>Astana Line 504, Almaty Approach, identified, cleared CDO via ETEDA 1 F, descend 3000 feet RW 23 QNH 1013, report established</w:t>
            </w:r>
            <w:r>
              <w:br/>
            </w:r>
            <w:r>
              <w:rPr>
                <w:rFonts w:ascii="Times New Roman"/>
                <w:b w:val="false"/>
                <w:i w:val="false"/>
                <w:color w:val="000000"/>
                <w:sz w:val="20"/>
              </w:rPr>
              <w:t xml:space="preserve">
Astana Line 504 right heading 190 descend 3000 feet you have about 20 track miles from touchdown </w:t>
            </w:r>
          </w:p>
          <w:bookmarkEnd w:id="182"/>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3"/>
          <w:p>
            <w:pPr>
              <w:spacing w:after="20"/>
              <w:ind w:left="20"/>
              <w:jc w:val="both"/>
            </w:pPr>
            <w:r>
              <w:rPr>
                <w:rFonts w:ascii="Times New Roman"/>
                <w:b w:val="false"/>
                <w:i w:val="false"/>
                <w:color w:val="000000"/>
                <w:sz w:val="20"/>
              </w:rPr>
              <w:t>
Almaty Approach, Astana Line 504, 10 miles inbound KI, descending FL 150, information Romeo</w:t>
            </w:r>
            <w:r>
              <w:br/>
            </w:r>
            <w:r>
              <w:rPr>
                <w:rFonts w:ascii="Times New Roman"/>
                <w:b w:val="false"/>
                <w:i w:val="false"/>
                <w:color w:val="000000"/>
                <w:sz w:val="20"/>
              </w:rPr>
              <w:t>
</w:t>
            </w:r>
            <w:r>
              <w:rPr>
                <w:rFonts w:ascii="Times New Roman"/>
                <w:b w:val="false"/>
                <w:i w:val="false"/>
                <w:color w:val="000000"/>
                <w:sz w:val="20"/>
              </w:rPr>
              <w:t>Descending 8000 feet, Runway 23, transition level 120, QNH 1013, RVR 1500 meters, Astana Line 504</w:t>
            </w:r>
            <w:r>
              <w:br/>
            </w:r>
            <w:r>
              <w:rPr>
                <w:rFonts w:ascii="Times New Roman"/>
                <w:b w:val="false"/>
                <w:i w:val="false"/>
                <w:color w:val="000000"/>
                <w:sz w:val="20"/>
              </w:rPr>
              <w:t>
</w:t>
            </w:r>
            <w:r>
              <w:rPr>
                <w:rFonts w:ascii="Times New Roman"/>
                <w:b w:val="false"/>
                <w:i w:val="false"/>
                <w:color w:val="000000"/>
                <w:sz w:val="20"/>
              </w:rPr>
              <w:t xml:space="preserve">Roger monitor new information Tango Astana Line 504 </w:t>
            </w:r>
            <w:r>
              <w:br/>
            </w:r>
            <w:r>
              <w:rPr>
                <w:rFonts w:ascii="Times New Roman"/>
                <w:b w:val="false"/>
                <w:i w:val="false"/>
                <w:color w:val="000000"/>
                <w:sz w:val="20"/>
              </w:rPr>
              <w:t>
</w:t>
            </w:r>
            <w:r>
              <w:rPr>
                <w:rFonts w:ascii="Times New Roman"/>
                <w:b w:val="false"/>
                <w:i w:val="false"/>
                <w:color w:val="000000"/>
                <w:sz w:val="20"/>
              </w:rPr>
              <w:t>Almaty Approach, Astana Line 504, descending FL 150, information Romeo, request CDO</w:t>
            </w:r>
            <w:r>
              <w:br/>
            </w:r>
            <w:r>
              <w:rPr>
                <w:rFonts w:ascii="Times New Roman"/>
                <w:b w:val="false"/>
                <w:i w:val="false"/>
                <w:color w:val="000000"/>
                <w:sz w:val="20"/>
              </w:rPr>
              <w:t>
</w:t>
            </w:r>
            <w:r>
              <w:rPr>
                <w:rFonts w:ascii="Times New Roman"/>
                <w:b w:val="false"/>
                <w:i w:val="false"/>
                <w:color w:val="000000"/>
                <w:sz w:val="20"/>
              </w:rPr>
              <w:t>Roger CDO via ETEDA 1 F leaving FL 150 for 3000 feet, report established Astana Line 504</w:t>
            </w:r>
            <w:r>
              <w:br/>
            </w:r>
            <w:r>
              <w:rPr>
                <w:rFonts w:ascii="Times New Roman"/>
                <w:b w:val="false"/>
                <w:i w:val="false"/>
                <w:color w:val="000000"/>
                <w:sz w:val="20"/>
              </w:rPr>
              <w:t>
Heading 190 descend 3000 feet Astana Line 504</w:t>
            </w:r>
          </w:p>
          <w:bookmarkEnd w:id="183"/>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4"/>
          <w:p>
            <w:pPr>
              <w:spacing w:after="20"/>
              <w:ind w:left="20"/>
              <w:jc w:val="both"/>
            </w:pPr>
            <w:r>
              <w:rPr>
                <w:rFonts w:ascii="Times New Roman"/>
                <w:b w:val="false"/>
                <w:i w:val="false"/>
                <w:color w:val="000000"/>
                <w:sz w:val="20"/>
              </w:rPr>
              <w:t>
Астана Лайн 504, Алматы Подход, контролирую по вторичному, снижайтесь 8000 футов, эшелон перехода 120, QNH 1013, контролирую по вторичному</w:t>
            </w:r>
            <w:r>
              <w:br/>
            </w:r>
            <w:r>
              <w:rPr>
                <w:rFonts w:ascii="Times New Roman"/>
                <w:b w:val="false"/>
                <w:i w:val="false"/>
                <w:color w:val="000000"/>
                <w:sz w:val="20"/>
              </w:rPr>
              <w:t>
</w:t>
            </w:r>
            <w:r>
              <w:rPr>
                <w:rFonts w:ascii="Times New Roman"/>
                <w:b w:val="false"/>
                <w:i w:val="false"/>
                <w:color w:val="000000"/>
                <w:sz w:val="20"/>
              </w:rPr>
              <w:t>Астана Лайн 504 прослушайте новую информацию Борис</w:t>
            </w:r>
            <w:r>
              <w:br/>
            </w:r>
            <w:r>
              <w:rPr>
                <w:rFonts w:ascii="Times New Roman"/>
                <w:b w:val="false"/>
                <w:i w:val="false"/>
                <w:color w:val="000000"/>
                <w:sz w:val="20"/>
              </w:rPr>
              <w:t>
</w:t>
            </w:r>
            <w:r>
              <w:rPr>
                <w:rFonts w:ascii="Times New Roman"/>
                <w:b w:val="false"/>
                <w:i w:val="false"/>
                <w:color w:val="000000"/>
                <w:sz w:val="20"/>
              </w:rPr>
              <w:t>Астана Лайн 504, ВПП мокрая, коэффициент сцепления 0,5</w:t>
            </w:r>
            <w:r>
              <w:br/>
            </w:r>
            <w:r>
              <w:rPr>
                <w:rFonts w:ascii="Times New Roman"/>
                <w:b w:val="false"/>
                <w:i w:val="false"/>
                <w:color w:val="000000"/>
                <w:sz w:val="20"/>
              </w:rPr>
              <w:t>
Астана Лайн 504, работайте с Кругом 120,8</w:t>
            </w:r>
          </w:p>
          <w:bookmarkEnd w:id="184"/>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5"/>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r>
              <w:br/>
            </w:r>
            <w:r>
              <w:rPr>
                <w:rFonts w:ascii="Times New Roman"/>
                <w:b w:val="false"/>
                <w:i w:val="false"/>
                <w:color w:val="000000"/>
                <w:sz w:val="20"/>
              </w:rPr>
              <w:t>
</w:t>
            </w:r>
            <w:r>
              <w:rPr>
                <w:rFonts w:ascii="Times New Roman"/>
                <w:b w:val="false"/>
                <w:i w:val="false"/>
                <w:color w:val="000000"/>
                <w:sz w:val="20"/>
              </w:rPr>
              <w:t>Снижаюсь 8000 футов, контроль по вторичному, Астана Лайн 504</w:t>
            </w:r>
            <w:r>
              <w:br/>
            </w:r>
            <w:r>
              <w:rPr>
                <w:rFonts w:ascii="Times New Roman"/>
                <w:b w:val="false"/>
                <w:i w:val="false"/>
                <w:color w:val="000000"/>
                <w:sz w:val="20"/>
              </w:rPr>
              <w:t>
</w:t>
            </w:r>
            <w:r>
              <w:rPr>
                <w:rFonts w:ascii="Times New Roman"/>
                <w:b w:val="false"/>
                <w:i w:val="false"/>
                <w:color w:val="000000"/>
                <w:sz w:val="20"/>
              </w:rPr>
              <w:t>Понял, новая информация Борис Астана Лайн 504</w:t>
            </w:r>
            <w:r>
              <w:br/>
            </w:r>
            <w:r>
              <w:rPr>
                <w:rFonts w:ascii="Times New Roman"/>
                <w:b w:val="false"/>
                <w:i w:val="false"/>
                <w:color w:val="000000"/>
                <w:sz w:val="20"/>
              </w:rPr>
              <w:t>
</w:t>
            </w:r>
            <w:r>
              <w:rPr>
                <w:rFonts w:ascii="Times New Roman"/>
                <w:b w:val="false"/>
                <w:i w:val="false"/>
                <w:color w:val="000000"/>
                <w:sz w:val="20"/>
              </w:rPr>
              <w:t>ВПП мокрая, коэффициент сцепления 0,5, Астана Лайн 504</w:t>
            </w:r>
            <w:r>
              <w:br/>
            </w:r>
            <w:r>
              <w:rPr>
                <w:rFonts w:ascii="Times New Roman"/>
                <w:b w:val="false"/>
                <w:i w:val="false"/>
                <w:color w:val="000000"/>
                <w:sz w:val="20"/>
              </w:rPr>
              <w:t>
с Кругом 120,8 Астана Лайн 504</w:t>
            </w:r>
          </w:p>
          <w:bookmarkEnd w:id="1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6690"/>
      </w:tblGrid>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6"/>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w:t>
            </w:r>
            <w:r>
              <w:rPr>
                <w:rFonts w:ascii="Times New Roman"/>
                <w:b w:val="false"/>
                <w:i w:val="false"/>
                <w:color w:val="000000"/>
                <w:sz w:val="20"/>
              </w:rPr>
              <w:t xml:space="preserve">Astana Line 504, Almaty Control, identified maintain FL 330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Cleared to REVKI flight planned route maintain FL 330 </w:t>
            </w:r>
            <w:r>
              <w:br/>
            </w:r>
            <w:r>
              <w:rPr>
                <w:rFonts w:ascii="Times New Roman"/>
                <w:b w:val="false"/>
                <w:i w:val="false"/>
                <w:color w:val="000000"/>
                <w:sz w:val="20"/>
              </w:rPr>
              <w:t>
</w:t>
            </w:r>
            <w:r>
              <w:rPr>
                <w:rFonts w:ascii="Times New Roman"/>
                <w:b w:val="false"/>
                <w:i w:val="false"/>
                <w:color w:val="000000"/>
                <w:sz w:val="20"/>
              </w:rPr>
              <w:t>Astana Line 504 proceed offset 10 miles right of track until BERVI</w:t>
            </w:r>
            <w:r>
              <w:br/>
            </w:r>
            <w:r>
              <w:rPr>
                <w:rFonts w:ascii="Times New Roman"/>
                <w:b w:val="false"/>
                <w:i w:val="false"/>
                <w:color w:val="000000"/>
                <w:sz w:val="20"/>
              </w:rPr>
              <w:t>
</w:t>
            </w:r>
            <w:r>
              <w:rPr>
                <w:rFonts w:ascii="Times New Roman"/>
                <w:b w:val="false"/>
                <w:i w:val="false"/>
                <w:color w:val="000000"/>
                <w:sz w:val="20"/>
              </w:rPr>
              <w:t>Astana Line 504 Almaty Control cleared CDO when ready descend to FL110 report leaving</w:t>
            </w:r>
            <w:r>
              <w:br/>
            </w:r>
            <w:r>
              <w:rPr>
                <w:rFonts w:ascii="Times New Roman"/>
                <w:b w:val="false"/>
                <w:i w:val="false"/>
                <w:color w:val="000000"/>
                <w:sz w:val="20"/>
              </w:rPr>
              <w:t>
</w:t>
            </w:r>
            <w:r>
              <w:rPr>
                <w:rFonts w:ascii="Times New Roman"/>
                <w:b w:val="false"/>
                <w:i w:val="false"/>
                <w:color w:val="000000"/>
                <w:sz w:val="20"/>
              </w:rPr>
              <w:t>Astana Line 504 roger</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continuous descent is not possible (cancel CDO) due traffic</w:t>
            </w:r>
            <w:r>
              <w:br/>
            </w:r>
            <w:r>
              <w:rPr>
                <w:rFonts w:ascii="Times New Roman"/>
                <w:b w:val="false"/>
                <w:i w:val="false"/>
                <w:color w:val="000000"/>
                <w:sz w:val="20"/>
              </w:rPr>
              <w:t>
</w:t>
            </w:r>
            <w:r>
              <w:rPr>
                <w:rFonts w:ascii="Times New Roman"/>
                <w:b w:val="false"/>
                <w:i w:val="false"/>
                <w:color w:val="000000"/>
                <w:sz w:val="20"/>
              </w:rPr>
              <w:t>RCH011verify requesting flight join-up with RCH012 and you have RCH012 in sight</w:t>
            </w:r>
            <w:r>
              <w:br/>
            </w:r>
            <w:r>
              <w:rPr>
                <w:rFonts w:ascii="Times New Roman"/>
                <w:b w:val="false"/>
                <w:i w:val="false"/>
                <w:color w:val="000000"/>
                <w:sz w:val="20"/>
              </w:rPr>
              <w:t>
</w:t>
            </w:r>
            <w:r>
              <w:rPr>
                <w:rFonts w:ascii="Times New Roman"/>
                <w:b w:val="false"/>
                <w:i w:val="false"/>
                <w:color w:val="000000"/>
                <w:sz w:val="20"/>
              </w:rPr>
              <w:t>RCH012 climb FL270 report when formation join-up is complete</w:t>
            </w:r>
            <w:r>
              <w:br/>
            </w:r>
            <w:r>
              <w:rPr>
                <w:rFonts w:ascii="Times New Roman"/>
                <w:b w:val="false"/>
                <w:i w:val="false"/>
                <w:color w:val="000000"/>
                <w:sz w:val="20"/>
              </w:rPr>
              <w:t>
</w:t>
            </w:r>
            <w:r>
              <w:rPr>
                <w:rFonts w:ascii="Times New Roman"/>
                <w:b w:val="false"/>
                <w:i w:val="false"/>
                <w:color w:val="000000"/>
                <w:sz w:val="20"/>
              </w:rPr>
              <w:t>N731K Almaty Control squawk 5432 turn right heading 170 maintain own separation until advised</w:t>
            </w:r>
            <w:r>
              <w:br/>
            </w:r>
            <w:r>
              <w:rPr>
                <w:rFonts w:ascii="Times New Roman"/>
                <w:b w:val="false"/>
                <w:i w:val="false"/>
                <w:color w:val="000000"/>
                <w:sz w:val="20"/>
              </w:rPr>
              <w:t xml:space="preserve">
N731K identified direct to RULAD descend FL 210 </w:t>
            </w:r>
          </w:p>
          <w:bookmarkEnd w:id="186"/>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7"/>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w:t>
            </w:r>
            <w:r>
              <w:rPr>
                <w:rFonts w:ascii="Times New Roman"/>
                <w:b w:val="false"/>
                <w:i w:val="false"/>
                <w:color w:val="000000"/>
                <w:sz w:val="20"/>
              </w:rPr>
              <w:t>Cleared to REVKI via B142, after UC, direct KI, maintain FL 330, Astana Line 504</w:t>
            </w:r>
            <w:r>
              <w:br/>
            </w:r>
            <w:r>
              <w:rPr>
                <w:rFonts w:ascii="Times New Roman"/>
                <w:b w:val="false"/>
                <w:i w:val="false"/>
                <w:color w:val="000000"/>
                <w:sz w:val="20"/>
              </w:rPr>
              <w:t>
</w:t>
            </w:r>
            <w:r>
              <w:rPr>
                <w:rFonts w:ascii="Times New Roman"/>
                <w:b w:val="false"/>
                <w:i w:val="false"/>
                <w:color w:val="000000"/>
                <w:sz w:val="20"/>
              </w:rPr>
              <w:t>Maintain FL 330, Astana Line 504</w:t>
            </w:r>
            <w:r>
              <w:br/>
            </w:r>
            <w:r>
              <w:rPr>
                <w:rFonts w:ascii="Times New Roman"/>
                <w:b w:val="false"/>
                <w:i w:val="false"/>
                <w:color w:val="000000"/>
                <w:sz w:val="20"/>
              </w:rPr>
              <w:t>
</w:t>
            </w:r>
            <w:r>
              <w:rPr>
                <w:rFonts w:ascii="Times New Roman"/>
                <w:b w:val="false"/>
                <w:i w:val="false"/>
                <w:color w:val="000000"/>
                <w:sz w:val="20"/>
              </w:rPr>
              <w:t>Proceed offset 10 miles right of track until BERVI Astana Line 504</w:t>
            </w:r>
            <w:r>
              <w:br/>
            </w:r>
            <w:r>
              <w:rPr>
                <w:rFonts w:ascii="Times New Roman"/>
                <w:b w:val="false"/>
                <w:i w:val="false"/>
                <w:color w:val="000000"/>
                <w:sz w:val="20"/>
              </w:rPr>
              <w:t>
</w:t>
            </w:r>
            <w:r>
              <w:rPr>
                <w:rFonts w:ascii="Times New Roman"/>
                <w:b w:val="false"/>
                <w:i w:val="false"/>
                <w:color w:val="000000"/>
                <w:sz w:val="20"/>
              </w:rPr>
              <w:t>Almaty Control Astana Line 504 FL 330 request CDO</w:t>
            </w:r>
            <w:r>
              <w:br/>
            </w:r>
            <w:r>
              <w:rPr>
                <w:rFonts w:ascii="Times New Roman"/>
                <w:b w:val="false"/>
                <w:i w:val="false"/>
                <w:color w:val="000000"/>
                <w:sz w:val="20"/>
              </w:rPr>
              <w:t>
</w:t>
            </w:r>
            <w:r>
              <w:rPr>
                <w:rFonts w:ascii="Times New Roman"/>
                <w:b w:val="false"/>
                <w:i w:val="false"/>
                <w:color w:val="000000"/>
                <w:sz w:val="20"/>
              </w:rPr>
              <w:t>Astana Line 504 leaving FL330 for FL110</w:t>
            </w:r>
            <w:r>
              <w:br/>
            </w:r>
            <w:r>
              <w:rPr>
                <w:rFonts w:ascii="Times New Roman"/>
                <w:b w:val="false"/>
                <w:i w:val="false"/>
                <w:color w:val="000000"/>
                <w:sz w:val="20"/>
              </w:rPr>
              <w:t>
</w:t>
            </w:r>
            <w:r>
              <w:rPr>
                <w:rFonts w:ascii="Times New Roman"/>
                <w:b w:val="false"/>
                <w:i w:val="false"/>
                <w:color w:val="000000"/>
                <w:sz w:val="20"/>
              </w:rPr>
              <w:t>Almaty Control RCH012 has RCH011 in sight, request formation join up with RCH011 at flight level 270. RCH011 will be the lead.</w:t>
            </w:r>
            <w:r>
              <w:br/>
            </w:r>
            <w:r>
              <w:rPr>
                <w:rFonts w:ascii="Times New Roman"/>
                <w:b w:val="false"/>
                <w:i w:val="false"/>
                <w:color w:val="000000"/>
                <w:sz w:val="20"/>
              </w:rPr>
              <w:t>
</w:t>
            </w:r>
            <w:r>
              <w:rPr>
                <w:rFonts w:ascii="Times New Roman"/>
                <w:b w:val="false"/>
                <w:i w:val="false"/>
                <w:color w:val="000000"/>
                <w:sz w:val="20"/>
              </w:rPr>
              <w:t>RCH011 affirmative</w:t>
            </w:r>
            <w:r>
              <w:br/>
            </w:r>
            <w:r>
              <w:rPr>
                <w:rFonts w:ascii="Times New Roman"/>
                <w:b w:val="false"/>
                <w:i w:val="false"/>
                <w:color w:val="000000"/>
                <w:sz w:val="20"/>
              </w:rPr>
              <w:t>
Almaty Control N587S at FL 270 request flight break- up with N731K</w:t>
            </w:r>
          </w:p>
          <w:bookmarkEnd w:id="187"/>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8"/>
          <w:p>
            <w:pPr>
              <w:spacing w:after="20"/>
              <w:ind w:left="20"/>
              <w:jc w:val="both"/>
            </w:pPr>
            <w:r>
              <w:rPr>
                <w:rFonts w:ascii="Times New Roman"/>
                <w:b w:val="false"/>
                <w:i w:val="false"/>
                <w:color w:val="000000"/>
                <w:sz w:val="20"/>
              </w:rPr>
              <w:t>
Almaty Control, Аstanа Line 504, FL140</w:t>
            </w:r>
            <w:r>
              <w:br/>
            </w:r>
            <w:r>
              <w:rPr>
                <w:rFonts w:ascii="Times New Roman"/>
                <w:b w:val="false"/>
                <w:i w:val="false"/>
                <w:color w:val="000000"/>
                <w:sz w:val="20"/>
              </w:rPr>
              <w:t>
Cleared to BERVI via NT, climbing FL300, Astana Line 504</w:t>
            </w:r>
          </w:p>
          <w:bookmarkEnd w:id="188"/>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9"/>
          <w:p>
            <w:pPr>
              <w:spacing w:after="20"/>
              <w:ind w:left="20"/>
              <w:jc w:val="both"/>
            </w:pPr>
            <w:r>
              <w:rPr>
                <w:rFonts w:ascii="Times New Roman"/>
                <w:b w:val="false"/>
                <w:i w:val="false"/>
                <w:color w:val="000000"/>
                <w:sz w:val="20"/>
              </w:rPr>
              <w:t xml:space="preserve">
Астана Лайн 504, Алматы Контроль, контролирую по вторичному следуйте эшелон 350 </w:t>
            </w:r>
            <w:r>
              <w:br/>
            </w:r>
            <w:r>
              <w:rPr>
                <w:rFonts w:ascii="Times New Roman"/>
                <w:b w:val="false"/>
                <w:i w:val="false"/>
                <w:color w:val="000000"/>
                <w:sz w:val="20"/>
              </w:rPr>
              <w:t>
</w:t>
            </w:r>
            <w:r>
              <w:rPr>
                <w:rFonts w:ascii="Times New Roman"/>
                <w:b w:val="false"/>
                <w:i w:val="false"/>
                <w:color w:val="000000"/>
                <w:sz w:val="20"/>
              </w:rPr>
              <w:t>Astana Line 504 Advise if able to cross RULAD at FL 11300</w:t>
            </w:r>
            <w:r>
              <w:br/>
            </w:r>
            <w:r>
              <w:rPr>
                <w:rFonts w:ascii="Times New Roman"/>
                <w:b w:val="false"/>
                <w:i w:val="false"/>
                <w:color w:val="000000"/>
                <w:sz w:val="20"/>
              </w:rPr>
              <w:t>
</w:t>
            </w:r>
            <w:r>
              <w:rPr>
                <w:rFonts w:ascii="Times New Roman"/>
                <w:b w:val="false"/>
                <w:i w:val="false"/>
                <w:color w:val="000000"/>
                <w:sz w:val="20"/>
              </w:rPr>
              <w:t>08360 подтвердите запрос 08356 на схождение в группу наблюдаете его</w:t>
            </w:r>
            <w:r>
              <w:br/>
            </w:r>
            <w:r>
              <w:rPr>
                <w:rFonts w:ascii="Times New Roman"/>
                <w:b w:val="false"/>
                <w:i w:val="false"/>
                <w:color w:val="000000"/>
                <w:sz w:val="20"/>
              </w:rPr>
              <w:t>
</w:t>
            </w:r>
            <w:r>
              <w:rPr>
                <w:rFonts w:ascii="Times New Roman"/>
                <w:b w:val="false"/>
                <w:i w:val="false"/>
                <w:color w:val="000000"/>
                <w:sz w:val="20"/>
              </w:rPr>
              <w:t>08356 набирайте эшелон 210 доложите в группе</w:t>
            </w:r>
            <w:r>
              <w:br/>
            </w:r>
            <w:r>
              <w:rPr>
                <w:rFonts w:ascii="Times New Roman"/>
                <w:b w:val="false"/>
                <w:i w:val="false"/>
                <w:color w:val="000000"/>
                <w:sz w:val="20"/>
              </w:rPr>
              <w:t>
</w:t>
            </w:r>
            <w:r>
              <w:rPr>
                <w:rFonts w:ascii="Times New Roman"/>
                <w:b w:val="false"/>
                <w:i w:val="false"/>
                <w:color w:val="000000"/>
                <w:sz w:val="20"/>
              </w:rPr>
              <w:t>08356 Алматы контроль squawk 5432 вправо курс 140 выдерживайте самостоятельно эшелонирование до команды</w:t>
            </w:r>
            <w:r>
              <w:br/>
            </w:r>
            <w:r>
              <w:rPr>
                <w:rFonts w:ascii="Times New Roman"/>
                <w:b w:val="false"/>
                <w:i w:val="false"/>
                <w:color w:val="000000"/>
                <w:sz w:val="20"/>
              </w:rPr>
              <w:t xml:space="preserve">
08356 контролирую по вторичному следуйте эшелон 210 прямо на RULAD </w:t>
            </w:r>
          </w:p>
          <w:bookmarkEnd w:id="189"/>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0"/>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r>
              <w:br/>
            </w:r>
            <w:r>
              <w:rPr>
                <w:rFonts w:ascii="Times New Roman"/>
                <w:b w:val="false"/>
                <w:i w:val="false"/>
                <w:color w:val="000000"/>
                <w:sz w:val="20"/>
              </w:rPr>
              <w:t>
</w:t>
            </w:r>
            <w:r>
              <w:rPr>
                <w:rFonts w:ascii="Times New Roman"/>
                <w:b w:val="false"/>
                <w:i w:val="false"/>
                <w:color w:val="000000"/>
                <w:sz w:val="20"/>
              </w:rPr>
              <w:t>Следую эшелон 350, Астана Лайн 504</w:t>
            </w:r>
            <w:r>
              <w:br/>
            </w:r>
            <w:r>
              <w:rPr>
                <w:rFonts w:ascii="Times New Roman"/>
                <w:b w:val="false"/>
                <w:i w:val="false"/>
                <w:color w:val="000000"/>
                <w:sz w:val="20"/>
              </w:rPr>
              <w:t>
</w:t>
            </w:r>
            <w:r>
              <w:rPr>
                <w:rFonts w:ascii="Times New Roman"/>
                <w:b w:val="false"/>
                <w:i w:val="false"/>
                <w:color w:val="000000"/>
                <w:sz w:val="20"/>
              </w:rPr>
              <w:t>Will cross RULAD at FL 11300 Astana Line 504</w:t>
            </w:r>
            <w:r>
              <w:br/>
            </w:r>
            <w:r>
              <w:rPr>
                <w:rFonts w:ascii="Times New Roman"/>
                <w:b w:val="false"/>
                <w:i w:val="false"/>
                <w:color w:val="000000"/>
                <w:sz w:val="20"/>
              </w:rPr>
              <w:t>
</w:t>
            </w:r>
            <w:r>
              <w:rPr>
                <w:rFonts w:ascii="Times New Roman"/>
                <w:b w:val="false"/>
                <w:i w:val="false"/>
                <w:color w:val="000000"/>
                <w:sz w:val="20"/>
              </w:rPr>
              <w:t>Алматы контроль 08356 наблюдаю ведущего 08360 разрешите схождение в группу на эшелоне 210</w:t>
            </w:r>
            <w:r>
              <w:br/>
            </w:r>
            <w:r>
              <w:rPr>
                <w:rFonts w:ascii="Times New Roman"/>
                <w:b w:val="false"/>
                <w:i w:val="false"/>
                <w:color w:val="000000"/>
                <w:sz w:val="20"/>
              </w:rPr>
              <w:t>
</w:t>
            </w:r>
            <w:r>
              <w:rPr>
                <w:rFonts w:ascii="Times New Roman"/>
                <w:b w:val="false"/>
                <w:i w:val="false"/>
                <w:color w:val="000000"/>
                <w:sz w:val="20"/>
              </w:rPr>
              <w:t>08360 подтверждаю</w:t>
            </w:r>
            <w:r>
              <w:br/>
            </w:r>
            <w:r>
              <w:rPr>
                <w:rFonts w:ascii="Times New Roman"/>
                <w:b w:val="false"/>
                <w:i w:val="false"/>
                <w:color w:val="000000"/>
                <w:sz w:val="20"/>
              </w:rPr>
              <w:t xml:space="preserve">
Алматы контроль 08360 на эшелоне 210 разрешите выйти 08356 из группы посадка у него будет в Бишкеке </w:t>
            </w:r>
          </w:p>
          <w:bookmarkEnd w:id="1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7314"/>
      </w:tblGrid>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1"/>
          <w:p>
            <w:pPr>
              <w:spacing w:after="20"/>
              <w:ind w:left="20"/>
              <w:jc w:val="both"/>
            </w:pPr>
            <w:r>
              <w:rPr>
                <w:rFonts w:ascii="Times New Roman"/>
                <w:b w:val="false"/>
                <w:i w:val="false"/>
                <w:color w:val="000000"/>
                <w:sz w:val="20"/>
              </w:rPr>
              <w:t>
Astana Line 504, direct (to) Nur-Sultan, maintain FL 320</w:t>
            </w:r>
            <w:r>
              <w:br/>
            </w:r>
            <w:r>
              <w:rPr>
                <w:rFonts w:ascii="Times New Roman"/>
                <w:b w:val="false"/>
                <w:i w:val="false"/>
                <w:color w:val="000000"/>
                <w:sz w:val="20"/>
              </w:rPr>
              <w:t>
Астана Лайн 504, следуйте эшелон 320, прямо на Нур-Султан</w:t>
            </w:r>
          </w:p>
          <w:bookmarkEnd w:id="191"/>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2"/>
          <w:p>
            <w:pPr>
              <w:spacing w:after="20"/>
              <w:ind w:left="20"/>
              <w:jc w:val="both"/>
            </w:pPr>
            <w:r>
              <w:rPr>
                <w:rFonts w:ascii="Times New Roman"/>
                <w:b w:val="false"/>
                <w:i w:val="false"/>
                <w:color w:val="000000"/>
                <w:sz w:val="20"/>
              </w:rPr>
              <w:t>
Almaty Control, Astana Line 504, request direct (to) Nur-Sultan, due to short of fuel</w:t>
            </w:r>
            <w:r>
              <w:br/>
            </w:r>
            <w:r>
              <w:rPr>
                <w:rFonts w:ascii="Times New Roman"/>
                <w:b w:val="false"/>
                <w:i w:val="false"/>
                <w:color w:val="000000"/>
                <w:sz w:val="20"/>
              </w:rPr>
              <w:t>
</w:t>
            </w:r>
            <w:r>
              <w:rPr>
                <w:rFonts w:ascii="Times New Roman"/>
                <w:b w:val="false"/>
                <w:i w:val="false"/>
                <w:color w:val="000000"/>
                <w:sz w:val="20"/>
              </w:rPr>
              <w:t>Maintaining FL 320, Astana Line 504</w:t>
            </w:r>
            <w:r>
              <w:br/>
            </w:r>
            <w:r>
              <w:rPr>
                <w:rFonts w:ascii="Times New Roman"/>
                <w:b w:val="false"/>
                <w:i w:val="false"/>
                <w:color w:val="000000"/>
                <w:sz w:val="20"/>
              </w:rPr>
              <w:t>
Алматы Контроль, Астана Лайн 504, прошу спрямление на Нур-Султан из-за малого остатка топлива</w:t>
            </w:r>
          </w:p>
          <w:bookmarkEnd w:id="1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310" w:id="193"/>
    <w:p>
      <w:pPr>
        <w:spacing w:after="0"/>
        <w:ind w:left="0"/>
        <w:jc w:val="both"/>
      </w:pPr>
      <w:r>
        <w:rPr>
          <w:rFonts w:ascii="Times New Roman"/>
          <w:b w:val="false"/>
          <w:i w:val="false"/>
          <w:color w:val="000000"/>
          <w:sz w:val="28"/>
        </w:rPr>
        <w:t>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1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Nur-Sultan Information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8668"/>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Информация понял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4" w:id="194"/>
    <w:p>
      <w:pPr>
        <w:spacing w:after="0"/>
        <w:ind w:left="0"/>
        <w:jc w:val="both"/>
      </w:pPr>
      <w:r>
        <w:rPr>
          <w:rFonts w:ascii="Times New Roman"/>
          <w:b w:val="false"/>
          <w:i w:val="false"/>
          <w:color w:val="000000"/>
          <w:sz w:val="28"/>
        </w:rPr>
        <w:t>
      дополнить таблицами 157, 158, 159, 160, 161, 162, 163, 164, 165, 166 и 167 следующего содержания:</w:t>
      </w:r>
    </w:p>
    <w:bookmarkEnd w:id="194"/>
    <w:bookmarkStart w:name="z315" w:id="195"/>
    <w:p>
      <w:pPr>
        <w:spacing w:after="0"/>
        <w:ind w:left="0"/>
        <w:jc w:val="both"/>
      </w:pPr>
      <w:r>
        <w:rPr>
          <w:rFonts w:ascii="Times New Roman"/>
          <w:b w:val="false"/>
          <w:i w:val="false"/>
          <w:color w:val="000000"/>
          <w:sz w:val="28"/>
        </w:rPr>
        <w:t>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706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6"/>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r>
              <w:br/>
            </w:r>
            <w:r>
              <w:rPr>
                <w:rFonts w:ascii="Times New Roman"/>
                <w:b w:val="false"/>
                <w:i w:val="false"/>
                <w:color w:val="000000"/>
                <w:sz w:val="20"/>
              </w:rPr>
              <w:t>
</w:t>
            </w:r>
            <w:r>
              <w:rPr>
                <w:rFonts w:ascii="Times New Roman"/>
                <w:b w:val="false"/>
                <w:i w:val="false"/>
                <w:color w:val="000000"/>
                <w:sz w:val="20"/>
              </w:rPr>
              <w:t>G-ABCD cleared to reach 2000 feet by QNH 1012 VFR report over control zone boundary</w:t>
            </w:r>
            <w:r>
              <w:br/>
            </w:r>
            <w:r>
              <w:rPr>
                <w:rFonts w:ascii="Times New Roman"/>
                <w:b w:val="false"/>
                <w:i w:val="false"/>
                <w:color w:val="000000"/>
                <w:sz w:val="20"/>
              </w:rPr>
              <w:t>
G-CD Балхаш Информация 123,4</w:t>
            </w:r>
          </w:p>
          <w:bookmarkEnd w:id="196"/>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7"/>
          <w:p>
            <w:pPr>
              <w:spacing w:after="20"/>
              <w:ind w:left="20"/>
              <w:jc w:val="both"/>
            </w:pPr>
            <w:r>
              <w:rPr>
                <w:rFonts w:ascii="Times New Roman"/>
                <w:b w:val="false"/>
                <w:i w:val="false"/>
                <w:color w:val="000000"/>
                <w:sz w:val="20"/>
              </w:rPr>
              <w:t xml:space="preserve">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 </w:t>
            </w:r>
            <w:r>
              <w:br/>
            </w:r>
            <w:r>
              <w:rPr>
                <w:rFonts w:ascii="Times New Roman"/>
                <w:b w:val="false"/>
                <w:i w:val="false"/>
                <w:color w:val="000000"/>
                <w:sz w:val="20"/>
              </w:rPr>
              <w:t>
</w:t>
            </w:r>
            <w:r>
              <w:rPr>
                <w:rFonts w:ascii="Times New Roman"/>
                <w:b w:val="false"/>
                <w:i w:val="false"/>
                <w:color w:val="000000"/>
                <w:sz w:val="20"/>
              </w:rPr>
              <w:t xml:space="preserve">G-CD занимаю 2000 футов по давлению QNH 1012 выход доложу </w:t>
            </w:r>
            <w:r>
              <w:br/>
            </w:r>
            <w:r>
              <w:rPr>
                <w:rFonts w:ascii="Times New Roman"/>
                <w:b w:val="false"/>
                <w:i w:val="false"/>
                <w:color w:val="000000"/>
                <w:sz w:val="20"/>
              </w:rPr>
              <w:t>
</w:t>
            </w:r>
            <w:r>
              <w:rPr>
                <w:rFonts w:ascii="Times New Roman"/>
                <w:b w:val="false"/>
                <w:i w:val="false"/>
                <w:color w:val="000000"/>
                <w:sz w:val="20"/>
              </w:rPr>
              <w:t xml:space="preserve">G-ABCD Departure from Balkhash at 43 to Karaganda 1000 feet by QNH 1012 VFR estimate control zone boundary at 52 </w:t>
            </w:r>
            <w:r>
              <w:br/>
            </w:r>
            <w:r>
              <w:rPr>
                <w:rFonts w:ascii="Times New Roman"/>
                <w:b w:val="false"/>
                <w:i w:val="false"/>
                <w:color w:val="000000"/>
                <w:sz w:val="20"/>
              </w:rPr>
              <w:t>
</w:t>
            </w:r>
            <w:r>
              <w:rPr>
                <w:rFonts w:ascii="Times New Roman"/>
                <w:b w:val="false"/>
                <w:i w:val="false"/>
                <w:color w:val="000000"/>
                <w:sz w:val="20"/>
              </w:rPr>
              <w:t>Cleared to reach 2000 feet by QHN 1012, VFR report over control zone boundary G-CD</w:t>
            </w:r>
            <w:r>
              <w:br/>
            </w:r>
            <w:r>
              <w:rPr>
                <w:rFonts w:ascii="Times New Roman"/>
                <w:b w:val="false"/>
                <w:i w:val="false"/>
                <w:color w:val="000000"/>
                <w:sz w:val="20"/>
              </w:rPr>
              <w:t>
</w:t>
            </w:r>
            <w:r>
              <w:rPr>
                <w:rFonts w:ascii="Times New Roman"/>
                <w:b w:val="false"/>
                <w:i w:val="false"/>
                <w:color w:val="000000"/>
                <w:sz w:val="20"/>
              </w:rPr>
              <w:t>G-CD выхожу из зоны 2000 футов</w:t>
            </w:r>
            <w:r>
              <w:br/>
            </w:r>
            <w:r>
              <w:rPr>
                <w:rFonts w:ascii="Times New Roman"/>
                <w:b w:val="false"/>
                <w:i w:val="false"/>
                <w:color w:val="000000"/>
                <w:sz w:val="20"/>
              </w:rPr>
              <w:t>
Балхаш Информация 123,4 G-CD</w:t>
            </w:r>
          </w:p>
          <w:bookmarkEnd w:id="1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8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8"/>
          <w:p>
            <w:pPr>
              <w:spacing w:after="20"/>
              <w:ind w:left="20"/>
              <w:jc w:val="both"/>
            </w:pPr>
            <w:r>
              <w:rPr>
                <w:rFonts w:ascii="Times New Roman"/>
                <w:b w:val="false"/>
                <w:i w:val="false"/>
                <w:color w:val="000000"/>
                <w:sz w:val="20"/>
              </w:rPr>
              <w:t>
G-ABCD, разрешаю на Караганду по ПВП, QNH 1012</w:t>
            </w:r>
            <w:r>
              <w:br/>
            </w:r>
            <w:r>
              <w:rPr>
                <w:rFonts w:ascii="Times New Roman"/>
                <w:b w:val="false"/>
                <w:i w:val="false"/>
                <w:color w:val="000000"/>
                <w:sz w:val="20"/>
              </w:rPr>
              <w:t>
G-ABCD Cleared to Karaganda VFR QNH 1012</w:t>
            </w:r>
          </w:p>
          <w:bookmarkEnd w:id="198"/>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9"/>
          <w:p>
            <w:pPr>
              <w:spacing w:after="20"/>
              <w:ind w:left="20"/>
              <w:jc w:val="both"/>
            </w:pPr>
            <w:r>
              <w:rPr>
                <w:rFonts w:ascii="Times New Roman"/>
                <w:b w:val="false"/>
                <w:i w:val="false"/>
                <w:color w:val="000000"/>
                <w:sz w:val="20"/>
              </w:rPr>
              <w:t xml:space="preserve">
G-ABCD C 172 ПВП из Балхаша в Караганду высота 2000 футов, пересечение границы диспетчерской зоны в 52, прибытие в Караганду в 05, информация ГОЛЬФ </w:t>
            </w:r>
            <w:r>
              <w:br/>
            </w:r>
            <w:r>
              <w:rPr>
                <w:rFonts w:ascii="Times New Roman"/>
                <w:b w:val="false"/>
                <w:i w:val="false"/>
                <w:color w:val="000000"/>
                <w:sz w:val="20"/>
              </w:rPr>
              <w:t>
</w:t>
            </w:r>
            <w:r>
              <w:rPr>
                <w:rFonts w:ascii="Times New Roman"/>
                <w:b w:val="false"/>
                <w:i w:val="false"/>
                <w:color w:val="000000"/>
                <w:sz w:val="20"/>
              </w:rPr>
              <w:t>G-ABCD C 172 VFR from Balkhash to Karaganda 2000 feet control zone boundary at 52, Karaganda at 05, information GOLF</w:t>
            </w:r>
            <w:r>
              <w:br/>
            </w:r>
            <w:r>
              <w:rPr>
                <w:rFonts w:ascii="Times New Roman"/>
                <w:b w:val="false"/>
                <w:i w:val="false"/>
                <w:color w:val="000000"/>
                <w:sz w:val="20"/>
              </w:rPr>
              <w:t>
</w:t>
            </w:r>
            <w:r>
              <w:rPr>
                <w:rFonts w:ascii="Times New Roman"/>
                <w:b w:val="false"/>
                <w:i w:val="false"/>
                <w:color w:val="000000"/>
                <w:sz w:val="20"/>
              </w:rPr>
              <w:t>Разрешено на Караганду по ПВП, QNH 1012, G-CD</w:t>
            </w:r>
            <w:r>
              <w:br/>
            </w:r>
            <w:r>
              <w:rPr>
                <w:rFonts w:ascii="Times New Roman"/>
                <w:b w:val="false"/>
                <w:i w:val="false"/>
                <w:color w:val="000000"/>
                <w:sz w:val="20"/>
              </w:rPr>
              <w:t>
Cleared to Karaganda VFR QHN 1012, G-CD</w:t>
            </w:r>
          </w:p>
          <w:bookmarkEnd w:id="1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5602"/>
      </w:tblGrid>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0"/>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r>
              <w:br/>
            </w:r>
            <w:r>
              <w:rPr>
                <w:rFonts w:ascii="Times New Roman"/>
                <w:b w:val="false"/>
                <w:i w:val="false"/>
                <w:color w:val="000000"/>
                <w:sz w:val="20"/>
              </w:rPr>
              <w:t>
</w:t>
            </w:r>
            <w:r>
              <w:rPr>
                <w:rFonts w:ascii="Times New Roman"/>
                <w:b w:val="false"/>
                <w:i w:val="false"/>
                <w:color w:val="000000"/>
                <w:sz w:val="20"/>
              </w:rPr>
              <w:t>544 доложите, когда увидите ВПП</w:t>
            </w:r>
            <w:r>
              <w:br/>
            </w:r>
            <w:r>
              <w:rPr>
                <w:rFonts w:ascii="Times New Roman"/>
                <w:b w:val="false"/>
                <w:i w:val="false"/>
                <w:color w:val="000000"/>
                <w:sz w:val="20"/>
              </w:rPr>
              <w:t>
</w:t>
            </w:r>
            <w:r>
              <w:rPr>
                <w:rFonts w:ascii="Times New Roman"/>
                <w:b w:val="false"/>
                <w:i w:val="false"/>
                <w:color w:val="000000"/>
                <w:sz w:val="20"/>
              </w:rPr>
              <w:t>544 вход в круг к 4-му разрешаю, ВПП 05 правая 4-й доложить</w:t>
            </w:r>
            <w:r>
              <w:br/>
            </w:r>
            <w:r>
              <w:rPr>
                <w:rFonts w:ascii="Times New Roman"/>
                <w:b w:val="false"/>
                <w:i w:val="false"/>
                <w:color w:val="000000"/>
                <w:sz w:val="20"/>
              </w:rPr>
              <w:t>
</w:t>
            </w:r>
            <w:r>
              <w:rPr>
                <w:rFonts w:ascii="Times New Roman"/>
                <w:b w:val="false"/>
                <w:i w:val="false"/>
                <w:color w:val="000000"/>
                <w:sz w:val="20"/>
              </w:rPr>
              <w:t>544 работайте с Вышкой 119,4</w:t>
            </w:r>
            <w:r>
              <w:br/>
            </w:r>
            <w:r>
              <w:rPr>
                <w:rFonts w:ascii="Times New Roman"/>
                <w:b w:val="false"/>
                <w:i w:val="false"/>
                <w:color w:val="000000"/>
                <w:sz w:val="20"/>
              </w:rPr>
              <w:t>
28544 Алматы Вышка ветер 30 градусов 2м/с посадку разрешаю</w:t>
            </w:r>
          </w:p>
          <w:bookmarkEnd w:id="200"/>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1"/>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r>
              <w:br/>
            </w:r>
            <w:r>
              <w:rPr>
                <w:rFonts w:ascii="Times New Roman"/>
                <w:b w:val="false"/>
                <w:i w:val="false"/>
                <w:color w:val="000000"/>
                <w:sz w:val="20"/>
              </w:rPr>
              <w:t>
</w:t>
            </w:r>
            <w:r>
              <w:rPr>
                <w:rFonts w:ascii="Times New Roman"/>
                <w:b w:val="false"/>
                <w:i w:val="false"/>
                <w:color w:val="000000"/>
                <w:sz w:val="20"/>
              </w:rPr>
              <w:t>544 QNH 1012, занимаю 3000 футов по маршруту Капал-Байсерке-Коянкос-Бурундай ВПП 05 правая, круг полетов левый</w:t>
            </w:r>
            <w:r>
              <w:br/>
            </w:r>
            <w:r>
              <w:rPr>
                <w:rFonts w:ascii="Times New Roman"/>
                <w:b w:val="false"/>
                <w:i w:val="false"/>
                <w:color w:val="000000"/>
                <w:sz w:val="20"/>
              </w:rPr>
              <w:t>
</w:t>
            </w:r>
            <w:r>
              <w:rPr>
                <w:rFonts w:ascii="Times New Roman"/>
                <w:b w:val="false"/>
                <w:i w:val="false"/>
                <w:color w:val="000000"/>
                <w:sz w:val="20"/>
              </w:rPr>
              <w:t>544, понял доложу</w:t>
            </w:r>
            <w:r>
              <w:br/>
            </w:r>
            <w:r>
              <w:rPr>
                <w:rFonts w:ascii="Times New Roman"/>
                <w:b w:val="false"/>
                <w:i w:val="false"/>
                <w:color w:val="000000"/>
                <w:sz w:val="20"/>
              </w:rPr>
              <w:t>
</w:t>
            </w:r>
            <w:r>
              <w:rPr>
                <w:rFonts w:ascii="Times New Roman"/>
                <w:b w:val="false"/>
                <w:i w:val="false"/>
                <w:color w:val="000000"/>
                <w:sz w:val="20"/>
              </w:rPr>
              <w:t>544 прохожу Бурундай, ВПП вижу</w:t>
            </w:r>
            <w:r>
              <w:br/>
            </w:r>
            <w:r>
              <w:rPr>
                <w:rFonts w:ascii="Times New Roman"/>
                <w:b w:val="false"/>
                <w:i w:val="false"/>
                <w:color w:val="000000"/>
                <w:sz w:val="20"/>
              </w:rPr>
              <w:t>
</w:t>
            </w:r>
            <w:r>
              <w:rPr>
                <w:rFonts w:ascii="Times New Roman"/>
                <w:b w:val="false"/>
                <w:i w:val="false"/>
                <w:color w:val="000000"/>
                <w:sz w:val="20"/>
              </w:rPr>
              <w:t>544 4-й доложу</w:t>
            </w:r>
            <w:r>
              <w:br/>
            </w:r>
            <w:r>
              <w:rPr>
                <w:rFonts w:ascii="Times New Roman"/>
                <w:b w:val="false"/>
                <w:i w:val="false"/>
                <w:color w:val="000000"/>
                <w:sz w:val="20"/>
              </w:rPr>
              <w:t>
</w:t>
            </w:r>
            <w:r>
              <w:rPr>
                <w:rFonts w:ascii="Times New Roman"/>
                <w:b w:val="false"/>
                <w:i w:val="false"/>
                <w:color w:val="000000"/>
                <w:sz w:val="20"/>
              </w:rPr>
              <w:t>544 на 4-м</w:t>
            </w:r>
            <w:r>
              <w:br/>
            </w:r>
            <w:r>
              <w:rPr>
                <w:rFonts w:ascii="Times New Roman"/>
                <w:b w:val="false"/>
                <w:i w:val="false"/>
                <w:color w:val="000000"/>
                <w:sz w:val="20"/>
              </w:rPr>
              <w:t>
</w:t>
            </w:r>
            <w:r>
              <w:rPr>
                <w:rFonts w:ascii="Times New Roman"/>
                <w:b w:val="false"/>
                <w:i w:val="false"/>
                <w:color w:val="000000"/>
                <w:sz w:val="20"/>
              </w:rPr>
              <w:t>544 с Вышкой 119, 4</w:t>
            </w:r>
            <w:r>
              <w:br/>
            </w:r>
            <w:r>
              <w:rPr>
                <w:rFonts w:ascii="Times New Roman"/>
                <w:b w:val="false"/>
                <w:i w:val="false"/>
                <w:color w:val="000000"/>
                <w:sz w:val="20"/>
              </w:rPr>
              <w:t>
</w:t>
            </w:r>
            <w:r>
              <w:rPr>
                <w:rFonts w:ascii="Times New Roman"/>
                <w:b w:val="false"/>
                <w:i w:val="false"/>
                <w:color w:val="000000"/>
                <w:sz w:val="20"/>
              </w:rPr>
              <w:t>Алматы Вышка 28544 на прямой ВПП 05 правая</w:t>
            </w:r>
            <w:r>
              <w:br/>
            </w:r>
            <w:r>
              <w:rPr>
                <w:rFonts w:ascii="Times New Roman"/>
                <w:b w:val="false"/>
                <w:i w:val="false"/>
                <w:color w:val="000000"/>
                <w:sz w:val="20"/>
              </w:rPr>
              <w:t>
Посадку разрешили 544</w:t>
            </w:r>
          </w:p>
          <w:bookmarkEnd w:id="2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2"/>
        <w:gridCol w:w="5868"/>
      </w:tblGrid>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2"/>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r>
              <w:br/>
            </w:r>
            <w:r>
              <w:rPr>
                <w:rFonts w:ascii="Times New Roman"/>
                <w:b w:val="false"/>
                <w:i w:val="false"/>
                <w:color w:val="000000"/>
                <w:sz w:val="20"/>
              </w:rPr>
              <w:t>
</w:t>
            </w:r>
            <w:r>
              <w:rPr>
                <w:rFonts w:ascii="Times New Roman"/>
                <w:b w:val="false"/>
                <w:i w:val="false"/>
                <w:color w:val="000000"/>
                <w:sz w:val="20"/>
              </w:rPr>
              <w:t>G-ABCD вход в правый круг разрешаю на 1000 футов, ВПП 02 ветер 320 градусов 1 метр в секунду температура + 5 QNH 1002 миллибар для информации Piper 28 на прямой</w:t>
            </w:r>
            <w:r>
              <w:br/>
            </w:r>
            <w:r>
              <w:rPr>
                <w:rFonts w:ascii="Times New Roman"/>
                <w:b w:val="false"/>
                <w:i w:val="false"/>
                <w:color w:val="000000"/>
                <w:sz w:val="20"/>
              </w:rPr>
              <w:t>
G-CD wind 310 degrees 1 metres per second cleared to land</w:t>
            </w:r>
          </w:p>
          <w:bookmarkEnd w:id="202"/>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3"/>
          <w:p>
            <w:pPr>
              <w:spacing w:after="20"/>
              <w:ind w:left="20"/>
              <w:jc w:val="both"/>
            </w:pPr>
            <w:r>
              <w:rPr>
                <w:rFonts w:ascii="Times New Roman"/>
                <w:b w:val="false"/>
                <w:i w:val="false"/>
                <w:color w:val="000000"/>
                <w:sz w:val="20"/>
              </w:rPr>
              <w:t>
G - ABCD inbound base 1000 feet for landing</w:t>
            </w:r>
            <w:r>
              <w:br/>
            </w:r>
            <w:r>
              <w:rPr>
                <w:rFonts w:ascii="Times New Roman"/>
                <w:b w:val="false"/>
                <w:i w:val="false"/>
                <w:color w:val="000000"/>
                <w:sz w:val="20"/>
              </w:rPr>
              <w:t>
</w:t>
            </w:r>
            <w:r>
              <w:rPr>
                <w:rFonts w:ascii="Times New Roman"/>
                <w:b w:val="false"/>
                <w:i w:val="false"/>
                <w:color w:val="000000"/>
                <w:sz w:val="20"/>
              </w:rPr>
              <w:t>G-CD roger right hand circuit 1000 feet RW 02 wind 320 degrees 1 metres per second temperature + 5 QNH 1002 millibars traffic information copied</w:t>
            </w:r>
            <w:r>
              <w:br/>
            </w:r>
            <w:r>
              <w:rPr>
                <w:rFonts w:ascii="Times New Roman"/>
                <w:b w:val="false"/>
                <w:i w:val="false"/>
                <w:color w:val="000000"/>
                <w:sz w:val="20"/>
              </w:rPr>
              <w:t>
</w:t>
            </w:r>
            <w:r>
              <w:rPr>
                <w:rFonts w:ascii="Times New Roman"/>
                <w:b w:val="false"/>
                <w:i w:val="false"/>
                <w:color w:val="000000"/>
                <w:sz w:val="20"/>
              </w:rPr>
              <w:t>G - ABCD подхожу к третьему 1000 футов прошу указаний по посадке</w:t>
            </w:r>
            <w:r>
              <w:br/>
            </w:r>
            <w:r>
              <w:rPr>
                <w:rFonts w:ascii="Times New Roman"/>
                <w:b w:val="false"/>
                <w:i w:val="false"/>
                <w:color w:val="000000"/>
                <w:sz w:val="20"/>
              </w:rPr>
              <w:t>
</w:t>
            </w:r>
            <w:r>
              <w:rPr>
                <w:rFonts w:ascii="Times New Roman"/>
                <w:b w:val="false"/>
                <w:i w:val="false"/>
                <w:color w:val="000000"/>
                <w:sz w:val="20"/>
              </w:rPr>
              <w:t>G-CD правый круг на 1000 футов, ВПП 02 ветер 320 градусов 1 метр в секунду температура + 5 QNH 1002 миллибар информацию о движении записал</w:t>
            </w:r>
            <w:r>
              <w:br/>
            </w:r>
            <w:r>
              <w:rPr>
                <w:rFonts w:ascii="Times New Roman"/>
                <w:b w:val="false"/>
                <w:i w:val="false"/>
                <w:color w:val="000000"/>
                <w:sz w:val="20"/>
              </w:rPr>
              <w:t>
</w:t>
            </w:r>
            <w:r>
              <w:rPr>
                <w:rFonts w:ascii="Times New Roman"/>
                <w:b w:val="false"/>
                <w:i w:val="false"/>
                <w:color w:val="000000"/>
                <w:sz w:val="20"/>
              </w:rPr>
              <w:t>G-CD on final</w:t>
            </w:r>
            <w:r>
              <w:br/>
            </w:r>
            <w:r>
              <w:rPr>
                <w:rFonts w:ascii="Times New Roman"/>
                <w:b w:val="false"/>
                <w:i w:val="false"/>
                <w:color w:val="000000"/>
                <w:sz w:val="20"/>
              </w:rPr>
              <w:t>
Cleared to land G-CD</w:t>
            </w:r>
          </w:p>
          <w:bookmarkEnd w:id="2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717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4"/>
          <w:p>
            <w:pPr>
              <w:spacing w:after="20"/>
              <w:ind w:left="20"/>
              <w:jc w:val="both"/>
            </w:pPr>
            <w:r>
              <w:rPr>
                <w:rFonts w:ascii="Times New Roman"/>
                <w:b w:val="false"/>
                <w:i w:val="false"/>
                <w:color w:val="000000"/>
                <w:sz w:val="20"/>
              </w:rPr>
              <w:t>
G-ABCD Балхаш Вышка следуйте ко второму (третьему) ВПП 05 QNH 1012</w:t>
            </w:r>
            <w:r>
              <w:br/>
            </w:r>
            <w:r>
              <w:rPr>
                <w:rFonts w:ascii="Times New Roman"/>
                <w:b w:val="false"/>
                <w:i w:val="false"/>
                <w:color w:val="000000"/>
                <w:sz w:val="20"/>
              </w:rPr>
              <w:t>
G-ABCD Balkhash Tower join right hand downwind RW05 QNH 1012</w:t>
            </w:r>
          </w:p>
          <w:bookmarkEnd w:id="204"/>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5"/>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w:t>
            </w:r>
            <w:r>
              <w:rPr>
                <w:rFonts w:ascii="Times New Roman"/>
                <w:b w:val="false"/>
                <w:i w:val="false"/>
                <w:color w:val="000000"/>
                <w:sz w:val="20"/>
              </w:rPr>
              <w:t>Следую ко второму (третьему) ВПП 05 QNH 1012 G-CD</w:t>
            </w:r>
            <w:r>
              <w:br/>
            </w:r>
            <w:r>
              <w:rPr>
                <w:rFonts w:ascii="Times New Roman"/>
                <w:b w:val="false"/>
                <w:i w:val="false"/>
                <w:color w:val="000000"/>
                <w:sz w:val="20"/>
              </w:rPr>
              <w:t>
</w:t>
            </w:r>
            <w:r>
              <w:rPr>
                <w:rFonts w:ascii="Times New Roman"/>
                <w:b w:val="false"/>
                <w:i w:val="false"/>
                <w:color w:val="000000"/>
                <w:sz w:val="20"/>
              </w:rPr>
              <w:t>Balkhash Tower G-ABCD C172 5 miles south over Romeo 2000 feet Information Bravo, for landing</w:t>
            </w:r>
            <w:r>
              <w:br/>
            </w:r>
            <w:r>
              <w:rPr>
                <w:rFonts w:ascii="Times New Roman"/>
                <w:b w:val="false"/>
                <w:i w:val="false"/>
                <w:color w:val="000000"/>
                <w:sz w:val="20"/>
              </w:rPr>
              <w:t>
Join right hand downwind RW05 QNH 1012 G-CD</w:t>
            </w:r>
          </w:p>
          <w:bookmarkEnd w:id="2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6"/>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r>
              <w:br/>
            </w:r>
            <w:r>
              <w:rPr>
                <w:rFonts w:ascii="Times New Roman"/>
                <w:b w:val="false"/>
                <w:i w:val="false"/>
                <w:color w:val="000000"/>
                <w:sz w:val="20"/>
              </w:rPr>
              <w:t>
G-ABCD Balkhash Tower make straight-in approach RW05 wind 190 degrees 5 knots QNH 1012</w:t>
            </w:r>
          </w:p>
          <w:bookmarkEnd w:id="206"/>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7"/>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r>
              <w:br/>
            </w:r>
            <w:r>
              <w:rPr>
                <w:rFonts w:ascii="Times New Roman"/>
                <w:b w:val="false"/>
                <w:i w:val="false"/>
                <w:color w:val="000000"/>
                <w:sz w:val="20"/>
              </w:rPr>
              <w:t>
</w:t>
            </w:r>
            <w:r>
              <w:rPr>
                <w:rFonts w:ascii="Times New Roman"/>
                <w:b w:val="false"/>
                <w:i w:val="false"/>
                <w:color w:val="000000"/>
                <w:sz w:val="20"/>
              </w:rPr>
              <w:t>Заход с прямой ВПП 05 QNH 1012 G-CD</w:t>
            </w:r>
            <w:r>
              <w:br/>
            </w:r>
            <w:r>
              <w:rPr>
                <w:rFonts w:ascii="Times New Roman"/>
                <w:b w:val="false"/>
                <w:i w:val="false"/>
                <w:color w:val="000000"/>
                <w:sz w:val="20"/>
              </w:rPr>
              <w:t>
</w:t>
            </w:r>
            <w:r>
              <w:rPr>
                <w:rFonts w:ascii="Times New Roman"/>
                <w:b w:val="false"/>
                <w:i w:val="false"/>
                <w:color w:val="000000"/>
                <w:sz w:val="20"/>
              </w:rPr>
              <w:t>Balkhash Tower G-ABCD C172 5 miles south over Romeo 2000 feet Information Bravo, for landing</w:t>
            </w:r>
            <w:r>
              <w:br/>
            </w:r>
            <w:r>
              <w:rPr>
                <w:rFonts w:ascii="Times New Roman"/>
                <w:b w:val="false"/>
                <w:i w:val="false"/>
                <w:color w:val="000000"/>
                <w:sz w:val="20"/>
              </w:rPr>
              <w:t>
Straight-in RW05 QNH 1012 G-CD</w:t>
            </w:r>
          </w:p>
          <w:bookmarkEnd w:id="2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7"/>
        <w:gridCol w:w="4723"/>
      </w:tblGrid>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8"/>
          <w:p>
            <w:pPr>
              <w:spacing w:after="20"/>
              <w:ind w:left="20"/>
              <w:jc w:val="both"/>
            </w:pPr>
            <w:r>
              <w:rPr>
                <w:rFonts w:ascii="Times New Roman"/>
                <w:b w:val="false"/>
                <w:i w:val="false"/>
                <w:color w:val="000000"/>
                <w:sz w:val="20"/>
              </w:rPr>
              <w:t>
G-CD вы – второй на посадку следуйте за Ан-2 на четвертом развороте</w:t>
            </w:r>
            <w:r>
              <w:br/>
            </w:r>
            <w:r>
              <w:rPr>
                <w:rFonts w:ascii="Times New Roman"/>
                <w:b w:val="false"/>
                <w:i w:val="false"/>
                <w:color w:val="000000"/>
                <w:sz w:val="20"/>
              </w:rPr>
              <w:t>
</w:t>
            </w:r>
            <w:r>
              <w:rPr>
                <w:rFonts w:ascii="Times New Roman"/>
                <w:b w:val="false"/>
                <w:i w:val="false"/>
                <w:color w:val="000000"/>
                <w:sz w:val="20"/>
              </w:rPr>
              <w:t>G-CD доложите выход на посадочную прямую</w:t>
            </w:r>
            <w:r>
              <w:br/>
            </w:r>
            <w:r>
              <w:rPr>
                <w:rFonts w:ascii="Times New Roman"/>
                <w:b w:val="false"/>
                <w:i w:val="false"/>
                <w:color w:val="000000"/>
                <w:sz w:val="20"/>
              </w:rPr>
              <w:t>
</w:t>
            </w:r>
            <w:r>
              <w:rPr>
                <w:rFonts w:ascii="Times New Roman"/>
                <w:b w:val="false"/>
                <w:i w:val="false"/>
                <w:color w:val="000000"/>
                <w:sz w:val="20"/>
              </w:rPr>
              <w:t>G-CD продолжайте заход ветер 270 градусов 7 узлов</w:t>
            </w:r>
            <w:r>
              <w:br/>
            </w:r>
            <w:r>
              <w:rPr>
                <w:rFonts w:ascii="Times New Roman"/>
                <w:b w:val="false"/>
                <w:i w:val="false"/>
                <w:color w:val="000000"/>
                <w:sz w:val="20"/>
              </w:rPr>
              <w:t>
</w:t>
            </w:r>
            <w:r>
              <w:rPr>
                <w:rFonts w:ascii="Times New Roman"/>
                <w:b w:val="false"/>
                <w:i w:val="false"/>
                <w:color w:val="000000"/>
                <w:sz w:val="20"/>
              </w:rPr>
              <w:t>G-CD number 2 follow An-2 on base</w:t>
            </w:r>
            <w:r>
              <w:br/>
            </w:r>
            <w:r>
              <w:rPr>
                <w:rFonts w:ascii="Times New Roman"/>
                <w:b w:val="false"/>
                <w:i w:val="false"/>
                <w:color w:val="000000"/>
                <w:sz w:val="20"/>
              </w:rPr>
              <w:t>
</w:t>
            </w:r>
            <w:r>
              <w:rPr>
                <w:rFonts w:ascii="Times New Roman"/>
                <w:b w:val="false"/>
                <w:i w:val="false"/>
                <w:color w:val="000000"/>
                <w:sz w:val="20"/>
              </w:rPr>
              <w:t>G-CD report final</w:t>
            </w:r>
            <w:r>
              <w:br/>
            </w:r>
            <w:r>
              <w:rPr>
                <w:rFonts w:ascii="Times New Roman"/>
                <w:b w:val="false"/>
                <w:i w:val="false"/>
                <w:color w:val="000000"/>
                <w:sz w:val="20"/>
              </w:rPr>
              <w:t>
G-CD continue approach wind 270 degrees 7 knots</w:t>
            </w:r>
          </w:p>
          <w:bookmarkEnd w:id="208"/>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9"/>
          <w:p>
            <w:pPr>
              <w:spacing w:after="20"/>
              <w:ind w:left="20"/>
              <w:jc w:val="both"/>
            </w:pPr>
            <w:r>
              <w:rPr>
                <w:rFonts w:ascii="Times New Roman"/>
                <w:b w:val="false"/>
                <w:i w:val="false"/>
                <w:color w:val="000000"/>
                <w:sz w:val="20"/>
              </w:rPr>
              <w:t>
G-CD между вторым и третьим разворотом</w:t>
            </w:r>
            <w:r>
              <w:br/>
            </w:r>
            <w:r>
              <w:rPr>
                <w:rFonts w:ascii="Times New Roman"/>
                <w:b w:val="false"/>
                <w:i w:val="false"/>
                <w:color w:val="000000"/>
                <w:sz w:val="20"/>
              </w:rPr>
              <w:t>
</w:t>
            </w:r>
            <w:r>
              <w:rPr>
                <w:rFonts w:ascii="Times New Roman"/>
                <w:b w:val="false"/>
                <w:i w:val="false"/>
                <w:color w:val="000000"/>
                <w:sz w:val="20"/>
              </w:rPr>
              <w:t xml:space="preserve">Второй на посадку борт наблюдаю G-CD </w:t>
            </w:r>
            <w:r>
              <w:br/>
            </w:r>
            <w:r>
              <w:rPr>
                <w:rFonts w:ascii="Times New Roman"/>
                <w:b w:val="false"/>
                <w:i w:val="false"/>
                <w:color w:val="000000"/>
                <w:sz w:val="20"/>
              </w:rPr>
              <w:t>
</w:t>
            </w:r>
            <w:r>
              <w:rPr>
                <w:rFonts w:ascii="Times New Roman"/>
                <w:b w:val="false"/>
                <w:i w:val="false"/>
                <w:color w:val="000000"/>
                <w:sz w:val="20"/>
              </w:rPr>
              <w:t>G-CD между третьим и четвертым разворотом</w:t>
            </w:r>
            <w:r>
              <w:br/>
            </w:r>
            <w:r>
              <w:rPr>
                <w:rFonts w:ascii="Times New Roman"/>
                <w:b w:val="false"/>
                <w:i w:val="false"/>
                <w:color w:val="000000"/>
                <w:sz w:val="20"/>
              </w:rPr>
              <w:t>
</w:t>
            </w:r>
            <w:r>
              <w:rPr>
                <w:rFonts w:ascii="Times New Roman"/>
                <w:b w:val="false"/>
                <w:i w:val="false"/>
                <w:color w:val="000000"/>
                <w:sz w:val="20"/>
              </w:rPr>
              <w:t>G-CD понял доложу</w:t>
            </w:r>
            <w:r>
              <w:br/>
            </w:r>
            <w:r>
              <w:rPr>
                <w:rFonts w:ascii="Times New Roman"/>
                <w:b w:val="false"/>
                <w:i w:val="false"/>
                <w:color w:val="000000"/>
                <w:sz w:val="20"/>
              </w:rPr>
              <w:t>
</w:t>
            </w:r>
            <w:r>
              <w:rPr>
                <w:rFonts w:ascii="Times New Roman"/>
                <w:b w:val="false"/>
                <w:i w:val="false"/>
                <w:color w:val="000000"/>
                <w:sz w:val="20"/>
              </w:rPr>
              <w:t>G-CD на посадочной прямой</w:t>
            </w:r>
            <w:r>
              <w:br/>
            </w:r>
            <w:r>
              <w:rPr>
                <w:rFonts w:ascii="Times New Roman"/>
                <w:b w:val="false"/>
                <w:i w:val="false"/>
                <w:color w:val="000000"/>
                <w:sz w:val="20"/>
              </w:rPr>
              <w:t>
</w:t>
            </w:r>
            <w:r>
              <w:rPr>
                <w:rFonts w:ascii="Times New Roman"/>
                <w:b w:val="false"/>
                <w:i w:val="false"/>
                <w:color w:val="000000"/>
                <w:sz w:val="20"/>
              </w:rPr>
              <w:t>G-CD downwind</w:t>
            </w:r>
            <w:r>
              <w:br/>
            </w:r>
            <w:r>
              <w:rPr>
                <w:rFonts w:ascii="Times New Roman"/>
                <w:b w:val="false"/>
                <w:i w:val="false"/>
                <w:color w:val="000000"/>
                <w:sz w:val="20"/>
              </w:rPr>
              <w:t>
</w:t>
            </w:r>
            <w:r>
              <w:rPr>
                <w:rFonts w:ascii="Times New Roman"/>
                <w:b w:val="false"/>
                <w:i w:val="false"/>
                <w:color w:val="000000"/>
                <w:sz w:val="20"/>
              </w:rPr>
              <w:t>Number 2 traffic in sight G-CD</w:t>
            </w:r>
            <w:r>
              <w:br/>
            </w:r>
            <w:r>
              <w:rPr>
                <w:rFonts w:ascii="Times New Roman"/>
                <w:b w:val="false"/>
                <w:i w:val="false"/>
                <w:color w:val="000000"/>
                <w:sz w:val="20"/>
              </w:rPr>
              <w:t>
</w:t>
            </w:r>
            <w:r>
              <w:rPr>
                <w:rFonts w:ascii="Times New Roman"/>
                <w:b w:val="false"/>
                <w:i w:val="false"/>
                <w:color w:val="000000"/>
                <w:sz w:val="20"/>
              </w:rPr>
              <w:t>G-CD base</w:t>
            </w:r>
            <w:r>
              <w:br/>
            </w:r>
            <w:r>
              <w:rPr>
                <w:rFonts w:ascii="Times New Roman"/>
                <w:b w:val="false"/>
                <w:i w:val="false"/>
                <w:color w:val="000000"/>
                <w:sz w:val="20"/>
              </w:rPr>
              <w:t>
</w:t>
            </w:r>
            <w:r>
              <w:rPr>
                <w:rFonts w:ascii="Times New Roman"/>
                <w:b w:val="false"/>
                <w:i w:val="false"/>
                <w:color w:val="000000"/>
                <w:sz w:val="20"/>
              </w:rPr>
              <w:t>G-CD wilco</w:t>
            </w:r>
            <w:r>
              <w:br/>
            </w:r>
            <w:r>
              <w:rPr>
                <w:rFonts w:ascii="Times New Roman"/>
                <w:b w:val="false"/>
                <w:i w:val="false"/>
                <w:color w:val="000000"/>
                <w:sz w:val="20"/>
              </w:rPr>
              <w:t>
G-CD final</w:t>
            </w:r>
          </w:p>
          <w:bookmarkEnd w:id="20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0"/>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r>
              <w:br/>
            </w:r>
            <w:r>
              <w:rPr>
                <w:rFonts w:ascii="Times New Roman"/>
                <w:b w:val="false"/>
                <w:i w:val="false"/>
                <w:color w:val="000000"/>
                <w:sz w:val="20"/>
              </w:rPr>
              <w:t>
</w:t>
            </w:r>
            <w:r>
              <w:rPr>
                <w:rFonts w:ascii="Times New Roman"/>
                <w:b w:val="false"/>
                <w:i w:val="false"/>
                <w:color w:val="000000"/>
                <w:sz w:val="20"/>
              </w:rPr>
              <w:t>G-CD выполняйте правый круг ВПП занята доложите вновь выход на посадочную прямую</w:t>
            </w:r>
            <w:r>
              <w:br/>
            </w:r>
            <w:r>
              <w:rPr>
                <w:rFonts w:ascii="Times New Roman"/>
                <w:b w:val="false"/>
                <w:i w:val="false"/>
                <w:color w:val="000000"/>
                <w:sz w:val="20"/>
              </w:rPr>
              <w:t>
</w:t>
            </w:r>
            <w:r>
              <w:rPr>
                <w:rFonts w:ascii="Times New Roman"/>
                <w:b w:val="false"/>
                <w:i w:val="false"/>
                <w:color w:val="000000"/>
                <w:sz w:val="20"/>
              </w:rPr>
              <w:t>G-CD вы – первый на посадку выполняйте короткий заход на посадку перед Ан-2, который в 6 милях на посадочной прямой</w:t>
            </w:r>
            <w:r>
              <w:br/>
            </w:r>
            <w:r>
              <w:rPr>
                <w:rFonts w:ascii="Times New Roman"/>
                <w:b w:val="false"/>
                <w:i w:val="false"/>
                <w:color w:val="000000"/>
                <w:sz w:val="20"/>
              </w:rPr>
              <w:t>
</w:t>
            </w:r>
            <w:r>
              <w:rPr>
                <w:rFonts w:ascii="Times New Roman"/>
                <w:b w:val="false"/>
                <w:i w:val="false"/>
                <w:color w:val="000000"/>
                <w:sz w:val="20"/>
              </w:rPr>
              <w:t>G-CD extend downwind number 2 follow An-2 on 4 miles final</w:t>
            </w:r>
            <w:r>
              <w:br/>
            </w:r>
            <w:r>
              <w:rPr>
                <w:rFonts w:ascii="Times New Roman"/>
                <w:b w:val="false"/>
                <w:i w:val="false"/>
                <w:color w:val="000000"/>
                <w:sz w:val="20"/>
              </w:rPr>
              <w:t>
</w:t>
            </w:r>
            <w:r>
              <w:rPr>
                <w:rFonts w:ascii="Times New Roman"/>
                <w:b w:val="false"/>
                <w:i w:val="false"/>
                <w:color w:val="000000"/>
                <w:sz w:val="20"/>
              </w:rPr>
              <w:t>G-CD orbit right due traffic on the RW report again on final</w:t>
            </w:r>
            <w:r>
              <w:br/>
            </w:r>
            <w:r>
              <w:rPr>
                <w:rFonts w:ascii="Times New Roman"/>
                <w:b w:val="false"/>
                <w:i w:val="false"/>
                <w:color w:val="000000"/>
                <w:sz w:val="20"/>
              </w:rPr>
              <w:t>
G-CD number 1 make short approach An-2 on 6 miles final</w:t>
            </w:r>
          </w:p>
          <w:bookmarkEnd w:id="210"/>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1"/>
          <w:p>
            <w:pPr>
              <w:spacing w:after="20"/>
              <w:ind w:left="20"/>
              <w:jc w:val="both"/>
            </w:pPr>
            <w:r>
              <w:rPr>
                <w:rFonts w:ascii="Times New Roman"/>
                <w:b w:val="false"/>
                <w:i w:val="false"/>
                <w:color w:val="000000"/>
                <w:sz w:val="20"/>
              </w:rPr>
              <w:t>
Задерживаю третий разворот второй на посадку Ан-2 наблюдаю G-CD</w:t>
            </w:r>
            <w:r>
              <w:br/>
            </w:r>
            <w:r>
              <w:rPr>
                <w:rFonts w:ascii="Times New Roman"/>
                <w:b w:val="false"/>
                <w:i w:val="false"/>
                <w:color w:val="000000"/>
                <w:sz w:val="20"/>
              </w:rPr>
              <w:t>
</w:t>
            </w:r>
            <w:r>
              <w:rPr>
                <w:rFonts w:ascii="Times New Roman"/>
                <w:b w:val="false"/>
                <w:i w:val="false"/>
                <w:color w:val="000000"/>
                <w:sz w:val="20"/>
              </w:rPr>
              <w:t>Правый круг выполняю G-CD</w:t>
            </w:r>
            <w:r>
              <w:br/>
            </w:r>
            <w:r>
              <w:rPr>
                <w:rFonts w:ascii="Times New Roman"/>
                <w:b w:val="false"/>
                <w:i w:val="false"/>
                <w:color w:val="000000"/>
                <w:sz w:val="20"/>
              </w:rPr>
              <w:t>
</w:t>
            </w:r>
            <w:r>
              <w:rPr>
                <w:rFonts w:ascii="Times New Roman"/>
                <w:b w:val="false"/>
                <w:i w:val="false"/>
                <w:color w:val="000000"/>
                <w:sz w:val="20"/>
              </w:rPr>
              <w:t>Короткий заход G-CD</w:t>
            </w:r>
            <w:r>
              <w:br/>
            </w:r>
            <w:r>
              <w:rPr>
                <w:rFonts w:ascii="Times New Roman"/>
                <w:b w:val="false"/>
                <w:i w:val="false"/>
                <w:color w:val="000000"/>
                <w:sz w:val="20"/>
              </w:rPr>
              <w:t>
</w:t>
            </w:r>
            <w:r>
              <w:rPr>
                <w:rFonts w:ascii="Times New Roman"/>
                <w:b w:val="false"/>
                <w:i w:val="false"/>
                <w:color w:val="000000"/>
                <w:sz w:val="20"/>
              </w:rPr>
              <w:t>Extending downwind number 2 An-2 in sight G-CD</w:t>
            </w:r>
            <w:r>
              <w:br/>
            </w:r>
            <w:r>
              <w:rPr>
                <w:rFonts w:ascii="Times New Roman"/>
                <w:b w:val="false"/>
                <w:i w:val="false"/>
                <w:color w:val="000000"/>
                <w:sz w:val="20"/>
              </w:rPr>
              <w:t>
</w:t>
            </w:r>
            <w:r>
              <w:rPr>
                <w:rFonts w:ascii="Times New Roman"/>
                <w:b w:val="false"/>
                <w:i w:val="false"/>
                <w:color w:val="000000"/>
                <w:sz w:val="20"/>
              </w:rPr>
              <w:t>Orbiting right wilco G-CD</w:t>
            </w:r>
            <w:r>
              <w:br/>
            </w:r>
            <w:r>
              <w:rPr>
                <w:rFonts w:ascii="Times New Roman"/>
                <w:b w:val="false"/>
                <w:i w:val="false"/>
                <w:color w:val="000000"/>
                <w:sz w:val="20"/>
              </w:rPr>
              <w:t>
Short approach G-CD</w:t>
            </w:r>
          </w:p>
          <w:bookmarkEnd w:id="21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4473"/>
      </w:tblGrid>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2"/>
          <w:p>
            <w:pPr>
              <w:spacing w:after="20"/>
              <w:ind w:left="20"/>
              <w:jc w:val="both"/>
            </w:pPr>
            <w:r>
              <w:rPr>
                <w:rFonts w:ascii="Times New Roman"/>
                <w:b w:val="false"/>
                <w:i w:val="false"/>
                <w:color w:val="000000"/>
                <w:sz w:val="20"/>
              </w:rPr>
              <w:t>
G-CD взлет с конвейера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G-CD сделайте еще один круг доложите на третьем</w:t>
            </w:r>
            <w:r>
              <w:br/>
            </w:r>
            <w:r>
              <w:rPr>
                <w:rFonts w:ascii="Times New Roman"/>
                <w:b w:val="false"/>
                <w:i w:val="false"/>
                <w:color w:val="000000"/>
                <w:sz w:val="20"/>
              </w:rPr>
              <w:t>
</w:t>
            </w:r>
            <w:r>
              <w:rPr>
                <w:rFonts w:ascii="Times New Roman"/>
                <w:b w:val="false"/>
                <w:i w:val="false"/>
                <w:color w:val="000000"/>
                <w:sz w:val="20"/>
              </w:rPr>
              <w:t>G-CD cleared touch and go</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G-CD unable to approve due traffic make full stop RW 05 cleared to land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G-CD make another circuit report downwind</w:t>
            </w:r>
          </w:p>
          <w:bookmarkEnd w:id="212"/>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3"/>
          <w:p>
            <w:pPr>
              <w:spacing w:after="20"/>
              <w:ind w:left="20"/>
              <w:jc w:val="both"/>
            </w:pPr>
            <w:r>
              <w:rPr>
                <w:rFonts w:ascii="Times New Roman"/>
                <w:b w:val="false"/>
                <w:i w:val="false"/>
                <w:color w:val="000000"/>
                <w:sz w:val="20"/>
              </w:rPr>
              <w:t>
G-CD Прошу взлет с конвейера</w:t>
            </w:r>
            <w:r>
              <w:br/>
            </w:r>
            <w:r>
              <w:rPr>
                <w:rFonts w:ascii="Times New Roman"/>
                <w:b w:val="false"/>
                <w:i w:val="false"/>
                <w:color w:val="000000"/>
                <w:sz w:val="20"/>
              </w:rPr>
              <w:t>
</w:t>
            </w:r>
            <w:r>
              <w:rPr>
                <w:rFonts w:ascii="Times New Roman"/>
                <w:b w:val="false"/>
                <w:i w:val="false"/>
                <w:color w:val="000000"/>
                <w:sz w:val="20"/>
              </w:rPr>
              <w:t>Разрешено взлет с конвейера G-CD</w:t>
            </w:r>
            <w:r>
              <w:br/>
            </w:r>
            <w:r>
              <w:rPr>
                <w:rFonts w:ascii="Times New Roman"/>
                <w:b w:val="false"/>
                <w:i w:val="false"/>
                <w:color w:val="000000"/>
                <w:sz w:val="20"/>
              </w:rPr>
              <w:t>
</w:t>
            </w:r>
            <w:r>
              <w:rPr>
                <w:rFonts w:ascii="Times New Roman"/>
                <w:b w:val="false"/>
                <w:i w:val="false"/>
                <w:color w:val="000000"/>
                <w:sz w:val="20"/>
              </w:rPr>
              <w:t>Выполняю G-CD</w:t>
            </w:r>
            <w:r>
              <w:br/>
            </w:r>
            <w:r>
              <w:rPr>
                <w:rFonts w:ascii="Times New Roman"/>
                <w:b w:val="false"/>
                <w:i w:val="false"/>
                <w:color w:val="000000"/>
                <w:sz w:val="20"/>
              </w:rPr>
              <w:t>
</w:t>
            </w:r>
            <w:r>
              <w:rPr>
                <w:rFonts w:ascii="Times New Roman"/>
                <w:b w:val="false"/>
                <w:i w:val="false"/>
                <w:color w:val="000000"/>
                <w:sz w:val="20"/>
              </w:rPr>
              <w:t>G-CD request touch and go</w:t>
            </w:r>
            <w:r>
              <w:br/>
            </w:r>
            <w:r>
              <w:rPr>
                <w:rFonts w:ascii="Times New Roman"/>
                <w:b w:val="false"/>
                <w:i w:val="false"/>
                <w:color w:val="000000"/>
                <w:sz w:val="20"/>
              </w:rPr>
              <w:t>
</w:t>
            </w:r>
            <w:r>
              <w:rPr>
                <w:rFonts w:ascii="Times New Roman"/>
                <w:b w:val="false"/>
                <w:i w:val="false"/>
                <w:color w:val="000000"/>
                <w:sz w:val="20"/>
              </w:rPr>
              <w:t>Cleared touch and go G-CD</w:t>
            </w:r>
            <w:r>
              <w:br/>
            </w:r>
            <w:r>
              <w:rPr>
                <w:rFonts w:ascii="Times New Roman"/>
                <w:b w:val="false"/>
                <w:i w:val="false"/>
                <w:color w:val="000000"/>
                <w:sz w:val="20"/>
              </w:rPr>
              <w:t>
</w:t>
            </w:r>
            <w:r>
              <w:rPr>
                <w:rFonts w:ascii="Times New Roman"/>
                <w:b w:val="false"/>
                <w:i w:val="false"/>
                <w:color w:val="000000"/>
                <w:sz w:val="20"/>
              </w:rPr>
              <w:t>RW 05 cleared to land for full stop G-CD</w:t>
            </w:r>
            <w:r>
              <w:br/>
            </w:r>
            <w:r>
              <w:rPr>
                <w:rFonts w:ascii="Times New Roman"/>
                <w:b w:val="false"/>
                <w:i w:val="false"/>
                <w:color w:val="000000"/>
                <w:sz w:val="20"/>
              </w:rPr>
              <w:t>
Wilco G- CD</w:t>
            </w:r>
          </w:p>
          <w:bookmarkEnd w:id="2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3"/>
        <w:gridCol w:w="4477"/>
      </w:tblGrid>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4"/>
          <w:p>
            <w:pPr>
              <w:spacing w:after="20"/>
              <w:ind w:left="20"/>
              <w:jc w:val="both"/>
            </w:pPr>
            <w:r>
              <w:rPr>
                <w:rFonts w:ascii="Times New Roman"/>
                <w:b w:val="false"/>
                <w:i w:val="false"/>
                <w:color w:val="000000"/>
                <w:sz w:val="20"/>
              </w:rPr>
              <w:t>
G-CD уходите на второй круг, ВПП занята.</w:t>
            </w:r>
            <w:r>
              <w:br/>
            </w:r>
            <w:r>
              <w:rPr>
                <w:rFonts w:ascii="Times New Roman"/>
                <w:b w:val="false"/>
                <w:i w:val="false"/>
                <w:color w:val="000000"/>
                <w:sz w:val="20"/>
              </w:rPr>
              <w:t>
</w:t>
            </w:r>
            <w:r>
              <w:rPr>
                <w:rFonts w:ascii="Times New Roman"/>
                <w:b w:val="false"/>
                <w:i w:val="false"/>
                <w:color w:val="000000"/>
                <w:sz w:val="20"/>
              </w:rPr>
              <w:t>G-CD Go around aircraft on the RW</w:t>
            </w:r>
            <w:r>
              <w:br/>
            </w:r>
            <w:r>
              <w:rPr>
                <w:rFonts w:ascii="Times New Roman"/>
                <w:b w:val="false"/>
                <w:i w:val="false"/>
                <w:color w:val="000000"/>
                <w:sz w:val="20"/>
              </w:rPr>
              <w:t>
</w:t>
            </w:r>
            <w:r>
              <w:rPr>
                <w:rFonts w:ascii="Times New Roman"/>
                <w:b w:val="false"/>
                <w:i w:val="false"/>
                <w:color w:val="000000"/>
                <w:sz w:val="20"/>
              </w:rPr>
              <w:t>G-CD понял доложите на втором.</w:t>
            </w:r>
            <w:r>
              <w:br/>
            </w:r>
            <w:r>
              <w:rPr>
                <w:rFonts w:ascii="Times New Roman"/>
                <w:b w:val="false"/>
                <w:i w:val="false"/>
                <w:color w:val="000000"/>
                <w:sz w:val="20"/>
              </w:rPr>
              <w:t>
G-CD Roger report down wind</w:t>
            </w:r>
          </w:p>
          <w:bookmarkEnd w:id="214"/>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5"/>
          <w:p>
            <w:pPr>
              <w:spacing w:after="20"/>
              <w:ind w:left="20"/>
              <w:jc w:val="both"/>
            </w:pPr>
            <w:r>
              <w:rPr>
                <w:rFonts w:ascii="Times New Roman"/>
                <w:b w:val="false"/>
                <w:i w:val="false"/>
                <w:color w:val="000000"/>
                <w:sz w:val="20"/>
              </w:rPr>
              <w:t>
Ухожу на второй круг, G-CD</w:t>
            </w:r>
            <w:r>
              <w:br/>
            </w:r>
            <w:r>
              <w:rPr>
                <w:rFonts w:ascii="Times New Roman"/>
                <w:b w:val="false"/>
                <w:i w:val="false"/>
                <w:color w:val="000000"/>
                <w:sz w:val="20"/>
              </w:rPr>
              <w:t>
</w:t>
            </w:r>
            <w:r>
              <w:rPr>
                <w:rFonts w:ascii="Times New Roman"/>
                <w:b w:val="false"/>
                <w:i w:val="false"/>
                <w:color w:val="000000"/>
                <w:sz w:val="20"/>
              </w:rPr>
              <w:t>Going around G-CD</w:t>
            </w:r>
            <w:r>
              <w:br/>
            </w:r>
            <w:r>
              <w:rPr>
                <w:rFonts w:ascii="Times New Roman"/>
                <w:b w:val="false"/>
                <w:i w:val="false"/>
                <w:color w:val="000000"/>
                <w:sz w:val="20"/>
              </w:rPr>
              <w:t>
</w:t>
            </w:r>
            <w:r>
              <w:rPr>
                <w:rFonts w:ascii="Times New Roman"/>
                <w:b w:val="false"/>
                <w:i w:val="false"/>
                <w:color w:val="000000"/>
                <w:sz w:val="20"/>
              </w:rPr>
              <w:t>Ухожу на второй круг, G-CD</w:t>
            </w:r>
            <w:r>
              <w:br/>
            </w:r>
            <w:r>
              <w:rPr>
                <w:rFonts w:ascii="Times New Roman"/>
                <w:b w:val="false"/>
                <w:i w:val="false"/>
                <w:color w:val="000000"/>
                <w:sz w:val="20"/>
              </w:rPr>
              <w:t>
Going around G-CD</w:t>
            </w:r>
          </w:p>
          <w:bookmarkEnd w:id="2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7024"/>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6"/>
          <w:p>
            <w:pPr>
              <w:spacing w:after="20"/>
              <w:ind w:left="20"/>
              <w:jc w:val="both"/>
            </w:pPr>
            <w:r>
              <w:rPr>
                <w:rFonts w:ascii="Times New Roman"/>
                <w:b w:val="false"/>
                <w:i w:val="false"/>
                <w:color w:val="000000"/>
                <w:sz w:val="20"/>
              </w:rPr>
              <w:t>
G-ABCD, понял следовать 2000 футов ПВП, QNH 1012 выход из зоны доложить</w:t>
            </w:r>
            <w:r>
              <w:br/>
            </w:r>
            <w:r>
              <w:rPr>
                <w:rFonts w:ascii="Times New Roman"/>
                <w:b w:val="false"/>
                <w:i w:val="false"/>
                <w:color w:val="000000"/>
                <w:sz w:val="20"/>
              </w:rPr>
              <w:t>
</w:t>
            </w:r>
            <w:r>
              <w:rPr>
                <w:rFonts w:ascii="Times New Roman"/>
                <w:b w:val="false"/>
                <w:i w:val="false"/>
                <w:color w:val="000000"/>
                <w:sz w:val="20"/>
              </w:rPr>
              <w:t>G-ABCD roger maintain 2000 feet VFR QNH 1012 report crossing control zone boundary</w:t>
            </w:r>
            <w:r>
              <w:br/>
            </w:r>
            <w:r>
              <w:rPr>
                <w:rFonts w:ascii="Times New Roman"/>
                <w:b w:val="false"/>
                <w:i w:val="false"/>
                <w:color w:val="000000"/>
                <w:sz w:val="20"/>
              </w:rPr>
              <w:t>
G-CD Karaganda Information on 122,4</w:t>
            </w:r>
          </w:p>
          <w:bookmarkEnd w:id="216"/>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7"/>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r>
              <w:br/>
            </w:r>
            <w:r>
              <w:rPr>
                <w:rFonts w:ascii="Times New Roman"/>
                <w:b w:val="false"/>
                <w:i w:val="false"/>
                <w:color w:val="000000"/>
                <w:sz w:val="20"/>
              </w:rPr>
              <w:t>
</w:t>
            </w:r>
            <w:r>
              <w:rPr>
                <w:rFonts w:ascii="Times New Roman"/>
                <w:b w:val="false"/>
                <w:i w:val="false"/>
                <w:color w:val="000000"/>
                <w:sz w:val="20"/>
              </w:rPr>
              <w:t>G-ABCD C 172 VFR from Balkhash to Karaganda 2000 feet over ROMEO at 52, will cross control zone boundary at 05</w:t>
            </w:r>
            <w:r>
              <w:br/>
            </w:r>
            <w:r>
              <w:rPr>
                <w:rFonts w:ascii="Times New Roman"/>
                <w:b w:val="false"/>
                <w:i w:val="false"/>
                <w:color w:val="000000"/>
                <w:sz w:val="20"/>
              </w:rPr>
              <w:t>
</w:t>
            </w:r>
            <w:r>
              <w:rPr>
                <w:rFonts w:ascii="Times New Roman"/>
                <w:b w:val="false"/>
                <w:i w:val="false"/>
                <w:color w:val="000000"/>
                <w:sz w:val="20"/>
              </w:rPr>
              <w:t>G-CD over control zone boundary 2000 футов</w:t>
            </w:r>
            <w:r>
              <w:br/>
            </w:r>
            <w:r>
              <w:rPr>
                <w:rFonts w:ascii="Times New Roman"/>
                <w:b w:val="false"/>
                <w:i w:val="false"/>
                <w:color w:val="000000"/>
                <w:sz w:val="20"/>
              </w:rPr>
              <w:t>
Karaganda Information on 122,4 G-CD</w:t>
            </w:r>
          </w:p>
          <w:bookmarkEnd w:id="2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4" w:id="218"/>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обеспечить:</w:t>
      </w:r>
    </w:p>
    <w:bookmarkEnd w:id="218"/>
    <w:bookmarkStart w:name="z415" w:id="2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9"/>
    <w:bookmarkStart w:name="z416" w:id="2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220"/>
    <w:bookmarkStart w:name="z417" w:id="2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21"/>
    <w:bookmarkStart w:name="z418" w:id="2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