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8419" w14:textId="a378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национальной экономики Республики Казахстан от 29 августа 2018 года № 12 и Министра внутренних дел Республики Казахстан от 29 августа 2018 года № 608 "Об утверждении Правил осуществления торговой деятельности ломбардов"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торговли и интеграции Республики Казахстан от 3 февраля 2020 года № 13-НҚ и Министра внутренних дел Республики Казахстан от 6 февраля 2020 года № 90. Зарегистрирован в Министерстве юстиции Республики Казахстан 10 февраля 2020 года № 19996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августа 2018 года № 12 и Министра внутренних дел Республики Казахстан от 29 августа 2018 года № 608 "Об утверждении Правил осуществления торговой деятельности ломбардов" (зарегистрирован в Государственном реестре нормативных правовых актов Республики Казахстан за № 17673, опубликован 9 ноября 2018 года в Эталонном контрольном банке нормативных правовых актов Республики Казахстан).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внутренней торговли Министерства торговли и интеграции Республики Казахстан в установленном законодательном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министра внутренних дел Республики Казахстан и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7"/>
        <w:gridCol w:w="4193"/>
      </w:tblGrid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