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16dc" w14:textId="16e1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февраля 2020 года № 16. Зарегистрирован в Министерстве юстиции Республики Казахстан 7 февраля 2020 года № 19994.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12.07.2023 </w:t>
      </w:r>
      <w:r>
        <w:rPr>
          <w:rFonts w:ascii="Times New Roman"/>
          <w:b w:val="false"/>
          <w:i w:val="false"/>
          <w:color w:val="000000"/>
          <w:sz w:val="28"/>
        </w:rPr>
        <w:t>№ 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инвестициях в основной капитал" (индекс 1-инвест,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инвестиционной деятельности" (индекс 1-инвест,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инвестиционной деятельности" (индекс 1-инвест,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выполненных строительных работах (услугах)", (индекс 1-КС (малые),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выполненных строительных работах (услугах)", (индекс 1-КС,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выполненных строительных работах (услугах)", (индекс 1-КС,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вводе в эксплуатацию объектов" (индекс 2-КС,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вводе в эксплуатацию объектов" (индекс 2-КС,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вводе в эксплуатацию объектов" (индекс 2-КС,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вводе в эксплуатацию объектов" (индекс 2-КС,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2. Признать утратившим силу:</w:t>
      </w:r>
    </w:p>
    <w:bookmarkEnd w:id="22"/>
    <w:bookmarkStart w:name="z3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16051, опубликован 21 декабря 2017 года в Эталонном контрольном банке нормативных правовых актов Республики Казахстан);</w:t>
      </w:r>
    </w:p>
    <w:bookmarkEnd w:id="23"/>
    <w:bookmarkStart w:name="z32"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исполняющий обязанности Председателя Комитета по статистике Министерства национальной экономики Республики Казахстан от 19 декабря 2018 года № 9 "О внесении изменений в приказ Председателя Комитета по статистике Министерства национальной экономики Республики Казахстан от 13 ноября 2017 года № 168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18026, опубликован 4 января 2019 года в Эталонном контрольном банке нормативных правовых актов Республики Казахстан).</w:t>
      </w:r>
    </w:p>
    <w:bookmarkEnd w:id="24"/>
    <w:bookmarkStart w:name="z33" w:id="2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5"/>
    <w:bookmarkStart w:name="z34"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5" w:id="2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27"/>
    <w:bookmarkStart w:name="z36" w:id="2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8"/>
    <w:bookmarkStart w:name="z37" w:id="2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9"/>
    <w:bookmarkStart w:name="z38" w:id="3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40" w:id="31"/>
      <w:r>
        <w:rPr>
          <w:rFonts w:ascii="Times New Roman"/>
          <w:b w:val="false"/>
          <w:i w:val="false"/>
          <w:color w:val="000000"/>
          <w:sz w:val="28"/>
        </w:rPr>
        <w:t>
      "СОГЛАСОВАНО"</w:t>
      </w:r>
    </w:p>
    <w:bookmarkEnd w:id="3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32"/>
          <w:p>
            <w:pPr>
              <w:spacing w:after="20"/>
              <w:ind w:left="20"/>
              <w:jc w:val="both"/>
            </w:pPr>
            <w:r>
              <w:rPr>
                <w:rFonts w:ascii="Times New Roman"/>
                <w:b w:val="false"/>
                <w:i w:val="false"/>
                <w:color w:val="000000"/>
                <w:sz w:val="20"/>
              </w:rPr>
              <w:t>
</w:t>
            </w:r>
          </w:p>
          <w:bookmarkEnd w:id="32"/>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3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val="false"/>
                <w:i w:val="false"/>
                <w:color w:val="000000"/>
                <w:sz w:val="20"/>
              </w:rPr>
              <w:t xml:space="preserve">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w:t>
            </w:r>
          </w:p>
          <w:p>
            <w:pPr>
              <w:spacing w:after="20"/>
              <w:ind w:left="20"/>
              <w:jc w:val="both"/>
            </w:pPr>
          </w:p>
          <w:p>
            <w:pPr>
              <w:spacing w:after="20"/>
              <w:ind w:left="20"/>
              <w:jc w:val="both"/>
            </w:pPr>
            <w:r>
              <w:rPr>
                <w:rFonts w:ascii="Times New Roman"/>
                <w:b/>
                <w:i w:val="false"/>
                <w:color w:val="000000"/>
                <w:sz w:val="20"/>
              </w:rPr>
              <w:t>экономика министрлігінің</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"4" ақпандағы</w:t>
            </w:r>
          </w:p>
          <w:p>
            <w:pPr>
              <w:spacing w:after="20"/>
              <w:ind w:left="20"/>
              <w:jc w:val="both"/>
            </w:pPr>
            <w:r>
              <w:rPr>
                <w:rFonts w:ascii="Times New Roman"/>
                <w:b/>
                <w:i w:val="false"/>
                <w:color w:val="000000"/>
                <w:sz w:val="20"/>
              </w:rPr>
              <w:t>№ 16 бұйрығына 1-қосымша</w:t>
            </w:r>
          </w:p>
          <w:p>
            <w:pPr>
              <w:spacing w:after="20"/>
              <w:ind w:left="20"/>
              <w:jc w:val="both"/>
            </w:pPr>
            <w:r>
              <w:rPr>
                <w:rFonts w:ascii="Times New Roman"/>
                <w:b/>
                <w:i w:val="false"/>
                <w:color w:val="000000"/>
                <w:sz w:val="20"/>
              </w:rPr>
              <w:t>
Приложение 1 к приказу</w:t>
            </w:r>
          </w:p>
          <w:p>
            <w:pPr>
              <w:spacing w:after="20"/>
              <w:ind w:left="20"/>
              <w:jc w:val="both"/>
            </w:pPr>
            <w:r>
              <w:rPr>
                <w:rFonts w:ascii="Times New Roman"/>
                <w:b/>
                <w:i w:val="false"/>
                <w:color w:val="000000"/>
                <w:sz w:val="20"/>
              </w:rPr>
              <w:t>Председателя Комитета по статистике</w:t>
            </w:r>
          </w:p>
          <w:p>
            <w:pPr>
              <w:spacing w:after="20"/>
              <w:ind w:left="20"/>
              <w:jc w:val="both"/>
            </w:pPr>
            <w:r>
              <w:rPr>
                <w:rFonts w:ascii="Times New Roman"/>
                <w:b/>
                <w:i w:val="false"/>
                <w:color w:val="000000"/>
                <w:sz w:val="20"/>
              </w:rPr>
              <w:t>Министерства 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bl>
    <w:bookmarkStart w:name="z2483" w:id="34"/>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35"/>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35"/>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36"/>
          <w:p>
            <w:pPr>
              <w:spacing w:after="20"/>
              <w:ind w:left="20"/>
              <w:jc w:val="both"/>
            </w:pPr>
            <w:r>
              <w:rPr>
                <w:rFonts w:ascii="Times New Roman"/>
                <w:b w:val="false"/>
                <w:i w:val="false"/>
                <w:color w:val="000000"/>
                <w:sz w:val="20"/>
              </w:rPr>
              <w:t>
Айлық</w:t>
            </w:r>
          </w:p>
          <w:bookmarkEnd w:id="36"/>
          <w:p>
            <w:pPr>
              <w:spacing w:after="20"/>
              <w:ind w:left="20"/>
              <w:jc w:val="both"/>
            </w:pPr>
            <w:r>
              <w:rPr>
                <w:rFonts w:ascii="Times New Roman"/>
                <w:b w:val="false"/>
                <w:i w:val="false"/>
                <w:color w:val="000000"/>
                <w:sz w:val="20"/>
              </w:rPr>
              <w:t>
</w:t>
            </w:r>
            <w:r>
              <w:rPr>
                <w:rFonts w:ascii="Times New Roman"/>
                <w:b/>
                <w:i w:val="false"/>
                <w:color w:val="000000"/>
                <w:sz w:val="20"/>
              </w:rPr>
              <w:t>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37"/>
          <w:p>
            <w:pPr>
              <w:spacing w:after="20"/>
              <w:ind w:left="20"/>
              <w:jc w:val="both"/>
            </w:pPr>
            <w:r>
              <w:rPr>
                <w:rFonts w:ascii="Times New Roman"/>
                <w:b w:val="false"/>
                <w:i w:val="false"/>
                <w:color w:val="000000"/>
                <w:sz w:val="20"/>
              </w:rPr>
              <w:t>
Есепті кезең</w:t>
            </w:r>
          </w:p>
          <w:bookmarkEnd w:id="37"/>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38"/>
          <w:p>
            <w:pPr>
              <w:spacing w:after="20"/>
              <w:ind w:left="20"/>
              <w:jc w:val="both"/>
            </w:pPr>
            <w:r>
              <w:rPr>
                <w:rFonts w:ascii="Times New Roman"/>
                <w:b w:val="false"/>
                <w:i w:val="false"/>
                <w:color w:val="000000"/>
                <w:sz w:val="20"/>
              </w:rPr>
              <w:t>
ай</w:t>
            </w:r>
          </w:p>
          <w:bookmarkEnd w:id="38"/>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39"/>
          <w:p>
            <w:pPr>
              <w:spacing w:after="20"/>
              <w:ind w:left="20"/>
              <w:jc w:val="both"/>
            </w:pPr>
            <w:r>
              <w:rPr>
                <w:rFonts w:ascii="Times New Roman"/>
                <w:b w:val="false"/>
                <w:i w:val="false"/>
                <w:color w:val="000000"/>
                <w:sz w:val="20"/>
              </w:rPr>
              <w:t>
жыл</w:t>
            </w:r>
          </w:p>
          <w:bookmarkEnd w:id="39"/>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занды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бәлімшелері</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2-күнге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4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42"/>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43"/>
          <w:p>
            <w:pPr>
              <w:spacing w:after="20"/>
              <w:ind w:left="20"/>
              <w:jc w:val="both"/>
            </w:pPr>
            <w:r>
              <w:rPr>
                <w:rFonts w:ascii="Times New Roman"/>
                <w:b w:val="false"/>
                <w:i w:val="false"/>
                <w:color w:val="000000"/>
                <w:sz w:val="20"/>
              </w:rPr>
              <w:t>
</w:t>
            </w:r>
            <w:r>
              <w:rPr>
                <w:rFonts w:ascii="Times New Roman"/>
                <w:b/>
                <w:i w:val="false"/>
                <w:color w:val="000000"/>
                <w:sz w:val="20"/>
              </w:rPr>
              <w:t xml:space="preserve">1. Инвестиция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өңірді</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43"/>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44"/>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i w:val="false"/>
                <w:color w:val="000000"/>
                <w:sz w:val="20"/>
              </w:rPr>
              <w:t xml:space="preserve">.1.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4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2519"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45"/>
    <w:bookmarkStart w:name="z2520" w:id="46"/>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4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7"/>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48"/>
          <w:p>
            <w:pPr>
              <w:spacing w:after="20"/>
              <w:ind w:left="20"/>
              <w:jc w:val="both"/>
            </w:pPr>
            <w:r>
              <w:rPr>
                <w:rFonts w:ascii="Times New Roman"/>
                <w:b w:val="false"/>
                <w:i w:val="false"/>
                <w:color w:val="000000"/>
                <w:sz w:val="20"/>
              </w:rPr>
              <w:t>
Көрсеткіш атауы</w:t>
            </w:r>
          </w:p>
          <w:bookmarkEnd w:id="4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49"/>
          <w:p>
            <w:pPr>
              <w:spacing w:after="20"/>
              <w:ind w:left="20"/>
              <w:jc w:val="both"/>
            </w:pPr>
            <w:r>
              <w:rPr>
                <w:rFonts w:ascii="Times New Roman"/>
                <w:b w:val="false"/>
                <w:i w:val="false"/>
                <w:color w:val="000000"/>
                <w:sz w:val="20"/>
              </w:rPr>
              <w:t>
ЭҚЖЖ коды</w:t>
            </w:r>
          </w:p>
          <w:bookmarkEnd w:id="49"/>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50"/>
          <w:p>
            <w:pPr>
              <w:spacing w:after="20"/>
              <w:ind w:left="20"/>
              <w:jc w:val="both"/>
            </w:pPr>
            <w:r>
              <w:rPr>
                <w:rFonts w:ascii="Times New Roman"/>
                <w:b w:val="false"/>
                <w:i w:val="false"/>
                <w:color w:val="000000"/>
                <w:sz w:val="20"/>
              </w:rPr>
              <w:t>
Барлығы</w:t>
            </w:r>
          </w:p>
          <w:bookmarkEnd w:id="50"/>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51"/>
          <w:p>
            <w:pPr>
              <w:spacing w:after="20"/>
              <w:ind w:left="20"/>
              <w:jc w:val="both"/>
            </w:pPr>
            <w:r>
              <w:rPr>
                <w:rFonts w:ascii="Times New Roman"/>
                <w:b w:val="false"/>
                <w:i w:val="false"/>
                <w:color w:val="000000"/>
                <w:sz w:val="20"/>
              </w:rPr>
              <w:t>
Соның ішінде:</w:t>
            </w:r>
          </w:p>
          <w:bookmarkEnd w:id="51"/>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54"/>
          <w:p>
            <w:pPr>
              <w:spacing w:after="20"/>
              <w:ind w:left="20"/>
              <w:jc w:val="both"/>
            </w:pPr>
            <w:r>
              <w:rPr>
                <w:rFonts w:ascii="Times New Roman"/>
                <w:b w:val="false"/>
                <w:i w:val="false"/>
                <w:color w:val="000000"/>
                <w:sz w:val="20"/>
              </w:rPr>
              <w:t>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54"/>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i w:val="false"/>
                <w:color w:val="000000"/>
                <w:sz w:val="20"/>
              </w:rPr>
              <w:t>:</w:t>
            </w:r>
          </w:p>
          <w:bookmarkEnd w:id="55"/>
          <w:p>
            <w:pPr>
              <w:spacing w:after="20"/>
              <w:ind w:left="20"/>
              <w:jc w:val="both"/>
            </w:pPr>
            <w:r>
              <w:rPr>
                <w:rFonts w:ascii="Times New Roman"/>
                <w:b w:val="false"/>
                <w:i w:val="false"/>
                <w:color w:val="000000"/>
                <w:sz w:val="20"/>
              </w:rPr>
              <w:t>
в том числе затраты:²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57"/>
          <w:p>
            <w:pPr>
              <w:spacing w:after="20"/>
              <w:ind w:left="20"/>
              <w:jc w:val="both"/>
            </w:pPr>
            <w:r>
              <w:rPr>
                <w:rFonts w:ascii="Times New Roman"/>
                <w:b w:val="false"/>
                <w:i w:val="false"/>
                <w:color w:val="000000"/>
                <w:sz w:val="20"/>
              </w:rPr>
              <w:t>
1-</w:t>
            </w:r>
            <w:r>
              <w:rPr>
                <w:rFonts w:ascii="Times New Roman"/>
                <w:b/>
                <w:i w:val="false"/>
                <w:color w:val="000000"/>
                <w:sz w:val="20"/>
              </w:rPr>
              <w:t xml:space="preserve">жолдан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құрылысына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57"/>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59"/>
          <w:p>
            <w:pPr>
              <w:spacing w:after="20"/>
              <w:ind w:left="20"/>
              <w:jc w:val="both"/>
            </w:pPr>
            <w:r>
              <w:rPr>
                <w:rFonts w:ascii="Times New Roman"/>
                <w:b w:val="false"/>
                <w:i w:val="false"/>
                <w:color w:val="000000"/>
                <w:sz w:val="20"/>
              </w:rPr>
              <w:t>
1-</w:t>
            </w:r>
            <w:r>
              <w:rPr>
                <w:rFonts w:ascii="Times New Roman"/>
                <w:b/>
                <w:i w:val="false"/>
                <w:color w:val="000000"/>
                <w:sz w:val="20"/>
              </w:rPr>
              <w:t xml:space="preserve">жолдан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59"/>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1" w:id="60"/>
    <w:p>
      <w:pPr>
        <w:spacing w:after="0"/>
        <w:ind w:left="0"/>
        <w:jc w:val="both"/>
      </w:pPr>
      <w:r>
        <w:rPr>
          <w:rFonts w:ascii="Times New Roman"/>
          <w:b w:val="false"/>
          <w:i w:val="false"/>
          <w:color w:val="000000"/>
          <w:sz w:val="28"/>
        </w:rPr>
        <w:t>
      ______________________</w:t>
      </w:r>
    </w:p>
    <w:bookmarkEnd w:id="60"/>
    <w:bookmarkStart w:name="z271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p>
    <w:bookmarkEnd w:id="61"/>
    <w:bookmarkStart w:name="z2713" w:id="62"/>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62"/>
    <w:bookmarkStart w:name="z2714" w:id="63"/>
    <w:p>
      <w:pPr>
        <w:spacing w:after="0"/>
        <w:ind w:left="0"/>
        <w:jc w:val="both"/>
      </w:pPr>
      <w:r>
        <w:rPr>
          <w:rFonts w:ascii="Times New Roman"/>
          <w:b w:val="false"/>
          <w:i w:val="false"/>
          <w:color w:val="000000"/>
          <w:sz w:val="28"/>
        </w:rPr>
        <w:t>
      ______________________</w:t>
      </w:r>
    </w:p>
    <w:bookmarkEnd w:id="63"/>
    <w:bookmarkStart w:name="z2715"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2-бөлімнің Б </w:t>
      </w:r>
      <w:r>
        <w:rPr>
          <w:rFonts w:ascii="Times New Roman"/>
          <w:b/>
          <w:i w:val="false"/>
          <w:color w:val="000000"/>
          <w:sz w:val="28"/>
        </w:rPr>
        <w:t>бағаны</w:t>
      </w:r>
      <w:r>
        <w:rPr>
          <w:rFonts w:ascii="Times New Roman"/>
          <w:b/>
          <w:i w:val="false"/>
          <w:color w:val="000000"/>
          <w:sz w:val="28"/>
        </w:rPr>
        <w:t xml:space="preserve"> 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64"/>
    <w:bookmarkStart w:name="z2716" w:id="65"/>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65"/>
    <w:bookmarkStart w:name="z2717"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кұралдардың</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берілуін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66"/>
    <w:bookmarkStart w:name="z2718" w:id="67"/>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6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9"/>
          <w:p>
            <w:pPr>
              <w:spacing w:after="20"/>
              <w:ind w:left="20"/>
              <w:jc w:val="both"/>
            </w:pPr>
            <w:r>
              <w:rPr>
                <w:rFonts w:ascii="Times New Roman"/>
                <w:b w:val="false"/>
                <w:i w:val="false"/>
                <w:color w:val="000000"/>
                <w:sz w:val="20"/>
              </w:rPr>
              <w:t>
Көрсеткіш атауы</w:t>
            </w:r>
          </w:p>
          <w:bookmarkEnd w:id="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70"/>
          <w:p>
            <w:pPr>
              <w:spacing w:after="20"/>
              <w:ind w:left="20"/>
              <w:jc w:val="both"/>
            </w:pPr>
            <w:r>
              <w:rPr>
                <w:rFonts w:ascii="Times New Roman"/>
                <w:b w:val="false"/>
                <w:i w:val="false"/>
                <w:color w:val="000000"/>
                <w:sz w:val="20"/>
              </w:rPr>
              <w:t>
ЭҚЖЖ коды</w:t>
            </w:r>
          </w:p>
          <w:bookmarkEnd w:id="70"/>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71"/>
          <w:p>
            <w:pPr>
              <w:spacing w:after="20"/>
              <w:ind w:left="20"/>
              <w:jc w:val="both"/>
            </w:pPr>
            <w:r>
              <w:rPr>
                <w:rFonts w:ascii="Times New Roman"/>
                <w:b w:val="false"/>
                <w:i w:val="false"/>
                <w:color w:val="000000"/>
                <w:sz w:val="20"/>
              </w:rPr>
              <w:t>
Жаңа негізгі құралдарды пайдалануға беру</w:t>
            </w:r>
          </w:p>
          <w:bookmarkEnd w:id="71"/>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72"/>
          <w:p>
            <w:pPr>
              <w:spacing w:after="20"/>
              <w:ind w:left="20"/>
              <w:jc w:val="both"/>
            </w:pPr>
            <w:r>
              <w:rPr>
                <w:rFonts w:ascii="Times New Roman"/>
                <w:b w:val="false"/>
                <w:i w:val="false"/>
                <w:color w:val="000000"/>
                <w:sz w:val="20"/>
              </w:rPr>
              <w:t>
Соның ішінде:</w:t>
            </w:r>
          </w:p>
          <w:bookmarkEnd w:id="72"/>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7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бағыттары бойынша:</w:t>
            </w:r>
          </w:p>
          <w:p>
            <w:pPr>
              <w:spacing w:after="20"/>
              <w:ind w:left="20"/>
              <w:jc w:val="both"/>
            </w:pPr>
          </w:p>
          <w:p>
            <w:pPr>
              <w:spacing w:after="20"/>
              <w:ind w:left="20"/>
              <w:jc w:val="both"/>
            </w:pPr>
            <w:r>
              <w:rPr>
                <w:rFonts w:ascii="Times New Roman"/>
                <w:b/>
                <w:i w:val="false"/>
                <w:color w:val="000000"/>
                <w:sz w:val="20"/>
              </w:rPr>
              <w:t>
в том числе по направлениям использования: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5"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75"/>
    <w:bookmarkStart w:name="z2866" w:id="7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7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881" w:id="78"/>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78"/>
    <w:p>
      <w:pPr>
        <w:spacing w:after="0"/>
        <w:ind w:left="0"/>
        <w:jc w:val="both"/>
      </w:pPr>
      <w:r>
        <w:rPr>
          <w:rFonts w:ascii="Times New Roman"/>
          <w:b w:val="false"/>
          <w:i w:val="false"/>
          <w:color w:val="000000"/>
          <w:sz w:val="28"/>
        </w:rPr>
        <w:t>Наименование ________________________             Адрес (респондента) 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 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2882" w:id="79"/>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i w:val="false"/>
          <w:color w:val="000000"/>
          <w:sz w:val="28"/>
        </w:rPr>
        <w:t xml:space="preserve"> почта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w:t>
      </w:r>
    </w:p>
    <w:bookmarkEnd w:id="79"/>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Руководитель или лицо, исполняющее его</w:t>
      </w:r>
    </w:p>
    <w:p>
      <w:pPr>
        <w:spacing w:after="0"/>
        <w:ind w:left="0"/>
        <w:jc w:val="both"/>
      </w:pPr>
      <w:r>
        <w:rPr>
          <w:rFonts w:ascii="Times New Roman"/>
          <w:b w:val="false"/>
          <w:i w:val="false"/>
          <w:color w:val="000000"/>
          <w:sz w:val="28"/>
        </w:rPr>
        <w:t>обязанности_________________________________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val="false"/>
          <w:i w:val="false"/>
          <w:color w:val="000000"/>
          <w:sz w:val="28"/>
        </w:rPr>
        <w:t xml:space="preserve"> </w:t>
      </w:r>
    </w:p>
    <w:bookmarkStart w:name="z2883" w:id="8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месячная)</w:t>
      </w:r>
    </w:p>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124" w:id="8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месячная) (далее – статистическая форма).</w:t>
      </w:r>
    </w:p>
    <w:bookmarkEnd w:id="81"/>
    <w:bookmarkStart w:name="z2885" w:id="8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2"/>
    <w:bookmarkStart w:name="z2886" w:id="83"/>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83"/>
    <w:bookmarkStart w:name="z2887" w:id="84"/>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84"/>
    <w:bookmarkStart w:name="z2888" w:id="85"/>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85"/>
    <w:bookmarkStart w:name="z2889" w:id="86"/>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86"/>
    <w:bookmarkStart w:name="z2890" w:id="87"/>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87"/>
    <w:bookmarkStart w:name="z2891" w:id="88"/>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88"/>
    <w:bookmarkStart w:name="z2892" w:id="89"/>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89"/>
    <w:bookmarkStart w:name="z2893" w:id="90"/>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90"/>
    <w:bookmarkStart w:name="z2894" w:id="91"/>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91"/>
    <w:bookmarkStart w:name="z2895" w:id="92"/>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92"/>
    <w:bookmarkStart w:name="z2896" w:id="93"/>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93"/>
    <w:bookmarkStart w:name="z2897" w:id="94"/>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94"/>
    <w:bookmarkStart w:name="z2898" w:id="95"/>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95"/>
    <w:bookmarkStart w:name="z2899" w:id="96"/>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96"/>
    <w:bookmarkStart w:name="z2900" w:id="97"/>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97"/>
    <w:bookmarkStart w:name="z2901" w:id="98"/>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98"/>
    <w:bookmarkStart w:name="z2902" w:id="99"/>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99"/>
    <w:bookmarkStart w:name="z2903" w:id="100"/>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100"/>
    <w:bookmarkStart w:name="z2904" w:id="101"/>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101"/>
    <w:bookmarkStart w:name="z2905" w:id="102"/>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изреспубликанского бюджетанареализацию бюджетных программ;</w:t>
      </w:r>
    </w:p>
    <w:bookmarkEnd w:id="102"/>
    <w:bookmarkStart w:name="z2906" w:id="103"/>
    <w:p>
      <w:pPr>
        <w:spacing w:after="0"/>
        <w:ind w:left="0"/>
        <w:jc w:val="both"/>
      </w:pPr>
      <w:r>
        <w:rPr>
          <w:rFonts w:ascii="Times New Roman"/>
          <w:b w:val="false"/>
          <w:i w:val="false"/>
          <w:color w:val="000000"/>
          <w:sz w:val="28"/>
        </w:rPr>
        <w:t>
      21) инвестиции в жилищное строительство-затраты на строительство индивидуальных и многоквартирных жилых домов, общежитий, жилых зданий длясоциальныхгрупп;</w:t>
      </w:r>
    </w:p>
    <w:bookmarkEnd w:id="103"/>
    <w:bookmarkStart w:name="z2907" w:id="104"/>
    <w:p>
      <w:pPr>
        <w:spacing w:after="0"/>
        <w:ind w:left="0"/>
        <w:jc w:val="both"/>
      </w:pPr>
      <w:r>
        <w:rPr>
          <w:rFonts w:ascii="Times New Roman"/>
          <w:b w:val="false"/>
          <w:i w:val="false"/>
          <w:color w:val="000000"/>
          <w:sz w:val="28"/>
        </w:rPr>
        <w:t>
      22)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104"/>
    <w:bookmarkStart w:name="z2908" w:id="105"/>
    <w:p>
      <w:pPr>
        <w:spacing w:after="0"/>
        <w:ind w:left="0"/>
        <w:jc w:val="both"/>
      </w:pPr>
      <w:r>
        <w:rPr>
          <w:rFonts w:ascii="Times New Roman"/>
          <w:b w:val="false"/>
          <w:i w:val="false"/>
          <w:color w:val="000000"/>
          <w:sz w:val="28"/>
        </w:rPr>
        <w:t>
      23)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105"/>
    <w:bookmarkStart w:name="z2909" w:id="106"/>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106"/>
    <w:bookmarkStart w:name="z2910" w:id="107"/>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107"/>
    <w:bookmarkStart w:name="z2911" w:id="108"/>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108"/>
    <w:bookmarkStart w:name="z2912" w:id="109"/>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109"/>
    <w:bookmarkStart w:name="z2913" w:id="110"/>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110"/>
    <w:bookmarkStart w:name="z2914" w:id="111"/>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111"/>
    <w:bookmarkStart w:name="z2915" w:id="112"/>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112"/>
    <w:bookmarkStart w:name="z2916" w:id="113"/>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113"/>
    <w:bookmarkStart w:name="z2917" w:id="114"/>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114"/>
    <w:bookmarkStart w:name="z2918" w:id="115"/>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15"/>
    <w:bookmarkStart w:name="z2919" w:id="116"/>
    <w:p>
      <w:pPr>
        <w:spacing w:after="0"/>
        <w:ind w:left="0"/>
        <w:jc w:val="both"/>
      </w:pPr>
      <w:r>
        <w:rPr>
          <w:rFonts w:ascii="Times New Roman"/>
          <w:b w:val="false"/>
          <w:i w:val="false"/>
          <w:color w:val="000000"/>
          <w:sz w:val="28"/>
        </w:rPr>
        <w:t>
      6. В разделе 2:</w:t>
      </w:r>
    </w:p>
    <w:bookmarkEnd w:id="116"/>
    <w:bookmarkStart w:name="z2920" w:id="117"/>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117"/>
    <w:bookmarkStart w:name="z2921" w:id="118"/>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118"/>
    <w:bookmarkStart w:name="z2922" w:id="119"/>
    <w:p>
      <w:pPr>
        <w:spacing w:after="0"/>
        <w:ind w:left="0"/>
        <w:jc w:val="both"/>
      </w:pPr>
      <w:r>
        <w:rPr>
          <w:rFonts w:ascii="Times New Roman"/>
          <w:b w:val="false"/>
          <w:i w:val="false"/>
          <w:color w:val="000000"/>
          <w:sz w:val="28"/>
        </w:rPr>
        <w:t>
      В разделе 2 данные строки 2 выделяются из строки 1.</w:t>
      </w:r>
    </w:p>
    <w:bookmarkEnd w:id="119"/>
    <w:bookmarkStart w:name="z2923" w:id="120"/>
    <w:p>
      <w:pPr>
        <w:spacing w:after="0"/>
        <w:ind w:left="0"/>
        <w:jc w:val="both"/>
      </w:pPr>
      <w:r>
        <w:rPr>
          <w:rFonts w:ascii="Times New Roman"/>
          <w:b w:val="false"/>
          <w:i w:val="false"/>
          <w:color w:val="000000"/>
          <w:sz w:val="28"/>
        </w:rPr>
        <w:t>
      В разделе 2 данные строки 3 выделяются из строки 1.</w:t>
      </w:r>
    </w:p>
    <w:bookmarkEnd w:id="120"/>
    <w:bookmarkStart w:name="z2924" w:id="121"/>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121"/>
    <w:bookmarkStart w:name="z2925" w:id="122"/>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122"/>
    <w:bookmarkStart w:name="z2926" w:id="123"/>
    <w:p>
      <w:pPr>
        <w:spacing w:after="0"/>
        <w:ind w:left="0"/>
        <w:jc w:val="both"/>
      </w:pPr>
      <w:r>
        <w:rPr>
          <w:rFonts w:ascii="Times New Roman"/>
          <w:b w:val="false"/>
          <w:i w:val="false"/>
          <w:color w:val="000000"/>
          <w:sz w:val="28"/>
        </w:rPr>
        <w:t>
      7. Примечание: Х – данная позиция не подлежит заполнению.</w:t>
      </w:r>
    </w:p>
    <w:bookmarkEnd w:id="123"/>
    <w:bookmarkStart w:name="z2927" w:id="124"/>
    <w:p>
      <w:pPr>
        <w:spacing w:after="0"/>
        <w:ind w:left="0"/>
        <w:jc w:val="both"/>
      </w:pPr>
      <w:r>
        <w:rPr>
          <w:rFonts w:ascii="Times New Roman"/>
          <w:b w:val="false"/>
          <w:i w:val="false"/>
          <w:color w:val="000000"/>
          <w:sz w:val="28"/>
        </w:rPr>
        <w:t>
      8. Арифметико-логический контроль:</w:t>
      </w:r>
    </w:p>
    <w:bookmarkEnd w:id="124"/>
    <w:bookmarkStart w:name="z2928" w:id="125"/>
    <w:p>
      <w:pPr>
        <w:spacing w:after="0"/>
        <w:ind w:left="0"/>
        <w:jc w:val="both"/>
      </w:pPr>
      <w:r>
        <w:rPr>
          <w:rFonts w:ascii="Times New Roman"/>
          <w:b w:val="false"/>
          <w:i w:val="false"/>
          <w:color w:val="000000"/>
          <w:sz w:val="28"/>
        </w:rPr>
        <w:t>
      раздел 2:</w:t>
      </w:r>
    </w:p>
    <w:bookmarkEnd w:id="125"/>
    <w:bookmarkStart w:name="z2929" w:id="126"/>
    <w:p>
      <w:pPr>
        <w:spacing w:after="0"/>
        <w:ind w:left="0"/>
        <w:jc w:val="both"/>
      </w:pPr>
      <w:r>
        <w:rPr>
          <w:rFonts w:ascii="Times New Roman"/>
          <w:b w:val="false"/>
          <w:i w:val="false"/>
          <w:color w:val="000000"/>
          <w:sz w:val="28"/>
        </w:rPr>
        <w:t>
      графа 1 = ∑ граф 2, 4, 6, 7, 9 для каждой строки;</w:t>
      </w:r>
    </w:p>
    <w:bookmarkEnd w:id="126"/>
    <w:bookmarkStart w:name="z2930" w:id="127"/>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127"/>
    <w:bookmarkStart w:name="z2931" w:id="128"/>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128"/>
    <w:bookmarkStart w:name="z2932" w:id="129"/>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129"/>
    <w:bookmarkStart w:name="z2933" w:id="130"/>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130"/>
    <w:bookmarkStart w:name="z2934" w:id="131"/>
    <w:p>
      <w:pPr>
        <w:spacing w:after="0"/>
        <w:ind w:left="0"/>
        <w:jc w:val="both"/>
      </w:pPr>
      <w:r>
        <w:rPr>
          <w:rFonts w:ascii="Times New Roman"/>
          <w:b w:val="false"/>
          <w:i w:val="false"/>
          <w:color w:val="000000"/>
          <w:sz w:val="28"/>
        </w:rPr>
        <w:t>
      строка 2 по каждому виду экономической деятельности = ∑ заполненных строк 2.1-2.9 для каждой графы;</w:t>
      </w:r>
    </w:p>
    <w:bookmarkEnd w:id="131"/>
    <w:bookmarkStart w:name="z2935" w:id="132"/>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132"/>
    <w:bookmarkStart w:name="z2936" w:id="133"/>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133"/>
    <w:bookmarkStart w:name="z2937" w:id="134"/>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134"/>
    <w:bookmarkStart w:name="z2938" w:id="135"/>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135"/>
    <w:bookmarkStart w:name="z2939" w:id="136"/>
    <w:p>
      <w:pPr>
        <w:spacing w:after="0"/>
        <w:ind w:left="0"/>
        <w:jc w:val="both"/>
      </w:pPr>
      <w:r>
        <w:rPr>
          <w:rFonts w:ascii="Times New Roman"/>
          <w:b w:val="false"/>
          <w:i w:val="false"/>
          <w:color w:val="000000"/>
          <w:sz w:val="28"/>
        </w:rPr>
        <w:t>
      строка 1 ≥ строки 2 по соответствующим графам.</w:t>
      </w:r>
    </w:p>
    <w:bookmarkEnd w:id="136"/>
    <w:bookmarkStart w:name="z2940" w:id="137"/>
    <w:p>
      <w:pPr>
        <w:spacing w:after="0"/>
        <w:ind w:left="0"/>
        <w:jc w:val="both"/>
      </w:pPr>
      <w:r>
        <w:rPr>
          <w:rFonts w:ascii="Times New Roman"/>
          <w:b w:val="false"/>
          <w:i w:val="false"/>
          <w:color w:val="000000"/>
          <w:sz w:val="28"/>
        </w:rPr>
        <w:t>
      2) раздел 3:</w:t>
      </w:r>
    </w:p>
    <w:bookmarkEnd w:id="137"/>
    <w:bookmarkStart w:name="z2941" w:id="138"/>
    <w:p>
      <w:pPr>
        <w:spacing w:after="0"/>
        <w:ind w:left="0"/>
        <w:jc w:val="both"/>
      </w:pPr>
      <w:r>
        <w:rPr>
          <w:rFonts w:ascii="Times New Roman"/>
          <w:b w:val="false"/>
          <w:i w:val="false"/>
          <w:color w:val="000000"/>
          <w:sz w:val="28"/>
        </w:rPr>
        <w:t>
      графа 1 = ∑ граф 2, 4, 6, 7, 9 для каждой строки;</w:t>
      </w:r>
    </w:p>
    <w:bookmarkEnd w:id="138"/>
    <w:bookmarkStart w:name="z2942" w:id="139"/>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соответсвующим графам.</w:t>
      </w:r>
    </w:p>
    <w:bookmarkEnd w:id="139"/>
    <w:bookmarkStart w:name="z2943" w:id="140"/>
    <w:p>
      <w:pPr>
        <w:spacing w:after="0"/>
        <w:ind w:left="0"/>
        <w:jc w:val="both"/>
      </w:pPr>
      <w:r>
        <w:rPr>
          <w:rFonts w:ascii="Times New Roman"/>
          <w:b w:val="false"/>
          <w:i w:val="false"/>
          <w:color w:val="000000"/>
          <w:sz w:val="28"/>
        </w:rPr>
        <w:t>
      3) в разделах 2,3:</w:t>
      </w:r>
    </w:p>
    <w:bookmarkEnd w:id="140"/>
    <w:bookmarkStart w:name="z2944" w:id="141"/>
    <w:p>
      <w:pPr>
        <w:spacing w:after="0"/>
        <w:ind w:left="0"/>
        <w:jc w:val="both"/>
      </w:pPr>
      <w:r>
        <w:rPr>
          <w:rFonts w:ascii="Times New Roman"/>
          <w:b w:val="false"/>
          <w:i w:val="false"/>
          <w:color w:val="000000"/>
          <w:sz w:val="28"/>
        </w:rPr>
        <w:t>
      данные графы 5 ≥ графы 6 для каждой строки;</w:t>
      </w:r>
    </w:p>
    <w:bookmarkEnd w:id="141"/>
    <w:bookmarkStart w:name="z2945" w:id="142"/>
    <w:p>
      <w:pPr>
        <w:spacing w:after="0"/>
        <w:ind w:left="0"/>
        <w:jc w:val="both"/>
      </w:pPr>
      <w:r>
        <w:rPr>
          <w:rFonts w:ascii="Times New Roman"/>
          <w:b w:val="false"/>
          <w:i w:val="false"/>
          <w:color w:val="000000"/>
          <w:sz w:val="28"/>
        </w:rPr>
        <w:t>
      данные графы 7 ≥ графы 8 для каждой строки.</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3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43"/>
          <w:p>
            <w:pPr>
              <w:spacing w:after="20"/>
              <w:ind w:left="20"/>
              <w:jc w:val="both"/>
            </w:pPr>
            <w:r>
              <w:rPr>
                <w:rFonts w:ascii="Times New Roman"/>
                <w:b w:val="false"/>
                <w:i w:val="false"/>
                <w:color w:val="000000"/>
                <w:sz w:val="20"/>
              </w:rPr>
              <w:t>
</w:t>
            </w:r>
          </w:p>
          <w:bookmarkEnd w:id="143"/>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4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4"/>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Статистическая форма общегосударственного </w:t>
            </w:r>
            <w:r>
              <w:rPr>
                <w:rFonts w:ascii="Times New Roman"/>
                <w:b/>
                <w:i w:val="false"/>
                <w:color w:val="000000"/>
                <w:sz w:val="20"/>
              </w:rPr>
              <w:t>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45"/>
          <w:p>
            <w:pPr>
              <w:spacing w:after="20"/>
              <w:ind w:left="20"/>
              <w:jc w:val="both"/>
            </w:pPr>
            <w:r>
              <w:rPr>
                <w:rFonts w:ascii="Times New Roman"/>
                <w:b w:val="false"/>
                <w:i w:val="false"/>
                <w:color w:val="000000"/>
                <w:sz w:val="20"/>
              </w:rPr>
              <w:t>
Қазақстан Республикасы Ұлттық</w:t>
            </w:r>
          </w:p>
          <w:bookmarkEnd w:id="145"/>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3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2954" w:id="146"/>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47"/>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47"/>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48"/>
          <w:p>
            <w:pPr>
              <w:spacing w:after="20"/>
              <w:ind w:left="20"/>
              <w:jc w:val="both"/>
            </w:pPr>
            <w:r>
              <w:rPr>
                <w:rFonts w:ascii="Times New Roman"/>
                <w:b w:val="false"/>
                <w:i w:val="false"/>
                <w:color w:val="000000"/>
                <w:sz w:val="20"/>
              </w:rPr>
              <w:t>
Жылдық</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49"/>
          <w:p>
            <w:pPr>
              <w:spacing w:after="20"/>
              <w:ind w:left="20"/>
              <w:jc w:val="both"/>
            </w:pPr>
            <w:r>
              <w:rPr>
                <w:rFonts w:ascii="Times New Roman"/>
                <w:b w:val="false"/>
                <w:i w:val="false"/>
                <w:color w:val="000000"/>
                <w:sz w:val="20"/>
              </w:rPr>
              <w:t>
Есепті кезең</w:t>
            </w:r>
          </w:p>
          <w:bookmarkEnd w:id="149"/>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50"/>
          <w:p>
            <w:pPr>
              <w:spacing w:after="20"/>
              <w:ind w:left="20"/>
              <w:jc w:val="both"/>
            </w:pPr>
            <w:r>
              <w:rPr>
                <w:rFonts w:ascii="Times New Roman"/>
                <w:b w:val="false"/>
                <w:i w:val="false"/>
                <w:color w:val="000000"/>
                <w:sz w:val="20"/>
              </w:rPr>
              <w:t>
жыл</w:t>
            </w:r>
          </w:p>
          <w:bookmarkEnd w:id="150"/>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w:t>
            </w:r>
            <w:r>
              <w:rPr>
                <w:rFonts w:ascii="Times New Roman"/>
                <w:b/>
                <w:i w:val="false"/>
                <w:color w:val="000000"/>
                <w:sz w:val="20"/>
              </w:rPr>
              <w:t>Қызметкерлер</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занды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бәлімшелері</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15 </w:t>
            </w:r>
            <w:r>
              <w:rPr>
                <w:rFonts w:ascii="Times New Roman"/>
                <w:b/>
                <w:i w:val="false"/>
                <w:color w:val="000000"/>
                <w:sz w:val="20"/>
              </w:rPr>
              <w:t>сәуірге</w:t>
            </w:r>
            <w:r>
              <w:rPr>
                <w:rFonts w:ascii="Times New Roman"/>
                <w:b/>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5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53"/>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54"/>
          <w:p>
            <w:pPr>
              <w:spacing w:after="20"/>
              <w:ind w:left="20"/>
              <w:jc w:val="both"/>
            </w:pPr>
            <w:r>
              <w:rPr>
                <w:rFonts w:ascii="Times New Roman"/>
                <w:b w:val="false"/>
                <w:i w:val="false"/>
                <w:color w:val="000000"/>
                <w:sz w:val="20"/>
              </w:rPr>
              <w:t>
</w:t>
            </w:r>
            <w:r>
              <w:rPr>
                <w:rFonts w:ascii="Times New Roman"/>
                <w:b/>
                <w:i w:val="false"/>
                <w:color w:val="000000"/>
                <w:sz w:val="20"/>
              </w:rPr>
              <w:t xml:space="preserve">1. Инвестиция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өңірді</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154"/>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5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1.Әкімшілік</w:t>
            </w:r>
            <w:r>
              <w:rPr>
                <w:rFonts w:ascii="Times New Roman"/>
                <w:b/>
                <w:i w:val="false"/>
                <w:color w:val="000000"/>
                <w:sz w:val="20"/>
              </w:rPr>
              <w:t xml:space="preserve">-аумақтық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15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2984"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156"/>
    <w:bookmarkStart w:name="z2985" w:id="157"/>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5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5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59"/>
          <w:p>
            <w:pPr>
              <w:spacing w:after="20"/>
              <w:ind w:left="20"/>
              <w:jc w:val="both"/>
            </w:pPr>
            <w:r>
              <w:rPr>
                <w:rFonts w:ascii="Times New Roman"/>
                <w:b w:val="false"/>
                <w:i w:val="false"/>
                <w:color w:val="000000"/>
                <w:sz w:val="20"/>
              </w:rPr>
              <w:t>
Көрсеткіш атауы</w:t>
            </w:r>
          </w:p>
          <w:bookmarkEnd w:id="15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60"/>
          <w:p>
            <w:pPr>
              <w:spacing w:after="20"/>
              <w:ind w:left="20"/>
              <w:jc w:val="both"/>
            </w:pPr>
            <w:r>
              <w:rPr>
                <w:rFonts w:ascii="Times New Roman"/>
                <w:b w:val="false"/>
                <w:i w:val="false"/>
                <w:color w:val="000000"/>
                <w:sz w:val="20"/>
              </w:rPr>
              <w:t>
ЭҚЖЖ коды</w:t>
            </w:r>
          </w:p>
          <w:bookmarkEnd w:id="160"/>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61"/>
          <w:p>
            <w:pPr>
              <w:spacing w:after="20"/>
              <w:ind w:left="20"/>
              <w:jc w:val="both"/>
            </w:pPr>
            <w:r>
              <w:rPr>
                <w:rFonts w:ascii="Times New Roman"/>
                <w:b w:val="false"/>
                <w:i w:val="false"/>
                <w:color w:val="000000"/>
                <w:sz w:val="20"/>
              </w:rPr>
              <w:t>
Барлығы</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62"/>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16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6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65"/>
          <w:p>
            <w:pPr>
              <w:spacing w:after="20"/>
              <w:ind w:left="20"/>
              <w:jc w:val="both"/>
            </w:pPr>
            <w:r>
              <w:rPr>
                <w:rFonts w:ascii="Times New Roman"/>
                <w:b w:val="false"/>
                <w:i w:val="false"/>
                <w:color w:val="000000"/>
                <w:sz w:val="20"/>
              </w:rPr>
              <w:t>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165"/>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66"/>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i w:val="false"/>
                <w:color w:val="000000"/>
                <w:sz w:val="20"/>
              </w:rPr>
              <w:t>:</w:t>
            </w:r>
          </w:p>
          <w:bookmarkEnd w:id="166"/>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68"/>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құрылысына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168"/>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5" w:id="169"/>
    <w:p>
      <w:pPr>
        <w:spacing w:after="0"/>
        <w:ind w:left="0"/>
        <w:jc w:val="both"/>
      </w:pPr>
      <w:r>
        <w:rPr>
          <w:rFonts w:ascii="Times New Roman"/>
          <w:b w:val="false"/>
          <w:i w:val="false"/>
          <w:color w:val="000000"/>
          <w:sz w:val="28"/>
        </w:rPr>
        <w:t>
      _________________________</w:t>
      </w:r>
    </w:p>
    <w:bookmarkEnd w:id="169"/>
    <w:bookmarkStart w:name="z3176"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val="false"/>
          <w:i w:val="false"/>
          <w:color w:val="000000"/>
          <w:sz w:val="28"/>
        </w:rPr>
        <w:t xml:space="preserve"> www.stat.gov.kz</w:t>
      </w:r>
      <w:r>
        <w:rPr>
          <w:rFonts w:ascii="Times New Roman"/>
          <w:b/>
          <w:i w:val="false"/>
          <w:color w:val="000000"/>
          <w:sz w:val="28"/>
        </w:rPr>
        <w:t xml:space="preserve">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p>
    <w:bookmarkEnd w:id="170"/>
    <w:bookmarkStart w:name="z3177" w:id="171"/>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71"/>
    <w:bookmarkStart w:name="z3178" w:id="1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кұралдардың</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берілуін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172"/>
    <w:bookmarkStart w:name="z3179" w:id="173"/>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7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74"/>
          <w:p>
            <w:pPr>
              <w:spacing w:after="20"/>
              <w:ind w:left="20"/>
              <w:jc w:val="both"/>
            </w:pPr>
            <w:r>
              <w:rPr>
                <w:rFonts w:ascii="Times New Roman"/>
                <w:b w:val="false"/>
                <w:i w:val="false"/>
                <w:color w:val="000000"/>
                <w:sz w:val="20"/>
              </w:rPr>
              <w:t>
</w:t>
            </w:r>
            <w:r>
              <w:rPr>
                <w:rFonts w:ascii="Times New Roman"/>
                <w:b/>
                <w:i w:val="false"/>
                <w:color w:val="000000"/>
                <w:sz w:val="20"/>
              </w:rPr>
              <w:t>Код ст</w:t>
            </w:r>
            <w:r>
              <w:rPr>
                <w:rFonts w:ascii="Times New Roman"/>
                <w:b/>
                <w:i w:val="false"/>
                <w:color w:val="000000"/>
                <w:sz w:val="20"/>
              </w:rPr>
              <w:t>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75"/>
          <w:p>
            <w:pPr>
              <w:spacing w:after="20"/>
              <w:ind w:left="20"/>
              <w:jc w:val="both"/>
            </w:pPr>
            <w:r>
              <w:rPr>
                <w:rFonts w:ascii="Times New Roman"/>
                <w:b w:val="false"/>
                <w:i w:val="false"/>
                <w:color w:val="000000"/>
                <w:sz w:val="20"/>
              </w:rPr>
              <w:t>
Көрсеткіш атауы</w:t>
            </w:r>
          </w:p>
          <w:bookmarkEnd w:id="175"/>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76"/>
          <w:p>
            <w:pPr>
              <w:spacing w:after="20"/>
              <w:ind w:left="20"/>
              <w:jc w:val="both"/>
            </w:pPr>
            <w:r>
              <w:rPr>
                <w:rFonts w:ascii="Times New Roman"/>
                <w:b w:val="false"/>
                <w:i w:val="false"/>
                <w:color w:val="000000"/>
                <w:sz w:val="20"/>
              </w:rPr>
              <w:t>
ЭҚЖЖ коды</w:t>
            </w:r>
          </w:p>
          <w:bookmarkEnd w:id="176"/>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77"/>
          <w:p>
            <w:pPr>
              <w:spacing w:after="20"/>
              <w:ind w:left="20"/>
              <w:jc w:val="both"/>
            </w:pPr>
            <w:r>
              <w:rPr>
                <w:rFonts w:ascii="Times New Roman"/>
                <w:b w:val="false"/>
                <w:i w:val="false"/>
                <w:color w:val="000000"/>
                <w:sz w:val="20"/>
              </w:rPr>
              <w:t>
Жаңа негізгі құралдарды пайдалануға беру</w:t>
            </w:r>
          </w:p>
          <w:bookmarkEnd w:id="177"/>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8"/>
          <w:p>
            <w:pPr>
              <w:spacing w:after="20"/>
              <w:ind w:left="20"/>
              <w:jc w:val="both"/>
            </w:pPr>
            <w:r>
              <w:rPr>
                <w:rFonts w:ascii="Times New Roman"/>
                <w:b w:val="false"/>
                <w:i w:val="false"/>
                <w:color w:val="000000"/>
                <w:sz w:val="20"/>
              </w:rPr>
              <w:t>
Соның ішінде:</w:t>
            </w:r>
          </w:p>
          <w:bookmarkEnd w:id="178"/>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79"/>
          <w:p>
            <w:pPr>
              <w:spacing w:after="20"/>
              <w:ind w:left="20"/>
              <w:jc w:val="both"/>
            </w:pPr>
            <w:r>
              <w:rPr>
                <w:rFonts w:ascii="Times New Roman"/>
                <w:b w:val="false"/>
                <w:i w:val="false"/>
                <w:color w:val="000000"/>
                <w:sz w:val="20"/>
              </w:rPr>
              <w:t>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қаражат</w:t>
            </w:r>
          </w:p>
          <w:bookmarkEnd w:id="179"/>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80"/>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w:t>
            </w:r>
          </w:p>
          <w:bookmarkEnd w:id="180"/>
          <w:p>
            <w:pPr>
              <w:spacing w:after="20"/>
              <w:ind w:left="20"/>
              <w:jc w:val="both"/>
            </w:pPr>
            <w:r>
              <w:rPr>
                <w:rFonts w:ascii="Times New Roman"/>
                <w:b w:val="false"/>
                <w:i w:val="false"/>
                <w:color w:val="000000"/>
                <w:sz w:val="20"/>
              </w:rPr>
              <w:t>
республиканский бюджет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81"/>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бойынша</w:t>
            </w:r>
          </w:p>
          <w:bookmarkEnd w:id="181"/>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82"/>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w:t>
            </w:r>
          </w:p>
          <w:bookmarkEnd w:id="182"/>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83"/>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жоба</w:t>
            </w:r>
            <w:r>
              <w:rPr>
                <w:rFonts w:ascii="Times New Roman"/>
                <w:b w:val="false"/>
                <w:i w:val="false"/>
                <w:color w:val="000000"/>
                <w:sz w:val="20"/>
              </w:rPr>
              <w:t xml:space="preserve"> </w:t>
            </w:r>
            <w:r>
              <w:rPr>
                <w:rFonts w:ascii="Times New Roman"/>
                <w:b/>
                <w:i w:val="false"/>
                <w:color w:val="000000"/>
                <w:sz w:val="20"/>
              </w:rPr>
              <w:t>бойынша</w:t>
            </w:r>
          </w:p>
          <w:bookmarkEnd w:id="183"/>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8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4"/>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85"/>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i w:val="false"/>
                <w:color w:val="000000"/>
                <w:sz w:val="20"/>
              </w:rPr>
              <w:t xml:space="preserve"> из них</w:t>
            </w:r>
          </w:p>
          <w:bookmarkEnd w:id="185"/>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8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86"/>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87"/>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 xml:space="preserve"> резидент</w:t>
            </w:r>
          </w:p>
          <w:bookmarkEnd w:id="187"/>
          <w:p>
            <w:pPr>
              <w:spacing w:after="20"/>
              <w:ind w:left="20"/>
              <w:jc w:val="both"/>
            </w:pPr>
            <w:r>
              <w:rPr>
                <w:rFonts w:ascii="Times New Roman"/>
                <w:b w:val="false"/>
                <w:i w:val="false"/>
                <w:color w:val="000000"/>
                <w:sz w:val="20"/>
              </w:rPr>
              <w:t>
еместер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8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9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90"/>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91"/>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bookmarkEnd w:id="191"/>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6" w:id="192"/>
    <w:p>
      <w:pPr>
        <w:spacing w:after="0"/>
        <w:ind w:left="0"/>
        <w:jc w:val="both"/>
      </w:pPr>
      <w:r>
        <w:rPr>
          <w:rFonts w:ascii="Times New Roman"/>
          <w:b w:val="false"/>
          <w:i w:val="false"/>
          <w:color w:val="000000"/>
          <w:sz w:val="28"/>
        </w:rPr>
        <w:t>
      _________________________</w:t>
      </w:r>
    </w:p>
    <w:bookmarkEnd w:id="192"/>
    <w:bookmarkStart w:name="z3327"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2-бөлімнің Б </w:t>
      </w:r>
      <w:r>
        <w:rPr>
          <w:rFonts w:ascii="Times New Roman"/>
          <w:b/>
          <w:i w:val="false"/>
          <w:color w:val="000000"/>
          <w:sz w:val="28"/>
        </w:rPr>
        <w:t>бағаны</w:t>
      </w:r>
      <w:r>
        <w:rPr>
          <w:rFonts w:ascii="Times New Roman"/>
          <w:b/>
          <w:i w:val="false"/>
          <w:color w:val="000000"/>
          <w:sz w:val="28"/>
        </w:rPr>
        <w:t xml:space="preserve"> 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93"/>
    <w:bookmarkStart w:name="z3328" w:id="194"/>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194"/>
    <w:bookmarkStart w:name="z3329"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ортаны</w:t>
      </w:r>
      <w:r>
        <w:rPr>
          <w:rFonts w:ascii="Times New Roman"/>
          <w:b w:val="false"/>
          <w:i w:val="false"/>
          <w:color w:val="000000"/>
          <w:sz w:val="28"/>
        </w:rPr>
        <w:t xml:space="preserve"> </w:t>
      </w:r>
      <w:r>
        <w:rPr>
          <w:rFonts w:ascii="Times New Roman"/>
          <w:b/>
          <w:i w:val="false"/>
          <w:color w:val="000000"/>
          <w:sz w:val="28"/>
        </w:rPr>
        <w:t>қорғауға</w:t>
      </w:r>
      <w:r>
        <w:rPr>
          <w:rFonts w:ascii="Times New Roman"/>
          <w:b w:val="false"/>
          <w:i w:val="false"/>
          <w:color w:val="000000"/>
          <w:sz w:val="28"/>
        </w:rPr>
        <w:t xml:space="preserve"> </w:t>
      </w:r>
      <w:r>
        <w:rPr>
          <w:rFonts w:ascii="Times New Roman"/>
          <w:b/>
          <w:i w:val="false"/>
          <w:color w:val="000000"/>
          <w:sz w:val="28"/>
        </w:rPr>
        <w:t>бағытталған</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195"/>
    <w:bookmarkStart w:name="z3330" w:id="196"/>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9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97"/>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98"/>
          <w:p>
            <w:pPr>
              <w:spacing w:after="20"/>
              <w:ind w:left="20"/>
              <w:jc w:val="both"/>
            </w:pPr>
            <w:r>
              <w:rPr>
                <w:rFonts w:ascii="Times New Roman"/>
                <w:b w:val="false"/>
                <w:i w:val="false"/>
                <w:color w:val="000000"/>
                <w:sz w:val="20"/>
              </w:rPr>
              <w:t>
Көрсеткіш атауы</w:t>
            </w:r>
          </w:p>
          <w:bookmarkEnd w:id="19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99"/>
          <w:p>
            <w:pPr>
              <w:spacing w:after="20"/>
              <w:ind w:left="20"/>
              <w:jc w:val="both"/>
            </w:pPr>
            <w:r>
              <w:rPr>
                <w:rFonts w:ascii="Times New Roman"/>
                <w:b w:val="false"/>
                <w:i w:val="false"/>
                <w:color w:val="000000"/>
                <w:sz w:val="20"/>
              </w:rPr>
              <w:t>
Барлығы</w:t>
            </w:r>
          </w:p>
          <w:bookmarkEnd w:id="19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00"/>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200"/>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01"/>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 </w:t>
            </w:r>
            <w:r>
              <w:rPr>
                <w:rFonts w:ascii="Times New Roman"/>
                <w:b/>
                <w:i w:val="false"/>
                <w:color w:val="000000"/>
                <w:sz w:val="20"/>
              </w:rPr>
              <w:t>қаражаты</w:t>
            </w:r>
          </w:p>
          <w:bookmarkEnd w:id="201"/>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02"/>
          <w:p>
            <w:pPr>
              <w:spacing w:after="20"/>
              <w:ind w:left="20"/>
              <w:jc w:val="both"/>
            </w:pPr>
            <w:r>
              <w:rPr>
                <w:rFonts w:ascii="Times New Roman"/>
                <w:b w:val="false"/>
                <w:i w:val="false"/>
                <w:color w:val="000000"/>
                <w:sz w:val="20"/>
              </w:rPr>
              <w:t>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қаражат</w:t>
            </w:r>
          </w:p>
          <w:bookmarkEnd w:id="202"/>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03"/>
          <w:p>
            <w:pPr>
              <w:spacing w:after="20"/>
              <w:ind w:left="20"/>
              <w:jc w:val="both"/>
            </w:pPr>
            <w:r>
              <w:rPr>
                <w:rFonts w:ascii="Times New Roman"/>
                <w:b w:val="false"/>
                <w:i w:val="false"/>
                <w:color w:val="000000"/>
                <w:sz w:val="20"/>
              </w:rPr>
              <w:t>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кредиттері</w:t>
            </w:r>
          </w:p>
          <w:bookmarkEnd w:id="203"/>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04"/>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қаражаты</w:t>
            </w:r>
          </w:p>
          <w:bookmarkEnd w:id="204"/>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05"/>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w:t>
            </w:r>
          </w:p>
          <w:bookmarkEnd w:id="205"/>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06"/>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i w:val="false"/>
                <w:color w:val="000000"/>
                <w:sz w:val="20"/>
              </w:rPr>
              <w:t xml:space="preserve"> бюджет</w:t>
            </w:r>
          </w:p>
          <w:bookmarkEnd w:id="206"/>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0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7"/>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08"/>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банктерден</w:t>
            </w:r>
            <w:r>
              <w:rPr>
                <w:rFonts w:ascii="Times New Roman"/>
                <w:b/>
                <w:i w:val="false"/>
                <w:color w:val="000000"/>
                <w:sz w:val="20"/>
              </w:rPr>
              <w:t xml:space="preserve"> из них</w:t>
            </w:r>
          </w:p>
          <w:bookmarkEnd w:id="208"/>
          <w:p>
            <w:pPr>
              <w:spacing w:after="20"/>
              <w:ind w:left="20"/>
              <w:jc w:val="both"/>
            </w:pPr>
            <w:r>
              <w:rPr>
                <w:rFonts w:ascii="Times New Roman"/>
                <w:b w:val="false"/>
                <w:i w:val="false"/>
                <w:color w:val="000000"/>
                <w:sz w:val="20"/>
              </w:rPr>
              <w:t>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0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09"/>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10"/>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 xml:space="preserve"> резидент </w:t>
            </w:r>
            <w:r>
              <w:rPr>
                <w:rFonts w:ascii="Times New Roman"/>
                <w:b/>
                <w:i w:val="false"/>
                <w:color w:val="000000"/>
                <w:sz w:val="20"/>
              </w:rPr>
              <w:t>еместер</w:t>
            </w:r>
          </w:p>
          <w:bookmarkEnd w:id="210"/>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1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13"/>
          <w:p>
            <w:pPr>
              <w:spacing w:after="20"/>
              <w:ind w:left="20"/>
              <w:jc w:val="both"/>
            </w:pPr>
            <w:r>
              <w:rPr>
                <w:rFonts w:ascii="Times New Roman"/>
                <w:b w:val="false"/>
                <w:i w:val="false"/>
                <w:color w:val="000000"/>
                <w:sz w:val="20"/>
              </w:rPr>
              <w:t>
</w:t>
            </w:r>
            <w:r>
              <w:rPr>
                <w:rFonts w:ascii="Times New Roman"/>
                <w:b/>
                <w:i w:val="false"/>
                <w:color w:val="000000"/>
                <w:sz w:val="20"/>
              </w:rPr>
              <w:t xml:space="preserve">2-бөлімнің 1-жолынан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213"/>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14"/>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214"/>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16"/>
          <w:p>
            <w:pPr>
              <w:spacing w:after="20"/>
              <w:ind w:left="20"/>
              <w:jc w:val="both"/>
            </w:pPr>
            <w:r>
              <w:rPr>
                <w:rFonts w:ascii="Times New Roman"/>
                <w:b w:val="false"/>
                <w:i w:val="false"/>
                <w:color w:val="000000"/>
                <w:sz w:val="20"/>
              </w:rPr>
              <w:t>
</w:t>
            </w:r>
            <w:r>
              <w:rPr>
                <w:rFonts w:ascii="Times New Roman"/>
                <w:b/>
                <w:i w:val="false"/>
                <w:color w:val="000000"/>
                <w:sz w:val="20"/>
              </w:rPr>
              <w:t>атмосфералық</w:t>
            </w:r>
            <w:r>
              <w:rPr>
                <w:rFonts w:ascii="Times New Roman"/>
                <w:b w:val="false"/>
                <w:i w:val="false"/>
                <w:color w:val="000000"/>
                <w:sz w:val="20"/>
              </w:rPr>
              <w:t xml:space="preserve">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климаттың</w:t>
            </w:r>
            <w:r>
              <w:rPr>
                <w:rFonts w:ascii="Times New Roman"/>
                <w:b w:val="false"/>
                <w:i w:val="false"/>
                <w:color w:val="000000"/>
                <w:sz w:val="20"/>
              </w:rPr>
              <w:t xml:space="preserve"> </w:t>
            </w:r>
            <w:r>
              <w:rPr>
                <w:rFonts w:ascii="Times New Roman"/>
                <w:b/>
                <w:i w:val="false"/>
                <w:color w:val="000000"/>
                <w:sz w:val="20"/>
              </w:rPr>
              <w:t>өзгеру</w:t>
            </w:r>
            <w:r>
              <w:rPr>
                <w:rFonts w:ascii="Times New Roman"/>
                <w:b w:val="false"/>
                <w:i w:val="false"/>
                <w:color w:val="000000"/>
                <w:sz w:val="20"/>
              </w:rPr>
              <w:t xml:space="preserve"> </w:t>
            </w:r>
            <w:r>
              <w:rPr>
                <w:rFonts w:ascii="Times New Roman"/>
                <w:b/>
                <w:i w:val="false"/>
                <w:color w:val="000000"/>
                <w:sz w:val="20"/>
              </w:rPr>
              <w:t>проблемалар</w:t>
            </w:r>
          </w:p>
          <w:bookmarkEnd w:id="216"/>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17"/>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217"/>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1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19"/>
          <w:p>
            <w:pPr>
              <w:spacing w:after="20"/>
              <w:ind w:left="20"/>
              <w:jc w:val="both"/>
            </w:pPr>
            <w:r>
              <w:rPr>
                <w:rFonts w:ascii="Times New Roman"/>
                <w:b w:val="false"/>
                <w:i w:val="false"/>
                <w:color w:val="000000"/>
                <w:sz w:val="20"/>
              </w:rPr>
              <w:t>
</w:t>
            </w:r>
            <w:r>
              <w:rPr>
                <w:rFonts w:ascii="Times New Roman"/>
                <w:b/>
                <w:i w:val="false"/>
                <w:color w:val="000000"/>
                <w:sz w:val="20"/>
              </w:rPr>
              <w:t>парниктік</w:t>
            </w:r>
            <w:r>
              <w:rPr>
                <w:rFonts w:ascii="Times New Roman"/>
                <w:b w:val="false"/>
                <w:i w:val="false"/>
                <w:color w:val="000000"/>
                <w:sz w:val="20"/>
              </w:rPr>
              <w:t xml:space="preserve"> </w:t>
            </w:r>
            <w:r>
              <w:rPr>
                <w:rFonts w:ascii="Times New Roman"/>
                <w:b/>
                <w:i w:val="false"/>
                <w:color w:val="000000"/>
                <w:sz w:val="20"/>
              </w:rPr>
              <w:t>газдардың</w:t>
            </w:r>
            <w:r>
              <w:rPr>
                <w:rFonts w:ascii="Times New Roman"/>
                <w:b w:val="false"/>
                <w:i w:val="false"/>
                <w:color w:val="000000"/>
                <w:sz w:val="20"/>
              </w:rPr>
              <w:t xml:space="preserve"> </w:t>
            </w:r>
            <w:r>
              <w:rPr>
                <w:rFonts w:ascii="Times New Roman"/>
                <w:b/>
                <w:i w:val="false"/>
                <w:color w:val="000000"/>
                <w:sz w:val="20"/>
              </w:rPr>
              <w:t>эмиссиясын</w:t>
            </w:r>
            <w:r>
              <w:rPr>
                <w:rFonts w:ascii="Times New Roman"/>
                <w:b w:val="false"/>
                <w:i w:val="false"/>
                <w:color w:val="000000"/>
                <w:sz w:val="20"/>
              </w:rPr>
              <w:t xml:space="preserve"> </w:t>
            </w:r>
            <w:r>
              <w:rPr>
                <w:rFonts w:ascii="Times New Roman"/>
                <w:b/>
                <w:i w:val="false"/>
                <w:color w:val="000000"/>
                <w:sz w:val="20"/>
              </w:rPr>
              <w:t>азайту</w:t>
            </w:r>
          </w:p>
          <w:bookmarkEnd w:id="219"/>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21"/>
          <w:p>
            <w:pPr>
              <w:spacing w:after="20"/>
              <w:ind w:left="20"/>
              <w:jc w:val="both"/>
            </w:pPr>
            <w:r>
              <w:rPr>
                <w:rFonts w:ascii="Times New Roman"/>
                <w:b w:val="false"/>
                <w:i w:val="false"/>
                <w:color w:val="000000"/>
                <w:sz w:val="20"/>
              </w:rPr>
              <w:t>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суларды</w:t>
            </w:r>
            <w:r>
              <w:rPr>
                <w:rFonts w:ascii="Times New Roman"/>
                <w:b w:val="false"/>
                <w:i w:val="false"/>
                <w:color w:val="000000"/>
                <w:sz w:val="20"/>
              </w:rPr>
              <w:t xml:space="preserve"> </w:t>
            </w:r>
            <w:r>
              <w:rPr>
                <w:rFonts w:ascii="Times New Roman"/>
                <w:b/>
                <w:i w:val="false"/>
                <w:color w:val="000000"/>
                <w:sz w:val="20"/>
              </w:rPr>
              <w:t>тазарту</w:t>
            </w:r>
          </w:p>
          <w:bookmarkEnd w:id="221"/>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2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23"/>
          <w:p>
            <w:pPr>
              <w:spacing w:after="20"/>
              <w:ind w:left="20"/>
              <w:jc w:val="both"/>
            </w:pPr>
            <w:r>
              <w:rPr>
                <w:rFonts w:ascii="Times New Roman"/>
                <w:b w:val="false"/>
                <w:i w:val="false"/>
                <w:color w:val="000000"/>
                <w:sz w:val="20"/>
              </w:rPr>
              <w:t>
</w:t>
            </w:r>
            <w:r>
              <w:rPr>
                <w:rFonts w:ascii="Times New Roman"/>
                <w:b/>
                <w:i w:val="false"/>
                <w:color w:val="000000"/>
                <w:sz w:val="20"/>
              </w:rPr>
              <w:t>қалдықтармен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жасау</w:t>
            </w:r>
          </w:p>
          <w:bookmarkEnd w:id="223"/>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25"/>
          <w:p>
            <w:pPr>
              <w:spacing w:after="20"/>
              <w:ind w:left="20"/>
              <w:jc w:val="both"/>
            </w:pPr>
            <w:r>
              <w:rPr>
                <w:rFonts w:ascii="Times New Roman"/>
                <w:b w:val="false"/>
                <w:i w:val="false"/>
                <w:color w:val="000000"/>
                <w:sz w:val="20"/>
              </w:rPr>
              <w:t>
</w:t>
            </w:r>
            <w:r>
              <w:rPr>
                <w:rFonts w:ascii="Times New Roman"/>
                <w:b/>
                <w:i w:val="false"/>
                <w:color w:val="000000"/>
                <w:sz w:val="20"/>
              </w:rPr>
              <w:t>топырақты</w:t>
            </w:r>
            <w:r>
              <w:rPr>
                <w:rFonts w:ascii="Times New Roman"/>
                <w:b/>
                <w:i w:val="false"/>
                <w:color w:val="000000"/>
                <w:sz w:val="20"/>
              </w:rPr>
              <w:t xml:space="preserve">, </w:t>
            </w:r>
            <w:r>
              <w:rPr>
                <w:rFonts w:ascii="Times New Roman"/>
                <w:b/>
                <w:i w:val="false"/>
                <w:color w:val="000000"/>
                <w:sz w:val="20"/>
              </w:rPr>
              <w:t>жерасты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суларын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мен </w:t>
            </w:r>
            <w:r>
              <w:rPr>
                <w:rFonts w:ascii="Times New Roman"/>
                <w:b/>
                <w:i w:val="false"/>
                <w:color w:val="000000"/>
                <w:sz w:val="20"/>
              </w:rPr>
              <w:t>оңалту</w:t>
            </w:r>
          </w:p>
          <w:bookmarkEnd w:id="225"/>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27"/>
          <w:p>
            <w:pPr>
              <w:spacing w:after="20"/>
              <w:ind w:left="20"/>
              <w:jc w:val="both"/>
            </w:pPr>
            <w:r>
              <w:rPr>
                <w:rFonts w:ascii="Times New Roman"/>
                <w:b w:val="false"/>
                <w:i w:val="false"/>
                <w:color w:val="000000"/>
                <w:sz w:val="20"/>
              </w:rPr>
              <w:t>
</w:t>
            </w:r>
            <w:r>
              <w:rPr>
                <w:rFonts w:ascii="Times New Roman"/>
                <w:b/>
                <w:i w:val="false"/>
                <w:color w:val="000000"/>
                <w:sz w:val="20"/>
              </w:rPr>
              <w:t xml:space="preserve">шу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вибрациялық</w:t>
            </w:r>
            <w:r>
              <w:rPr>
                <w:rFonts w:ascii="Times New Roman"/>
                <w:b w:val="false"/>
                <w:i w:val="false"/>
                <w:color w:val="000000"/>
                <w:sz w:val="20"/>
              </w:rPr>
              <w:t xml:space="preserve"> </w:t>
            </w:r>
            <w:r>
              <w:rPr>
                <w:rFonts w:ascii="Times New Roman"/>
                <w:b/>
                <w:i w:val="false"/>
                <w:color w:val="000000"/>
                <w:sz w:val="20"/>
              </w:rPr>
              <w:t>әсер</w:t>
            </w:r>
            <w:r>
              <w:rPr>
                <w:rFonts w:ascii="Times New Roman"/>
                <w:b w:val="false"/>
                <w:i w:val="false"/>
                <w:color w:val="000000"/>
                <w:sz w:val="20"/>
              </w:rPr>
              <w:t xml:space="preserve"> </w:t>
            </w:r>
            <w:r>
              <w:rPr>
                <w:rFonts w:ascii="Times New Roman"/>
                <w:b/>
                <w:i w:val="false"/>
                <w:color w:val="000000"/>
                <w:sz w:val="20"/>
              </w:rPr>
              <w:t>етүді</w:t>
            </w:r>
            <w:r>
              <w:rPr>
                <w:rFonts w:ascii="Times New Roman"/>
                <w:b w:val="false"/>
                <w:i w:val="false"/>
                <w:color w:val="000000"/>
                <w:sz w:val="20"/>
              </w:rPr>
              <w:t xml:space="preserve"> </w:t>
            </w:r>
            <w:r>
              <w:rPr>
                <w:rFonts w:ascii="Times New Roman"/>
                <w:b/>
                <w:i w:val="false"/>
                <w:color w:val="000000"/>
                <w:sz w:val="20"/>
              </w:rPr>
              <w:t>азайту</w:t>
            </w:r>
            <w:r>
              <w:rPr>
                <w:rFonts w:ascii="Times New Roman"/>
                <w:b/>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орындарын</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еңбекті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зауытішілік</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іс-шараларды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w:t>
            </w:r>
          </w:p>
          <w:bookmarkEnd w:id="227"/>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2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29"/>
          <w:p>
            <w:pPr>
              <w:spacing w:after="20"/>
              <w:ind w:left="20"/>
              <w:jc w:val="both"/>
            </w:pPr>
            <w:r>
              <w:rPr>
                <w:rFonts w:ascii="Times New Roman"/>
                <w:b w:val="false"/>
                <w:i w:val="false"/>
                <w:color w:val="000000"/>
                <w:sz w:val="20"/>
              </w:rPr>
              <w:t>
</w:t>
            </w:r>
            <w:r>
              <w:rPr>
                <w:rFonts w:ascii="Times New Roman"/>
                <w:b/>
                <w:i w:val="false"/>
                <w:color w:val="000000"/>
                <w:sz w:val="20"/>
              </w:rPr>
              <w:t>биоәртүрлілік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ландшафттарды</w:t>
            </w:r>
            <w:r>
              <w:rPr>
                <w:rFonts w:ascii="Times New Roman"/>
                <w:b w:val="false"/>
                <w:i w:val="false"/>
                <w:color w:val="000000"/>
                <w:sz w:val="20"/>
              </w:rPr>
              <w:t xml:space="preserve"> </w:t>
            </w:r>
            <w:r>
              <w:rPr>
                <w:rFonts w:ascii="Times New Roman"/>
                <w:b/>
                <w:i w:val="false"/>
                <w:color w:val="000000"/>
                <w:sz w:val="20"/>
              </w:rPr>
              <w:t>сақтау</w:t>
            </w:r>
          </w:p>
          <w:bookmarkEnd w:id="229"/>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31"/>
          <w:p>
            <w:pPr>
              <w:spacing w:after="20"/>
              <w:ind w:left="20"/>
              <w:jc w:val="both"/>
            </w:pPr>
            <w:r>
              <w:rPr>
                <w:rFonts w:ascii="Times New Roman"/>
                <w:b w:val="false"/>
                <w:i w:val="false"/>
                <w:color w:val="000000"/>
                <w:sz w:val="20"/>
              </w:rPr>
              <w:t>
</w:t>
            </w:r>
            <w:r>
              <w:rPr>
                <w:rFonts w:ascii="Times New Roman"/>
                <w:b/>
                <w:i w:val="false"/>
                <w:color w:val="000000"/>
                <w:sz w:val="20"/>
              </w:rPr>
              <w:t>радиациялық</w:t>
            </w:r>
            <w:r>
              <w:rPr>
                <w:rFonts w:ascii="Times New Roman"/>
                <w:b w:val="false"/>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қаупсіздік</w:t>
            </w:r>
            <w:r>
              <w:rPr>
                <w:rFonts w:ascii="Times New Roman"/>
                <w:b w:val="false"/>
                <w:i w:val="false"/>
                <w:color w:val="000000"/>
                <w:sz w:val="20"/>
              </w:rPr>
              <w:t xml:space="preserve"> </w:t>
            </w:r>
            <w:r>
              <w:rPr>
                <w:rFonts w:ascii="Times New Roman"/>
                <w:b/>
                <w:i w:val="false"/>
                <w:color w:val="000000"/>
                <w:sz w:val="20"/>
              </w:rPr>
              <w:t>мәселелерін</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w:t>
            </w:r>
          </w:p>
          <w:bookmarkEnd w:id="231"/>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3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33"/>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ғылыми</w:t>
            </w:r>
            <w:r>
              <w:rPr>
                <w:rFonts w:ascii="Times New Roman"/>
                <w:b w:val="false"/>
                <w:i w:val="false"/>
                <w:color w:val="000000"/>
                <w:sz w:val="20"/>
              </w:rPr>
              <w:t xml:space="preserve"> </w:t>
            </w:r>
            <w:r>
              <w:rPr>
                <w:rFonts w:ascii="Times New Roman"/>
                <w:b/>
                <w:i w:val="false"/>
                <w:color w:val="000000"/>
                <w:sz w:val="20"/>
              </w:rPr>
              <w:t>зерттеулер</w:t>
            </w:r>
            <w:r>
              <w:rPr>
                <w:rFonts w:ascii="Times New Roman"/>
                <w:b/>
                <w:i w:val="false"/>
                <w:color w:val="000000"/>
                <w:sz w:val="20"/>
              </w:rPr>
              <w:t xml:space="preserve"> мен </w:t>
            </w:r>
            <w:r>
              <w:rPr>
                <w:rFonts w:ascii="Times New Roman"/>
                <w:b/>
                <w:i w:val="false"/>
                <w:color w:val="000000"/>
                <w:sz w:val="20"/>
              </w:rPr>
              <w:t>әзірлемелер</w:t>
            </w:r>
          </w:p>
          <w:bookmarkEnd w:id="233"/>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3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35"/>
          <w:p>
            <w:pPr>
              <w:spacing w:after="20"/>
              <w:ind w:left="20"/>
              <w:jc w:val="both"/>
            </w:pPr>
            <w:r>
              <w:rPr>
                <w:rFonts w:ascii="Times New Roman"/>
                <w:b w:val="false"/>
                <w:i w:val="false"/>
                <w:color w:val="000000"/>
                <w:sz w:val="20"/>
              </w:rPr>
              <w:t>
</w:t>
            </w:r>
            <w:r>
              <w:rPr>
                <w:rFonts w:ascii="Times New Roman"/>
                <w:b/>
                <w:i w:val="false"/>
                <w:color w:val="000000"/>
                <w:sz w:val="20"/>
              </w:rPr>
              <w:t>табиғатты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бағыттары</w:t>
            </w:r>
          </w:p>
          <w:bookmarkEnd w:id="235"/>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36"/>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p>
          <w:bookmarkEnd w:id="236"/>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37"/>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2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38"/>
          <w:p>
            <w:pPr>
              <w:spacing w:after="20"/>
              <w:ind w:left="20"/>
              <w:jc w:val="both"/>
            </w:pPr>
            <w:r>
              <w:rPr>
                <w:rFonts w:ascii="Times New Roman"/>
                <w:b w:val="false"/>
                <w:i w:val="false"/>
                <w:color w:val="000000"/>
                <w:sz w:val="20"/>
              </w:rPr>
              <w:t>
</w:t>
            </w:r>
            <w:r>
              <w:rPr>
                <w:rFonts w:ascii="Times New Roman"/>
                <w:b/>
                <w:i w:val="false"/>
                <w:color w:val="000000"/>
                <w:sz w:val="20"/>
              </w:rPr>
              <w:t>жаңартылатын</w:t>
            </w:r>
            <w:r>
              <w:rPr>
                <w:rFonts w:ascii="Times New Roman"/>
                <w:b/>
                <w:i w:val="false"/>
                <w:color w:val="000000"/>
                <w:sz w:val="20"/>
              </w:rPr>
              <w:t xml:space="preserve"> энергия </w:t>
            </w:r>
            <w:r>
              <w:rPr>
                <w:rFonts w:ascii="Times New Roman"/>
                <w:b/>
                <w:i w:val="false"/>
                <w:color w:val="000000"/>
                <w:sz w:val="20"/>
              </w:rPr>
              <w:t>көздері</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w:t>
            </w:r>
          </w:p>
          <w:bookmarkEnd w:id="238"/>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39"/>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2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40"/>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r>
              <w:rPr>
                <w:rFonts w:ascii="Times New Roman"/>
                <w:b/>
                <w:i w:val="false"/>
                <w:color w:val="000000"/>
                <w:sz w:val="20"/>
              </w:rPr>
              <w:t>үнемдеу</w:t>
            </w:r>
            <w:r>
              <w:rPr>
                <w:rFonts w:ascii="Times New Roman"/>
                <w:b w:val="false"/>
                <w:i w:val="false"/>
                <w:color w:val="000000"/>
                <w:sz w:val="20"/>
              </w:rPr>
              <w:t xml:space="preserve"> </w:t>
            </w:r>
            <w:r>
              <w:rPr>
                <w:rFonts w:ascii="Times New Roman"/>
                <w:b/>
                <w:i w:val="false"/>
                <w:color w:val="000000"/>
                <w:sz w:val="20"/>
              </w:rPr>
              <w:t>технологиялары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энергия </w:t>
            </w:r>
            <w:r>
              <w:rPr>
                <w:rFonts w:ascii="Times New Roman"/>
                <w:b/>
                <w:i w:val="false"/>
                <w:color w:val="000000"/>
                <w:sz w:val="20"/>
              </w:rPr>
              <w:t>тиімділігін</w:t>
            </w:r>
            <w:r>
              <w:rPr>
                <w:rFonts w:ascii="Times New Roman"/>
                <w:b w:val="false"/>
                <w:i w:val="false"/>
                <w:color w:val="000000"/>
                <w:sz w:val="20"/>
              </w:rPr>
              <w:t xml:space="preserve"> </w:t>
            </w:r>
            <w:r>
              <w:rPr>
                <w:rFonts w:ascii="Times New Roman"/>
                <w:b/>
                <w:i w:val="false"/>
                <w:color w:val="000000"/>
                <w:sz w:val="20"/>
              </w:rPr>
              <w:t>арттыру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қызметке</w:t>
            </w:r>
          </w:p>
          <w:bookmarkEnd w:id="240"/>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2"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241"/>
    <w:bookmarkStart w:name="z3573" w:id="24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43"/>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bookmarkEnd w:id="2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44"/>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2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588" w:id="245"/>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245"/>
    <w:p>
      <w:pPr>
        <w:spacing w:after="0"/>
        <w:ind w:left="0"/>
        <w:jc w:val="both"/>
      </w:pPr>
      <w:r>
        <w:rPr>
          <w:rFonts w:ascii="Times New Roman"/>
          <w:b w:val="false"/>
          <w:i w:val="false"/>
          <w:color w:val="000000"/>
          <w:sz w:val="28"/>
        </w:rPr>
        <w:t>Наименование ______________________________ Адрес (респондента) 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 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w:t>
      </w:r>
      <w:r>
        <w:rPr>
          <w:rFonts w:ascii="Times New Roman"/>
          <w:b/>
          <w:i w:val="false"/>
          <w:color w:val="000000"/>
          <w:sz w:val="28"/>
        </w:rPr>
        <w:t xml:space="preserve"> почта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bookmarkStart w:name="z3589" w:id="246"/>
    <w:p>
      <w:pPr>
        <w:spacing w:after="0"/>
        <w:ind w:left="0"/>
        <w:jc w:val="both"/>
      </w:pPr>
      <w:r>
        <w:rPr>
          <w:rFonts w:ascii="Times New Roman"/>
          <w:b w:val="false"/>
          <w:i w:val="false"/>
          <w:color w:val="000000"/>
          <w:sz w:val="28"/>
        </w:rPr>
        <w:t>
      Примечание:</w:t>
      </w:r>
    </w:p>
    <w:bookmarkEnd w:id="246"/>
    <w:bookmarkStart w:name="z3590" w:id="24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247"/>
    <w:bookmarkStart w:name="z3591" w:id="24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4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bookmarkStart w:name="z2474" w:id="2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годовая)</w:t>
      </w:r>
    </w:p>
    <w:bookmarkEnd w:id="249"/>
    <w:bookmarkStart w:name="z2469" w:id="250"/>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End w:id="250"/>
    <w:bookmarkStart w:name="z3592" w:id="25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 статистическая форма).</w:t>
      </w:r>
    </w:p>
    <w:bookmarkEnd w:id="251"/>
    <w:bookmarkStart w:name="z3593" w:id="25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52"/>
    <w:bookmarkStart w:name="z3594" w:id="253"/>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253"/>
    <w:bookmarkStart w:name="z3595" w:id="254"/>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254"/>
    <w:bookmarkStart w:name="z3596" w:id="255"/>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55"/>
    <w:bookmarkStart w:name="z3597" w:id="256"/>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256"/>
    <w:bookmarkStart w:name="z3598" w:id="257"/>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257"/>
    <w:bookmarkStart w:name="z3599" w:id="258"/>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258"/>
    <w:bookmarkStart w:name="z3600" w:id="259"/>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259"/>
    <w:bookmarkStart w:name="z3601" w:id="260"/>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260"/>
    <w:bookmarkStart w:name="z3602" w:id="261"/>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261"/>
    <w:bookmarkStart w:name="z3603" w:id="262"/>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262"/>
    <w:bookmarkStart w:name="z3604" w:id="263"/>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263"/>
    <w:bookmarkStart w:name="z3605" w:id="264"/>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264"/>
    <w:bookmarkStart w:name="z3606" w:id="265"/>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265"/>
    <w:bookmarkStart w:name="z3607" w:id="266"/>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266"/>
    <w:bookmarkStart w:name="z3608" w:id="267"/>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267"/>
    <w:bookmarkStart w:name="z3609" w:id="268"/>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268"/>
    <w:bookmarkStart w:name="z3610" w:id="269"/>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269"/>
    <w:bookmarkStart w:name="z3611" w:id="270"/>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270"/>
    <w:bookmarkStart w:name="z3612" w:id="271"/>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271"/>
    <w:bookmarkStart w:name="z3613" w:id="272"/>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 республиканского бюджета на реализацию бюджетных программ;</w:t>
      </w:r>
    </w:p>
    <w:bookmarkEnd w:id="272"/>
    <w:bookmarkStart w:name="z3614" w:id="273"/>
    <w:p>
      <w:pPr>
        <w:spacing w:after="0"/>
        <w:ind w:left="0"/>
        <w:jc w:val="both"/>
      </w:pPr>
      <w:r>
        <w:rPr>
          <w:rFonts w:ascii="Times New Roman"/>
          <w:b w:val="false"/>
          <w:i w:val="false"/>
          <w:color w:val="000000"/>
          <w:sz w:val="28"/>
        </w:rPr>
        <w:t>
      21) инвестиции в основной капитал, направленные на другие направления природоохранной деятельности – инвестиции в область возобновляемых источников 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bookmarkEnd w:id="273"/>
    <w:bookmarkStart w:name="z3615" w:id="274"/>
    <w:p>
      <w:pPr>
        <w:spacing w:after="0"/>
        <w:ind w:left="0"/>
        <w:jc w:val="both"/>
      </w:pPr>
      <w:r>
        <w:rPr>
          <w:rFonts w:ascii="Times New Roman"/>
          <w:b w:val="false"/>
          <w:i w:val="false"/>
          <w:color w:val="000000"/>
          <w:sz w:val="28"/>
        </w:rPr>
        <w:t>
      22)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274"/>
    <w:bookmarkStart w:name="z3616" w:id="275"/>
    <w:p>
      <w:pPr>
        <w:spacing w:after="0"/>
        <w:ind w:left="0"/>
        <w:jc w:val="both"/>
      </w:pPr>
      <w:r>
        <w:rPr>
          <w:rFonts w:ascii="Times New Roman"/>
          <w:b w:val="false"/>
          <w:i w:val="false"/>
          <w:color w:val="000000"/>
          <w:sz w:val="28"/>
        </w:rPr>
        <w:t>
      23)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75"/>
    <w:bookmarkStart w:name="z3617" w:id="276"/>
    <w:p>
      <w:pPr>
        <w:spacing w:after="0"/>
        <w:ind w:left="0"/>
        <w:jc w:val="both"/>
      </w:pPr>
      <w:r>
        <w:rPr>
          <w:rFonts w:ascii="Times New Roman"/>
          <w:b w:val="false"/>
          <w:i w:val="false"/>
          <w:color w:val="000000"/>
          <w:sz w:val="28"/>
        </w:rPr>
        <w:t>
      24) инвестиции в энергосберегающие технологии и повышение энергоэффективности - 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bookmarkEnd w:id="276"/>
    <w:bookmarkStart w:name="z3618" w:id="277"/>
    <w:p>
      <w:pPr>
        <w:spacing w:after="0"/>
        <w:ind w:left="0"/>
        <w:jc w:val="both"/>
      </w:pPr>
      <w:r>
        <w:rPr>
          <w:rFonts w:ascii="Times New Roman"/>
          <w:b w:val="false"/>
          <w:i w:val="false"/>
          <w:color w:val="000000"/>
          <w:sz w:val="28"/>
        </w:rPr>
        <w:t>
      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277"/>
    <w:bookmarkStart w:name="z3619" w:id="27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278"/>
    <w:bookmarkStart w:name="z3620" w:id="279"/>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279"/>
    <w:bookmarkStart w:name="z3621" w:id="280"/>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280"/>
    <w:bookmarkStart w:name="z3622" w:id="281"/>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281"/>
    <w:bookmarkStart w:name="z3623" w:id="282"/>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282"/>
    <w:bookmarkStart w:name="z3624" w:id="283"/>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283"/>
    <w:bookmarkStart w:name="z3625" w:id="284"/>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284"/>
    <w:bookmarkStart w:name="z3626" w:id="285"/>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285"/>
    <w:bookmarkStart w:name="z3627" w:id="286"/>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286"/>
    <w:bookmarkStart w:name="z3628" w:id="287"/>
    <w:p>
      <w:pPr>
        <w:spacing w:after="0"/>
        <w:ind w:left="0"/>
        <w:jc w:val="both"/>
      </w:pPr>
      <w:r>
        <w:rPr>
          <w:rFonts w:ascii="Times New Roman"/>
          <w:b w:val="false"/>
          <w:i w:val="false"/>
          <w:color w:val="000000"/>
          <w:sz w:val="28"/>
        </w:rPr>
        <w:t>
      В разделе 2:</w:t>
      </w:r>
    </w:p>
    <w:bookmarkEnd w:id="287"/>
    <w:bookmarkStart w:name="z3629" w:id="288"/>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288"/>
    <w:bookmarkStart w:name="z3630" w:id="289"/>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289"/>
    <w:bookmarkStart w:name="z3631" w:id="290"/>
    <w:p>
      <w:pPr>
        <w:spacing w:after="0"/>
        <w:ind w:left="0"/>
        <w:jc w:val="both"/>
      </w:pPr>
      <w:r>
        <w:rPr>
          <w:rFonts w:ascii="Times New Roman"/>
          <w:b w:val="false"/>
          <w:i w:val="false"/>
          <w:color w:val="000000"/>
          <w:sz w:val="28"/>
        </w:rPr>
        <w:t>
      В разделе 2 данные строки 2 выделяются из строки 1.</w:t>
      </w:r>
    </w:p>
    <w:bookmarkEnd w:id="290"/>
    <w:bookmarkStart w:name="z3632" w:id="291"/>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291"/>
    <w:bookmarkStart w:name="z3633" w:id="292"/>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292"/>
    <w:bookmarkStart w:name="z3634" w:id="293"/>
    <w:p>
      <w:pPr>
        <w:spacing w:after="0"/>
        <w:ind w:left="0"/>
        <w:jc w:val="both"/>
      </w:pPr>
      <w:r>
        <w:rPr>
          <w:rFonts w:ascii="Times New Roman"/>
          <w:b w:val="false"/>
          <w:i w:val="false"/>
          <w:color w:val="000000"/>
          <w:sz w:val="28"/>
        </w:rPr>
        <w:t>
      В разделе 4 строка 1.9.1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bookmarkEnd w:id="293"/>
    <w:bookmarkStart w:name="z3635" w:id="294"/>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94"/>
    <w:bookmarkStart w:name="z3636" w:id="295"/>
    <w:p>
      <w:pPr>
        <w:spacing w:after="0"/>
        <w:ind w:left="0"/>
        <w:jc w:val="both"/>
      </w:pPr>
      <w:r>
        <w:rPr>
          <w:rFonts w:ascii="Times New Roman"/>
          <w:b w:val="false"/>
          <w:i w:val="false"/>
          <w:color w:val="000000"/>
          <w:sz w:val="28"/>
        </w:rPr>
        <w:t>
      6. Примечание: Х – данная позиция не подлежит заполнению.</w:t>
      </w:r>
    </w:p>
    <w:bookmarkEnd w:id="295"/>
    <w:bookmarkStart w:name="z3637" w:id="296"/>
    <w:p>
      <w:pPr>
        <w:spacing w:after="0"/>
        <w:ind w:left="0"/>
        <w:jc w:val="both"/>
      </w:pPr>
      <w:r>
        <w:rPr>
          <w:rFonts w:ascii="Times New Roman"/>
          <w:b w:val="false"/>
          <w:i w:val="false"/>
          <w:color w:val="000000"/>
          <w:sz w:val="28"/>
        </w:rPr>
        <w:t>
      7. Арифметико-логический контроль:</w:t>
      </w:r>
    </w:p>
    <w:bookmarkEnd w:id="296"/>
    <w:bookmarkStart w:name="z3638" w:id="297"/>
    <w:p>
      <w:pPr>
        <w:spacing w:after="0"/>
        <w:ind w:left="0"/>
        <w:jc w:val="both"/>
      </w:pPr>
      <w:r>
        <w:rPr>
          <w:rFonts w:ascii="Times New Roman"/>
          <w:b w:val="false"/>
          <w:i w:val="false"/>
          <w:color w:val="000000"/>
          <w:sz w:val="28"/>
        </w:rPr>
        <w:t>
      1) раздел 2:</w:t>
      </w:r>
    </w:p>
    <w:bookmarkEnd w:id="297"/>
    <w:bookmarkStart w:name="z3639" w:id="298"/>
    <w:p>
      <w:pPr>
        <w:spacing w:after="0"/>
        <w:ind w:left="0"/>
        <w:jc w:val="both"/>
      </w:pPr>
      <w:r>
        <w:rPr>
          <w:rFonts w:ascii="Times New Roman"/>
          <w:b w:val="false"/>
          <w:i w:val="false"/>
          <w:color w:val="000000"/>
          <w:sz w:val="28"/>
        </w:rPr>
        <w:t>
      графа 1 = ∑ граф 2, 4, 6, 7, 9 для каждой строки;</w:t>
      </w:r>
    </w:p>
    <w:bookmarkEnd w:id="298"/>
    <w:bookmarkStart w:name="z3640" w:id="299"/>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299"/>
    <w:bookmarkStart w:name="z3641" w:id="300"/>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300"/>
    <w:bookmarkStart w:name="z3642" w:id="301"/>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301"/>
    <w:bookmarkStart w:name="z3643" w:id="302"/>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302"/>
    <w:bookmarkStart w:name="z3644" w:id="303"/>
    <w:p>
      <w:pPr>
        <w:spacing w:after="0"/>
        <w:ind w:left="0"/>
        <w:jc w:val="both"/>
      </w:pPr>
      <w:r>
        <w:rPr>
          <w:rFonts w:ascii="Times New Roman"/>
          <w:b w:val="false"/>
          <w:i w:val="false"/>
          <w:color w:val="000000"/>
          <w:sz w:val="28"/>
        </w:rPr>
        <w:t>
      строка с кодом 2 по каждому виду экономической деятельности = ∑ заполненных строк 2.1-2.9 для каждой графы;</w:t>
      </w:r>
    </w:p>
    <w:bookmarkEnd w:id="303"/>
    <w:bookmarkStart w:name="z3645" w:id="304"/>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304"/>
    <w:bookmarkStart w:name="z3646" w:id="305"/>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305"/>
    <w:bookmarkStart w:name="z3647" w:id="306"/>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306"/>
    <w:bookmarkStart w:name="z3648" w:id="307"/>
    <w:p>
      <w:pPr>
        <w:spacing w:after="0"/>
        <w:ind w:left="0"/>
        <w:jc w:val="both"/>
      </w:pPr>
      <w:r>
        <w:rPr>
          <w:rFonts w:ascii="Times New Roman"/>
          <w:b w:val="false"/>
          <w:i w:val="false"/>
          <w:color w:val="000000"/>
          <w:sz w:val="28"/>
        </w:rPr>
        <w:t>
      данные по виду экономической деятельности 68.10.1 ≥ строки 2; строка 1 ≥ строки 2 по соответствующим графам.</w:t>
      </w:r>
    </w:p>
    <w:bookmarkEnd w:id="307"/>
    <w:bookmarkStart w:name="z3649" w:id="308"/>
    <w:p>
      <w:pPr>
        <w:spacing w:after="0"/>
        <w:ind w:left="0"/>
        <w:jc w:val="both"/>
      </w:pPr>
      <w:r>
        <w:rPr>
          <w:rFonts w:ascii="Times New Roman"/>
          <w:b w:val="false"/>
          <w:i w:val="false"/>
          <w:color w:val="000000"/>
          <w:sz w:val="28"/>
        </w:rPr>
        <w:t>
      2) раздел 3:</w:t>
      </w:r>
    </w:p>
    <w:bookmarkEnd w:id="308"/>
    <w:bookmarkStart w:name="z3650" w:id="309"/>
    <w:p>
      <w:pPr>
        <w:spacing w:after="0"/>
        <w:ind w:left="0"/>
        <w:jc w:val="both"/>
      </w:pPr>
      <w:r>
        <w:rPr>
          <w:rFonts w:ascii="Times New Roman"/>
          <w:b w:val="false"/>
          <w:i w:val="false"/>
          <w:color w:val="000000"/>
          <w:sz w:val="28"/>
        </w:rPr>
        <w:t>
      графа 1 = ∑ граф 2, 4, 6, 7, 9 для каждой строки;</w:t>
      </w:r>
    </w:p>
    <w:bookmarkEnd w:id="309"/>
    <w:bookmarkStart w:name="z3651" w:id="310"/>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соответствующим графам.</w:t>
      </w:r>
    </w:p>
    <w:bookmarkEnd w:id="310"/>
    <w:bookmarkStart w:name="z3652" w:id="311"/>
    <w:p>
      <w:pPr>
        <w:spacing w:after="0"/>
        <w:ind w:left="0"/>
        <w:jc w:val="both"/>
      </w:pPr>
      <w:r>
        <w:rPr>
          <w:rFonts w:ascii="Times New Roman"/>
          <w:b w:val="false"/>
          <w:i w:val="false"/>
          <w:color w:val="000000"/>
          <w:sz w:val="28"/>
        </w:rPr>
        <w:t>
      3) раздел 4:</w:t>
      </w:r>
    </w:p>
    <w:bookmarkEnd w:id="311"/>
    <w:bookmarkStart w:name="z3653" w:id="312"/>
    <w:p>
      <w:pPr>
        <w:spacing w:after="0"/>
        <w:ind w:left="0"/>
        <w:jc w:val="both"/>
      </w:pPr>
      <w:r>
        <w:rPr>
          <w:rFonts w:ascii="Times New Roman"/>
          <w:b w:val="false"/>
          <w:i w:val="false"/>
          <w:color w:val="000000"/>
          <w:sz w:val="28"/>
        </w:rPr>
        <w:t>
      графа 1 = ∑ граф 2-5, 7, для каждой строки;</w:t>
      </w:r>
    </w:p>
    <w:bookmarkEnd w:id="312"/>
    <w:bookmarkStart w:name="z3654" w:id="313"/>
    <w:p>
      <w:pPr>
        <w:spacing w:after="0"/>
        <w:ind w:left="0"/>
        <w:jc w:val="both"/>
      </w:pPr>
      <w:r>
        <w:rPr>
          <w:rFonts w:ascii="Times New Roman"/>
          <w:b w:val="false"/>
          <w:i w:val="false"/>
          <w:color w:val="000000"/>
          <w:sz w:val="28"/>
        </w:rPr>
        <w:t>
      строка 1 = ∑ строк 1.1-1.9 для каждой графы; строка 1.1 ≥ строки 1.1.1 для каждой графы;</w:t>
      </w:r>
    </w:p>
    <w:bookmarkEnd w:id="313"/>
    <w:bookmarkStart w:name="z3655" w:id="314"/>
    <w:p>
      <w:pPr>
        <w:spacing w:after="0"/>
        <w:ind w:left="0"/>
        <w:jc w:val="both"/>
      </w:pPr>
      <w:r>
        <w:rPr>
          <w:rFonts w:ascii="Times New Roman"/>
          <w:b w:val="false"/>
          <w:i w:val="false"/>
          <w:color w:val="000000"/>
          <w:sz w:val="28"/>
        </w:rPr>
        <w:t>
      строка 1.9 ≥ ∑ строк 1.9.1-1.9.2 для каждой графы.</w:t>
      </w:r>
    </w:p>
    <w:bookmarkEnd w:id="314"/>
    <w:bookmarkStart w:name="z3656" w:id="315"/>
    <w:p>
      <w:pPr>
        <w:spacing w:after="0"/>
        <w:ind w:left="0"/>
        <w:jc w:val="both"/>
      </w:pPr>
      <w:r>
        <w:rPr>
          <w:rFonts w:ascii="Times New Roman"/>
          <w:b w:val="false"/>
          <w:i w:val="false"/>
          <w:color w:val="000000"/>
          <w:sz w:val="28"/>
        </w:rPr>
        <w:t>
       4) в разделах 2, 3 и 4:</w:t>
      </w:r>
    </w:p>
    <w:bookmarkEnd w:id="315"/>
    <w:bookmarkStart w:name="z3657" w:id="316"/>
    <w:p>
      <w:pPr>
        <w:spacing w:after="0"/>
        <w:ind w:left="0"/>
        <w:jc w:val="both"/>
      </w:pPr>
      <w:r>
        <w:rPr>
          <w:rFonts w:ascii="Times New Roman"/>
          <w:b w:val="false"/>
          <w:i w:val="false"/>
          <w:color w:val="000000"/>
          <w:sz w:val="28"/>
        </w:rPr>
        <w:t>
      данные графы 2 ≥ графы 3 для каждой строки; графы 4 ≥ графы 5 для каждой строки; 7 ≥ графы 8 для каждой строки; данные графы 9 ≥ графы 10 для каждой строки.</w:t>
      </w:r>
    </w:p>
    <w:bookmarkEnd w:id="316"/>
    <w:bookmarkStart w:name="z3658" w:id="317"/>
    <w:p>
      <w:pPr>
        <w:spacing w:after="0"/>
        <w:ind w:left="0"/>
        <w:jc w:val="both"/>
      </w:pPr>
      <w:r>
        <w:rPr>
          <w:rFonts w:ascii="Times New Roman"/>
          <w:b w:val="false"/>
          <w:i w:val="false"/>
          <w:color w:val="000000"/>
          <w:sz w:val="28"/>
        </w:rPr>
        <w:t>
      5) контроль между разделами:</w:t>
      </w:r>
    </w:p>
    <w:bookmarkEnd w:id="317"/>
    <w:bookmarkStart w:name="z3659" w:id="318"/>
    <w:p>
      <w:pPr>
        <w:spacing w:after="0"/>
        <w:ind w:left="0"/>
        <w:jc w:val="both"/>
      </w:pPr>
      <w:r>
        <w:rPr>
          <w:rFonts w:ascii="Times New Roman"/>
          <w:b w:val="false"/>
          <w:i w:val="false"/>
          <w:color w:val="000000"/>
          <w:sz w:val="28"/>
        </w:rPr>
        <w:t>
      графы 1-10 строки 1 раздела 2 ≥ графы 1-10 строки 1 раздела 4 (по соответствующим графам)</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5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19"/>
          <w:p>
            <w:pPr>
              <w:spacing w:after="20"/>
              <w:ind w:left="20"/>
              <w:jc w:val="both"/>
            </w:pPr>
            <w:r>
              <w:rPr>
                <w:rFonts w:ascii="Times New Roman"/>
                <w:b w:val="false"/>
                <w:i w:val="false"/>
                <w:color w:val="000000"/>
                <w:sz w:val="20"/>
              </w:rPr>
              <w:t>
</w:t>
            </w:r>
          </w:p>
          <w:bookmarkEnd w:id="319"/>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20"/>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p>
          <w:bookmarkEnd w:id="320"/>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21"/>
          <w:p>
            <w:pPr>
              <w:spacing w:after="20"/>
              <w:ind w:left="20"/>
              <w:jc w:val="both"/>
            </w:pPr>
            <w:r>
              <w:rPr>
                <w:rFonts w:ascii="Times New Roman"/>
                <w:b w:val="false"/>
                <w:i w:val="false"/>
                <w:color w:val="000000"/>
                <w:sz w:val="20"/>
              </w:rPr>
              <w:t>
Қазақстан Республикасы</w:t>
            </w:r>
          </w:p>
          <w:bookmarkEnd w:id="321"/>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5 к приказу</w:t>
            </w: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3668" w:id="322"/>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w:t>
      </w:r>
    </w:p>
    <w:bookmarkEnd w:id="322"/>
    <w:bookmarkStart w:name="z3669" w:id="323"/>
    <w:p>
      <w:pPr>
        <w:spacing w:after="0"/>
        <w:ind w:left="0"/>
        <w:jc w:val="left"/>
      </w:pPr>
      <w:r>
        <w:rPr>
          <w:rFonts w:ascii="Times New Roman"/>
          <w:b/>
          <w:i w:val="false"/>
          <w:color w:val="000000"/>
        </w:rPr>
        <w:t xml:space="preserve">  Отчет об инвестициях в основной капитал крестьянских или фермерских хозяйств</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2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324"/>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25"/>
          <w:p>
            <w:pPr>
              <w:spacing w:after="20"/>
              <w:ind w:left="20"/>
              <w:jc w:val="both"/>
            </w:pPr>
            <w:r>
              <w:rPr>
                <w:rFonts w:ascii="Times New Roman"/>
                <w:b w:val="false"/>
                <w:i w:val="false"/>
                <w:color w:val="000000"/>
                <w:sz w:val="20"/>
              </w:rPr>
              <w:t>
Тоқсандық</w:t>
            </w:r>
          </w:p>
          <w:bookmarkEnd w:id="325"/>
          <w:p>
            <w:pPr>
              <w:spacing w:after="20"/>
              <w:ind w:left="20"/>
              <w:jc w:val="both"/>
            </w:pPr>
            <w:r>
              <w:rPr>
                <w:rFonts w:ascii="Times New Roman"/>
                <w:b w:val="false"/>
                <w:i w:val="false"/>
                <w:color w:val="000000"/>
                <w:sz w:val="20"/>
              </w:rPr>
              <w:t>
</w:t>
            </w:r>
            <w:r>
              <w:rPr>
                <w:rFonts w:ascii="Times New Roman"/>
                <w:b/>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26"/>
          <w:p>
            <w:pPr>
              <w:spacing w:after="20"/>
              <w:ind w:left="20"/>
              <w:jc w:val="both"/>
            </w:pPr>
            <w:r>
              <w:rPr>
                <w:rFonts w:ascii="Times New Roman"/>
                <w:b w:val="false"/>
                <w:i w:val="false"/>
                <w:color w:val="000000"/>
                <w:sz w:val="20"/>
              </w:rPr>
              <w:t>
Есепті кезең</w:t>
            </w:r>
          </w:p>
          <w:bookmarkEnd w:id="326"/>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27"/>
          <w:p>
            <w:pPr>
              <w:spacing w:after="20"/>
              <w:ind w:left="20"/>
              <w:jc w:val="both"/>
            </w:pPr>
            <w:r>
              <w:rPr>
                <w:rFonts w:ascii="Times New Roman"/>
                <w:b w:val="false"/>
                <w:i w:val="false"/>
                <w:color w:val="000000"/>
                <w:sz w:val="20"/>
              </w:rPr>
              <w:t>
Тоқсан</w:t>
            </w:r>
          </w:p>
          <w:bookmarkEnd w:id="327"/>
          <w:p>
            <w:pPr>
              <w:spacing w:after="20"/>
              <w:ind w:left="20"/>
              <w:jc w:val="both"/>
            </w:pPr>
            <w:r>
              <w:rPr>
                <w:rFonts w:ascii="Times New Roman"/>
                <w:b w:val="false"/>
                <w:i w:val="false"/>
                <w:color w:val="000000"/>
                <w:sz w:val="20"/>
              </w:rPr>
              <w:t>
</w:t>
            </w:r>
            <w:r>
              <w:rPr>
                <w:rFonts w:ascii="Times New Roman"/>
                <w:b/>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28"/>
          <w:p>
            <w:pPr>
              <w:spacing w:after="20"/>
              <w:ind w:left="20"/>
              <w:jc w:val="both"/>
            </w:pPr>
            <w:r>
              <w:rPr>
                <w:rFonts w:ascii="Times New Roman"/>
                <w:b w:val="false"/>
                <w:i w:val="false"/>
                <w:color w:val="000000"/>
                <w:sz w:val="20"/>
              </w:rPr>
              <w:t>
жыл</w:t>
            </w:r>
          </w:p>
          <w:bookmarkEnd w:id="328"/>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29"/>
          <w:p>
            <w:pPr>
              <w:spacing w:after="20"/>
              <w:ind w:left="20"/>
              <w:jc w:val="both"/>
            </w:pPr>
            <w:r>
              <w:rPr>
                <w:rFonts w:ascii="Times New Roman"/>
                <w:b w:val="false"/>
                <w:i w:val="false"/>
                <w:color w:val="000000"/>
                <w:sz w:val="20"/>
              </w:rPr>
              <w:t>
</w:t>
            </w:r>
            <w:r>
              <w:rPr>
                <w:rFonts w:ascii="Times New Roman"/>
                <w:b/>
                <w:i w:val="false"/>
                <w:color w:val="000000"/>
                <w:sz w:val="20"/>
              </w:rPr>
              <w:t>Шаруа,фермер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бірлескен</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нысанындағы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нысанында</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p>
          <w:bookmarkEnd w:id="329"/>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i w:val="false"/>
                <w:color w:val="000000"/>
                <w:sz w:val="20"/>
              </w:rPr>
              <w:t xml:space="preserve"> 2-күнге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31"/>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31"/>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32"/>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32"/>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33"/>
          <w:p>
            <w:pPr>
              <w:spacing w:after="20"/>
              <w:ind w:left="20"/>
              <w:jc w:val="both"/>
            </w:pPr>
            <w:r>
              <w:rPr>
                <w:rFonts w:ascii="Times New Roman"/>
                <w:b w:val="false"/>
                <w:i w:val="false"/>
                <w:color w:val="000000"/>
                <w:sz w:val="20"/>
              </w:rPr>
              <w:t>
</w:t>
            </w:r>
            <w:r>
              <w:rPr>
                <w:rFonts w:ascii="Times New Roman"/>
                <w:b/>
                <w:i w:val="false"/>
                <w:color w:val="000000"/>
                <w:sz w:val="20"/>
              </w:rPr>
              <w:t xml:space="preserve">1. Инвестиция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өңірді</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кәсіпорынның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bookmarkEnd w:id="333"/>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3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1.Әкімшілік</w:t>
            </w:r>
            <w:r>
              <w:rPr>
                <w:rFonts w:ascii="Times New Roman"/>
                <w:b/>
                <w:i w:val="false"/>
                <w:color w:val="000000"/>
                <w:sz w:val="20"/>
              </w:rPr>
              <w:t xml:space="preserve">-аумақтық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i w:val="false"/>
                <w:color w:val="000000"/>
                <w:sz w:val="20"/>
              </w:rPr>
              <w:t xml:space="preserve"> коды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33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16500" cy="1270000"/>
                          </a:xfrm>
                          <a:prstGeom prst="rect">
                            <a:avLst/>
                          </a:prstGeom>
                        </pic:spPr>
                      </pic:pic>
                    </a:graphicData>
                  </a:graphic>
                </wp:inline>
              </w:drawing>
            </w:r>
          </w:p>
          <w:p>
            <w:pPr>
              <w:spacing w:after="20"/>
              <w:ind w:left="20"/>
              <w:jc w:val="both"/>
            </w:pPr>
          </w:p>
          <w:p>
            <w:pPr>
              <w:spacing w:after="20"/>
              <w:ind w:left="20"/>
              <w:jc w:val="both"/>
            </w:pPr>
          </w:p>
        </w:tc>
      </w:tr>
    </w:tbl>
    <w:bookmarkStart w:name="z3706" w:id="3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335"/>
    <w:bookmarkStart w:name="z3707" w:id="336"/>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3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37"/>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38"/>
          <w:p>
            <w:pPr>
              <w:spacing w:after="20"/>
              <w:ind w:left="20"/>
              <w:jc w:val="both"/>
            </w:pPr>
            <w:r>
              <w:rPr>
                <w:rFonts w:ascii="Times New Roman"/>
                <w:b w:val="false"/>
                <w:i w:val="false"/>
                <w:color w:val="000000"/>
                <w:sz w:val="20"/>
              </w:rPr>
              <w:t>
Көрсеткіш атауы</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39"/>
          <w:p>
            <w:pPr>
              <w:spacing w:after="20"/>
              <w:ind w:left="20"/>
              <w:jc w:val="both"/>
            </w:pPr>
            <w:r>
              <w:rPr>
                <w:rFonts w:ascii="Times New Roman"/>
                <w:b w:val="false"/>
                <w:i w:val="false"/>
                <w:color w:val="000000"/>
                <w:sz w:val="20"/>
              </w:rPr>
              <w:t>
ЭҚЖЖ коды</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40"/>
          <w:p>
            <w:pPr>
              <w:spacing w:after="20"/>
              <w:ind w:left="20"/>
              <w:jc w:val="both"/>
            </w:pPr>
            <w:r>
              <w:rPr>
                <w:rFonts w:ascii="Times New Roman"/>
                <w:b w:val="false"/>
                <w:i w:val="false"/>
                <w:color w:val="000000"/>
                <w:sz w:val="20"/>
              </w:rPr>
              <w:t>
Негізгі капиталға салынған инвестициялар</w:t>
            </w:r>
          </w:p>
          <w:bookmarkEnd w:id="340"/>
          <w:p>
            <w:pPr>
              <w:spacing w:after="20"/>
              <w:ind w:left="20"/>
              <w:jc w:val="both"/>
            </w:pPr>
            <w:r>
              <w:rPr>
                <w:rFonts w:ascii="Times New Roman"/>
                <w:b w:val="false"/>
                <w:i w:val="false"/>
                <w:color w:val="000000"/>
                <w:sz w:val="20"/>
              </w:rPr>
              <w:t>
</w:t>
            </w:r>
            <w:r>
              <w:rPr>
                <w:rFonts w:ascii="Times New Roman"/>
                <w:b/>
                <w:i w:val="false"/>
                <w:color w:val="000000"/>
                <w:sz w:val="20"/>
              </w:rPr>
              <w:t>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41"/>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bookmarkEnd w:id="34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4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4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4"/>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4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bookmarkEnd w:id="345"/>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47"/>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құрылысына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347"/>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49"/>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p>
          <w:bookmarkEnd w:id="349"/>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8" w:id="350"/>
    <w:p>
      <w:pPr>
        <w:spacing w:after="0"/>
        <w:ind w:left="0"/>
        <w:jc w:val="both"/>
      </w:pPr>
      <w:r>
        <w:rPr>
          <w:rFonts w:ascii="Times New Roman"/>
          <w:b w:val="false"/>
          <w:i w:val="false"/>
          <w:color w:val="000000"/>
          <w:sz w:val="28"/>
        </w:rPr>
        <w:t>
      ________________________</w:t>
      </w:r>
    </w:p>
    <w:bookmarkEnd w:id="350"/>
    <w:bookmarkStart w:name="z3859"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p>
    <w:bookmarkEnd w:id="351"/>
    <w:bookmarkStart w:name="z3860" w:id="352"/>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352"/>
    <w:bookmarkStart w:name="z3861" w:id="353"/>
    <w:p>
      <w:pPr>
        <w:spacing w:after="0"/>
        <w:ind w:left="0"/>
        <w:jc w:val="both"/>
      </w:pPr>
      <w:r>
        <w:rPr>
          <w:rFonts w:ascii="Times New Roman"/>
          <w:b w:val="false"/>
          <w:i w:val="false"/>
          <w:color w:val="000000"/>
          <w:sz w:val="28"/>
        </w:rPr>
        <w:t>
      _________________________</w:t>
      </w:r>
    </w:p>
    <w:bookmarkEnd w:id="353"/>
    <w:bookmarkStart w:name="z3862"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2-бөлімнің Б </w:t>
      </w:r>
      <w:r>
        <w:rPr>
          <w:rFonts w:ascii="Times New Roman"/>
          <w:b/>
          <w:i w:val="false"/>
          <w:color w:val="000000"/>
          <w:sz w:val="28"/>
        </w:rPr>
        <w:t>бағаны</w:t>
      </w:r>
      <w:r>
        <w:rPr>
          <w:rFonts w:ascii="Times New Roman"/>
          <w:b/>
          <w:i w:val="false"/>
          <w:color w:val="000000"/>
          <w:sz w:val="28"/>
        </w:rPr>
        <w:t xml:space="preserve"> 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354"/>
    <w:bookmarkStart w:name="z3863" w:id="355"/>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355"/>
    <w:bookmarkStart w:name="z3864" w:id="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кұралдардың</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берілуін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356"/>
    <w:bookmarkStart w:name="z3865" w:id="357"/>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58"/>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58"/>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59"/>
          <w:p>
            <w:pPr>
              <w:spacing w:after="20"/>
              <w:ind w:left="20"/>
              <w:jc w:val="both"/>
            </w:pPr>
            <w:r>
              <w:rPr>
                <w:rFonts w:ascii="Times New Roman"/>
                <w:b w:val="false"/>
                <w:i w:val="false"/>
                <w:color w:val="000000"/>
                <w:sz w:val="20"/>
              </w:rPr>
              <w:t>
Көрсеткіш атауы</w:t>
            </w:r>
          </w:p>
          <w:bookmarkEnd w:id="35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60"/>
          <w:p>
            <w:pPr>
              <w:spacing w:after="20"/>
              <w:ind w:left="20"/>
              <w:jc w:val="both"/>
            </w:pPr>
            <w:r>
              <w:rPr>
                <w:rFonts w:ascii="Times New Roman"/>
                <w:b w:val="false"/>
                <w:i w:val="false"/>
                <w:color w:val="000000"/>
                <w:sz w:val="20"/>
              </w:rPr>
              <w:t>
ЭҚЖЖ коды</w:t>
            </w:r>
          </w:p>
          <w:bookmarkEnd w:id="360"/>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61"/>
          <w:p>
            <w:pPr>
              <w:spacing w:after="20"/>
              <w:ind w:left="20"/>
              <w:jc w:val="both"/>
            </w:pPr>
            <w:r>
              <w:rPr>
                <w:rFonts w:ascii="Times New Roman"/>
                <w:b w:val="false"/>
                <w:i w:val="false"/>
                <w:color w:val="000000"/>
                <w:sz w:val="20"/>
              </w:rPr>
              <w:t>
Жаңа негізгі құралдарды пайдалануға беру</w:t>
            </w:r>
          </w:p>
          <w:bookmarkEnd w:id="361"/>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62"/>
          <w:p>
            <w:pPr>
              <w:spacing w:after="20"/>
              <w:ind w:left="20"/>
              <w:jc w:val="both"/>
            </w:pPr>
            <w:r>
              <w:rPr>
                <w:rFonts w:ascii="Times New Roman"/>
                <w:b w:val="false"/>
                <w:i w:val="false"/>
                <w:color w:val="000000"/>
                <w:sz w:val="20"/>
              </w:rPr>
              <w:t>
Соның ішінде:</w:t>
            </w:r>
          </w:p>
          <w:bookmarkEnd w:id="362"/>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6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6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65"/>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66"/>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bookmarkEnd w:id="366"/>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4" w:id="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367"/>
    <w:bookmarkStart w:name="z3975" w:id="36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9"/>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3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70"/>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3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990" w:id="371"/>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371"/>
    <w:p>
      <w:pPr>
        <w:spacing w:after="0"/>
        <w:ind w:left="0"/>
        <w:jc w:val="both"/>
      </w:pPr>
      <w:r>
        <w:rPr>
          <w:rFonts w:ascii="Times New Roman"/>
          <w:b w:val="false"/>
          <w:i w:val="false"/>
          <w:color w:val="000000"/>
          <w:sz w:val="28"/>
        </w:rPr>
        <w:t>Наименование ___________________________________ Адрес __________________________</w:t>
      </w:r>
    </w:p>
    <w:p>
      <w:pPr>
        <w:spacing w:after="0"/>
        <w:ind w:left="0"/>
        <w:jc w:val="both"/>
      </w:pPr>
      <w:r>
        <w:rPr>
          <w:rFonts w:ascii="Times New Roman"/>
          <w:b w:val="false"/>
          <w:i w:val="false"/>
          <w:color w:val="000000"/>
          <w:sz w:val="28"/>
        </w:rPr>
        <w:t xml:space="preserve"> ____________________________________ 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w:t>
      </w:r>
      <w:r>
        <w:rPr>
          <w:rFonts w:ascii="Times New Roman"/>
          <w:b/>
          <w:i w:val="false"/>
          <w:color w:val="000000"/>
          <w:sz w:val="28"/>
        </w:rPr>
        <w:t xml:space="preserve"> почта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i w:val="false"/>
          <w:color w:val="000000"/>
          <w:sz w:val="28"/>
        </w:rPr>
        <w:t>.</w:t>
      </w:r>
    </w:p>
    <w:bookmarkStart w:name="z3991" w:id="3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6 предусматривается – в редакции приказа Руководителя Бюро национальной статистики Агентства по стратегическому планированию и реформам РК от 11.06.2025 </w:t>
      </w:r>
      <w:r>
        <w:rPr>
          <w:rFonts w:ascii="Times New Roman"/>
          <w:b w:val="false"/>
          <w:i w:val="false"/>
          <w:color w:val="ff0000"/>
          <w:sz w:val="28"/>
        </w:rPr>
        <w:t>№ 16</w:t>
      </w:r>
      <w:r>
        <w:rPr>
          <w:rFonts w:ascii="Times New Roman"/>
          <w:b w:val="false"/>
          <w:i w:val="false"/>
          <w:color w:val="ff0000"/>
          <w:sz w:val="28"/>
        </w:rPr>
        <w:t xml:space="preserve"> (вводится в действие с </w:t>
      </w:r>
      <w:r>
        <w:rPr>
          <w:rFonts w:ascii="Times New Roman"/>
          <w:b w:val="false"/>
          <w:i w:val="false"/>
          <w:color w:val="ff0000"/>
          <w:sz w:val="28"/>
        </w:rPr>
        <w:t>01.01.2026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000000"/>
          <w:sz w:val="28"/>
        </w:rPr>
        <w:t>№ 24</w:t>
      </w:r>
      <w:r>
        <w:rPr>
          <w:rFonts w:ascii="Times New Roman"/>
          <w:b w:val="false"/>
          <w:i w:val="false"/>
          <w:color w:val="ff0000"/>
          <w:sz w:val="28"/>
        </w:rPr>
        <w:t xml:space="preserve"> (вводится в действие с 01.01.2025).</w:t>
      </w:r>
    </w:p>
    <w:bookmarkStart w:name="z433" w:id="37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1 - КФХ инвест, периодичность квартальная)</w:t>
      </w:r>
    </w:p>
    <w:bookmarkEnd w:id="373"/>
    <w:bookmarkStart w:name="z434" w:id="37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(далее – статистическая форма).</w:t>
      </w:r>
    </w:p>
    <w:bookmarkEnd w:id="374"/>
    <w:bookmarkStart w:name="z3993" w:id="37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75"/>
    <w:bookmarkStart w:name="z3994" w:id="376"/>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376"/>
    <w:bookmarkStart w:name="z3995" w:id="377"/>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377"/>
    <w:bookmarkStart w:name="z3996" w:id="378"/>
    <w:p>
      <w:pPr>
        <w:spacing w:after="0"/>
        <w:ind w:left="0"/>
        <w:jc w:val="both"/>
      </w:pPr>
      <w:r>
        <w:rPr>
          <w:rFonts w:ascii="Times New Roman"/>
          <w:b w:val="false"/>
          <w:i w:val="false"/>
          <w:color w:val="000000"/>
          <w:sz w:val="28"/>
        </w:rPr>
        <w:t>
      3)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378"/>
    <w:bookmarkStart w:name="z3997" w:id="379"/>
    <w:p>
      <w:pPr>
        <w:spacing w:after="0"/>
        <w:ind w:left="0"/>
        <w:jc w:val="both"/>
      </w:pPr>
      <w:r>
        <w:rPr>
          <w:rFonts w:ascii="Times New Roman"/>
          <w:b w:val="false"/>
          <w:i w:val="false"/>
          <w:color w:val="000000"/>
          <w:sz w:val="28"/>
        </w:rPr>
        <w:t>
      4)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379"/>
    <w:bookmarkStart w:name="z3998" w:id="380"/>
    <w:p>
      <w:pPr>
        <w:spacing w:after="0"/>
        <w:ind w:left="0"/>
        <w:jc w:val="both"/>
      </w:pP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380"/>
    <w:bookmarkStart w:name="z3999" w:id="381"/>
    <w:p>
      <w:pPr>
        <w:spacing w:after="0"/>
        <w:ind w:left="0"/>
        <w:jc w:val="both"/>
      </w:pPr>
      <w:r>
        <w:rPr>
          <w:rFonts w:ascii="Times New Roman"/>
          <w:b w:val="false"/>
          <w:i w:val="false"/>
          <w:color w:val="000000"/>
          <w:sz w:val="28"/>
        </w:rPr>
        <w:t>
      6)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381"/>
    <w:bookmarkStart w:name="z4000" w:id="382"/>
    <w:p>
      <w:pPr>
        <w:spacing w:after="0"/>
        <w:ind w:left="0"/>
        <w:jc w:val="both"/>
      </w:pPr>
      <w:r>
        <w:rPr>
          <w:rFonts w:ascii="Times New Roman"/>
          <w:b w:val="false"/>
          <w:i w:val="false"/>
          <w:color w:val="000000"/>
          <w:sz w:val="28"/>
        </w:rPr>
        <w:t>
      7)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382"/>
    <w:bookmarkStart w:name="z4001" w:id="383"/>
    <w:p>
      <w:pPr>
        <w:spacing w:after="0"/>
        <w:ind w:left="0"/>
        <w:jc w:val="both"/>
      </w:pPr>
      <w:r>
        <w:rPr>
          <w:rFonts w:ascii="Times New Roman"/>
          <w:b w:val="false"/>
          <w:i w:val="false"/>
          <w:color w:val="000000"/>
          <w:sz w:val="28"/>
        </w:rPr>
        <w:t>
      8) затраты на приобретение машин, оборудования, транспортных средств, инструмента-затраты на приобретение (в том числе по финансовому лизингу) транспортных средств, оборудования, компьютеров, мебели, инструмента;</w:t>
      </w:r>
    </w:p>
    <w:bookmarkEnd w:id="383"/>
    <w:bookmarkStart w:name="z4002" w:id="384"/>
    <w:p>
      <w:pPr>
        <w:spacing w:after="0"/>
        <w:ind w:left="0"/>
        <w:jc w:val="both"/>
      </w:pPr>
      <w:r>
        <w:rPr>
          <w:rFonts w:ascii="Times New Roman"/>
          <w:b w:val="false"/>
          <w:i w:val="false"/>
          <w:color w:val="000000"/>
          <w:sz w:val="28"/>
        </w:rPr>
        <w:t>
      9) собственные средства - средства предприятий, организаций, населения, в том числе вклады учредителей в уставный капитал организации, направленные наинвестирование в основной капитал;</w:t>
      </w:r>
    </w:p>
    <w:bookmarkEnd w:id="384"/>
    <w:bookmarkStart w:name="z4003" w:id="385"/>
    <w:p>
      <w:pPr>
        <w:spacing w:after="0"/>
        <w:ind w:left="0"/>
        <w:jc w:val="both"/>
      </w:pPr>
      <w:r>
        <w:rPr>
          <w:rFonts w:ascii="Times New Roman"/>
          <w:b w:val="false"/>
          <w:i w:val="false"/>
          <w:color w:val="000000"/>
          <w:sz w:val="28"/>
        </w:rPr>
        <w:t>
      10)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385"/>
    <w:bookmarkStart w:name="z4004" w:id="386"/>
    <w:p>
      <w:pPr>
        <w:spacing w:after="0"/>
        <w:ind w:left="0"/>
        <w:jc w:val="both"/>
      </w:pPr>
      <w:r>
        <w:rPr>
          <w:rFonts w:ascii="Times New Roman"/>
          <w:b w:val="false"/>
          <w:i w:val="false"/>
          <w:color w:val="000000"/>
          <w:sz w:val="28"/>
        </w:rPr>
        <w:t>
      11)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bookmarkEnd w:id="386"/>
    <w:bookmarkStart w:name="z4005" w:id="387"/>
    <w:p>
      <w:pPr>
        <w:spacing w:after="0"/>
        <w:ind w:left="0"/>
        <w:jc w:val="both"/>
      </w:pPr>
      <w:r>
        <w:rPr>
          <w:rFonts w:ascii="Times New Roman"/>
          <w:b w:val="false"/>
          <w:i w:val="false"/>
          <w:color w:val="000000"/>
          <w:sz w:val="28"/>
        </w:rPr>
        <w:t>
      12)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затратына содержание дирекций строящихся объектов), а также затраты на созданные илиприобретенные объекты, которые используются в хозяйственной деятельности болееодного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387"/>
    <w:bookmarkStart w:name="z4006" w:id="388"/>
    <w:p>
      <w:pPr>
        <w:spacing w:after="0"/>
        <w:ind w:left="0"/>
        <w:jc w:val="both"/>
      </w:pPr>
      <w:r>
        <w:rPr>
          <w:rFonts w:ascii="Times New Roman"/>
          <w:b w:val="false"/>
          <w:i w:val="false"/>
          <w:color w:val="000000"/>
          <w:sz w:val="28"/>
        </w:rPr>
        <w:t>
      13)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подобныхучрежденийи другие затраты, невошедшие в предыдущие группы;</w:t>
      </w:r>
    </w:p>
    <w:bookmarkEnd w:id="388"/>
    <w:bookmarkStart w:name="z4007" w:id="389"/>
    <w:p>
      <w:pPr>
        <w:spacing w:after="0"/>
        <w:ind w:left="0"/>
        <w:jc w:val="both"/>
      </w:pPr>
      <w:r>
        <w:rPr>
          <w:rFonts w:ascii="Times New Roman"/>
          <w:b w:val="false"/>
          <w:i w:val="false"/>
          <w:color w:val="000000"/>
          <w:sz w:val="28"/>
        </w:rPr>
        <w:t>
      14) другие заемные средства нерезидентов – это инвестиции, осуществляемые засчет займов юридическими и физическими лицами-нерезидентами и иностранными небанковскими учреждениями;</w:t>
      </w:r>
    </w:p>
    <w:bookmarkEnd w:id="389"/>
    <w:bookmarkStart w:name="z4008" w:id="390"/>
    <w:p>
      <w:pPr>
        <w:spacing w:after="0"/>
        <w:ind w:left="0"/>
        <w:jc w:val="both"/>
      </w:pPr>
      <w:r>
        <w:rPr>
          <w:rFonts w:ascii="Times New Roman"/>
          <w:b w:val="false"/>
          <w:i w:val="false"/>
          <w:color w:val="000000"/>
          <w:sz w:val="28"/>
        </w:rPr>
        <w:t>
      15)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bookmarkEnd w:id="390"/>
    <w:bookmarkStart w:name="z4009" w:id="391"/>
    <w:p>
      <w:pPr>
        <w:spacing w:after="0"/>
        <w:ind w:left="0"/>
        <w:jc w:val="both"/>
      </w:pPr>
      <w:r>
        <w:rPr>
          <w:rFonts w:ascii="Times New Roman"/>
          <w:b w:val="false"/>
          <w:i w:val="false"/>
          <w:color w:val="000000"/>
          <w:sz w:val="28"/>
        </w:rPr>
        <w:t>
       16)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391"/>
    <w:bookmarkStart w:name="z4010" w:id="392"/>
    <w:p>
      <w:pPr>
        <w:spacing w:after="0"/>
        <w:ind w:left="0"/>
        <w:jc w:val="both"/>
      </w:pPr>
      <w:r>
        <w:rPr>
          <w:rFonts w:ascii="Times New Roman"/>
          <w:b w:val="false"/>
          <w:i w:val="false"/>
          <w:color w:val="000000"/>
          <w:sz w:val="28"/>
        </w:rPr>
        <w:t>
      17) крестьянским или фермерским хозяйством (далее – КФХ)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392"/>
    <w:bookmarkStart w:name="z4011" w:id="393"/>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bookmarkEnd w:id="393"/>
    <w:bookmarkStart w:name="z4012" w:id="394"/>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394"/>
    <w:bookmarkStart w:name="z4013" w:id="395"/>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bookmarkEnd w:id="395"/>
    <w:bookmarkStart w:name="z4014" w:id="396"/>
    <w:p>
      <w:pPr>
        <w:spacing w:after="0"/>
        <w:ind w:left="0"/>
        <w:jc w:val="both"/>
      </w:pPr>
      <w:r>
        <w:rPr>
          <w:rFonts w:ascii="Times New Roman"/>
          <w:b w:val="false"/>
          <w:i w:val="false"/>
          <w:color w:val="000000"/>
          <w:sz w:val="28"/>
        </w:rPr>
        <w:t>
      3. Статистическую форму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bookmarkEnd w:id="396"/>
    <w:bookmarkStart w:name="z4015" w:id="397"/>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397"/>
    <w:bookmarkStart w:name="z4016" w:id="398"/>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транспортныхсредств, а также объектов, незавершенных строительством, квартир в объектах жилого фонда, числившихся ранеев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КФХ.</w:t>
      </w:r>
    </w:p>
    <w:bookmarkEnd w:id="398"/>
    <w:bookmarkStart w:name="z4017" w:id="399"/>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399"/>
    <w:bookmarkStart w:name="z4018" w:id="400"/>
    <w:p>
      <w:pPr>
        <w:spacing w:after="0"/>
        <w:ind w:left="0"/>
        <w:jc w:val="both"/>
      </w:pPr>
      <w:r>
        <w:rPr>
          <w:rFonts w:ascii="Times New Roman"/>
          <w:b w:val="false"/>
          <w:i w:val="false"/>
          <w:color w:val="000000"/>
          <w:sz w:val="28"/>
        </w:rPr>
        <w:t xml:space="preserve">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 </w:t>
      </w:r>
    </w:p>
    <w:bookmarkEnd w:id="400"/>
    <w:bookmarkStart w:name="z4019" w:id="401"/>
    <w:p>
      <w:pPr>
        <w:spacing w:after="0"/>
        <w:ind w:left="0"/>
        <w:jc w:val="both"/>
      </w:pPr>
      <w:r>
        <w:rPr>
          <w:rFonts w:ascii="Times New Roman"/>
          <w:b w:val="false"/>
          <w:i w:val="false"/>
          <w:color w:val="000000"/>
          <w:sz w:val="28"/>
        </w:rPr>
        <w:t xml:space="preserve">
      Инвестиционные субсидии не являются инвестициями в основной капитал и в статистической форме не отражаются. </w:t>
      </w:r>
    </w:p>
    <w:bookmarkEnd w:id="401"/>
    <w:bookmarkStart w:name="z4020" w:id="402"/>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бумажномносителе или в электронном виде. Заполнение статистической формы в электронномвиде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02"/>
    <w:bookmarkStart w:name="z4021" w:id="403"/>
    <w:p>
      <w:pPr>
        <w:spacing w:after="0"/>
        <w:ind w:left="0"/>
        <w:jc w:val="both"/>
      </w:pPr>
      <w:r>
        <w:rPr>
          <w:rFonts w:ascii="Times New Roman"/>
          <w:b w:val="false"/>
          <w:i w:val="false"/>
          <w:color w:val="000000"/>
          <w:sz w:val="28"/>
        </w:rPr>
        <w:t>
      6. В разделе 2</w:t>
      </w:r>
    </w:p>
    <w:bookmarkEnd w:id="403"/>
    <w:bookmarkStart w:name="z4022" w:id="404"/>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404"/>
    <w:bookmarkStart w:name="z4023" w:id="405"/>
    <w:p>
      <w:pPr>
        <w:spacing w:after="0"/>
        <w:ind w:left="0"/>
        <w:jc w:val="both"/>
      </w:pPr>
      <w:r>
        <w:rPr>
          <w:rFonts w:ascii="Times New Roman"/>
          <w:b w:val="false"/>
          <w:i w:val="false"/>
          <w:color w:val="000000"/>
          <w:sz w:val="28"/>
        </w:rPr>
        <w:t>
      по строке 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p>
    <w:bookmarkEnd w:id="405"/>
    <w:bookmarkStart w:name="z4024" w:id="406"/>
    <w:p>
      <w:pPr>
        <w:spacing w:after="0"/>
        <w:ind w:left="0"/>
        <w:jc w:val="both"/>
      </w:pPr>
      <w:r>
        <w:rPr>
          <w:rFonts w:ascii="Times New Roman"/>
          <w:b w:val="false"/>
          <w:i w:val="false"/>
          <w:color w:val="000000"/>
          <w:sz w:val="28"/>
        </w:rPr>
        <w:t>
      В разделе 2 данные строки 2 выделяются из строки 1.</w:t>
      </w:r>
    </w:p>
    <w:bookmarkEnd w:id="406"/>
    <w:bookmarkStart w:name="z4025" w:id="407"/>
    <w:p>
      <w:pPr>
        <w:spacing w:after="0"/>
        <w:ind w:left="0"/>
        <w:jc w:val="both"/>
      </w:pPr>
      <w:r>
        <w:rPr>
          <w:rFonts w:ascii="Times New Roman"/>
          <w:b w:val="false"/>
          <w:i w:val="false"/>
          <w:color w:val="000000"/>
          <w:sz w:val="28"/>
        </w:rPr>
        <w:t>
      В разделе 2 данные строки 3 выделяются из строки 1.</w:t>
      </w:r>
    </w:p>
    <w:bookmarkEnd w:id="407"/>
    <w:bookmarkStart w:name="z4026" w:id="408"/>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408"/>
    <w:bookmarkStart w:name="z4027" w:id="409"/>
    <w:p>
      <w:pPr>
        <w:spacing w:after="0"/>
        <w:ind w:left="0"/>
        <w:jc w:val="both"/>
      </w:pPr>
      <w:r>
        <w:rPr>
          <w:rFonts w:ascii="Times New Roman"/>
          <w:b w:val="false"/>
          <w:i w:val="false"/>
          <w:color w:val="000000"/>
          <w:sz w:val="28"/>
        </w:rPr>
        <w:t>
      7. Примечание: Х – данная позиция не подлежит заполнению.</w:t>
      </w:r>
    </w:p>
    <w:bookmarkEnd w:id="409"/>
    <w:bookmarkStart w:name="z4028" w:id="410"/>
    <w:p>
      <w:pPr>
        <w:spacing w:after="0"/>
        <w:ind w:left="0"/>
        <w:jc w:val="both"/>
      </w:pPr>
      <w:r>
        <w:rPr>
          <w:rFonts w:ascii="Times New Roman"/>
          <w:b w:val="false"/>
          <w:i w:val="false"/>
          <w:color w:val="000000"/>
          <w:sz w:val="28"/>
        </w:rPr>
        <w:t>
      8. Арифметико-логический контроль:</w:t>
      </w:r>
    </w:p>
    <w:bookmarkEnd w:id="410"/>
    <w:bookmarkStart w:name="z4029" w:id="411"/>
    <w:p>
      <w:pPr>
        <w:spacing w:after="0"/>
        <w:ind w:left="0"/>
        <w:jc w:val="both"/>
      </w:pPr>
      <w:r>
        <w:rPr>
          <w:rFonts w:ascii="Times New Roman"/>
          <w:b w:val="false"/>
          <w:i w:val="false"/>
          <w:color w:val="000000"/>
          <w:sz w:val="28"/>
        </w:rPr>
        <w:t>
      1) раздел 2:</w:t>
      </w:r>
    </w:p>
    <w:bookmarkEnd w:id="411"/>
    <w:bookmarkStart w:name="z4030" w:id="412"/>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412"/>
    <w:bookmarkStart w:name="z4031" w:id="413"/>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с кодами 1 и 2 по всем видам экономической деятельности направлений использования;</w:t>
      </w:r>
    </w:p>
    <w:bookmarkEnd w:id="413"/>
    <w:bookmarkStart w:name="z4032" w:id="414"/>
    <w:p>
      <w:pPr>
        <w:spacing w:after="0"/>
        <w:ind w:left="0"/>
        <w:jc w:val="both"/>
      </w:pPr>
      <w:r>
        <w:rPr>
          <w:rFonts w:ascii="Times New Roman"/>
          <w:b w:val="false"/>
          <w:i w:val="false"/>
          <w:color w:val="000000"/>
          <w:sz w:val="28"/>
        </w:rPr>
        <w:t xml:space="preserve">
      строка 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1.1.1-1.1.2 для каждой графы;</w:t>
      </w:r>
    </w:p>
    <w:bookmarkEnd w:id="414"/>
    <w:bookmarkStart w:name="z4033" w:id="415"/>
    <w:p>
      <w:pPr>
        <w:spacing w:after="0"/>
        <w:ind w:left="0"/>
        <w:jc w:val="both"/>
      </w:pPr>
      <w:r>
        <w:rPr>
          <w:rFonts w:ascii="Times New Roman"/>
          <w:b w:val="false"/>
          <w:i w:val="false"/>
          <w:color w:val="000000"/>
          <w:sz w:val="28"/>
        </w:rPr>
        <w:t xml:space="preserve">
      строка 1.1.1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1.1.1.1-1.1.1.3 для каждой графы;</w:t>
      </w:r>
    </w:p>
    <w:bookmarkEnd w:id="415"/>
    <w:bookmarkStart w:name="z4034" w:id="416"/>
    <w:p>
      <w:pPr>
        <w:spacing w:after="0"/>
        <w:ind w:left="0"/>
        <w:jc w:val="both"/>
      </w:pPr>
      <w:r>
        <w:rPr>
          <w:rFonts w:ascii="Times New Roman"/>
          <w:b w:val="false"/>
          <w:i w:val="false"/>
          <w:color w:val="000000"/>
          <w:sz w:val="28"/>
        </w:rPr>
        <w:t xml:space="preserve">
      строка 1.2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1.2.1-1.2.9 для каждой графы;</w:t>
      </w:r>
    </w:p>
    <w:bookmarkEnd w:id="416"/>
    <w:bookmarkStart w:name="z4035" w:id="417"/>
    <w:p>
      <w:pPr>
        <w:spacing w:after="0"/>
        <w:ind w:left="0"/>
        <w:jc w:val="both"/>
      </w:pPr>
      <w:r>
        <w:rPr>
          <w:rFonts w:ascii="Times New Roman"/>
          <w:b w:val="false"/>
          <w:i w:val="false"/>
          <w:color w:val="000000"/>
          <w:sz w:val="28"/>
        </w:rPr>
        <w:t xml:space="preserve">
      строка с кодом 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2.1-2.9 для каждой графы;</w:t>
      </w:r>
    </w:p>
    <w:bookmarkEnd w:id="417"/>
    <w:bookmarkStart w:name="z4036" w:id="418"/>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418"/>
    <w:bookmarkStart w:name="z4037" w:id="419"/>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419"/>
    <w:bookmarkStart w:name="z4038" w:id="420"/>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420"/>
    <w:bookmarkStart w:name="z4039" w:id="421"/>
    <w:p>
      <w:pPr>
        <w:spacing w:after="0"/>
        <w:ind w:left="0"/>
        <w:jc w:val="both"/>
      </w:pPr>
      <w:r>
        <w:rPr>
          <w:rFonts w:ascii="Times New Roman"/>
          <w:b w:val="false"/>
          <w:i w:val="false"/>
          <w:color w:val="000000"/>
          <w:sz w:val="28"/>
        </w:rPr>
        <w:t>
      строка 1 ≥ строки 2 по соответствующим графам;</w:t>
      </w:r>
    </w:p>
    <w:bookmarkEnd w:id="421"/>
    <w:bookmarkStart w:name="z4040" w:id="422"/>
    <w:p>
      <w:pPr>
        <w:spacing w:after="0"/>
        <w:ind w:left="0"/>
        <w:jc w:val="both"/>
      </w:pPr>
      <w:r>
        <w:rPr>
          <w:rFonts w:ascii="Times New Roman"/>
          <w:b w:val="false"/>
          <w:i w:val="false"/>
          <w:color w:val="000000"/>
          <w:sz w:val="28"/>
        </w:rPr>
        <w:t>
      строка 1 ≥ строки 3 по соответствующим графам.</w:t>
      </w:r>
    </w:p>
    <w:bookmarkEnd w:id="422"/>
    <w:bookmarkStart w:name="z4041" w:id="423"/>
    <w:p>
      <w:pPr>
        <w:spacing w:after="0"/>
        <w:ind w:left="0"/>
        <w:jc w:val="both"/>
      </w:pPr>
      <w:r>
        <w:rPr>
          <w:rFonts w:ascii="Times New Roman"/>
          <w:b w:val="false"/>
          <w:i w:val="false"/>
          <w:color w:val="000000"/>
          <w:sz w:val="28"/>
        </w:rPr>
        <w:t>
      2) раздел 3 "Ввод в эксплуатацию новых основных средств":</w:t>
      </w:r>
    </w:p>
    <w:bookmarkEnd w:id="423"/>
    <w:bookmarkStart w:name="z4042" w:id="424"/>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424"/>
    <w:bookmarkStart w:name="z4043" w:id="425"/>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по направлениям использования по соответсвующим графам.</w:t>
      </w:r>
    </w:p>
    <w:bookmarkEnd w:id="425"/>
    <w:bookmarkStart w:name="z4044" w:id="426"/>
    <w:p>
      <w:pPr>
        <w:spacing w:after="0"/>
        <w:ind w:left="0"/>
        <w:jc w:val="both"/>
      </w:pPr>
      <w:r>
        <w:rPr>
          <w:rFonts w:ascii="Times New Roman"/>
          <w:b w:val="false"/>
          <w:i w:val="false"/>
          <w:color w:val="000000"/>
          <w:sz w:val="28"/>
        </w:rPr>
        <w:t>
      3) в разделах 2, 3:</w:t>
      </w:r>
    </w:p>
    <w:bookmarkEnd w:id="426"/>
    <w:bookmarkStart w:name="z4045" w:id="427"/>
    <w:p>
      <w:pPr>
        <w:spacing w:after="0"/>
        <w:ind w:left="0"/>
        <w:jc w:val="both"/>
      </w:pPr>
      <w:r>
        <w:rPr>
          <w:rFonts w:ascii="Times New Roman"/>
          <w:b w:val="false"/>
          <w:i w:val="false"/>
          <w:color w:val="000000"/>
          <w:sz w:val="28"/>
        </w:rPr>
        <w:t>
      данные графы 3 ≥ графы 4 для каждой строки;</w:t>
      </w:r>
    </w:p>
    <w:bookmarkEnd w:id="427"/>
    <w:bookmarkStart w:name="z4046" w:id="428"/>
    <w:p>
      <w:pPr>
        <w:spacing w:after="0"/>
        <w:ind w:left="0"/>
        <w:jc w:val="both"/>
      </w:pPr>
      <w:r>
        <w:rPr>
          <w:rFonts w:ascii="Times New Roman"/>
          <w:b w:val="false"/>
          <w:i w:val="false"/>
          <w:color w:val="000000"/>
          <w:sz w:val="28"/>
        </w:rPr>
        <w:t>
      данные графы 5 ≥ графы 6 для каждой строки.</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10.11.2021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 № 16 бұйрығына 7-қосымша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Есептің реттік нөмірі </w:t>
            </w:r>
          </w:p>
          <w:p>
            <w:pPr>
              <w:spacing w:after="20"/>
              <w:ind w:left="20"/>
              <w:jc w:val="both"/>
            </w:pPr>
            <w:r>
              <w:rPr>
                <w:rFonts w:ascii="Times New Roman"/>
                <w:b w:val="false"/>
                <w:i w:val="false"/>
                <w:color w:val="000000"/>
                <w:sz w:val="20"/>
              </w:rPr>
              <w:t>
Порядковый номер отчета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 хозяйства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911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саны2</w:t>
            </w:r>
          </w:p>
          <w:p>
            <w:pPr>
              <w:spacing w:after="20"/>
              <w:ind w:left="20"/>
              <w:jc w:val="both"/>
            </w:pPr>
            <w:r>
              <w:rPr>
                <w:rFonts w:ascii="Times New Roman"/>
                <w:b w:val="false"/>
                <w:i w:val="false"/>
                <w:color w:val="000000"/>
                <w:sz w:val="20"/>
              </w:rPr>
              <w:t>
Количество объектов2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89" w:id="429"/>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429"/>
    <w:p>
      <w:pPr>
        <w:spacing w:after="0"/>
        <w:ind w:left="0"/>
        <w:jc w:val="both"/>
      </w:pPr>
      <w:r>
        <w:rPr>
          <w:rFonts w:ascii="Times New Roman"/>
          <w:b w:val="false"/>
          <w:i w:val="false"/>
          <w:color w:val="000000"/>
          <w:sz w:val="28"/>
        </w:rPr>
        <w:t>Примечание:</w:t>
      </w:r>
    </w:p>
    <w:bookmarkStart w:name="z2290" w:id="4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интернет-</w:t>
      </w:r>
      <w:r>
        <w:rPr>
          <w:rFonts w:ascii="Times New Roman"/>
          <w:b/>
          <w:i w:val="false"/>
          <w:color w:val="000000"/>
          <w:sz w:val="28"/>
        </w:rPr>
        <w:t>ресурсында</w:t>
      </w:r>
      <w:r>
        <w:rPr>
          <w:rFonts w:ascii="Times New Roman"/>
          <w:b/>
          <w:i w:val="false"/>
          <w:color w:val="000000"/>
          <w:sz w:val="28"/>
        </w:rPr>
        <w:t xml:space="preserve"> "//https://cabinet.stat.gov.kz/Респонденттерге//Статистикалық </w:t>
      </w:r>
      <w:r>
        <w:rPr>
          <w:rFonts w:ascii="Times New Roman"/>
          <w:b/>
          <w:i w:val="false"/>
          <w:color w:val="000000"/>
          <w:sz w:val="28"/>
        </w:rPr>
        <w:t>нысандар</w:t>
      </w:r>
      <w:r>
        <w:rPr>
          <w:rFonts w:ascii="Times New Roman"/>
          <w:b/>
          <w:i w:val="false"/>
          <w:color w:val="000000"/>
          <w:sz w:val="28"/>
        </w:rPr>
        <w:t>//</w:t>
      </w:r>
      <w:r>
        <w:rPr>
          <w:rFonts w:ascii="Times New Roman"/>
          <w:b/>
          <w:i w:val="false"/>
          <w:color w:val="000000"/>
          <w:sz w:val="28"/>
        </w:rPr>
        <w:t>Айлық</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i w:val="false"/>
          <w:color w:val="000000"/>
          <w:sz w:val="28"/>
        </w:rPr>
        <w:t xml:space="preserve">//1-ИС" </w:t>
      </w:r>
      <w:r>
        <w:rPr>
          <w:rFonts w:ascii="Times New Roman"/>
          <w:b/>
          <w:i w:val="false"/>
          <w:color w:val="000000"/>
          <w:sz w:val="28"/>
        </w:rPr>
        <w:t>сілтемесі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қуаттар</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тізіміне</w:t>
      </w:r>
      <w:r>
        <w:rPr>
          <w:rFonts w:ascii="Times New Roman"/>
          <w:b/>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430"/>
    <w:bookmarkStart w:name="z2291" w:id="4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формы//Месячные формы//1-ИС"</w:t>
      </w:r>
    </w:p>
    <w:bookmarkEnd w:id="431"/>
    <w:bookmarkStart w:name="z2292" w:id="4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Есепті айда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көрсеткіштер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бірдей</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лардың</w:t>
      </w:r>
      <w:r>
        <w:rPr>
          <w:rFonts w:ascii="Times New Roman"/>
          <w:b w:val="false"/>
          <w:i w:val="false"/>
          <w:color w:val="000000"/>
          <w:sz w:val="28"/>
        </w:rPr>
        <w:t xml:space="preserve"> </w:t>
      </w:r>
      <w:r>
        <w:rPr>
          <w:rFonts w:ascii="Times New Roman"/>
          <w:b/>
          <w:i w:val="false"/>
          <w:color w:val="000000"/>
          <w:sz w:val="28"/>
        </w:rPr>
        <w:t>жиынтық</w:t>
      </w:r>
      <w:r>
        <w:rPr>
          <w:rFonts w:ascii="Times New Roman"/>
          <w:b/>
          <w:i w:val="false"/>
          <w:color w:val="000000"/>
          <w:sz w:val="28"/>
        </w:rPr>
        <w:t xml:space="preserve"> саны </w:t>
      </w:r>
      <w:r>
        <w:rPr>
          <w:rFonts w:ascii="Times New Roman"/>
          <w:b/>
          <w:i w:val="false"/>
          <w:color w:val="000000"/>
          <w:sz w:val="28"/>
        </w:rPr>
        <w:t>көрсетіледі</w:t>
      </w:r>
    </w:p>
    <w:bookmarkEnd w:id="432"/>
    <w:bookmarkStart w:name="z2293" w:id="43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Иә </w:t>
            </w:r>
          </w:p>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Жоқ</w:t>
            </w:r>
          </w:p>
          <w:p>
            <w:pPr>
              <w:spacing w:after="20"/>
              <w:ind w:left="20"/>
              <w:jc w:val="both"/>
            </w:pPr>
            <w:r>
              <w:rPr>
                <w:rFonts w:ascii="Times New Roman"/>
                <w:b w:val="false"/>
                <w:i w:val="false"/>
                <w:color w:val="000000"/>
                <w:sz w:val="20"/>
              </w:rPr>
              <w:t>
Нет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w:t>
            </w:r>
          </w:p>
          <w:p>
            <w:pPr>
              <w:spacing w:after="20"/>
              <w:ind w:left="20"/>
              <w:jc w:val="both"/>
            </w:pPr>
            <w:r>
              <w:rPr>
                <w:rFonts w:ascii="Times New Roman"/>
                <w:b w:val="false"/>
                <w:i w:val="false"/>
                <w:color w:val="000000"/>
                <w:sz w:val="20"/>
              </w:rPr>
              <w:t>
Расширение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Техникалық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 жаңа тұрғын ғимараттағы кіріктіре-жапсарластыра салынған үй-жай немесе бар ғимаратқа жапсаржай (қондырма)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кубический 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Ғимараттың жалпы алаңы, шаршы метр (бұдан әрі – шаршы м) </w:t>
            </w:r>
          </w:p>
          <w:p>
            <w:pPr>
              <w:spacing w:after="20"/>
              <w:ind w:left="20"/>
              <w:jc w:val="both"/>
            </w:pPr>
            <w:r>
              <w:rPr>
                <w:rFonts w:ascii="Times New Roman"/>
                <w:b w:val="false"/>
                <w:i w:val="false"/>
                <w:color w:val="000000"/>
                <w:sz w:val="20"/>
              </w:rPr>
              <w:t>
Общая площадь здания, квадратный метр (далее-кв.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 пайдалануға берілген жағдайда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Пәтерлердің жалпы алаңы, шаршы м</w:t>
            </w:r>
          </w:p>
          <w:p>
            <w:pPr>
              <w:spacing w:after="20"/>
              <w:ind w:left="20"/>
              <w:jc w:val="both"/>
            </w:pPr>
            <w:r>
              <w:rPr>
                <w:rFonts w:ascii="Times New Roman"/>
                <w:b w:val="false"/>
                <w:i w:val="false"/>
                <w:color w:val="000000"/>
                <w:sz w:val="20"/>
              </w:rPr>
              <w:t>
Общая площадь квартир, кв.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Өзге де тұрғын ғимарат пайдалануға берілген жағдайда тұрғын және қосалқы үй-жайлардың жалпы алаңын көрсетіңіз, шаршы м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ғимарат, тұрғын емес ғимарат, тұрғын емес мақсаттағы кіріктіре-жапсарластыра салынған үй-жай немесе имараттар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"Объектілер және қуаттар түрлерінің тізбесіне" сәйкес өлшем бірлігі</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Пайдалануға берілген қуат</w:t>
            </w:r>
          </w:p>
          <w:p>
            <w:pPr>
              <w:spacing w:after="20"/>
              <w:ind w:left="20"/>
              <w:jc w:val="both"/>
            </w:pPr>
            <w:r>
              <w:rPr>
                <w:rFonts w:ascii="Times New Roman"/>
                <w:b w:val="false"/>
                <w:i w:val="false"/>
                <w:color w:val="000000"/>
                <w:sz w:val="20"/>
              </w:rPr>
              <w:t>
Введеную мощность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Ғимараттар мен имараттарды құрылыс-монтаждау жұмыстарына шығындар </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шаруашылық құрылыс әдісімен жүзеге асырылған құрылыс-монтаждау жұмыстары</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_________________________________</w:t>
            </w:r>
          </w:p>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(респондента)_____________________________________________________________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bookmarkStart w:name="z2294" w:id="434"/>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434"/>
    <w:p>
      <w:pPr>
        <w:spacing w:after="0"/>
        <w:ind w:left="0"/>
        <w:jc w:val="both"/>
      </w:pPr>
      <w:r>
        <w:rPr>
          <w:rFonts w:ascii="Times New Roman"/>
          <w:b w:val="false"/>
          <w:i w:val="false"/>
          <w:color w:val="000000"/>
          <w:sz w:val="28"/>
        </w:rPr>
        <w:t>Примечание:</w:t>
      </w:r>
    </w:p>
    <w:bookmarkStart w:name="z2295" w:id="43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bookmarkEnd w:id="435"/>
    <w:bookmarkStart w:name="z2296" w:id="436"/>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№16</w:t>
            </w:r>
          </w:p>
        </w:tc>
      </w:tr>
    </w:tbl>
    <w:bookmarkStart w:name="z2201" w:id="43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 индивидуальными застройщиками"</w:t>
      </w:r>
      <w:r>
        <w:br/>
      </w:r>
      <w:r>
        <w:rPr>
          <w:rFonts w:ascii="Times New Roman"/>
          <w:b/>
          <w:i w:val="false"/>
          <w:color w:val="000000"/>
        </w:rPr>
        <w:t>(индекс 1-ИС, периодичность месячная)</w:t>
      </w:r>
    </w:p>
    <w:bookmarkEnd w:id="437"/>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10.11.2021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2" w:id="43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месячная) (далее – статистическая форма).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3" w:id="43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39"/>
    <w:bookmarkStart w:name="z2204" w:id="440"/>
    <w:p>
      <w:pPr>
        <w:spacing w:after="0"/>
        <w:ind w:left="0"/>
        <w:jc w:val="both"/>
      </w:pPr>
      <w:r>
        <w:rPr>
          <w:rFonts w:ascii="Times New Roman"/>
          <w:b w:val="false"/>
          <w:i w:val="false"/>
          <w:color w:val="000000"/>
          <w:sz w:val="28"/>
        </w:rPr>
        <w:t>
      1) общий строительный объем здания – сумма строительного объема выше отметки плюс, минус 0,00 (надземная часть) и ниже этой отметки (подземная часть);</w:t>
      </w:r>
    </w:p>
    <w:bookmarkEnd w:id="440"/>
    <w:bookmarkStart w:name="z2205" w:id="441"/>
    <w:p>
      <w:pPr>
        <w:spacing w:after="0"/>
        <w:ind w:left="0"/>
        <w:jc w:val="both"/>
      </w:pPr>
      <w:r>
        <w:rPr>
          <w:rFonts w:ascii="Times New Roman"/>
          <w:b w:val="false"/>
          <w:i w:val="false"/>
          <w:color w:val="000000"/>
          <w:sz w:val="28"/>
        </w:rPr>
        <w:t>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441"/>
    <w:bookmarkStart w:name="z2206" w:id="442"/>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442"/>
    <w:bookmarkStart w:name="z2207" w:id="443"/>
    <w:p>
      <w:pPr>
        <w:spacing w:after="0"/>
        <w:ind w:left="0"/>
        <w:jc w:val="both"/>
      </w:pPr>
      <w:r>
        <w:rPr>
          <w:rFonts w:ascii="Times New Roman"/>
          <w:b w:val="false"/>
          <w:i w:val="false"/>
          <w:color w:val="000000"/>
          <w:sz w:val="28"/>
        </w:rPr>
        <w:t>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443"/>
    <w:bookmarkStart w:name="z2208" w:id="444"/>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444"/>
    <w:bookmarkStart w:name="z2209" w:id="445"/>
    <w:p>
      <w:pPr>
        <w:spacing w:after="0"/>
        <w:ind w:left="0"/>
        <w:jc w:val="both"/>
      </w:pPr>
      <w:r>
        <w:rPr>
          <w:rFonts w:ascii="Times New Roman"/>
          <w:b w:val="false"/>
          <w:i w:val="false"/>
          <w:color w:val="000000"/>
          <w:sz w:val="28"/>
        </w:rPr>
        <w:t>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445"/>
    <w:bookmarkStart w:name="z2210" w:id="446"/>
    <w:p>
      <w:pPr>
        <w:spacing w:after="0"/>
        <w:ind w:left="0"/>
        <w:jc w:val="both"/>
      </w:pP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446"/>
    <w:bookmarkStart w:name="z2211" w:id="447"/>
    <w:p>
      <w:pPr>
        <w:spacing w:after="0"/>
        <w:ind w:left="0"/>
        <w:jc w:val="both"/>
      </w:pPr>
      <w:r>
        <w:rPr>
          <w:rFonts w:ascii="Times New Roman"/>
          <w:b w:val="false"/>
          <w:i w:val="false"/>
          <w:color w:val="000000"/>
          <w:sz w:val="28"/>
        </w:rPr>
        <w:t>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447"/>
    <w:bookmarkStart w:name="z2212" w:id="448"/>
    <w:p>
      <w:pPr>
        <w:spacing w:after="0"/>
        <w:ind w:left="0"/>
        <w:jc w:val="both"/>
      </w:pPr>
      <w:r>
        <w:rPr>
          <w:rFonts w:ascii="Times New Roman"/>
          <w:b w:val="false"/>
          <w:i w:val="false"/>
          <w:color w:val="000000"/>
          <w:sz w:val="28"/>
        </w:rPr>
        <w:t>
      9) общая площадь квартиры – суммарная площадь жилых и подсобных помещений квартиры с учетом лоджий, балконов, веранд, террас;</w:t>
      </w:r>
    </w:p>
    <w:bookmarkEnd w:id="448"/>
    <w:bookmarkStart w:name="z2213" w:id="449"/>
    <w:p>
      <w:pPr>
        <w:spacing w:after="0"/>
        <w:ind w:left="0"/>
        <w:jc w:val="both"/>
      </w:pP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449"/>
    <w:bookmarkStart w:name="z2214" w:id="450"/>
    <w:p>
      <w:pPr>
        <w:spacing w:after="0"/>
        <w:ind w:left="0"/>
        <w:jc w:val="both"/>
      </w:pPr>
      <w:r>
        <w:rPr>
          <w:rFonts w:ascii="Times New Roman"/>
          <w:b w:val="false"/>
          <w:i w:val="false"/>
          <w:color w:val="000000"/>
          <w:sz w:val="28"/>
        </w:rPr>
        <w:t>
      11) жилое здание – строение, состоящее в основном из жилых помещений, а также нежилых помещений и иных частей;</w:t>
      </w:r>
    </w:p>
    <w:bookmarkEnd w:id="450"/>
    <w:bookmarkStart w:name="z2215" w:id="451"/>
    <w:p>
      <w:pPr>
        <w:spacing w:after="0"/>
        <w:ind w:left="0"/>
        <w:jc w:val="both"/>
      </w:pPr>
      <w:r>
        <w:rPr>
          <w:rFonts w:ascii="Times New Roman"/>
          <w:b w:val="false"/>
          <w:i w:val="false"/>
          <w:color w:val="000000"/>
          <w:sz w:val="28"/>
        </w:rPr>
        <w:t>
      12)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451"/>
    <w:bookmarkStart w:name="z2216" w:id="452"/>
    <w:p>
      <w:pPr>
        <w:spacing w:after="0"/>
        <w:ind w:left="0"/>
        <w:jc w:val="both"/>
      </w:pPr>
      <w:r>
        <w:rPr>
          <w:rFonts w:ascii="Times New Roman"/>
          <w:b w:val="false"/>
          <w:i w:val="false"/>
          <w:color w:val="000000"/>
          <w:sz w:val="28"/>
        </w:rPr>
        <w:t>
      13)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452"/>
    <w:bookmarkStart w:name="z2217" w:id="453"/>
    <w:p>
      <w:pPr>
        <w:spacing w:after="0"/>
        <w:ind w:left="0"/>
        <w:jc w:val="both"/>
      </w:pPr>
      <w:r>
        <w:rPr>
          <w:rFonts w:ascii="Times New Roman"/>
          <w:b w:val="false"/>
          <w:i w:val="false"/>
          <w:color w:val="000000"/>
          <w:sz w:val="28"/>
        </w:rPr>
        <w:t>
      14) нежилые здания – строения, которые в основном используются или предназначены не для жилых целей;</w:t>
      </w:r>
    </w:p>
    <w:bookmarkEnd w:id="453"/>
    <w:bookmarkStart w:name="z2218" w:id="454"/>
    <w:p>
      <w:pPr>
        <w:spacing w:after="0"/>
        <w:ind w:left="0"/>
        <w:jc w:val="both"/>
      </w:pPr>
      <w:r>
        <w:rPr>
          <w:rFonts w:ascii="Times New Roman"/>
          <w:b w:val="false"/>
          <w:i w:val="false"/>
          <w:color w:val="000000"/>
          <w:sz w:val="28"/>
        </w:rPr>
        <w:t>
      15)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454"/>
    <w:bookmarkStart w:name="z2219" w:id="455"/>
    <w:p>
      <w:pPr>
        <w:spacing w:after="0"/>
        <w:ind w:left="0"/>
        <w:jc w:val="both"/>
      </w:pPr>
      <w:r>
        <w:rPr>
          <w:rFonts w:ascii="Times New Roman"/>
          <w:b w:val="false"/>
          <w:i w:val="false"/>
          <w:color w:val="000000"/>
          <w:sz w:val="28"/>
        </w:rPr>
        <w:t>
      Статистическую форму представляют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455"/>
    <w:bookmarkStart w:name="z2220" w:id="456"/>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456"/>
    <w:bookmarkStart w:name="z2221" w:id="457"/>
    <w:p>
      <w:pPr>
        <w:spacing w:after="0"/>
        <w:ind w:left="0"/>
        <w:jc w:val="both"/>
      </w:pPr>
      <w:r>
        <w:rPr>
          <w:rFonts w:ascii="Times New Roman"/>
          <w:b w:val="false"/>
          <w:i w:val="false"/>
          <w:color w:val="000000"/>
          <w:sz w:val="28"/>
        </w:rPr>
        <w:t>
      В отчет не включают данные по следующим объектам:</w:t>
      </w:r>
    </w:p>
    <w:bookmarkEnd w:id="457"/>
    <w:bookmarkStart w:name="z2222" w:id="458"/>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458"/>
    <w:bookmarkStart w:name="z2223" w:id="459"/>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459"/>
    <w:bookmarkStart w:name="z2224" w:id="460"/>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460"/>
    <w:bookmarkStart w:name="z2225" w:id="461"/>
    <w:p>
      <w:pPr>
        <w:spacing w:after="0"/>
        <w:ind w:left="0"/>
        <w:jc w:val="both"/>
      </w:pPr>
      <w:r>
        <w:rPr>
          <w:rFonts w:ascii="Times New Roman"/>
          <w:b w:val="false"/>
          <w:i w:val="false"/>
          <w:color w:val="000000"/>
          <w:sz w:val="28"/>
        </w:rPr>
        <w:t>
      К нежилым зданиям относятся: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иные здания и строения непригодные для постоянного проживания людей.</w:t>
      </w:r>
    </w:p>
    <w:bookmarkEnd w:id="461"/>
    <w:bookmarkStart w:name="z2226" w:id="462"/>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7" w:id="463"/>
    <w:p>
      <w:pPr>
        <w:spacing w:after="0"/>
        <w:ind w:left="0"/>
        <w:jc w:val="both"/>
      </w:pPr>
      <w:r>
        <w:rPr>
          <w:rFonts w:ascii="Times New Roman"/>
          <w:b w:val="false"/>
          <w:i w:val="false"/>
          <w:color w:val="000000"/>
          <w:sz w:val="28"/>
        </w:rPr>
        <w:t xml:space="preserve">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463"/>
    <w:bookmarkStart w:name="z2228" w:id="464"/>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464"/>
    <w:bookmarkStart w:name="z2229" w:id="465"/>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3-6 не заполняются.</w:t>
      </w:r>
    </w:p>
    <w:bookmarkEnd w:id="465"/>
    <w:bookmarkStart w:name="z2230" w:id="466"/>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зданий и общего строительного объема.</w:t>
      </w:r>
    </w:p>
    <w:bookmarkEnd w:id="466"/>
    <w:bookmarkStart w:name="z2231" w:id="467"/>
    <w:p>
      <w:pPr>
        <w:spacing w:after="0"/>
        <w:ind w:left="0"/>
        <w:jc w:val="both"/>
      </w:pPr>
      <w:r>
        <w:rPr>
          <w:rFonts w:ascii="Times New Roman"/>
          <w:b w:val="false"/>
          <w:i w:val="false"/>
          <w:color w:val="000000"/>
          <w:sz w:val="28"/>
        </w:rPr>
        <w:t>
      При секционном вводе в эксплуатацию объектов количество зданий проставляется по завершении и сдаче в эксплуатацию объекта в целом.</w:t>
      </w:r>
    </w:p>
    <w:bookmarkEnd w:id="467"/>
    <w:bookmarkStart w:name="z2232" w:id="468"/>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468"/>
    <w:bookmarkStart w:name="z2233" w:id="469"/>
    <w:p>
      <w:pPr>
        <w:spacing w:after="0"/>
        <w:ind w:left="0"/>
        <w:jc w:val="both"/>
      </w:pPr>
      <w:r>
        <w:rPr>
          <w:rFonts w:ascii="Times New Roman"/>
          <w:b w:val="false"/>
          <w:i w:val="false"/>
          <w:color w:val="000000"/>
          <w:sz w:val="28"/>
        </w:rPr>
        <w:t xml:space="preserve">
      В разделе 8 указывается фактическая стоимость введенных в эксплуатацию объектов индивидуальными застройщиками, а также фермерскими (крестьянскими) хозяйствами. </w:t>
      </w:r>
    </w:p>
    <w:bookmarkEnd w:id="469"/>
    <w:bookmarkStart w:name="z2234" w:id="470"/>
    <w:p>
      <w:pPr>
        <w:spacing w:after="0"/>
        <w:ind w:left="0"/>
        <w:jc w:val="both"/>
      </w:pPr>
      <w:r>
        <w:rPr>
          <w:rFonts w:ascii="Times New Roman"/>
          <w:b w:val="false"/>
          <w:i w:val="false"/>
          <w:color w:val="000000"/>
          <w:sz w:val="28"/>
        </w:rPr>
        <w:t xml:space="preserve">
      В строке 8.1 указываются затраты на строительно-монтажные работы, из них по строке 8.1.1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 </w:t>
      </w:r>
    </w:p>
    <w:bookmarkEnd w:id="470"/>
    <w:bookmarkStart w:name="z2235" w:id="471"/>
    <w:p>
      <w:pPr>
        <w:spacing w:after="0"/>
        <w:ind w:left="0"/>
        <w:jc w:val="both"/>
      </w:pPr>
      <w:r>
        <w:rPr>
          <w:rFonts w:ascii="Times New Roman"/>
          <w:b w:val="false"/>
          <w:i w:val="false"/>
          <w:color w:val="000000"/>
          <w:sz w:val="28"/>
        </w:rPr>
        <w:t>
      В строке 8.1.2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bookmarkEnd w:id="471"/>
    <w:bookmarkStart w:name="z2236" w:id="472"/>
    <w:p>
      <w:pPr>
        <w:spacing w:after="0"/>
        <w:ind w:left="0"/>
        <w:jc w:val="both"/>
      </w:pPr>
      <w:r>
        <w:rPr>
          <w:rFonts w:ascii="Times New Roman"/>
          <w:b w:val="false"/>
          <w:i w:val="false"/>
          <w:color w:val="000000"/>
          <w:sz w:val="28"/>
        </w:rPr>
        <w:t>
      По строке 8.2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472"/>
    <w:bookmarkStart w:name="z2237" w:id="473"/>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3"/>
    <w:bookmarkStart w:name="z2238" w:id="474"/>
    <w:p>
      <w:pPr>
        <w:spacing w:after="0"/>
        <w:ind w:left="0"/>
        <w:jc w:val="both"/>
      </w:pPr>
      <w:r>
        <w:rPr>
          <w:rFonts w:ascii="Times New Roman"/>
          <w:b w:val="false"/>
          <w:i w:val="false"/>
          <w:color w:val="000000"/>
          <w:sz w:val="28"/>
        </w:rPr>
        <w:t>
      6. Арифметико-логический контроль:</w:t>
      </w:r>
    </w:p>
    <w:bookmarkEnd w:id="474"/>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p>
      <w:pPr>
        <w:spacing w:after="0"/>
        <w:ind w:left="0"/>
        <w:jc w:val="both"/>
      </w:pPr>
      <w:r>
        <w:rPr>
          <w:rFonts w:ascii="Times New Roman"/>
          <w:b w:val="false"/>
          <w:i w:val="false"/>
          <w:color w:val="000000"/>
          <w:sz w:val="28"/>
        </w:rPr>
        <w:t>
      Если заполнена строка 3, то заполняются строки 4.1, 4.2. Если заполнена строка 5.1, то заполняется строка 5.2.</w:t>
      </w:r>
    </w:p>
    <w:p>
      <w:pPr>
        <w:spacing w:after="0"/>
        <w:ind w:left="0"/>
        <w:jc w:val="both"/>
      </w:pP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0"/>
        <w:ind w:left="0"/>
        <w:jc w:val="both"/>
      </w:pPr>
      <w:r>
        <w:rPr>
          <w:rFonts w:ascii="Times New Roman"/>
          <w:b w:val="false"/>
          <w:i w:val="false"/>
          <w:color w:val="000000"/>
          <w:sz w:val="28"/>
        </w:rPr>
        <w:t>
      При вводе в эксплуатацию жилых домов строка 7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475"/>
          <w:p>
            <w:pPr>
              <w:spacing w:after="20"/>
              <w:ind w:left="20"/>
              <w:jc w:val="both"/>
            </w:pPr>
            <w:r>
              <w:rPr>
                <w:rFonts w:ascii="Times New Roman"/>
                <w:b w:val="false"/>
                <w:i w:val="false"/>
                <w:color w:val="000000"/>
                <w:sz w:val="20"/>
              </w:rPr>
              <w:t>
</w:t>
            </w:r>
          </w:p>
          <w:bookmarkEnd w:id="475"/>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47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w:t>
            </w:r>
          </w:p>
          <w:p>
            <w:pPr>
              <w:spacing w:after="20"/>
              <w:ind w:left="20"/>
              <w:jc w:val="both"/>
            </w:pPr>
            <w:r>
              <w:rPr>
                <w:rFonts w:ascii="Times New Roman"/>
                <w:b/>
                <w:i w:val="false"/>
                <w:color w:val="000000"/>
                <w:sz w:val="20"/>
              </w:rPr>
              <w:t>9-қосымша</w:t>
            </w:r>
          </w:p>
          <w:p>
            <w:pPr>
              <w:spacing w:after="20"/>
              <w:ind w:left="20"/>
              <w:jc w:val="both"/>
            </w:pPr>
            <w:r>
              <w:rPr>
                <w:rFonts w:ascii="Times New Roman"/>
                <w:b/>
                <w:i w:val="false"/>
                <w:color w:val="000000"/>
                <w:sz w:val="20"/>
              </w:rPr>
              <w:t>
Приложение 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 xml:space="preserve">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059" w:id="477"/>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w:t>
      </w:r>
    </w:p>
    <w:bookmarkEnd w:id="477"/>
    <w:bookmarkStart w:name="z4060" w:id="478"/>
    <w:p>
      <w:pPr>
        <w:spacing w:after="0"/>
        <w:ind w:left="0"/>
        <w:jc w:val="left"/>
      </w:pPr>
      <w:r>
        <w:rPr>
          <w:rFonts w:ascii="Times New Roman"/>
          <w:b/>
          <w:i w:val="false"/>
          <w:color w:val="000000"/>
        </w:rPr>
        <w:t xml:space="preserve">  Отчет о вводе в эксплуатацию объектов индивидуальными застройщиками</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072" w:id="479"/>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функцияларды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бөлімшесі</w:t>
      </w:r>
      <w:r>
        <w:rPr>
          <w:rFonts w:ascii="Times New Roman"/>
          <w:b/>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фермер </w:t>
      </w:r>
      <w:r>
        <w:rPr>
          <w:rFonts w:ascii="Times New Roman"/>
          <w:b/>
          <w:i w:val="false"/>
          <w:color w:val="000000"/>
          <w:sz w:val="28"/>
        </w:rPr>
        <w:t>қожалықтары</w:t>
      </w:r>
      <w:r>
        <w:rPr>
          <w:rFonts w:ascii="Times New Roman"/>
          <w:b w:val="false"/>
          <w:i w:val="false"/>
          <w:color w:val="000000"/>
          <w:sz w:val="28"/>
        </w:rPr>
        <w:t xml:space="preserve"> </w:t>
      </w:r>
      <w:r>
        <w:rPr>
          <w:rFonts w:ascii="Times New Roman"/>
          <w:b/>
          <w:i w:val="false"/>
          <w:color w:val="000000"/>
          <w:sz w:val="28"/>
        </w:rPr>
        <w:t>ұсынады</w:t>
      </w:r>
    </w:p>
    <w:bookmarkEnd w:id="479"/>
    <w:bookmarkStart w:name="z4073" w:id="480"/>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bookmarkEnd w:id="480"/>
    <w:bookmarkStart w:name="z4074" w:id="481"/>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1 </w:t>
      </w:r>
      <w:r>
        <w:rPr>
          <w:rFonts w:ascii="Times New Roman"/>
          <w:b/>
          <w:i w:val="false"/>
          <w:color w:val="000000"/>
          <w:sz w:val="28"/>
        </w:rPr>
        <w:t>наурызға</w:t>
      </w:r>
      <w:r>
        <w:rPr>
          <w:rFonts w:ascii="Times New Roman"/>
          <w:b/>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bookmarkEnd w:id="481"/>
    <w:bookmarkStart w:name="z4075" w:id="482"/>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bookmarkEnd w:id="482"/>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cMar>
              <w:top w:w="15" w:type="dxa"/>
              <w:left w:w="15" w:type="dxa"/>
              <w:bottom w:w="15" w:type="dxa"/>
              <w:right w:w="15" w:type="dxa"/>
            </w:tcMar>
            <w:vAlign w:val="center"/>
          </w:tcPr>
          <w:bookmarkStart w:name="z4076" w:id="48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483"/>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4080" w:id="484"/>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484"/>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084" w:id="485"/>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 xml:space="preserve"> объект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bookmarkEnd w:id="485"/>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9"/>
            <w:tcBorders/>
            <w:tcMar>
              <w:top w:w="15" w:type="dxa"/>
              <w:left w:w="15" w:type="dxa"/>
              <w:bottom w:w="15" w:type="dxa"/>
              <w:right w:w="15" w:type="dxa"/>
            </w:tcMar>
            <w:vAlign w:val="center"/>
          </w:tcPr>
          <w:bookmarkStart w:name="z4087" w:id="486"/>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Есептің</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нөмірі</w:t>
            </w:r>
          </w:p>
          <w:bookmarkEnd w:id="486"/>
          <w:p>
            <w:pPr>
              <w:spacing w:after="20"/>
              <w:ind w:left="20"/>
              <w:jc w:val="both"/>
            </w:pPr>
            <w:r>
              <w:rPr>
                <w:rFonts w:ascii="Times New Roman"/>
                <w:b w:val="false"/>
                <w:i w:val="false"/>
                <w:color w:val="000000"/>
                <w:sz w:val="20"/>
              </w:rPr>
              <w:t>
Порядковый номер отчета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091" w:id="487"/>
          <w:p>
            <w:pPr>
              <w:spacing w:after="20"/>
              <w:ind w:left="20"/>
              <w:jc w:val="both"/>
            </w:pPr>
            <w:r>
              <w:rPr>
                <w:rFonts w:ascii="Times New Roman"/>
                <w:b w:val="false"/>
                <w:i w:val="false"/>
                <w:color w:val="000000"/>
                <w:sz w:val="20"/>
              </w:rPr>
              <w:t>
</w:t>
            </w:r>
            <w:r>
              <w:rPr>
                <w:rFonts w:ascii="Times New Roman"/>
                <w:b/>
                <w:i w:val="false"/>
                <w:color w:val="000000"/>
                <w:sz w:val="20"/>
              </w:rPr>
              <w:t xml:space="preserve">1.1.1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салушы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w:t>
            </w:r>
            <w:r>
              <w:rPr>
                <w:rFonts w:ascii="Times New Roman"/>
                <w:b/>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ұяшыққа</w:t>
            </w:r>
            <w:r>
              <w:rPr>
                <w:rFonts w:ascii="Times New Roman"/>
                <w:b/>
                <w:i w:val="false"/>
                <w:color w:val="000000"/>
                <w:sz w:val="20"/>
              </w:rPr>
              <w:t xml:space="preserve"> "√" </w:t>
            </w:r>
            <w:r>
              <w:rPr>
                <w:rFonts w:ascii="Times New Roman"/>
                <w:b/>
                <w:i w:val="false"/>
                <w:color w:val="000000"/>
                <w:sz w:val="20"/>
              </w:rPr>
              <w:t>белгісін</w:t>
            </w:r>
            <w:r>
              <w:rPr>
                <w:rFonts w:ascii="Times New Roman"/>
                <w:b w:val="false"/>
                <w:i w:val="false"/>
                <w:color w:val="000000"/>
                <w:sz w:val="20"/>
              </w:rPr>
              <w:t xml:space="preserve"> </w:t>
            </w:r>
            <w:r>
              <w:rPr>
                <w:rFonts w:ascii="Times New Roman"/>
                <w:b/>
                <w:i w:val="false"/>
                <w:color w:val="000000"/>
                <w:sz w:val="20"/>
              </w:rPr>
              <w:t>қойыңыз</w:t>
            </w:r>
          </w:p>
          <w:bookmarkEnd w:id="487"/>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5"/>
            <w:tcBorders/>
            <w:tcMar>
              <w:top w:w="15" w:type="dxa"/>
              <w:left w:w="15" w:type="dxa"/>
              <w:bottom w:w="15" w:type="dxa"/>
              <w:right w:w="15" w:type="dxa"/>
            </w:tcMar>
            <w:vAlign w:val="center"/>
          </w:tcPr>
          <w:bookmarkStart w:name="z4094" w:id="488"/>
          <w:p>
            <w:pPr>
              <w:spacing w:after="20"/>
              <w:ind w:left="20"/>
              <w:jc w:val="both"/>
            </w:pPr>
            <w:r>
              <w:rPr>
                <w:rFonts w:ascii="Times New Roman"/>
                <w:b w:val="false"/>
                <w:i w:val="false"/>
                <w:color w:val="000000"/>
                <w:sz w:val="20"/>
              </w:rPr>
              <w:t>
</w:t>
            </w:r>
            <w:r>
              <w:rPr>
                <w:rFonts w:ascii="Times New Roman"/>
                <w:b/>
                <w:i w:val="false"/>
                <w:color w:val="000000"/>
                <w:sz w:val="20"/>
              </w:rPr>
              <w:t xml:space="preserve">1.1.1.1 Жеке </w:t>
            </w:r>
            <w:r>
              <w:rPr>
                <w:rFonts w:ascii="Times New Roman"/>
                <w:b/>
                <w:i w:val="false"/>
                <w:color w:val="000000"/>
                <w:sz w:val="20"/>
              </w:rPr>
              <w:t>тұлғалар</w:t>
            </w:r>
            <w:r>
              <w:rPr>
                <w:rFonts w:ascii="Times New Roman"/>
                <w:b w:val="false"/>
                <w:i w:val="false"/>
                <w:color w:val="000000"/>
                <w:sz w:val="20"/>
              </w:rPr>
              <w:t xml:space="preserve"> </w:t>
            </w:r>
          </w:p>
          <w:bookmarkEnd w:id="488"/>
          <w:p>
            <w:pPr>
              <w:spacing w:after="20"/>
              <w:ind w:left="2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58800" cy="368300"/>
                          </a:xfrm>
                          <a:prstGeom prst="rect">
                            <a:avLst/>
                          </a:prstGeom>
                        </pic:spPr>
                      </pic:pic>
                    </a:graphicData>
                  </a:graphic>
                </wp:inline>
              </w:drawing>
            </w:r>
          </w:p>
          <w:p>
            <w:pPr>
              <w:spacing w:after="0"/>
              <w:ind w:left="0"/>
              <w:jc w:val="both"/>
            </w:pPr>
            <w:r>
              <w:rPr>
                <w:rFonts w:ascii="Times New Roman"/>
                <w:b w:val="false"/>
                <w:i w:val="false"/>
                <w:color w:val="000000"/>
                <w:sz w:val="20"/>
              </w:rPr>
              <w:t>Физические лица</w:t>
            </w:r>
          </w:p>
          <w:p>
            <w:pPr>
              <w:spacing w:after="20"/>
              <w:ind w:left="20"/>
              <w:jc w:val="both"/>
            </w:pPr>
          </w:p>
          <w:p>
            <w:pPr>
              <w:spacing w:after="20"/>
              <w:ind w:left="20"/>
              <w:jc w:val="both"/>
            </w:pPr>
            <w:r>
              <w:rPr>
                <w:rFonts w:ascii="Times New Roman"/>
                <w:b w:val="false"/>
                <w:i w:val="false"/>
                <w:color w:val="000000"/>
                <w:sz w:val="20"/>
              </w:rPr>
              <w:t xml:space="preserve">
1.1.1.3 Дара кәсіпкерлер </w:t>
            </w:r>
          </w:p>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46100" cy="393700"/>
                          </a:xfrm>
                          <a:prstGeom prst="rect">
                            <a:avLst/>
                          </a:prstGeom>
                        </pic:spPr>
                      </pic:pic>
                    </a:graphicData>
                  </a:graphic>
                </wp:inline>
              </w:drawing>
            </w:r>
          </w:p>
          <w:p>
            <w:pPr>
              <w:spacing w:after="0"/>
              <w:ind w:left="0"/>
              <w:jc w:val="both"/>
            </w:pPr>
            <w:r>
              <w:rPr>
                <w:rFonts w:ascii="Times New Roman"/>
                <w:b w:val="false"/>
                <w:i w:val="false"/>
                <w:color w:val="000000"/>
                <w:sz w:val="20"/>
              </w:rPr>
              <w:t>Индивидуальные предприниматели</w:t>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096" w:id="489"/>
          <w:p>
            <w:pPr>
              <w:spacing w:after="20"/>
              <w:ind w:left="20"/>
              <w:jc w:val="both"/>
            </w:pPr>
            <w:r>
              <w:rPr>
                <w:rFonts w:ascii="Times New Roman"/>
                <w:b w:val="false"/>
                <w:i w:val="false"/>
                <w:color w:val="000000"/>
                <w:sz w:val="20"/>
              </w:rPr>
              <w:t>
</w:t>
            </w:r>
            <w:r>
              <w:rPr>
                <w:rFonts w:ascii="Times New Roman"/>
                <w:b/>
                <w:i w:val="false"/>
                <w:color w:val="000000"/>
                <w:sz w:val="20"/>
              </w:rPr>
              <w:t xml:space="preserve">1.1.1.2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фермер </w:t>
            </w:r>
            <w:r>
              <w:rPr>
                <w:rFonts w:ascii="Times New Roman"/>
                <w:b/>
                <w:i w:val="false"/>
                <w:color w:val="000000"/>
                <w:sz w:val="20"/>
              </w:rPr>
              <w:t>қожалықтары</w:t>
            </w:r>
            <w:r>
              <w:rPr>
                <w:rFonts w:ascii="Times New Roman"/>
                <w:b w:val="false"/>
                <w:i w:val="false"/>
                <w:color w:val="000000"/>
                <w:sz w:val="20"/>
              </w:rPr>
              <w:t xml:space="preserve"> </w:t>
            </w:r>
          </w:p>
          <w:bookmarkEnd w:id="489"/>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4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Крестьянские или фермерские хозяйства</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099" w:id="490"/>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 </w:t>
            </w:r>
            <w:r>
              <w:rPr>
                <w:rFonts w:ascii="Times New Roman"/>
                <w:b/>
                <w:i w:val="false"/>
                <w:color w:val="000000"/>
                <w:sz w:val="20"/>
              </w:rPr>
              <w:t>түрінің</w:t>
            </w:r>
            <w:r>
              <w:rPr>
                <w:rFonts w:ascii="Times New Roman"/>
                <w:b/>
                <w:i w:val="false"/>
                <w:color w:val="000000"/>
                <w:sz w:val="20"/>
              </w:rPr>
              <w:t xml:space="preserve"> атауы</w:t>
            </w:r>
            <w:r>
              <w:rPr>
                <w:rFonts w:ascii="Times New Roman"/>
                <w:b w:val="false"/>
                <w:i w:val="false"/>
                <w:color w:val="000000"/>
                <w:vertAlign w:val="superscript"/>
              </w:rPr>
              <w:t>1</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вида объекта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округ,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i w:val="false"/>
                <w:color w:val="000000"/>
                <w:sz w:val="20"/>
              </w:rPr>
              <w:t>)</w:t>
            </w:r>
          </w:p>
          <w:p>
            <w:pPr>
              <w:spacing w:after="20"/>
              <w:ind w:left="20"/>
              <w:jc w:val="both"/>
            </w:pPr>
            <w:r>
              <w:rPr>
                <w:rFonts w:ascii="Times New Roman"/>
                <w:b w:val="false"/>
                <w:i w:val="false"/>
                <w:color w:val="000000"/>
                <w:sz w:val="20"/>
              </w:rPr>
              <w:t>
Местонахождение объекта (область, город, район, сельский округ,населенный пункт)</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94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994400" cy="198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08" w:id="491"/>
          <w:p>
            <w:pPr>
              <w:spacing w:after="20"/>
              <w:ind w:left="20"/>
              <w:jc w:val="both"/>
            </w:pPr>
            <w:r>
              <w:rPr>
                <w:rFonts w:ascii="Times New Roman"/>
                <w:b w:val="false"/>
                <w:i w:val="false"/>
                <w:color w:val="000000"/>
                <w:sz w:val="20"/>
              </w:rPr>
              <w:t>
</w:t>
            </w:r>
            <w:r>
              <w:rPr>
                <w:rFonts w:ascii="Times New Roman"/>
                <w:b/>
                <w:i w:val="false"/>
                <w:color w:val="000000"/>
                <w:sz w:val="20"/>
              </w:rPr>
              <w:t>1.4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объект </w:t>
            </w:r>
            <w:r>
              <w:rPr>
                <w:rFonts w:ascii="Times New Roman"/>
                <w:b/>
                <w:i w:val="false"/>
                <w:color w:val="000000"/>
                <w:sz w:val="20"/>
              </w:rPr>
              <w:t>түрінің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бөлімшесінің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491"/>
          <w:p>
            <w:pPr>
              <w:spacing w:after="20"/>
              <w:ind w:left="20"/>
              <w:jc w:val="both"/>
            </w:pPr>
            <w:r>
              <w:rPr>
                <w:rFonts w:ascii="Times New Roman"/>
                <w:b w:val="false"/>
                <w:i w:val="false"/>
                <w:color w:val="000000"/>
                <w:sz w:val="20"/>
              </w:rPr>
              <w:t>
Код вида объекта согласно "Перечню видов объектов и мощностей"(заполняется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67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12" w:id="492"/>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бөлімшесінің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492"/>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116" w:id="493"/>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бөлімшесінің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493"/>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120"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Объектілер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объектов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124" w:id="495"/>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Учаскенің</w:t>
            </w:r>
            <w:r>
              <w:rPr>
                <w:rFonts w:ascii="Times New Roman"/>
                <w:b w:val="false"/>
                <w:i w:val="false"/>
                <w:color w:val="000000"/>
                <w:sz w:val="20"/>
              </w:rPr>
              <w:t xml:space="preserve"> </w:t>
            </w:r>
            <w:r>
              <w:rPr>
                <w:rFonts w:ascii="Times New Roman"/>
                <w:b/>
                <w:i w:val="false"/>
                <w:color w:val="000000"/>
                <w:sz w:val="20"/>
              </w:rPr>
              <w:t>кадастрлық</w:t>
            </w:r>
            <w:r>
              <w:rPr>
                <w:rFonts w:ascii="Times New Roman"/>
                <w:b w:val="false"/>
                <w:i w:val="false"/>
                <w:color w:val="000000"/>
                <w:sz w:val="20"/>
              </w:rPr>
              <w:t xml:space="preserve"> </w:t>
            </w:r>
            <w:r>
              <w:rPr>
                <w:rFonts w:ascii="Times New Roman"/>
                <w:b/>
                <w:i w:val="false"/>
                <w:color w:val="000000"/>
                <w:sz w:val="20"/>
              </w:rPr>
              <w:t>нөмірі</w:t>
            </w:r>
          </w:p>
          <w:bookmarkEnd w:id="495"/>
          <w:p>
            <w:pPr>
              <w:spacing w:after="20"/>
              <w:ind w:left="20"/>
              <w:jc w:val="both"/>
            </w:pPr>
            <w:r>
              <w:rPr>
                <w:rFonts w:ascii="Times New Roman"/>
                <w:b w:val="false"/>
                <w:i w:val="false"/>
                <w:color w:val="000000"/>
                <w:sz w:val="20"/>
              </w:rPr>
              <w:t>
Кадастровый номер участка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28" w:id="496"/>
          <w:p>
            <w:pPr>
              <w:spacing w:after="20"/>
              <w:ind w:left="20"/>
              <w:jc w:val="both"/>
            </w:pPr>
            <w:r>
              <w:rPr>
                <w:rFonts w:ascii="Times New Roman"/>
                <w:b w:val="false"/>
                <w:i w:val="false"/>
                <w:color w:val="000000"/>
                <w:sz w:val="20"/>
              </w:rPr>
              <w:t>
 </w:t>
            </w:r>
          </w:p>
          <w:bookmarkEnd w:id="496"/>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w:t>
            </w:r>
            <w:r>
              <w:rPr>
                <w:rFonts w:ascii="Times New Roman"/>
                <w:b/>
                <w:i w:val="false"/>
                <w:color w:val="000000"/>
                <w:sz w:val="20"/>
              </w:rPr>
              <w:t>Мұнда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статистика </w:t>
            </w:r>
            <w:r>
              <w:rPr>
                <w:rFonts w:ascii="Times New Roman"/>
                <w:b/>
                <w:i w:val="false"/>
                <w:color w:val="000000"/>
                <w:sz w:val="20"/>
              </w:rPr>
              <w:t>бюросының</w:t>
            </w:r>
            <w:r>
              <w:rPr>
                <w:rFonts w:ascii="Times New Roman"/>
                <w:b/>
                <w:i w:val="false"/>
                <w:color w:val="000000"/>
                <w:sz w:val="20"/>
              </w:rPr>
              <w:t xml:space="preserve"> интернет-</w:t>
            </w:r>
            <w:r>
              <w:rPr>
                <w:rFonts w:ascii="Times New Roman"/>
                <w:b/>
                <w:i w:val="false"/>
                <w:color w:val="000000"/>
                <w:sz w:val="20"/>
              </w:rPr>
              <w:t>ресурсында</w:t>
            </w:r>
            <w:r>
              <w:rPr>
                <w:rFonts w:ascii="Times New Roman"/>
                <w:b/>
                <w:i w:val="false"/>
                <w:color w:val="000000"/>
                <w:sz w:val="20"/>
              </w:rPr>
              <w:t xml:space="preserve"> "https://cabinet.stat.gov.kz/Респонденттерге//Статистикалық </w:t>
            </w:r>
            <w:r>
              <w:rPr>
                <w:rFonts w:ascii="Times New Roman"/>
                <w:b/>
                <w:i w:val="false"/>
                <w:color w:val="000000"/>
                <w:sz w:val="20"/>
              </w:rPr>
              <w:t>нысандар</w:t>
            </w:r>
            <w:r>
              <w:rPr>
                <w:rFonts w:ascii="Times New Roman"/>
                <w:b/>
                <w:i w:val="false"/>
                <w:color w:val="000000"/>
                <w:sz w:val="20"/>
              </w:rPr>
              <w:t>//</w:t>
            </w:r>
            <w:r>
              <w:rPr>
                <w:rFonts w:ascii="Times New Roman"/>
                <w:b/>
                <w:i w:val="false"/>
                <w:color w:val="000000"/>
                <w:sz w:val="20"/>
              </w:rPr>
              <w:t>Жылдық</w:t>
            </w:r>
            <w:r>
              <w:rPr>
                <w:rFonts w:ascii="Times New Roman"/>
                <w:b/>
                <w:i w:val="false"/>
                <w:color w:val="000000"/>
                <w:sz w:val="20"/>
              </w:rPr>
              <w:t xml:space="preserve">//1-ИС" </w:t>
            </w:r>
            <w:r>
              <w:rPr>
                <w:rFonts w:ascii="Times New Roman"/>
                <w:b/>
                <w:i w:val="false"/>
                <w:color w:val="000000"/>
                <w:sz w:val="20"/>
              </w:rPr>
              <w:t>сілтемесі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"https://cabinet.stat.gov.kz/Для респондентов//Статистические формы//Годовые формы//1-ИС"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Құрылыстың</w:t>
            </w:r>
            <w:r>
              <w:rPr>
                <w:rFonts w:ascii="Times New Roman"/>
                <w:b/>
                <w:i w:val="false"/>
                <w:color w:val="000000"/>
                <w:sz w:val="20"/>
              </w:rPr>
              <w:t xml:space="preserve"> басым </w:t>
            </w:r>
            <w:r>
              <w:rPr>
                <w:rFonts w:ascii="Times New Roman"/>
                <w:b/>
                <w:i w:val="false"/>
                <w:color w:val="000000"/>
                <w:sz w:val="20"/>
              </w:rPr>
              <w:t>сипатын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0" w:type="auto"/>
            <w:gridSpan w:val="3"/>
            <w:tcBorders/>
            <w:tcMar>
              <w:top w:w="15" w:type="dxa"/>
              <w:left w:w="15" w:type="dxa"/>
              <w:bottom w:w="15" w:type="dxa"/>
              <w:right w:w="15" w:type="dxa"/>
            </w:tcMar>
            <w:vAlign w:val="center"/>
          </w:tcPr>
          <w:bookmarkStart w:name="z4135" w:id="497"/>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құрылыс</w:t>
            </w:r>
          </w:p>
          <w:bookmarkEnd w:id="497"/>
          <w:p>
            <w:pPr>
              <w:spacing w:after="20"/>
              <w:ind w:left="20"/>
              <w:jc w:val="both"/>
            </w:pPr>
            <w:r>
              <w:rPr>
                <w:rFonts w:ascii="Times New Roman"/>
                <w:b w:val="false"/>
                <w:i w:val="false"/>
                <w:color w:val="000000"/>
                <w:sz w:val="20"/>
              </w:rPr>
              <w:t>
Новое строительство</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4138" w:id="498"/>
          <w:p>
            <w:pPr>
              <w:spacing w:after="20"/>
              <w:ind w:left="20"/>
              <w:jc w:val="both"/>
            </w:pPr>
            <w:r>
              <w:rPr>
                <w:rFonts w:ascii="Times New Roman"/>
                <w:b w:val="false"/>
                <w:i w:val="false"/>
                <w:color w:val="000000"/>
                <w:sz w:val="20"/>
              </w:rPr>
              <w:t xml:space="preserve">
2.2 </w:t>
            </w:r>
            <w:r>
              <w:rPr>
                <w:rFonts w:ascii="Times New Roman"/>
                <w:b/>
                <w:i w:val="false"/>
                <w:color w:val="000000"/>
                <w:sz w:val="20"/>
              </w:rPr>
              <w:t>Реконструкция</w:t>
            </w:r>
          </w:p>
          <w:bookmarkEnd w:id="498"/>
          <w:p>
            <w:pPr>
              <w:spacing w:after="20"/>
              <w:ind w:left="20"/>
              <w:jc w:val="both"/>
            </w:pPr>
            <w:r>
              <w:rPr>
                <w:rFonts w:ascii="Times New Roman"/>
                <w:b w:val="false"/>
                <w:i w:val="false"/>
                <w:color w:val="000000"/>
                <w:sz w:val="20"/>
              </w:rPr>
              <w:t>
Реконструкция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42" w:id="499"/>
          <w:p>
            <w:pPr>
              <w:spacing w:after="20"/>
              <w:ind w:left="20"/>
              <w:jc w:val="both"/>
            </w:pPr>
            <w:r>
              <w:rPr>
                <w:rFonts w:ascii="Times New Roman"/>
                <w:b w:val="false"/>
                <w:i w:val="false"/>
                <w:color w:val="000000"/>
                <w:sz w:val="20"/>
              </w:rPr>
              <w:t>
</w:t>
            </w:r>
            <w:r>
              <w:rPr>
                <w:rFonts w:ascii="Times New Roman"/>
                <w:b/>
                <w:i w:val="false"/>
                <w:color w:val="000000"/>
                <w:sz w:val="20"/>
              </w:rPr>
              <w:t xml:space="preserve">2.2.1 </w:t>
            </w:r>
            <w:r>
              <w:rPr>
                <w:rFonts w:ascii="Times New Roman"/>
                <w:b/>
                <w:i w:val="false"/>
                <w:color w:val="000000"/>
                <w:sz w:val="20"/>
              </w:rPr>
              <w:t>Реконструкциялау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мақсаты</w:t>
            </w:r>
            <w:r>
              <w:rPr>
                <w:rFonts w:ascii="Times New Roman"/>
                <w:b w:val="false"/>
                <w:i w:val="false"/>
                <w:color w:val="000000"/>
                <w:sz w:val="20"/>
              </w:rPr>
              <w:t xml:space="preserve"> </w:t>
            </w:r>
            <w:r>
              <w:rPr>
                <w:rFonts w:ascii="Times New Roman"/>
                <w:b/>
                <w:i w:val="false"/>
                <w:color w:val="000000"/>
                <w:sz w:val="20"/>
              </w:rPr>
              <w:t>өзгере</w:t>
            </w:r>
            <w:r>
              <w:rPr>
                <w:rFonts w:ascii="Times New Roman"/>
                <w:b/>
                <w:i w:val="false"/>
                <w:color w:val="000000"/>
                <w:sz w:val="20"/>
              </w:rPr>
              <w:t xml:space="preserve"> ме?</w:t>
            </w:r>
          </w:p>
          <w:bookmarkEnd w:id="499"/>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946" w:type="dxa"/>
            <w:tcBorders/>
            <w:tcMar>
              <w:top w:w="15" w:type="dxa"/>
              <w:left w:w="15" w:type="dxa"/>
              <w:bottom w:w="15" w:type="dxa"/>
              <w:right w:w="15" w:type="dxa"/>
            </w:tcMar>
            <w:vAlign w:val="center"/>
          </w:tcPr>
          <w:bookmarkStart w:name="z4145" w:id="500"/>
          <w:p>
            <w:pPr>
              <w:spacing w:after="20"/>
              <w:ind w:left="20"/>
              <w:jc w:val="both"/>
            </w:pPr>
            <w:r>
              <w:rPr>
                <w:rFonts w:ascii="Times New Roman"/>
                <w:b w:val="false"/>
                <w:i w:val="false"/>
                <w:color w:val="000000"/>
                <w:sz w:val="20"/>
              </w:rPr>
              <w:t>
</w:t>
            </w:r>
            <w:r>
              <w:rPr>
                <w:rFonts w:ascii="Times New Roman"/>
                <w:b/>
                <w:i w:val="false"/>
                <w:color w:val="000000"/>
                <w:sz w:val="20"/>
              </w:rPr>
              <w:t>2.2.1.1</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Да</w:t>
            </w:r>
          </w:p>
          <w:bookmarkEnd w:id="500"/>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Нет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bookmarkStart w:name="z4150" w:id="501"/>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Кеңейту</w:t>
            </w:r>
            <w:r>
              <w:rPr>
                <w:rFonts w:ascii="Times New Roman"/>
                <w:b w:val="false"/>
                <w:i w:val="false"/>
                <w:color w:val="000000"/>
                <w:sz w:val="20"/>
              </w:rPr>
              <w:t xml:space="preserve"> Расширение</w:t>
            </w:r>
          </w:p>
          <w:bookmarkEnd w:id="501"/>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Техникамен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жарақтандыру</w:t>
            </w:r>
            <w:r>
              <w:rPr>
                <w:rFonts w:ascii="Times New Roman"/>
                <w:b w:val="false"/>
                <w:i w:val="false"/>
                <w:color w:val="000000"/>
                <w:sz w:val="20"/>
              </w:rPr>
              <w:t xml:space="preserve"> Техническое перевооружение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155" w:id="502"/>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bookmarkEnd w:id="502"/>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159" w:id="503"/>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ғимараттарды</w:t>
            </w:r>
            <w:r>
              <w:rPr>
                <w:rFonts w:ascii="Times New Roman"/>
                <w:b/>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ғимараттағы</w:t>
            </w:r>
            <w:r>
              <w:rPr>
                <w:rFonts w:ascii="Times New Roman"/>
                <w:b w:val="false"/>
                <w:i w:val="false"/>
                <w:color w:val="000000"/>
                <w:sz w:val="20"/>
              </w:rPr>
              <w:t xml:space="preserve"> </w:t>
            </w:r>
            <w:r>
              <w:rPr>
                <w:rFonts w:ascii="Times New Roman"/>
                <w:b/>
                <w:i w:val="false"/>
                <w:color w:val="000000"/>
                <w:sz w:val="20"/>
              </w:rPr>
              <w:t>кіріктіре-жапсарластыра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үй-жайларды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ғимаратқа</w:t>
            </w:r>
            <w:r>
              <w:rPr>
                <w:rFonts w:ascii="Times New Roman"/>
                <w:b w:val="false"/>
                <w:i w:val="false"/>
                <w:color w:val="000000"/>
                <w:sz w:val="20"/>
              </w:rPr>
              <w:t xml:space="preserve"> </w:t>
            </w:r>
            <w:r>
              <w:rPr>
                <w:rFonts w:ascii="Times New Roman"/>
                <w:b/>
                <w:i w:val="false"/>
                <w:color w:val="000000"/>
                <w:sz w:val="20"/>
              </w:rPr>
              <w:t>жапсаржай</w:t>
            </w:r>
            <w:r>
              <w:rPr>
                <w:rFonts w:ascii="Times New Roman"/>
                <w:b/>
                <w:i w:val="false"/>
                <w:color w:val="000000"/>
                <w:sz w:val="20"/>
              </w:rPr>
              <w:t xml:space="preserve"> (</w:t>
            </w:r>
            <w:r>
              <w:rPr>
                <w:rFonts w:ascii="Times New Roman"/>
                <w:b/>
                <w:i w:val="false"/>
                <w:color w:val="000000"/>
                <w:sz w:val="20"/>
              </w:rPr>
              <w:t>қондыра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bookmarkEnd w:id="503"/>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9"/>
            <w:tcBorders/>
            <w:tcMar>
              <w:top w:w="15" w:type="dxa"/>
              <w:left w:w="15" w:type="dxa"/>
              <w:bottom w:w="15" w:type="dxa"/>
              <w:right w:w="15" w:type="dxa"/>
            </w:tcMar>
            <w:vAlign w:val="center"/>
          </w:tcPr>
          <w:bookmarkStart w:name="z4162" w:id="504"/>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текше</w:t>
            </w:r>
            <w:r>
              <w:rPr>
                <w:rFonts w:ascii="Times New Roman"/>
                <w:b/>
                <w:i w:val="false"/>
                <w:color w:val="000000"/>
                <w:sz w:val="20"/>
              </w:rPr>
              <w:t xml:space="preserve"> метр</w:t>
            </w:r>
          </w:p>
          <w:bookmarkEnd w:id="504"/>
          <w:p>
            <w:pPr>
              <w:spacing w:after="20"/>
              <w:ind w:left="20"/>
              <w:jc w:val="both"/>
            </w:pPr>
            <w:r>
              <w:rPr>
                <w:rFonts w:ascii="Times New Roman"/>
                <w:b w:val="false"/>
                <w:i w:val="false"/>
                <w:color w:val="000000"/>
                <w:sz w:val="20"/>
              </w:rPr>
              <w:t>
Общий строительный объем, Кубических метров</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165" w:id="505"/>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r>
              <w:rPr>
                <w:rFonts w:ascii="Times New Roman"/>
                <w:b/>
                <w:i w:val="false"/>
                <w:color w:val="000000"/>
                <w:sz w:val="20"/>
              </w:rPr>
              <w:t>Ғимараттың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w:t>
            </w:r>
            <w:r>
              <w:rPr>
                <w:rFonts w:ascii="Times New Roman"/>
                <w:b/>
                <w:i w:val="false"/>
                <w:color w:val="000000"/>
                <w:sz w:val="20"/>
              </w:rPr>
              <w:t>ш.м</w:t>
            </w:r>
            <w:r>
              <w:rPr>
                <w:rFonts w:ascii="Times New Roman"/>
                <w:b/>
                <w:i w:val="false"/>
                <w:color w:val="000000"/>
                <w:sz w:val="20"/>
              </w:rPr>
              <w:t>)</w:t>
            </w:r>
          </w:p>
          <w:bookmarkEnd w:id="505"/>
          <w:p>
            <w:pPr>
              <w:spacing w:after="20"/>
              <w:ind w:left="20"/>
              <w:jc w:val="both"/>
            </w:pPr>
            <w:r>
              <w:rPr>
                <w:rFonts w:ascii="Times New Roman"/>
                <w:b w:val="false"/>
                <w:i w:val="false"/>
                <w:color w:val="000000"/>
                <w:sz w:val="20"/>
              </w:rPr>
              <w:t>
Общая площадь здания, квадратных метров (далее-кв.метров)</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174" w:id="506"/>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үй-жайлардың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506"/>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178" w:id="507"/>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ғимараттың</w:t>
            </w:r>
            <w:r>
              <w:rPr>
                <w:rFonts w:ascii="Times New Roman"/>
                <w:b w:val="false"/>
                <w:i w:val="false"/>
                <w:color w:val="000000"/>
                <w:sz w:val="20"/>
              </w:rPr>
              <w:t xml:space="preserve"> </w:t>
            </w:r>
            <w:r>
              <w:rPr>
                <w:rFonts w:ascii="Times New Roman"/>
                <w:b/>
                <w:i w:val="false"/>
                <w:color w:val="000000"/>
                <w:sz w:val="20"/>
              </w:rPr>
              <w:t>қабаттылығын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көрсетіңіз</w:t>
            </w:r>
          </w:p>
          <w:bookmarkEnd w:id="507"/>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0" w:type="auto"/>
            <w:gridSpan w:val="3"/>
            <w:tcBorders/>
            <w:tcMar>
              <w:top w:w="15" w:type="dxa"/>
              <w:left w:w="15" w:type="dxa"/>
              <w:bottom w:w="15" w:type="dxa"/>
              <w:right w:w="15" w:type="dxa"/>
            </w:tcMar>
            <w:vAlign w:val="center"/>
          </w:tcPr>
          <w:bookmarkStart w:name="z4181" w:id="508"/>
          <w:p>
            <w:pPr>
              <w:spacing w:after="20"/>
              <w:ind w:left="20"/>
              <w:jc w:val="both"/>
            </w:pPr>
            <w:r>
              <w:rPr>
                <w:rFonts w:ascii="Times New Roman"/>
                <w:b w:val="false"/>
                <w:i w:val="false"/>
                <w:color w:val="000000"/>
                <w:sz w:val="20"/>
              </w:rPr>
              <w:t>
</w:t>
            </w:r>
            <w:r>
              <w:rPr>
                <w:rFonts w:ascii="Times New Roman"/>
                <w:b/>
                <w:i w:val="false"/>
                <w:color w:val="000000"/>
                <w:sz w:val="20"/>
              </w:rPr>
              <w:t xml:space="preserve">6.1 1 </w:t>
            </w:r>
            <w:r>
              <w:rPr>
                <w:rFonts w:ascii="Times New Roman"/>
                <w:b/>
                <w:i w:val="false"/>
                <w:color w:val="000000"/>
                <w:sz w:val="20"/>
              </w:rPr>
              <w:t>қабатты</w:t>
            </w:r>
            <w:r>
              <w:rPr>
                <w:rFonts w:ascii="Times New Roman"/>
                <w:b w:val="false"/>
                <w:i w:val="false"/>
                <w:color w:val="000000"/>
                <w:sz w:val="20"/>
              </w:rPr>
              <w:t xml:space="preserve"> </w:t>
            </w:r>
          </w:p>
          <w:bookmarkEnd w:id="508"/>
          <w:p>
            <w:pPr>
              <w:spacing w:after="20"/>
              <w:ind w:left="20"/>
              <w:jc w:val="both"/>
            </w:pPr>
            <w:r>
              <w:rPr>
                <w:rFonts w:ascii="Times New Roman"/>
                <w:b w:val="false"/>
                <w:i w:val="false"/>
                <w:color w:val="000000"/>
                <w:sz w:val="20"/>
              </w:rPr>
              <w:t>
1-этажное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184" w:id="509"/>
          <w:p>
            <w:pPr>
              <w:spacing w:after="20"/>
              <w:ind w:left="20"/>
              <w:jc w:val="both"/>
            </w:pPr>
            <w:r>
              <w:rPr>
                <w:rFonts w:ascii="Times New Roman"/>
                <w:b w:val="false"/>
                <w:i w:val="false"/>
                <w:color w:val="000000"/>
                <w:sz w:val="20"/>
              </w:rPr>
              <w:t>
</w:t>
            </w:r>
            <w:r>
              <w:rPr>
                <w:rFonts w:ascii="Times New Roman"/>
                <w:b/>
                <w:i w:val="false"/>
                <w:color w:val="000000"/>
                <w:sz w:val="20"/>
              </w:rPr>
              <w:t xml:space="preserve">6.4 4 </w:t>
            </w:r>
            <w:r>
              <w:rPr>
                <w:rFonts w:ascii="Times New Roman"/>
                <w:b/>
                <w:i w:val="false"/>
                <w:color w:val="000000"/>
                <w:sz w:val="20"/>
              </w:rPr>
              <w:t>қабатты</w:t>
            </w:r>
          </w:p>
          <w:bookmarkEnd w:id="509"/>
          <w:p>
            <w:pPr>
              <w:spacing w:after="20"/>
              <w:ind w:left="20"/>
              <w:jc w:val="both"/>
            </w:pPr>
            <w:r>
              <w:rPr>
                <w:rFonts w:ascii="Times New Roman"/>
                <w:b w:val="false"/>
                <w:i w:val="false"/>
                <w:color w:val="000000"/>
                <w:sz w:val="20"/>
              </w:rPr>
              <w:t>
4-этажное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bookmarkStart w:name="z4187" w:id="510"/>
          <w:p>
            <w:pPr>
              <w:spacing w:after="20"/>
              <w:ind w:left="20"/>
              <w:jc w:val="both"/>
            </w:pPr>
            <w:r>
              <w:rPr>
                <w:rFonts w:ascii="Times New Roman"/>
                <w:b w:val="false"/>
                <w:i w:val="false"/>
                <w:color w:val="000000"/>
                <w:sz w:val="20"/>
              </w:rPr>
              <w:t>
</w:t>
            </w:r>
            <w:r>
              <w:rPr>
                <w:rFonts w:ascii="Times New Roman"/>
                <w:b/>
                <w:i w:val="false"/>
                <w:color w:val="000000"/>
                <w:sz w:val="20"/>
              </w:rPr>
              <w:t xml:space="preserve">6.7 20 </w:t>
            </w:r>
            <w:r>
              <w:rPr>
                <w:rFonts w:ascii="Times New Roman"/>
                <w:b/>
                <w:i w:val="false"/>
                <w:color w:val="000000"/>
                <w:sz w:val="20"/>
              </w:rPr>
              <w:t>қабатты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i w:val="false"/>
                <w:color w:val="000000"/>
                <w:sz w:val="20"/>
              </w:rPr>
              <w:t xml:space="preserve"> да </w:t>
            </w:r>
            <w:r>
              <w:rPr>
                <w:rFonts w:ascii="Times New Roman"/>
                <w:b/>
                <w:i w:val="false"/>
                <w:color w:val="000000"/>
                <w:sz w:val="20"/>
              </w:rPr>
              <w:t>биік</w:t>
            </w:r>
          </w:p>
          <w:bookmarkEnd w:id="510"/>
          <w:p>
            <w:pPr>
              <w:spacing w:after="20"/>
              <w:ind w:left="20"/>
              <w:jc w:val="both"/>
            </w:pPr>
            <w:r>
              <w:rPr>
                <w:rFonts w:ascii="Times New Roman"/>
                <w:b w:val="false"/>
                <w:i w:val="false"/>
                <w:color w:val="000000"/>
                <w:sz w:val="20"/>
              </w:rPr>
              <w:t>
20-этажное и выше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191" w:id="511"/>
          <w:p>
            <w:pPr>
              <w:spacing w:after="20"/>
              <w:ind w:left="20"/>
              <w:jc w:val="both"/>
            </w:pPr>
            <w:r>
              <w:rPr>
                <w:rFonts w:ascii="Times New Roman"/>
                <w:b w:val="false"/>
                <w:i w:val="false"/>
                <w:color w:val="000000"/>
                <w:sz w:val="20"/>
              </w:rPr>
              <w:t>
</w:t>
            </w:r>
            <w:r>
              <w:rPr>
                <w:rFonts w:ascii="Times New Roman"/>
                <w:b/>
                <w:i w:val="false"/>
                <w:color w:val="000000"/>
                <w:sz w:val="20"/>
              </w:rPr>
              <w:t xml:space="preserve">6.2 2 </w:t>
            </w:r>
            <w:r>
              <w:rPr>
                <w:rFonts w:ascii="Times New Roman"/>
                <w:b/>
                <w:i w:val="false"/>
                <w:color w:val="000000"/>
                <w:sz w:val="20"/>
              </w:rPr>
              <w:t>қабатты</w:t>
            </w:r>
            <w:r>
              <w:rPr>
                <w:rFonts w:ascii="Times New Roman"/>
                <w:b w:val="false"/>
                <w:i w:val="false"/>
                <w:color w:val="000000"/>
                <w:sz w:val="20"/>
              </w:rPr>
              <w:t xml:space="preserve"> </w:t>
            </w:r>
          </w:p>
          <w:bookmarkEnd w:id="511"/>
          <w:p>
            <w:pPr>
              <w:spacing w:after="20"/>
              <w:ind w:left="20"/>
              <w:jc w:val="both"/>
            </w:pPr>
            <w:r>
              <w:rPr>
                <w:rFonts w:ascii="Times New Roman"/>
                <w:b w:val="false"/>
                <w:i w:val="false"/>
                <w:color w:val="000000"/>
                <w:sz w:val="20"/>
              </w:rPr>
              <w:t>
2-этажное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194" w:id="512"/>
          <w:p>
            <w:pPr>
              <w:spacing w:after="20"/>
              <w:ind w:left="20"/>
              <w:jc w:val="both"/>
            </w:pPr>
            <w:r>
              <w:rPr>
                <w:rFonts w:ascii="Times New Roman"/>
                <w:b w:val="false"/>
                <w:i w:val="false"/>
                <w:color w:val="000000"/>
                <w:sz w:val="20"/>
              </w:rPr>
              <w:t>
</w:t>
            </w:r>
            <w:r>
              <w:rPr>
                <w:rFonts w:ascii="Times New Roman"/>
                <w:b/>
                <w:i w:val="false"/>
                <w:color w:val="000000"/>
                <w:sz w:val="20"/>
              </w:rPr>
              <w:t xml:space="preserve">6.5 5-9 </w:t>
            </w:r>
            <w:r>
              <w:rPr>
                <w:rFonts w:ascii="Times New Roman"/>
                <w:b/>
                <w:i w:val="false"/>
                <w:color w:val="000000"/>
                <w:sz w:val="20"/>
              </w:rPr>
              <w:t>қабатты</w:t>
            </w:r>
          </w:p>
          <w:bookmarkEnd w:id="512"/>
          <w:p>
            <w:pPr>
              <w:spacing w:after="20"/>
              <w:ind w:left="20"/>
              <w:jc w:val="both"/>
            </w:pPr>
            <w:r>
              <w:rPr>
                <w:rFonts w:ascii="Times New Roman"/>
                <w:b w:val="false"/>
                <w:i w:val="false"/>
                <w:color w:val="000000"/>
                <w:sz w:val="20"/>
              </w:rPr>
              <w:t>
5-9-этажное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200" w:id="513"/>
          <w:p>
            <w:pPr>
              <w:spacing w:after="20"/>
              <w:ind w:left="20"/>
              <w:jc w:val="both"/>
            </w:pPr>
            <w:r>
              <w:rPr>
                <w:rFonts w:ascii="Times New Roman"/>
                <w:b w:val="false"/>
                <w:i w:val="false"/>
                <w:color w:val="000000"/>
                <w:sz w:val="20"/>
              </w:rPr>
              <w:t>
</w:t>
            </w:r>
            <w:r>
              <w:rPr>
                <w:rFonts w:ascii="Times New Roman"/>
                <w:b/>
                <w:i w:val="false"/>
                <w:color w:val="000000"/>
                <w:sz w:val="20"/>
              </w:rPr>
              <w:t xml:space="preserve">6.3 3 </w:t>
            </w:r>
            <w:r>
              <w:rPr>
                <w:rFonts w:ascii="Times New Roman"/>
                <w:b/>
                <w:i w:val="false"/>
                <w:color w:val="000000"/>
                <w:sz w:val="20"/>
              </w:rPr>
              <w:t>қабатты</w:t>
            </w:r>
            <w:r>
              <w:rPr>
                <w:rFonts w:ascii="Times New Roman"/>
                <w:b w:val="false"/>
                <w:i w:val="false"/>
                <w:color w:val="000000"/>
                <w:sz w:val="20"/>
              </w:rPr>
              <w:t xml:space="preserve"> </w:t>
            </w:r>
          </w:p>
          <w:bookmarkEnd w:id="513"/>
          <w:p>
            <w:pPr>
              <w:spacing w:after="20"/>
              <w:ind w:left="20"/>
              <w:jc w:val="both"/>
            </w:pPr>
            <w:r>
              <w:rPr>
                <w:rFonts w:ascii="Times New Roman"/>
                <w:b w:val="false"/>
                <w:i w:val="false"/>
                <w:color w:val="000000"/>
                <w:sz w:val="20"/>
              </w:rPr>
              <w:t>
3-этажное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203" w:id="514"/>
          <w:p>
            <w:pPr>
              <w:spacing w:after="20"/>
              <w:ind w:left="20"/>
              <w:jc w:val="both"/>
            </w:pPr>
            <w:r>
              <w:rPr>
                <w:rFonts w:ascii="Times New Roman"/>
                <w:b w:val="false"/>
                <w:i w:val="false"/>
                <w:color w:val="000000"/>
                <w:sz w:val="20"/>
              </w:rPr>
              <w:t>
</w:t>
            </w:r>
            <w:r>
              <w:rPr>
                <w:rFonts w:ascii="Times New Roman"/>
                <w:b/>
                <w:i w:val="false"/>
                <w:color w:val="000000"/>
                <w:sz w:val="20"/>
              </w:rPr>
              <w:t xml:space="preserve">6.6 10-19 </w:t>
            </w:r>
            <w:r>
              <w:rPr>
                <w:rFonts w:ascii="Times New Roman"/>
                <w:b/>
                <w:i w:val="false"/>
                <w:color w:val="000000"/>
                <w:sz w:val="20"/>
              </w:rPr>
              <w:t>қабатты</w:t>
            </w:r>
          </w:p>
          <w:bookmarkEnd w:id="514"/>
          <w:p>
            <w:pPr>
              <w:spacing w:after="20"/>
              <w:ind w:left="20"/>
              <w:jc w:val="both"/>
            </w:pPr>
            <w:r>
              <w:rPr>
                <w:rFonts w:ascii="Times New Roman"/>
                <w:b w:val="false"/>
                <w:i w:val="false"/>
                <w:color w:val="000000"/>
                <w:sz w:val="20"/>
              </w:rPr>
              <w:t>
10-19-этажное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09" w:id="515"/>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абаттандыру</w:t>
            </w:r>
            <w:r>
              <w:rPr>
                <w:rFonts w:ascii="Times New Roman"/>
                <w:b w:val="false"/>
                <w:i w:val="false"/>
                <w:color w:val="000000"/>
                <w:sz w:val="20"/>
              </w:rPr>
              <w:t xml:space="preserve"> </w:t>
            </w:r>
            <w:r>
              <w:rPr>
                <w:rFonts w:ascii="Times New Roman"/>
                <w:b/>
                <w:i w:val="false"/>
                <w:color w:val="000000"/>
                <w:sz w:val="20"/>
              </w:rPr>
              <w:t>дәрежесін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көрсетіңіз</w:t>
            </w:r>
          </w:p>
          <w:bookmarkEnd w:id="515"/>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384" w:type="dxa"/>
            <w:tcBorders/>
            <w:tcMar>
              <w:top w:w="15" w:type="dxa"/>
              <w:left w:w="15" w:type="dxa"/>
              <w:bottom w:w="15" w:type="dxa"/>
              <w:right w:w="15" w:type="dxa"/>
            </w:tcMar>
            <w:vAlign w:val="center"/>
          </w:tcPr>
          <w:bookmarkStart w:name="z4212" w:id="516"/>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p>
          <w:bookmarkEnd w:id="516"/>
          <w:p>
            <w:pPr>
              <w:spacing w:after="20"/>
              <w:ind w:left="20"/>
              <w:jc w:val="both"/>
            </w:pPr>
            <w:r>
              <w:rPr>
                <w:rFonts w:ascii="Times New Roman"/>
                <w:b w:val="false"/>
                <w:i w:val="false"/>
                <w:color w:val="000000"/>
                <w:sz w:val="20"/>
              </w:rPr>
              <w:t>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15" w:id="517"/>
          <w:p>
            <w:pPr>
              <w:spacing w:after="20"/>
              <w:ind w:left="20"/>
              <w:jc w:val="both"/>
            </w:pPr>
            <w:r>
              <w:rPr>
                <w:rFonts w:ascii="Times New Roman"/>
                <w:b w:val="false"/>
                <w:i w:val="false"/>
                <w:color w:val="000000"/>
                <w:sz w:val="20"/>
              </w:rPr>
              <w:t>
</w:t>
            </w:r>
            <w:r>
              <w:rPr>
                <w:rFonts w:ascii="Times New Roman"/>
                <w:b/>
                <w:i w:val="false"/>
                <w:color w:val="000000"/>
                <w:sz w:val="20"/>
              </w:rPr>
              <w:t xml:space="preserve">7.5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p>
          <w:bookmarkEnd w:id="517"/>
          <w:p>
            <w:pPr>
              <w:spacing w:after="20"/>
              <w:ind w:left="20"/>
              <w:jc w:val="both"/>
            </w:pPr>
            <w:r>
              <w:rPr>
                <w:rFonts w:ascii="Times New Roman"/>
                <w:b w:val="false"/>
                <w:i w:val="false"/>
                <w:color w:val="000000"/>
                <w:sz w:val="20"/>
              </w:rPr>
              <w:t>
центральное горячее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18" w:id="518"/>
          <w:p>
            <w:pPr>
              <w:spacing w:after="20"/>
              <w:ind w:left="20"/>
              <w:jc w:val="both"/>
            </w:pPr>
            <w:r>
              <w:rPr>
                <w:rFonts w:ascii="Times New Roman"/>
                <w:b w:val="false"/>
                <w:i w:val="false"/>
                <w:color w:val="000000"/>
                <w:sz w:val="20"/>
              </w:rPr>
              <w:t>
</w:t>
            </w:r>
            <w:r>
              <w:rPr>
                <w:rFonts w:ascii="Times New Roman"/>
                <w:b/>
                <w:i w:val="false"/>
                <w:color w:val="000000"/>
                <w:sz w:val="20"/>
              </w:rPr>
              <w:t xml:space="preserve">7.8 </w:t>
            </w:r>
            <w:r>
              <w:rPr>
                <w:rFonts w:ascii="Times New Roman"/>
                <w:b/>
                <w:i w:val="false"/>
                <w:color w:val="000000"/>
                <w:sz w:val="20"/>
              </w:rPr>
              <w:t>желілік</w:t>
            </w:r>
            <w:r>
              <w:rPr>
                <w:rFonts w:ascii="Times New Roman"/>
                <w:b/>
                <w:i w:val="false"/>
                <w:color w:val="000000"/>
                <w:sz w:val="20"/>
              </w:rPr>
              <w:t xml:space="preserve"> (</w:t>
            </w:r>
            <w:r>
              <w:rPr>
                <w:rFonts w:ascii="Times New Roman"/>
                <w:b/>
                <w:i w:val="false"/>
                <w:color w:val="000000"/>
                <w:sz w:val="20"/>
              </w:rPr>
              <w:t>табиғи</w:t>
            </w:r>
            <w:r>
              <w:rPr>
                <w:rFonts w:ascii="Times New Roman"/>
                <w:b/>
                <w:i w:val="false"/>
                <w:color w:val="000000"/>
                <w:sz w:val="20"/>
              </w:rPr>
              <w:t>) газ</w:t>
            </w:r>
          </w:p>
          <w:bookmarkEnd w:id="518"/>
          <w:p>
            <w:pPr>
              <w:spacing w:after="20"/>
              <w:ind w:left="20"/>
              <w:jc w:val="both"/>
            </w:pPr>
            <w:r>
              <w:rPr>
                <w:rFonts w:ascii="Times New Roman"/>
                <w:b w:val="false"/>
                <w:i w:val="false"/>
                <w:color w:val="000000"/>
                <w:sz w:val="20"/>
              </w:rPr>
              <w:t>
cетевой газ(природный)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4222" w:id="519"/>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r>
              <w:rPr>
                <w:rFonts w:ascii="Times New Roman"/>
                <w:b/>
                <w:i w:val="false"/>
                <w:color w:val="000000"/>
                <w:sz w:val="20"/>
              </w:rPr>
              <w:t>кәріз</w:t>
            </w:r>
            <w:r>
              <w:rPr>
                <w:rFonts w:ascii="Times New Roman"/>
                <w:b w:val="false"/>
                <w:i w:val="false"/>
                <w:color w:val="000000"/>
                <w:sz w:val="20"/>
              </w:rPr>
              <w:t xml:space="preserve"> </w:t>
            </w:r>
          </w:p>
          <w:bookmarkEnd w:id="519"/>
          <w:p>
            <w:pPr>
              <w:spacing w:after="20"/>
              <w:ind w:left="20"/>
              <w:jc w:val="both"/>
            </w:pPr>
            <w:r>
              <w:rPr>
                <w:rFonts w:ascii="Times New Roman"/>
                <w:b w:val="false"/>
                <w:i w:val="false"/>
                <w:color w:val="000000"/>
                <w:sz w:val="20"/>
              </w:rPr>
              <w:t>
канализация</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25" w:id="520"/>
          <w:p>
            <w:pPr>
              <w:spacing w:after="20"/>
              <w:ind w:left="20"/>
              <w:jc w:val="both"/>
            </w:pPr>
            <w:r>
              <w:rPr>
                <w:rFonts w:ascii="Times New Roman"/>
                <w:b w:val="false"/>
                <w:i w:val="false"/>
                <w:color w:val="000000"/>
                <w:sz w:val="20"/>
              </w:rPr>
              <w:t>
</w:t>
            </w:r>
            <w:r>
              <w:rPr>
                <w:rFonts w:ascii="Times New Roman"/>
                <w:b/>
                <w:i w:val="false"/>
                <w:color w:val="000000"/>
                <w:sz w:val="20"/>
              </w:rPr>
              <w:t xml:space="preserve">7.6 </w:t>
            </w:r>
            <w:r>
              <w:rPr>
                <w:rFonts w:ascii="Times New Roman"/>
                <w:b/>
                <w:i w:val="false"/>
                <w:color w:val="000000"/>
                <w:sz w:val="20"/>
              </w:rPr>
              <w:t>жеке</w:t>
            </w:r>
            <w:r>
              <w:rPr>
                <w:rFonts w:ascii="Times New Roman"/>
                <w:b/>
                <w:i w:val="false"/>
                <w:color w:val="000000"/>
                <w:sz w:val="20"/>
              </w:rPr>
              <w:t xml:space="preserve"> су </w:t>
            </w:r>
            <w:r>
              <w:rPr>
                <w:rFonts w:ascii="Times New Roman"/>
                <w:b/>
                <w:i w:val="false"/>
                <w:color w:val="000000"/>
                <w:sz w:val="20"/>
              </w:rPr>
              <w:t>жылытқыштардан</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p>
          <w:bookmarkEnd w:id="520"/>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28" w:id="521"/>
          <w:p>
            <w:pPr>
              <w:spacing w:after="20"/>
              <w:ind w:left="20"/>
              <w:jc w:val="both"/>
            </w:pPr>
            <w:r>
              <w:rPr>
                <w:rFonts w:ascii="Times New Roman"/>
                <w:b w:val="false"/>
                <w:i w:val="false"/>
                <w:color w:val="000000"/>
                <w:sz w:val="20"/>
              </w:rPr>
              <w:t>
</w:t>
            </w:r>
            <w:r>
              <w:rPr>
                <w:rFonts w:ascii="Times New Roman"/>
                <w:b/>
                <w:i w:val="false"/>
                <w:color w:val="000000"/>
                <w:sz w:val="20"/>
              </w:rPr>
              <w:t xml:space="preserve">7.9 </w:t>
            </w:r>
            <w:r>
              <w:rPr>
                <w:rFonts w:ascii="Times New Roman"/>
                <w:b/>
                <w:i w:val="false"/>
                <w:color w:val="000000"/>
                <w:sz w:val="20"/>
              </w:rPr>
              <w:t>сұйытылған</w:t>
            </w:r>
            <w:r>
              <w:rPr>
                <w:rFonts w:ascii="Times New Roman"/>
                <w:b/>
                <w:i w:val="false"/>
                <w:color w:val="000000"/>
                <w:sz w:val="20"/>
              </w:rPr>
              <w:t xml:space="preserve"> (</w:t>
            </w:r>
            <w:r>
              <w:rPr>
                <w:rFonts w:ascii="Times New Roman"/>
                <w:b/>
                <w:i w:val="false"/>
                <w:color w:val="000000"/>
                <w:sz w:val="20"/>
              </w:rPr>
              <w:t>баллондағы</w:t>
            </w:r>
            <w:r>
              <w:rPr>
                <w:rFonts w:ascii="Times New Roman"/>
                <w:b/>
                <w:i w:val="false"/>
                <w:color w:val="000000"/>
                <w:sz w:val="20"/>
              </w:rPr>
              <w:t xml:space="preserve">) газ </w:t>
            </w:r>
          </w:p>
          <w:bookmarkEnd w:id="521"/>
          <w:p>
            <w:pPr>
              <w:spacing w:after="20"/>
              <w:ind w:left="20"/>
              <w:jc w:val="both"/>
            </w:pPr>
            <w:r>
              <w:rPr>
                <w:rFonts w:ascii="Times New Roman"/>
                <w:b w:val="false"/>
                <w:i w:val="false"/>
                <w:color w:val="000000"/>
                <w:sz w:val="20"/>
              </w:rPr>
              <w:t>
газ сжиженный (в баллонах)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4232" w:id="522"/>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val="false"/>
                <w:i w:val="false"/>
                <w:color w:val="000000"/>
                <w:sz w:val="20"/>
              </w:rPr>
              <w:t xml:space="preserve"> </w:t>
            </w:r>
          </w:p>
          <w:bookmarkEnd w:id="522"/>
          <w:p>
            <w:pPr>
              <w:spacing w:after="20"/>
              <w:ind w:left="20"/>
              <w:jc w:val="both"/>
            </w:pPr>
            <w:r>
              <w:rPr>
                <w:rFonts w:ascii="Times New Roman"/>
                <w:b w:val="false"/>
                <w:i w:val="false"/>
                <w:color w:val="000000"/>
                <w:sz w:val="20"/>
              </w:rPr>
              <w:t>
центральное отопление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35" w:id="523"/>
          <w:p>
            <w:pPr>
              <w:spacing w:after="20"/>
              <w:ind w:left="20"/>
              <w:jc w:val="both"/>
            </w:pPr>
            <w:r>
              <w:rPr>
                <w:rFonts w:ascii="Times New Roman"/>
                <w:b w:val="false"/>
                <w:i w:val="false"/>
                <w:color w:val="000000"/>
                <w:sz w:val="20"/>
              </w:rPr>
              <w:t>
</w:t>
            </w:r>
            <w:r>
              <w:rPr>
                <w:rFonts w:ascii="Times New Roman"/>
                <w:b/>
                <w:i w:val="false"/>
                <w:color w:val="000000"/>
                <w:sz w:val="20"/>
              </w:rPr>
              <w:t xml:space="preserve">7.7 </w:t>
            </w:r>
            <w:r>
              <w:rPr>
                <w:rFonts w:ascii="Times New Roman"/>
                <w:b/>
                <w:i w:val="false"/>
                <w:color w:val="000000"/>
                <w:sz w:val="20"/>
              </w:rPr>
              <w:t>тұрақты</w:t>
            </w:r>
            <w:r>
              <w:rPr>
                <w:rFonts w:ascii="Times New Roman"/>
                <w:b/>
                <w:i w:val="false"/>
                <w:color w:val="000000"/>
                <w:sz w:val="20"/>
              </w:rPr>
              <w:t xml:space="preserve"> ванна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сусебезгі</w:t>
            </w:r>
          </w:p>
          <w:bookmarkEnd w:id="523"/>
          <w:p>
            <w:pPr>
              <w:spacing w:after="20"/>
              <w:ind w:left="20"/>
              <w:jc w:val="both"/>
            </w:pPr>
            <w:r>
              <w:rPr>
                <w:rFonts w:ascii="Times New Roman"/>
                <w:b w:val="false"/>
                <w:i w:val="false"/>
                <w:color w:val="000000"/>
                <w:sz w:val="20"/>
              </w:rPr>
              <w:t>
стационарная ваннаили душ</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238" w:id="524"/>
          <w:p>
            <w:pPr>
              <w:spacing w:after="20"/>
              <w:ind w:left="20"/>
              <w:jc w:val="both"/>
            </w:pPr>
            <w:r>
              <w:rPr>
                <w:rFonts w:ascii="Times New Roman"/>
                <w:b w:val="false"/>
                <w:i w:val="false"/>
                <w:color w:val="000000"/>
                <w:sz w:val="20"/>
              </w:rPr>
              <w:t>
</w:t>
            </w:r>
            <w:r>
              <w:rPr>
                <w:rFonts w:ascii="Times New Roman"/>
                <w:b/>
                <w:i w:val="false"/>
                <w:color w:val="000000"/>
                <w:sz w:val="20"/>
              </w:rPr>
              <w:t xml:space="preserve">7. 10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плитасы</w:t>
            </w:r>
            <w:r>
              <w:rPr>
                <w:rFonts w:ascii="Times New Roman"/>
                <w:b/>
                <w:i w:val="false"/>
                <w:color w:val="000000"/>
                <w:sz w:val="20"/>
              </w:rPr>
              <w:t xml:space="preserve"> (</w:t>
            </w:r>
            <w:r>
              <w:rPr>
                <w:rFonts w:ascii="Times New Roman"/>
                <w:b/>
                <w:i w:val="false"/>
                <w:color w:val="000000"/>
                <w:sz w:val="20"/>
              </w:rPr>
              <w:t>еденге</w:t>
            </w:r>
            <w:r>
              <w:rPr>
                <w:rFonts w:ascii="Times New Roman"/>
                <w:b w:val="false"/>
                <w:i w:val="false"/>
                <w:color w:val="000000"/>
                <w:sz w:val="20"/>
              </w:rPr>
              <w:t xml:space="preserve"> </w:t>
            </w:r>
            <w:r>
              <w:rPr>
                <w:rFonts w:ascii="Times New Roman"/>
                <w:b/>
                <w:i w:val="false"/>
                <w:color w:val="000000"/>
                <w:sz w:val="20"/>
              </w:rPr>
              <w:t>қоятын</w:t>
            </w:r>
            <w:r>
              <w:rPr>
                <w:rFonts w:ascii="Times New Roman"/>
                <w:b/>
                <w:i w:val="false"/>
                <w:color w:val="000000"/>
                <w:sz w:val="20"/>
              </w:rPr>
              <w:t>)</w:t>
            </w:r>
          </w:p>
          <w:bookmarkEnd w:id="524"/>
          <w:p>
            <w:pPr>
              <w:spacing w:after="20"/>
              <w:ind w:left="20"/>
              <w:jc w:val="both"/>
            </w:pPr>
            <w:r>
              <w:rPr>
                <w:rFonts w:ascii="Times New Roman"/>
                <w:b w:val="false"/>
                <w:i w:val="false"/>
                <w:color w:val="000000"/>
                <w:sz w:val="20"/>
              </w:rPr>
              <w:t>
электроплита(напольная)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242" w:id="525"/>
          <w:p>
            <w:pPr>
              <w:spacing w:after="20"/>
              <w:ind w:left="20"/>
              <w:jc w:val="both"/>
            </w:pPr>
            <w:r>
              <w:rPr>
                <w:rFonts w:ascii="Times New Roman"/>
                <w:b w:val="false"/>
                <w:i w:val="false"/>
                <w:color w:val="000000"/>
                <w:sz w:val="20"/>
              </w:rPr>
              <w:t>
</w:t>
            </w:r>
            <w:r>
              <w:rPr>
                <w:rFonts w:ascii="Times New Roman"/>
                <w:b/>
                <w:i w:val="false"/>
                <w:color w:val="000000"/>
                <w:sz w:val="20"/>
              </w:rPr>
              <w:t xml:space="preserve">7.4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қондырғылардан</w:t>
            </w:r>
            <w:r>
              <w:rPr>
                <w:rFonts w:ascii="Times New Roman"/>
                <w:b/>
                <w:i w:val="false"/>
                <w:color w:val="000000"/>
                <w:sz w:val="20"/>
              </w:rPr>
              <w:t xml:space="preserve">, </w:t>
            </w:r>
            <w:r>
              <w:rPr>
                <w:rFonts w:ascii="Times New Roman"/>
                <w:b/>
                <w:i w:val="false"/>
                <w:color w:val="000000"/>
                <w:sz w:val="20"/>
              </w:rPr>
              <w:t>қазандықтардан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i w:val="false"/>
                <w:color w:val="000000"/>
                <w:sz w:val="20"/>
              </w:rPr>
              <w:t xml:space="preserve">) </w:t>
            </w:r>
          </w:p>
          <w:bookmarkEnd w:id="525"/>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46" w:id="526"/>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жатақхананы</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w:t>
            </w:r>
            <w:r>
              <w:rPr>
                <w:rFonts w:ascii="Times New Roman"/>
                <w:b/>
                <w:i w:val="false"/>
                <w:color w:val="000000"/>
                <w:sz w:val="20"/>
              </w:rPr>
              <w:t xml:space="preserve"> мен </w:t>
            </w:r>
            <w:r>
              <w:rPr>
                <w:rFonts w:ascii="Times New Roman"/>
                <w:b/>
                <w:i w:val="false"/>
                <w:color w:val="000000"/>
                <w:sz w:val="20"/>
              </w:rPr>
              <w:t>аражабындарының</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val="false"/>
                <w:i w:val="false"/>
                <w:color w:val="000000"/>
                <w:sz w:val="20"/>
              </w:rPr>
              <w:t xml:space="preserve"> </w:t>
            </w:r>
            <w:r>
              <w:rPr>
                <w:rFonts w:ascii="Times New Roman"/>
                <w:b/>
                <w:i w:val="false"/>
                <w:color w:val="000000"/>
                <w:sz w:val="20"/>
              </w:rPr>
              <w:t>көрсетіңіз</w:t>
            </w:r>
          </w:p>
          <w:bookmarkEnd w:id="526"/>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32"/>
            <w:tcBorders/>
            <w:tcMar>
              <w:top w:w="15" w:type="dxa"/>
              <w:left w:w="15" w:type="dxa"/>
              <w:bottom w:w="15" w:type="dxa"/>
              <w:right w:w="15" w:type="dxa"/>
            </w:tcMar>
            <w:vAlign w:val="center"/>
          </w:tcPr>
          <w:bookmarkStart w:name="z4249" w:id="527"/>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қабырғаларының</w:t>
            </w:r>
            <w:r>
              <w:rPr>
                <w:rFonts w:ascii="Times New Roman"/>
                <w:b/>
                <w:i w:val="false"/>
                <w:color w:val="000000"/>
                <w:sz w:val="20"/>
              </w:rPr>
              <w:t xml:space="preserve"> басым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527"/>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4252"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i w:val="false"/>
                <w:color w:val="000000"/>
                <w:sz w:val="20"/>
              </w:rPr>
              <w:t xml:space="preserve">8.1.1 </w:t>
            </w:r>
            <w:r>
              <w:rPr>
                <w:rFonts w:ascii="Times New Roman"/>
                <w:b/>
                <w:i w:val="false"/>
                <w:color w:val="000000"/>
                <w:sz w:val="20"/>
              </w:rPr>
              <w:t>кірпіш</w:t>
            </w:r>
            <w:r>
              <w:rPr>
                <w:rFonts w:ascii="Times New Roman"/>
                <w:b/>
                <w:i w:val="false"/>
                <w:color w:val="000000"/>
                <w:sz w:val="20"/>
              </w:rPr>
              <w:t xml:space="preserve">, </w:t>
            </w:r>
            <w:r>
              <w:rPr>
                <w:rFonts w:ascii="Times New Roman"/>
                <w:b/>
                <w:i w:val="false"/>
                <w:color w:val="000000"/>
                <w:sz w:val="20"/>
              </w:rPr>
              <w:t>тас</w:t>
            </w:r>
          </w:p>
          <w:p>
            <w:pPr>
              <w:spacing w:after="20"/>
              <w:ind w:left="20"/>
              <w:jc w:val="both"/>
            </w:pPr>
            <w:r>
              <w:rPr>
                <w:rFonts w:ascii="Times New Roman"/>
                <w:b w:val="false"/>
                <w:i w:val="false"/>
                <w:color w:val="000000"/>
                <w:sz w:val="20"/>
              </w:rPr>
              <w:t>
кирпич, камень</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55" w:id="529"/>
          <w:p>
            <w:pPr>
              <w:spacing w:after="20"/>
              <w:ind w:left="20"/>
              <w:jc w:val="both"/>
            </w:pPr>
            <w:r>
              <w:rPr>
                <w:rFonts w:ascii="Times New Roman"/>
                <w:b w:val="false"/>
                <w:i w:val="false"/>
                <w:color w:val="000000"/>
                <w:sz w:val="20"/>
              </w:rPr>
              <w:t>
</w:t>
            </w:r>
            <w:r>
              <w:rPr>
                <w:rFonts w:ascii="Times New Roman"/>
                <w:b/>
                <w:i w:val="false"/>
                <w:color w:val="000000"/>
                <w:sz w:val="20"/>
              </w:rPr>
              <w:t xml:space="preserve">8.1.5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блокты</w:t>
            </w:r>
          </w:p>
          <w:bookmarkEnd w:id="529"/>
          <w:p>
            <w:pPr>
              <w:spacing w:after="20"/>
              <w:ind w:left="20"/>
              <w:jc w:val="both"/>
            </w:pPr>
            <w:r>
              <w:rPr>
                <w:rFonts w:ascii="Times New Roman"/>
                <w:b w:val="false"/>
                <w:i w:val="false"/>
                <w:color w:val="000000"/>
                <w:sz w:val="20"/>
              </w:rPr>
              <w:t>
крупноблочный</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58" w:id="530"/>
          <w:p>
            <w:pPr>
              <w:spacing w:after="20"/>
              <w:ind w:left="20"/>
              <w:jc w:val="both"/>
            </w:pPr>
            <w:r>
              <w:rPr>
                <w:rFonts w:ascii="Times New Roman"/>
                <w:b w:val="false"/>
                <w:i w:val="false"/>
                <w:color w:val="000000"/>
                <w:sz w:val="20"/>
              </w:rPr>
              <w:t>
</w:t>
            </w:r>
            <w:r>
              <w:rPr>
                <w:rFonts w:ascii="Times New Roman"/>
                <w:b/>
                <w:i w:val="false"/>
                <w:color w:val="000000"/>
                <w:sz w:val="20"/>
              </w:rPr>
              <w:t>8.1.9 саман</w:t>
            </w:r>
          </w:p>
          <w:bookmarkEnd w:id="530"/>
          <w:p>
            <w:pPr>
              <w:spacing w:after="20"/>
              <w:ind w:left="20"/>
              <w:jc w:val="both"/>
            </w:pPr>
            <w:r>
              <w:rPr>
                <w:rFonts w:ascii="Times New Roman"/>
                <w:b w:val="false"/>
                <w:i w:val="false"/>
                <w:color w:val="000000"/>
                <w:sz w:val="20"/>
              </w:rPr>
              <w:t>
саман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62" w:id="531"/>
          <w:p>
            <w:pPr>
              <w:spacing w:after="20"/>
              <w:ind w:left="20"/>
              <w:jc w:val="both"/>
            </w:pPr>
            <w:r>
              <w:rPr>
                <w:rFonts w:ascii="Times New Roman"/>
                <w:b w:val="false"/>
                <w:i w:val="false"/>
                <w:color w:val="000000"/>
                <w:sz w:val="20"/>
              </w:rPr>
              <w:t>
 </w:t>
            </w:r>
          </w:p>
          <w:bookmarkEnd w:id="531"/>
          <w:p>
            <w:pPr>
              <w:spacing w:after="20"/>
              <w:ind w:left="20"/>
              <w:jc w:val="both"/>
            </w:pPr>
            <w:r>
              <w:rPr>
                <w:rFonts w:ascii="Times New Roman"/>
                <w:b w:val="false"/>
                <w:i w:val="false"/>
                <w:color w:val="000000"/>
                <w:sz w:val="20"/>
              </w:rPr>
              <w:t>
</w:t>
            </w:r>
            <w:r>
              <w:rPr>
                <w:rFonts w:ascii="Times New Roman"/>
                <w:b/>
                <w:i w:val="false"/>
                <w:color w:val="000000"/>
                <w:sz w:val="20"/>
              </w:rPr>
              <w:t xml:space="preserve">8.1.2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панельді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крупнопанельный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65" w:id="532"/>
          <w:p>
            <w:pPr>
              <w:spacing w:after="20"/>
              <w:ind w:left="20"/>
              <w:jc w:val="both"/>
            </w:pPr>
            <w:r>
              <w:rPr>
                <w:rFonts w:ascii="Times New Roman"/>
                <w:b w:val="false"/>
                <w:i w:val="false"/>
                <w:color w:val="000000"/>
                <w:sz w:val="20"/>
              </w:rPr>
              <w:t>
</w:t>
            </w:r>
            <w:r>
              <w:rPr>
                <w:rFonts w:ascii="Times New Roman"/>
                <w:b/>
                <w:i w:val="false"/>
                <w:color w:val="000000"/>
                <w:sz w:val="20"/>
              </w:rPr>
              <w:t xml:space="preserve">8.1.6 </w:t>
            </w:r>
            <w:r>
              <w:rPr>
                <w:rFonts w:ascii="Times New Roman"/>
                <w:b/>
                <w:i w:val="false"/>
                <w:color w:val="000000"/>
                <w:sz w:val="20"/>
              </w:rPr>
              <w:t>ағаш</w:t>
            </w:r>
            <w:r>
              <w:rPr>
                <w:rFonts w:ascii="Times New Roman"/>
                <w:b/>
                <w:i w:val="false"/>
                <w:color w:val="000000"/>
                <w:sz w:val="20"/>
              </w:rPr>
              <w:t xml:space="preserve">, </w:t>
            </w:r>
            <w:r>
              <w:rPr>
                <w:rFonts w:ascii="Times New Roman"/>
                <w:b/>
                <w:i w:val="false"/>
                <w:color w:val="000000"/>
                <w:sz w:val="20"/>
              </w:rPr>
              <w:t>шпалдар</w:t>
            </w:r>
          </w:p>
          <w:bookmarkEnd w:id="532"/>
          <w:p>
            <w:pPr>
              <w:spacing w:after="20"/>
              <w:ind w:left="20"/>
              <w:jc w:val="both"/>
            </w:pPr>
            <w:r>
              <w:rPr>
                <w:rFonts w:ascii="Times New Roman"/>
                <w:b w:val="false"/>
                <w:i w:val="false"/>
                <w:color w:val="000000"/>
                <w:sz w:val="20"/>
              </w:rPr>
              <w:t>
дерево, шпалы</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68" w:id="533"/>
          <w:p>
            <w:pPr>
              <w:spacing w:after="20"/>
              <w:ind w:left="20"/>
              <w:jc w:val="both"/>
            </w:pPr>
            <w:r>
              <w:rPr>
                <w:rFonts w:ascii="Times New Roman"/>
                <w:b w:val="false"/>
                <w:i w:val="false"/>
                <w:color w:val="000000"/>
                <w:sz w:val="20"/>
              </w:rPr>
              <w:t>
</w:t>
            </w:r>
            <w:r>
              <w:rPr>
                <w:rFonts w:ascii="Times New Roman"/>
                <w:b/>
                <w:i w:val="false"/>
                <w:color w:val="000000"/>
                <w:sz w:val="20"/>
              </w:rPr>
              <w:t xml:space="preserve">8.1.10 </w:t>
            </w:r>
            <w:r>
              <w:rPr>
                <w:rFonts w:ascii="Times New Roman"/>
                <w:b/>
                <w:i w:val="false"/>
                <w:color w:val="000000"/>
                <w:sz w:val="20"/>
              </w:rPr>
              <w:t>қаңқа-қамысты</w:t>
            </w:r>
            <w:r>
              <w:rPr>
                <w:rFonts w:ascii="Times New Roman"/>
                <w:b w:val="false"/>
                <w:i w:val="false"/>
                <w:color w:val="000000"/>
                <w:sz w:val="20"/>
              </w:rPr>
              <w:t xml:space="preserve"> </w:t>
            </w:r>
          </w:p>
          <w:bookmarkEnd w:id="533"/>
          <w:p>
            <w:pPr>
              <w:spacing w:after="20"/>
              <w:ind w:left="20"/>
              <w:jc w:val="both"/>
            </w:pPr>
            <w:r>
              <w:rPr>
                <w:rFonts w:ascii="Times New Roman"/>
                <w:b w:val="false"/>
                <w:i w:val="false"/>
                <w:color w:val="000000"/>
                <w:sz w:val="20"/>
              </w:rPr>
              <w:t>
каркасно-камышитовый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72" w:id="534"/>
          <w:p>
            <w:pPr>
              <w:spacing w:after="20"/>
              <w:ind w:left="20"/>
              <w:jc w:val="both"/>
            </w:pPr>
            <w:r>
              <w:rPr>
                <w:rFonts w:ascii="Times New Roman"/>
                <w:b w:val="false"/>
                <w:i w:val="false"/>
                <w:color w:val="000000"/>
                <w:sz w:val="20"/>
              </w:rPr>
              <w:t>
</w:t>
            </w:r>
            <w:r>
              <w:rPr>
                <w:rFonts w:ascii="Times New Roman"/>
                <w:b/>
                <w:i w:val="false"/>
                <w:color w:val="000000"/>
                <w:sz w:val="20"/>
              </w:rPr>
              <w:t xml:space="preserve">8.1.3 </w:t>
            </w:r>
            <w:r>
              <w:rPr>
                <w:rFonts w:ascii="Times New Roman"/>
                <w:b/>
                <w:i w:val="false"/>
                <w:color w:val="000000"/>
                <w:sz w:val="20"/>
              </w:rPr>
              <w:t>қаңқа-панельді</w:t>
            </w:r>
          </w:p>
          <w:bookmarkEnd w:id="534"/>
          <w:p>
            <w:pPr>
              <w:spacing w:after="20"/>
              <w:ind w:left="20"/>
              <w:jc w:val="both"/>
            </w:pPr>
            <w:r>
              <w:rPr>
                <w:rFonts w:ascii="Times New Roman"/>
                <w:b w:val="false"/>
                <w:i w:val="false"/>
                <w:color w:val="000000"/>
                <w:sz w:val="20"/>
              </w:rPr>
              <w:t>
каркасно-панельный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75" w:id="535"/>
          <w:p>
            <w:pPr>
              <w:spacing w:after="20"/>
              <w:ind w:left="20"/>
              <w:jc w:val="both"/>
            </w:pPr>
            <w:r>
              <w:rPr>
                <w:rFonts w:ascii="Times New Roman"/>
                <w:b w:val="false"/>
                <w:i w:val="false"/>
                <w:color w:val="000000"/>
                <w:sz w:val="20"/>
              </w:rPr>
              <w:t>
</w:t>
            </w:r>
            <w:r>
              <w:rPr>
                <w:rFonts w:ascii="Times New Roman"/>
                <w:b/>
                <w:i w:val="false"/>
                <w:color w:val="000000"/>
                <w:sz w:val="20"/>
              </w:rPr>
              <w:t xml:space="preserve">8.1.7 </w:t>
            </w:r>
            <w:r>
              <w:rPr>
                <w:rFonts w:ascii="Times New Roman"/>
                <w:b/>
                <w:i w:val="false"/>
                <w:color w:val="000000"/>
                <w:sz w:val="20"/>
              </w:rPr>
              <w:t>монолитті</w:t>
            </w:r>
            <w:r>
              <w:rPr>
                <w:rFonts w:ascii="Times New Roman"/>
                <w:b/>
                <w:i w:val="false"/>
                <w:color w:val="000000"/>
                <w:sz w:val="20"/>
              </w:rPr>
              <w:t xml:space="preserve"> бетон (</w:t>
            </w:r>
            <w:r>
              <w:rPr>
                <w:rFonts w:ascii="Times New Roman"/>
                <w:b/>
                <w:i w:val="false"/>
                <w:color w:val="000000"/>
                <w:sz w:val="20"/>
              </w:rPr>
              <w:t>темір</w:t>
            </w:r>
            <w:r>
              <w:rPr>
                <w:rFonts w:ascii="Times New Roman"/>
                <w:b/>
                <w:i w:val="false"/>
                <w:color w:val="000000"/>
                <w:sz w:val="20"/>
              </w:rPr>
              <w:t xml:space="preserve"> бетон) </w:t>
            </w:r>
          </w:p>
          <w:bookmarkEnd w:id="535"/>
          <w:p>
            <w:pPr>
              <w:spacing w:after="20"/>
              <w:ind w:left="20"/>
              <w:jc w:val="both"/>
            </w:pPr>
            <w:r>
              <w:rPr>
                <w:rFonts w:ascii="Times New Roman"/>
                <w:b w:val="false"/>
                <w:i w:val="false"/>
                <w:color w:val="000000"/>
                <w:sz w:val="20"/>
              </w:rPr>
              <w:t>
монолитный бетон (железобетон)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78" w:id="536"/>
          <w:p>
            <w:pPr>
              <w:spacing w:after="20"/>
              <w:ind w:left="20"/>
              <w:jc w:val="both"/>
            </w:pPr>
            <w:r>
              <w:rPr>
                <w:rFonts w:ascii="Times New Roman"/>
                <w:b w:val="false"/>
                <w:i w:val="false"/>
                <w:color w:val="000000"/>
                <w:sz w:val="20"/>
              </w:rPr>
              <w:t>
</w:t>
            </w:r>
            <w:r>
              <w:rPr>
                <w:rFonts w:ascii="Times New Roman"/>
                <w:b/>
                <w:i w:val="false"/>
                <w:color w:val="000000"/>
                <w:sz w:val="20"/>
              </w:rPr>
              <w:t xml:space="preserve">8.1.11 </w:t>
            </w:r>
            <w:r>
              <w:rPr>
                <w:rFonts w:ascii="Times New Roman"/>
                <w:b/>
                <w:i w:val="false"/>
                <w:color w:val="000000"/>
                <w:sz w:val="20"/>
              </w:rPr>
              <w:t>ұлутас</w:t>
            </w:r>
            <w:r>
              <w:rPr>
                <w:rFonts w:ascii="Times New Roman"/>
                <w:b w:val="false"/>
                <w:i w:val="false"/>
                <w:color w:val="000000"/>
                <w:sz w:val="20"/>
              </w:rPr>
              <w:t xml:space="preserve"> </w:t>
            </w:r>
          </w:p>
          <w:bookmarkEnd w:id="536"/>
          <w:p>
            <w:pPr>
              <w:spacing w:after="20"/>
              <w:ind w:left="20"/>
              <w:jc w:val="both"/>
            </w:pPr>
            <w:r>
              <w:rPr>
                <w:rFonts w:ascii="Times New Roman"/>
                <w:b w:val="false"/>
                <w:i w:val="false"/>
                <w:color w:val="000000"/>
                <w:sz w:val="20"/>
              </w:rPr>
              <w:t>
ракушечник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282" w:id="537"/>
          <w:p>
            <w:pPr>
              <w:spacing w:after="20"/>
              <w:ind w:left="20"/>
              <w:jc w:val="both"/>
            </w:pPr>
            <w:r>
              <w:rPr>
                <w:rFonts w:ascii="Times New Roman"/>
                <w:b w:val="false"/>
                <w:i w:val="false"/>
                <w:color w:val="000000"/>
                <w:sz w:val="20"/>
              </w:rPr>
              <w:t>
</w:t>
            </w:r>
            <w:r>
              <w:rPr>
                <w:rFonts w:ascii="Times New Roman"/>
                <w:b w:val="false"/>
                <w:i w:val="false"/>
                <w:color w:val="000000"/>
                <w:sz w:val="20"/>
              </w:rPr>
              <w:t>8</w:t>
            </w:r>
            <w:r>
              <w:rPr>
                <w:rFonts w:ascii="Times New Roman"/>
                <w:b/>
                <w:i w:val="false"/>
                <w:color w:val="000000"/>
                <w:sz w:val="20"/>
              </w:rPr>
              <w:t xml:space="preserve">.1.4 </w:t>
            </w:r>
            <w:r>
              <w:rPr>
                <w:rFonts w:ascii="Times New Roman"/>
                <w:b/>
                <w:i w:val="false"/>
                <w:color w:val="000000"/>
                <w:sz w:val="20"/>
              </w:rPr>
              <w:t>көлемді-блокты</w:t>
            </w:r>
          </w:p>
          <w:bookmarkEnd w:id="537"/>
          <w:p>
            <w:pPr>
              <w:spacing w:after="20"/>
              <w:ind w:left="20"/>
              <w:jc w:val="both"/>
            </w:pPr>
            <w:r>
              <w:rPr>
                <w:rFonts w:ascii="Times New Roman"/>
                <w:b w:val="false"/>
                <w:i w:val="false"/>
                <w:color w:val="000000"/>
                <w:sz w:val="20"/>
              </w:rPr>
              <w:t>
объемно-блочный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4285" w:id="538"/>
          <w:p>
            <w:pPr>
              <w:spacing w:after="20"/>
              <w:ind w:left="20"/>
              <w:jc w:val="both"/>
            </w:pPr>
            <w:r>
              <w:rPr>
                <w:rFonts w:ascii="Times New Roman"/>
                <w:b w:val="false"/>
                <w:i w:val="false"/>
                <w:color w:val="000000"/>
                <w:sz w:val="20"/>
              </w:rPr>
              <w:t>
</w:t>
            </w:r>
            <w:r>
              <w:rPr>
                <w:rFonts w:ascii="Times New Roman"/>
                <w:b/>
                <w:i w:val="false"/>
                <w:color w:val="000000"/>
                <w:sz w:val="20"/>
              </w:rPr>
              <w:t xml:space="preserve">8.1.8 </w:t>
            </w:r>
            <w:r>
              <w:rPr>
                <w:rFonts w:ascii="Times New Roman"/>
                <w:b/>
                <w:i w:val="false"/>
                <w:color w:val="000000"/>
                <w:sz w:val="20"/>
              </w:rPr>
              <w:t>ұялы</w:t>
            </w:r>
            <w:r>
              <w:rPr>
                <w:rFonts w:ascii="Times New Roman"/>
                <w:b/>
                <w:i w:val="false"/>
                <w:color w:val="000000"/>
                <w:sz w:val="20"/>
              </w:rPr>
              <w:t xml:space="preserve"> бетон</w:t>
            </w:r>
          </w:p>
          <w:bookmarkEnd w:id="538"/>
          <w:p>
            <w:pPr>
              <w:spacing w:after="20"/>
              <w:ind w:left="20"/>
              <w:jc w:val="both"/>
            </w:pPr>
            <w:r>
              <w:rPr>
                <w:rFonts w:ascii="Times New Roman"/>
                <w:b w:val="false"/>
                <w:i w:val="false"/>
                <w:color w:val="000000"/>
                <w:sz w:val="20"/>
              </w:rPr>
              <w:t>
ячеистый 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288" w:id="539"/>
          <w:p>
            <w:pPr>
              <w:spacing w:after="20"/>
              <w:ind w:left="20"/>
              <w:jc w:val="both"/>
            </w:pPr>
            <w:r>
              <w:rPr>
                <w:rFonts w:ascii="Times New Roman"/>
                <w:b w:val="false"/>
                <w:i w:val="false"/>
                <w:color w:val="000000"/>
                <w:sz w:val="20"/>
              </w:rPr>
              <w:t>
</w:t>
            </w:r>
            <w:r>
              <w:rPr>
                <w:rFonts w:ascii="Times New Roman"/>
                <w:b/>
                <w:i w:val="false"/>
                <w:color w:val="000000"/>
                <w:sz w:val="20"/>
              </w:rPr>
              <w:t xml:space="preserve">8.1.12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қабырға</w:t>
            </w:r>
            <w:r>
              <w:rPr>
                <w:rFonts w:ascii="Times New Roman"/>
                <w:b w:val="false"/>
                <w:i w:val="false"/>
                <w:color w:val="000000"/>
                <w:sz w:val="20"/>
              </w:rPr>
              <w:t xml:space="preserve"> </w:t>
            </w:r>
            <w:r>
              <w:rPr>
                <w:rFonts w:ascii="Times New Roman"/>
                <w:b/>
                <w:i w:val="false"/>
                <w:color w:val="000000"/>
                <w:sz w:val="20"/>
              </w:rPr>
              <w:t>материалдары</w:t>
            </w:r>
          </w:p>
          <w:bookmarkEnd w:id="539"/>
          <w:p>
            <w:pPr>
              <w:spacing w:after="20"/>
              <w:ind w:left="20"/>
              <w:jc w:val="both"/>
            </w:pPr>
            <w:r>
              <w:rPr>
                <w:rFonts w:ascii="Times New Roman"/>
                <w:b w:val="false"/>
                <w:i w:val="false"/>
                <w:color w:val="000000"/>
                <w:sz w:val="20"/>
              </w:rPr>
              <w:t>
другие стеновые материалы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292" w:id="540"/>
          <w:p>
            <w:pPr>
              <w:spacing w:after="20"/>
              <w:ind w:left="20"/>
              <w:jc w:val="both"/>
            </w:pPr>
            <w:r>
              <w:rPr>
                <w:rFonts w:ascii="Times New Roman"/>
                <w:b w:val="false"/>
                <w:i w:val="false"/>
                <w:color w:val="000000"/>
                <w:sz w:val="20"/>
              </w:rPr>
              <w:t>
</w:t>
            </w:r>
            <w:r>
              <w:rPr>
                <w:rFonts w:ascii="Times New Roman"/>
                <w:b/>
                <w:i w:val="false"/>
                <w:color w:val="000000"/>
                <w:sz w:val="20"/>
              </w:rPr>
              <w:t xml:space="preserve">8.2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аражабындарының</w:t>
            </w:r>
            <w:r>
              <w:rPr>
                <w:rFonts w:ascii="Times New Roman"/>
                <w:b/>
                <w:i w:val="false"/>
                <w:color w:val="000000"/>
                <w:sz w:val="20"/>
              </w:rPr>
              <w:t xml:space="preserve"> басым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540"/>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5"/>
            <w:tcBorders/>
            <w:tcMar>
              <w:top w:w="15" w:type="dxa"/>
              <w:left w:w="15" w:type="dxa"/>
              <w:bottom w:w="15" w:type="dxa"/>
              <w:right w:w="15" w:type="dxa"/>
            </w:tcMar>
            <w:vAlign w:val="center"/>
          </w:tcPr>
          <w:bookmarkStart w:name="z4295" w:id="541"/>
          <w:p>
            <w:pPr>
              <w:spacing w:after="20"/>
              <w:ind w:left="20"/>
              <w:jc w:val="both"/>
            </w:pPr>
            <w:r>
              <w:rPr>
                <w:rFonts w:ascii="Times New Roman"/>
                <w:b w:val="false"/>
                <w:i w:val="false"/>
                <w:color w:val="000000"/>
                <w:sz w:val="20"/>
              </w:rPr>
              <w:t>
</w:t>
            </w:r>
            <w:r>
              <w:rPr>
                <w:rFonts w:ascii="Times New Roman"/>
                <w:b/>
                <w:i w:val="false"/>
                <w:color w:val="000000"/>
                <w:sz w:val="20"/>
              </w:rPr>
              <w:t xml:space="preserve">8.2.1 </w:t>
            </w:r>
            <w:r>
              <w:rPr>
                <w:rFonts w:ascii="Times New Roman"/>
                <w:b/>
                <w:i w:val="false"/>
                <w:color w:val="000000"/>
                <w:sz w:val="20"/>
              </w:rPr>
              <w:t>темір</w:t>
            </w:r>
            <w:r>
              <w:rPr>
                <w:rFonts w:ascii="Times New Roman"/>
                <w:b/>
                <w:i w:val="false"/>
                <w:color w:val="000000"/>
                <w:sz w:val="20"/>
              </w:rPr>
              <w:t xml:space="preserve"> бетон</w:t>
            </w:r>
            <w:r>
              <w:rPr>
                <w:rFonts w:ascii="Times New Roman"/>
                <w:b w:val="false"/>
                <w:i w:val="false"/>
                <w:color w:val="000000"/>
                <w:sz w:val="20"/>
              </w:rPr>
              <w:t xml:space="preserve"> железобетон</w:t>
            </w:r>
          </w:p>
          <w:bookmarkEnd w:id="541"/>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4297" w:id="542"/>
          <w:p>
            <w:pPr>
              <w:spacing w:after="20"/>
              <w:ind w:left="20"/>
              <w:jc w:val="both"/>
            </w:pPr>
            <w:r>
              <w:rPr>
                <w:rFonts w:ascii="Times New Roman"/>
                <w:b w:val="false"/>
                <w:i w:val="false"/>
                <w:color w:val="000000"/>
                <w:sz w:val="20"/>
              </w:rPr>
              <w:t>
</w:t>
            </w:r>
            <w:r>
              <w:rPr>
                <w:rFonts w:ascii="Times New Roman"/>
                <w:b/>
                <w:i w:val="false"/>
                <w:color w:val="000000"/>
                <w:sz w:val="20"/>
              </w:rPr>
              <w:t xml:space="preserve">8.2.2 </w:t>
            </w:r>
            <w:r>
              <w:rPr>
                <w:rFonts w:ascii="Times New Roman"/>
                <w:b/>
                <w:i w:val="false"/>
                <w:color w:val="000000"/>
                <w:sz w:val="20"/>
              </w:rPr>
              <w:t>ағаш</w:t>
            </w:r>
          </w:p>
          <w:bookmarkEnd w:id="542"/>
          <w:p>
            <w:pPr>
              <w:spacing w:after="20"/>
              <w:ind w:left="20"/>
              <w:jc w:val="both"/>
            </w:pPr>
            <w:r>
              <w:rPr>
                <w:rFonts w:ascii="Times New Roman"/>
                <w:b w:val="false"/>
                <w:i w:val="false"/>
                <w:color w:val="000000"/>
                <w:sz w:val="20"/>
              </w:rPr>
              <w:t>
деревянные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4300" w:id="543"/>
          <w:p>
            <w:pPr>
              <w:spacing w:after="20"/>
              <w:ind w:left="20"/>
              <w:jc w:val="both"/>
            </w:pPr>
            <w:r>
              <w:rPr>
                <w:rFonts w:ascii="Times New Roman"/>
                <w:b w:val="false"/>
                <w:i w:val="false"/>
                <w:color w:val="000000"/>
                <w:sz w:val="20"/>
              </w:rPr>
              <w:t>
</w:t>
            </w:r>
            <w:r>
              <w:rPr>
                <w:rFonts w:ascii="Times New Roman"/>
                <w:b/>
                <w:i w:val="false"/>
                <w:color w:val="000000"/>
                <w:sz w:val="20"/>
              </w:rPr>
              <w:t xml:space="preserve">8.2.3 </w:t>
            </w:r>
            <w:r>
              <w:rPr>
                <w:rFonts w:ascii="Times New Roman"/>
                <w:b/>
                <w:i w:val="false"/>
                <w:color w:val="000000"/>
                <w:sz w:val="20"/>
              </w:rPr>
              <w:t>ағаш-темірбетон</w:t>
            </w:r>
          </w:p>
          <w:bookmarkEnd w:id="543"/>
          <w:p>
            <w:pPr>
              <w:spacing w:after="20"/>
              <w:ind w:left="20"/>
              <w:jc w:val="both"/>
            </w:pPr>
            <w:r>
              <w:rPr>
                <w:rFonts w:ascii="Times New Roman"/>
                <w:b w:val="false"/>
                <w:i w:val="false"/>
                <w:color w:val="000000"/>
                <w:sz w:val="20"/>
              </w:rPr>
              <w:t>
деревянно- железобетонные</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303" w:id="544"/>
          <w:p>
            <w:pPr>
              <w:spacing w:after="20"/>
              <w:ind w:left="20"/>
              <w:jc w:val="both"/>
            </w:pPr>
            <w:r>
              <w:rPr>
                <w:rFonts w:ascii="Times New Roman"/>
                <w:b w:val="false"/>
                <w:i w:val="false"/>
                <w:color w:val="000000"/>
                <w:sz w:val="20"/>
              </w:rPr>
              <w:t>
</w:t>
            </w:r>
            <w:r>
              <w:rPr>
                <w:rFonts w:ascii="Times New Roman"/>
                <w:b/>
                <w:i w:val="false"/>
                <w:color w:val="000000"/>
                <w:sz w:val="20"/>
              </w:rPr>
              <w:t xml:space="preserve">8.2.4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аражабын</w:t>
            </w:r>
            <w:r>
              <w:rPr>
                <w:rFonts w:ascii="Times New Roman"/>
                <w:b w:val="false"/>
                <w:i w:val="false"/>
                <w:color w:val="000000"/>
                <w:sz w:val="20"/>
              </w:rPr>
              <w:t xml:space="preserve"> </w:t>
            </w:r>
            <w:r>
              <w:rPr>
                <w:rFonts w:ascii="Times New Roman"/>
                <w:b/>
                <w:i w:val="false"/>
                <w:color w:val="000000"/>
                <w:sz w:val="20"/>
              </w:rPr>
              <w:t>материалдары</w:t>
            </w:r>
            <w:r>
              <w:rPr>
                <w:rFonts w:ascii="Times New Roman"/>
                <w:b w:val="false"/>
                <w:i w:val="false"/>
                <w:color w:val="000000"/>
                <w:sz w:val="20"/>
              </w:rPr>
              <w:t xml:space="preserve"> </w:t>
            </w:r>
          </w:p>
          <w:bookmarkEnd w:id="544"/>
          <w:p>
            <w:pPr>
              <w:spacing w:after="20"/>
              <w:ind w:left="20"/>
              <w:jc w:val="both"/>
            </w:pPr>
            <w:r>
              <w:rPr>
                <w:rFonts w:ascii="Times New Roman"/>
                <w:b w:val="false"/>
                <w:i w:val="false"/>
                <w:color w:val="000000"/>
                <w:sz w:val="20"/>
              </w:rPr>
              <w:t>
другие материалы перекрытия</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307" w:id="545"/>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пәтерлер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bookmarkEnd w:id="545"/>
          <w:p>
            <w:pPr>
              <w:spacing w:after="20"/>
              <w:ind w:left="20"/>
              <w:jc w:val="both"/>
            </w:pP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4311" w:id="546"/>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Пәтерлер</w:t>
            </w:r>
            <w:r>
              <w:rPr>
                <w:rFonts w:ascii="Times New Roman"/>
                <w:b/>
                <w:i w:val="false"/>
                <w:color w:val="000000"/>
                <w:sz w:val="20"/>
              </w:rPr>
              <w:t xml:space="preserve"> саны, </w:t>
            </w:r>
            <w:r>
              <w:rPr>
                <w:rFonts w:ascii="Times New Roman"/>
                <w:b/>
                <w:i w:val="false"/>
                <w:color w:val="000000"/>
                <w:sz w:val="20"/>
              </w:rPr>
              <w:t>бірлік</w:t>
            </w:r>
          </w:p>
          <w:bookmarkEnd w:id="546"/>
          <w:p>
            <w:pPr>
              <w:spacing w:after="20"/>
              <w:ind w:left="20"/>
              <w:jc w:val="both"/>
            </w:pPr>
            <w:r>
              <w:rPr>
                <w:rFonts w:ascii="Times New Roman"/>
                <w:b w:val="false"/>
                <w:i w:val="false"/>
                <w:color w:val="000000"/>
                <w:sz w:val="20"/>
              </w:rPr>
              <w:t xml:space="preserve">
Количество квартир, единиц </w:t>
            </w:r>
          </w:p>
        </w:tc>
        <w:tc>
          <w:tcPr>
            <w:tcW w:w="0" w:type="auto"/>
            <w:gridSpan w:val="8"/>
            <w:tcBorders/>
            <w:tcMar>
              <w:top w:w="15" w:type="dxa"/>
              <w:left w:w="15" w:type="dxa"/>
              <w:bottom w:w="15" w:type="dxa"/>
              <w:right w:w="15" w:type="dxa"/>
            </w:tcMar>
            <w:vAlign w:val="center"/>
          </w:tcPr>
          <w:bookmarkStart w:name="z4313" w:id="547"/>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Пәтерлердің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547"/>
          <w:p>
            <w:pPr>
              <w:spacing w:after="20"/>
              <w:ind w:left="20"/>
              <w:jc w:val="both"/>
            </w:pPr>
            <w:r>
              <w:rPr>
                <w:rFonts w:ascii="Times New Roman"/>
                <w:b w:val="false"/>
                <w:i w:val="false"/>
                <w:color w:val="000000"/>
                <w:sz w:val="20"/>
              </w:rPr>
              <w:t xml:space="preserve">
Общая площадь квартир, кв. метров </w:t>
            </w:r>
          </w:p>
        </w:tc>
        <w:tc>
          <w:tcPr>
            <w:tcW w:w="0" w:type="auto"/>
            <w:gridSpan w:val="7"/>
            <w:tcBorders/>
            <w:tcMar>
              <w:top w:w="15" w:type="dxa"/>
              <w:left w:w="15" w:type="dxa"/>
              <w:bottom w:w="15" w:type="dxa"/>
              <w:right w:w="15" w:type="dxa"/>
            </w:tcMar>
            <w:vAlign w:val="center"/>
          </w:tcPr>
          <w:bookmarkStart w:name="z4315" w:id="548"/>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Пәтерлердің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548"/>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4318" w:id="549"/>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r>
              <w:rPr>
                <w:rFonts w:ascii="Times New Roman"/>
                <w:b/>
                <w:i w:val="false"/>
                <w:color w:val="000000"/>
                <w:sz w:val="20"/>
              </w:rPr>
              <w:t>Барлығы</w:t>
            </w:r>
          </w:p>
          <w:bookmarkEnd w:id="549"/>
          <w:p>
            <w:pPr>
              <w:spacing w:after="20"/>
              <w:ind w:left="20"/>
              <w:jc w:val="both"/>
            </w:pPr>
            <w:r>
              <w:rPr>
                <w:rFonts w:ascii="Times New Roman"/>
                <w:b w:val="false"/>
                <w:i w:val="false"/>
                <w:color w:val="000000"/>
                <w:sz w:val="20"/>
              </w:rPr>
              <w:t>
Всего</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24" w:id="550"/>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bookmarkEnd w:id="550"/>
          <w:p>
            <w:pPr>
              <w:spacing w:after="20"/>
              <w:ind w:left="20"/>
              <w:jc w:val="both"/>
            </w:pPr>
            <w:r>
              <w:rPr>
                <w:rFonts w:ascii="Times New Roman"/>
                <w:b w:val="false"/>
                <w:i w:val="false"/>
                <w:color w:val="000000"/>
                <w:sz w:val="20"/>
              </w:rPr>
              <w:t>
В том числе: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30" w:id="551"/>
          <w:p>
            <w:pPr>
              <w:spacing w:after="20"/>
              <w:ind w:left="20"/>
              <w:jc w:val="both"/>
            </w:pPr>
            <w:r>
              <w:rPr>
                <w:rFonts w:ascii="Times New Roman"/>
                <w:b w:val="false"/>
                <w:i w:val="false"/>
                <w:color w:val="000000"/>
                <w:sz w:val="20"/>
              </w:rPr>
              <w:t>
</w:t>
            </w:r>
            <w:r>
              <w:rPr>
                <w:rFonts w:ascii="Times New Roman"/>
                <w:b/>
                <w:i w:val="false"/>
                <w:color w:val="000000"/>
                <w:sz w:val="20"/>
              </w:rPr>
              <w:t xml:space="preserve">9.1.1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бөлмелі</w:t>
            </w:r>
          </w:p>
          <w:bookmarkEnd w:id="551"/>
          <w:p>
            <w:pPr>
              <w:spacing w:after="20"/>
              <w:ind w:left="20"/>
              <w:jc w:val="both"/>
            </w:pPr>
            <w:r>
              <w:rPr>
                <w:rFonts w:ascii="Times New Roman"/>
                <w:b w:val="false"/>
                <w:i w:val="false"/>
                <w:color w:val="000000"/>
                <w:sz w:val="20"/>
              </w:rPr>
              <w:t>
Однокомнатные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36" w:id="552"/>
          <w:p>
            <w:pPr>
              <w:spacing w:after="20"/>
              <w:ind w:left="20"/>
              <w:jc w:val="both"/>
            </w:pPr>
            <w:r>
              <w:rPr>
                <w:rFonts w:ascii="Times New Roman"/>
                <w:b w:val="false"/>
                <w:i w:val="false"/>
                <w:color w:val="000000"/>
                <w:sz w:val="20"/>
              </w:rPr>
              <w:t>
</w:t>
            </w:r>
            <w:r>
              <w:rPr>
                <w:rFonts w:ascii="Times New Roman"/>
                <w:b/>
                <w:i w:val="false"/>
                <w:color w:val="000000"/>
                <w:sz w:val="20"/>
              </w:rPr>
              <w:t xml:space="preserve">9.1.2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бөлмелі</w:t>
            </w:r>
          </w:p>
          <w:bookmarkEnd w:id="552"/>
          <w:p>
            <w:pPr>
              <w:spacing w:after="20"/>
              <w:ind w:left="20"/>
              <w:jc w:val="both"/>
            </w:pPr>
            <w:r>
              <w:rPr>
                <w:rFonts w:ascii="Times New Roman"/>
                <w:b w:val="false"/>
                <w:i w:val="false"/>
                <w:color w:val="000000"/>
                <w:sz w:val="20"/>
              </w:rPr>
              <w:t>
 Двухкомнатные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42" w:id="553"/>
          <w:p>
            <w:pPr>
              <w:spacing w:after="20"/>
              <w:ind w:left="20"/>
              <w:jc w:val="both"/>
            </w:pPr>
            <w:r>
              <w:rPr>
                <w:rFonts w:ascii="Times New Roman"/>
                <w:b w:val="false"/>
                <w:i w:val="false"/>
                <w:color w:val="000000"/>
                <w:sz w:val="20"/>
              </w:rPr>
              <w:t>
</w:t>
            </w:r>
            <w:r>
              <w:rPr>
                <w:rFonts w:ascii="Times New Roman"/>
                <w:b/>
                <w:i w:val="false"/>
                <w:color w:val="000000"/>
                <w:sz w:val="20"/>
              </w:rPr>
              <w:t xml:space="preserve">9.1.3 </w:t>
            </w:r>
            <w:r>
              <w:rPr>
                <w:rFonts w:ascii="Times New Roman"/>
                <w:b/>
                <w:i w:val="false"/>
                <w:color w:val="000000"/>
                <w:sz w:val="20"/>
              </w:rPr>
              <w:t>Үш</w:t>
            </w:r>
            <w:r>
              <w:rPr>
                <w:rFonts w:ascii="Times New Roman"/>
                <w:b w:val="false"/>
                <w:i w:val="false"/>
                <w:color w:val="000000"/>
                <w:sz w:val="20"/>
              </w:rPr>
              <w:t xml:space="preserve"> </w:t>
            </w:r>
            <w:r>
              <w:rPr>
                <w:rFonts w:ascii="Times New Roman"/>
                <w:b/>
                <w:i w:val="false"/>
                <w:color w:val="000000"/>
                <w:sz w:val="20"/>
              </w:rPr>
              <w:t>бөлмелі</w:t>
            </w:r>
          </w:p>
          <w:bookmarkEnd w:id="553"/>
          <w:p>
            <w:pPr>
              <w:spacing w:after="20"/>
              <w:ind w:left="20"/>
              <w:jc w:val="both"/>
            </w:pPr>
            <w:r>
              <w:rPr>
                <w:rFonts w:ascii="Times New Roman"/>
                <w:b w:val="false"/>
                <w:i w:val="false"/>
                <w:color w:val="000000"/>
                <w:sz w:val="20"/>
              </w:rPr>
              <w:t>
 Трехкомнатные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48" w:id="554"/>
          <w:p>
            <w:pPr>
              <w:spacing w:after="20"/>
              <w:ind w:left="20"/>
              <w:jc w:val="both"/>
            </w:pPr>
            <w:r>
              <w:rPr>
                <w:rFonts w:ascii="Times New Roman"/>
                <w:b w:val="false"/>
                <w:i w:val="false"/>
                <w:color w:val="000000"/>
                <w:sz w:val="20"/>
              </w:rPr>
              <w:t>
</w:t>
            </w:r>
            <w:r>
              <w:rPr>
                <w:rFonts w:ascii="Times New Roman"/>
                <w:b/>
                <w:i w:val="false"/>
                <w:color w:val="000000"/>
                <w:sz w:val="20"/>
              </w:rPr>
              <w:t xml:space="preserve">9.1.4 </w:t>
            </w:r>
            <w:r>
              <w:rPr>
                <w:rFonts w:ascii="Times New Roman"/>
                <w:b/>
                <w:i w:val="false"/>
                <w:color w:val="000000"/>
                <w:sz w:val="20"/>
              </w:rPr>
              <w:t>Төрт</w:t>
            </w:r>
            <w:r>
              <w:rPr>
                <w:rFonts w:ascii="Times New Roman"/>
                <w:b w:val="false"/>
                <w:i w:val="false"/>
                <w:color w:val="000000"/>
                <w:sz w:val="20"/>
              </w:rPr>
              <w:t xml:space="preserve"> </w:t>
            </w:r>
            <w:r>
              <w:rPr>
                <w:rFonts w:ascii="Times New Roman"/>
                <w:b/>
                <w:i w:val="false"/>
                <w:color w:val="000000"/>
                <w:sz w:val="20"/>
              </w:rPr>
              <w:t>бөлмелі</w:t>
            </w:r>
          </w:p>
          <w:bookmarkEnd w:id="554"/>
          <w:p>
            <w:pPr>
              <w:spacing w:after="20"/>
              <w:ind w:left="20"/>
              <w:jc w:val="both"/>
            </w:pPr>
            <w:r>
              <w:rPr>
                <w:rFonts w:ascii="Times New Roman"/>
                <w:b w:val="false"/>
                <w:i w:val="false"/>
                <w:color w:val="000000"/>
                <w:sz w:val="20"/>
              </w:rPr>
              <w:t>
Четырехкомнатные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54" w:id="555"/>
          <w:p>
            <w:pPr>
              <w:spacing w:after="20"/>
              <w:ind w:left="20"/>
              <w:jc w:val="both"/>
            </w:pPr>
            <w:r>
              <w:rPr>
                <w:rFonts w:ascii="Times New Roman"/>
                <w:b w:val="false"/>
                <w:i w:val="false"/>
                <w:color w:val="000000"/>
                <w:sz w:val="20"/>
              </w:rPr>
              <w:t>
</w:t>
            </w:r>
            <w:r>
              <w:rPr>
                <w:rFonts w:ascii="Times New Roman"/>
                <w:b/>
                <w:i w:val="false"/>
                <w:color w:val="000000"/>
                <w:sz w:val="20"/>
              </w:rPr>
              <w:t xml:space="preserve">9.1.5 Бес </w:t>
            </w:r>
            <w:r>
              <w:rPr>
                <w:rFonts w:ascii="Times New Roman"/>
                <w:b/>
                <w:i w:val="false"/>
                <w:color w:val="000000"/>
                <w:sz w:val="20"/>
              </w:rPr>
              <w:t>бөлмелі</w:t>
            </w:r>
          </w:p>
          <w:bookmarkEnd w:id="555"/>
          <w:p>
            <w:pPr>
              <w:spacing w:after="20"/>
              <w:ind w:left="20"/>
              <w:jc w:val="both"/>
            </w:pPr>
            <w:r>
              <w:rPr>
                <w:rFonts w:ascii="Times New Roman"/>
                <w:b w:val="false"/>
                <w:i w:val="false"/>
                <w:color w:val="000000"/>
                <w:sz w:val="20"/>
              </w:rPr>
              <w:t>
 Пятикомнатные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60" w:id="556"/>
          <w:p>
            <w:pPr>
              <w:spacing w:after="20"/>
              <w:ind w:left="20"/>
              <w:jc w:val="both"/>
            </w:pPr>
            <w:r>
              <w:rPr>
                <w:rFonts w:ascii="Times New Roman"/>
                <w:b w:val="false"/>
                <w:i w:val="false"/>
                <w:color w:val="000000"/>
                <w:sz w:val="20"/>
              </w:rPr>
              <w:t>
</w:t>
            </w:r>
            <w:r>
              <w:rPr>
                <w:rFonts w:ascii="Times New Roman"/>
                <w:b/>
                <w:i w:val="false"/>
                <w:color w:val="000000"/>
                <w:sz w:val="20"/>
              </w:rPr>
              <w:t xml:space="preserve">9.1.6 </w:t>
            </w:r>
            <w:r>
              <w:rPr>
                <w:rFonts w:ascii="Times New Roman"/>
                <w:b/>
                <w:i w:val="false"/>
                <w:color w:val="000000"/>
                <w:sz w:val="20"/>
              </w:rPr>
              <w:t>Алты</w:t>
            </w:r>
            <w:r>
              <w:rPr>
                <w:rFonts w:ascii="Times New Roman"/>
                <w:b w:val="false"/>
                <w:i w:val="false"/>
                <w:color w:val="000000"/>
                <w:sz w:val="20"/>
              </w:rPr>
              <w:t xml:space="preserve"> </w:t>
            </w:r>
            <w:r>
              <w:rPr>
                <w:rFonts w:ascii="Times New Roman"/>
                <w:b/>
                <w:i w:val="false"/>
                <w:color w:val="000000"/>
                <w:sz w:val="20"/>
              </w:rPr>
              <w:t>бөлмелі</w:t>
            </w:r>
          </w:p>
          <w:bookmarkEnd w:id="556"/>
          <w:p>
            <w:pPr>
              <w:spacing w:after="20"/>
              <w:ind w:left="20"/>
              <w:jc w:val="both"/>
            </w:pPr>
            <w:r>
              <w:rPr>
                <w:rFonts w:ascii="Times New Roman"/>
                <w:b w:val="false"/>
                <w:i w:val="false"/>
                <w:color w:val="000000"/>
                <w:sz w:val="20"/>
              </w:rPr>
              <w:t>
 Шестикомнатные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66" w:id="557"/>
          <w:p>
            <w:pPr>
              <w:spacing w:after="20"/>
              <w:ind w:left="20"/>
              <w:jc w:val="both"/>
            </w:pPr>
            <w:r>
              <w:rPr>
                <w:rFonts w:ascii="Times New Roman"/>
                <w:b w:val="false"/>
                <w:i w:val="false"/>
                <w:color w:val="000000"/>
                <w:sz w:val="20"/>
              </w:rPr>
              <w:t>
</w:t>
            </w:r>
            <w:r>
              <w:rPr>
                <w:rFonts w:ascii="Times New Roman"/>
                <w:b/>
                <w:i w:val="false"/>
                <w:color w:val="000000"/>
                <w:sz w:val="20"/>
              </w:rPr>
              <w:t xml:space="preserve">9.1.7 </w:t>
            </w:r>
            <w:r>
              <w:rPr>
                <w:rFonts w:ascii="Times New Roman"/>
                <w:b/>
                <w:i w:val="false"/>
                <w:color w:val="000000"/>
                <w:sz w:val="20"/>
              </w:rPr>
              <w:t>Жеті</w:t>
            </w:r>
            <w:r>
              <w:rPr>
                <w:rFonts w:ascii="Times New Roman"/>
                <w:b w:val="false"/>
                <w:i w:val="false"/>
                <w:color w:val="000000"/>
                <w:sz w:val="20"/>
              </w:rPr>
              <w:t xml:space="preserve"> </w:t>
            </w:r>
            <w:r>
              <w:rPr>
                <w:rFonts w:ascii="Times New Roman"/>
                <w:b/>
                <w:i w:val="false"/>
                <w:color w:val="000000"/>
                <w:sz w:val="20"/>
              </w:rPr>
              <w:t>бөлмелі</w:t>
            </w:r>
          </w:p>
          <w:bookmarkEnd w:id="557"/>
          <w:p>
            <w:pPr>
              <w:spacing w:after="20"/>
              <w:ind w:left="20"/>
              <w:jc w:val="both"/>
            </w:pPr>
            <w:r>
              <w:rPr>
                <w:rFonts w:ascii="Times New Roman"/>
                <w:b w:val="false"/>
                <w:i w:val="false"/>
                <w:color w:val="000000"/>
                <w:sz w:val="20"/>
              </w:rPr>
              <w:t>
 Семикомнатные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372" w:id="558"/>
          <w:p>
            <w:pPr>
              <w:spacing w:after="20"/>
              <w:ind w:left="20"/>
              <w:jc w:val="both"/>
            </w:pPr>
            <w:r>
              <w:rPr>
                <w:rFonts w:ascii="Times New Roman"/>
                <w:b w:val="false"/>
                <w:i w:val="false"/>
                <w:color w:val="000000"/>
                <w:sz w:val="20"/>
              </w:rPr>
              <w:t>
</w:t>
            </w:r>
            <w:r>
              <w:rPr>
                <w:rFonts w:ascii="Times New Roman"/>
                <w:b/>
                <w:i w:val="false"/>
                <w:color w:val="000000"/>
                <w:sz w:val="20"/>
              </w:rPr>
              <w:t xml:space="preserve">9.1.8 </w:t>
            </w:r>
            <w:r>
              <w:rPr>
                <w:rFonts w:ascii="Times New Roman"/>
                <w:b/>
                <w:i w:val="false"/>
                <w:color w:val="000000"/>
                <w:sz w:val="20"/>
              </w:rPr>
              <w:t>Сегіз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i w:val="false"/>
                <w:color w:val="000000"/>
                <w:sz w:val="20"/>
              </w:rPr>
              <w:t xml:space="preserve"> да </w:t>
            </w:r>
            <w:r>
              <w:rPr>
                <w:rFonts w:ascii="Times New Roman"/>
                <w:b/>
                <w:i w:val="false"/>
                <w:color w:val="000000"/>
                <w:sz w:val="20"/>
              </w:rPr>
              <w:t>көп</w:t>
            </w:r>
            <w:r>
              <w:rPr>
                <w:rFonts w:ascii="Times New Roman"/>
                <w:b w:val="false"/>
                <w:i w:val="false"/>
                <w:color w:val="000000"/>
                <w:sz w:val="20"/>
              </w:rPr>
              <w:t xml:space="preserve"> </w:t>
            </w:r>
            <w:r>
              <w:rPr>
                <w:rFonts w:ascii="Times New Roman"/>
                <w:b/>
                <w:i w:val="false"/>
                <w:color w:val="000000"/>
                <w:sz w:val="20"/>
              </w:rPr>
              <w:t>бөлмелі</w:t>
            </w:r>
            <w:r>
              <w:rPr>
                <w:rFonts w:ascii="Times New Roman"/>
                <w:b w:val="false"/>
                <w:i w:val="false"/>
                <w:color w:val="000000"/>
                <w:sz w:val="20"/>
              </w:rPr>
              <w:t xml:space="preserve"> Восьми и более комнатные</w:t>
            </w:r>
          </w:p>
          <w:bookmarkEnd w:id="558"/>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377" w:id="559"/>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 xml:space="preserve"> </w:t>
            </w:r>
            <w:r>
              <w:rPr>
                <w:rFonts w:ascii="Times New Roman"/>
                <w:b/>
                <w:i w:val="false"/>
                <w:color w:val="000000"/>
                <w:sz w:val="20"/>
              </w:rPr>
              <w:t>жаңартылатын</w:t>
            </w:r>
            <w:r>
              <w:rPr>
                <w:rFonts w:ascii="Times New Roman"/>
                <w:b/>
                <w:i w:val="false"/>
                <w:color w:val="000000"/>
                <w:sz w:val="20"/>
              </w:rPr>
              <w:t xml:space="preserve"> энергия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онда</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көрсетіңіз</w:t>
            </w:r>
          </w:p>
          <w:bookmarkEnd w:id="559"/>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14"/>
            <w:tcBorders/>
            <w:tcMar>
              <w:top w:w="15" w:type="dxa"/>
              <w:left w:w="15" w:type="dxa"/>
              <w:bottom w:w="15" w:type="dxa"/>
              <w:right w:w="15" w:type="dxa"/>
            </w:tcMar>
            <w:vAlign w:val="center"/>
          </w:tcPr>
          <w:bookmarkStart w:name="z4380" w:id="560"/>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bookmarkEnd w:id="560"/>
          <w:p>
            <w:pPr>
              <w:spacing w:after="20"/>
              <w:ind w:left="20"/>
              <w:jc w:val="both"/>
            </w:pPr>
            <w:r>
              <w:rPr>
                <w:rFonts w:ascii="Times New Roman"/>
                <w:b w:val="false"/>
                <w:i w:val="false"/>
                <w:color w:val="000000"/>
                <w:sz w:val="20"/>
              </w:rPr>
              <w:t>
Виды теплоэнергии</w:t>
            </w:r>
          </w:p>
        </w:tc>
        <w:tc>
          <w:tcPr>
            <w:tcW w:w="0" w:type="auto"/>
            <w:gridSpan w:val="10"/>
            <w:tcBorders/>
            <w:tcMar>
              <w:top w:w="15" w:type="dxa"/>
              <w:left w:w="15" w:type="dxa"/>
              <w:bottom w:w="15" w:type="dxa"/>
              <w:right w:w="15" w:type="dxa"/>
            </w:tcMar>
            <w:vAlign w:val="center"/>
          </w:tcPr>
          <w:bookmarkStart w:name="z4382" w:id="561"/>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p>
          <w:bookmarkEnd w:id="561"/>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4384" w:id="562"/>
          <w:p>
            <w:pPr>
              <w:spacing w:after="20"/>
              <w:ind w:left="20"/>
              <w:jc w:val="both"/>
            </w:pPr>
            <w:r>
              <w:rPr>
                <w:rFonts w:ascii="Times New Roman"/>
                <w:b w:val="false"/>
                <w:i w:val="false"/>
                <w:color w:val="000000"/>
                <w:sz w:val="20"/>
              </w:rPr>
              <w:t>
</w:t>
            </w:r>
            <w:r>
              <w:rPr>
                <w:rFonts w:ascii="Times New Roman"/>
                <w:b/>
                <w:i w:val="false"/>
                <w:color w:val="000000"/>
                <w:sz w:val="20"/>
              </w:rPr>
              <w:t xml:space="preserve">б)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p>
          <w:bookmarkEnd w:id="562"/>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4387" w:id="563"/>
          <w:p>
            <w:pPr>
              <w:spacing w:after="20"/>
              <w:ind w:left="20"/>
              <w:jc w:val="both"/>
            </w:pPr>
            <w:r>
              <w:rPr>
                <w:rFonts w:ascii="Times New Roman"/>
                <w:b w:val="false"/>
                <w:i w:val="false"/>
                <w:color w:val="000000"/>
                <w:sz w:val="20"/>
              </w:rPr>
              <w:t>
</w:t>
            </w:r>
            <w:r>
              <w:rPr>
                <w:rFonts w:ascii="Times New Roman"/>
                <w:b/>
                <w:i w:val="false"/>
                <w:color w:val="000000"/>
                <w:sz w:val="20"/>
              </w:rPr>
              <w:t xml:space="preserve">10.1.1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563"/>
          <w:p>
            <w:pPr>
              <w:spacing w:after="20"/>
              <w:ind w:left="20"/>
              <w:jc w:val="both"/>
            </w:pPr>
            <w:r>
              <w:rPr>
                <w:rFonts w:ascii="Times New Roman"/>
                <w:b w:val="false"/>
                <w:i w:val="false"/>
                <w:color w:val="000000"/>
                <w:sz w:val="20"/>
              </w:rPr>
              <w:t>
теплоэнергия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392" w:id="564"/>
          <w:p>
            <w:pPr>
              <w:spacing w:after="20"/>
              <w:ind w:left="20"/>
              <w:jc w:val="both"/>
            </w:pPr>
            <w:r>
              <w:rPr>
                <w:rFonts w:ascii="Times New Roman"/>
                <w:b w:val="false"/>
                <w:i w:val="false"/>
                <w:color w:val="000000"/>
                <w:sz w:val="20"/>
              </w:rPr>
              <w:t>
</w:t>
            </w:r>
            <w:r>
              <w:rPr>
                <w:rFonts w:ascii="Times New Roman"/>
                <w:b/>
                <w:i w:val="false"/>
                <w:color w:val="000000"/>
                <w:sz w:val="20"/>
              </w:rPr>
              <w:t xml:space="preserve">10.1.2 </w:t>
            </w:r>
            <w:r>
              <w:rPr>
                <w:rFonts w:ascii="Times New Roman"/>
                <w:b/>
                <w:i w:val="false"/>
                <w:color w:val="000000"/>
                <w:sz w:val="20"/>
              </w:rPr>
              <w:t>геотермалдық</w:t>
            </w:r>
            <w:r>
              <w:rPr>
                <w:rFonts w:ascii="Times New Roman"/>
                <w:b w:val="false"/>
                <w:i w:val="false"/>
                <w:color w:val="000000"/>
                <w:sz w:val="20"/>
              </w:rPr>
              <w:t xml:space="preserve"> </w:t>
            </w:r>
            <w:r>
              <w:rPr>
                <w:rFonts w:ascii="Times New Roman"/>
                <w:b/>
                <w:i w:val="false"/>
                <w:color w:val="000000"/>
                <w:sz w:val="20"/>
              </w:rPr>
              <w:t>көздерден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564"/>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397" w:id="565"/>
          <w:p>
            <w:pPr>
              <w:spacing w:after="20"/>
              <w:ind w:left="20"/>
              <w:jc w:val="both"/>
            </w:pPr>
            <w:r>
              <w:rPr>
                <w:rFonts w:ascii="Times New Roman"/>
                <w:b w:val="false"/>
                <w:i w:val="false"/>
                <w:color w:val="000000"/>
                <w:sz w:val="20"/>
              </w:rPr>
              <w:t>
</w:t>
            </w:r>
            <w:r>
              <w:rPr>
                <w:rFonts w:ascii="Times New Roman"/>
                <w:b/>
                <w:i w:val="false"/>
                <w:color w:val="000000"/>
                <w:sz w:val="20"/>
              </w:rPr>
              <w:t xml:space="preserve">10.1.3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565"/>
          <w:p>
            <w:pPr>
              <w:spacing w:after="20"/>
              <w:ind w:left="20"/>
              <w:jc w:val="both"/>
            </w:pPr>
            <w:r>
              <w:rPr>
                <w:rFonts w:ascii="Times New Roman"/>
                <w:b w:val="false"/>
                <w:i w:val="false"/>
                <w:color w:val="000000"/>
                <w:sz w:val="20"/>
              </w:rPr>
              <w:t>
</w:t>
            </w:r>
            <w:r>
              <w:rPr>
                <w:rFonts w:ascii="Times New Roman"/>
                <w:b/>
                <w:i w:val="false"/>
                <w:color w:val="000000"/>
                <w:sz w:val="20"/>
              </w:rPr>
              <w:t>теплоэнергия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02" w:id="566"/>
          <w:p>
            <w:pPr>
              <w:spacing w:after="20"/>
              <w:ind w:left="20"/>
              <w:jc w:val="both"/>
            </w:pPr>
            <w:r>
              <w:rPr>
                <w:rFonts w:ascii="Times New Roman"/>
                <w:b w:val="false"/>
                <w:i w:val="false"/>
                <w:color w:val="000000"/>
                <w:sz w:val="20"/>
              </w:rPr>
              <w:t>
</w:t>
            </w:r>
            <w:r>
              <w:rPr>
                <w:rFonts w:ascii="Times New Roman"/>
                <w:b/>
                <w:i w:val="false"/>
                <w:color w:val="000000"/>
                <w:sz w:val="20"/>
              </w:rPr>
              <w:t xml:space="preserve">10.1.4 </w:t>
            </w:r>
            <w:r>
              <w:rPr>
                <w:rFonts w:ascii="Times New Roman"/>
                <w:b/>
                <w:i w:val="false"/>
                <w:color w:val="000000"/>
                <w:sz w:val="20"/>
              </w:rPr>
              <w:t>биомассадан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566"/>
          <w:p>
            <w:pPr>
              <w:spacing w:after="20"/>
              <w:ind w:left="20"/>
              <w:jc w:val="both"/>
            </w:pPr>
            <w:r>
              <w:rPr>
                <w:rFonts w:ascii="Times New Roman"/>
                <w:b w:val="false"/>
                <w:i w:val="false"/>
                <w:color w:val="000000"/>
                <w:sz w:val="20"/>
              </w:rPr>
              <w:t>
теплоэнергия от биомассы</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07" w:id="567"/>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567"/>
          <w:p>
            <w:pPr>
              <w:spacing w:after="20"/>
              <w:ind w:left="20"/>
              <w:jc w:val="both"/>
            </w:pPr>
            <w:r>
              <w:rPr>
                <w:rFonts w:ascii="Times New Roman"/>
                <w:b w:val="false"/>
                <w:i w:val="false"/>
                <w:color w:val="000000"/>
                <w:sz w:val="20"/>
              </w:rPr>
              <w:t>
теплоэнергия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12" w:id="568"/>
          <w:p>
            <w:pPr>
              <w:spacing w:after="20"/>
              <w:ind w:left="20"/>
              <w:jc w:val="both"/>
            </w:pPr>
            <w:r>
              <w:rPr>
                <w:rFonts w:ascii="Times New Roman"/>
                <w:b w:val="false"/>
                <w:i w:val="false"/>
                <w:color w:val="000000"/>
                <w:sz w:val="20"/>
              </w:rPr>
              <w:t>
</w:t>
            </w:r>
            <w:r>
              <w:rPr>
                <w:rFonts w:ascii="Times New Roman"/>
                <w:b/>
                <w:i w:val="false"/>
                <w:color w:val="000000"/>
                <w:sz w:val="20"/>
              </w:rPr>
              <w:t xml:space="preserve">10.2 Электр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bookmarkEnd w:id="568"/>
          <w:p>
            <w:pPr>
              <w:spacing w:after="20"/>
              <w:ind w:left="20"/>
              <w:jc w:val="both"/>
            </w:pPr>
            <w:r>
              <w:rPr>
                <w:rFonts w:ascii="Times New Roman"/>
                <w:b w:val="false"/>
                <w:i w:val="false"/>
                <w:color w:val="000000"/>
                <w:sz w:val="20"/>
              </w:rPr>
              <w:t>
Виды электроэнергии</w:t>
            </w:r>
          </w:p>
        </w:tc>
        <w:tc>
          <w:tcPr>
            <w:tcW w:w="0" w:type="auto"/>
            <w:gridSpan w:val="10"/>
            <w:tcBorders/>
            <w:tcMar>
              <w:top w:w="15" w:type="dxa"/>
              <w:left w:w="15" w:type="dxa"/>
              <w:bottom w:w="15" w:type="dxa"/>
              <w:right w:w="15" w:type="dxa"/>
            </w:tcMar>
            <w:vAlign w:val="center"/>
          </w:tcPr>
          <w:bookmarkStart w:name="z4414" w:id="569"/>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p>
          <w:bookmarkEnd w:id="569"/>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4416" w:id="570"/>
          <w:p>
            <w:pPr>
              <w:spacing w:after="20"/>
              <w:ind w:left="20"/>
              <w:jc w:val="both"/>
            </w:pPr>
            <w:r>
              <w:rPr>
                <w:rFonts w:ascii="Times New Roman"/>
                <w:b w:val="false"/>
                <w:i w:val="false"/>
                <w:color w:val="000000"/>
                <w:sz w:val="20"/>
              </w:rPr>
              <w:t>
</w:t>
            </w:r>
            <w:r>
              <w:rPr>
                <w:rFonts w:ascii="Times New Roman"/>
                <w:b/>
                <w:i w:val="false"/>
                <w:color w:val="000000"/>
                <w:sz w:val="20"/>
              </w:rPr>
              <w:t xml:space="preserve">б)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p>
          <w:bookmarkEnd w:id="570"/>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4419" w:id="571"/>
          <w:p>
            <w:pPr>
              <w:spacing w:after="20"/>
              <w:ind w:left="20"/>
              <w:jc w:val="both"/>
            </w:pPr>
            <w:r>
              <w:rPr>
                <w:rFonts w:ascii="Times New Roman"/>
                <w:b w:val="false"/>
                <w:i w:val="false"/>
                <w:color w:val="000000"/>
                <w:sz w:val="20"/>
              </w:rPr>
              <w:t>
</w:t>
            </w:r>
            <w:r>
              <w:rPr>
                <w:rFonts w:ascii="Times New Roman"/>
                <w:b/>
                <w:i w:val="false"/>
                <w:color w:val="000000"/>
                <w:sz w:val="20"/>
              </w:rPr>
              <w:t xml:space="preserve">10.2.1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571"/>
          <w:p>
            <w:pPr>
              <w:spacing w:after="20"/>
              <w:ind w:left="20"/>
              <w:jc w:val="both"/>
            </w:pPr>
            <w:r>
              <w:rPr>
                <w:rFonts w:ascii="Times New Roman"/>
                <w:b w:val="false"/>
                <w:i w:val="false"/>
                <w:color w:val="000000"/>
                <w:sz w:val="20"/>
              </w:rPr>
              <w:t>
электроэнергия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24" w:id="572"/>
          <w:p>
            <w:pPr>
              <w:spacing w:after="20"/>
              <w:ind w:left="20"/>
              <w:jc w:val="both"/>
            </w:pPr>
            <w:r>
              <w:rPr>
                <w:rFonts w:ascii="Times New Roman"/>
                <w:b w:val="false"/>
                <w:i w:val="false"/>
                <w:color w:val="000000"/>
                <w:sz w:val="20"/>
              </w:rPr>
              <w:t>
</w:t>
            </w:r>
            <w:r>
              <w:rPr>
                <w:rFonts w:ascii="Times New Roman"/>
                <w:b/>
                <w:i w:val="false"/>
                <w:color w:val="000000"/>
                <w:sz w:val="20"/>
              </w:rPr>
              <w:t xml:space="preserve">10.2.2 </w:t>
            </w:r>
            <w:r>
              <w:rPr>
                <w:rFonts w:ascii="Times New Roman"/>
                <w:b/>
                <w:i w:val="false"/>
                <w:color w:val="000000"/>
                <w:sz w:val="20"/>
              </w:rPr>
              <w:t>жел</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572"/>
          <w:p>
            <w:pPr>
              <w:spacing w:after="20"/>
              <w:ind w:left="20"/>
              <w:jc w:val="both"/>
            </w:pPr>
            <w:r>
              <w:rPr>
                <w:rFonts w:ascii="Times New Roman"/>
                <w:b w:val="false"/>
                <w:i w:val="false"/>
                <w:color w:val="000000"/>
                <w:sz w:val="20"/>
              </w:rPr>
              <w:t>
электроэнергия ветровая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29" w:id="573"/>
          <w:p>
            <w:pPr>
              <w:spacing w:after="20"/>
              <w:ind w:left="20"/>
              <w:jc w:val="both"/>
            </w:pPr>
            <w:r>
              <w:rPr>
                <w:rFonts w:ascii="Times New Roman"/>
                <w:b w:val="false"/>
                <w:i w:val="false"/>
                <w:color w:val="000000"/>
                <w:sz w:val="20"/>
              </w:rPr>
              <w:t>
</w:t>
            </w:r>
            <w:r>
              <w:rPr>
                <w:rFonts w:ascii="Times New Roman"/>
                <w:b/>
                <w:i w:val="false"/>
                <w:color w:val="000000"/>
                <w:sz w:val="20"/>
              </w:rPr>
              <w:t xml:space="preserve">10.2.3 </w:t>
            </w:r>
            <w:r>
              <w:rPr>
                <w:rFonts w:ascii="Times New Roman"/>
                <w:b/>
                <w:i w:val="false"/>
                <w:color w:val="000000"/>
                <w:sz w:val="20"/>
              </w:rPr>
              <w:t>жел</w:t>
            </w:r>
            <w:r>
              <w:rPr>
                <w:rFonts w:ascii="Times New Roman"/>
                <w:b/>
                <w:i w:val="false"/>
                <w:color w:val="000000"/>
                <w:sz w:val="20"/>
              </w:rPr>
              <w:t>/</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573"/>
          <w:p>
            <w:pPr>
              <w:spacing w:after="20"/>
              <w:ind w:left="20"/>
              <w:jc w:val="both"/>
            </w:pPr>
            <w:r>
              <w:rPr>
                <w:rFonts w:ascii="Times New Roman"/>
                <w:b w:val="false"/>
                <w:i w:val="false"/>
                <w:color w:val="000000"/>
                <w:sz w:val="20"/>
              </w:rPr>
              <w:t>
электроэнергия ветровая/солнечная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34" w:id="574"/>
          <w:p>
            <w:pPr>
              <w:spacing w:after="20"/>
              <w:ind w:left="20"/>
              <w:jc w:val="both"/>
            </w:pPr>
            <w:r>
              <w:rPr>
                <w:rFonts w:ascii="Times New Roman"/>
                <w:b w:val="false"/>
                <w:i w:val="false"/>
                <w:color w:val="000000"/>
                <w:sz w:val="20"/>
              </w:rPr>
              <w:t>
</w:t>
            </w:r>
            <w:r>
              <w:rPr>
                <w:rFonts w:ascii="Times New Roman"/>
                <w:b/>
                <w:i w:val="false"/>
                <w:color w:val="000000"/>
                <w:sz w:val="20"/>
              </w:rPr>
              <w:t xml:space="preserve">10.2.4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574"/>
          <w:p>
            <w:pPr>
              <w:spacing w:after="20"/>
              <w:ind w:left="20"/>
              <w:jc w:val="both"/>
            </w:pPr>
            <w:r>
              <w:rPr>
                <w:rFonts w:ascii="Times New Roman"/>
                <w:b w:val="false"/>
                <w:i w:val="false"/>
                <w:color w:val="000000"/>
                <w:sz w:val="20"/>
              </w:rPr>
              <w:t>
электроэнергия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4439" w:id="575"/>
          <w:p>
            <w:pPr>
              <w:spacing w:after="20"/>
              <w:ind w:left="20"/>
              <w:jc w:val="both"/>
            </w:pPr>
            <w:r>
              <w:rPr>
                <w:rFonts w:ascii="Times New Roman"/>
                <w:b w:val="false"/>
                <w:i w:val="false"/>
                <w:color w:val="000000"/>
                <w:sz w:val="20"/>
              </w:rPr>
              <w:t>
</w:t>
            </w:r>
            <w:r>
              <w:rPr>
                <w:rFonts w:ascii="Times New Roman"/>
                <w:b/>
                <w:i w:val="false"/>
                <w:color w:val="000000"/>
                <w:sz w:val="20"/>
              </w:rPr>
              <w:t xml:space="preserve">10.2.5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575"/>
          <w:p>
            <w:pPr>
              <w:spacing w:after="20"/>
              <w:ind w:left="20"/>
              <w:jc w:val="both"/>
            </w:pPr>
            <w:r>
              <w:rPr>
                <w:rFonts w:ascii="Times New Roman"/>
                <w:b w:val="false"/>
                <w:i w:val="false"/>
                <w:color w:val="000000"/>
                <w:sz w:val="20"/>
              </w:rPr>
              <w:t>
электроэнергия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444" w:id="576"/>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кіріктіре-жапсарластыра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имараттар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bookmarkEnd w:id="576"/>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4447" w:id="577"/>
          <w:p>
            <w:pPr>
              <w:spacing w:after="20"/>
              <w:ind w:left="20"/>
              <w:jc w:val="both"/>
            </w:pPr>
            <w:r>
              <w:rPr>
                <w:rFonts w:ascii="Times New Roman"/>
                <w:b w:val="false"/>
                <w:i w:val="false"/>
                <w:color w:val="000000"/>
                <w:sz w:val="20"/>
              </w:rPr>
              <w:t>
</w:t>
            </w:r>
            <w:r>
              <w:rPr>
                <w:rFonts w:ascii="Times New Roman"/>
                <w:b/>
                <w:i w:val="false"/>
                <w:color w:val="000000"/>
                <w:sz w:val="20"/>
              </w:rPr>
              <w:t xml:space="preserve">11.1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r>
              <w:rPr>
                <w:rFonts w:ascii="Times New Roman"/>
                <w:b/>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p>
          <w:bookmarkEnd w:id="577"/>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51" w:id="578"/>
          <w:p>
            <w:pPr>
              <w:spacing w:after="20"/>
              <w:ind w:left="20"/>
              <w:jc w:val="both"/>
            </w:pPr>
            <w:r>
              <w:rPr>
                <w:rFonts w:ascii="Times New Roman"/>
                <w:b w:val="false"/>
                <w:i w:val="false"/>
                <w:color w:val="000000"/>
                <w:sz w:val="20"/>
              </w:rPr>
              <w:t>
</w:t>
            </w:r>
            <w:r>
              <w:rPr>
                <w:rFonts w:ascii="Times New Roman"/>
                <w:b w:val="false"/>
                <w:i w:val="false"/>
                <w:color w:val="000000"/>
                <w:sz w:val="20"/>
              </w:rPr>
              <w:t>11.2 Пайдалануға берілген қуат</w:t>
            </w:r>
          </w:p>
          <w:bookmarkEnd w:id="578"/>
          <w:p>
            <w:pPr>
              <w:spacing w:after="20"/>
              <w:ind w:left="20"/>
              <w:jc w:val="both"/>
            </w:pPr>
            <w:r>
              <w:rPr>
                <w:rFonts w:ascii="Times New Roman"/>
                <w:b w:val="false"/>
                <w:i w:val="false"/>
                <w:color w:val="000000"/>
                <w:sz w:val="20"/>
              </w:rPr>
              <w:t>
Введенную мощность</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55" w:id="579"/>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 xml:space="preserve"> объект </w:t>
            </w:r>
            <w:r>
              <w:rPr>
                <w:rFonts w:ascii="Times New Roman"/>
                <w:b/>
                <w:i w:val="false"/>
                <w:color w:val="000000"/>
                <w:sz w:val="20"/>
              </w:rPr>
              <w:t>құрылысының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теңгеде</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61" w:id="580"/>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Ғимараттар</w:t>
            </w:r>
            <w:r>
              <w:rPr>
                <w:rFonts w:ascii="Times New Roman"/>
                <w:b/>
                <w:i w:val="false"/>
                <w:color w:val="000000"/>
                <w:sz w:val="20"/>
              </w:rPr>
              <w:t xml:space="preserve"> мен </w:t>
            </w:r>
            <w:r>
              <w:rPr>
                <w:rFonts w:ascii="Times New Roman"/>
                <w:b/>
                <w:i w:val="false"/>
                <w:color w:val="000000"/>
                <w:sz w:val="20"/>
              </w:rPr>
              <w:t>имараттардың</w:t>
            </w:r>
            <w:r>
              <w:rPr>
                <w:rFonts w:ascii="Times New Roman"/>
                <w:b w:val="false"/>
                <w:i w:val="false"/>
                <w:color w:val="000000"/>
                <w:sz w:val="20"/>
              </w:rPr>
              <w:t xml:space="preserve"> </w:t>
            </w:r>
            <w:r>
              <w:rPr>
                <w:rFonts w:ascii="Times New Roman"/>
                <w:b/>
                <w:i w:val="false"/>
                <w:color w:val="000000"/>
                <w:sz w:val="20"/>
              </w:rPr>
              <w:t>құрылыс-монтаждау</w:t>
            </w:r>
            <w:r>
              <w:rPr>
                <w:rFonts w:ascii="Times New Roman"/>
                <w:b w:val="false"/>
                <w:i w:val="false"/>
                <w:color w:val="000000"/>
                <w:sz w:val="20"/>
              </w:rPr>
              <w:t xml:space="preserve"> </w:t>
            </w:r>
            <w:r>
              <w:rPr>
                <w:rFonts w:ascii="Times New Roman"/>
                <w:b/>
                <w:i w:val="false"/>
                <w:color w:val="000000"/>
                <w:sz w:val="20"/>
              </w:rPr>
              <w:t>жұмыстарына</w:t>
            </w:r>
            <w:r>
              <w:rPr>
                <w:rFonts w:ascii="Times New Roman"/>
                <w:b w:val="false"/>
                <w:i w:val="false"/>
                <w:color w:val="000000"/>
                <w:sz w:val="20"/>
              </w:rPr>
              <w:t xml:space="preserve"> </w:t>
            </w:r>
            <w:r>
              <w:rPr>
                <w:rFonts w:ascii="Times New Roman"/>
                <w:b/>
                <w:i w:val="false"/>
                <w:color w:val="000000"/>
                <w:sz w:val="20"/>
              </w:rPr>
              <w:t>шығындар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67" w:id="581"/>
          <w:p>
            <w:pPr>
              <w:spacing w:after="20"/>
              <w:ind w:left="20"/>
              <w:jc w:val="both"/>
            </w:pPr>
            <w:r>
              <w:rPr>
                <w:rFonts w:ascii="Times New Roman"/>
                <w:b w:val="false"/>
                <w:i w:val="false"/>
                <w:color w:val="000000"/>
                <w:sz w:val="20"/>
              </w:rPr>
              <w:t>
</w:t>
            </w:r>
            <w:r>
              <w:rPr>
                <w:rFonts w:ascii="Times New Roman"/>
                <w:b/>
                <w:i w:val="false"/>
                <w:color w:val="000000"/>
                <w:sz w:val="20"/>
              </w:rPr>
              <w:t xml:space="preserve">12.1.1 </w:t>
            </w:r>
            <w:r>
              <w:rPr>
                <w:rFonts w:ascii="Times New Roman"/>
                <w:b/>
                <w:i w:val="false"/>
                <w:color w:val="000000"/>
                <w:sz w:val="20"/>
              </w:rPr>
              <w:t>мердігерлік</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әдісімен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асырылатын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-монтаж </w:t>
            </w:r>
            <w:r>
              <w:rPr>
                <w:rFonts w:ascii="Times New Roman"/>
                <w:b/>
                <w:i w:val="false"/>
                <w:color w:val="000000"/>
                <w:sz w:val="20"/>
              </w:rPr>
              <w:t>жұмыстары</w:t>
            </w:r>
          </w:p>
          <w:bookmarkEnd w:id="581"/>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71" w:id="582"/>
          <w:p>
            <w:pPr>
              <w:spacing w:after="20"/>
              <w:ind w:left="20"/>
              <w:jc w:val="both"/>
            </w:pPr>
            <w:r>
              <w:rPr>
                <w:rFonts w:ascii="Times New Roman"/>
                <w:b w:val="false"/>
                <w:i w:val="false"/>
                <w:color w:val="000000"/>
                <w:sz w:val="20"/>
              </w:rPr>
              <w:t>
</w:t>
            </w:r>
            <w:r>
              <w:rPr>
                <w:rFonts w:ascii="Times New Roman"/>
                <w:b/>
                <w:i w:val="false"/>
                <w:color w:val="000000"/>
                <w:sz w:val="20"/>
              </w:rPr>
              <w:t xml:space="preserve">12.1.2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әдісімен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асырылған</w:t>
            </w:r>
            <w:r>
              <w:rPr>
                <w:rFonts w:ascii="Times New Roman"/>
                <w:b w:val="false"/>
                <w:i w:val="false"/>
                <w:color w:val="000000"/>
                <w:sz w:val="20"/>
              </w:rPr>
              <w:t xml:space="preserve"> </w:t>
            </w:r>
            <w:r>
              <w:rPr>
                <w:rFonts w:ascii="Times New Roman"/>
                <w:b/>
                <w:i w:val="false"/>
                <w:color w:val="000000"/>
                <w:sz w:val="20"/>
              </w:rPr>
              <w:t>құрылыс-монтаждау</w:t>
            </w:r>
            <w:r>
              <w:rPr>
                <w:rFonts w:ascii="Times New Roman"/>
                <w:b w:val="false"/>
                <w:i w:val="false"/>
                <w:color w:val="000000"/>
                <w:sz w:val="20"/>
              </w:rPr>
              <w:t xml:space="preserve"> </w:t>
            </w:r>
            <w:r>
              <w:rPr>
                <w:rFonts w:ascii="Times New Roman"/>
                <w:b/>
                <w:i w:val="false"/>
                <w:color w:val="000000"/>
                <w:sz w:val="20"/>
              </w:rPr>
              <w:t>жұмыстары</w:t>
            </w:r>
          </w:p>
          <w:bookmarkEnd w:id="582"/>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4475" w:id="583"/>
          <w:p>
            <w:pPr>
              <w:spacing w:after="20"/>
              <w:ind w:left="20"/>
              <w:jc w:val="both"/>
            </w:pPr>
            <w:r>
              <w:rPr>
                <w:rFonts w:ascii="Times New Roman"/>
                <w:b w:val="false"/>
                <w:i w:val="false"/>
                <w:color w:val="000000"/>
                <w:sz w:val="20"/>
              </w:rPr>
              <w:t>
</w:t>
            </w:r>
            <w:r>
              <w:rPr>
                <w:rFonts w:ascii="Times New Roman"/>
                <w:b/>
                <w:i w:val="false"/>
                <w:color w:val="000000"/>
                <w:sz w:val="20"/>
              </w:rPr>
              <w:t xml:space="preserve">12.2 </w:t>
            </w:r>
            <w:r>
              <w:rPr>
                <w:rFonts w:ascii="Times New Roman"/>
                <w:b/>
                <w:i w:val="false"/>
                <w:color w:val="000000"/>
                <w:sz w:val="20"/>
              </w:rPr>
              <w:t>Машиналарды</w:t>
            </w:r>
            <w:r>
              <w:rPr>
                <w:rFonts w:ascii="Times New Roman"/>
                <w:b/>
                <w:i w:val="false"/>
                <w:color w:val="000000"/>
                <w:sz w:val="20"/>
              </w:rPr>
              <w:t xml:space="preserve">,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кеткен</w:t>
            </w:r>
            <w:r>
              <w:rPr>
                <w:rFonts w:ascii="Times New Roman"/>
                <w:b w:val="false"/>
                <w:i w:val="false"/>
                <w:color w:val="000000"/>
                <w:sz w:val="20"/>
              </w:rPr>
              <w:t xml:space="preserve"> </w:t>
            </w:r>
            <w:r>
              <w:rPr>
                <w:rFonts w:ascii="Times New Roman"/>
                <w:b/>
                <w:i w:val="false"/>
                <w:color w:val="000000"/>
                <w:sz w:val="20"/>
              </w:rPr>
              <w:t>шығындар</w:t>
            </w:r>
          </w:p>
          <w:bookmarkEnd w:id="583"/>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r>
        <w:br/>
      </w:r>
      <w:r>
        <w:rPr>
          <w:rFonts w:ascii="Times New Roman"/>
          <w:b w:val="false"/>
          <w:i w:val="false"/>
          <w:color w:val="000000"/>
          <w:sz w:val="28"/>
        </w:rPr>
        <w:t>
</w:t>
      </w:r>
    </w:p>
    <w:bookmarkStart w:name="z4480" w:id="584"/>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585"/>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85"/>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586"/>
          <w:p>
            <w:pPr>
              <w:spacing w:after="20"/>
              <w:ind w:left="20"/>
              <w:jc w:val="both"/>
            </w:pPr>
            <w:r>
              <w:rPr>
                <w:rFonts w:ascii="Times New Roman"/>
                <w:b w:val="false"/>
                <w:i w:val="false"/>
                <w:color w:val="000000"/>
                <w:sz w:val="20"/>
              </w:rPr>
              <w:t>
40 сағаттан артық</w:t>
            </w:r>
          </w:p>
          <w:bookmarkEnd w:id="586"/>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both"/>
      </w:pPr>
      <w:bookmarkStart w:name="z4490" w:id="587"/>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587"/>
    <w:p>
      <w:pPr>
        <w:spacing w:after="0"/>
        <w:ind w:left="0"/>
        <w:jc w:val="both"/>
      </w:pPr>
      <w:r>
        <w:rPr>
          <w:rFonts w:ascii="Times New Roman"/>
          <w:b w:val="false"/>
          <w:i w:val="false"/>
          <w:color w:val="000000"/>
          <w:sz w:val="28"/>
        </w:rPr>
        <w:t>Наименование______________________________ Адрес ______________________________</w:t>
      </w:r>
    </w:p>
    <w:p>
      <w:pPr>
        <w:spacing w:after="0"/>
        <w:ind w:left="0"/>
        <w:jc w:val="both"/>
      </w:pPr>
      <w:r>
        <w:rPr>
          <w:rFonts w:ascii="Times New Roman"/>
          <w:b w:val="false"/>
          <w:i w:val="false"/>
          <w:color w:val="000000"/>
          <w:sz w:val="28"/>
        </w:rPr>
        <w:t xml:space="preserve"> ___________________________________ 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______________________ __________________________________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4491" w:id="588"/>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588"/>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 __________________________________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492" w:id="589"/>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bookmarkEnd w:id="589"/>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 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i w:val="false"/>
          <w:color w:val="000000"/>
          <w:sz w:val="28"/>
        </w:rPr>
        <w:t xml:space="preserve">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i w:val="false"/>
          <w:color w:val="000000"/>
          <w:sz w:val="28"/>
        </w:rPr>
        <w:t>.</w:t>
      </w:r>
    </w:p>
    <w:bookmarkStart w:name="z4493" w:id="59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статистике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w:t>
            </w:r>
          </w:p>
        </w:tc>
      </w:tr>
    </w:tbl>
    <w:bookmarkStart w:name="z2472" w:id="59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w:t>
      </w:r>
    </w:p>
    <w:bookmarkEnd w:id="591"/>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4494" w:id="59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592"/>
    <w:bookmarkStart w:name="z4495" w:id="59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93"/>
    <w:bookmarkStart w:name="z4496" w:id="594"/>
    <w:p>
      <w:pPr>
        <w:spacing w:after="0"/>
        <w:ind w:left="0"/>
        <w:jc w:val="both"/>
      </w:pPr>
      <w:r>
        <w:rPr>
          <w:rFonts w:ascii="Times New Roman"/>
          <w:b w:val="false"/>
          <w:i w:val="false"/>
          <w:color w:val="000000"/>
          <w:sz w:val="28"/>
        </w:rPr>
        <w:t>
      1) биомасса – органические неископаемые материалы биологического происхождения;</w:t>
      </w:r>
    </w:p>
    <w:bookmarkEnd w:id="594"/>
    <w:bookmarkStart w:name="z4497" w:id="595"/>
    <w:p>
      <w:pPr>
        <w:spacing w:after="0"/>
        <w:ind w:left="0"/>
        <w:jc w:val="both"/>
      </w:pPr>
      <w:r>
        <w:rPr>
          <w:rFonts w:ascii="Times New Roman"/>
          <w:b w:val="false"/>
          <w:i w:val="false"/>
          <w:color w:val="000000"/>
          <w:sz w:val="28"/>
        </w:rPr>
        <w:t>
      2) биогаз – метан, монооксидуглерода и (или) водород, получаемые из биомассы в результате ее брожения;</w:t>
      </w:r>
    </w:p>
    <w:bookmarkEnd w:id="595"/>
    <w:bookmarkStart w:name="z4498" w:id="596"/>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596"/>
    <w:bookmarkStart w:name="z4499" w:id="597"/>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597"/>
    <w:bookmarkStart w:name="z4500" w:id="598"/>
    <w:p>
      <w:pPr>
        <w:spacing w:after="0"/>
        <w:ind w:left="0"/>
        <w:jc w:val="both"/>
      </w:pPr>
      <w:r>
        <w:rPr>
          <w:rFonts w:ascii="Times New Roman"/>
          <w:b w:val="false"/>
          <w:i w:val="false"/>
          <w:color w:val="000000"/>
          <w:sz w:val="28"/>
        </w:rPr>
        <w:t>
      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598"/>
    <w:bookmarkStart w:name="z4501" w:id="599"/>
    <w:p>
      <w:pPr>
        <w:spacing w:after="0"/>
        <w:ind w:left="0"/>
        <w:jc w:val="both"/>
      </w:pPr>
      <w:r>
        <w:rPr>
          <w:rFonts w:ascii="Times New Roman"/>
          <w:b w:val="false"/>
          <w:i w:val="false"/>
          <w:color w:val="000000"/>
          <w:sz w:val="28"/>
        </w:rPr>
        <w:t>
      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599"/>
    <w:bookmarkStart w:name="z4502" w:id="600"/>
    <w:p>
      <w:pPr>
        <w:spacing w:after="0"/>
        <w:ind w:left="0"/>
        <w:jc w:val="both"/>
      </w:pPr>
      <w:r>
        <w:rPr>
          <w:rFonts w:ascii="Times New Roman"/>
          <w:b w:val="false"/>
          <w:i w:val="false"/>
          <w:color w:val="000000"/>
          <w:sz w:val="28"/>
        </w:rPr>
        <w:t>
      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600"/>
    <w:bookmarkStart w:name="z4503" w:id="601"/>
    <w:p>
      <w:pPr>
        <w:spacing w:after="0"/>
        <w:ind w:left="0"/>
        <w:jc w:val="both"/>
      </w:pPr>
      <w:r>
        <w:rPr>
          <w:rFonts w:ascii="Times New Roman"/>
          <w:b w:val="false"/>
          <w:i w:val="false"/>
          <w:color w:val="000000"/>
          <w:sz w:val="28"/>
        </w:rPr>
        <w:t>
      8) энергия ветра – кинетическая энергия ветра, используемая в ветродвигателях для выработки электроэнергии;</w:t>
      </w:r>
    </w:p>
    <w:bookmarkEnd w:id="601"/>
    <w:bookmarkStart w:name="z4504" w:id="602"/>
    <w:p>
      <w:pPr>
        <w:spacing w:after="0"/>
        <w:ind w:left="0"/>
        <w:jc w:val="both"/>
      </w:pPr>
      <w:r>
        <w:rPr>
          <w:rFonts w:ascii="Times New Roman"/>
          <w:b w:val="false"/>
          <w:i w:val="false"/>
          <w:color w:val="000000"/>
          <w:sz w:val="28"/>
        </w:rPr>
        <w:t>
      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602"/>
    <w:bookmarkStart w:name="z4505" w:id="603"/>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603"/>
    <w:bookmarkStart w:name="z4506" w:id="604"/>
    <w:p>
      <w:pPr>
        <w:spacing w:after="0"/>
        <w:ind w:left="0"/>
        <w:jc w:val="both"/>
      </w:pPr>
      <w:r>
        <w:rPr>
          <w:rFonts w:ascii="Times New Roman"/>
          <w:b w:val="false"/>
          <w:i w:val="false"/>
          <w:color w:val="000000"/>
          <w:sz w:val="28"/>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604"/>
    <w:bookmarkStart w:name="z4507" w:id="605"/>
    <w:p>
      <w:pPr>
        <w:spacing w:after="0"/>
        <w:ind w:left="0"/>
        <w:jc w:val="both"/>
      </w:pPr>
      <w:r>
        <w:rPr>
          <w:rFonts w:ascii="Times New Roman"/>
          <w:b w:val="false"/>
          <w:i w:val="false"/>
          <w:color w:val="000000"/>
          <w:sz w:val="28"/>
        </w:rPr>
        <w:t>
      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605"/>
    <w:bookmarkStart w:name="z4508" w:id="606"/>
    <w:p>
      <w:pPr>
        <w:spacing w:after="0"/>
        <w:ind w:left="0"/>
        <w:jc w:val="both"/>
      </w:pPr>
      <w:r>
        <w:rPr>
          <w:rFonts w:ascii="Times New Roman"/>
          <w:b w:val="false"/>
          <w:i w:val="false"/>
          <w:color w:val="000000"/>
          <w:sz w:val="28"/>
        </w:rPr>
        <w:t>
      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606"/>
    <w:bookmarkStart w:name="z4509" w:id="607"/>
    <w:p>
      <w:pPr>
        <w:spacing w:after="0"/>
        <w:ind w:left="0"/>
        <w:jc w:val="both"/>
      </w:pP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607"/>
    <w:bookmarkStart w:name="z4510" w:id="608"/>
    <w:p>
      <w:pPr>
        <w:spacing w:after="0"/>
        <w:ind w:left="0"/>
        <w:jc w:val="both"/>
      </w:pPr>
      <w:r>
        <w:rPr>
          <w:rFonts w:ascii="Times New Roman"/>
          <w:b w:val="false"/>
          <w:i w:val="false"/>
          <w:color w:val="000000"/>
          <w:sz w:val="28"/>
        </w:rPr>
        <w:t>
      15) общая площадь квартиры – суммарная площадь жилых и подсобных помещений квартиры с учетом лоджий, балконов, веранд, террас;</w:t>
      </w:r>
    </w:p>
    <w:bookmarkEnd w:id="608"/>
    <w:bookmarkStart w:name="z4511" w:id="609"/>
    <w:p>
      <w:pPr>
        <w:spacing w:after="0"/>
        <w:ind w:left="0"/>
        <w:jc w:val="both"/>
      </w:pPr>
      <w:r>
        <w:rPr>
          <w:rFonts w:ascii="Times New Roman"/>
          <w:b w:val="false"/>
          <w:i w:val="false"/>
          <w:color w:val="000000"/>
          <w:sz w:val="28"/>
        </w:rPr>
        <w:t>
      16)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609"/>
    <w:bookmarkStart w:name="z4512" w:id="610"/>
    <w:p>
      <w:pPr>
        <w:spacing w:after="0"/>
        <w:ind w:left="0"/>
        <w:jc w:val="both"/>
      </w:pPr>
      <w:r>
        <w:rPr>
          <w:rFonts w:ascii="Times New Roman"/>
          <w:b w:val="false"/>
          <w:i w:val="false"/>
          <w:color w:val="000000"/>
          <w:sz w:val="28"/>
        </w:rPr>
        <w:t>
      17) жилое здание – строение, состоящее в основном из жилых помещений, а также нежилых помещений и иных частей;</w:t>
      </w:r>
    </w:p>
    <w:bookmarkEnd w:id="610"/>
    <w:bookmarkStart w:name="z4513" w:id="611"/>
    <w:p>
      <w:pPr>
        <w:spacing w:after="0"/>
        <w:ind w:left="0"/>
        <w:jc w:val="both"/>
      </w:pPr>
      <w:r>
        <w:rPr>
          <w:rFonts w:ascii="Times New Roman"/>
          <w:b w:val="false"/>
          <w:i w:val="false"/>
          <w:color w:val="000000"/>
          <w:sz w:val="28"/>
        </w:rPr>
        <w:t>
      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611"/>
    <w:bookmarkStart w:name="z4514" w:id="612"/>
    <w:p>
      <w:pPr>
        <w:spacing w:after="0"/>
        <w:ind w:left="0"/>
        <w:jc w:val="both"/>
      </w:pPr>
      <w:r>
        <w:rPr>
          <w:rFonts w:ascii="Times New Roman"/>
          <w:b w:val="false"/>
          <w:i w:val="false"/>
          <w:color w:val="000000"/>
          <w:sz w:val="28"/>
        </w:rPr>
        <w:t>
      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612"/>
    <w:bookmarkStart w:name="z4515" w:id="613"/>
    <w:p>
      <w:pPr>
        <w:spacing w:after="0"/>
        <w:ind w:left="0"/>
        <w:jc w:val="both"/>
      </w:pPr>
      <w:r>
        <w:rPr>
          <w:rFonts w:ascii="Times New Roman"/>
          <w:b w:val="false"/>
          <w:i w:val="false"/>
          <w:color w:val="000000"/>
          <w:sz w:val="28"/>
        </w:rPr>
        <w:t>
      20) нежилые здания – строения, которые в основном используются или предназначены не для жилых целей;</w:t>
      </w:r>
    </w:p>
    <w:bookmarkEnd w:id="613"/>
    <w:bookmarkStart w:name="z4516" w:id="614"/>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614"/>
    <w:bookmarkStart w:name="z4517" w:id="615"/>
    <w:p>
      <w:pPr>
        <w:spacing w:after="0"/>
        <w:ind w:left="0"/>
        <w:jc w:val="both"/>
      </w:pPr>
      <w:r>
        <w:rPr>
          <w:rFonts w:ascii="Times New Roman"/>
          <w:b w:val="false"/>
          <w:i w:val="false"/>
          <w:color w:val="000000"/>
          <w:sz w:val="28"/>
        </w:rPr>
        <w:t>
      Статистическую форму представляет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615"/>
    <w:bookmarkStart w:name="z4518" w:id="616"/>
    <w:p>
      <w:pPr>
        <w:spacing w:after="0"/>
        <w:ind w:left="0"/>
        <w:jc w:val="both"/>
      </w:pPr>
      <w:r>
        <w:rPr>
          <w:rFonts w:ascii="Times New Roman"/>
          <w:b w:val="false"/>
          <w:i w:val="false"/>
          <w:color w:val="000000"/>
          <w:sz w:val="28"/>
        </w:rPr>
        <w:t>
      3. Основанием для заполнения первичных статистическихданных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616"/>
    <w:bookmarkStart w:name="z4519" w:id="617"/>
    <w:p>
      <w:pPr>
        <w:spacing w:after="0"/>
        <w:ind w:left="0"/>
        <w:jc w:val="both"/>
      </w:pPr>
      <w:r>
        <w:rPr>
          <w:rFonts w:ascii="Times New Roman"/>
          <w:b w:val="false"/>
          <w:i w:val="false"/>
          <w:color w:val="000000"/>
          <w:sz w:val="28"/>
        </w:rPr>
        <w:t>
      В статистическую форму не включают первичные статистические данные по следующим объектам:</w:t>
      </w:r>
    </w:p>
    <w:bookmarkEnd w:id="617"/>
    <w:bookmarkStart w:name="z4520" w:id="618"/>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618"/>
    <w:bookmarkStart w:name="z4521" w:id="619"/>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619"/>
    <w:bookmarkStart w:name="z4522" w:id="620"/>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620"/>
    <w:bookmarkStart w:name="z4523" w:id="621"/>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621"/>
    <w:bookmarkStart w:name="z4524" w:id="622"/>
    <w:p>
      <w:pPr>
        <w:spacing w:after="0"/>
        <w:ind w:left="0"/>
        <w:jc w:val="both"/>
      </w:pPr>
      <w:r>
        <w:rPr>
          <w:rFonts w:ascii="Times New Roman"/>
          <w:b w:val="false"/>
          <w:i w:val="false"/>
          <w:color w:val="000000"/>
          <w:sz w:val="28"/>
        </w:rPr>
        <w:t>
      В строке 1.8указывается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622"/>
    <w:bookmarkStart w:name="z4525" w:id="623"/>
    <w:p>
      <w:pPr>
        <w:spacing w:after="0"/>
        <w:ind w:left="0"/>
        <w:jc w:val="both"/>
      </w:pPr>
      <w:r>
        <w:rPr>
          <w:rFonts w:ascii="Times New Roman"/>
          <w:b w:val="false"/>
          <w:i w:val="false"/>
          <w:color w:val="000000"/>
          <w:sz w:val="28"/>
        </w:rPr>
        <w:t xml:space="preserve">
      В случае ввода в эксплуатацию в отчетном периоде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 </w:t>
      </w:r>
    </w:p>
    <w:bookmarkEnd w:id="623"/>
    <w:bookmarkStart w:name="z4526" w:id="624"/>
    <w:p>
      <w:pPr>
        <w:spacing w:after="0"/>
        <w:ind w:left="0"/>
        <w:jc w:val="both"/>
      </w:pPr>
      <w:r>
        <w:rPr>
          <w:rFonts w:ascii="Times New Roman"/>
          <w:b w:val="false"/>
          <w:i w:val="false"/>
          <w:color w:val="000000"/>
          <w:sz w:val="28"/>
        </w:rPr>
        <w:t>
      При вводе в эксплуатацию нескольких идентичных по всем показателям индивидуальных жилых домов заполняется приложение к форме и представляется вместе со статистической формой отчетности.</w:t>
      </w:r>
    </w:p>
    <w:bookmarkEnd w:id="624"/>
    <w:bookmarkStart w:name="z4527" w:id="625"/>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625"/>
    <w:bookmarkStart w:name="z4528" w:id="626"/>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626"/>
    <w:bookmarkStart w:name="z4529" w:id="627"/>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3-11 не заполняются.</w:t>
      </w:r>
    </w:p>
    <w:bookmarkEnd w:id="627"/>
    <w:bookmarkStart w:name="z4530" w:id="628"/>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628"/>
    <w:bookmarkStart w:name="z4531" w:id="629"/>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629"/>
    <w:bookmarkStart w:name="z4532" w:id="630"/>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630"/>
    <w:bookmarkStart w:name="z4533" w:id="631"/>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631"/>
    <w:bookmarkStart w:name="z4534" w:id="632"/>
    <w:p>
      <w:pPr>
        <w:spacing w:after="0"/>
        <w:ind w:left="0"/>
        <w:jc w:val="both"/>
      </w:pPr>
      <w:r>
        <w:rPr>
          <w:rFonts w:ascii="Times New Roman"/>
          <w:b w:val="false"/>
          <w:i w:val="false"/>
          <w:color w:val="000000"/>
          <w:sz w:val="28"/>
        </w:rPr>
        <w:t>
      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632"/>
    <w:bookmarkStart w:name="z4535" w:id="633"/>
    <w:p>
      <w:pPr>
        <w:spacing w:after="0"/>
        <w:ind w:left="0"/>
        <w:jc w:val="both"/>
      </w:pPr>
      <w:r>
        <w:rPr>
          <w:rFonts w:ascii="Times New Roman"/>
          <w:b w:val="false"/>
          <w:i w:val="false"/>
          <w:color w:val="000000"/>
          <w:sz w:val="28"/>
        </w:rPr>
        <w:t>
      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w:t>
      </w:r>
    </w:p>
    <w:bookmarkEnd w:id="633"/>
    <w:bookmarkStart w:name="z4536" w:id="634"/>
    <w:p>
      <w:pPr>
        <w:spacing w:after="0"/>
        <w:ind w:left="0"/>
        <w:jc w:val="both"/>
      </w:pPr>
      <w:r>
        <w:rPr>
          <w:rFonts w:ascii="Times New Roman"/>
          <w:b w:val="false"/>
          <w:i w:val="false"/>
          <w:color w:val="000000"/>
          <w:sz w:val="28"/>
        </w:rPr>
        <w:t>
      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индивидуальных застройщиков относятся к хозяйственному способу строительства.</w:t>
      </w:r>
    </w:p>
    <w:bookmarkEnd w:id="634"/>
    <w:bookmarkStart w:name="z4537" w:id="635"/>
    <w:p>
      <w:pPr>
        <w:spacing w:after="0"/>
        <w:ind w:left="0"/>
        <w:jc w:val="both"/>
      </w:pPr>
      <w:r>
        <w:rPr>
          <w:rFonts w:ascii="Times New Roman"/>
          <w:b w:val="false"/>
          <w:i w:val="false"/>
          <w:color w:val="000000"/>
          <w:sz w:val="28"/>
        </w:rPr>
        <w:t>
      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635"/>
    <w:bookmarkStart w:name="z4538" w:id="636"/>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36"/>
    <w:bookmarkStart w:name="z4539" w:id="637"/>
    <w:p>
      <w:pPr>
        <w:spacing w:after="0"/>
        <w:ind w:left="0"/>
        <w:jc w:val="both"/>
      </w:pPr>
      <w:r>
        <w:rPr>
          <w:rFonts w:ascii="Times New Roman"/>
          <w:b w:val="false"/>
          <w:i w:val="false"/>
          <w:color w:val="000000"/>
          <w:sz w:val="28"/>
        </w:rPr>
        <w:t>
      6. Арифметико-логический контроль:</w:t>
      </w:r>
    </w:p>
    <w:bookmarkEnd w:id="637"/>
    <w:bookmarkStart w:name="z4540" w:id="638"/>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638"/>
    <w:bookmarkStart w:name="z4541" w:id="639"/>
    <w:p>
      <w:pPr>
        <w:spacing w:after="0"/>
        <w:ind w:left="0"/>
        <w:jc w:val="both"/>
      </w:pPr>
      <w:r>
        <w:rPr>
          <w:rFonts w:ascii="Times New Roman"/>
          <w:b w:val="false"/>
          <w:i w:val="false"/>
          <w:color w:val="000000"/>
          <w:sz w:val="28"/>
        </w:rPr>
        <w:t>
      В разделах 2, 6 и в строках 8.1, 8.2 раздела 8 заполняется только одна ячейка. Если заполнен раздел 3, то заполняются строки 4.1 и 4.2.</w:t>
      </w:r>
    </w:p>
    <w:bookmarkEnd w:id="639"/>
    <w:bookmarkStart w:name="z4542" w:id="640"/>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640"/>
    <w:bookmarkStart w:name="z4543" w:id="641"/>
    <w:p>
      <w:pPr>
        <w:spacing w:after="0"/>
        <w:ind w:left="0"/>
        <w:jc w:val="both"/>
      </w:pPr>
      <w:r>
        <w:rPr>
          <w:rFonts w:ascii="Times New Roman"/>
          <w:b w:val="false"/>
          <w:i w:val="false"/>
          <w:color w:val="000000"/>
          <w:sz w:val="28"/>
        </w:rPr>
        <w:t>
      В разделе 7 из двух ячеек строк 7.3 и 7.4, 7.5 и 7.6, 7.8 и 7.9 заполняется только одна.</w:t>
      </w:r>
    </w:p>
    <w:bookmarkEnd w:id="641"/>
    <w:bookmarkStart w:name="z4544" w:id="642"/>
    <w:p>
      <w:pPr>
        <w:spacing w:after="0"/>
        <w:ind w:left="0"/>
        <w:jc w:val="both"/>
      </w:pPr>
      <w:r>
        <w:rPr>
          <w:rFonts w:ascii="Times New Roman"/>
          <w:b w:val="false"/>
          <w:i w:val="false"/>
          <w:color w:val="000000"/>
          <w:sz w:val="28"/>
        </w:rPr>
        <w:t>
      В строках 9.1.1-9.1.8 заполняются все три графы (кроме пристроек (надстройки) к жилым домам).</w:t>
      </w:r>
    </w:p>
    <w:bookmarkEnd w:id="642"/>
    <w:bookmarkStart w:name="z4545" w:id="643"/>
    <w:p>
      <w:pPr>
        <w:spacing w:after="0"/>
        <w:ind w:left="0"/>
        <w:jc w:val="both"/>
      </w:pPr>
      <w:r>
        <w:rPr>
          <w:rFonts w:ascii="Times New Roman"/>
          <w:b w:val="false"/>
          <w:i w:val="false"/>
          <w:color w:val="000000"/>
          <w:sz w:val="28"/>
        </w:rPr>
        <w:t>
      При вводе в эксплуатацию жилых домов строка 11 не заполняется.</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11 -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11-қосымша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p>
            <w:pPr>
              <w:spacing w:after="20"/>
              <w:ind w:left="20"/>
              <w:jc w:val="both"/>
            </w:pPr>
            <w:r>
              <w:rPr>
                <w:rFonts w:ascii="Times New Roman"/>
                <w:b w:val="false"/>
                <w:i w:val="false"/>
                <w:color w:val="000000"/>
                <w:sz w:val="20"/>
              </w:rPr>
              <w:t>
1-КС (малые)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51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8514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227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4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848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1" w:id="644"/>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644"/>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2" w:id="645"/>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-ға (41-43)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645"/>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3" w:id="646"/>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64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i w:val="false"/>
          <w:color w:val="000000"/>
          <w:sz w:val="28"/>
        </w:rPr>
        <w:t xml:space="preserve"> "</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(41-43), Б </w:t>
      </w:r>
      <w:r>
        <w:rPr>
          <w:rFonts w:ascii="Times New Roman"/>
          <w:b/>
          <w:i w:val="false"/>
          <w:color w:val="000000"/>
          <w:sz w:val="28"/>
        </w:rPr>
        <w:t>бағанында</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код 5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314" w:id="647"/>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64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315" w:id="648"/>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648"/>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316" w:id="6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(малые), периодичность квартальная)</w:t>
      </w:r>
    </w:p>
    <w:bookmarkEnd w:id="649"/>
    <w:p>
      <w:pPr>
        <w:spacing w:after="0"/>
        <w:ind w:left="0"/>
        <w:jc w:val="both"/>
      </w:pPr>
      <w:r>
        <w:rPr>
          <w:rFonts w:ascii="Times New Roman"/>
          <w:b w:val="false"/>
          <w:i w:val="false"/>
          <w:color w:val="ff0000"/>
          <w:sz w:val="28"/>
        </w:rPr>
        <w:t xml:space="preserve">
      Сноска. Приложение 12 -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317" w:id="65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(малые), периодичность квартальная) (далее – статистическая форма).</w:t>
      </w:r>
    </w:p>
    <w:bookmarkEnd w:id="650"/>
    <w:bookmarkStart w:name="z2318" w:id="65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51"/>
    <w:bookmarkStart w:name="z2319" w:id="652"/>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652"/>
    <w:bookmarkStart w:name="z2320" w:id="653"/>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653"/>
    <w:bookmarkStart w:name="z2321" w:id="654"/>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654"/>
    <w:bookmarkStart w:name="z2322" w:id="655"/>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655"/>
    <w:bookmarkStart w:name="z2323" w:id="656"/>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656"/>
    <w:bookmarkStart w:name="z2324" w:id="657"/>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657"/>
    <w:bookmarkStart w:name="z2325" w:id="658"/>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658"/>
    <w:bookmarkStart w:name="z2326" w:id="659"/>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659"/>
    <w:bookmarkStart w:name="z2327" w:id="660"/>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660"/>
    <w:bookmarkStart w:name="z2328" w:id="661"/>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661"/>
    <w:bookmarkStart w:name="z2329" w:id="662"/>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662"/>
    <w:bookmarkStart w:name="z2330" w:id="663"/>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663"/>
    <w:bookmarkStart w:name="z2331" w:id="664"/>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664"/>
    <w:bookmarkStart w:name="z2332" w:id="665"/>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665"/>
    <w:bookmarkStart w:name="z2333" w:id="666"/>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666"/>
    <w:bookmarkStart w:name="z2334" w:id="667"/>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667"/>
    <w:bookmarkStart w:name="z2335" w:id="668"/>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668"/>
    <w:bookmarkStart w:name="z2336" w:id="669"/>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669"/>
    <w:bookmarkStart w:name="z2337" w:id="670"/>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670"/>
    <w:bookmarkStart w:name="z2338" w:id="671"/>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671"/>
    <w:bookmarkStart w:name="z2339" w:id="672"/>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672"/>
    <w:bookmarkStart w:name="z2340" w:id="673"/>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673"/>
    <w:bookmarkStart w:name="z2341" w:id="674"/>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674"/>
    <w:bookmarkStart w:name="z2342" w:id="675"/>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675"/>
    <w:bookmarkStart w:name="z2343" w:id="676"/>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76"/>
    <w:bookmarkStart w:name="z2344" w:id="677"/>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77"/>
    <w:bookmarkStart w:name="z2345" w:id="678"/>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678"/>
    <w:bookmarkStart w:name="z2346" w:id="679"/>
    <w:p>
      <w:pPr>
        <w:spacing w:after="0"/>
        <w:ind w:left="0"/>
        <w:jc w:val="both"/>
      </w:pPr>
      <w:r>
        <w:rPr>
          <w:rFonts w:ascii="Times New Roman"/>
          <w:b w:val="false"/>
          <w:i w:val="false"/>
          <w:color w:val="000000"/>
          <w:sz w:val="28"/>
        </w:rPr>
        <w:t>
      11. Арифметико-логический контроль:</w:t>
      </w:r>
    </w:p>
    <w:bookmarkEnd w:id="679"/>
    <w:bookmarkStart w:name="z2347" w:id="680"/>
    <w:p>
      <w:pPr>
        <w:spacing w:after="0"/>
        <w:ind w:left="0"/>
        <w:jc w:val="both"/>
      </w:pPr>
      <w:r>
        <w:rPr>
          <w:rFonts w:ascii="Times New Roman"/>
          <w:b w:val="false"/>
          <w:i w:val="false"/>
          <w:color w:val="000000"/>
          <w:sz w:val="28"/>
        </w:rPr>
        <w:t>
      1) раздел 2:</w:t>
      </w:r>
    </w:p>
    <w:bookmarkEnd w:id="680"/>
    <w:bookmarkStart w:name="z2348" w:id="681"/>
    <w:p>
      <w:pPr>
        <w:spacing w:after="0"/>
        <w:ind w:left="0"/>
        <w:jc w:val="both"/>
      </w:pPr>
      <w:r>
        <w:rPr>
          <w:rFonts w:ascii="Times New Roman"/>
          <w:b w:val="false"/>
          <w:i w:val="false"/>
          <w:color w:val="000000"/>
          <w:sz w:val="28"/>
        </w:rPr>
        <w:t>
      графа 1 = ∑ граф 2+3+4 для каждой строки;</w:t>
      </w:r>
    </w:p>
    <w:bookmarkEnd w:id="681"/>
    <w:bookmarkStart w:name="z2349" w:id="682"/>
    <w:p>
      <w:pPr>
        <w:spacing w:after="0"/>
        <w:ind w:left="0"/>
        <w:jc w:val="both"/>
      </w:pPr>
      <w:r>
        <w:rPr>
          <w:rFonts w:ascii="Times New Roman"/>
          <w:b w:val="false"/>
          <w:i w:val="false"/>
          <w:color w:val="000000"/>
          <w:sz w:val="28"/>
        </w:rPr>
        <w:t>
      строка 1 = ∑ строк 1.1-1.3 для каждой графы;</w:t>
      </w:r>
    </w:p>
    <w:bookmarkEnd w:id="682"/>
    <w:bookmarkStart w:name="z2350" w:id="683"/>
    <w:p>
      <w:pPr>
        <w:spacing w:after="0"/>
        <w:ind w:left="0"/>
        <w:jc w:val="both"/>
      </w:pPr>
      <w:r>
        <w:rPr>
          <w:rFonts w:ascii="Times New Roman"/>
          <w:b w:val="false"/>
          <w:i w:val="false"/>
          <w:color w:val="000000"/>
          <w:sz w:val="28"/>
        </w:rPr>
        <w:t>
      графа 1 ≥ графы 2 - 4 для каждой строки;</w:t>
      </w:r>
    </w:p>
    <w:bookmarkEnd w:id="683"/>
    <w:bookmarkStart w:name="z2351" w:id="684"/>
    <w:p>
      <w:pPr>
        <w:spacing w:after="0"/>
        <w:ind w:left="0"/>
        <w:jc w:val="both"/>
      </w:pPr>
      <w:r>
        <w:rPr>
          <w:rFonts w:ascii="Times New Roman"/>
          <w:b w:val="false"/>
          <w:i w:val="false"/>
          <w:color w:val="000000"/>
          <w:sz w:val="28"/>
        </w:rPr>
        <w:t>
      строка 2 = ∑ строк 2.1-2.3 для каждой графы;</w:t>
      </w:r>
    </w:p>
    <w:bookmarkEnd w:id="684"/>
    <w:bookmarkStart w:name="z2352" w:id="685"/>
    <w:p>
      <w:pPr>
        <w:spacing w:after="0"/>
        <w:ind w:left="0"/>
        <w:jc w:val="both"/>
      </w:pPr>
      <w:r>
        <w:rPr>
          <w:rFonts w:ascii="Times New Roman"/>
          <w:b w:val="false"/>
          <w:i w:val="false"/>
          <w:color w:val="000000"/>
          <w:sz w:val="28"/>
        </w:rPr>
        <w:t>
      2) раздел 3:</w:t>
      </w:r>
    </w:p>
    <w:bookmarkEnd w:id="685"/>
    <w:bookmarkStart w:name="z2353" w:id="686"/>
    <w:p>
      <w:pPr>
        <w:spacing w:after="0"/>
        <w:ind w:left="0"/>
        <w:jc w:val="both"/>
      </w:pPr>
      <w:r>
        <w:rPr>
          <w:rFonts w:ascii="Times New Roman"/>
          <w:b w:val="false"/>
          <w:i w:val="false"/>
          <w:color w:val="000000"/>
          <w:sz w:val="28"/>
        </w:rPr>
        <w:t>
      графа 1(Всего) = ∑ граф 2+3+6 для каждой строки;</w:t>
      </w:r>
    </w:p>
    <w:bookmarkEnd w:id="686"/>
    <w:bookmarkStart w:name="z2354" w:id="687"/>
    <w:p>
      <w:pPr>
        <w:spacing w:after="0"/>
        <w:ind w:left="0"/>
        <w:jc w:val="both"/>
      </w:pPr>
      <w:r>
        <w:rPr>
          <w:rFonts w:ascii="Times New Roman"/>
          <w:b w:val="false"/>
          <w:i w:val="false"/>
          <w:color w:val="000000"/>
          <w:sz w:val="28"/>
        </w:rPr>
        <w:t>
      графа 6= ∑ граф 7+8+9+10+11+12 для каждой строки;</w:t>
      </w:r>
    </w:p>
    <w:bookmarkEnd w:id="687"/>
    <w:bookmarkStart w:name="z2355" w:id="688"/>
    <w:p>
      <w:pPr>
        <w:spacing w:after="0"/>
        <w:ind w:left="0"/>
        <w:jc w:val="both"/>
      </w:pPr>
      <w:r>
        <w:rPr>
          <w:rFonts w:ascii="Times New Roman"/>
          <w:b w:val="false"/>
          <w:i w:val="false"/>
          <w:color w:val="000000"/>
          <w:sz w:val="28"/>
        </w:rPr>
        <w:t>
      3) Контроль между разделами:</w:t>
      </w:r>
    </w:p>
    <w:bookmarkEnd w:id="688"/>
    <w:bookmarkStart w:name="z2356" w:id="689"/>
    <w:p>
      <w:pPr>
        <w:spacing w:after="0"/>
        <w:ind w:left="0"/>
        <w:jc w:val="both"/>
      </w:pPr>
      <w:r>
        <w:rPr>
          <w:rFonts w:ascii="Times New Roman"/>
          <w:b w:val="false"/>
          <w:i w:val="false"/>
          <w:color w:val="000000"/>
          <w:sz w:val="28"/>
        </w:rPr>
        <w:t>
      раздел 2 строка 1 графа 1 (Всего) = разделу 3 графа 1 (Всего).</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13 -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13-қосымша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p>
            <w:pPr>
              <w:spacing w:after="20"/>
              <w:ind w:left="20"/>
              <w:jc w:val="both"/>
            </w:pPr>
            <w:r>
              <w:rPr>
                <w:rFonts w:ascii="Times New Roman"/>
                <w:b w:val="false"/>
                <w:i w:val="false"/>
                <w:color w:val="000000"/>
                <w:sz w:val="20"/>
              </w:rPr>
              <w:t xml:space="preserve">
1-КС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876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7973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7" w:id="690"/>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690"/>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8" w:id="691"/>
      <w:r>
        <w:rPr>
          <w:rFonts w:ascii="Times New Roman"/>
          <w:b w:val="false"/>
          <w:i w:val="false"/>
          <w:color w:val="000000"/>
          <w:sz w:val="28"/>
        </w:rPr>
        <w:t xml:space="preserve">
      </w:t>
      </w:r>
      <w:r>
        <w:rPr>
          <w:rFonts w:ascii="Times New Roman"/>
          <w:b/>
          <w:i w:val="false"/>
          <w:color w:val="000000"/>
          <w:sz w:val="28"/>
        </w:rPr>
        <w:t xml:space="preserve">3. ЭҚЖЖ1-ға (41-43)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691"/>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 алық ұйымдардың </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9" w:id="692"/>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69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i w:val="false"/>
          <w:color w:val="000000"/>
          <w:sz w:val="28"/>
        </w:rPr>
        <w:t xml:space="preserve"> "</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(41-43), Б </w:t>
      </w:r>
      <w:r>
        <w:rPr>
          <w:rFonts w:ascii="Times New Roman"/>
          <w:b/>
          <w:i w:val="false"/>
          <w:color w:val="000000"/>
          <w:sz w:val="28"/>
        </w:rPr>
        <w:t>бағанында</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код 5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360" w:id="693"/>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69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1" w:id="69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694"/>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362" w:id="6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месячная)</w:t>
      </w:r>
    </w:p>
    <w:bookmarkEnd w:id="695"/>
    <w:p>
      <w:pPr>
        <w:spacing w:after="0"/>
        <w:ind w:left="0"/>
        <w:jc w:val="both"/>
      </w:pPr>
      <w:r>
        <w:rPr>
          <w:rFonts w:ascii="Times New Roman"/>
          <w:b w:val="false"/>
          <w:i w:val="false"/>
          <w:color w:val="ff0000"/>
          <w:sz w:val="28"/>
        </w:rPr>
        <w:t xml:space="preserve">
      Сноска. Приложение 14 -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363" w:id="69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месячная) (далее – статистическая форма).</w:t>
      </w:r>
    </w:p>
    <w:bookmarkEnd w:id="696"/>
    <w:bookmarkStart w:name="z2364" w:id="69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97"/>
    <w:bookmarkStart w:name="z2365" w:id="698"/>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698"/>
    <w:bookmarkStart w:name="z2366" w:id="699"/>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699"/>
    <w:bookmarkStart w:name="z2367" w:id="700"/>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700"/>
    <w:bookmarkStart w:name="z2368" w:id="701"/>
    <w:p>
      <w:pPr>
        <w:spacing w:after="0"/>
        <w:ind w:left="0"/>
        <w:jc w:val="both"/>
      </w:pPr>
      <w:r>
        <w:rPr>
          <w:rFonts w:ascii="Times New Roman"/>
          <w:b w:val="false"/>
          <w:i w:val="false"/>
          <w:color w:val="000000"/>
          <w:sz w:val="28"/>
        </w:rPr>
        <w:t>
      4)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01"/>
    <w:bookmarkStart w:name="z2369" w:id="702"/>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702"/>
    <w:bookmarkStart w:name="z2370" w:id="703"/>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03"/>
    <w:bookmarkStart w:name="z2371" w:id="704"/>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704"/>
    <w:bookmarkStart w:name="z2372" w:id="705"/>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705"/>
    <w:bookmarkStart w:name="z2373" w:id="706"/>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706"/>
    <w:bookmarkStart w:name="z2374" w:id="707"/>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707"/>
    <w:bookmarkStart w:name="z2375" w:id="708"/>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708"/>
    <w:bookmarkStart w:name="z2376" w:id="709"/>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09"/>
    <w:bookmarkStart w:name="z2377" w:id="710"/>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710"/>
    <w:bookmarkStart w:name="z2378" w:id="711"/>
    <w:p>
      <w:pPr>
        <w:spacing w:after="0"/>
        <w:ind w:left="0"/>
        <w:jc w:val="both"/>
      </w:pPr>
      <w:r>
        <w:rPr>
          <w:rFonts w:ascii="Times New Roman"/>
          <w:b w:val="false"/>
          <w:i w:val="false"/>
          <w:color w:val="000000"/>
          <w:sz w:val="28"/>
        </w:rPr>
        <w:t>
      6. В строке 2 раздела 2 отражаются объемы строительных работ, выполненных в нефтегазовом секторе.</w:t>
      </w:r>
    </w:p>
    <w:bookmarkEnd w:id="711"/>
    <w:bookmarkStart w:name="z2379" w:id="712"/>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12"/>
    <w:bookmarkStart w:name="z2380" w:id="713"/>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13"/>
    <w:bookmarkStart w:name="z2381" w:id="714"/>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14"/>
    <w:bookmarkStart w:name="z2382" w:id="715"/>
    <w:p>
      <w:pPr>
        <w:spacing w:after="0"/>
        <w:ind w:left="0"/>
        <w:jc w:val="both"/>
      </w:pPr>
      <w:r>
        <w:rPr>
          <w:rFonts w:ascii="Times New Roman"/>
          <w:b w:val="false"/>
          <w:i w:val="false"/>
          <w:color w:val="000000"/>
          <w:sz w:val="28"/>
        </w:rPr>
        <w:t>
      7.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715"/>
    <w:bookmarkStart w:name="z2383" w:id="716"/>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716"/>
    <w:bookmarkStart w:name="z2384" w:id="717"/>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717"/>
    <w:bookmarkStart w:name="z2385" w:id="718"/>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718"/>
    <w:bookmarkStart w:name="z2386" w:id="719"/>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w:t>
      </w:r>
    </w:p>
    <w:bookmarkEnd w:id="719"/>
    <w:bookmarkStart w:name="z2387" w:id="720"/>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720"/>
    <w:bookmarkStart w:name="z2388" w:id="721"/>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721"/>
    <w:bookmarkStart w:name="z2389" w:id="722"/>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22"/>
    <w:bookmarkStart w:name="z2390" w:id="723"/>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23"/>
    <w:bookmarkStart w:name="z2391" w:id="724"/>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724"/>
    <w:bookmarkStart w:name="z2392" w:id="725"/>
    <w:p>
      <w:pPr>
        <w:spacing w:after="0"/>
        <w:ind w:left="0"/>
        <w:jc w:val="both"/>
      </w:pPr>
      <w:r>
        <w:rPr>
          <w:rFonts w:ascii="Times New Roman"/>
          <w:b w:val="false"/>
          <w:i w:val="false"/>
          <w:color w:val="000000"/>
          <w:sz w:val="28"/>
        </w:rPr>
        <w:t>
      11. Арифметико-логический контроль:</w:t>
      </w:r>
    </w:p>
    <w:bookmarkEnd w:id="725"/>
    <w:bookmarkStart w:name="z2393" w:id="726"/>
    <w:p>
      <w:pPr>
        <w:spacing w:after="0"/>
        <w:ind w:left="0"/>
        <w:jc w:val="both"/>
      </w:pPr>
      <w:r>
        <w:rPr>
          <w:rFonts w:ascii="Times New Roman"/>
          <w:b w:val="false"/>
          <w:i w:val="false"/>
          <w:color w:val="000000"/>
          <w:sz w:val="28"/>
        </w:rPr>
        <w:t>
      1) раздел 2:</w:t>
      </w:r>
    </w:p>
    <w:bookmarkEnd w:id="726"/>
    <w:bookmarkStart w:name="z2394" w:id="727"/>
    <w:p>
      <w:pPr>
        <w:spacing w:after="0"/>
        <w:ind w:left="0"/>
        <w:jc w:val="both"/>
      </w:pPr>
      <w:r>
        <w:rPr>
          <w:rFonts w:ascii="Times New Roman"/>
          <w:b w:val="false"/>
          <w:i w:val="false"/>
          <w:color w:val="000000"/>
          <w:sz w:val="28"/>
        </w:rPr>
        <w:t>
      графа 1 = ∑ граф 2+3+4 для каждой строки;</w:t>
      </w:r>
    </w:p>
    <w:bookmarkEnd w:id="727"/>
    <w:bookmarkStart w:name="z2395" w:id="728"/>
    <w:p>
      <w:pPr>
        <w:spacing w:after="0"/>
        <w:ind w:left="0"/>
        <w:jc w:val="both"/>
      </w:pPr>
      <w:r>
        <w:rPr>
          <w:rFonts w:ascii="Times New Roman"/>
          <w:b w:val="false"/>
          <w:i w:val="false"/>
          <w:color w:val="000000"/>
          <w:sz w:val="28"/>
        </w:rPr>
        <w:t>
      строка 1 = ∑ строк 1.1-1.3 для каждой графы;</w:t>
      </w:r>
    </w:p>
    <w:bookmarkEnd w:id="728"/>
    <w:bookmarkStart w:name="z2396" w:id="729"/>
    <w:p>
      <w:pPr>
        <w:spacing w:after="0"/>
        <w:ind w:left="0"/>
        <w:jc w:val="both"/>
      </w:pPr>
      <w:r>
        <w:rPr>
          <w:rFonts w:ascii="Times New Roman"/>
          <w:b w:val="false"/>
          <w:i w:val="false"/>
          <w:color w:val="000000"/>
          <w:sz w:val="28"/>
        </w:rPr>
        <w:t>
      графа 1 ≥ графы 2 - 4 для каждой строки;</w:t>
      </w:r>
    </w:p>
    <w:bookmarkEnd w:id="729"/>
    <w:bookmarkStart w:name="z2397" w:id="730"/>
    <w:p>
      <w:pPr>
        <w:spacing w:after="0"/>
        <w:ind w:left="0"/>
        <w:jc w:val="both"/>
      </w:pPr>
      <w:r>
        <w:rPr>
          <w:rFonts w:ascii="Times New Roman"/>
          <w:b w:val="false"/>
          <w:i w:val="false"/>
          <w:color w:val="000000"/>
          <w:sz w:val="28"/>
        </w:rPr>
        <w:t>
      строка 2 = ∑ строк 2.1-2.3 для каждой графы;</w:t>
      </w:r>
    </w:p>
    <w:bookmarkEnd w:id="730"/>
    <w:bookmarkStart w:name="z2398" w:id="731"/>
    <w:p>
      <w:pPr>
        <w:spacing w:after="0"/>
        <w:ind w:left="0"/>
        <w:jc w:val="both"/>
      </w:pPr>
      <w:r>
        <w:rPr>
          <w:rFonts w:ascii="Times New Roman"/>
          <w:b w:val="false"/>
          <w:i w:val="false"/>
          <w:color w:val="000000"/>
          <w:sz w:val="28"/>
        </w:rPr>
        <w:t>
      2) раздел 3:</w:t>
      </w:r>
    </w:p>
    <w:bookmarkEnd w:id="731"/>
    <w:bookmarkStart w:name="z2399" w:id="732"/>
    <w:p>
      <w:pPr>
        <w:spacing w:after="0"/>
        <w:ind w:left="0"/>
        <w:jc w:val="both"/>
      </w:pPr>
      <w:r>
        <w:rPr>
          <w:rFonts w:ascii="Times New Roman"/>
          <w:b w:val="false"/>
          <w:i w:val="false"/>
          <w:color w:val="000000"/>
          <w:sz w:val="28"/>
        </w:rPr>
        <w:t>
      графа 1(Всего) = ∑ граф 2+3+6 для каждой строки;</w:t>
      </w:r>
    </w:p>
    <w:bookmarkEnd w:id="732"/>
    <w:bookmarkStart w:name="z2400" w:id="733"/>
    <w:p>
      <w:pPr>
        <w:spacing w:after="0"/>
        <w:ind w:left="0"/>
        <w:jc w:val="both"/>
      </w:pPr>
      <w:r>
        <w:rPr>
          <w:rFonts w:ascii="Times New Roman"/>
          <w:b w:val="false"/>
          <w:i w:val="false"/>
          <w:color w:val="000000"/>
          <w:sz w:val="28"/>
        </w:rPr>
        <w:t>
      графа 6= ∑ граф 7+8+9+10+11+12 для каждой строки;</w:t>
      </w:r>
    </w:p>
    <w:bookmarkEnd w:id="733"/>
    <w:bookmarkStart w:name="z2401" w:id="734"/>
    <w:p>
      <w:pPr>
        <w:spacing w:after="0"/>
        <w:ind w:left="0"/>
        <w:jc w:val="both"/>
      </w:pPr>
      <w:r>
        <w:rPr>
          <w:rFonts w:ascii="Times New Roman"/>
          <w:b w:val="false"/>
          <w:i w:val="false"/>
          <w:color w:val="000000"/>
          <w:sz w:val="28"/>
        </w:rPr>
        <w:t>
      3) Контроль между разделами:</w:t>
      </w:r>
    </w:p>
    <w:bookmarkEnd w:id="734"/>
    <w:bookmarkStart w:name="z2402" w:id="735"/>
    <w:p>
      <w:pPr>
        <w:spacing w:after="0"/>
        <w:ind w:left="0"/>
        <w:jc w:val="both"/>
      </w:pPr>
      <w:r>
        <w:rPr>
          <w:rFonts w:ascii="Times New Roman"/>
          <w:b w:val="false"/>
          <w:i w:val="false"/>
          <w:color w:val="000000"/>
          <w:sz w:val="28"/>
        </w:rPr>
        <w:t>
      раздел 2 строка 1 графа 1 (Всего) = разделу 3 графа 1 (Всего).</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15 -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464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15-қосымша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9149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733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3" w:id="736"/>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736"/>
    <w:p>
      <w:pPr>
        <w:spacing w:after="0"/>
        <w:ind w:left="0"/>
        <w:jc w:val="both"/>
      </w:pP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 үшін</w:t>
            </w:r>
          </w:p>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жұмыстарының (көрсетілген қызметтердің) көлемі</w:t>
            </w:r>
          </w:p>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құрылыста орындалған жұмыстардың көлемі*</w:t>
            </w:r>
          </w:p>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секторында орындалған құрылыс жұмыстарының көлемі</w:t>
            </w:r>
          </w:p>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жұмыстарды қоса алғанда, жергілікті құбыржолдарды жүргізу бойынша құрылыс жұмыстары</w:t>
            </w:r>
          </w:p>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құрылыс жұмыстары (көрсетілетін қызметтер)</w:t>
            </w:r>
          </w:p>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4" w:id="737"/>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73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 xml:space="preserve">* энергия </w:t>
      </w:r>
      <w:r>
        <w:rPr>
          <w:rFonts w:ascii="Times New Roman"/>
          <w:b/>
          <w:i w:val="false"/>
          <w:color w:val="000000"/>
          <w:sz w:val="28"/>
        </w:rPr>
        <w:t>үнемдеуші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экологиялық</w:t>
      </w:r>
      <w:r>
        <w:rPr>
          <w:rFonts w:ascii="Times New Roman"/>
          <w:b w:val="false"/>
          <w:i w:val="false"/>
          <w:color w:val="000000"/>
          <w:sz w:val="28"/>
        </w:rPr>
        <w:t xml:space="preserve"> </w:t>
      </w:r>
      <w:r>
        <w:rPr>
          <w:rFonts w:ascii="Times New Roman"/>
          <w:b/>
          <w:i w:val="false"/>
          <w:color w:val="000000"/>
          <w:sz w:val="28"/>
        </w:rPr>
        <w:t>қауіпсіз</w:t>
      </w:r>
      <w:r>
        <w:rPr>
          <w:rFonts w:ascii="Times New Roman"/>
          <w:b w:val="false"/>
          <w:i w:val="false"/>
          <w:color w:val="000000"/>
          <w:sz w:val="28"/>
        </w:rPr>
        <w:t xml:space="preserve"> </w:t>
      </w:r>
      <w:r>
        <w:rPr>
          <w:rFonts w:ascii="Times New Roman"/>
          <w:b/>
          <w:i w:val="false"/>
          <w:color w:val="000000"/>
          <w:sz w:val="28"/>
        </w:rPr>
        <w:t>технологиялар</w:t>
      </w:r>
      <w:r>
        <w:rPr>
          <w:rFonts w:ascii="Times New Roman"/>
          <w:b/>
          <w:i w:val="false"/>
          <w:color w:val="000000"/>
          <w:sz w:val="28"/>
        </w:rPr>
        <w:t xml:space="preserve"> мен </w:t>
      </w:r>
      <w:r>
        <w:rPr>
          <w:rFonts w:ascii="Times New Roman"/>
          <w:b/>
          <w:i w:val="false"/>
          <w:color w:val="000000"/>
          <w:sz w:val="28"/>
        </w:rPr>
        <w:t>материалдарды</w:t>
      </w:r>
      <w:r>
        <w:rPr>
          <w:rFonts w:ascii="Times New Roman"/>
          <w:b/>
          <w:i w:val="false"/>
          <w:color w:val="000000"/>
          <w:sz w:val="28"/>
        </w:rPr>
        <w:t xml:space="preserve"> (</w:t>
      </w:r>
      <w:r>
        <w:rPr>
          <w:rFonts w:ascii="Times New Roman"/>
          <w:b/>
          <w:i w:val="false"/>
          <w:color w:val="000000"/>
          <w:sz w:val="28"/>
        </w:rPr>
        <w:t>жылытудың</w:t>
      </w:r>
      <w:r>
        <w:rPr>
          <w:rFonts w:ascii="Times New Roman"/>
          <w:b w:val="false"/>
          <w:i w:val="false"/>
          <w:color w:val="000000"/>
          <w:sz w:val="28"/>
        </w:rPr>
        <w:t xml:space="preserve"> </w:t>
      </w:r>
      <w:r>
        <w:rPr>
          <w:rFonts w:ascii="Times New Roman"/>
          <w:b/>
          <w:i w:val="false"/>
          <w:color w:val="000000"/>
          <w:sz w:val="28"/>
        </w:rPr>
        <w:t>температуралық</w:t>
      </w:r>
      <w:r>
        <w:rPr>
          <w:rFonts w:ascii="Times New Roman"/>
          <w:b w:val="false"/>
          <w:i w:val="false"/>
          <w:color w:val="000000"/>
          <w:sz w:val="28"/>
        </w:rPr>
        <w:t xml:space="preserve"> </w:t>
      </w:r>
      <w:r>
        <w:rPr>
          <w:rFonts w:ascii="Times New Roman"/>
          <w:b/>
          <w:i w:val="false"/>
          <w:color w:val="000000"/>
          <w:sz w:val="28"/>
        </w:rPr>
        <w:t>режимдерін</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жылу</w:t>
      </w:r>
      <w:r>
        <w:rPr>
          <w:rFonts w:ascii="Times New Roman"/>
          <w:b w:val="false"/>
          <w:i w:val="false"/>
          <w:color w:val="000000"/>
          <w:sz w:val="28"/>
        </w:rPr>
        <w:t xml:space="preserve"> </w:t>
      </w:r>
      <w:r>
        <w:rPr>
          <w:rFonts w:ascii="Times New Roman"/>
          <w:b/>
          <w:i w:val="false"/>
          <w:color w:val="000000"/>
          <w:sz w:val="28"/>
        </w:rPr>
        <w:t>оқшаулау</w:t>
      </w:r>
      <w:r>
        <w:rPr>
          <w:rFonts w:ascii="Times New Roman"/>
          <w:b/>
          <w:i w:val="false"/>
          <w:color w:val="000000"/>
          <w:sz w:val="28"/>
        </w:rPr>
        <w:t xml:space="preserve">, </w:t>
      </w:r>
      <w:r>
        <w:rPr>
          <w:rFonts w:ascii="Times New Roman"/>
          <w:b/>
          <w:i w:val="false"/>
          <w:color w:val="000000"/>
          <w:sz w:val="28"/>
        </w:rPr>
        <w:t>қабаттарда</w:t>
      </w:r>
      <w:r>
        <w:rPr>
          <w:rFonts w:ascii="Times New Roman"/>
          <w:b w:val="false"/>
          <w:i w:val="false"/>
          <w:color w:val="000000"/>
          <w:sz w:val="28"/>
        </w:rPr>
        <w:t xml:space="preserve"> </w:t>
      </w:r>
      <w:r>
        <w:rPr>
          <w:rFonts w:ascii="Times New Roman"/>
          <w:b/>
          <w:i w:val="false"/>
          <w:color w:val="000000"/>
          <w:sz w:val="28"/>
        </w:rPr>
        <w:t>қозғалыс</w:t>
      </w:r>
      <w:r>
        <w:rPr>
          <w:rFonts w:ascii="Times New Roman"/>
          <w:b w:val="false"/>
          <w:i w:val="false"/>
          <w:color w:val="000000"/>
          <w:sz w:val="28"/>
        </w:rPr>
        <w:t xml:space="preserve"> </w:t>
      </w:r>
      <w:r>
        <w:rPr>
          <w:rFonts w:ascii="Times New Roman"/>
          <w:b/>
          <w:i w:val="false"/>
          <w:color w:val="000000"/>
          <w:sz w:val="28"/>
        </w:rPr>
        <w:t>датчиктерін</w:t>
      </w:r>
      <w:r>
        <w:rPr>
          <w:rFonts w:ascii="Times New Roman"/>
          <w:b/>
          <w:i w:val="false"/>
          <w:color w:val="000000"/>
          <w:sz w:val="28"/>
        </w:rPr>
        <w:t xml:space="preserve">, </w:t>
      </w:r>
      <w:r>
        <w:rPr>
          <w:rFonts w:ascii="Times New Roman"/>
          <w:b/>
          <w:i w:val="false"/>
          <w:color w:val="000000"/>
          <w:sz w:val="28"/>
        </w:rPr>
        <w:t>күн</w:t>
      </w:r>
      <w:r>
        <w:rPr>
          <w:rFonts w:ascii="Times New Roman"/>
          <w:b w:val="false"/>
          <w:i w:val="false"/>
          <w:color w:val="000000"/>
          <w:sz w:val="28"/>
        </w:rPr>
        <w:t xml:space="preserve"> </w:t>
      </w:r>
      <w:r>
        <w:rPr>
          <w:rFonts w:ascii="Times New Roman"/>
          <w:b/>
          <w:i w:val="false"/>
          <w:color w:val="000000"/>
          <w:sz w:val="28"/>
        </w:rPr>
        <w:t>батареяларын</w:t>
      </w:r>
      <w:r>
        <w:rPr>
          <w:rFonts w:ascii="Times New Roman"/>
          <w:b/>
          <w:i w:val="false"/>
          <w:color w:val="000000"/>
          <w:sz w:val="28"/>
        </w:rPr>
        <w:t xml:space="preserve">, су мен </w:t>
      </w:r>
      <w:r>
        <w:rPr>
          <w:rFonts w:ascii="Times New Roman"/>
          <w:b/>
          <w:i w:val="false"/>
          <w:color w:val="000000"/>
          <w:sz w:val="28"/>
        </w:rPr>
        <w:t>ауаны</w:t>
      </w:r>
      <w:r>
        <w:rPr>
          <w:rFonts w:ascii="Times New Roman"/>
          <w:b w:val="false"/>
          <w:i w:val="false"/>
          <w:color w:val="000000"/>
          <w:sz w:val="28"/>
        </w:rPr>
        <w:t xml:space="preserve"> </w:t>
      </w:r>
      <w:r>
        <w:rPr>
          <w:rFonts w:ascii="Times New Roman"/>
          <w:b/>
          <w:i w:val="false"/>
          <w:color w:val="000000"/>
          <w:sz w:val="28"/>
        </w:rPr>
        <w:t>тазарту</w:t>
      </w:r>
      <w:r>
        <w:rPr>
          <w:rFonts w:ascii="Times New Roman"/>
          <w:b w:val="false"/>
          <w:i w:val="false"/>
          <w:color w:val="000000"/>
          <w:sz w:val="28"/>
        </w:rPr>
        <w:t xml:space="preserve"> </w:t>
      </w:r>
      <w:r>
        <w:rPr>
          <w:rFonts w:ascii="Times New Roman"/>
          <w:b/>
          <w:i w:val="false"/>
          <w:color w:val="000000"/>
          <w:sz w:val="28"/>
        </w:rPr>
        <w:t>технологияларын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i w:val="false"/>
          <w:color w:val="000000"/>
          <w:sz w:val="28"/>
        </w:rPr>
        <w:t xml:space="preserve">), ЖЭК </w:t>
      </w:r>
      <w:r>
        <w:rPr>
          <w:rFonts w:ascii="Times New Roman"/>
          <w:b/>
          <w:i w:val="false"/>
          <w:color w:val="000000"/>
          <w:sz w:val="28"/>
        </w:rPr>
        <w:t>объектілерін</w:t>
      </w:r>
      <w:r>
        <w:rPr>
          <w:rFonts w:ascii="Times New Roman"/>
          <w:b/>
          <w:i w:val="false"/>
          <w:color w:val="000000"/>
          <w:sz w:val="28"/>
        </w:rPr>
        <w:t xml:space="preserve">, </w:t>
      </w:r>
      <w:r>
        <w:rPr>
          <w:rFonts w:ascii="Times New Roman"/>
          <w:b/>
          <w:i w:val="false"/>
          <w:color w:val="000000"/>
          <w:sz w:val="28"/>
        </w:rPr>
        <w:t>қалдықтарды</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өңдеу</w:t>
      </w:r>
      <w:r>
        <w:rPr>
          <w:rFonts w:ascii="Times New Roman"/>
          <w:b/>
          <w:i w:val="false"/>
          <w:color w:val="000000"/>
          <w:sz w:val="28"/>
        </w:rPr>
        <w:t xml:space="preserve"> мен </w:t>
      </w:r>
      <w:r>
        <w:rPr>
          <w:rFonts w:ascii="Times New Roman"/>
          <w:b/>
          <w:i w:val="false"/>
          <w:color w:val="000000"/>
          <w:sz w:val="28"/>
        </w:rPr>
        <w:t>кәдеге</w:t>
      </w:r>
      <w:r>
        <w:rPr>
          <w:rFonts w:ascii="Times New Roman"/>
          <w:b w:val="false"/>
          <w:i w:val="false"/>
          <w:color w:val="000000"/>
          <w:sz w:val="28"/>
        </w:rPr>
        <w:t xml:space="preserve"> </w:t>
      </w:r>
      <w:r>
        <w:rPr>
          <w:rFonts w:ascii="Times New Roman"/>
          <w:b/>
          <w:i w:val="false"/>
          <w:color w:val="000000"/>
          <w:sz w:val="28"/>
        </w:rPr>
        <w:t>жаратуды</w:t>
      </w:r>
      <w:r>
        <w:rPr>
          <w:rFonts w:ascii="Times New Roman"/>
          <w:b/>
          <w:i w:val="false"/>
          <w:color w:val="000000"/>
          <w:sz w:val="28"/>
        </w:rPr>
        <w:t xml:space="preserve">, </w:t>
      </w:r>
      <w:r>
        <w:rPr>
          <w:rFonts w:ascii="Times New Roman"/>
          <w:b/>
          <w:i w:val="false"/>
          <w:color w:val="000000"/>
          <w:sz w:val="28"/>
        </w:rPr>
        <w:t>сарқынды</w:t>
      </w:r>
      <w:r>
        <w:rPr>
          <w:rFonts w:ascii="Times New Roman"/>
          <w:b w:val="false"/>
          <w:i w:val="false"/>
          <w:color w:val="000000"/>
          <w:sz w:val="28"/>
        </w:rPr>
        <w:t xml:space="preserve"> </w:t>
      </w:r>
      <w:r>
        <w:rPr>
          <w:rFonts w:ascii="Times New Roman"/>
          <w:b/>
          <w:i w:val="false"/>
          <w:color w:val="000000"/>
          <w:sz w:val="28"/>
        </w:rPr>
        <w:t>суларды</w:t>
      </w:r>
      <w:r>
        <w:rPr>
          <w:rFonts w:ascii="Times New Roman"/>
          <w:b w:val="false"/>
          <w:i w:val="false"/>
          <w:color w:val="000000"/>
          <w:sz w:val="28"/>
        </w:rPr>
        <w:t xml:space="preserve"> </w:t>
      </w:r>
      <w:r>
        <w:rPr>
          <w:rFonts w:ascii="Times New Roman"/>
          <w:b/>
          <w:i w:val="false"/>
          <w:color w:val="000000"/>
          <w:sz w:val="28"/>
        </w:rPr>
        <w:t>тазартуды</w:t>
      </w: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құрылысты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w:t>
      </w:r>
    </w:p>
    <w:p>
      <w:pPr>
        <w:spacing w:after="0"/>
        <w:ind w:left="0"/>
        <w:jc w:val="both"/>
      </w:pPr>
      <w:r>
        <w:rPr>
          <w:rFonts w:ascii="Times New Roman"/>
          <w:b w:val="false"/>
          <w:i w:val="false"/>
          <w:color w:val="000000"/>
          <w:sz w:val="28"/>
        </w:rPr>
        <w:t>*заполняют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p>
      <w:pPr>
        <w:spacing w:after="0"/>
        <w:ind w:left="0"/>
        <w:jc w:val="both"/>
      </w:pPr>
      <w:bookmarkStart w:name="z2405" w:id="738"/>
      <w:r>
        <w:rPr>
          <w:rFonts w:ascii="Times New Roman"/>
          <w:b w:val="false"/>
          <w:i w:val="false"/>
          <w:color w:val="000000"/>
          <w:sz w:val="28"/>
        </w:rPr>
        <w:t xml:space="preserve">
      </w:t>
      </w:r>
      <w:r>
        <w:rPr>
          <w:rFonts w:ascii="Times New Roman"/>
          <w:b/>
          <w:i w:val="false"/>
          <w:color w:val="000000"/>
          <w:sz w:val="28"/>
        </w:rPr>
        <w:t xml:space="preserve">3. ЭҚЖЖ1-ға (41-43)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738"/>
    <w:p>
      <w:pPr>
        <w:spacing w:after="0"/>
        <w:ind w:left="0"/>
        <w:jc w:val="both"/>
      </w:pPr>
      <w:r>
        <w:rPr>
          <w:rFonts w:ascii="Times New Roman"/>
          <w:b w:val="false"/>
          <w:i w:val="false"/>
          <w:color w:val="000000"/>
          <w:sz w:val="28"/>
        </w:rPr>
        <w:t>Укажите данные об объемах выполненных строительных работ (услуг) по видам строящихся объектов в соответствии с ОКЭД1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(41-43),</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r>
              <w:rPr>
                <w:rFonts w:ascii="Times New Roman"/>
                <w:b w:val="false"/>
                <w:i w:val="false"/>
                <w:color w:val="000000"/>
                <w:sz w:val="20"/>
              </w:rPr>
              <w:t xml:space="preserve">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салынып жатқан объектілер түрлері бойынша</w:t>
            </w:r>
          </w:p>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w:t>
            </w:r>
          </w:p>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w:t>
            </w:r>
          </w:p>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 алық ұйымдардың</w:t>
            </w:r>
          </w:p>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 рына арналған</w:t>
            </w:r>
          </w:p>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және өңдеу өнеркәсібіне арналған</w:t>
            </w:r>
          </w:p>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 тральдар (жер үстіндегілерден басқа), көшелер, жолдар</w:t>
            </w:r>
          </w:p>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w:t>
            </w:r>
          </w:p>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 ЭҚЖЖ 41-43</w:t>
            </w:r>
          </w:p>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6" w:id="739"/>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73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i w:val="false"/>
          <w:color w:val="000000"/>
          <w:sz w:val="28"/>
        </w:rPr>
        <w:t xml:space="preserve"> "</w:t>
      </w:r>
      <w:r>
        <w:rPr>
          <w:rFonts w:ascii="Times New Roman"/>
          <w:b/>
          <w:i w:val="false"/>
          <w:color w:val="000000"/>
          <w:sz w:val="28"/>
        </w:rPr>
        <w:t>Жіктеуіштер</w:t>
      </w:r>
      <w:r>
        <w:rPr>
          <w:rFonts w:ascii="Times New Roman"/>
          <w:b/>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ЭҚЖЖ (41-43), Б </w:t>
      </w:r>
      <w:r>
        <w:rPr>
          <w:rFonts w:ascii="Times New Roman"/>
          <w:b/>
          <w:i w:val="false"/>
          <w:color w:val="000000"/>
          <w:sz w:val="28"/>
        </w:rPr>
        <w:t>бағанында</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код 5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p>
      <w:pPr>
        <w:spacing w:after="0"/>
        <w:ind w:left="0"/>
        <w:jc w:val="both"/>
      </w:pPr>
      <w:bookmarkStart w:name="z2407" w:id="740"/>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ірілендірілген</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i w:val="false"/>
          <w:color w:val="000000"/>
          <w:sz w:val="28"/>
        </w:rPr>
        <w:t xml:space="preserve"> көрсетіңіз</w:t>
      </w:r>
      <w:r>
        <w:rPr>
          <w:rFonts w:ascii="Times New Roman"/>
          <w:b w:val="false"/>
          <w:i w:val="false"/>
          <w:color w:val="000000"/>
          <w:vertAlign w:val="superscript"/>
        </w:rPr>
        <w:t>3</w:t>
      </w:r>
    </w:p>
    <w:bookmarkEnd w:id="740"/>
    <w:p>
      <w:pPr>
        <w:spacing w:after="0"/>
        <w:ind w:left="0"/>
        <w:jc w:val="both"/>
      </w:pPr>
      <w:r>
        <w:rPr>
          <w:rFonts w:ascii="Times New Roman"/>
          <w:b w:val="false"/>
          <w:i w:val="false"/>
          <w:color w:val="000000"/>
          <w:sz w:val="28"/>
        </w:rPr>
        <w:t>Укажите данные по укрупненным видам строительных работ</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жұмыс түрлерінің атаулары (ІЖТ)</w:t>
            </w:r>
          </w:p>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ҚЖІТА</w:t>
            </w:r>
            <w:r>
              <w:rPr>
                <w:rFonts w:ascii="Times New Roman"/>
                <w:b w:val="false"/>
                <w:i w:val="false"/>
                <w:color w:val="000000"/>
                <w:vertAlign w:val="superscript"/>
              </w:rPr>
              <w:t>4</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ғимараттар түрлері бойынша</w:t>
            </w:r>
          </w:p>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w:t>
            </w:r>
          </w:p>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w:t>
            </w:r>
          </w:p>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ұйымдардың </w:t>
            </w:r>
          </w:p>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ірілендірілген жұмыс түрлері бойынша ҚЖІТА сәйкес</w:t>
            </w:r>
          </w:p>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8" w:id="741"/>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74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4-бөлімнің А, Б, В </w:t>
      </w:r>
      <w:r>
        <w:rPr>
          <w:rFonts w:ascii="Times New Roman"/>
          <w:b/>
          <w:i w:val="false"/>
          <w:color w:val="000000"/>
          <w:sz w:val="28"/>
        </w:rPr>
        <w:t>бағандары</w:t>
      </w:r>
      <w:r>
        <w:rPr>
          <w:rFonts w:ascii="Times New Roman"/>
          <w:b/>
          <w:i w:val="false"/>
          <w:color w:val="000000"/>
          <w:sz w:val="28"/>
        </w:rPr>
        <w:t xml:space="preserve"> осы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p>
      <w:pPr>
        <w:spacing w:after="0"/>
        <w:ind w:left="0"/>
        <w:jc w:val="both"/>
      </w:pPr>
      <w:r>
        <w:rPr>
          <w:rFonts w:ascii="Times New Roman"/>
          <w:b w:val="false"/>
          <w:i w:val="false"/>
          <w:color w:val="000000"/>
          <w:vertAlign w:val="superscript"/>
        </w:rPr>
        <w:t>4</w:t>
      </w:r>
      <w:r>
        <w:rPr>
          <w:rFonts w:ascii="Times New Roman"/>
          <w:b/>
          <w:i w:val="false"/>
          <w:color w:val="000000"/>
          <w:sz w:val="28"/>
        </w:rPr>
        <w:t xml:space="preserve">Мұнда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ҚЖІТА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Стратегиялық</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реформалар</w:t>
      </w:r>
      <w:r>
        <w:rPr>
          <w:rFonts w:ascii="Times New Roman"/>
          <w:b w:val="false"/>
          <w:i w:val="false"/>
          <w:color w:val="000000"/>
          <w:sz w:val="28"/>
        </w:rPr>
        <w:t xml:space="preserve"> </w:t>
      </w:r>
      <w:r>
        <w:rPr>
          <w:rFonts w:ascii="Times New Roman"/>
          <w:b/>
          <w:i w:val="false"/>
          <w:color w:val="000000"/>
          <w:sz w:val="28"/>
        </w:rPr>
        <w:t>агенттігінің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статистика </w:t>
      </w:r>
      <w:r>
        <w:rPr>
          <w:rFonts w:ascii="Times New Roman"/>
          <w:b/>
          <w:i w:val="false"/>
          <w:color w:val="000000"/>
          <w:sz w:val="28"/>
        </w:rPr>
        <w:t>бюросының</w:t>
      </w:r>
      <w:r>
        <w:rPr>
          <w:rFonts w:ascii="Times New Roman"/>
          <w:b/>
          <w:i w:val="false"/>
          <w:color w:val="000000"/>
          <w:sz w:val="28"/>
        </w:rPr>
        <w:t xml:space="preserve"> www.stat.gov.kz интернет-</w:t>
      </w:r>
      <w:r>
        <w:rPr>
          <w:rFonts w:ascii="Times New Roman"/>
          <w:b/>
          <w:i w:val="false"/>
          <w:color w:val="000000"/>
          <w:sz w:val="28"/>
        </w:rPr>
        <w:t>ресурсында</w:t>
      </w:r>
      <w:r>
        <w:rPr>
          <w:rFonts w:ascii="Times New Roman"/>
          <w:b/>
          <w:i w:val="false"/>
          <w:color w:val="000000"/>
          <w:sz w:val="28"/>
        </w:rPr>
        <w:t xml:space="preserve"> "www.stat.gov.kz//</w:t>
      </w:r>
      <w:r>
        <w:rPr>
          <w:rFonts w:ascii="Times New Roman"/>
          <w:b/>
          <w:i w:val="false"/>
          <w:color w:val="000000"/>
          <w:sz w:val="28"/>
        </w:rPr>
        <w:t>Респонденттерге</w:t>
      </w:r>
      <w:r>
        <w:rPr>
          <w:rFonts w:ascii="Times New Roman"/>
          <w:b/>
          <w:i w:val="false"/>
          <w:color w:val="000000"/>
          <w:sz w:val="28"/>
        </w:rPr>
        <w:t>//</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i w:val="false"/>
          <w:color w:val="000000"/>
          <w:sz w:val="28"/>
        </w:rPr>
        <w:t>//</w:t>
      </w:r>
      <w:r>
        <w:rPr>
          <w:rFonts w:ascii="Times New Roman"/>
          <w:b/>
          <w:i w:val="false"/>
          <w:color w:val="000000"/>
          <w:sz w:val="28"/>
        </w:rPr>
        <w:t>Жылдық</w:t>
      </w:r>
      <w:r>
        <w:rPr>
          <w:rFonts w:ascii="Times New Roman"/>
          <w:b/>
          <w:i w:val="false"/>
          <w:color w:val="000000"/>
          <w:sz w:val="28"/>
        </w:rPr>
        <w:t xml:space="preserve">//1-КС" </w:t>
      </w:r>
      <w:r>
        <w:rPr>
          <w:rFonts w:ascii="Times New Roman"/>
          <w:b/>
          <w:i w:val="false"/>
          <w:color w:val="000000"/>
          <w:sz w:val="28"/>
        </w:rPr>
        <w:t>сілтемесі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ірілендірілген</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анықтамалығы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"www.stat.gov.kz//Для респондентов// Статистические формы// Годовые формы//1-КС"</w:t>
      </w:r>
    </w:p>
    <w:p>
      <w:pPr>
        <w:spacing w:after="0"/>
        <w:ind w:left="0"/>
        <w:jc w:val="both"/>
      </w:pPr>
      <w:bookmarkStart w:name="z2409" w:id="742"/>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742"/>
    <w:p>
      <w:pPr>
        <w:spacing w:after="0"/>
        <w:ind w:left="0"/>
        <w:jc w:val="both"/>
      </w:pPr>
      <w:r>
        <w:rPr>
          <w:rFonts w:ascii="Times New Roman"/>
          <w:b w:val="false"/>
          <w:i w:val="false"/>
          <w:color w:val="000000"/>
          <w:sz w:val="28"/>
        </w:rPr>
        <w:t>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0" w:id="743"/>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сағатпен</w:t>
      </w:r>
      <w:r>
        <w:rPr>
          <w:rFonts w:ascii="Times New Roman"/>
          <w:b/>
          <w:i w:val="false"/>
          <w:color w:val="000000"/>
          <w:sz w:val="28"/>
        </w:rPr>
        <w:t xml:space="preserve"> (</w:t>
      </w:r>
      <w:r>
        <w:rPr>
          <w:rFonts w:ascii="Times New Roman"/>
          <w:b/>
          <w:i w:val="false"/>
          <w:color w:val="000000"/>
          <w:sz w:val="28"/>
        </w:rPr>
        <w:t>қажеттiсiн</w:t>
      </w:r>
      <w:r>
        <w:rPr>
          <w:rFonts w:ascii="Times New Roman"/>
          <w:b w:val="false"/>
          <w:i w:val="false"/>
          <w:color w:val="000000"/>
          <w:sz w:val="28"/>
        </w:rPr>
        <w:t xml:space="preserve"> </w:t>
      </w:r>
      <w:r>
        <w:rPr>
          <w:rFonts w:ascii="Times New Roman"/>
          <w:b/>
          <w:i w:val="false"/>
          <w:color w:val="000000"/>
          <w:sz w:val="28"/>
        </w:rPr>
        <w:t>қоршаңыз</w:t>
      </w:r>
      <w:r>
        <w:rPr>
          <w:rFonts w:ascii="Times New Roman"/>
          <w:b/>
          <w:i w:val="false"/>
          <w:color w:val="000000"/>
          <w:sz w:val="28"/>
        </w:rPr>
        <w:t>)</w:t>
      </w:r>
    </w:p>
    <w:bookmarkEnd w:id="74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1" w:id="74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bookmarkEnd w:id="744"/>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Телефон (респондента) ____________________________________________________</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выполненных</w:t>
            </w:r>
            <w:r>
              <w:br/>
            </w:r>
            <w:r>
              <w:rPr>
                <w:rFonts w:ascii="Times New Roman"/>
                <w:b w:val="false"/>
                <w:i w:val="false"/>
                <w:color w:val="000000"/>
                <w:sz w:val="20"/>
              </w:rPr>
              <w:t>строительных работах (услугах)"</w:t>
            </w:r>
            <w:r>
              <w:br/>
            </w:r>
            <w:r>
              <w:rPr>
                <w:rFonts w:ascii="Times New Roman"/>
                <w:b w:val="false"/>
                <w:i w:val="false"/>
                <w:color w:val="000000"/>
                <w:sz w:val="20"/>
              </w:rPr>
              <w:t>(индекс 1-КС, периодчность годовая)</w:t>
            </w:r>
            <w:r>
              <w:br/>
            </w:r>
            <w:r>
              <w:rPr>
                <w:rFonts w:ascii="Times New Roman"/>
                <w:b w:val="false"/>
                <w:i w:val="false"/>
                <w:color w:val="000000"/>
                <w:sz w:val="20"/>
              </w:rPr>
              <w:t>"Орындалған құрылыс жұмыстары</w:t>
            </w:r>
            <w:r>
              <w:br/>
            </w:r>
            <w:r>
              <w:rPr>
                <w:rFonts w:ascii="Times New Roman"/>
                <w:b w:val="false"/>
                <w:i w:val="false"/>
                <w:color w:val="000000"/>
                <w:sz w:val="20"/>
              </w:rPr>
              <w:t xml:space="preserve"> (көрсетілетін) туралы есеп"</w:t>
            </w:r>
            <w:r>
              <w:br/>
            </w:r>
            <w:r>
              <w:rPr>
                <w:rFonts w:ascii="Times New Roman"/>
                <w:b w:val="false"/>
                <w:i w:val="false"/>
                <w:color w:val="000000"/>
                <w:sz w:val="20"/>
              </w:rPr>
              <w:t>(индексі 1-КС, кезеңділігі жылдық)</w:t>
            </w:r>
            <w:r>
              <w:br/>
            </w:r>
            <w:r>
              <w:rPr>
                <w:rFonts w:ascii="Times New Roman"/>
                <w:b w:val="false"/>
                <w:i w:val="false"/>
                <w:color w:val="000000"/>
                <w:sz w:val="20"/>
              </w:rPr>
              <w:t>статистикалық нысанына қосымша</w:t>
            </w:r>
          </w:p>
        </w:tc>
      </w:tr>
    </w:tbl>
    <w:bookmarkStart w:name="z2413" w:id="745"/>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r>
        <w:br/>
      </w:r>
      <w:r>
        <w:rPr>
          <w:rFonts w:ascii="Times New Roman"/>
          <w:b/>
          <w:i w:val="false"/>
          <w:color w:val="000000"/>
        </w:rPr>
        <w:t>Справочник укрупненных видов строительных работ (СУВР)</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414" w:id="746"/>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746"/>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км – қума метр;</w:t>
      </w:r>
    </w:p>
    <w:p>
      <w:pPr>
        <w:spacing w:after="0"/>
        <w:ind w:left="0"/>
        <w:jc w:val="both"/>
      </w:pPr>
      <w:bookmarkStart w:name="z2415" w:id="747"/>
      <w:r>
        <w:rPr>
          <w:rFonts w:ascii="Times New Roman"/>
          <w:b w:val="false"/>
          <w:i w:val="false"/>
          <w:color w:val="000000"/>
          <w:sz w:val="28"/>
        </w:rPr>
        <w:t>
      Примечание:</w:t>
      </w:r>
    </w:p>
    <w:bookmarkEnd w:id="747"/>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 метр квадратный;</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пог м – погонный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416" w:id="74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(индекс 1-КС, периодичность годовая)</w:t>
      </w:r>
    </w:p>
    <w:bookmarkEnd w:id="748"/>
    <w:p>
      <w:pPr>
        <w:spacing w:after="0"/>
        <w:ind w:left="0"/>
        <w:jc w:val="both"/>
      </w:pPr>
      <w:r>
        <w:rPr>
          <w:rFonts w:ascii="Times New Roman"/>
          <w:b w:val="false"/>
          <w:i w:val="false"/>
          <w:color w:val="ff0000"/>
          <w:sz w:val="28"/>
        </w:rPr>
        <w:t xml:space="preserve">
      Сноска. Приложение 16 - в редакции совместного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ff0000"/>
          <w:sz w:val="28"/>
        </w:rPr>
        <w:t>№ 28</w:t>
      </w:r>
      <w:r>
        <w:rPr>
          <w:rFonts w:ascii="Times New Roman"/>
          <w:b w:val="false"/>
          <w:i w:val="false"/>
          <w:color w:val="ff0000"/>
          <w:sz w:val="28"/>
        </w:rPr>
        <w:t xml:space="preserve"> (вводится в действие с 01.01.2023).</w:t>
      </w:r>
    </w:p>
    <w:bookmarkStart w:name="z2417" w:id="74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выполненных строительных работах (услугах)" (индекс 1-КС, периодичность годовая) (далее – статистическая форма).</w:t>
      </w:r>
    </w:p>
    <w:bookmarkEnd w:id="749"/>
    <w:bookmarkStart w:name="z2418" w:id="75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0"/>
    <w:bookmarkStart w:name="z2419" w:id="751"/>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w:t>
      </w:r>
    </w:p>
    <w:bookmarkEnd w:id="751"/>
    <w:bookmarkStart w:name="z2420" w:id="752"/>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752"/>
    <w:bookmarkStart w:name="z2421" w:id="753"/>
    <w:p>
      <w:pPr>
        <w:spacing w:after="0"/>
        <w:ind w:left="0"/>
        <w:jc w:val="both"/>
      </w:pPr>
      <w:r>
        <w:rPr>
          <w:rFonts w:ascii="Times New Roman"/>
          <w:b w:val="false"/>
          <w:i w:val="false"/>
          <w:color w:val="000000"/>
          <w:sz w:val="28"/>
        </w:rPr>
        <w:t>
      3) зеленое строительство – вид строительства зданий с минимальным воздействием на окружающую среду и применением "зеленых" технологий.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w:t>
      </w:r>
    </w:p>
    <w:bookmarkEnd w:id="753"/>
    <w:bookmarkStart w:name="z2422" w:id="754"/>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754"/>
    <w:bookmarkStart w:name="z2423" w:id="755"/>
    <w:p>
      <w:pPr>
        <w:spacing w:after="0"/>
        <w:ind w:left="0"/>
        <w:jc w:val="both"/>
      </w:pPr>
      <w:r>
        <w:rPr>
          <w:rFonts w:ascii="Times New Roman"/>
          <w:b w:val="false"/>
          <w:i w:val="false"/>
          <w:color w:val="000000"/>
          <w:sz w:val="28"/>
        </w:rPr>
        <w:t>
      5)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755"/>
    <w:bookmarkStart w:name="z2424" w:id="756"/>
    <w:p>
      <w:pPr>
        <w:spacing w:after="0"/>
        <w:ind w:left="0"/>
        <w:jc w:val="both"/>
      </w:pPr>
      <w:r>
        <w:rPr>
          <w:rFonts w:ascii="Times New Roman"/>
          <w:b w:val="false"/>
          <w:i w:val="false"/>
          <w:color w:val="000000"/>
          <w:sz w:val="28"/>
        </w:rPr>
        <w:t>
      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756"/>
    <w:bookmarkStart w:name="z2425" w:id="757"/>
    <w:p>
      <w:pPr>
        <w:spacing w:after="0"/>
        <w:ind w:left="0"/>
        <w:jc w:val="both"/>
      </w:pPr>
      <w:r>
        <w:rPr>
          <w:rFonts w:ascii="Times New Roman"/>
          <w:b w:val="false"/>
          <w:i w:val="false"/>
          <w:color w:val="000000"/>
          <w:sz w:val="28"/>
        </w:rPr>
        <w:t>
      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End w:id="757"/>
    <w:bookmarkStart w:name="z2426" w:id="758"/>
    <w:p>
      <w:pPr>
        <w:spacing w:after="0"/>
        <w:ind w:left="0"/>
        <w:jc w:val="both"/>
      </w:pPr>
      <w:r>
        <w:rPr>
          <w:rFonts w:ascii="Times New Roman"/>
          <w:b w:val="false"/>
          <w:i w:val="false"/>
          <w:color w:val="000000"/>
          <w:sz w:val="28"/>
        </w:rPr>
        <w:t>
      8)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энергетических ресурсов, к затратам соответствующих ресурсов, обусловившим получение данного эффекта (результата).</w:t>
      </w:r>
    </w:p>
    <w:bookmarkEnd w:id="758"/>
    <w:bookmarkStart w:name="z2427" w:id="759"/>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59"/>
    <w:bookmarkStart w:name="z2428" w:id="760"/>
    <w:p>
      <w:pPr>
        <w:spacing w:after="0"/>
        <w:ind w:left="0"/>
        <w:jc w:val="both"/>
      </w:pPr>
      <w:r>
        <w:rPr>
          <w:rFonts w:ascii="Times New Roman"/>
          <w:b w:val="false"/>
          <w:i w:val="false"/>
          <w:color w:val="000000"/>
          <w:sz w:val="28"/>
        </w:rPr>
        <w:t>
      В статистической форме объем выполненных строительных работ (услуг) подрядных и субподрядных организаций отражается на основе первичного учета стоимости фактических выполненных строительных работ по заключенным договорам строительного подряда. При отражении в статистической форме объемов выполненных строительных работ за счет бюджетных средств вместе со статистической формой представляются копии актов приемки выполненных строительных работ или справок о стоимости выполненных строительных работ и затрат. При осуществлении строительства объекта за счет негосударственных инвестиций – подписанные копии форм, согласованные между заказчиком и подрядчиком.</w:t>
      </w:r>
    </w:p>
    <w:bookmarkEnd w:id="760"/>
    <w:bookmarkStart w:name="z2429" w:id="761"/>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761"/>
    <w:bookmarkStart w:name="z2430" w:id="762"/>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762"/>
    <w:bookmarkStart w:name="z2431" w:id="763"/>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763"/>
    <w:bookmarkStart w:name="z2432" w:id="764"/>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764"/>
    <w:bookmarkStart w:name="z2433" w:id="765"/>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65"/>
    <w:bookmarkStart w:name="z2434" w:id="766"/>
    <w:p>
      <w:pPr>
        <w:spacing w:after="0"/>
        <w:ind w:left="0"/>
        <w:jc w:val="both"/>
      </w:pPr>
      <w:r>
        <w:rPr>
          <w:rFonts w:ascii="Times New Roman"/>
          <w:b w:val="false"/>
          <w:i w:val="false"/>
          <w:color w:val="000000"/>
          <w:sz w:val="28"/>
        </w:rPr>
        <w:t>
      5. По строкам 1.1-1.3 раздела 2 указываются объемы строительных работ (услуг), выполненных на жилых, нежилых зданиях и сооружениях.</w:t>
      </w:r>
    </w:p>
    <w:bookmarkEnd w:id="766"/>
    <w:bookmarkStart w:name="z2435" w:id="767"/>
    <w:p>
      <w:pPr>
        <w:spacing w:after="0"/>
        <w:ind w:left="0"/>
        <w:jc w:val="both"/>
      </w:pPr>
      <w:r>
        <w:rPr>
          <w:rFonts w:ascii="Times New Roman"/>
          <w:b w:val="false"/>
          <w:i w:val="false"/>
          <w:color w:val="000000"/>
          <w:sz w:val="28"/>
        </w:rPr>
        <w:t>
      6. В строке 2, раздела 2 "зеленое строительство" - указываются объемы строительных работ, выполненных по "зеленым" проектам с применением "зеленых" технологий. К таким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767"/>
    <w:bookmarkStart w:name="z2436" w:id="768"/>
    <w:p>
      <w:pPr>
        <w:spacing w:after="0"/>
        <w:ind w:left="0"/>
        <w:jc w:val="both"/>
      </w:pPr>
      <w:r>
        <w:rPr>
          <w:rFonts w:ascii="Times New Roman"/>
          <w:b w:val="false"/>
          <w:i w:val="false"/>
          <w:color w:val="000000"/>
          <w:sz w:val="28"/>
        </w:rPr>
        <w:t>
      7. В строке 3 раздела 2 отражаются объемы строительных работ, выполненных в нефтегазовом секторе.</w:t>
      </w:r>
    </w:p>
    <w:bookmarkEnd w:id="768"/>
    <w:bookmarkStart w:name="z2437" w:id="769"/>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69"/>
    <w:bookmarkStart w:name="z2438" w:id="770"/>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70"/>
    <w:bookmarkStart w:name="z2439" w:id="771"/>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71"/>
    <w:bookmarkStart w:name="z2440" w:id="772"/>
    <w:p>
      <w:pPr>
        <w:spacing w:after="0"/>
        <w:ind w:left="0"/>
        <w:jc w:val="both"/>
      </w:pPr>
      <w:r>
        <w:rPr>
          <w:rFonts w:ascii="Times New Roman"/>
          <w:b w:val="false"/>
          <w:i w:val="false"/>
          <w:color w:val="000000"/>
          <w:sz w:val="28"/>
        </w:rPr>
        <w:t>
      8. В разделе 3 графа А объемы выполненных строительных работ по видам заполняются в соответствии с Общим классификатором видов экономической деятельности по кодам 41-43 отрасли "Строительство".</w:t>
      </w:r>
    </w:p>
    <w:bookmarkEnd w:id="772"/>
    <w:bookmarkStart w:name="z2441" w:id="773"/>
    <w:p>
      <w:pPr>
        <w:spacing w:after="0"/>
        <w:ind w:left="0"/>
        <w:jc w:val="both"/>
      </w:pPr>
      <w:r>
        <w:rPr>
          <w:rFonts w:ascii="Times New Roman"/>
          <w:b w:val="false"/>
          <w:i w:val="false"/>
          <w:color w:val="000000"/>
          <w:sz w:val="28"/>
        </w:rPr>
        <w:t>
      В графах 2-12 раздела 3 указываются виды строящихся зданий и сооружений:</w:t>
      </w:r>
    </w:p>
    <w:bookmarkEnd w:id="773"/>
    <w:bookmarkStart w:name="z2442" w:id="774"/>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и коммуникаций;</w:t>
      </w:r>
    </w:p>
    <w:bookmarkEnd w:id="774"/>
    <w:bookmarkStart w:name="z2443" w:id="775"/>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w:t>
      </w:r>
    </w:p>
    <w:bookmarkEnd w:id="775"/>
    <w:bookmarkStart w:name="z2444" w:id="776"/>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международные медицинские организации);</w:t>
      </w:r>
    </w:p>
    <w:bookmarkEnd w:id="776"/>
    <w:bookmarkStart w:name="z2445" w:id="777"/>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и линии связи;</w:t>
      </w:r>
    </w:p>
    <w:bookmarkEnd w:id="777"/>
    <w:bookmarkStart w:name="z2446" w:id="778"/>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и горнолыжные сооружения);</w:t>
      </w:r>
    </w:p>
    <w:bookmarkEnd w:id="778"/>
    <w:bookmarkStart w:name="z2447" w:id="779"/>
    <w:p>
      <w:pPr>
        <w:spacing w:after="0"/>
        <w:ind w:left="0"/>
        <w:jc w:val="both"/>
      </w:pPr>
      <w:r>
        <w:rPr>
          <w:rFonts w:ascii="Times New Roman"/>
          <w:b w:val="false"/>
          <w:i w:val="false"/>
          <w:color w:val="000000"/>
          <w:sz w:val="28"/>
        </w:rPr>
        <w:t>
      9. В разделе 4 указываются объемы строительных работ по укрупненным видам в соответствии со Справочником укрупненных видов строительных работ (согласно приложения к статистической форме), в том числе по видам зданий. При заполнении 4 раздела по видам укрупненных работ необходимо руководствоваться пояснениями приведенными в Общем классификаторе видов экономической деятельности по кодам 41-43 отрасли "Строительство".</w:t>
      </w:r>
    </w:p>
    <w:bookmarkEnd w:id="779"/>
    <w:bookmarkStart w:name="z2448" w:id="780"/>
    <w:p>
      <w:pPr>
        <w:spacing w:after="0"/>
        <w:ind w:left="0"/>
        <w:jc w:val="both"/>
      </w:pPr>
      <w:r>
        <w:rPr>
          <w:rFonts w:ascii="Times New Roman"/>
          <w:b w:val="false"/>
          <w:i w:val="false"/>
          <w:color w:val="000000"/>
          <w:sz w:val="28"/>
        </w:rPr>
        <w:t>
      10. В разделе 5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 Раздел 5 заполняется только строительными организациями при наличии вторичного вида деятельности. Например: услуги, торговля, промышленность и другие.</w:t>
      </w:r>
    </w:p>
    <w:bookmarkEnd w:id="780"/>
    <w:bookmarkStart w:name="z2449" w:id="781"/>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81"/>
    <w:bookmarkStart w:name="z2450" w:id="782"/>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82"/>
    <w:bookmarkStart w:name="z2451" w:id="783"/>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783"/>
    <w:bookmarkStart w:name="z2452" w:id="784"/>
    <w:p>
      <w:pPr>
        <w:spacing w:after="0"/>
        <w:ind w:left="0"/>
        <w:jc w:val="both"/>
      </w:pPr>
      <w:r>
        <w:rPr>
          <w:rFonts w:ascii="Times New Roman"/>
          <w:b w:val="false"/>
          <w:i w:val="false"/>
          <w:color w:val="000000"/>
          <w:sz w:val="28"/>
        </w:rPr>
        <w:t>
      14. Арифметико-логический контроль:</w:t>
      </w:r>
    </w:p>
    <w:bookmarkEnd w:id="784"/>
    <w:bookmarkStart w:name="z2453" w:id="785"/>
    <w:p>
      <w:pPr>
        <w:spacing w:after="0"/>
        <w:ind w:left="0"/>
        <w:jc w:val="both"/>
      </w:pPr>
      <w:r>
        <w:rPr>
          <w:rFonts w:ascii="Times New Roman"/>
          <w:b w:val="false"/>
          <w:i w:val="false"/>
          <w:color w:val="000000"/>
          <w:sz w:val="28"/>
        </w:rPr>
        <w:t>
      1) раздел 2:</w:t>
      </w:r>
    </w:p>
    <w:bookmarkEnd w:id="785"/>
    <w:bookmarkStart w:name="z2454" w:id="786"/>
    <w:p>
      <w:pPr>
        <w:spacing w:after="0"/>
        <w:ind w:left="0"/>
        <w:jc w:val="both"/>
      </w:pPr>
      <w:r>
        <w:rPr>
          <w:rFonts w:ascii="Times New Roman"/>
          <w:b w:val="false"/>
          <w:i w:val="false"/>
          <w:color w:val="000000"/>
          <w:sz w:val="28"/>
        </w:rPr>
        <w:t>
      графа 1 = ∑ граф 2+4+5 для каждой строки;</w:t>
      </w:r>
    </w:p>
    <w:bookmarkEnd w:id="786"/>
    <w:bookmarkStart w:name="z2455" w:id="787"/>
    <w:p>
      <w:pPr>
        <w:spacing w:after="0"/>
        <w:ind w:left="0"/>
        <w:jc w:val="both"/>
      </w:pPr>
      <w:r>
        <w:rPr>
          <w:rFonts w:ascii="Times New Roman"/>
          <w:b w:val="false"/>
          <w:i w:val="false"/>
          <w:color w:val="000000"/>
          <w:sz w:val="28"/>
        </w:rPr>
        <w:t>
      строка 1 = ∑ строк 1.1-1.3 для каждой графы;</w:t>
      </w:r>
    </w:p>
    <w:bookmarkEnd w:id="787"/>
    <w:bookmarkStart w:name="z2456" w:id="788"/>
    <w:p>
      <w:pPr>
        <w:spacing w:after="0"/>
        <w:ind w:left="0"/>
        <w:jc w:val="both"/>
      </w:pPr>
      <w:r>
        <w:rPr>
          <w:rFonts w:ascii="Times New Roman"/>
          <w:b w:val="false"/>
          <w:i w:val="false"/>
          <w:color w:val="000000"/>
          <w:sz w:val="28"/>
        </w:rPr>
        <w:t>
      графа 1 ≥ графы 2-5для каждой строки;</w:t>
      </w:r>
    </w:p>
    <w:bookmarkEnd w:id="788"/>
    <w:bookmarkStart w:name="z2457" w:id="789"/>
    <w:p>
      <w:pPr>
        <w:spacing w:after="0"/>
        <w:ind w:left="0"/>
        <w:jc w:val="both"/>
      </w:pPr>
      <w:r>
        <w:rPr>
          <w:rFonts w:ascii="Times New Roman"/>
          <w:b w:val="false"/>
          <w:i w:val="false"/>
          <w:color w:val="000000"/>
          <w:sz w:val="28"/>
        </w:rPr>
        <w:t>
      графа 2 ≥ графы 3 для каждой строки;</w:t>
      </w:r>
    </w:p>
    <w:bookmarkEnd w:id="789"/>
    <w:bookmarkStart w:name="z2458" w:id="790"/>
    <w:p>
      <w:pPr>
        <w:spacing w:after="0"/>
        <w:ind w:left="0"/>
        <w:jc w:val="both"/>
      </w:pPr>
      <w:r>
        <w:rPr>
          <w:rFonts w:ascii="Times New Roman"/>
          <w:b w:val="false"/>
          <w:i w:val="false"/>
          <w:color w:val="000000"/>
          <w:sz w:val="28"/>
        </w:rPr>
        <w:t>
      строка 3 = ∑ строк 3.1-3.3 для каждой графы;</w:t>
      </w:r>
    </w:p>
    <w:bookmarkEnd w:id="790"/>
    <w:bookmarkStart w:name="z2459" w:id="791"/>
    <w:p>
      <w:pPr>
        <w:spacing w:after="0"/>
        <w:ind w:left="0"/>
        <w:jc w:val="both"/>
      </w:pPr>
      <w:r>
        <w:rPr>
          <w:rFonts w:ascii="Times New Roman"/>
          <w:b w:val="false"/>
          <w:i w:val="false"/>
          <w:color w:val="000000"/>
          <w:sz w:val="28"/>
        </w:rPr>
        <w:t>
      строка 3 ≥ строкам 3.1-3.3 для каждой графы;</w:t>
      </w:r>
    </w:p>
    <w:bookmarkEnd w:id="791"/>
    <w:bookmarkStart w:name="z2460" w:id="792"/>
    <w:p>
      <w:pPr>
        <w:spacing w:after="0"/>
        <w:ind w:left="0"/>
        <w:jc w:val="both"/>
      </w:pPr>
      <w:r>
        <w:rPr>
          <w:rFonts w:ascii="Times New Roman"/>
          <w:b w:val="false"/>
          <w:i w:val="false"/>
          <w:color w:val="000000"/>
          <w:sz w:val="28"/>
        </w:rPr>
        <w:t>
      2) раздел 3:</w:t>
      </w:r>
    </w:p>
    <w:bookmarkEnd w:id="792"/>
    <w:bookmarkStart w:name="z2461" w:id="793"/>
    <w:p>
      <w:pPr>
        <w:spacing w:after="0"/>
        <w:ind w:left="0"/>
        <w:jc w:val="both"/>
      </w:pPr>
      <w:r>
        <w:rPr>
          <w:rFonts w:ascii="Times New Roman"/>
          <w:b w:val="false"/>
          <w:i w:val="false"/>
          <w:color w:val="000000"/>
          <w:sz w:val="28"/>
        </w:rPr>
        <w:t>
      графа 1(Всего) = ∑ граф 2+3+6 для каждой строки;</w:t>
      </w:r>
    </w:p>
    <w:bookmarkEnd w:id="793"/>
    <w:bookmarkStart w:name="z2462" w:id="794"/>
    <w:p>
      <w:pPr>
        <w:spacing w:after="0"/>
        <w:ind w:left="0"/>
        <w:jc w:val="both"/>
      </w:pPr>
      <w:r>
        <w:rPr>
          <w:rFonts w:ascii="Times New Roman"/>
          <w:b w:val="false"/>
          <w:i w:val="false"/>
          <w:color w:val="000000"/>
          <w:sz w:val="28"/>
        </w:rPr>
        <w:t>
      графа 6= ∑ граф 7+8+9+10+11+12 для каждой строки;</w:t>
      </w:r>
    </w:p>
    <w:bookmarkEnd w:id="794"/>
    <w:bookmarkStart w:name="z2463" w:id="795"/>
    <w:p>
      <w:pPr>
        <w:spacing w:after="0"/>
        <w:ind w:left="0"/>
        <w:jc w:val="both"/>
      </w:pPr>
      <w:r>
        <w:rPr>
          <w:rFonts w:ascii="Times New Roman"/>
          <w:b w:val="false"/>
          <w:i w:val="false"/>
          <w:color w:val="000000"/>
          <w:sz w:val="28"/>
        </w:rPr>
        <w:t>
      3) раздел 4</w:t>
      </w:r>
    </w:p>
    <w:bookmarkEnd w:id="795"/>
    <w:bookmarkStart w:name="z2464" w:id="796"/>
    <w:p>
      <w:pPr>
        <w:spacing w:after="0"/>
        <w:ind w:left="0"/>
        <w:jc w:val="both"/>
      </w:pPr>
      <w:r>
        <w:rPr>
          <w:rFonts w:ascii="Times New Roman"/>
          <w:b w:val="false"/>
          <w:i w:val="false"/>
          <w:color w:val="000000"/>
          <w:sz w:val="28"/>
        </w:rPr>
        <w:t>
      графа 2 (Всего) =∑ граф 4+6+8 для каждой строки;</w:t>
      </w:r>
    </w:p>
    <w:bookmarkEnd w:id="796"/>
    <w:bookmarkStart w:name="z2465" w:id="797"/>
    <w:p>
      <w:pPr>
        <w:spacing w:after="0"/>
        <w:ind w:left="0"/>
        <w:jc w:val="both"/>
      </w:pPr>
      <w:r>
        <w:rPr>
          <w:rFonts w:ascii="Times New Roman"/>
          <w:b w:val="false"/>
          <w:i w:val="false"/>
          <w:color w:val="000000"/>
          <w:sz w:val="28"/>
        </w:rPr>
        <w:t>
      4) Контроль между разделами:</w:t>
      </w:r>
    </w:p>
    <w:bookmarkEnd w:id="797"/>
    <w:bookmarkStart w:name="z2466" w:id="798"/>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74" w:id="799"/>
          <w:p>
            <w:pPr>
              <w:spacing w:after="20"/>
              <w:ind w:left="20"/>
              <w:jc w:val="both"/>
            </w:pPr>
          </w:p>
          <w:bookmarkEnd w:id="799"/>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76" w:id="80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800"/>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 2020 жылғы 4 ақпаны № 16 бұйрығына 17-қосымша</w:t>
            </w:r>
          </w:p>
        </w:tc>
      </w:tr>
      <w:tr>
        <w:trPr>
          <w:trHeight w:val="30" w:hRule="atLeast"/>
        </w:trPr>
        <w:tc>
          <w:tcPr>
            <w:tcW w:w="0" w:type="auto"/>
            <w:gridSpan w:val="3"/>
            <w:tcBorders/>
            <w:tcMar>
              <w:top w:w="15" w:type="dxa"/>
              <w:left w:w="15" w:type="dxa"/>
              <w:bottom w:w="15" w:type="dxa"/>
              <w:right w:w="15" w:type="dxa"/>
            </w:tcMar>
            <w:vAlign w:val="center"/>
          </w:tcPr>
          <w:bookmarkStart w:name="z1478" w:id="801"/>
          <w:p>
            <w:pPr>
              <w:spacing w:after="20"/>
              <w:ind w:left="20"/>
              <w:jc w:val="both"/>
            </w:pPr>
            <w:r>
              <w:rPr>
                <w:rFonts w:ascii="Times New Roman"/>
                <w:b w:val="false"/>
                <w:i w:val="false"/>
                <w:color w:val="000000"/>
                <w:sz w:val="20"/>
              </w:rPr>
              <w:t>
Объектілерді пайдалануға беру туралы есеп</w:t>
            </w:r>
          </w:p>
          <w:bookmarkEnd w:id="801"/>
          <w:p>
            <w:pPr>
              <w:spacing w:after="20"/>
              <w:ind w:left="20"/>
              <w:jc w:val="both"/>
            </w:pPr>
            <w:r>
              <w:rPr>
                <w:rFonts w:ascii="Times New Roman"/>
                <w:b w:val="false"/>
                <w:i w:val="false"/>
                <w:color w:val="000000"/>
                <w:sz w:val="20"/>
              </w:rPr>
              <w:t>
Отчет о вводе в эксплуатацию объектов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479" w:id="802"/>
          <w:p>
            <w:pPr>
              <w:spacing w:after="20"/>
              <w:ind w:left="20"/>
              <w:jc w:val="both"/>
            </w:pPr>
            <w:r>
              <w:rPr>
                <w:rFonts w:ascii="Times New Roman"/>
                <w:b w:val="false"/>
                <w:i w:val="false"/>
                <w:color w:val="000000"/>
                <w:sz w:val="20"/>
              </w:rPr>
              <w:t>
Индексі</w:t>
            </w:r>
          </w:p>
          <w:bookmarkEnd w:id="80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537" w:type="dxa"/>
            <w:tcBorders/>
            <w:tcMar>
              <w:top w:w="15" w:type="dxa"/>
              <w:left w:w="15" w:type="dxa"/>
              <w:bottom w:w="15" w:type="dxa"/>
              <w:right w:w="15" w:type="dxa"/>
            </w:tcMar>
            <w:vAlign w:val="center"/>
          </w:tcPr>
          <w:bookmarkStart w:name="z1480" w:id="803"/>
          <w:p>
            <w:pPr>
              <w:spacing w:after="20"/>
              <w:ind w:left="20"/>
              <w:jc w:val="both"/>
            </w:pPr>
            <w:r>
              <w:rPr>
                <w:rFonts w:ascii="Times New Roman"/>
                <w:b w:val="false"/>
                <w:i w:val="false"/>
                <w:color w:val="000000"/>
                <w:sz w:val="20"/>
              </w:rPr>
              <w:t>
айлық</w:t>
            </w:r>
          </w:p>
          <w:bookmarkEnd w:id="803"/>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1481" w:id="804"/>
          <w:p>
            <w:pPr>
              <w:spacing w:after="20"/>
              <w:ind w:left="20"/>
              <w:jc w:val="both"/>
            </w:pPr>
            <w:r>
              <w:rPr>
                <w:rFonts w:ascii="Times New Roman"/>
                <w:b w:val="false"/>
                <w:i w:val="false"/>
                <w:color w:val="000000"/>
                <w:sz w:val="20"/>
              </w:rPr>
              <w:t>
есепті кезең</w:t>
            </w:r>
          </w:p>
          <w:bookmarkEnd w:id="804"/>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1482" w:id="805"/>
          <w:p>
            <w:pPr>
              <w:spacing w:after="20"/>
              <w:ind w:left="20"/>
              <w:jc w:val="both"/>
            </w:pPr>
          </w:p>
          <w:bookmarkEnd w:id="805"/>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83" w:id="806"/>
          <w:p>
            <w:pPr>
              <w:spacing w:after="20"/>
              <w:ind w:left="20"/>
              <w:jc w:val="both"/>
            </w:pPr>
            <w:r>
              <w:rPr>
                <w:rFonts w:ascii="Times New Roman"/>
                <w:b w:val="false"/>
                <w:i w:val="false"/>
                <w:color w:val="000000"/>
                <w:sz w:val="20"/>
              </w:rPr>
              <w:t>
ай</w:t>
            </w:r>
          </w:p>
          <w:bookmarkEnd w:id="806"/>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bookmarkStart w:name="z1484" w:id="807"/>
          <w:p>
            <w:pPr>
              <w:spacing w:after="20"/>
              <w:ind w:left="20"/>
              <w:jc w:val="both"/>
            </w:pPr>
          </w:p>
          <w:bookmarkEnd w:id="807"/>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85" w:id="808"/>
          <w:p>
            <w:pPr>
              <w:spacing w:after="20"/>
              <w:ind w:left="20"/>
              <w:jc w:val="both"/>
            </w:pPr>
            <w:r>
              <w:rPr>
                <w:rFonts w:ascii="Times New Roman"/>
                <w:b w:val="false"/>
                <w:i w:val="false"/>
                <w:color w:val="000000"/>
                <w:sz w:val="20"/>
              </w:rPr>
              <w:t>
жыл</w:t>
            </w:r>
          </w:p>
          <w:bookmarkEnd w:id="808"/>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1486" w:id="809"/>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bookmarkEnd w:id="80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0" w:hRule="atLeast"/>
        </w:trPr>
        <w:tc>
          <w:tcPr>
            <w:tcW w:w="0" w:type="auto"/>
            <w:gridSpan w:val="8"/>
            <w:tcBorders/>
            <w:tcMar>
              <w:top w:w="15" w:type="dxa"/>
              <w:left w:w="15" w:type="dxa"/>
              <w:bottom w:w="15" w:type="dxa"/>
              <w:right w:w="15" w:type="dxa"/>
            </w:tcMar>
            <w:vAlign w:val="center"/>
          </w:tcPr>
          <w:bookmarkStart w:name="z1487" w:id="810"/>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bookmarkEnd w:id="810"/>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bookmarkStart w:name="z1488" w:id="811"/>
          <w:p>
            <w:pPr>
              <w:spacing w:after="20"/>
              <w:ind w:left="20"/>
              <w:jc w:val="both"/>
            </w:pPr>
            <w:r>
              <w:rPr>
                <w:rFonts w:ascii="Times New Roman"/>
                <w:b w:val="false"/>
                <w:i w:val="false"/>
                <w:color w:val="000000"/>
                <w:sz w:val="20"/>
              </w:rPr>
              <w:t xml:space="preserve">
БСН коды </w:t>
            </w:r>
          </w:p>
          <w:bookmarkEnd w:id="811"/>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bookmarkStart w:name="z1489" w:id="812"/>
          <w:p>
            <w:pPr>
              <w:spacing w:after="20"/>
              <w:ind w:left="20"/>
              <w:jc w:val="both"/>
            </w:pPr>
          </w:p>
          <w:bookmarkEnd w:id="812"/>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490" w:id="813"/>
    <w:p>
      <w:pPr>
        <w:spacing w:after="0"/>
        <w:ind w:left="0"/>
        <w:jc w:val="both"/>
      </w:pPr>
      <w:r>
        <w:rPr>
          <w:rFonts w:ascii="Times New Roman"/>
          <w:b w:val="false"/>
          <w:i w:val="false"/>
          <w:color w:val="000000"/>
          <w:sz w:val="28"/>
        </w:rPr>
        <w:t>
      1. Пайдалануға берілген объект туралы жалпы мәліметтерді көрсетіңіз</w:t>
      </w:r>
    </w:p>
    <w:bookmarkEnd w:id="813"/>
    <w:bookmarkStart w:name="z1491" w:id="814"/>
    <w:p>
      <w:pPr>
        <w:spacing w:after="0"/>
        <w:ind w:left="0"/>
        <w:jc w:val="both"/>
      </w:pPr>
      <w:r>
        <w:rPr>
          <w:rFonts w:ascii="Times New Roman"/>
          <w:b w:val="false"/>
          <w:i w:val="false"/>
          <w:color w:val="000000"/>
          <w:sz w:val="28"/>
        </w:rPr>
        <w:t>
      Укажите общие сведения о введенном в эксплуатацию объекте</w:t>
      </w:r>
    </w:p>
    <w:bookmarkEnd w:id="8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2" w:id="815"/>
          <w:p>
            <w:pPr>
              <w:spacing w:after="20"/>
              <w:ind w:left="20"/>
              <w:jc w:val="both"/>
            </w:pPr>
            <w:r>
              <w:rPr>
                <w:rFonts w:ascii="Times New Roman"/>
                <w:b w:val="false"/>
                <w:i w:val="false"/>
                <w:color w:val="000000"/>
                <w:sz w:val="20"/>
              </w:rPr>
              <w:t>
1.1 Есептің реттік нөмірі</w:t>
            </w:r>
          </w:p>
          <w:bookmarkEnd w:id="815"/>
          <w:p>
            <w:pPr>
              <w:spacing w:after="20"/>
              <w:ind w:left="20"/>
              <w:jc w:val="both"/>
            </w:pPr>
            <w:r>
              <w:rPr>
                <w:rFonts w:ascii="Times New Roman"/>
                <w:b w:val="false"/>
                <w:i w:val="false"/>
                <w:color w:val="000000"/>
                <w:sz w:val="20"/>
              </w:rPr>
              <w:t>
Порядковый номер отчета</w:t>
            </w:r>
          </w:p>
        </w:tc>
        <w:tc>
          <w:tcPr>
            <w:tcW w:w="4100" w:type="dxa"/>
            <w:tcBorders/>
            <w:tcMar>
              <w:top w:w="15" w:type="dxa"/>
              <w:left w:w="15" w:type="dxa"/>
              <w:bottom w:w="15" w:type="dxa"/>
              <w:right w:w="15" w:type="dxa"/>
            </w:tcMar>
            <w:vAlign w:val="center"/>
          </w:tcPr>
          <w:bookmarkStart w:name="z1493" w:id="816"/>
          <w:p>
            <w:pPr>
              <w:spacing w:after="20"/>
              <w:ind w:left="20"/>
              <w:jc w:val="both"/>
            </w:pPr>
          </w:p>
          <w:bookmarkEnd w:id="816"/>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4" w:id="817"/>
          <w:p>
            <w:pPr>
              <w:spacing w:after="20"/>
              <w:ind w:left="20"/>
              <w:jc w:val="both"/>
            </w:pPr>
            <w:r>
              <w:rPr>
                <w:rFonts w:ascii="Times New Roman"/>
                <w:b w:val="false"/>
                <w:i w:val="false"/>
                <w:color w:val="000000"/>
                <w:sz w:val="20"/>
              </w:rPr>
              <w:t xml:space="preserve">
1.2 Объект түрінің атауы1 </w:t>
            </w:r>
          </w:p>
          <w:bookmarkEnd w:id="817"/>
          <w:p>
            <w:pPr>
              <w:spacing w:after="20"/>
              <w:ind w:left="20"/>
              <w:jc w:val="both"/>
            </w:pPr>
            <w:r>
              <w:rPr>
                <w:rFonts w:ascii="Times New Roman"/>
                <w:b w:val="false"/>
                <w:i w:val="false"/>
                <w:color w:val="000000"/>
                <w:sz w:val="20"/>
              </w:rPr>
              <w:t>
Наименование вида объекта1</w:t>
            </w:r>
          </w:p>
        </w:tc>
        <w:tc>
          <w:tcPr>
            <w:tcW w:w="4100" w:type="dxa"/>
            <w:tcBorders/>
            <w:tcMar>
              <w:top w:w="15" w:type="dxa"/>
              <w:left w:w="15" w:type="dxa"/>
              <w:bottom w:w="15" w:type="dxa"/>
              <w:right w:w="15" w:type="dxa"/>
            </w:tcMar>
            <w:vAlign w:val="center"/>
          </w:tcPr>
          <w:bookmarkStart w:name="z1495" w:id="818"/>
          <w:p>
            <w:pPr>
              <w:spacing w:after="20"/>
              <w:ind w:left="20"/>
              <w:jc w:val="both"/>
            </w:pPr>
          </w:p>
          <w:bookmarkEnd w:id="818"/>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6" w:id="819"/>
          <w:p>
            <w:pPr>
              <w:spacing w:after="20"/>
              <w:ind w:left="20"/>
              <w:jc w:val="both"/>
            </w:pPr>
            <w:r>
              <w:rPr>
                <w:rFonts w:ascii="Times New Roman"/>
                <w:b w:val="false"/>
                <w:i w:val="false"/>
                <w:color w:val="000000"/>
                <w:sz w:val="20"/>
              </w:rPr>
              <w:t>
1.3 Объектінің орналасқан жері (облыс, қала, аудан, елді мекен)</w:t>
            </w:r>
          </w:p>
          <w:bookmarkEnd w:id="819"/>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4100" w:type="dxa"/>
            <w:tcBorders/>
            <w:tcMar>
              <w:top w:w="15" w:type="dxa"/>
              <w:left w:w="15" w:type="dxa"/>
              <w:bottom w:w="15" w:type="dxa"/>
              <w:right w:w="15" w:type="dxa"/>
            </w:tcMar>
            <w:vAlign w:val="center"/>
          </w:tcPr>
          <w:bookmarkStart w:name="z1497" w:id="820"/>
          <w:p>
            <w:pPr>
              <w:spacing w:after="20"/>
              <w:ind w:left="20"/>
              <w:jc w:val="both"/>
            </w:pPr>
          </w:p>
          <w:bookmarkEnd w:id="820"/>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498" w:id="821"/>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bookmarkEnd w:id="821"/>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bookmarkStart w:name="z1499" w:id="822"/>
          <w:p>
            <w:pPr>
              <w:spacing w:after="20"/>
              <w:ind w:left="20"/>
              <w:jc w:val="both"/>
            </w:pPr>
          </w:p>
          <w:bookmarkEnd w:id="822"/>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500" w:id="823"/>
          <w:p>
            <w:pPr>
              <w:spacing w:after="20"/>
              <w:ind w:left="20"/>
              <w:jc w:val="both"/>
            </w:pPr>
            <w:r>
              <w:rPr>
                <w:rFonts w:ascii="Times New Roman"/>
                <w:b w:val="false"/>
                <w:i w:val="false"/>
                <w:color w:val="000000"/>
                <w:sz w:val="20"/>
              </w:rPr>
              <w:t xml:space="preserve">
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 </w:t>
            </w:r>
          </w:p>
          <w:bookmarkEnd w:id="823"/>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cMar>
              <w:top w:w="15" w:type="dxa"/>
              <w:left w:w="15" w:type="dxa"/>
              <w:bottom w:w="15" w:type="dxa"/>
              <w:right w:w="15" w:type="dxa"/>
            </w:tcMar>
            <w:vAlign w:val="center"/>
          </w:tcPr>
          <w:bookmarkStart w:name="z1501" w:id="824"/>
          <w:p>
            <w:pPr>
              <w:spacing w:after="20"/>
              <w:ind w:left="20"/>
              <w:jc w:val="both"/>
            </w:pPr>
          </w:p>
          <w:bookmarkEnd w:id="824"/>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502" w:id="825"/>
          <w:p>
            <w:pPr>
              <w:spacing w:after="20"/>
              <w:ind w:left="20"/>
              <w:jc w:val="both"/>
            </w:pPr>
            <w:r>
              <w:rPr>
                <w:rFonts w:ascii="Times New Roman"/>
                <w:b w:val="false"/>
                <w:i w:val="false"/>
                <w:color w:val="000000"/>
                <w:sz w:val="20"/>
              </w:rPr>
              <w:t xml:space="preserve">
1.6 Объектілер саны2 </w:t>
            </w:r>
          </w:p>
          <w:bookmarkEnd w:id="825"/>
          <w:p>
            <w:pPr>
              <w:spacing w:after="20"/>
              <w:ind w:left="20"/>
              <w:jc w:val="both"/>
            </w:pPr>
            <w:r>
              <w:rPr>
                <w:rFonts w:ascii="Times New Roman"/>
                <w:b w:val="false"/>
                <w:i w:val="false"/>
                <w:color w:val="000000"/>
                <w:sz w:val="20"/>
              </w:rPr>
              <w:t>
Количество объектов2</w:t>
            </w:r>
          </w:p>
        </w:tc>
        <w:tc>
          <w:tcPr>
            <w:tcW w:w="4100" w:type="dxa"/>
            <w:tcBorders/>
            <w:tcMar>
              <w:top w:w="15" w:type="dxa"/>
              <w:left w:w="15" w:type="dxa"/>
              <w:bottom w:w="15" w:type="dxa"/>
              <w:right w:w="15" w:type="dxa"/>
            </w:tcMar>
            <w:vAlign w:val="center"/>
          </w:tcPr>
          <w:bookmarkStart w:name="z1503" w:id="826"/>
          <w:p>
            <w:pPr>
              <w:spacing w:after="20"/>
              <w:ind w:left="20"/>
              <w:jc w:val="both"/>
            </w:pPr>
          </w:p>
          <w:bookmarkEnd w:id="826"/>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04" w:id="827"/>
    <w:p>
      <w:pPr>
        <w:spacing w:after="0"/>
        <w:ind w:left="0"/>
        <w:jc w:val="both"/>
      </w:pPr>
      <w:r>
        <w:rPr>
          <w:rFonts w:ascii="Times New Roman"/>
          <w:b w:val="false"/>
          <w:i w:val="false"/>
          <w:color w:val="000000"/>
          <w:sz w:val="28"/>
        </w:rPr>
        <w:t>
      2. Құрылысты қаржыландырудың басым көзін "√" белгісімен белгілеңіз</w:t>
      </w:r>
    </w:p>
    <w:bookmarkEnd w:id="827"/>
    <w:bookmarkStart w:name="z1505" w:id="828"/>
    <w:p>
      <w:pPr>
        <w:spacing w:after="0"/>
        <w:ind w:left="0"/>
        <w:jc w:val="both"/>
      </w:pPr>
      <w:r>
        <w:rPr>
          <w:rFonts w:ascii="Times New Roman"/>
          <w:b w:val="false"/>
          <w:i w:val="false"/>
          <w:color w:val="000000"/>
          <w:sz w:val="28"/>
        </w:rPr>
        <w:t>
      Отметьте знаком "√" преобладающий источник финансирования строительства</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29"/>
          <w:p>
            <w:pPr>
              <w:spacing w:after="20"/>
              <w:ind w:left="20"/>
              <w:jc w:val="both"/>
            </w:pPr>
            <w:r>
              <w:rPr>
                <w:rFonts w:ascii="Times New Roman"/>
                <w:b w:val="false"/>
                <w:i w:val="false"/>
                <w:color w:val="000000"/>
                <w:sz w:val="20"/>
              </w:rPr>
              <w:t>
2.1 Республикалық бюджет</w:t>
            </w:r>
          </w:p>
          <w:bookmarkEnd w:id="829"/>
          <w:p>
            <w:pPr>
              <w:spacing w:after="20"/>
              <w:ind w:left="20"/>
              <w:jc w:val="both"/>
            </w:pPr>
            <w:r>
              <w:rPr>
                <w:rFonts w:ascii="Times New Roman"/>
                <w:b w:val="false"/>
                <w:i w:val="false"/>
                <w:color w:val="000000"/>
                <w:sz w:val="20"/>
              </w:rPr>
              <w:t>
Республиканский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830"/>
          <w:p>
            <w:pPr>
              <w:spacing w:after="20"/>
              <w:ind w:left="20"/>
              <w:jc w:val="both"/>
            </w:pPr>
          </w:p>
          <w:bookmarkEnd w:id="830"/>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31"/>
          <w:p>
            <w:pPr>
              <w:spacing w:after="20"/>
              <w:ind w:left="20"/>
              <w:jc w:val="both"/>
            </w:pPr>
            <w:r>
              <w:rPr>
                <w:rFonts w:ascii="Times New Roman"/>
                <w:b w:val="false"/>
                <w:i w:val="false"/>
                <w:color w:val="000000"/>
                <w:sz w:val="20"/>
              </w:rPr>
              <w:t>
2.4 Банктердің кредиттері</w:t>
            </w:r>
          </w:p>
          <w:bookmarkEnd w:id="831"/>
          <w:p>
            <w:pPr>
              <w:spacing w:after="20"/>
              <w:ind w:left="20"/>
              <w:jc w:val="both"/>
            </w:pPr>
            <w:r>
              <w:rPr>
                <w:rFonts w:ascii="Times New Roman"/>
                <w:b w:val="false"/>
                <w:i w:val="false"/>
                <w:color w:val="000000"/>
                <w:sz w:val="20"/>
              </w:rPr>
              <w:t>
Кредиты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32"/>
          <w:p>
            <w:pPr>
              <w:spacing w:after="20"/>
              <w:ind w:left="20"/>
              <w:jc w:val="both"/>
            </w:pPr>
          </w:p>
          <w:bookmarkEnd w:id="832"/>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833"/>
          <w:p>
            <w:pPr>
              <w:spacing w:after="20"/>
              <w:ind w:left="20"/>
              <w:jc w:val="both"/>
            </w:pPr>
            <w:r>
              <w:rPr>
                <w:rFonts w:ascii="Times New Roman"/>
                <w:b w:val="false"/>
                <w:i w:val="false"/>
                <w:color w:val="000000"/>
                <w:sz w:val="20"/>
              </w:rPr>
              <w:t>
2.2 Жергілікті бюджет</w:t>
            </w:r>
          </w:p>
          <w:bookmarkEnd w:id="833"/>
          <w:p>
            <w:pPr>
              <w:spacing w:after="20"/>
              <w:ind w:left="20"/>
              <w:jc w:val="both"/>
            </w:pPr>
            <w:r>
              <w:rPr>
                <w:rFonts w:ascii="Times New Roman"/>
                <w:b w:val="false"/>
                <w:i w:val="false"/>
                <w:color w:val="000000"/>
                <w:sz w:val="20"/>
              </w:rPr>
              <w:t>
Местный бюджет кредиттері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834"/>
          <w:p>
            <w:pPr>
              <w:spacing w:after="20"/>
              <w:ind w:left="20"/>
              <w:jc w:val="both"/>
            </w:pPr>
          </w:p>
          <w:bookmarkEnd w:id="834"/>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35"/>
          <w:p>
            <w:pPr>
              <w:spacing w:after="20"/>
              <w:ind w:left="20"/>
              <w:jc w:val="both"/>
            </w:pPr>
            <w:r>
              <w:rPr>
                <w:rFonts w:ascii="Times New Roman"/>
                <w:b w:val="false"/>
                <w:i w:val="false"/>
                <w:color w:val="000000"/>
                <w:sz w:val="20"/>
              </w:rPr>
              <w:t>
 2.4.1 Шетелдік банктердің</w:t>
            </w:r>
          </w:p>
          <w:bookmarkEnd w:id="835"/>
          <w:p>
            <w:pPr>
              <w:spacing w:after="20"/>
              <w:ind w:left="20"/>
              <w:jc w:val="both"/>
            </w:pPr>
            <w:r>
              <w:rPr>
                <w:rFonts w:ascii="Times New Roman"/>
                <w:b w:val="false"/>
                <w:i w:val="false"/>
                <w:color w:val="000000"/>
                <w:sz w:val="20"/>
              </w:rPr>
              <w:t>
Кредиты иностранных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836"/>
          <w:p>
            <w:pPr>
              <w:spacing w:after="20"/>
              <w:ind w:left="20"/>
              <w:jc w:val="both"/>
            </w:pPr>
          </w:p>
          <w:bookmarkEnd w:id="836"/>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837"/>
          <w:p>
            <w:pPr>
              <w:spacing w:after="20"/>
              <w:ind w:left="20"/>
              <w:jc w:val="both"/>
            </w:pPr>
            <w:r>
              <w:rPr>
                <w:rFonts w:ascii="Times New Roman"/>
                <w:b w:val="false"/>
                <w:i w:val="false"/>
                <w:color w:val="000000"/>
                <w:sz w:val="20"/>
              </w:rPr>
              <w:t xml:space="preserve">
2.3 Меншікті қаражаттар </w:t>
            </w:r>
          </w:p>
          <w:bookmarkEnd w:id="837"/>
          <w:p>
            <w:pPr>
              <w:spacing w:after="20"/>
              <w:ind w:left="20"/>
              <w:jc w:val="both"/>
            </w:pPr>
            <w:r>
              <w:rPr>
                <w:rFonts w:ascii="Times New Roman"/>
                <w:b w:val="false"/>
                <w:i w:val="false"/>
                <w:color w:val="000000"/>
                <w:sz w:val="20"/>
              </w:rPr>
              <w:t>
Собственные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38"/>
          <w:p>
            <w:pPr>
              <w:spacing w:after="20"/>
              <w:ind w:left="20"/>
              <w:jc w:val="both"/>
            </w:pPr>
          </w:p>
          <w:bookmarkEnd w:id="838"/>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39"/>
          <w:p>
            <w:pPr>
              <w:spacing w:after="20"/>
              <w:ind w:left="20"/>
              <w:jc w:val="both"/>
            </w:pPr>
            <w:r>
              <w:rPr>
                <w:rFonts w:ascii="Times New Roman"/>
                <w:b w:val="false"/>
                <w:i w:val="false"/>
                <w:color w:val="000000"/>
                <w:sz w:val="20"/>
              </w:rPr>
              <w:t>
2.5 Басқа да қарыз қаражаттары</w:t>
            </w:r>
          </w:p>
          <w:bookmarkEnd w:id="839"/>
          <w:p>
            <w:pPr>
              <w:spacing w:after="20"/>
              <w:ind w:left="20"/>
              <w:jc w:val="both"/>
            </w:pPr>
            <w:r>
              <w:rPr>
                <w:rFonts w:ascii="Times New Roman"/>
                <w:b w:val="false"/>
                <w:i w:val="false"/>
                <w:color w:val="000000"/>
                <w:sz w:val="20"/>
              </w:rPr>
              <w:t>
Другие заемные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40"/>
          <w:p>
            <w:pPr>
              <w:spacing w:after="20"/>
              <w:ind w:left="20"/>
              <w:jc w:val="both"/>
            </w:pPr>
          </w:p>
          <w:bookmarkEnd w:id="840"/>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841"/>
          <w:p>
            <w:pPr>
              <w:spacing w:after="20"/>
              <w:ind w:left="20"/>
              <w:jc w:val="both"/>
            </w:pPr>
            <w:r>
              <w:rPr>
                <w:rFonts w:ascii="Times New Roman"/>
                <w:b w:val="false"/>
                <w:i w:val="false"/>
                <w:color w:val="000000"/>
                <w:sz w:val="20"/>
              </w:rPr>
              <w:t>
2.5.1 Резидент еместердің басқа да қарыз қаражаттары</w:t>
            </w:r>
          </w:p>
          <w:bookmarkEnd w:id="841"/>
          <w:p>
            <w:pPr>
              <w:spacing w:after="20"/>
              <w:ind w:left="20"/>
              <w:jc w:val="both"/>
            </w:pPr>
            <w:r>
              <w:rPr>
                <w:rFonts w:ascii="Times New Roman"/>
                <w:b w:val="false"/>
                <w:i w:val="false"/>
                <w:color w:val="000000"/>
                <w:sz w:val="20"/>
              </w:rPr>
              <w:t>
Другие заемные средства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42"/>
          <w:p>
            <w:pPr>
              <w:spacing w:after="20"/>
              <w:ind w:left="20"/>
              <w:jc w:val="both"/>
            </w:pPr>
          </w:p>
          <w:bookmarkEnd w:id="842"/>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20" w:id="843"/>
    <w:p>
      <w:pPr>
        <w:spacing w:after="0"/>
        <w:ind w:left="0"/>
        <w:jc w:val="both"/>
      </w:pPr>
      <w:r>
        <w:rPr>
          <w:rFonts w:ascii="Times New Roman"/>
          <w:b w:val="false"/>
          <w:i w:val="false"/>
          <w:color w:val="000000"/>
          <w:sz w:val="28"/>
        </w:rPr>
        <w:t>
      Ескертпе:</w:t>
      </w:r>
    </w:p>
    <w:bookmarkEnd w:id="843"/>
    <w:bookmarkStart w:name="z1521" w:id="844"/>
    <w:p>
      <w:pPr>
        <w:spacing w:after="0"/>
        <w:ind w:left="0"/>
        <w:jc w:val="both"/>
      </w:pPr>
      <w:r>
        <w:rPr>
          <w:rFonts w:ascii="Times New Roman"/>
          <w:b w:val="false"/>
          <w:i w:val="false"/>
          <w:color w:val="000000"/>
          <w:sz w:val="28"/>
        </w:rPr>
        <w:t>
      Примечание:</w:t>
      </w:r>
    </w:p>
    <w:bookmarkEnd w:id="844"/>
    <w:bookmarkStart w:name="z1522" w:id="845"/>
    <w:p>
      <w:pPr>
        <w:spacing w:after="0"/>
        <w:ind w:left="0"/>
        <w:jc w:val="both"/>
      </w:pPr>
      <w:r>
        <w:rPr>
          <w:rFonts w:ascii="Times New Roman"/>
          <w:b w:val="false"/>
          <w:i w:val="false"/>
          <w:color w:val="000000"/>
          <w:sz w:val="28"/>
        </w:rPr>
        <w:t>
      1 Мұнда және бұдан әрі Қазақстан Республикасы Ұлттық экономика министрлігі Статистика комитетінің интернет-ресурсындағы "https://cabinet.stat.gov.kz/Респонденттерге//Статистикалық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p>
    <w:bookmarkEnd w:id="845"/>
    <w:bookmarkStart w:name="z1523" w:id="846"/>
    <w:p>
      <w:pPr>
        <w:spacing w:after="0"/>
        <w:ind w:left="0"/>
        <w:jc w:val="both"/>
      </w:pPr>
      <w:r>
        <w:rPr>
          <w:rFonts w:ascii="Times New Roman"/>
          <w:b w:val="false"/>
          <w:i w:val="false"/>
          <w:color w:val="000000"/>
          <w:sz w:val="28"/>
        </w:rPr>
        <w:t>
      1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 Статистические формы// Месячные формы//2-КС"</w:t>
      </w:r>
    </w:p>
    <w:bookmarkEnd w:id="846"/>
    <w:bookmarkStart w:name="z1524" w:id="847"/>
    <w:p>
      <w:pPr>
        <w:spacing w:after="0"/>
        <w:ind w:left="0"/>
        <w:jc w:val="both"/>
      </w:pPr>
      <w:r>
        <w:rPr>
          <w:rFonts w:ascii="Times New Roman"/>
          <w:b w:val="false"/>
          <w:i w:val="false"/>
          <w:color w:val="000000"/>
          <w:sz w:val="28"/>
        </w:rPr>
        <w:t>
      2 Есепті айда барлық көрсеткіштер бойынша бір мезгілде бірдей бірнеше объектілер пайдалануға берілген жағдайда олардың жалпы саны көрсетіледі</w:t>
      </w:r>
    </w:p>
    <w:bookmarkEnd w:id="847"/>
    <w:bookmarkStart w:name="z1525" w:id="848"/>
    <w:p>
      <w:pPr>
        <w:spacing w:after="0"/>
        <w:ind w:left="0"/>
        <w:jc w:val="both"/>
      </w:pPr>
      <w:r>
        <w:rPr>
          <w:rFonts w:ascii="Times New Roman"/>
          <w:b w:val="false"/>
          <w:i w:val="false"/>
          <w:color w:val="000000"/>
          <w:sz w:val="28"/>
        </w:rPr>
        <w:t>
      2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848"/>
    <w:bookmarkStart w:name="z1526" w:id="849"/>
    <w:p>
      <w:pPr>
        <w:spacing w:after="0"/>
        <w:ind w:left="0"/>
        <w:jc w:val="both"/>
      </w:pPr>
      <w:r>
        <w:rPr>
          <w:rFonts w:ascii="Times New Roman"/>
          <w:b w:val="false"/>
          <w:i w:val="false"/>
          <w:color w:val="000000"/>
          <w:sz w:val="28"/>
        </w:rPr>
        <w:t>
      3. Құрылыстың басым сипатын "√" белгісімен көрсетіңіз</w:t>
      </w:r>
    </w:p>
    <w:bookmarkEnd w:id="849"/>
    <w:bookmarkStart w:name="z1527" w:id="850"/>
    <w:p>
      <w:pPr>
        <w:spacing w:after="0"/>
        <w:ind w:left="0"/>
        <w:jc w:val="both"/>
      </w:pPr>
      <w:r>
        <w:rPr>
          <w:rFonts w:ascii="Times New Roman"/>
          <w:b w:val="false"/>
          <w:i w:val="false"/>
          <w:color w:val="000000"/>
          <w:sz w:val="28"/>
        </w:rPr>
        <w:t>
      Отметьте знаком "√" преобладающий характер строительства</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51"/>
          <w:p>
            <w:pPr>
              <w:spacing w:after="20"/>
              <w:ind w:left="20"/>
              <w:jc w:val="both"/>
            </w:pPr>
            <w:r>
              <w:rPr>
                <w:rFonts w:ascii="Times New Roman"/>
                <w:b w:val="false"/>
                <w:i w:val="false"/>
                <w:color w:val="000000"/>
                <w:sz w:val="20"/>
              </w:rPr>
              <w:t>
3.1 Жаңа құрылыс</w:t>
            </w:r>
          </w:p>
          <w:bookmarkEnd w:id="851"/>
          <w:p>
            <w:pPr>
              <w:spacing w:after="20"/>
              <w:ind w:left="20"/>
              <w:jc w:val="both"/>
            </w:pPr>
            <w:r>
              <w:rPr>
                <w:rFonts w:ascii="Times New Roman"/>
                <w:b w:val="false"/>
                <w:i w:val="false"/>
                <w:color w:val="000000"/>
                <w:sz w:val="20"/>
              </w:rPr>
              <w:t>
Новое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52"/>
          <w:p>
            <w:pPr>
              <w:spacing w:after="20"/>
              <w:ind w:left="20"/>
              <w:jc w:val="both"/>
            </w:pPr>
          </w:p>
          <w:bookmarkEnd w:id="852"/>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53"/>
          <w:p>
            <w:pPr>
              <w:spacing w:after="20"/>
              <w:ind w:left="20"/>
              <w:jc w:val="both"/>
            </w:pPr>
            <w:r>
              <w:rPr>
                <w:rFonts w:ascii="Times New Roman"/>
                <w:b w:val="false"/>
                <w:i w:val="false"/>
                <w:color w:val="000000"/>
                <w:sz w:val="20"/>
              </w:rPr>
              <w:t>
3.2 Реконструциялау</w:t>
            </w:r>
          </w:p>
          <w:bookmarkEnd w:id="853"/>
          <w:p>
            <w:pPr>
              <w:spacing w:after="20"/>
              <w:ind w:left="20"/>
              <w:jc w:val="both"/>
            </w:pPr>
            <w:r>
              <w:rPr>
                <w:rFonts w:ascii="Times New Roman"/>
                <w:b w:val="false"/>
                <w:i w:val="false"/>
                <w:color w:val="000000"/>
                <w:sz w:val="20"/>
              </w:rPr>
              <w:t>
Реконструкция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854"/>
          <w:p>
            <w:pPr>
              <w:spacing w:after="20"/>
              <w:ind w:left="20"/>
              <w:jc w:val="both"/>
            </w:pPr>
          </w:p>
          <w:bookmarkEnd w:id="854"/>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32" w:id="855"/>
    <w:p>
      <w:pPr>
        <w:spacing w:after="0"/>
        <w:ind w:left="0"/>
        <w:jc w:val="both"/>
      </w:pPr>
      <w:r>
        <w:rPr>
          <w:rFonts w:ascii="Times New Roman"/>
          <w:b w:val="false"/>
          <w:i w:val="false"/>
          <w:color w:val="000000"/>
          <w:sz w:val="28"/>
        </w:rPr>
        <w:t>
      3.2.1 Реконструкциялау кезінде объектінің мақсатты белгіленуі өзгере ме?</w:t>
      </w:r>
    </w:p>
    <w:bookmarkEnd w:id="855"/>
    <w:bookmarkStart w:name="z1533" w:id="856"/>
    <w:p>
      <w:pPr>
        <w:spacing w:after="0"/>
        <w:ind w:left="0"/>
        <w:jc w:val="both"/>
      </w:pPr>
      <w:r>
        <w:rPr>
          <w:rFonts w:ascii="Times New Roman"/>
          <w:b w:val="false"/>
          <w:i w:val="false"/>
          <w:color w:val="000000"/>
          <w:sz w:val="28"/>
        </w:rPr>
        <w:t>
      При реконструкции меняется ли целевое назначение объекта?</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857"/>
          <w:p>
            <w:pPr>
              <w:spacing w:after="20"/>
              <w:ind w:left="20"/>
              <w:jc w:val="both"/>
            </w:pPr>
            <w:r>
              <w:rPr>
                <w:rFonts w:ascii="Times New Roman"/>
                <w:b w:val="false"/>
                <w:i w:val="false"/>
                <w:color w:val="000000"/>
                <w:sz w:val="20"/>
              </w:rPr>
              <w:t xml:space="preserve">
3.2.1.1 Ия </w:t>
            </w:r>
          </w:p>
          <w:bookmarkEnd w:id="857"/>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858"/>
          <w:p>
            <w:pPr>
              <w:spacing w:after="20"/>
              <w:ind w:left="20"/>
              <w:jc w:val="both"/>
            </w:pPr>
          </w:p>
          <w:bookmarkEnd w:id="858"/>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859"/>
          <w:p>
            <w:pPr>
              <w:spacing w:after="20"/>
              <w:ind w:left="20"/>
              <w:jc w:val="both"/>
            </w:pPr>
            <w:r>
              <w:rPr>
                <w:rFonts w:ascii="Times New Roman"/>
                <w:b w:val="false"/>
                <w:i w:val="false"/>
                <w:color w:val="000000"/>
                <w:sz w:val="20"/>
              </w:rPr>
              <w:t>
 3.2.1.2 Жоқ</w:t>
            </w:r>
          </w:p>
          <w:bookmarkEnd w:id="859"/>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860"/>
          <w:p>
            <w:pPr>
              <w:spacing w:after="20"/>
              <w:ind w:left="20"/>
              <w:jc w:val="both"/>
            </w:pPr>
          </w:p>
          <w:bookmarkEnd w:id="860"/>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861"/>
          <w:p>
            <w:pPr>
              <w:spacing w:after="20"/>
              <w:ind w:left="20"/>
              <w:jc w:val="both"/>
            </w:pPr>
            <w:r>
              <w:rPr>
                <w:rFonts w:ascii="Times New Roman"/>
                <w:b w:val="false"/>
                <w:i w:val="false"/>
                <w:color w:val="000000"/>
                <w:sz w:val="20"/>
              </w:rPr>
              <w:t xml:space="preserve">
3.3 Кеңейту </w:t>
            </w:r>
          </w:p>
          <w:bookmarkEnd w:id="861"/>
          <w:p>
            <w:pPr>
              <w:spacing w:after="20"/>
              <w:ind w:left="20"/>
              <w:jc w:val="both"/>
            </w:pPr>
            <w:r>
              <w:rPr>
                <w:rFonts w:ascii="Times New Roman"/>
                <w:b w:val="false"/>
                <w:i w:val="false"/>
                <w:color w:val="000000"/>
                <w:sz w:val="20"/>
              </w:rPr>
              <w:t>
Расширение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62"/>
          <w:p>
            <w:pPr>
              <w:spacing w:after="20"/>
              <w:ind w:left="20"/>
              <w:jc w:val="both"/>
            </w:pPr>
          </w:p>
          <w:bookmarkEnd w:id="862"/>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863"/>
          <w:p>
            <w:pPr>
              <w:spacing w:after="20"/>
              <w:ind w:left="20"/>
              <w:jc w:val="both"/>
            </w:pPr>
            <w:r>
              <w:rPr>
                <w:rFonts w:ascii="Times New Roman"/>
                <w:b w:val="false"/>
                <w:i w:val="false"/>
                <w:color w:val="000000"/>
                <w:sz w:val="20"/>
              </w:rPr>
              <w:t>
3.4 Техникамен қайта жарақтандыру</w:t>
            </w:r>
          </w:p>
          <w:bookmarkEnd w:id="863"/>
          <w:p>
            <w:pPr>
              <w:spacing w:after="20"/>
              <w:ind w:left="20"/>
              <w:jc w:val="both"/>
            </w:pPr>
            <w:r>
              <w:rPr>
                <w:rFonts w:ascii="Times New Roman"/>
                <w:b w:val="false"/>
                <w:i w:val="false"/>
                <w:color w:val="000000"/>
                <w:sz w:val="20"/>
              </w:rPr>
              <w:t>
Техническое перевооружение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64"/>
          <w:p>
            <w:pPr>
              <w:spacing w:after="20"/>
              <w:ind w:left="20"/>
              <w:jc w:val="both"/>
            </w:pPr>
          </w:p>
          <w:bookmarkEnd w:id="864"/>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65"/>
          <w:p>
            <w:pPr>
              <w:spacing w:after="20"/>
              <w:ind w:left="20"/>
              <w:jc w:val="both"/>
            </w:pPr>
            <w:r>
              <w:rPr>
                <w:rFonts w:ascii="Times New Roman"/>
                <w:b w:val="false"/>
                <w:i w:val="false"/>
                <w:color w:val="000000"/>
                <w:sz w:val="20"/>
              </w:rPr>
              <w:t>
4. Жаңа ғимараттар санын көрсетіңіз, бірлік</w:t>
            </w:r>
          </w:p>
          <w:bookmarkEnd w:id="865"/>
          <w:p>
            <w:pPr>
              <w:spacing w:after="20"/>
              <w:ind w:left="20"/>
              <w:jc w:val="both"/>
            </w:pPr>
            <w:r>
              <w:rPr>
                <w:rFonts w:ascii="Times New Roman"/>
                <w:b w:val="false"/>
                <w:i w:val="false"/>
                <w:color w:val="000000"/>
                <w:sz w:val="20"/>
              </w:rPr>
              <w:t>
Укажите количество новых зданий,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866"/>
          <w:p>
            <w:pPr>
              <w:spacing w:after="20"/>
              <w:ind w:left="20"/>
              <w:jc w:val="both"/>
            </w:pPr>
          </w:p>
          <w:bookmarkEnd w:id="866"/>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4" w:id="867"/>
    <w:p>
      <w:pPr>
        <w:spacing w:after="0"/>
        <w:ind w:left="0"/>
        <w:jc w:val="both"/>
      </w:pPr>
      <w:r>
        <w:rPr>
          <w:rFonts w:ascii="Times New Roman"/>
          <w:b w:val="false"/>
          <w:i w:val="false"/>
          <w:color w:val="000000"/>
          <w:sz w:val="28"/>
        </w:rPr>
        <w:t>
      5. Жаңа тұрғын немесе тұрғын емес ғимараттарды, жаңа тұрғын ғимараттағы кіріктіре - жапсарластыра салынған үй-жайларды немесе қолданыстағы ғимаратқа жапсаржай (қондыра) салынған үй-жай пайдалануға берілген кезде мыналарды көрсетіңіз:</w:t>
      </w:r>
    </w:p>
    <w:bookmarkEnd w:id="867"/>
    <w:bookmarkStart w:name="z1545" w:id="868"/>
    <w:p>
      <w:pPr>
        <w:spacing w:after="0"/>
        <w:ind w:left="0"/>
        <w:jc w:val="both"/>
      </w:pP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869"/>
          <w:p>
            <w:pPr>
              <w:spacing w:after="20"/>
              <w:ind w:left="20"/>
              <w:jc w:val="both"/>
            </w:pPr>
            <w:r>
              <w:rPr>
                <w:rFonts w:ascii="Times New Roman"/>
                <w:b w:val="false"/>
                <w:i w:val="false"/>
                <w:color w:val="000000"/>
                <w:sz w:val="20"/>
              </w:rPr>
              <w:t>
5.1 Жалпы құрылыс көлемі, текше метр</w:t>
            </w:r>
          </w:p>
          <w:bookmarkEnd w:id="869"/>
          <w:p>
            <w:pPr>
              <w:spacing w:after="20"/>
              <w:ind w:left="20"/>
              <w:jc w:val="both"/>
            </w:pPr>
            <w:r>
              <w:rPr>
                <w:rFonts w:ascii="Times New Roman"/>
                <w:b w:val="false"/>
                <w:i w:val="false"/>
                <w:color w:val="000000"/>
                <w:sz w:val="20"/>
              </w:rPr>
              <w:t>
Общий строительный объем, кубических.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870"/>
          <w:p>
            <w:pPr>
              <w:spacing w:after="20"/>
              <w:ind w:left="20"/>
              <w:jc w:val="both"/>
            </w:pPr>
          </w:p>
          <w:bookmarkEnd w:id="870"/>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71"/>
          <w:p>
            <w:pPr>
              <w:spacing w:after="20"/>
              <w:ind w:left="20"/>
              <w:jc w:val="both"/>
            </w:pPr>
            <w:r>
              <w:rPr>
                <w:rFonts w:ascii="Times New Roman"/>
                <w:b w:val="false"/>
                <w:i w:val="false"/>
                <w:color w:val="000000"/>
                <w:sz w:val="20"/>
              </w:rPr>
              <w:t>
5.2 Ғимараттың жалпы алаңы, шаршы метр</w:t>
            </w:r>
          </w:p>
          <w:bookmarkEnd w:id="871"/>
          <w:p>
            <w:pPr>
              <w:spacing w:after="20"/>
              <w:ind w:left="20"/>
              <w:jc w:val="both"/>
            </w:pPr>
            <w:r>
              <w:rPr>
                <w:rFonts w:ascii="Times New Roman"/>
                <w:b w:val="false"/>
                <w:i w:val="false"/>
                <w:color w:val="000000"/>
                <w:sz w:val="20"/>
              </w:rPr>
              <w:t>
Общая площадь здания, квадратных метров (кв.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72"/>
          <w:p>
            <w:pPr>
              <w:spacing w:after="20"/>
              <w:ind w:left="20"/>
              <w:jc w:val="both"/>
            </w:pPr>
          </w:p>
          <w:bookmarkEnd w:id="872"/>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50" w:id="873"/>
    <w:p>
      <w:pPr>
        <w:spacing w:after="0"/>
        <w:ind w:left="0"/>
        <w:jc w:val="both"/>
      </w:pPr>
      <w:r>
        <w:rPr>
          <w:rFonts w:ascii="Times New Roman"/>
          <w:b w:val="false"/>
          <w:i w:val="false"/>
          <w:color w:val="000000"/>
          <w:sz w:val="28"/>
        </w:rPr>
        <w:t>
      6. Тұрғын үй пайдалануға берілген кезде үйдің типін "√" белгісімен белгілеңіз</w:t>
      </w:r>
    </w:p>
    <w:bookmarkEnd w:id="873"/>
    <w:bookmarkStart w:name="z1551" w:id="874"/>
    <w:p>
      <w:pPr>
        <w:spacing w:after="0"/>
        <w:ind w:left="0"/>
        <w:jc w:val="both"/>
      </w:pPr>
      <w:r>
        <w:rPr>
          <w:rFonts w:ascii="Times New Roman"/>
          <w:b w:val="false"/>
          <w:i w:val="false"/>
          <w:color w:val="000000"/>
          <w:sz w:val="28"/>
        </w:rPr>
        <w:t>
      При вводе в эксплуатацию жилого дома отметьте знаком "√" тип дома</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875"/>
          <w:p>
            <w:pPr>
              <w:spacing w:after="20"/>
              <w:ind w:left="20"/>
              <w:jc w:val="both"/>
            </w:pPr>
            <w:r>
              <w:rPr>
                <w:rFonts w:ascii="Times New Roman"/>
                <w:b w:val="false"/>
                <w:i w:val="false"/>
                <w:color w:val="000000"/>
                <w:sz w:val="20"/>
              </w:rPr>
              <w:t>
6.1 Жалға берілетін (коммуналдық)</w:t>
            </w:r>
          </w:p>
          <w:bookmarkEnd w:id="875"/>
          <w:p>
            <w:pPr>
              <w:spacing w:after="20"/>
              <w:ind w:left="20"/>
              <w:jc w:val="both"/>
            </w:pPr>
            <w:r>
              <w:rPr>
                <w:rFonts w:ascii="Times New Roman"/>
                <w:b w:val="false"/>
                <w:i w:val="false"/>
                <w:color w:val="000000"/>
                <w:sz w:val="20"/>
              </w:rPr>
              <w:t>
Арендный (коммунальный)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76"/>
          <w:p>
            <w:pPr>
              <w:spacing w:after="20"/>
              <w:ind w:left="20"/>
              <w:jc w:val="both"/>
            </w:pPr>
          </w:p>
          <w:bookmarkEnd w:id="876"/>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77"/>
          <w:p>
            <w:pPr>
              <w:spacing w:after="20"/>
              <w:ind w:left="20"/>
              <w:jc w:val="both"/>
            </w:pPr>
            <w:r>
              <w:rPr>
                <w:rFonts w:ascii="Times New Roman"/>
                <w:b w:val="false"/>
                <w:i w:val="false"/>
                <w:color w:val="000000"/>
                <w:sz w:val="20"/>
              </w:rPr>
              <w:t>
6.2 Жалға берілетін</w:t>
            </w:r>
          </w:p>
          <w:bookmarkEnd w:id="877"/>
          <w:p>
            <w:pPr>
              <w:spacing w:after="20"/>
              <w:ind w:left="20"/>
              <w:jc w:val="both"/>
            </w:pPr>
            <w:r>
              <w:rPr>
                <w:rFonts w:ascii="Times New Roman"/>
                <w:b w:val="false"/>
                <w:i w:val="false"/>
                <w:color w:val="000000"/>
                <w:sz w:val="20"/>
              </w:rPr>
              <w:t>
Арендный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878"/>
          <w:p>
            <w:pPr>
              <w:spacing w:after="20"/>
              <w:ind w:left="20"/>
              <w:jc w:val="both"/>
            </w:pPr>
          </w:p>
          <w:bookmarkEnd w:id="878"/>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879"/>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p>
          <w:bookmarkEnd w:id="879"/>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80"/>
          <w:p>
            <w:pPr>
              <w:spacing w:after="20"/>
              <w:ind w:left="20"/>
              <w:jc w:val="both"/>
            </w:pPr>
          </w:p>
          <w:bookmarkEnd w:id="880"/>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881"/>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bookmarkEnd w:id="881"/>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882"/>
          <w:p>
            <w:pPr>
              <w:spacing w:after="20"/>
              <w:ind w:left="20"/>
              <w:jc w:val="both"/>
            </w:pPr>
          </w:p>
          <w:bookmarkEnd w:id="882"/>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83"/>
          <w:p>
            <w:pPr>
              <w:spacing w:after="20"/>
              <w:ind w:left="20"/>
              <w:jc w:val="both"/>
            </w:pPr>
            <w:r>
              <w:rPr>
                <w:rFonts w:ascii="Times New Roman"/>
                <w:b w:val="false"/>
                <w:i w:val="false"/>
                <w:color w:val="000000"/>
                <w:sz w:val="20"/>
              </w:rPr>
              <w:t>
6.5.Серіктестік принциптерінде жергілікті бюджет пен салушының қаражаты есебінен салынған</w:t>
            </w:r>
          </w:p>
          <w:bookmarkEnd w:id="883"/>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84"/>
          <w:p>
            <w:pPr>
              <w:spacing w:after="20"/>
              <w:ind w:left="20"/>
              <w:jc w:val="both"/>
            </w:pPr>
          </w:p>
          <w:bookmarkEnd w:id="884"/>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885"/>
          <w:p>
            <w:pPr>
              <w:spacing w:after="20"/>
              <w:ind w:left="20"/>
              <w:jc w:val="both"/>
            </w:pPr>
            <w:r>
              <w:rPr>
                <w:rFonts w:ascii="Times New Roman"/>
                <w:b w:val="false"/>
                <w:i w:val="false"/>
                <w:color w:val="000000"/>
                <w:sz w:val="20"/>
              </w:rPr>
              <w:t>
6.6 Басқа</w:t>
            </w:r>
          </w:p>
          <w:bookmarkEnd w:id="885"/>
          <w:p>
            <w:pPr>
              <w:spacing w:after="20"/>
              <w:ind w:left="20"/>
              <w:jc w:val="both"/>
            </w:pPr>
            <w:r>
              <w:rPr>
                <w:rFonts w:ascii="Times New Roman"/>
                <w:b w:val="false"/>
                <w:i w:val="false"/>
                <w:color w:val="000000"/>
                <w:sz w:val="20"/>
              </w:rPr>
              <w:t>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86"/>
          <w:p>
            <w:pPr>
              <w:spacing w:after="20"/>
              <w:ind w:left="20"/>
              <w:jc w:val="both"/>
            </w:pPr>
          </w:p>
          <w:bookmarkEnd w:id="886"/>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64" w:id="887"/>
    <w:p>
      <w:pPr>
        <w:spacing w:after="0"/>
        <w:ind w:left="0"/>
        <w:jc w:val="both"/>
      </w:pPr>
      <w:r>
        <w:rPr>
          <w:rFonts w:ascii="Times New Roman"/>
          <w:b w:val="false"/>
          <w:i w:val="false"/>
          <w:color w:val="000000"/>
          <w:sz w:val="28"/>
        </w:rPr>
        <w:t>
      Пәтерлер туралы деректер:</w:t>
      </w:r>
    </w:p>
    <w:bookmarkEnd w:id="887"/>
    <w:bookmarkStart w:name="z1565" w:id="888"/>
    <w:p>
      <w:pPr>
        <w:spacing w:after="0"/>
        <w:ind w:left="0"/>
        <w:jc w:val="both"/>
      </w:pPr>
      <w:r>
        <w:rPr>
          <w:rFonts w:ascii="Times New Roman"/>
          <w:b w:val="false"/>
          <w:i w:val="false"/>
          <w:color w:val="000000"/>
          <w:sz w:val="28"/>
        </w:rPr>
        <w:t>
      Данные о квартирах:</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89"/>
          <w:p>
            <w:pPr>
              <w:spacing w:after="20"/>
              <w:ind w:left="20"/>
              <w:jc w:val="both"/>
            </w:pPr>
            <w:r>
              <w:rPr>
                <w:rFonts w:ascii="Times New Roman"/>
                <w:b w:val="false"/>
                <w:i w:val="false"/>
                <w:color w:val="000000"/>
                <w:sz w:val="20"/>
              </w:rPr>
              <w:t>
6.7 Пәтерлер саны, бірлік</w:t>
            </w:r>
          </w:p>
          <w:bookmarkEnd w:id="889"/>
          <w:p>
            <w:pPr>
              <w:spacing w:after="20"/>
              <w:ind w:left="20"/>
              <w:jc w:val="both"/>
            </w:pPr>
            <w:r>
              <w:rPr>
                <w:rFonts w:ascii="Times New Roman"/>
                <w:b w:val="false"/>
                <w:i w:val="false"/>
                <w:color w:val="000000"/>
                <w:sz w:val="20"/>
              </w:rPr>
              <w:t>
Количество квартир,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890"/>
          <w:p>
            <w:pPr>
              <w:spacing w:after="20"/>
              <w:ind w:left="20"/>
              <w:jc w:val="both"/>
            </w:pPr>
          </w:p>
          <w:bookmarkEnd w:id="890"/>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91"/>
          <w:p>
            <w:pPr>
              <w:spacing w:after="20"/>
              <w:ind w:left="20"/>
              <w:jc w:val="both"/>
            </w:pPr>
            <w:r>
              <w:rPr>
                <w:rFonts w:ascii="Times New Roman"/>
                <w:b w:val="false"/>
                <w:i w:val="false"/>
                <w:color w:val="000000"/>
                <w:sz w:val="20"/>
              </w:rPr>
              <w:t>
6.8 Пәтерлердің жалпы алаңы, шаршы метр</w:t>
            </w:r>
          </w:p>
          <w:bookmarkEnd w:id="891"/>
          <w:p>
            <w:pPr>
              <w:spacing w:after="20"/>
              <w:ind w:left="20"/>
              <w:jc w:val="both"/>
            </w:pPr>
            <w:r>
              <w:rPr>
                <w:rFonts w:ascii="Times New Roman"/>
                <w:b w:val="false"/>
                <w:i w:val="false"/>
                <w:color w:val="000000"/>
                <w:sz w:val="20"/>
              </w:rPr>
              <w:t>
Общая площадь квартир, кв.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92"/>
          <w:p>
            <w:pPr>
              <w:spacing w:after="20"/>
              <w:ind w:left="20"/>
              <w:jc w:val="both"/>
            </w:pPr>
          </w:p>
          <w:bookmarkEnd w:id="892"/>
          <w:p>
            <w:pPr>
              <w:spacing w:after="20"/>
              <w:ind w:left="2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652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93"/>
          <w:p>
            <w:pPr>
              <w:spacing w:after="20"/>
              <w:ind w:left="20"/>
              <w:jc w:val="both"/>
            </w:pPr>
            <w:r>
              <w:rPr>
                <w:rFonts w:ascii="Times New Roman"/>
                <w:b w:val="false"/>
                <w:i w:val="false"/>
                <w:color w:val="000000"/>
                <w:sz w:val="20"/>
              </w:rPr>
              <w:t>
7. Өзге де тұрғын ғимараттар пайдалануға берілген кезде тұрғын және қосалқы үй-жайлардың жалпы алаңын көрсетіңіз, шаршы метр</w:t>
            </w:r>
          </w:p>
          <w:bookmarkEnd w:id="893"/>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94"/>
          <w:p>
            <w:pPr>
              <w:spacing w:after="20"/>
              <w:ind w:left="20"/>
              <w:jc w:val="both"/>
            </w:pPr>
          </w:p>
          <w:bookmarkEnd w:id="894"/>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72" w:id="895"/>
    <w:p>
      <w:pPr>
        <w:spacing w:after="0"/>
        <w:ind w:left="0"/>
        <w:jc w:val="both"/>
      </w:pPr>
      <w:r>
        <w:rPr>
          <w:rFonts w:ascii="Times New Roman"/>
          <w:b w:val="false"/>
          <w:i w:val="false"/>
          <w:color w:val="000000"/>
          <w:sz w:val="28"/>
        </w:rPr>
        <w:t>
      8.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кезде мыналарды көрсетіңіз:</w:t>
      </w:r>
    </w:p>
    <w:bookmarkEnd w:id="895"/>
    <w:bookmarkStart w:name="z1573" w:id="896"/>
    <w:p>
      <w:pPr>
        <w:spacing w:after="0"/>
        <w:ind w:left="0"/>
        <w:jc w:val="both"/>
      </w:pPr>
      <w:r>
        <w:rPr>
          <w:rFonts w:ascii="Times New Roman"/>
          <w:b w:val="false"/>
          <w:i w:val="false"/>
          <w:color w:val="000000"/>
          <w:sz w:val="28"/>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97"/>
          <w:p>
            <w:pPr>
              <w:spacing w:after="20"/>
              <w:ind w:left="20"/>
              <w:jc w:val="both"/>
            </w:pPr>
            <w:r>
              <w:rPr>
                <w:rFonts w:ascii="Times New Roman"/>
                <w:b w:val="false"/>
                <w:i w:val="false"/>
                <w:color w:val="000000"/>
                <w:sz w:val="20"/>
              </w:rPr>
              <w:t>
8.1 "Объектілер және қуаттар түрлерінің тізбесіне" сәйкес өлшем бірлігін</w:t>
            </w:r>
          </w:p>
          <w:bookmarkEnd w:id="897"/>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98"/>
          <w:p>
            <w:pPr>
              <w:spacing w:after="20"/>
              <w:ind w:left="20"/>
              <w:jc w:val="both"/>
            </w:pPr>
          </w:p>
          <w:bookmarkEnd w:id="898"/>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899"/>
          <w:p>
            <w:pPr>
              <w:spacing w:after="20"/>
              <w:ind w:left="20"/>
              <w:jc w:val="both"/>
            </w:pPr>
            <w:r>
              <w:rPr>
                <w:rFonts w:ascii="Times New Roman"/>
                <w:b w:val="false"/>
                <w:i w:val="false"/>
                <w:color w:val="000000"/>
                <w:sz w:val="20"/>
              </w:rPr>
              <w:t>
8.2 Пайдалануға берілген қуатты</w:t>
            </w:r>
          </w:p>
          <w:bookmarkEnd w:id="899"/>
          <w:p>
            <w:pPr>
              <w:spacing w:after="20"/>
              <w:ind w:left="20"/>
              <w:jc w:val="both"/>
            </w:pPr>
            <w:r>
              <w:rPr>
                <w:rFonts w:ascii="Times New Roman"/>
                <w:b w:val="false"/>
                <w:i w:val="false"/>
                <w:color w:val="000000"/>
                <w:sz w:val="20"/>
              </w:rPr>
              <w:t>
Введенную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900"/>
          <w:p>
            <w:pPr>
              <w:spacing w:after="20"/>
              <w:ind w:left="20"/>
              <w:jc w:val="both"/>
            </w:pPr>
          </w:p>
          <w:bookmarkEnd w:id="900"/>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901"/>
          <w:p>
            <w:pPr>
              <w:spacing w:after="20"/>
              <w:ind w:left="20"/>
              <w:jc w:val="both"/>
            </w:pPr>
            <w:r>
              <w:rPr>
                <w:rFonts w:ascii="Times New Roman"/>
                <w:b w:val="false"/>
                <w:i w:val="false"/>
                <w:color w:val="000000"/>
                <w:sz w:val="20"/>
              </w:rPr>
              <w:t>
9. Объект құрылысының нақты құнын көрсетіңіз, мың теңгеде</w:t>
            </w:r>
          </w:p>
          <w:bookmarkEnd w:id="901"/>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902"/>
          <w:p>
            <w:pPr>
              <w:spacing w:after="20"/>
              <w:ind w:left="20"/>
              <w:jc w:val="both"/>
            </w:pPr>
          </w:p>
          <w:bookmarkEnd w:id="902"/>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1580" w:id="903"/>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bookmarkEnd w:id="903"/>
    <w:bookmarkStart w:name="z1581" w:id="90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582" w:id="905"/>
          <w:p>
            <w:pPr>
              <w:spacing w:after="20"/>
              <w:ind w:left="20"/>
              <w:jc w:val="both"/>
            </w:pPr>
            <w:r>
              <w:rPr>
                <w:rFonts w:ascii="Times New Roman"/>
                <w:b w:val="false"/>
                <w:i w:val="false"/>
                <w:color w:val="000000"/>
                <w:sz w:val="20"/>
              </w:rPr>
              <w:t>
Атауы</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w:t>
            </w:r>
          </w:p>
          <w:p>
            <w:pPr>
              <w:spacing w:after="20"/>
              <w:ind w:left="20"/>
              <w:jc w:val="both"/>
            </w:pPr>
            <w:r>
              <w:rPr>
                <w:rFonts w:ascii="Times New Roman"/>
                <w:b w:val="false"/>
                <w:i w:val="false"/>
                <w:color w:val="000000"/>
                <w:sz w:val="20"/>
              </w:rPr>
              <w:t>
__________________________________</w:t>
            </w:r>
          </w:p>
        </w:tc>
        <w:tc>
          <w:tcPr>
            <w:tcW w:w="0" w:type="auto"/>
            <w:gridSpan w:val="2"/>
            <w:tcBorders/>
            <w:tcMar>
              <w:top w:w="15" w:type="dxa"/>
              <w:left w:w="15" w:type="dxa"/>
              <w:bottom w:w="15" w:type="dxa"/>
              <w:right w:w="15" w:type="dxa"/>
            </w:tcMar>
            <w:vAlign w:val="center"/>
          </w:tcPr>
          <w:bookmarkStart w:name="z1584" w:id="906"/>
          <w:p>
            <w:pPr>
              <w:spacing w:after="20"/>
              <w:ind w:left="20"/>
              <w:jc w:val="both"/>
            </w:pPr>
            <w:r>
              <w:rPr>
                <w:rFonts w:ascii="Times New Roman"/>
                <w:b w:val="false"/>
                <w:i w:val="false"/>
                <w:color w:val="000000"/>
                <w:sz w:val="20"/>
              </w:rPr>
              <w:t>
Мекенжайы</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4"/>
            <w:tcBorders/>
            <w:tcMar>
              <w:top w:w="15" w:type="dxa"/>
              <w:left w:w="15" w:type="dxa"/>
              <w:bottom w:w="15" w:type="dxa"/>
              <w:right w:w="15" w:type="dxa"/>
            </w:tcMar>
            <w:vAlign w:val="center"/>
          </w:tcPr>
          <w:bookmarkStart w:name="z1586" w:id="907"/>
          <w:p>
            <w:pPr>
              <w:spacing w:after="20"/>
              <w:ind w:left="20"/>
              <w:jc w:val="both"/>
            </w:pPr>
            <w:r>
              <w:rPr>
                <w:rFonts w:ascii="Times New Roman"/>
                <w:b w:val="false"/>
                <w:i w:val="false"/>
                <w:color w:val="000000"/>
                <w:sz w:val="20"/>
              </w:rPr>
              <w:t>
Электрондық пошта мекенжайы (респонденттің)</w:t>
            </w:r>
          </w:p>
          <w:bookmarkEnd w:id="907"/>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bookmarkStart w:name="z1587" w:id="908"/>
    <w:p>
      <w:pPr>
        <w:spacing w:after="0"/>
        <w:ind w:left="0"/>
        <w:jc w:val="both"/>
      </w:pPr>
      <w:r>
        <w:rPr>
          <w:rFonts w:ascii="Times New Roman"/>
          <w:b w:val="false"/>
          <w:i w:val="false"/>
          <w:color w:val="000000"/>
          <w:sz w:val="28"/>
        </w:rPr>
        <w:t>
      Ескертпе:</w:t>
      </w:r>
    </w:p>
    <w:bookmarkEnd w:id="908"/>
    <w:bookmarkStart w:name="z1588" w:id="909"/>
    <w:p>
      <w:pPr>
        <w:spacing w:after="0"/>
        <w:ind w:left="0"/>
        <w:jc w:val="both"/>
      </w:pPr>
      <w:r>
        <w:rPr>
          <w:rFonts w:ascii="Times New Roman"/>
          <w:b w:val="false"/>
          <w:i w:val="false"/>
          <w:color w:val="000000"/>
          <w:sz w:val="28"/>
        </w:rPr>
        <w:t>
      Примечание:</w:t>
      </w:r>
    </w:p>
    <w:bookmarkEnd w:id="909"/>
    <w:bookmarkStart w:name="z1589" w:id="91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910"/>
    <w:bookmarkStart w:name="z1590" w:id="91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1592" w:id="9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вводе в эксплуатацию объектов"</w:t>
      </w:r>
      <w:r>
        <w:br/>
      </w:r>
      <w:r>
        <w:rPr>
          <w:rFonts w:ascii="Times New Roman"/>
          <w:b/>
          <w:i w:val="false"/>
          <w:color w:val="000000"/>
        </w:rPr>
        <w:t>(индекс 2-КС, периодичность месячная)</w:t>
      </w:r>
    </w:p>
    <w:bookmarkEnd w:id="912"/>
    <w:bookmarkStart w:name="z1593" w:id="913"/>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месячная) (далее – статистическая форма).</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4" w:id="91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914"/>
    <w:bookmarkStart w:name="z1595" w:id="915"/>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915"/>
    <w:bookmarkStart w:name="z1596" w:id="916"/>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916"/>
    <w:bookmarkStart w:name="z1597" w:id="917"/>
    <w:p>
      <w:pPr>
        <w:spacing w:after="0"/>
        <w:ind w:left="0"/>
        <w:jc w:val="both"/>
      </w:pPr>
      <w:r>
        <w:rPr>
          <w:rFonts w:ascii="Times New Roman"/>
          <w:b w:val="false"/>
          <w:i w:val="false"/>
          <w:color w:val="000000"/>
          <w:sz w:val="28"/>
        </w:rPr>
        <w:t>
      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917"/>
    <w:bookmarkStart w:name="z1598" w:id="918"/>
    <w:p>
      <w:pPr>
        <w:spacing w:after="0"/>
        <w:ind w:left="0"/>
        <w:jc w:val="both"/>
      </w:pPr>
      <w:r>
        <w:rPr>
          <w:rFonts w:ascii="Times New Roman"/>
          <w:b w:val="false"/>
          <w:i w:val="false"/>
          <w:color w:val="000000"/>
          <w:sz w:val="28"/>
        </w:rPr>
        <w:t>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918"/>
    <w:bookmarkStart w:name="z1599" w:id="919"/>
    <w:p>
      <w:pPr>
        <w:spacing w:after="0"/>
        <w:ind w:left="0"/>
        <w:jc w:val="both"/>
      </w:pPr>
      <w:r>
        <w:rPr>
          <w:rFonts w:ascii="Times New Roman"/>
          <w:b w:val="false"/>
          <w:i w:val="false"/>
          <w:color w:val="000000"/>
          <w:sz w:val="28"/>
        </w:rPr>
        <w:t>
      5)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919"/>
    <w:bookmarkStart w:name="z1600" w:id="920"/>
    <w:p>
      <w:pPr>
        <w:spacing w:after="0"/>
        <w:ind w:left="0"/>
        <w:jc w:val="both"/>
      </w:pPr>
      <w:r>
        <w:rPr>
          <w:rFonts w:ascii="Times New Roman"/>
          <w:b w:val="false"/>
          <w:i w:val="false"/>
          <w:color w:val="000000"/>
          <w:sz w:val="28"/>
        </w:rPr>
        <w:t>
      6)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bookmarkEnd w:id="920"/>
    <w:bookmarkStart w:name="z1601" w:id="921"/>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921"/>
    <w:bookmarkStart w:name="z1602" w:id="922"/>
    <w:p>
      <w:pPr>
        <w:spacing w:after="0"/>
        <w:ind w:left="0"/>
        <w:jc w:val="both"/>
      </w:pPr>
      <w:r>
        <w:rPr>
          <w:rFonts w:ascii="Times New Roman"/>
          <w:b w:val="false"/>
          <w:i w:val="false"/>
          <w:color w:val="000000"/>
          <w:sz w:val="28"/>
        </w:rPr>
        <w:t>
      8)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922"/>
    <w:bookmarkStart w:name="z1603" w:id="923"/>
    <w:p>
      <w:pPr>
        <w:spacing w:after="0"/>
        <w:ind w:left="0"/>
        <w:jc w:val="both"/>
      </w:pPr>
      <w:r>
        <w:rPr>
          <w:rFonts w:ascii="Times New Roman"/>
          <w:b w:val="false"/>
          <w:i w:val="false"/>
          <w:color w:val="000000"/>
          <w:sz w:val="28"/>
        </w:rPr>
        <w:t>
      9) средства местного бюджета – денежные средства, выделяемые из местного бюджета на реализацию бюджетных программ;</w:t>
      </w:r>
    </w:p>
    <w:bookmarkEnd w:id="923"/>
    <w:bookmarkStart w:name="z1604" w:id="924"/>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924"/>
    <w:bookmarkStart w:name="z1605" w:id="925"/>
    <w:p>
      <w:pPr>
        <w:spacing w:after="0"/>
        <w:ind w:left="0"/>
        <w:jc w:val="both"/>
      </w:pP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bookmarkEnd w:id="925"/>
    <w:bookmarkStart w:name="z1606" w:id="926"/>
    <w:p>
      <w:pPr>
        <w:spacing w:after="0"/>
        <w:ind w:left="0"/>
        <w:jc w:val="both"/>
      </w:pP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p>
    <w:bookmarkEnd w:id="926"/>
    <w:bookmarkStart w:name="z1607" w:id="927"/>
    <w:p>
      <w:pPr>
        <w:spacing w:after="0"/>
        <w:ind w:left="0"/>
        <w:jc w:val="both"/>
      </w:pPr>
      <w:r>
        <w:rPr>
          <w:rFonts w:ascii="Times New Roman"/>
          <w:b w:val="false"/>
          <w:i w:val="false"/>
          <w:color w:val="000000"/>
          <w:sz w:val="28"/>
        </w:rPr>
        <w:t>
      13)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927"/>
    <w:bookmarkStart w:name="z1608" w:id="928"/>
    <w:p>
      <w:pPr>
        <w:spacing w:after="0"/>
        <w:ind w:left="0"/>
        <w:jc w:val="both"/>
      </w:pPr>
      <w:r>
        <w:rPr>
          <w:rFonts w:ascii="Times New Roman"/>
          <w:b w:val="false"/>
          <w:i w:val="false"/>
          <w:color w:val="000000"/>
          <w:sz w:val="28"/>
        </w:rPr>
        <w:t>
      14)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также убытки, относимые на инвентарную стоимость объекта строительства;</w:t>
      </w:r>
    </w:p>
    <w:bookmarkEnd w:id="928"/>
    <w:bookmarkStart w:name="z1609" w:id="929"/>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929"/>
    <w:bookmarkStart w:name="z1610" w:id="930"/>
    <w:p>
      <w:pPr>
        <w:spacing w:after="0"/>
        <w:ind w:left="0"/>
        <w:jc w:val="both"/>
      </w:pPr>
      <w:r>
        <w:rPr>
          <w:rFonts w:ascii="Times New Roman"/>
          <w:b w:val="false"/>
          <w:i w:val="false"/>
          <w:color w:val="000000"/>
          <w:sz w:val="28"/>
        </w:rPr>
        <w:t>
      16) общая площадь квартиры – суммарная площадь жилых и подсобных помещений квартиры с учетом лоджий, балконов, веранд, террас;</w:t>
      </w:r>
    </w:p>
    <w:bookmarkEnd w:id="930"/>
    <w:bookmarkStart w:name="z1611" w:id="931"/>
    <w:p>
      <w:pPr>
        <w:spacing w:after="0"/>
        <w:ind w:left="0"/>
        <w:jc w:val="both"/>
      </w:pPr>
      <w:r>
        <w:rPr>
          <w:rFonts w:ascii="Times New Roman"/>
          <w:b w:val="false"/>
          <w:i w:val="false"/>
          <w:color w:val="000000"/>
          <w:sz w:val="28"/>
        </w:rPr>
        <w:t>
      17)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bookmarkEnd w:id="931"/>
    <w:bookmarkStart w:name="z1612" w:id="932"/>
    <w:p>
      <w:pPr>
        <w:spacing w:after="0"/>
        <w:ind w:left="0"/>
        <w:jc w:val="both"/>
      </w:pPr>
      <w:r>
        <w:rPr>
          <w:rFonts w:ascii="Times New Roman"/>
          <w:b w:val="false"/>
          <w:i w:val="false"/>
          <w:color w:val="000000"/>
          <w:sz w:val="28"/>
        </w:rPr>
        <w:t>
      18) средства республиканского бюджета – денежные средства, выделяемые из республиканского бюджета на реализацию бюджетных программ;</w:t>
      </w:r>
    </w:p>
    <w:bookmarkEnd w:id="932"/>
    <w:bookmarkStart w:name="z1613" w:id="933"/>
    <w:p>
      <w:pPr>
        <w:spacing w:after="0"/>
        <w:ind w:left="0"/>
        <w:jc w:val="both"/>
      </w:pPr>
      <w:r>
        <w:rPr>
          <w:rFonts w:ascii="Times New Roman"/>
          <w:b w:val="false"/>
          <w:i w:val="false"/>
          <w:color w:val="000000"/>
          <w:sz w:val="28"/>
        </w:rPr>
        <w:t>
      19)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933"/>
    <w:bookmarkStart w:name="z1614" w:id="934"/>
    <w:p>
      <w:pPr>
        <w:spacing w:after="0"/>
        <w:ind w:left="0"/>
        <w:jc w:val="both"/>
      </w:pPr>
      <w:r>
        <w:rPr>
          <w:rFonts w:ascii="Times New Roman"/>
          <w:b w:val="false"/>
          <w:i w:val="false"/>
          <w:color w:val="000000"/>
          <w:sz w:val="28"/>
        </w:rPr>
        <w:t>
      20)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bookmarkEnd w:id="934"/>
    <w:bookmarkStart w:name="z1615" w:id="935"/>
    <w:p>
      <w:pPr>
        <w:spacing w:after="0"/>
        <w:ind w:left="0"/>
        <w:jc w:val="both"/>
      </w:pPr>
      <w:r>
        <w:rPr>
          <w:rFonts w:ascii="Times New Roman"/>
          <w:b w:val="false"/>
          <w:i w:val="false"/>
          <w:color w:val="000000"/>
          <w:sz w:val="28"/>
        </w:rPr>
        <w:t>
      21)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935"/>
    <w:bookmarkStart w:name="z1616" w:id="936"/>
    <w:p>
      <w:pPr>
        <w:spacing w:after="0"/>
        <w:ind w:left="0"/>
        <w:jc w:val="both"/>
      </w:pPr>
      <w:r>
        <w:rPr>
          <w:rFonts w:ascii="Times New Roman"/>
          <w:b w:val="false"/>
          <w:i w:val="false"/>
          <w:color w:val="000000"/>
          <w:sz w:val="28"/>
        </w:rPr>
        <w:t>
      22) жилое здание – строение, состоящее в основном из жилых помещений, а так же нежилых помещений и иных частей, являющихся общим имуществом;</w:t>
      </w:r>
    </w:p>
    <w:bookmarkEnd w:id="936"/>
    <w:bookmarkStart w:name="z1617" w:id="937"/>
    <w:p>
      <w:pPr>
        <w:spacing w:after="0"/>
        <w:ind w:left="0"/>
        <w:jc w:val="both"/>
      </w:pPr>
      <w:r>
        <w:rPr>
          <w:rFonts w:ascii="Times New Roman"/>
          <w:b w:val="false"/>
          <w:i w:val="false"/>
          <w:color w:val="000000"/>
          <w:sz w:val="28"/>
        </w:rPr>
        <w:t>
      23)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937"/>
    <w:bookmarkStart w:name="z1618" w:id="938"/>
    <w:p>
      <w:pPr>
        <w:spacing w:after="0"/>
        <w:ind w:left="0"/>
        <w:jc w:val="both"/>
      </w:pPr>
      <w:r>
        <w:rPr>
          <w:rFonts w:ascii="Times New Roman"/>
          <w:b w:val="false"/>
          <w:i w:val="false"/>
          <w:color w:val="000000"/>
          <w:sz w:val="28"/>
        </w:rPr>
        <w:t>
      24)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938"/>
    <w:bookmarkStart w:name="z1619" w:id="939"/>
    <w:p>
      <w:pPr>
        <w:spacing w:after="0"/>
        <w:ind w:left="0"/>
        <w:jc w:val="both"/>
      </w:pPr>
      <w:r>
        <w:rPr>
          <w:rFonts w:ascii="Times New Roman"/>
          <w:b w:val="false"/>
          <w:i w:val="false"/>
          <w:color w:val="000000"/>
          <w:sz w:val="28"/>
        </w:rPr>
        <w:t>
      25)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939"/>
    <w:bookmarkStart w:name="z1620" w:id="940"/>
    <w:p>
      <w:pPr>
        <w:spacing w:after="0"/>
        <w:ind w:left="0"/>
        <w:jc w:val="both"/>
      </w:pPr>
      <w:r>
        <w:rPr>
          <w:rFonts w:ascii="Times New Roman"/>
          <w:b w:val="false"/>
          <w:i w:val="false"/>
          <w:color w:val="000000"/>
          <w:sz w:val="28"/>
        </w:rPr>
        <w:t>
      26)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940"/>
    <w:bookmarkStart w:name="z1621" w:id="941"/>
    <w:p>
      <w:pPr>
        <w:spacing w:after="0"/>
        <w:ind w:left="0"/>
        <w:jc w:val="both"/>
      </w:pPr>
      <w:r>
        <w:rPr>
          <w:rFonts w:ascii="Times New Roman"/>
          <w:b w:val="false"/>
          <w:i w:val="false"/>
          <w:color w:val="000000"/>
          <w:sz w:val="28"/>
        </w:rPr>
        <w:t>
      27)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941"/>
    <w:bookmarkStart w:name="z1622" w:id="942"/>
    <w:p>
      <w:pPr>
        <w:spacing w:after="0"/>
        <w:ind w:left="0"/>
        <w:jc w:val="both"/>
      </w:pPr>
      <w:r>
        <w:rPr>
          <w:rFonts w:ascii="Times New Roman"/>
          <w:b w:val="false"/>
          <w:i w:val="false"/>
          <w:color w:val="000000"/>
          <w:sz w:val="28"/>
        </w:rPr>
        <w:t xml:space="preserve">
      3. Основанием для заполнения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942"/>
    <w:bookmarkStart w:name="z1623" w:id="943"/>
    <w:p>
      <w:pPr>
        <w:spacing w:after="0"/>
        <w:ind w:left="0"/>
        <w:jc w:val="both"/>
      </w:pPr>
      <w:r>
        <w:rPr>
          <w:rFonts w:ascii="Times New Roman"/>
          <w:b w:val="false"/>
          <w:i w:val="false"/>
          <w:color w:val="000000"/>
          <w:sz w:val="28"/>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bookmarkEnd w:id="943"/>
    <w:bookmarkStart w:name="z1624" w:id="944"/>
    <w:p>
      <w:pPr>
        <w:spacing w:after="0"/>
        <w:ind w:left="0"/>
        <w:jc w:val="both"/>
      </w:pP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bookmarkEnd w:id="944"/>
    <w:bookmarkStart w:name="z1625" w:id="945"/>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bookmarkEnd w:id="945"/>
    <w:bookmarkStart w:name="z1626" w:id="94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946"/>
    <w:bookmarkStart w:name="z1627" w:id="947"/>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948"/>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948"/>
    <w:bookmarkStart w:name="z1629" w:id="949"/>
    <w:p>
      <w:pPr>
        <w:spacing w:after="0"/>
        <w:ind w:left="0"/>
        <w:jc w:val="both"/>
      </w:pPr>
      <w:r>
        <w:rPr>
          <w:rFonts w:ascii="Times New Roman"/>
          <w:b w:val="false"/>
          <w:i w:val="false"/>
          <w:color w:val="000000"/>
          <w:sz w:val="28"/>
        </w:rPr>
        <w:t>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949"/>
    <w:bookmarkStart w:name="z1630" w:id="950"/>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данные разделов 4-7 не заполняются.</w:t>
      </w:r>
    </w:p>
    <w:bookmarkEnd w:id="950"/>
    <w:bookmarkStart w:name="z1631" w:id="951"/>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отчета, кроме количества и общего строительного объема зданий.</w:t>
      </w:r>
    </w:p>
    <w:bookmarkEnd w:id="951"/>
    <w:bookmarkStart w:name="z1632" w:id="952"/>
    <w:p>
      <w:pPr>
        <w:spacing w:after="0"/>
        <w:ind w:left="0"/>
        <w:jc w:val="both"/>
      </w:pPr>
      <w:r>
        <w:rPr>
          <w:rFonts w:ascii="Times New Roman"/>
          <w:b w:val="false"/>
          <w:i w:val="false"/>
          <w:color w:val="000000"/>
          <w:sz w:val="28"/>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bookmarkEnd w:id="952"/>
    <w:bookmarkStart w:name="z1633" w:id="953"/>
    <w:p>
      <w:pPr>
        <w:spacing w:after="0"/>
        <w:ind w:left="0"/>
        <w:jc w:val="both"/>
      </w:pP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p>
    <w:bookmarkEnd w:id="953"/>
    <w:bookmarkStart w:name="z1634" w:id="954"/>
    <w:p>
      <w:pPr>
        <w:spacing w:after="0"/>
        <w:ind w:left="0"/>
        <w:jc w:val="both"/>
      </w:pP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p>
    <w:bookmarkEnd w:id="954"/>
    <w:bookmarkStart w:name="z1635" w:id="955"/>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955"/>
    <w:bookmarkStart w:name="z1636" w:id="956"/>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956"/>
    <w:bookmarkStart w:name="z1637" w:id="957"/>
    <w:p>
      <w:pPr>
        <w:spacing w:after="0"/>
        <w:ind w:left="0"/>
        <w:jc w:val="both"/>
      </w:pPr>
      <w:r>
        <w:rPr>
          <w:rFonts w:ascii="Times New Roman"/>
          <w:b w:val="false"/>
          <w:i w:val="false"/>
          <w:color w:val="000000"/>
          <w:sz w:val="28"/>
        </w:rPr>
        <w:t>
      6. Арифметико-логический контроль:</w:t>
      </w:r>
    </w:p>
    <w:bookmarkEnd w:id="957"/>
    <w:p>
      <w:pPr>
        <w:spacing w:after="0"/>
        <w:ind w:left="0"/>
        <w:jc w:val="both"/>
      </w:pP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p>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p>
      <w:pPr>
        <w:spacing w:after="0"/>
        <w:ind w:left="0"/>
        <w:jc w:val="both"/>
      </w:pPr>
      <w:r>
        <w:rPr>
          <w:rFonts w:ascii="Times New Roman"/>
          <w:b w:val="false"/>
          <w:i w:val="false"/>
          <w:color w:val="000000"/>
          <w:sz w:val="28"/>
        </w:rPr>
        <w:t>
      Если заполнена строка 4, то заполняются строки 5.1, 5.2.</w:t>
      </w:r>
    </w:p>
    <w:p>
      <w:pPr>
        <w:spacing w:after="0"/>
        <w:ind w:left="0"/>
        <w:jc w:val="both"/>
      </w:pPr>
      <w:r>
        <w:rPr>
          <w:rFonts w:ascii="Times New Roman"/>
          <w:b w:val="false"/>
          <w:i w:val="false"/>
          <w:color w:val="000000"/>
          <w:sz w:val="28"/>
        </w:rPr>
        <w:t>
      Если заполнена строка 6.7, то заполняется строка 6.8.</w:t>
      </w:r>
    </w:p>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0"/>
        <w:ind w:left="0"/>
        <w:jc w:val="both"/>
      </w:pPr>
      <w:r>
        <w:rPr>
          <w:rFonts w:ascii="Times New Roman"/>
          <w:b w:val="false"/>
          <w:i w:val="false"/>
          <w:color w:val="000000"/>
          <w:sz w:val="28"/>
        </w:rPr>
        <w:t>
      При вводе в эксплуатацию жилых домов строка 8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958"/>
          <w:p>
            <w:pPr>
              <w:spacing w:after="20"/>
              <w:ind w:left="20"/>
              <w:jc w:val="both"/>
            </w:pPr>
            <w:r>
              <w:rPr>
                <w:rFonts w:ascii="Times New Roman"/>
                <w:b w:val="false"/>
                <w:i w:val="false"/>
                <w:color w:val="000000"/>
                <w:sz w:val="20"/>
              </w:rPr>
              <w:t>
</w:t>
            </w:r>
          </w:p>
          <w:bookmarkEnd w:id="958"/>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959"/>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 </w:t>
            </w:r>
          </w:p>
          <w:p>
            <w:pPr>
              <w:spacing w:after="20"/>
              <w:ind w:left="20"/>
              <w:jc w:val="both"/>
            </w:pPr>
            <w:r>
              <w:rPr>
                <w:rFonts w:ascii="Times New Roman"/>
                <w:b/>
                <w:i w:val="false"/>
                <w:color w:val="000000"/>
                <w:sz w:val="20"/>
              </w:rPr>
              <w:t>19-қосымша</w:t>
            </w:r>
          </w:p>
          <w:p>
            <w:pPr>
              <w:spacing w:after="20"/>
              <w:ind w:left="20"/>
              <w:jc w:val="both"/>
            </w:pPr>
            <w:r>
              <w:rPr>
                <w:rFonts w:ascii="Times New Roman"/>
                <w:b/>
                <w:i w:val="false"/>
                <w:color w:val="000000"/>
                <w:sz w:val="20"/>
              </w:rPr>
              <w:t>
Приложение 19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558" w:id="960"/>
    <w:p>
      <w:pPr>
        <w:spacing w:after="0"/>
        <w:ind w:left="0"/>
        <w:jc w:val="left"/>
      </w:pPr>
      <w:r>
        <w:rPr>
          <w:rFonts w:ascii="Times New Roman"/>
          <w:b/>
          <w:i w:val="false"/>
          <w:color w:val="000000"/>
        </w:rPr>
        <w:t xml:space="preserve"> Объектілерді пайдалануға беру туралы есеп</w:t>
      </w:r>
    </w:p>
    <w:bookmarkEnd w:id="960"/>
    <w:bookmarkStart w:name="z4559" w:id="961"/>
    <w:p>
      <w:pPr>
        <w:spacing w:after="0"/>
        <w:ind w:left="0"/>
        <w:jc w:val="left"/>
      </w:pPr>
      <w:r>
        <w:rPr>
          <w:rFonts w:ascii="Times New Roman"/>
          <w:b/>
          <w:i w:val="false"/>
          <w:color w:val="000000"/>
        </w:rPr>
        <w:t xml:space="preserve">  Отчет о вводе в эксплуатацию объектов</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571" w:id="962"/>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істейтіндердің</w:t>
      </w:r>
      <w:r>
        <w:rPr>
          <w:rFonts w:ascii="Times New Roman"/>
          <w:b w:val="false"/>
          <w:i w:val="false"/>
          <w:color w:val="000000"/>
          <w:sz w:val="28"/>
        </w:rPr>
        <w:t xml:space="preserve"> </w:t>
      </w:r>
      <w:r>
        <w:rPr>
          <w:rFonts w:ascii="Times New Roman"/>
          <w:b/>
          <w:i w:val="false"/>
          <w:color w:val="000000"/>
          <w:sz w:val="28"/>
        </w:rPr>
        <w:t>санына</w:t>
      </w:r>
      <w:r>
        <w:rPr>
          <w:rFonts w:ascii="Times New Roman"/>
          <w:b w:val="false"/>
          <w:i w:val="false"/>
          <w:color w:val="000000"/>
          <w:sz w:val="28"/>
        </w:rPr>
        <w:t xml:space="preserve"> </w:t>
      </w:r>
      <w:r>
        <w:rPr>
          <w:rFonts w:ascii="Times New Roman"/>
          <w:b/>
          <w:i w:val="false"/>
          <w:color w:val="000000"/>
          <w:sz w:val="28"/>
        </w:rPr>
        <w:t>қарамастан</w:t>
      </w:r>
      <w:r>
        <w:rPr>
          <w:rFonts w:ascii="Times New Roman"/>
          <w:b/>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кезеңде</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беруді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val="false"/>
          <w:i w:val="false"/>
          <w:color w:val="000000"/>
          <w:sz w:val="28"/>
        </w:rPr>
        <w:t xml:space="preserve"> </w:t>
      </w:r>
      <w:r>
        <w:rPr>
          <w:rFonts w:ascii="Times New Roman"/>
          <w:b/>
          <w:i w:val="false"/>
          <w:color w:val="000000"/>
          <w:sz w:val="28"/>
        </w:rPr>
        <w:t>ұсынады</w:t>
      </w:r>
    </w:p>
    <w:bookmarkEnd w:id="962"/>
    <w:bookmarkStart w:name="z4572" w:id="963"/>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963"/>
    <w:bookmarkStart w:name="z4573" w:id="964"/>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1 </w:t>
      </w:r>
      <w:r>
        <w:rPr>
          <w:rFonts w:ascii="Times New Roman"/>
          <w:b/>
          <w:i w:val="false"/>
          <w:color w:val="000000"/>
          <w:sz w:val="28"/>
        </w:rPr>
        <w:t>наурызға</w:t>
      </w:r>
      <w:r>
        <w:rPr>
          <w:rFonts w:ascii="Times New Roman"/>
          <w:b/>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bookmarkEnd w:id="964"/>
    <w:bookmarkStart w:name="z4574" w:id="965"/>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bookmarkEnd w:id="965"/>
    <w:tbl>
      <w:tblPr>
        <w:tblW w:w="0" w:type="auto"/>
        <w:tblCellSpacing w:w="0" w:type="auto"/>
        <w:tblBorders>
          <w:top w:val="none"/>
          <w:left w:val="none"/>
          <w:bottom w:val="none"/>
          <w:right w:val="none"/>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35"/>
            <w:tcBorders/>
            <w:tcMar>
              <w:top w:w="15" w:type="dxa"/>
              <w:left w:w="15" w:type="dxa"/>
              <w:bottom w:w="15" w:type="dxa"/>
              <w:right w:w="15" w:type="dxa"/>
            </w:tcMar>
            <w:vAlign w:val="center"/>
          </w:tcPr>
          <w:bookmarkStart w:name="z4575" w:id="96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966"/>
          <w:p>
            <w:pPr>
              <w:spacing w:after="20"/>
              <w:ind w:left="20"/>
              <w:jc w:val="both"/>
            </w:pPr>
            <w:r>
              <w:rPr>
                <w:rFonts w:ascii="Times New Roman"/>
                <w:b w:val="false"/>
                <w:i w:val="false"/>
                <w:color w:val="000000"/>
                <w:sz w:val="20"/>
              </w:rPr>
              <w:t>
код БИН</w:t>
            </w: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579" w:id="967"/>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 xml:space="preserve"> объект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bookmarkEnd w:id="967"/>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44"/>
            <w:tcBorders/>
            <w:tcMar>
              <w:top w:w="15" w:type="dxa"/>
              <w:left w:w="15" w:type="dxa"/>
              <w:bottom w:w="15" w:type="dxa"/>
              <w:right w:w="15" w:type="dxa"/>
            </w:tcMar>
            <w:vAlign w:val="center"/>
          </w:tcPr>
          <w:bookmarkStart w:name="z4582" w:id="968"/>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Есептің</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нөмірі</w:t>
            </w:r>
          </w:p>
          <w:bookmarkEnd w:id="968"/>
          <w:p>
            <w:pPr>
              <w:spacing w:after="20"/>
              <w:ind w:left="20"/>
              <w:jc w:val="both"/>
            </w:pPr>
            <w:r>
              <w:rPr>
                <w:rFonts w:ascii="Times New Roman"/>
                <w:b w:val="false"/>
                <w:i w:val="false"/>
                <w:color w:val="000000"/>
                <w:sz w:val="20"/>
              </w:rPr>
              <w:t>
Порядковый номер отчета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86" w:id="969"/>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 </w:t>
            </w:r>
            <w:r>
              <w:rPr>
                <w:rFonts w:ascii="Times New Roman"/>
                <w:b/>
                <w:i w:val="false"/>
                <w:color w:val="000000"/>
                <w:sz w:val="20"/>
              </w:rPr>
              <w:t>түрінің</w:t>
            </w:r>
            <w:r>
              <w:rPr>
                <w:rFonts w:ascii="Times New Roman"/>
                <w:b/>
                <w:i w:val="false"/>
                <w:color w:val="000000"/>
                <w:sz w:val="20"/>
              </w:rPr>
              <w:t xml:space="preserve"> атауы</w:t>
            </w:r>
            <w:r>
              <w:rPr>
                <w:rFonts w:ascii="Times New Roman"/>
                <w:b w:val="false"/>
                <w:i w:val="false"/>
                <w:color w:val="000000"/>
                <w:vertAlign w:val="superscript"/>
              </w:rPr>
              <w:t>1</w:t>
            </w:r>
          </w:p>
          <w:bookmarkEnd w:id="969"/>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0" w:id="970"/>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i w:val="false"/>
                <w:color w:val="000000"/>
                <w:sz w:val="20"/>
              </w:rPr>
              <w:t>)</w:t>
            </w:r>
          </w:p>
          <w:bookmarkEnd w:id="970"/>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4" w:id="971"/>
          <w:p>
            <w:pPr>
              <w:spacing w:after="20"/>
              <w:ind w:left="20"/>
              <w:jc w:val="both"/>
            </w:pPr>
            <w:r>
              <w:rPr>
                <w:rFonts w:ascii="Times New Roman"/>
                <w:b w:val="false"/>
                <w:i w:val="false"/>
                <w:color w:val="000000"/>
                <w:sz w:val="20"/>
              </w:rPr>
              <w:t>
</w:t>
            </w:r>
            <w:r>
              <w:rPr>
                <w:rFonts w:ascii="Times New Roman"/>
                <w:b/>
                <w:i w:val="false"/>
                <w:color w:val="000000"/>
                <w:sz w:val="20"/>
              </w:rPr>
              <w:t>1.4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объект </w:t>
            </w:r>
            <w:r>
              <w:rPr>
                <w:rFonts w:ascii="Times New Roman"/>
                <w:b/>
                <w:i w:val="false"/>
                <w:color w:val="000000"/>
                <w:sz w:val="20"/>
              </w:rPr>
              <w:t>түрінің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статистикабөлімшесінің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971"/>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4598" w:id="972"/>
          <w:p>
            <w:pPr>
              <w:spacing w:after="20"/>
              <w:ind w:left="20"/>
              <w:jc w:val="both"/>
            </w:pPr>
            <w:r>
              <w:rPr>
                <w:rFonts w:ascii="Times New Roman"/>
                <w:b w:val="false"/>
                <w:i w:val="false"/>
                <w:color w:val="000000"/>
                <w:sz w:val="20"/>
              </w:rPr>
              <w:t>
</w:t>
            </w:r>
            <w:r>
              <w:rPr>
                <w:rFonts w:ascii="Times New Roman"/>
                <w:b/>
                <w:i w:val="false"/>
                <w:color w:val="000000"/>
                <w:sz w:val="20"/>
              </w:rPr>
              <w:t>1.5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i w:val="false"/>
                <w:color w:val="000000"/>
                <w:sz w:val="20"/>
              </w:rPr>
              <w:t xml:space="preserve"> коды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бөлімшесінің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bookmarkEnd w:id="972"/>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объектов"(заполняетсяработником территориального подразделения статистикипри сдаче статистической формына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4602" w:id="973"/>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Объектілер</w:t>
            </w:r>
            <w:r>
              <w:rPr>
                <w:rFonts w:ascii="Times New Roman"/>
                <w:b/>
                <w:i w:val="false"/>
                <w:color w:val="000000"/>
                <w:sz w:val="20"/>
              </w:rPr>
              <w:t xml:space="preserve"> саны</w:t>
            </w:r>
          </w:p>
          <w:bookmarkEnd w:id="973"/>
          <w:p>
            <w:pPr>
              <w:spacing w:after="20"/>
              <w:ind w:left="20"/>
              <w:jc w:val="both"/>
            </w:pPr>
            <w:r>
              <w:rPr>
                <w:rFonts w:ascii="Times New Roman"/>
                <w:b w:val="false"/>
                <w:i w:val="false"/>
                <w:color w:val="000000"/>
                <w:sz w:val="20"/>
              </w:rPr>
              <w:t>
Количество объектов</w:t>
            </w:r>
          </w:p>
        </w:tc>
        <w:tc>
          <w:tcPr>
            <w:tcW w:w="0" w:type="auto"/>
            <w:gridSpan w:val="4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0668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cMar>
              <w:top w:w="15" w:type="dxa"/>
              <w:left w:w="15" w:type="dxa"/>
              <w:bottom w:w="15" w:type="dxa"/>
              <w:right w:w="15" w:type="dxa"/>
            </w:tcMar>
            <w:vAlign w:val="center"/>
          </w:tcPr>
          <w:bookmarkStart w:name="z4606" w:id="974"/>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Учаскенің</w:t>
            </w:r>
            <w:r>
              <w:rPr>
                <w:rFonts w:ascii="Times New Roman"/>
                <w:b w:val="false"/>
                <w:i w:val="false"/>
                <w:color w:val="000000"/>
                <w:sz w:val="20"/>
              </w:rPr>
              <w:t xml:space="preserve"> </w:t>
            </w:r>
            <w:r>
              <w:rPr>
                <w:rFonts w:ascii="Times New Roman"/>
                <w:b/>
                <w:i w:val="false"/>
                <w:color w:val="000000"/>
                <w:sz w:val="20"/>
              </w:rPr>
              <w:t>кадастрлық</w:t>
            </w:r>
            <w:r>
              <w:rPr>
                <w:rFonts w:ascii="Times New Roman"/>
                <w:b w:val="false"/>
                <w:i w:val="false"/>
                <w:color w:val="000000"/>
                <w:sz w:val="20"/>
              </w:rPr>
              <w:t xml:space="preserve"> </w:t>
            </w:r>
            <w:r>
              <w:rPr>
                <w:rFonts w:ascii="Times New Roman"/>
                <w:b/>
                <w:i w:val="false"/>
                <w:color w:val="000000"/>
                <w:sz w:val="20"/>
              </w:rPr>
              <w:t>нөмірі</w:t>
            </w:r>
          </w:p>
          <w:bookmarkEnd w:id="974"/>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 участка</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10" w:id="975"/>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Құрылысты</w:t>
            </w:r>
            <w:r>
              <w:rPr>
                <w:rFonts w:ascii="Times New Roman"/>
                <w:b w:val="false"/>
                <w:i w:val="false"/>
                <w:color w:val="000000"/>
                <w:sz w:val="20"/>
              </w:rPr>
              <w:t xml:space="preserve"> </w:t>
            </w:r>
            <w:r>
              <w:rPr>
                <w:rFonts w:ascii="Times New Roman"/>
                <w:b/>
                <w:i w:val="false"/>
                <w:color w:val="000000"/>
                <w:sz w:val="20"/>
              </w:rPr>
              <w:t>қаржыландырудың</w:t>
            </w:r>
            <w:r>
              <w:rPr>
                <w:rFonts w:ascii="Times New Roman"/>
                <w:b/>
                <w:i w:val="false"/>
                <w:color w:val="000000"/>
                <w:sz w:val="20"/>
              </w:rPr>
              <w:t xml:space="preserve"> басым </w:t>
            </w:r>
            <w:r>
              <w:rPr>
                <w:rFonts w:ascii="Times New Roman"/>
                <w:b/>
                <w:i w:val="false"/>
                <w:color w:val="000000"/>
                <w:sz w:val="20"/>
              </w:rPr>
              <w:t>көзін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975"/>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r>
      <w:tr>
        <w:trPr>
          <w:trHeight w:val="30" w:hRule="atLeast"/>
        </w:trPr>
        <w:tc>
          <w:tcPr>
            <w:tcW w:w="0" w:type="auto"/>
            <w:gridSpan w:val="10"/>
            <w:tcBorders/>
            <w:tcMar>
              <w:top w:w="15" w:type="dxa"/>
              <w:left w:w="15" w:type="dxa"/>
              <w:bottom w:w="15" w:type="dxa"/>
              <w:right w:w="15" w:type="dxa"/>
            </w:tcMar>
            <w:vAlign w:val="center"/>
          </w:tcPr>
          <w:bookmarkStart w:name="z4613" w:id="976"/>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Республикалық</w:t>
            </w:r>
            <w:r>
              <w:rPr>
                <w:rFonts w:ascii="Times New Roman"/>
                <w:b/>
                <w:i w:val="false"/>
                <w:color w:val="000000"/>
                <w:sz w:val="20"/>
              </w:rPr>
              <w:t xml:space="preserve"> бюджет</w:t>
            </w:r>
          </w:p>
          <w:bookmarkEnd w:id="976"/>
          <w:p>
            <w:pPr>
              <w:spacing w:after="20"/>
              <w:ind w:left="20"/>
              <w:jc w:val="both"/>
            </w:pPr>
            <w:r>
              <w:rPr>
                <w:rFonts w:ascii="Times New Roman"/>
                <w:b w:val="false"/>
                <w:i w:val="false"/>
                <w:color w:val="000000"/>
                <w:sz w:val="20"/>
              </w:rPr>
              <w:t>
Республиканский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16" w:id="977"/>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кредиттері</w:t>
            </w:r>
          </w:p>
          <w:bookmarkEnd w:id="977"/>
          <w:p>
            <w:pPr>
              <w:spacing w:after="20"/>
              <w:ind w:left="20"/>
              <w:jc w:val="both"/>
            </w:pPr>
            <w:r>
              <w:rPr>
                <w:rFonts w:ascii="Times New Roman"/>
                <w:b w:val="false"/>
                <w:i w:val="false"/>
                <w:color w:val="000000"/>
                <w:sz w:val="20"/>
              </w:rPr>
              <w:t>
Кредиты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620" w:id="978"/>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Жергілікті</w:t>
            </w:r>
            <w:r>
              <w:rPr>
                <w:rFonts w:ascii="Times New Roman"/>
                <w:b/>
                <w:i w:val="false"/>
                <w:color w:val="000000"/>
                <w:sz w:val="20"/>
              </w:rPr>
              <w:t xml:space="preserve"> бюджет</w:t>
            </w:r>
          </w:p>
          <w:bookmarkEnd w:id="978"/>
          <w:p>
            <w:pPr>
              <w:spacing w:after="20"/>
              <w:ind w:left="20"/>
              <w:jc w:val="both"/>
            </w:pPr>
            <w:r>
              <w:rPr>
                <w:rFonts w:ascii="Times New Roman"/>
                <w:b w:val="false"/>
                <w:i w:val="false"/>
                <w:color w:val="000000"/>
                <w:sz w:val="20"/>
              </w:rPr>
              <w:t>
Местный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23" w:id="979"/>
          <w:p>
            <w:pPr>
              <w:spacing w:after="20"/>
              <w:ind w:left="20"/>
              <w:jc w:val="both"/>
            </w:pPr>
            <w:r>
              <w:rPr>
                <w:rFonts w:ascii="Times New Roman"/>
                <w:b w:val="false"/>
                <w:i w:val="false"/>
                <w:color w:val="000000"/>
                <w:sz w:val="20"/>
              </w:rPr>
              <w:t>
</w:t>
            </w:r>
            <w:r>
              <w:rPr>
                <w:rFonts w:ascii="Times New Roman"/>
                <w:b/>
                <w:i w:val="false"/>
                <w:color w:val="000000"/>
                <w:sz w:val="20"/>
              </w:rPr>
              <w:t xml:space="preserve">2.4.1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кредиттері</w:t>
            </w:r>
          </w:p>
          <w:bookmarkEnd w:id="979"/>
          <w:p>
            <w:pPr>
              <w:spacing w:after="20"/>
              <w:ind w:left="20"/>
              <w:jc w:val="both"/>
            </w:pPr>
            <w:r>
              <w:rPr>
                <w:rFonts w:ascii="Times New Roman"/>
                <w:b w:val="false"/>
                <w:i w:val="false"/>
                <w:color w:val="000000"/>
                <w:sz w:val="20"/>
              </w:rPr>
              <w:t>
Кредиты иностранных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627" w:id="980"/>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қаражаттар</w:t>
            </w:r>
          </w:p>
          <w:bookmarkEnd w:id="980"/>
          <w:p>
            <w:pPr>
              <w:spacing w:after="20"/>
              <w:ind w:left="20"/>
              <w:jc w:val="both"/>
            </w:pPr>
            <w:r>
              <w:rPr>
                <w:rFonts w:ascii="Times New Roman"/>
                <w:b w:val="false"/>
                <w:i w:val="false"/>
                <w:color w:val="000000"/>
                <w:sz w:val="20"/>
              </w:rPr>
              <w:t>
Собственные средства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4630" w:id="981"/>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қаражаттары</w:t>
            </w:r>
          </w:p>
          <w:bookmarkEnd w:id="981"/>
          <w:p>
            <w:pPr>
              <w:spacing w:after="20"/>
              <w:ind w:left="20"/>
              <w:jc w:val="both"/>
            </w:pPr>
            <w:r>
              <w:rPr>
                <w:rFonts w:ascii="Times New Roman"/>
                <w:b w:val="false"/>
                <w:i w:val="false"/>
                <w:color w:val="000000"/>
                <w:sz w:val="20"/>
              </w:rPr>
              <w:t>
Другие заемные средства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634" w:id="982"/>
          <w:p>
            <w:pPr>
              <w:spacing w:after="20"/>
              <w:ind w:left="20"/>
              <w:jc w:val="both"/>
            </w:pPr>
            <w:r>
              <w:rPr>
                <w:rFonts w:ascii="Times New Roman"/>
                <w:b w:val="false"/>
                <w:i w:val="false"/>
                <w:color w:val="000000"/>
                <w:sz w:val="20"/>
              </w:rPr>
              <w:t>
</w:t>
            </w:r>
            <w:r>
              <w:rPr>
                <w:rFonts w:ascii="Times New Roman"/>
                <w:b/>
                <w:i w:val="false"/>
                <w:color w:val="000000"/>
                <w:sz w:val="20"/>
              </w:rPr>
              <w:t xml:space="preserve">2.5.1 Резидент </w:t>
            </w:r>
            <w:r>
              <w:rPr>
                <w:rFonts w:ascii="Times New Roman"/>
                <w:b/>
                <w:i w:val="false"/>
                <w:color w:val="000000"/>
                <w:sz w:val="20"/>
              </w:rPr>
              <w:t>еместердің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қаражаттары</w:t>
            </w:r>
          </w:p>
          <w:bookmarkEnd w:id="982"/>
          <w:p>
            <w:pPr>
              <w:spacing w:after="20"/>
              <w:ind w:left="20"/>
              <w:jc w:val="both"/>
            </w:pPr>
            <w:r>
              <w:rPr>
                <w:rFonts w:ascii="Times New Roman"/>
                <w:b w:val="false"/>
                <w:i w:val="false"/>
                <w:color w:val="000000"/>
                <w:sz w:val="20"/>
              </w:rPr>
              <w:t>
Другие заемные средства нерезидентов</w:t>
            </w:r>
          </w:p>
        </w:tc>
        <w:tc>
          <w:tcPr>
            <w:tcW w:w="0" w:type="auto"/>
            <w:gridSpan w:val="3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38" w:id="983"/>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¹Мұнда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cтатистика</w:t>
            </w:r>
            <w:r>
              <w:rPr>
                <w:rFonts w:ascii="Times New Roman"/>
                <w:b w:val="false"/>
                <w:i w:val="false"/>
                <w:color w:val="000000"/>
                <w:sz w:val="20"/>
              </w:rPr>
              <w:t xml:space="preserve"> </w:t>
            </w:r>
            <w:r>
              <w:rPr>
                <w:rFonts w:ascii="Times New Roman"/>
                <w:b/>
                <w:i w:val="false"/>
                <w:color w:val="000000"/>
                <w:sz w:val="20"/>
              </w:rPr>
              <w:t>бюросының</w:t>
            </w:r>
            <w:r>
              <w:rPr>
                <w:rFonts w:ascii="Times New Roman"/>
                <w:b/>
                <w:i w:val="false"/>
                <w:color w:val="000000"/>
                <w:sz w:val="20"/>
              </w:rPr>
              <w:t xml:space="preserve"> интернет-</w:t>
            </w:r>
            <w:r>
              <w:rPr>
                <w:rFonts w:ascii="Times New Roman"/>
                <w:b/>
                <w:i w:val="false"/>
                <w:color w:val="000000"/>
                <w:sz w:val="20"/>
              </w:rPr>
              <w:t>ресурсындағы</w:t>
            </w:r>
            <w:r>
              <w:rPr>
                <w:rFonts w:ascii="Times New Roman"/>
                <w:b/>
                <w:i w:val="false"/>
                <w:color w:val="000000"/>
                <w:sz w:val="20"/>
              </w:rPr>
              <w:t xml:space="preserve"> "https://cabinet.stat.gov.kz/ </w:t>
            </w:r>
            <w:r>
              <w:rPr>
                <w:rFonts w:ascii="Times New Roman"/>
                <w:b/>
                <w:i w:val="false"/>
                <w:color w:val="000000"/>
                <w:sz w:val="20"/>
              </w:rPr>
              <w:t>Респонденттерге</w:t>
            </w:r>
            <w:r>
              <w:rPr>
                <w:rFonts w:ascii="Times New Roman"/>
                <w:b/>
                <w:i w:val="false"/>
                <w:color w:val="000000"/>
                <w:sz w:val="20"/>
              </w:rPr>
              <w:t>//</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нысандар</w:t>
            </w:r>
            <w:r>
              <w:rPr>
                <w:rFonts w:ascii="Times New Roman"/>
                <w:b/>
                <w:i w:val="false"/>
                <w:color w:val="000000"/>
                <w:sz w:val="20"/>
              </w:rPr>
              <w:t>//</w:t>
            </w:r>
            <w:r>
              <w:rPr>
                <w:rFonts w:ascii="Times New Roman"/>
                <w:b/>
                <w:i w:val="false"/>
                <w:color w:val="000000"/>
                <w:sz w:val="20"/>
              </w:rPr>
              <w:t>Жылдық</w:t>
            </w:r>
            <w:r>
              <w:rPr>
                <w:rFonts w:ascii="Times New Roman"/>
                <w:b/>
                <w:i w:val="false"/>
                <w:color w:val="000000"/>
                <w:sz w:val="20"/>
              </w:rPr>
              <w:t xml:space="preserve">//2-КС" </w:t>
            </w:r>
            <w:r>
              <w:rPr>
                <w:rFonts w:ascii="Times New Roman"/>
                <w:b/>
                <w:i w:val="false"/>
                <w:color w:val="000000"/>
                <w:sz w:val="20"/>
              </w:rPr>
              <w:t>сілтемесі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p>
            <w:pPr>
              <w:spacing w:after="20"/>
              <w:ind w:left="20"/>
              <w:jc w:val="both"/>
            </w:pPr>
            <w:r>
              <w:rPr>
                <w:rFonts w:ascii="Times New Roman"/>
                <w:b w:val="false"/>
                <w:i w:val="false"/>
                <w:color w:val="000000"/>
                <w:sz w:val="20"/>
              </w:rPr>
              <w:t>
¹Здесь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формы//Годовые формы//2-КС"</w:t>
            </w:r>
          </w:p>
        </w:tc>
      </w:tr>
      <w:tr>
        <w:trPr>
          <w:trHeight w:val="30" w:hRule="atLeast"/>
        </w:trPr>
        <w:tc>
          <w:tcPr>
            <w:tcW w:w="0" w:type="auto"/>
            <w:gridSpan w:val="50"/>
            <w:tcBorders/>
            <w:tcMar>
              <w:top w:w="15" w:type="dxa"/>
              <w:left w:w="15" w:type="dxa"/>
              <w:bottom w:w="15" w:type="dxa"/>
              <w:right w:w="15" w:type="dxa"/>
            </w:tcMar>
            <w:vAlign w:val="center"/>
          </w:tcPr>
          <w:bookmarkStart w:name="z4643" w:id="984"/>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Құрылыстың</w:t>
            </w:r>
            <w:r>
              <w:rPr>
                <w:rFonts w:ascii="Times New Roman"/>
                <w:b/>
                <w:i w:val="false"/>
                <w:color w:val="000000"/>
                <w:sz w:val="20"/>
              </w:rPr>
              <w:t xml:space="preserve"> басым </w:t>
            </w:r>
            <w:r>
              <w:rPr>
                <w:rFonts w:ascii="Times New Roman"/>
                <w:b/>
                <w:i w:val="false"/>
                <w:color w:val="000000"/>
                <w:sz w:val="20"/>
              </w:rPr>
              <w:t>сипатын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984"/>
          <w:p>
            <w:pPr>
              <w:spacing w:after="20"/>
              <w:ind w:left="20"/>
              <w:jc w:val="both"/>
            </w:pPr>
            <w:r>
              <w:rPr>
                <w:rFonts w:ascii="Times New Roman"/>
                <w:b w:val="false"/>
                <w:i w:val="false"/>
                <w:color w:val="000000"/>
                <w:sz w:val="20"/>
              </w:rPr>
              <w:t>
Отметьте знаком "√" преобладающий характер строительства</w:t>
            </w:r>
          </w:p>
        </w:tc>
      </w:tr>
      <w:tr>
        <w:trPr>
          <w:trHeight w:val="30" w:hRule="atLeast"/>
        </w:trPr>
        <w:tc>
          <w:tcPr>
            <w:tcW w:w="0" w:type="auto"/>
            <w:gridSpan w:val="19"/>
            <w:tcBorders/>
            <w:tcMar>
              <w:top w:w="15" w:type="dxa"/>
              <w:left w:w="15" w:type="dxa"/>
              <w:bottom w:w="15" w:type="dxa"/>
              <w:right w:w="15" w:type="dxa"/>
            </w:tcMar>
            <w:vAlign w:val="center"/>
          </w:tcPr>
          <w:bookmarkStart w:name="z4646" w:id="985"/>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p>
          <w:bookmarkEnd w:id="985"/>
          <w:p>
            <w:pPr>
              <w:spacing w:after="20"/>
              <w:ind w:left="20"/>
              <w:jc w:val="both"/>
            </w:pPr>
            <w:r>
              <w:rPr>
                <w:rFonts w:ascii="Times New Roman"/>
                <w:b w:val="false"/>
                <w:i w:val="false"/>
                <w:color w:val="000000"/>
                <w:sz w:val="20"/>
              </w:rPr>
              <w:t>
Новое строительство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649" w:id="986"/>
          <w:p>
            <w:pPr>
              <w:spacing w:after="20"/>
              <w:ind w:left="20"/>
              <w:jc w:val="both"/>
            </w:pPr>
            <w:r>
              <w:rPr>
                <w:rFonts w:ascii="Times New Roman"/>
                <w:b w:val="false"/>
                <w:i w:val="false"/>
                <w:color w:val="000000"/>
                <w:sz w:val="20"/>
              </w:rPr>
              <w:t>
3.2 Реконструкциялау</w:t>
            </w:r>
          </w:p>
          <w:bookmarkEnd w:id="986"/>
          <w:p>
            <w:pPr>
              <w:spacing w:after="20"/>
              <w:ind w:left="20"/>
              <w:jc w:val="both"/>
            </w:pPr>
            <w:r>
              <w:rPr>
                <w:rFonts w:ascii="Times New Roman"/>
                <w:b w:val="false"/>
                <w:i w:val="false"/>
                <w:color w:val="000000"/>
                <w:sz w:val="20"/>
              </w:rPr>
              <w:t>
Реконструкция</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53" w:id="987"/>
          <w:p>
            <w:pPr>
              <w:spacing w:after="20"/>
              <w:ind w:left="20"/>
              <w:jc w:val="both"/>
            </w:pPr>
            <w:r>
              <w:rPr>
                <w:rFonts w:ascii="Times New Roman"/>
                <w:b w:val="false"/>
                <w:i w:val="false"/>
                <w:color w:val="000000"/>
                <w:sz w:val="20"/>
              </w:rPr>
              <w:t>
</w:t>
            </w:r>
            <w:r>
              <w:rPr>
                <w:rFonts w:ascii="Times New Roman"/>
                <w:b/>
                <w:i w:val="false"/>
                <w:color w:val="000000"/>
                <w:sz w:val="20"/>
              </w:rPr>
              <w:t xml:space="preserve">3.2.1 </w:t>
            </w:r>
            <w:r>
              <w:rPr>
                <w:rFonts w:ascii="Times New Roman"/>
                <w:b/>
                <w:i w:val="false"/>
                <w:color w:val="000000"/>
                <w:sz w:val="20"/>
              </w:rPr>
              <w:t>Реконструкциялау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белгіленуі</w:t>
            </w:r>
            <w:r>
              <w:rPr>
                <w:rFonts w:ascii="Times New Roman"/>
                <w:b w:val="false"/>
                <w:i w:val="false"/>
                <w:color w:val="000000"/>
                <w:sz w:val="20"/>
              </w:rPr>
              <w:t xml:space="preserve"> </w:t>
            </w:r>
            <w:r>
              <w:rPr>
                <w:rFonts w:ascii="Times New Roman"/>
                <w:b/>
                <w:i w:val="false"/>
                <w:color w:val="000000"/>
                <w:sz w:val="20"/>
              </w:rPr>
              <w:t>өзгере</w:t>
            </w:r>
            <w:r>
              <w:rPr>
                <w:rFonts w:ascii="Times New Roman"/>
                <w:b/>
                <w:i w:val="false"/>
                <w:color w:val="000000"/>
                <w:sz w:val="20"/>
              </w:rPr>
              <w:t xml:space="preserve"> ме? </w:t>
            </w:r>
          </w:p>
          <w:bookmarkEnd w:id="987"/>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17"/>
            <w:tcBorders/>
            <w:tcMar>
              <w:top w:w="15" w:type="dxa"/>
              <w:left w:w="15" w:type="dxa"/>
              <w:bottom w:w="15" w:type="dxa"/>
              <w:right w:w="15" w:type="dxa"/>
            </w:tcMar>
            <w:vAlign w:val="center"/>
          </w:tcPr>
          <w:bookmarkStart w:name="z4656" w:id="988"/>
          <w:p>
            <w:pPr>
              <w:spacing w:after="20"/>
              <w:ind w:left="20"/>
              <w:jc w:val="both"/>
            </w:pPr>
            <w:r>
              <w:rPr>
                <w:rFonts w:ascii="Times New Roman"/>
                <w:b w:val="false"/>
                <w:i w:val="false"/>
                <w:color w:val="000000"/>
                <w:sz w:val="20"/>
              </w:rPr>
              <w:t>
</w:t>
            </w:r>
            <w:r>
              <w:rPr>
                <w:rFonts w:ascii="Times New Roman"/>
                <w:b/>
                <w:i w:val="false"/>
                <w:color w:val="000000"/>
                <w:sz w:val="20"/>
              </w:rPr>
              <w:t xml:space="preserve">3.2.1.1 </w:t>
            </w:r>
            <w:r>
              <w:rPr>
                <w:rFonts w:ascii="Times New Roman"/>
                <w:b/>
                <w:i w:val="false"/>
                <w:color w:val="000000"/>
                <w:sz w:val="20"/>
              </w:rPr>
              <w:t>Иә</w:t>
            </w:r>
            <w:r>
              <w:rPr>
                <w:rFonts w:ascii="Times New Roman"/>
                <w:b w:val="false"/>
                <w:i w:val="false"/>
                <w:color w:val="000000"/>
                <w:sz w:val="20"/>
              </w:rPr>
              <w:t xml:space="preserve"> Да</w:t>
            </w:r>
          </w:p>
          <w:bookmarkEnd w:id="988"/>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3.2.1.2 </w:t>
            </w:r>
            <w:r>
              <w:rPr>
                <w:rFonts w:ascii="Times New Roman"/>
                <w:b/>
                <w:i w:val="false"/>
                <w:color w:val="000000"/>
                <w:sz w:val="20"/>
              </w:rPr>
              <w:t>Жоқ</w:t>
            </w:r>
            <w:r>
              <w:rPr>
                <w:rFonts w:ascii="Times New Roman"/>
                <w:b w:val="false"/>
                <w:i w:val="false"/>
                <w:color w:val="000000"/>
                <w:sz w:val="20"/>
              </w:rPr>
              <w:t xml:space="preserve"> Нет</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bookmarkStart w:name="z4661" w:id="989"/>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i w:val="false"/>
                <w:color w:val="000000"/>
                <w:sz w:val="20"/>
              </w:rPr>
              <w:t>Кеңейту</w:t>
            </w:r>
            <w:r>
              <w:rPr>
                <w:rFonts w:ascii="Times New Roman"/>
                <w:b w:val="false"/>
                <w:i w:val="false"/>
                <w:color w:val="000000"/>
                <w:sz w:val="20"/>
              </w:rPr>
              <w:t xml:space="preserve"> </w:t>
            </w:r>
          </w:p>
          <w:bookmarkEnd w:id="989"/>
          <w:p>
            <w:pPr>
              <w:spacing w:after="20"/>
              <w:ind w:left="20"/>
              <w:jc w:val="both"/>
            </w:pPr>
            <w:r>
              <w:rPr>
                <w:rFonts w:ascii="Times New Roman"/>
                <w:b w:val="false"/>
                <w:i w:val="false"/>
                <w:color w:val="000000"/>
                <w:sz w:val="20"/>
              </w:rPr>
              <w:t>
Расширение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bookmarkStart w:name="z4664" w:id="990"/>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Техникамен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жарақтандыру</w:t>
            </w:r>
          </w:p>
          <w:bookmarkEnd w:id="990"/>
          <w:p>
            <w:pPr>
              <w:spacing w:after="20"/>
              <w:ind w:left="20"/>
              <w:jc w:val="both"/>
            </w:pPr>
            <w:r>
              <w:rPr>
                <w:rFonts w:ascii="Times New Roman"/>
                <w:b w:val="false"/>
                <w:i w:val="false"/>
                <w:color w:val="000000"/>
                <w:sz w:val="20"/>
              </w:rPr>
              <w:t>
Техническое перевооружение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4668" w:id="991"/>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bookmarkEnd w:id="991"/>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6350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4672" w:id="992"/>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ғимараттағыкіріктіре</w:t>
            </w:r>
            <w:r>
              <w:rPr>
                <w:rFonts w:ascii="Times New Roman"/>
                <w:b/>
                <w:i w:val="false"/>
                <w:color w:val="000000"/>
                <w:sz w:val="20"/>
              </w:rPr>
              <w:t xml:space="preserve"> - </w:t>
            </w:r>
            <w:r>
              <w:rPr>
                <w:rFonts w:ascii="Times New Roman"/>
                <w:b/>
                <w:i w:val="false"/>
                <w:color w:val="000000"/>
                <w:sz w:val="20"/>
              </w:rPr>
              <w:t>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ғимаратқа</w:t>
            </w:r>
            <w:r>
              <w:rPr>
                <w:rFonts w:ascii="Times New Roman"/>
                <w:b w:val="false"/>
                <w:i w:val="false"/>
                <w:color w:val="000000"/>
                <w:sz w:val="20"/>
              </w:rPr>
              <w:t xml:space="preserve"> </w:t>
            </w:r>
            <w:r>
              <w:rPr>
                <w:rFonts w:ascii="Times New Roman"/>
                <w:b/>
                <w:i w:val="false"/>
                <w:color w:val="000000"/>
                <w:sz w:val="20"/>
              </w:rPr>
              <w:t>жапсаржай</w:t>
            </w:r>
            <w:r>
              <w:rPr>
                <w:rFonts w:ascii="Times New Roman"/>
                <w:b/>
                <w:i w:val="false"/>
                <w:color w:val="000000"/>
                <w:sz w:val="20"/>
              </w:rPr>
              <w:t>(</w:t>
            </w:r>
            <w:r>
              <w:rPr>
                <w:rFonts w:ascii="Times New Roman"/>
                <w:b/>
                <w:i w:val="false"/>
                <w:color w:val="000000"/>
                <w:sz w:val="20"/>
              </w:rPr>
              <w:t>қондыра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bookmarkEnd w:id="992"/>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4676" w:id="993"/>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текше</w:t>
            </w:r>
            <w:r>
              <w:rPr>
                <w:rFonts w:ascii="Times New Roman"/>
                <w:b/>
                <w:i w:val="false"/>
                <w:color w:val="000000"/>
                <w:sz w:val="20"/>
              </w:rPr>
              <w:t xml:space="preserve"> метр</w:t>
            </w:r>
          </w:p>
          <w:bookmarkEnd w:id="993"/>
          <w:p>
            <w:pPr>
              <w:spacing w:after="20"/>
              <w:ind w:left="20"/>
              <w:jc w:val="both"/>
            </w:pPr>
            <w:r>
              <w:rPr>
                <w:rFonts w:ascii="Times New Roman"/>
                <w:b w:val="false"/>
                <w:i w:val="false"/>
                <w:color w:val="000000"/>
                <w:sz w:val="20"/>
              </w:rPr>
              <w:t>
Общий строительный объем, кубических 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4680" w:id="994"/>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r>
              <w:rPr>
                <w:rFonts w:ascii="Times New Roman"/>
                <w:b/>
                <w:i w:val="false"/>
                <w:color w:val="000000"/>
                <w:sz w:val="20"/>
              </w:rPr>
              <w:t>Ғимараттардың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994"/>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684" w:id="995"/>
          <w:p>
            <w:pPr>
              <w:spacing w:after="20"/>
              <w:ind w:left="20"/>
              <w:jc w:val="both"/>
            </w:pPr>
            <w:r>
              <w:rPr>
                <w:rFonts w:ascii="Times New Roman"/>
                <w:b w:val="false"/>
                <w:i w:val="false"/>
                <w:color w:val="000000"/>
                <w:sz w:val="20"/>
              </w:rPr>
              <w:t>
</w:t>
            </w:r>
            <w:r>
              <w:rPr>
                <w:rFonts w:ascii="Times New Roman"/>
                <w:b w:val="false"/>
                <w:i w:val="false"/>
                <w:color w:val="000000"/>
                <w:sz w:val="20"/>
              </w:rPr>
              <w:t>6</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түрін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995"/>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r>
      <w:tr>
        <w:trPr>
          <w:trHeight w:val="30" w:hRule="atLeast"/>
        </w:trPr>
        <w:tc>
          <w:tcPr>
            <w:tcW w:w="0" w:type="auto"/>
            <w:gridSpan w:val="41"/>
            <w:tcBorders/>
            <w:tcMar>
              <w:top w:w="15" w:type="dxa"/>
              <w:left w:w="15" w:type="dxa"/>
              <w:bottom w:w="15" w:type="dxa"/>
              <w:right w:w="15" w:type="dxa"/>
            </w:tcMar>
            <w:vAlign w:val="center"/>
          </w:tcPr>
          <w:bookmarkStart w:name="z4687" w:id="996"/>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i w:val="false"/>
                <w:color w:val="000000"/>
                <w:sz w:val="20"/>
              </w:rPr>
              <w:t>)</w:t>
            </w:r>
          </w:p>
          <w:bookmarkEnd w:id="996"/>
          <w:p>
            <w:pPr>
              <w:spacing w:after="20"/>
              <w:ind w:left="20"/>
              <w:jc w:val="both"/>
            </w:pPr>
            <w:r>
              <w:rPr>
                <w:rFonts w:ascii="Times New Roman"/>
                <w:b w:val="false"/>
                <w:i w:val="false"/>
                <w:color w:val="000000"/>
                <w:sz w:val="20"/>
              </w:rPr>
              <w:t>
Арендный (коммунальный)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1" w:id="997"/>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берілетін</w:t>
            </w:r>
          </w:p>
          <w:bookmarkEnd w:id="997"/>
          <w:p>
            <w:pPr>
              <w:spacing w:after="20"/>
              <w:ind w:left="20"/>
              <w:jc w:val="both"/>
            </w:pPr>
            <w:r>
              <w:rPr>
                <w:rFonts w:ascii="Times New Roman"/>
                <w:b w:val="false"/>
                <w:i w:val="false"/>
                <w:color w:val="000000"/>
                <w:sz w:val="20"/>
              </w:rPr>
              <w:t>
Арендный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5" w:id="998"/>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органдарға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i w:val="false"/>
                <w:color w:val="000000"/>
                <w:sz w:val="20"/>
              </w:rPr>
              <w:t xml:space="preserve"> кредит беру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салынған</w:t>
            </w:r>
          </w:p>
          <w:bookmarkEnd w:id="998"/>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699" w:id="999"/>
          <w:p>
            <w:pPr>
              <w:spacing w:after="20"/>
              <w:ind w:left="20"/>
              <w:jc w:val="both"/>
            </w:pPr>
            <w:r>
              <w:rPr>
                <w:rFonts w:ascii="Times New Roman"/>
                <w:b w:val="false"/>
                <w:i w:val="false"/>
                <w:color w:val="000000"/>
                <w:sz w:val="20"/>
              </w:rPr>
              <w:t>
</w:t>
            </w:r>
            <w:r>
              <w:rPr>
                <w:rFonts w:ascii="Times New Roman"/>
                <w:b/>
                <w:i w:val="false"/>
                <w:color w:val="000000"/>
                <w:sz w:val="20"/>
              </w:rPr>
              <w:t xml:space="preserve">6.4 </w:t>
            </w:r>
            <w:r>
              <w:rPr>
                <w:rFonts w:ascii="Times New Roman"/>
                <w:b/>
                <w:i w:val="false"/>
                <w:color w:val="000000"/>
                <w:sz w:val="20"/>
              </w:rPr>
              <w:t>Коммерциялық</w:t>
            </w:r>
            <w:r>
              <w:rPr>
                <w:rFonts w:ascii="Times New Roman"/>
                <w:b/>
                <w:i w:val="false"/>
                <w:color w:val="000000"/>
                <w:sz w:val="20"/>
              </w:rPr>
              <w:t xml:space="preserve"> (</w:t>
            </w:r>
            <w:r>
              <w:rPr>
                <w:rFonts w:ascii="Times New Roman"/>
                <w:b/>
                <w:i w:val="false"/>
                <w:color w:val="000000"/>
                <w:sz w:val="20"/>
              </w:rPr>
              <w:t>ипотекалық</w:t>
            </w:r>
            <w:r>
              <w:rPr>
                <w:rFonts w:ascii="Times New Roman"/>
                <w:b/>
                <w:i w:val="false"/>
                <w:color w:val="000000"/>
                <w:sz w:val="20"/>
              </w:rPr>
              <w:t xml:space="preserve"> кредит беру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сату </w:t>
            </w:r>
            <w:r>
              <w:rPr>
                <w:rFonts w:ascii="Times New Roman"/>
                <w:b/>
                <w:i w:val="false"/>
                <w:color w:val="000000"/>
                <w:sz w:val="20"/>
              </w:rPr>
              <w:t>үшін</w:t>
            </w:r>
            <w:r>
              <w:rPr>
                <w:rFonts w:ascii="Times New Roman"/>
                <w:b/>
                <w:i w:val="false"/>
                <w:color w:val="000000"/>
                <w:sz w:val="20"/>
              </w:rPr>
              <w:t>)</w:t>
            </w:r>
          </w:p>
          <w:bookmarkEnd w:id="999"/>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03" w:id="1000"/>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r>
              <w:rPr>
                <w:rFonts w:ascii="Times New Roman"/>
                <w:b/>
                <w:i w:val="false"/>
                <w:color w:val="000000"/>
                <w:sz w:val="20"/>
              </w:rPr>
              <w:t>Серіктестік</w:t>
            </w:r>
            <w:r>
              <w:rPr>
                <w:rFonts w:ascii="Times New Roman"/>
                <w:b w:val="false"/>
                <w:i w:val="false"/>
                <w:color w:val="000000"/>
                <w:sz w:val="20"/>
              </w:rPr>
              <w:t xml:space="preserve"> </w:t>
            </w:r>
            <w:r>
              <w:rPr>
                <w:rFonts w:ascii="Times New Roman"/>
                <w:b/>
                <w:i w:val="false"/>
                <w:color w:val="000000"/>
                <w:sz w:val="20"/>
              </w:rPr>
              <w:t>принциптерінде</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i w:val="false"/>
                <w:color w:val="000000"/>
                <w:sz w:val="20"/>
              </w:rPr>
              <w:t xml:space="preserve"> бюджет пен </w:t>
            </w:r>
            <w:r>
              <w:rPr>
                <w:rFonts w:ascii="Times New Roman"/>
                <w:b/>
                <w:i w:val="false"/>
                <w:color w:val="000000"/>
                <w:sz w:val="20"/>
              </w:rPr>
              <w:t>салушының</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салынған</w:t>
            </w:r>
          </w:p>
          <w:bookmarkEnd w:id="1000"/>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07" w:id="1001"/>
          <w:p>
            <w:pPr>
              <w:spacing w:after="20"/>
              <w:ind w:left="20"/>
              <w:jc w:val="both"/>
            </w:pPr>
            <w:r>
              <w:rPr>
                <w:rFonts w:ascii="Times New Roman"/>
                <w:b w:val="false"/>
                <w:i w:val="false"/>
                <w:color w:val="000000"/>
                <w:sz w:val="20"/>
              </w:rPr>
              <w:t>
</w:t>
            </w:r>
            <w:r>
              <w:rPr>
                <w:rFonts w:ascii="Times New Roman"/>
                <w:b/>
                <w:i w:val="false"/>
                <w:color w:val="000000"/>
                <w:sz w:val="20"/>
              </w:rPr>
              <w:t xml:space="preserve">6.6 </w:t>
            </w:r>
            <w:r>
              <w:rPr>
                <w:rFonts w:ascii="Times New Roman"/>
                <w:b/>
                <w:i w:val="false"/>
                <w:color w:val="000000"/>
                <w:sz w:val="20"/>
              </w:rPr>
              <w:t>Басқа</w:t>
            </w:r>
          </w:p>
          <w:bookmarkEnd w:id="1001"/>
          <w:p>
            <w:pPr>
              <w:spacing w:after="20"/>
              <w:ind w:left="20"/>
              <w:jc w:val="both"/>
            </w:pPr>
            <w:r>
              <w:rPr>
                <w:rFonts w:ascii="Times New Roman"/>
                <w:b w:val="false"/>
                <w:i w:val="false"/>
                <w:color w:val="000000"/>
                <w:sz w:val="20"/>
              </w:rPr>
              <w:t>
Другой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4711" w:id="1002"/>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үйлер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үй-жайлардың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1002"/>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bookmarkStart w:name="z4715" w:id="1003"/>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қабаттылығын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1003"/>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21" w:id="1004"/>
          <w:p>
            <w:pPr>
              <w:spacing w:after="20"/>
              <w:ind w:left="20"/>
              <w:jc w:val="both"/>
            </w:pPr>
            <w:r>
              <w:rPr>
                <w:rFonts w:ascii="Times New Roman"/>
                <w:b w:val="false"/>
                <w:i w:val="false"/>
                <w:color w:val="000000"/>
                <w:sz w:val="20"/>
              </w:rPr>
              <w:t>
</w:t>
            </w:r>
            <w:r>
              <w:rPr>
                <w:rFonts w:ascii="Times New Roman"/>
                <w:b/>
                <w:i w:val="false"/>
                <w:color w:val="000000"/>
                <w:sz w:val="20"/>
              </w:rPr>
              <w:t xml:space="preserve">8.1 1 </w:t>
            </w:r>
            <w:r>
              <w:rPr>
                <w:rFonts w:ascii="Times New Roman"/>
                <w:b/>
                <w:i w:val="false"/>
                <w:color w:val="000000"/>
                <w:sz w:val="20"/>
              </w:rPr>
              <w:t>қабатты</w:t>
            </w:r>
          </w:p>
          <w:bookmarkEnd w:id="1004"/>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24" w:id="1005"/>
          <w:p>
            <w:pPr>
              <w:spacing w:after="20"/>
              <w:ind w:left="20"/>
              <w:jc w:val="both"/>
            </w:pPr>
            <w:r>
              <w:rPr>
                <w:rFonts w:ascii="Times New Roman"/>
                <w:b w:val="false"/>
                <w:i w:val="false"/>
                <w:color w:val="000000"/>
                <w:sz w:val="20"/>
              </w:rPr>
              <w:t>
</w:t>
            </w:r>
            <w:r>
              <w:rPr>
                <w:rFonts w:ascii="Times New Roman"/>
                <w:b/>
                <w:i w:val="false"/>
                <w:color w:val="000000"/>
                <w:sz w:val="20"/>
              </w:rPr>
              <w:t xml:space="preserve">8.4 4 </w:t>
            </w:r>
            <w:r>
              <w:rPr>
                <w:rFonts w:ascii="Times New Roman"/>
                <w:b/>
                <w:i w:val="false"/>
                <w:color w:val="000000"/>
                <w:sz w:val="20"/>
              </w:rPr>
              <w:t>қабатты</w:t>
            </w:r>
          </w:p>
          <w:bookmarkEnd w:id="1005"/>
          <w:p>
            <w:pPr>
              <w:spacing w:after="20"/>
              <w:ind w:left="20"/>
              <w:jc w:val="both"/>
            </w:pPr>
            <w:r>
              <w:rPr>
                <w:rFonts w:ascii="Times New Roman"/>
                <w:b w:val="false"/>
                <w:i w:val="false"/>
                <w:color w:val="000000"/>
                <w:sz w:val="20"/>
              </w:rPr>
              <w:t>
4-этажное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val="restart"/>
            <w:tcBorders/>
            <w:tcMar>
              <w:top w:w="15" w:type="dxa"/>
              <w:left w:w="15" w:type="dxa"/>
              <w:bottom w:w="15" w:type="dxa"/>
              <w:right w:w="15" w:type="dxa"/>
            </w:tcMar>
            <w:vAlign w:val="center"/>
          </w:tcPr>
          <w:bookmarkStart w:name="z4727" w:id="1006"/>
          <w:p>
            <w:pPr>
              <w:spacing w:after="20"/>
              <w:ind w:left="20"/>
              <w:jc w:val="both"/>
            </w:pPr>
            <w:r>
              <w:rPr>
                <w:rFonts w:ascii="Times New Roman"/>
                <w:b w:val="false"/>
                <w:i w:val="false"/>
                <w:color w:val="000000"/>
                <w:sz w:val="20"/>
              </w:rPr>
              <w:t>
</w:t>
            </w:r>
            <w:r>
              <w:rPr>
                <w:rFonts w:ascii="Times New Roman"/>
                <w:b/>
                <w:i w:val="false"/>
                <w:color w:val="000000"/>
                <w:sz w:val="20"/>
              </w:rPr>
              <w:t xml:space="preserve">8.7 20 </w:t>
            </w:r>
            <w:r>
              <w:rPr>
                <w:rFonts w:ascii="Times New Roman"/>
                <w:b/>
                <w:i w:val="false"/>
                <w:color w:val="000000"/>
                <w:sz w:val="20"/>
              </w:rPr>
              <w:t>қабатты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xml:space="preserve">да </w:t>
            </w:r>
            <w:r>
              <w:rPr>
                <w:rFonts w:ascii="Times New Roman"/>
                <w:b/>
                <w:i w:val="false"/>
                <w:color w:val="000000"/>
                <w:sz w:val="20"/>
              </w:rPr>
              <w:t>биік</w:t>
            </w:r>
          </w:p>
          <w:bookmarkEnd w:id="1006"/>
          <w:p>
            <w:pPr>
              <w:spacing w:after="20"/>
              <w:ind w:left="20"/>
              <w:jc w:val="both"/>
            </w:pPr>
            <w:r>
              <w:rPr>
                <w:rFonts w:ascii="Times New Roman"/>
                <w:b w:val="false"/>
                <w:i w:val="false"/>
                <w:color w:val="000000"/>
                <w:sz w:val="20"/>
              </w:rPr>
              <w:t>
20-этажное и выше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31" w:id="1007"/>
          <w:p>
            <w:pPr>
              <w:spacing w:after="20"/>
              <w:ind w:left="20"/>
              <w:jc w:val="both"/>
            </w:pPr>
            <w:r>
              <w:rPr>
                <w:rFonts w:ascii="Times New Roman"/>
                <w:b w:val="false"/>
                <w:i w:val="false"/>
                <w:color w:val="000000"/>
                <w:sz w:val="20"/>
              </w:rPr>
              <w:t>
 </w:t>
            </w:r>
          </w:p>
          <w:bookmarkEnd w:id="1007"/>
          <w:p>
            <w:pPr>
              <w:spacing w:after="20"/>
              <w:ind w:left="20"/>
              <w:jc w:val="both"/>
            </w:pPr>
            <w:r>
              <w:rPr>
                <w:rFonts w:ascii="Times New Roman"/>
                <w:b w:val="false"/>
                <w:i w:val="false"/>
                <w:color w:val="000000"/>
                <w:sz w:val="20"/>
              </w:rPr>
              <w:t>
</w:t>
            </w:r>
            <w:r>
              <w:rPr>
                <w:rFonts w:ascii="Times New Roman"/>
                <w:b/>
                <w:i w:val="false"/>
                <w:color w:val="000000"/>
                <w:sz w:val="20"/>
              </w:rPr>
              <w:t xml:space="preserve">8.2 2 </w:t>
            </w:r>
            <w:r>
              <w:rPr>
                <w:rFonts w:ascii="Times New Roman"/>
                <w:b/>
                <w:i w:val="false"/>
                <w:color w:val="000000"/>
                <w:sz w:val="20"/>
              </w:rPr>
              <w:t>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34" w:id="1008"/>
          <w:p>
            <w:pPr>
              <w:spacing w:after="20"/>
              <w:ind w:left="20"/>
              <w:jc w:val="both"/>
            </w:pPr>
            <w:r>
              <w:rPr>
                <w:rFonts w:ascii="Times New Roman"/>
                <w:b w:val="false"/>
                <w:i w:val="false"/>
                <w:color w:val="000000"/>
                <w:sz w:val="20"/>
              </w:rPr>
              <w:t>
</w:t>
            </w:r>
            <w:r>
              <w:rPr>
                <w:rFonts w:ascii="Times New Roman"/>
                <w:b/>
                <w:i w:val="false"/>
                <w:color w:val="000000"/>
                <w:sz w:val="20"/>
              </w:rPr>
              <w:t xml:space="preserve">8.5 5-9 </w:t>
            </w:r>
            <w:r>
              <w:rPr>
                <w:rFonts w:ascii="Times New Roman"/>
                <w:b/>
                <w:i w:val="false"/>
                <w:color w:val="000000"/>
                <w:sz w:val="20"/>
              </w:rPr>
              <w:t>қабатты</w:t>
            </w:r>
          </w:p>
          <w:bookmarkEnd w:id="1008"/>
          <w:p>
            <w:pPr>
              <w:spacing w:after="20"/>
              <w:ind w:left="20"/>
              <w:jc w:val="both"/>
            </w:pPr>
            <w:r>
              <w:rPr>
                <w:rFonts w:ascii="Times New Roman"/>
                <w:b w:val="false"/>
                <w:i w:val="false"/>
                <w:color w:val="000000"/>
                <w:sz w:val="20"/>
              </w:rPr>
              <w:t>
5-9-этажное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4740" w:id="1009"/>
          <w:p>
            <w:pPr>
              <w:spacing w:after="20"/>
              <w:ind w:left="20"/>
              <w:jc w:val="both"/>
            </w:pPr>
            <w:r>
              <w:rPr>
                <w:rFonts w:ascii="Times New Roman"/>
                <w:b w:val="false"/>
                <w:i w:val="false"/>
                <w:color w:val="000000"/>
                <w:sz w:val="20"/>
              </w:rPr>
              <w:t>
</w:t>
            </w:r>
            <w:r>
              <w:rPr>
                <w:rFonts w:ascii="Times New Roman"/>
                <w:b/>
                <w:i w:val="false"/>
                <w:color w:val="000000"/>
                <w:sz w:val="20"/>
              </w:rPr>
              <w:t xml:space="preserve">8.3 3 </w:t>
            </w:r>
            <w:r>
              <w:rPr>
                <w:rFonts w:ascii="Times New Roman"/>
                <w:b/>
                <w:i w:val="false"/>
                <w:color w:val="000000"/>
                <w:sz w:val="20"/>
              </w:rPr>
              <w:t>қабатты</w:t>
            </w:r>
          </w:p>
          <w:bookmarkEnd w:id="1009"/>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4743" w:id="1010"/>
          <w:p>
            <w:pPr>
              <w:spacing w:after="20"/>
              <w:ind w:left="20"/>
              <w:jc w:val="both"/>
            </w:pPr>
            <w:r>
              <w:rPr>
                <w:rFonts w:ascii="Times New Roman"/>
                <w:b w:val="false"/>
                <w:i w:val="false"/>
                <w:color w:val="000000"/>
                <w:sz w:val="20"/>
              </w:rPr>
              <w:t>
</w:t>
            </w:r>
            <w:r>
              <w:rPr>
                <w:rFonts w:ascii="Times New Roman"/>
                <w:b/>
                <w:i w:val="false"/>
                <w:color w:val="000000"/>
                <w:sz w:val="20"/>
              </w:rPr>
              <w:t xml:space="preserve">8.6 10-19 </w:t>
            </w:r>
            <w:r>
              <w:rPr>
                <w:rFonts w:ascii="Times New Roman"/>
                <w:b/>
                <w:i w:val="false"/>
                <w:color w:val="000000"/>
                <w:sz w:val="20"/>
              </w:rPr>
              <w:t>қабатты</w:t>
            </w:r>
          </w:p>
          <w:bookmarkEnd w:id="1010"/>
          <w:p>
            <w:pPr>
              <w:spacing w:after="20"/>
              <w:ind w:left="20"/>
              <w:jc w:val="both"/>
            </w:pPr>
            <w:r>
              <w:rPr>
                <w:rFonts w:ascii="Times New Roman"/>
                <w:b w:val="false"/>
                <w:i w:val="false"/>
                <w:color w:val="000000"/>
                <w:sz w:val="20"/>
              </w:rPr>
              <w:t>
10-19-этажное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bookmarkStart w:name="z4754" w:id="1011"/>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абаттандыру</w:t>
            </w:r>
            <w:r>
              <w:rPr>
                <w:rFonts w:ascii="Times New Roman"/>
                <w:b w:val="false"/>
                <w:i w:val="false"/>
                <w:color w:val="000000"/>
                <w:sz w:val="20"/>
              </w:rPr>
              <w:t xml:space="preserve"> </w:t>
            </w:r>
            <w:r>
              <w:rPr>
                <w:rFonts w:ascii="Times New Roman"/>
                <w:b/>
                <w:i w:val="false"/>
                <w:color w:val="000000"/>
                <w:sz w:val="20"/>
              </w:rPr>
              <w:t>дәрежесін</w:t>
            </w:r>
            <w:r>
              <w:rPr>
                <w:rFonts w:ascii="Times New Roman"/>
                <w:b/>
                <w:i w:val="false"/>
                <w:color w:val="000000"/>
                <w:sz w:val="20"/>
              </w:rPr>
              <w:t xml:space="preserve"> "√"</w:t>
            </w:r>
            <w:r>
              <w:rPr>
                <w:rFonts w:ascii="Times New Roman"/>
                <w:b w:val="false"/>
                <w:i w:val="false"/>
                <w:color w:val="000000"/>
                <w:sz w:val="20"/>
              </w:rPr>
              <w:t xml:space="preserve">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1011"/>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60" w:id="1012"/>
          <w:p>
            <w:pPr>
              <w:spacing w:after="20"/>
              <w:ind w:left="20"/>
              <w:jc w:val="both"/>
            </w:pPr>
            <w:r>
              <w:rPr>
                <w:rFonts w:ascii="Times New Roman"/>
                <w:b w:val="false"/>
                <w:i w:val="false"/>
                <w:color w:val="000000"/>
                <w:sz w:val="20"/>
              </w:rPr>
              <w:t>
 </w:t>
            </w:r>
          </w:p>
          <w:bookmarkEnd w:id="1012"/>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r>
              <w:rPr>
                <w:rFonts w:ascii="Times New Roman"/>
                <w:b/>
                <w:i w:val="false"/>
                <w:color w:val="000000"/>
                <w:sz w:val="20"/>
              </w:rPr>
              <w:t>:</w:t>
            </w:r>
          </w:p>
          <w:p>
            <w:pPr>
              <w:spacing w:after="20"/>
              <w:ind w:left="20"/>
              <w:jc w:val="both"/>
            </w:pPr>
            <w:r>
              <w:rPr>
                <w:rFonts w:ascii="Times New Roman"/>
                <w:b w:val="false"/>
                <w:i w:val="false"/>
                <w:color w:val="000000"/>
                <w:sz w:val="20"/>
              </w:rPr>
              <w:t>
Оборудовано: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63" w:id="1013"/>
          <w:p>
            <w:pPr>
              <w:spacing w:after="20"/>
              <w:ind w:left="20"/>
              <w:jc w:val="both"/>
            </w:pPr>
            <w:r>
              <w:rPr>
                <w:rFonts w:ascii="Times New Roman"/>
                <w:b w:val="false"/>
                <w:i w:val="false"/>
                <w:color w:val="000000"/>
                <w:sz w:val="20"/>
              </w:rPr>
              <w:t>
 </w:t>
            </w:r>
          </w:p>
          <w:bookmarkEnd w:id="1013"/>
          <w:p>
            <w:pPr>
              <w:spacing w:after="20"/>
              <w:ind w:left="20"/>
              <w:jc w:val="both"/>
            </w:pPr>
            <w:r>
              <w:rPr>
                <w:rFonts w:ascii="Times New Roman"/>
                <w:b w:val="false"/>
                <w:i w:val="false"/>
                <w:color w:val="000000"/>
                <w:sz w:val="20"/>
              </w:rPr>
              <w:t>
</w:t>
            </w:r>
            <w:r>
              <w:rPr>
                <w:rFonts w:ascii="Times New Roman"/>
                <w:b/>
                <w:i w:val="false"/>
                <w:color w:val="000000"/>
                <w:sz w:val="20"/>
              </w:rPr>
              <w:t xml:space="preserve">9.4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қондырғылардан</w:t>
            </w:r>
            <w:r>
              <w:rPr>
                <w:rFonts w:ascii="Times New Roman"/>
                <w:b/>
                <w:i w:val="false"/>
                <w:color w:val="000000"/>
                <w:sz w:val="20"/>
              </w:rPr>
              <w:t xml:space="preserve">, </w:t>
            </w:r>
            <w:r>
              <w:rPr>
                <w:rFonts w:ascii="Times New Roman"/>
                <w:b/>
                <w:i w:val="false"/>
                <w:color w:val="000000"/>
                <w:sz w:val="20"/>
              </w:rPr>
              <w:t>қазандықтардан</w:t>
            </w:r>
            <w:r>
              <w:rPr>
                <w:rFonts w:ascii="Times New Roman"/>
                <w:b w:val="false"/>
                <w:i w:val="false"/>
                <w:color w:val="000000"/>
                <w:sz w:val="20"/>
              </w:rPr>
              <w:t xml:space="preserve"> </w:t>
            </w:r>
            <w:r>
              <w:rPr>
                <w:rFonts w:ascii="Times New Roman"/>
                <w:b/>
                <w:i w:val="false"/>
                <w:color w:val="000000"/>
                <w:sz w:val="20"/>
              </w:rPr>
              <w:t>жылыту</w:t>
            </w:r>
            <w:r>
              <w:rPr>
                <w:rFonts w:ascii="Times New Roman"/>
                <w:b/>
                <w:i w:val="false"/>
                <w:color w:val="000000"/>
                <w:sz w:val="20"/>
              </w:rPr>
              <w:t>)</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66" w:id="1014"/>
          <w:p>
            <w:pPr>
              <w:spacing w:after="20"/>
              <w:ind w:left="20"/>
              <w:jc w:val="both"/>
            </w:pPr>
            <w:r>
              <w:rPr>
                <w:rFonts w:ascii="Times New Roman"/>
                <w:b w:val="false"/>
                <w:i w:val="false"/>
                <w:color w:val="000000"/>
                <w:sz w:val="20"/>
              </w:rPr>
              <w:t>
</w:t>
            </w:r>
            <w:r>
              <w:rPr>
                <w:rFonts w:ascii="Times New Roman"/>
                <w:b/>
                <w:i w:val="false"/>
                <w:color w:val="000000"/>
                <w:sz w:val="20"/>
              </w:rPr>
              <w:t xml:space="preserve">9.8 </w:t>
            </w:r>
            <w:r>
              <w:rPr>
                <w:rFonts w:ascii="Times New Roman"/>
                <w:b/>
                <w:i w:val="false"/>
                <w:color w:val="000000"/>
                <w:sz w:val="20"/>
              </w:rPr>
              <w:t>желілік</w:t>
            </w:r>
            <w:r>
              <w:rPr>
                <w:rFonts w:ascii="Times New Roman"/>
                <w:b/>
                <w:i w:val="false"/>
                <w:color w:val="000000"/>
                <w:sz w:val="20"/>
              </w:rPr>
              <w:t xml:space="preserve"> (</w:t>
            </w:r>
            <w:r>
              <w:rPr>
                <w:rFonts w:ascii="Times New Roman"/>
                <w:b/>
                <w:i w:val="false"/>
                <w:color w:val="000000"/>
                <w:sz w:val="20"/>
              </w:rPr>
              <w:t>табиғи</w:t>
            </w:r>
            <w:r>
              <w:rPr>
                <w:rFonts w:ascii="Times New Roman"/>
                <w:b/>
                <w:i w:val="false"/>
                <w:color w:val="000000"/>
                <w:sz w:val="20"/>
              </w:rPr>
              <w:t>) газ</w:t>
            </w:r>
          </w:p>
          <w:bookmarkEnd w:id="1014"/>
          <w:p>
            <w:pPr>
              <w:spacing w:after="20"/>
              <w:ind w:left="20"/>
              <w:jc w:val="both"/>
            </w:pPr>
            <w:r>
              <w:rPr>
                <w:rFonts w:ascii="Times New Roman"/>
                <w:b w:val="false"/>
                <w:i w:val="false"/>
                <w:color w:val="000000"/>
                <w:sz w:val="20"/>
              </w:rPr>
              <w:t>
газ сетевой (природный)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70" w:id="1015"/>
          <w:p>
            <w:pPr>
              <w:spacing w:after="20"/>
              <w:ind w:left="20"/>
              <w:jc w:val="both"/>
            </w:pPr>
            <w:r>
              <w:rPr>
                <w:rFonts w:ascii="Times New Roman"/>
                <w:b w:val="false"/>
                <w:i w:val="false"/>
                <w:color w:val="000000"/>
                <w:sz w:val="20"/>
              </w:rPr>
              <w:t>
 </w:t>
            </w:r>
          </w:p>
          <w:bookmarkEnd w:id="1015"/>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p>
          <w:p>
            <w:pPr>
              <w:spacing w:after="20"/>
              <w:ind w:left="20"/>
              <w:jc w:val="both"/>
            </w:pPr>
            <w:r>
              <w:rPr>
                <w:rFonts w:ascii="Times New Roman"/>
                <w:b w:val="false"/>
                <w:i w:val="false"/>
                <w:color w:val="000000"/>
                <w:sz w:val="20"/>
              </w:rPr>
              <w:t>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73" w:id="1016"/>
          <w:p>
            <w:pPr>
              <w:spacing w:after="20"/>
              <w:ind w:left="20"/>
              <w:jc w:val="both"/>
            </w:pPr>
            <w:r>
              <w:rPr>
                <w:rFonts w:ascii="Times New Roman"/>
                <w:b w:val="false"/>
                <w:i w:val="false"/>
                <w:color w:val="000000"/>
                <w:sz w:val="20"/>
              </w:rPr>
              <w:t>
</w:t>
            </w:r>
            <w:r>
              <w:rPr>
                <w:rFonts w:ascii="Times New Roman"/>
                <w:b/>
                <w:i w:val="false"/>
                <w:color w:val="000000"/>
                <w:sz w:val="20"/>
              </w:rPr>
              <w:t xml:space="preserve">9.5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p>
          <w:bookmarkEnd w:id="1016"/>
          <w:p>
            <w:pPr>
              <w:spacing w:after="20"/>
              <w:ind w:left="20"/>
              <w:jc w:val="both"/>
            </w:pPr>
            <w:r>
              <w:rPr>
                <w:rFonts w:ascii="Times New Roman"/>
                <w:b w:val="false"/>
                <w:i w:val="false"/>
                <w:color w:val="000000"/>
                <w:sz w:val="20"/>
              </w:rPr>
              <w:t>
центральное горячее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76" w:id="1017"/>
          <w:p>
            <w:pPr>
              <w:spacing w:after="20"/>
              <w:ind w:left="20"/>
              <w:jc w:val="both"/>
            </w:pPr>
            <w:r>
              <w:rPr>
                <w:rFonts w:ascii="Times New Roman"/>
                <w:b w:val="false"/>
                <w:i w:val="false"/>
                <w:color w:val="000000"/>
                <w:sz w:val="20"/>
              </w:rPr>
              <w:t>
</w:t>
            </w:r>
            <w:r>
              <w:rPr>
                <w:rFonts w:ascii="Times New Roman"/>
                <w:b/>
                <w:i w:val="false"/>
                <w:color w:val="000000"/>
                <w:sz w:val="20"/>
              </w:rPr>
              <w:t xml:space="preserve">9.9 </w:t>
            </w:r>
            <w:r>
              <w:rPr>
                <w:rFonts w:ascii="Times New Roman"/>
                <w:b/>
                <w:i w:val="false"/>
                <w:color w:val="000000"/>
                <w:sz w:val="20"/>
              </w:rPr>
              <w:t>сұйытылған</w:t>
            </w:r>
            <w:r>
              <w:rPr>
                <w:rFonts w:ascii="Times New Roman"/>
                <w:b/>
                <w:i w:val="false"/>
                <w:color w:val="000000"/>
                <w:sz w:val="20"/>
              </w:rPr>
              <w:t xml:space="preserve"> газ(</w:t>
            </w:r>
            <w:r>
              <w:rPr>
                <w:rFonts w:ascii="Times New Roman"/>
                <w:b/>
                <w:i w:val="false"/>
                <w:color w:val="000000"/>
                <w:sz w:val="20"/>
              </w:rPr>
              <w:t>баллондағы</w:t>
            </w:r>
            <w:r>
              <w:rPr>
                <w:rFonts w:ascii="Times New Roman"/>
                <w:b/>
                <w:i w:val="false"/>
                <w:color w:val="000000"/>
                <w:sz w:val="20"/>
              </w:rPr>
              <w:t>)</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газ сжиженный</w:t>
            </w:r>
          </w:p>
          <w:p>
            <w:pPr>
              <w:spacing w:after="20"/>
              <w:ind w:left="20"/>
              <w:jc w:val="both"/>
            </w:pPr>
            <w:r>
              <w:rPr>
                <w:rFonts w:ascii="Times New Roman"/>
                <w:b w:val="false"/>
                <w:i w:val="false"/>
                <w:color w:val="000000"/>
                <w:sz w:val="20"/>
              </w:rPr>
              <w:t>
(в баллонах)</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81" w:id="1018"/>
          <w:p>
            <w:pPr>
              <w:spacing w:after="20"/>
              <w:ind w:left="20"/>
              <w:jc w:val="both"/>
            </w:pPr>
            <w:r>
              <w:rPr>
                <w:rFonts w:ascii="Times New Roman"/>
                <w:b w:val="false"/>
                <w:i w:val="false"/>
                <w:color w:val="000000"/>
                <w:sz w:val="20"/>
              </w:rPr>
              <w:t>
 </w:t>
            </w:r>
          </w:p>
          <w:bookmarkEnd w:id="1018"/>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r>
              <w:rPr>
                <w:rFonts w:ascii="Times New Roman"/>
                <w:b/>
                <w:i w:val="false"/>
                <w:color w:val="000000"/>
                <w:sz w:val="20"/>
              </w:rPr>
              <w:t>кәріз</w:t>
            </w:r>
          </w:p>
          <w:p>
            <w:pPr>
              <w:spacing w:after="20"/>
              <w:ind w:left="20"/>
              <w:jc w:val="both"/>
            </w:pPr>
            <w:r>
              <w:rPr>
                <w:rFonts w:ascii="Times New Roman"/>
                <w:b w:val="false"/>
                <w:i w:val="false"/>
                <w:color w:val="000000"/>
                <w:sz w:val="20"/>
              </w:rPr>
              <w:t>
канализация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84" w:id="1019"/>
          <w:p>
            <w:pPr>
              <w:spacing w:after="20"/>
              <w:ind w:left="20"/>
              <w:jc w:val="both"/>
            </w:pPr>
            <w:r>
              <w:rPr>
                <w:rFonts w:ascii="Times New Roman"/>
                <w:b w:val="false"/>
                <w:i w:val="false"/>
                <w:color w:val="000000"/>
                <w:sz w:val="20"/>
              </w:rPr>
              <w:t>
</w:t>
            </w:r>
            <w:r>
              <w:rPr>
                <w:rFonts w:ascii="Times New Roman"/>
                <w:b/>
                <w:i w:val="false"/>
                <w:color w:val="000000"/>
                <w:sz w:val="20"/>
              </w:rPr>
              <w:t xml:space="preserve">9.6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сужылытқыштардан</w:t>
            </w:r>
            <w:r>
              <w:rPr>
                <w:rFonts w:ascii="Times New Roman"/>
                <w:b w:val="false"/>
                <w:i w:val="false"/>
                <w:color w:val="000000"/>
                <w:sz w:val="20"/>
              </w:rPr>
              <w:t xml:space="preserve"> </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p>
          <w:bookmarkEnd w:id="1019"/>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4787" w:id="1020"/>
          <w:p>
            <w:pPr>
              <w:spacing w:after="20"/>
              <w:ind w:left="20"/>
              <w:jc w:val="both"/>
            </w:pPr>
            <w:r>
              <w:rPr>
                <w:rFonts w:ascii="Times New Roman"/>
                <w:b w:val="false"/>
                <w:i w:val="false"/>
                <w:color w:val="000000"/>
                <w:sz w:val="20"/>
              </w:rPr>
              <w:t>
</w:t>
            </w:r>
            <w:r>
              <w:rPr>
                <w:rFonts w:ascii="Times New Roman"/>
                <w:b/>
                <w:i w:val="false"/>
                <w:color w:val="000000"/>
                <w:sz w:val="20"/>
              </w:rPr>
              <w:t xml:space="preserve">9.10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плитасы</w:t>
            </w:r>
            <w:r>
              <w:rPr>
                <w:rFonts w:ascii="Times New Roman"/>
                <w:b/>
                <w:i w:val="false"/>
                <w:color w:val="000000"/>
                <w:sz w:val="20"/>
              </w:rPr>
              <w:t>(</w:t>
            </w:r>
            <w:r>
              <w:rPr>
                <w:rFonts w:ascii="Times New Roman"/>
                <w:b/>
                <w:i w:val="false"/>
                <w:color w:val="000000"/>
                <w:sz w:val="20"/>
              </w:rPr>
              <w:t>еденге</w:t>
            </w:r>
            <w:r>
              <w:rPr>
                <w:rFonts w:ascii="Times New Roman"/>
                <w:b w:val="false"/>
                <w:i w:val="false"/>
                <w:color w:val="000000"/>
                <w:sz w:val="20"/>
              </w:rPr>
              <w:t xml:space="preserve"> </w:t>
            </w:r>
            <w:r>
              <w:rPr>
                <w:rFonts w:ascii="Times New Roman"/>
                <w:b/>
                <w:i w:val="false"/>
                <w:color w:val="000000"/>
                <w:sz w:val="20"/>
              </w:rPr>
              <w:t>қоятын</w:t>
            </w:r>
            <w:r>
              <w:rPr>
                <w:rFonts w:ascii="Times New Roman"/>
                <w:b/>
                <w:i w:val="false"/>
                <w:color w:val="000000"/>
                <w:sz w:val="20"/>
              </w:rPr>
              <w:t>)</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электроплита</w:t>
            </w:r>
          </w:p>
          <w:p>
            <w:pPr>
              <w:spacing w:after="20"/>
              <w:ind w:left="20"/>
              <w:jc w:val="both"/>
            </w:pPr>
            <w:r>
              <w:rPr>
                <w:rFonts w:ascii="Times New Roman"/>
                <w:b w:val="false"/>
                <w:i w:val="false"/>
                <w:color w:val="000000"/>
                <w:sz w:val="20"/>
              </w:rPr>
              <w:t>
(напольная)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92" w:id="1021"/>
          <w:p>
            <w:pPr>
              <w:spacing w:after="20"/>
              <w:ind w:left="20"/>
              <w:jc w:val="both"/>
            </w:pPr>
            <w:r>
              <w:rPr>
                <w:rFonts w:ascii="Times New Roman"/>
                <w:b w:val="false"/>
                <w:i w:val="false"/>
                <w:color w:val="000000"/>
                <w:sz w:val="20"/>
              </w:rPr>
              <w:t>
 </w:t>
            </w:r>
          </w:p>
          <w:bookmarkEnd w:id="1021"/>
          <w:p>
            <w:pPr>
              <w:spacing w:after="20"/>
              <w:ind w:left="20"/>
              <w:jc w:val="both"/>
            </w:pPr>
            <w:r>
              <w:rPr>
                <w:rFonts w:ascii="Times New Roman"/>
                <w:b w:val="false"/>
                <w:i w:val="false"/>
                <w:color w:val="000000"/>
                <w:sz w:val="20"/>
              </w:rPr>
              <w:t>
</w:t>
            </w:r>
            <w:r>
              <w:rPr>
                <w:rFonts w:ascii="Times New Roman"/>
                <w:b/>
                <w:i w:val="false"/>
                <w:color w:val="000000"/>
                <w:sz w:val="20"/>
              </w:rPr>
              <w:t xml:space="preserve">9.3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жылыту</w:t>
            </w:r>
          </w:p>
          <w:p>
            <w:pPr>
              <w:spacing w:after="20"/>
              <w:ind w:left="20"/>
              <w:jc w:val="both"/>
            </w:pPr>
            <w:r>
              <w:rPr>
                <w:rFonts w:ascii="Times New Roman"/>
                <w:b w:val="false"/>
                <w:i w:val="false"/>
                <w:color w:val="000000"/>
                <w:sz w:val="20"/>
              </w:rPr>
              <w:t>
центральное отопление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795" w:id="1022"/>
          <w:p>
            <w:pPr>
              <w:spacing w:after="20"/>
              <w:ind w:left="20"/>
              <w:jc w:val="both"/>
            </w:pPr>
            <w:r>
              <w:rPr>
                <w:rFonts w:ascii="Times New Roman"/>
                <w:b w:val="false"/>
                <w:i w:val="false"/>
                <w:color w:val="000000"/>
                <w:sz w:val="20"/>
              </w:rPr>
              <w:t>
</w:t>
            </w:r>
            <w:r>
              <w:rPr>
                <w:rFonts w:ascii="Times New Roman"/>
                <w:b/>
                <w:i w:val="false"/>
                <w:color w:val="000000"/>
                <w:sz w:val="20"/>
              </w:rPr>
              <w:t xml:space="preserve">9.7 </w:t>
            </w:r>
            <w:r>
              <w:rPr>
                <w:rFonts w:ascii="Times New Roman"/>
                <w:b/>
                <w:i w:val="false"/>
                <w:color w:val="000000"/>
                <w:sz w:val="20"/>
              </w:rPr>
              <w:t>тұрақты</w:t>
            </w:r>
            <w:r>
              <w:rPr>
                <w:rFonts w:ascii="Times New Roman"/>
                <w:b/>
                <w:i w:val="false"/>
                <w:color w:val="000000"/>
                <w:sz w:val="20"/>
              </w:rPr>
              <w:t xml:space="preserve"> ванна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сусебезгі</w:t>
            </w:r>
          </w:p>
          <w:bookmarkEnd w:id="1022"/>
          <w:p>
            <w:pPr>
              <w:spacing w:after="20"/>
              <w:ind w:left="20"/>
              <w:jc w:val="both"/>
            </w:pPr>
            <w:r>
              <w:rPr>
                <w:rFonts w:ascii="Times New Roman"/>
                <w:b w:val="false"/>
                <w:i w:val="false"/>
                <w:color w:val="000000"/>
                <w:sz w:val="20"/>
              </w:rPr>
              <w:t>
стационарная ванна или душ</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01" w:id="1023"/>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жатақхананы</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w:t>
            </w:r>
            <w:r>
              <w:rPr>
                <w:rFonts w:ascii="Times New Roman"/>
                <w:b/>
                <w:i w:val="false"/>
                <w:color w:val="000000"/>
                <w:sz w:val="20"/>
              </w:rPr>
              <w:t xml:space="preserve"> мен </w:t>
            </w:r>
            <w:r>
              <w:rPr>
                <w:rFonts w:ascii="Times New Roman"/>
                <w:b/>
                <w:i w:val="false"/>
                <w:color w:val="000000"/>
                <w:sz w:val="20"/>
              </w:rPr>
              <w:t>аражабындарыны</w:t>
            </w:r>
            <w:r>
              <w:rPr>
                <w:rFonts w:ascii="Times New Roman"/>
                <w:b w:val="false"/>
                <w:i w:val="false"/>
                <w:color w:val="000000"/>
                <w:sz w:val="20"/>
              </w:rPr>
              <w:t xml:space="preserve">ң материалын </w:t>
            </w:r>
            <w:r>
              <w:rPr>
                <w:rFonts w:ascii="Times New Roman"/>
                <w:b/>
                <w:i w:val="false"/>
                <w:color w:val="000000"/>
                <w:sz w:val="20"/>
              </w:rPr>
              <w:t>көрсетіңіз</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қабырғаларының</w:t>
            </w:r>
            <w:r>
              <w:rPr>
                <w:rFonts w:ascii="Times New Roman"/>
                <w:b/>
                <w:i w:val="false"/>
                <w:color w:val="000000"/>
                <w:sz w:val="20"/>
              </w:rPr>
              <w:t xml:space="preserve"> басым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4806" w:id="1024"/>
          <w:p>
            <w:pPr>
              <w:spacing w:after="20"/>
              <w:ind w:left="20"/>
              <w:jc w:val="both"/>
            </w:pPr>
            <w:r>
              <w:rPr>
                <w:rFonts w:ascii="Times New Roman"/>
                <w:b w:val="false"/>
                <w:i w:val="false"/>
                <w:color w:val="000000"/>
                <w:sz w:val="20"/>
              </w:rPr>
              <w:t>
</w:t>
            </w:r>
            <w:r>
              <w:rPr>
                <w:rFonts w:ascii="Times New Roman"/>
                <w:b/>
                <w:i w:val="false"/>
                <w:color w:val="000000"/>
                <w:sz w:val="20"/>
              </w:rPr>
              <w:t xml:space="preserve">10.1.1 </w:t>
            </w:r>
            <w:r>
              <w:rPr>
                <w:rFonts w:ascii="Times New Roman"/>
                <w:b/>
                <w:i w:val="false"/>
                <w:color w:val="000000"/>
                <w:sz w:val="20"/>
              </w:rPr>
              <w:t>кірпіш</w:t>
            </w:r>
            <w:r>
              <w:rPr>
                <w:rFonts w:ascii="Times New Roman"/>
                <w:b/>
                <w:i w:val="false"/>
                <w:color w:val="000000"/>
                <w:sz w:val="20"/>
              </w:rPr>
              <w:t xml:space="preserve">, </w:t>
            </w:r>
            <w:r>
              <w:rPr>
                <w:rFonts w:ascii="Times New Roman"/>
                <w:b/>
                <w:i w:val="false"/>
                <w:color w:val="000000"/>
                <w:sz w:val="20"/>
              </w:rPr>
              <w:t>тас</w:t>
            </w:r>
          </w:p>
          <w:bookmarkEnd w:id="1024"/>
          <w:p>
            <w:pPr>
              <w:spacing w:after="20"/>
              <w:ind w:left="20"/>
              <w:jc w:val="both"/>
            </w:pPr>
            <w:r>
              <w:rPr>
                <w:rFonts w:ascii="Times New Roman"/>
                <w:b w:val="false"/>
                <w:i w:val="false"/>
                <w:color w:val="000000"/>
                <w:sz w:val="20"/>
              </w:rPr>
              <w:t>
кирпич, камень</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09" w:id="1025"/>
          <w:p>
            <w:pPr>
              <w:spacing w:after="20"/>
              <w:ind w:left="20"/>
              <w:jc w:val="both"/>
            </w:pPr>
            <w:r>
              <w:rPr>
                <w:rFonts w:ascii="Times New Roman"/>
                <w:b w:val="false"/>
                <w:i w:val="false"/>
                <w:color w:val="000000"/>
                <w:sz w:val="20"/>
              </w:rPr>
              <w:t>
</w:t>
            </w:r>
            <w:r>
              <w:rPr>
                <w:rFonts w:ascii="Times New Roman"/>
                <w:b/>
                <w:i w:val="false"/>
                <w:color w:val="000000"/>
                <w:sz w:val="20"/>
              </w:rPr>
              <w:t xml:space="preserve">10.1.6 </w:t>
            </w:r>
            <w:r>
              <w:rPr>
                <w:rFonts w:ascii="Times New Roman"/>
                <w:b/>
                <w:i w:val="false"/>
                <w:color w:val="000000"/>
                <w:sz w:val="20"/>
              </w:rPr>
              <w:t>ағаш</w:t>
            </w:r>
            <w:r>
              <w:rPr>
                <w:rFonts w:ascii="Times New Roman"/>
                <w:b/>
                <w:i w:val="false"/>
                <w:color w:val="000000"/>
                <w:sz w:val="20"/>
              </w:rPr>
              <w:t xml:space="preserve">, </w:t>
            </w:r>
            <w:r>
              <w:rPr>
                <w:rFonts w:ascii="Times New Roman"/>
                <w:b/>
                <w:i w:val="false"/>
                <w:color w:val="000000"/>
                <w:sz w:val="20"/>
              </w:rPr>
              <w:t>шпалдар</w:t>
            </w:r>
          </w:p>
          <w:bookmarkEnd w:id="1025"/>
          <w:p>
            <w:pPr>
              <w:spacing w:after="20"/>
              <w:ind w:left="20"/>
              <w:jc w:val="both"/>
            </w:pPr>
            <w:r>
              <w:rPr>
                <w:rFonts w:ascii="Times New Roman"/>
                <w:b w:val="false"/>
                <w:i w:val="false"/>
                <w:color w:val="000000"/>
                <w:sz w:val="20"/>
              </w:rPr>
              <w:t>
дерево, шпалы</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12" w:id="1026"/>
          <w:p>
            <w:pPr>
              <w:spacing w:after="20"/>
              <w:ind w:left="20"/>
              <w:jc w:val="both"/>
            </w:pPr>
            <w:r>
              <w:rPr>
                <w:rFonts w:ascii="Times New Roman"/>
                <w:b w:val="false"/>
                <w:i w:val="false"/>
                <w:color w:val="000000"/>
                <w:sz w:val="20"/>
              </w:rPr>
              <w:t>
</w:t>
            </w:r>
            <w:r>
              <w:rPr>
                <w:rFonts w:ascii="Times New Roman"/>
                <w:b/>
                <w:i w:val="false"/>
                <w:color w:val="000000"/>
                <w:sz w:val="20"/>
              </w:rPr>
              <w:t xml:space="preserve">10.1.10 </w:t>
            </w:r>
            <w:r>
              <w:rPr>
                <w:rFonts w:ascii="Times New Roman"/>
                <w:b/>
                <w:i w:val="false"/>
                <w:color w:val="000000"/>
                <w:sz w:val="20"/>
              </w:rPr>
              <w:t>қаңқа-қамысты</w:t>
            </w:r>
          </w:p>
          <w:bookmarkEnd w:id="1026"/>
          <w:p>
            <w:pPr>
              <w:spacing w:after="20"/>
              <w:ind w:left="20"/>
              <w:jc w:val="both"/>
            </w:pPr>
            <w:r>
              <w:rPr>
                <w:rFonts w:ascii="Times New Roman"/>
                <w:b w:val="false"/>
                <w:i w:val="false"/>
                <w:color w:val="000000"/>
                <w:sz w:val="20"/>
              </w:rPr>
              <w:t>
каркасно-камышитовый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16" w:id="1027"/>
          <w:p>
            <w:pPr>
              <w:spacing w:after="20"/>
              <w:ind w:left="20"/>
              <w:jc w:val="both"/>
            </w:pPr>
            <w:r>
              <w:rPr>
                <w:rFonts w:ascii="Times New Roman"/>
                <w:b w:val="false"/>
                <w:i w:val="false"/>
                <w:color w:val="000000"/>
                <w:sz w:val="20"/>
              </w:rPr>
              <w:t>
</w:t>
            </w:r>
            <w:r>
              <w:rPr>
                <w:rFonts w:ascii="Times New Roman"/>
                <w:b/>
                <w:i w:val="false"/>
                <w:color w:val="000000"/>
                <w:sz w:val="20"/>
              </w:rPr>
              <w:t xml:space="preserve">10.1.2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панелді</w:t>
            </w:r>
          </w:p>
          <w:bookmarkEnd w:id="1027"/>
          <w:p>
            <w:pPr>
              <w:spacing w:after="20"/>
              <w:ind w:left="20"/>
              <w:jc w:val="both"/>
            </w:pPr>
            <w:r>
              <w:rPr>
                <w:rFonts w:ascii="Times New Roman"/>
                <w:b w:val="false"/>
                <w:i w:val="false"/>
                <w:color w:val="000000"/>
                <w:sz w:val="20"/>
              </w:rPr>
              <w:t>
крупнопанельный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19" w:id="1028"/>
          <w:p>
            <w:pPr>
              <w:spacing w:after="20"/>
              <w:ind w:left="20"/>
              <w:jc w:val="both"/>
            </w:pPr>
            <w:r>
              <w:rPr>
                <w:rFonts w:ascii="Times New Roman"/>
                <w:b w:val="false"/>
                <w:i w:val="false"/>
                <w:color w:val="000000"/>
                <w:sz w:val="20"/>
              </w:rPr>
              <w:t>
</w:t>
            </w:r>
            <w:r>
              <w:rPr>
                <w:rFonts w:ascii="Times New Roman"/>
                <w:b/>
                <w:i w:val="false"/>
                <w:color w:val="000000"/>
                <w:sz w:val="20"/>
              </w:rPr>
              <w:t xml:space="preserve">10.1.7 </w:t>
            </w:r>
            <w:r>
              <w:rPr>
                <w:rFonts w:ascii="Times New Roman"/>
                <w:b/>
                <w:i w:val="false"/>
                <w:color w:val="000000"/>
                <w:sz w:val="20"/>
              </w:rPr>
              <w:t>монолитті</w:t>
            </w:r>
            <w:r>
              <w:rPr>
                <w:rFonts w:ascii="Times New Roman"/>
                <w:b/>
                <w:i w:val="false"/>
                <w:color w:val="000000"/>
                <w:sz w:val="20"/>
              </w:rPr>
              <w:t xml:space="preserve"> бетон (</w:t>
            </w:r>
            <w:r>
              <w:rPr>
                <w:rFonts w:ascii="Times New Roman"/>
                <w:b/>
                <w:i w:val="false"/>
                <w:color w:val="000000"/>
                <w:sz w:val="20"/>
              </w:rPr>
              <w:t>темір</w:t>
            </w:r>
            <w:r>
              <w:rPr>
                <w:rFonts w:ascii="Times New Roman"/>
                <w:b/>
                <w:i w:val="false"/>
                <w:color w:val="000000"/>
                <w:sz w:val="20"/>
              </w:rPr>
              <w:t xml:space="preserve"> бетон)</w:t>
            </w:r>
          </w:p>
          <w:bookmarkEnd w:id="1028"/>
          <w:p>
            <w:pPr>
              <w:spacing w:after="20"/>
              <w:ind w:left="20"/>
              <w:jc w:val="both"/>
            </w:pPr>
            <w:r>
              <w:rPr>
                <w:rFonts w:ascii="Times New Roman"/>
                <w:b w:val="false"/>
                <w:i w:val="false"/>
                <w:color w:val="000000"/>
                <w:sz w:val="20"/>
              </w:rPr>
              <w:t>
монолитный бетон (железобетон)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22" w:id="1029"/>
          <w:p>
            <w:pPr>
              <w:spacing w:after="20"/>
              <w:ind w:left="20"/>
              <w:jc w:val="both"/>
            </w:pPr>
            <w:r>
              <w:rPr>
                <w:rFonts w:ascii="Times New Roman"/>
                <w:b w:val="false"/>
                <w:i w:val="false"/>
                <w:color w:val="000000"/>
                <w:sz w:val="20"/>
              </w:rPr>
              <w:t>
</w:t>
            </w:r>
            <w:r>
              <w:rPr>
                <w:rFonts w:ascii="Times New Roman"/>
                <w:b/>
                <w:i w:val="false"/>
                <w:color w:val="000000"/>
                <w:sz w:val="20"/>
              </w:rPr>
              <w:t xml:space="preserve">10.1.11 </w:t>
            </w:r>
            <w:r>
              <w:rPr>
                <w:rFonts w:ascii="Times New Roman"/>
                <w:b/>
                <w:i w:val="false"/>
                <w:color w:val="000000"/>
                <w:sz w:val="20"/>
              </w:rPr>
              <w:t>ұлутас</w:t>
            </w:r>
          </w:p>
          <w:bookmarkEnd w:id="1029"/>
          <w:p>
            <w:pPr>
              <w:spacing w:after="20"/>
              <w:ind w:left="20"/>
              <w:jc w:val="both"/>
            </w:pPr>
            <w:r>
              <w:rPr>
                <w:rFonts w:ascii="Times New Roman"/>
                <w:b w:val="false"/>
                <w:i w:val="false"/>
                <w:color w:val="000000"/>
                <w:sz w:val="20"/>
              </w:rPr>
              <w:t>
ракушечник</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26" w:id="1030"/>
          <w:p>
            <w:pPr>
              <w:spacing w:after="20"/>
              <w:ind w:left="20"/>
              <w:jc w:val="both"/>
            </w:pPr>
            <w:r>
              <w:rPr>
                <w:rFonts w:ascii="Times New Roman"/>
                <w:b w:val="false"/>
                <w:i w:val="false"/>
                <w:color w:val="000000"/>
                <w:sz w:val="20"/>
              </w:rPr>
              <w:t>
</w:t>
            </w:r>
            <w:r>
              <w:rPr>
                <w:rFonts w:ascii="Times New Roman"/>
                <w:b/>
                <w:i w:val="false"/>
                <w:color w:val="000000"/>
                <w:sz w:val="20"/>
              </w:rPr>
              <w:t xml:space="preserve">10.1.3 </w:t>
            </w:r>
            <w:r>
              <w:rPr>
                <w:rFonts w:ascii="Times New Roman"/>
                <w:b/>
                <w:i w:val="false"/>
                <w:color w:val="000000"/>
                <w:sz w:val="20"/>
              </w:rPr>
              <w:t>қаңқа-панелді</w:t>
            </w:r>
          </w:p>
          <w:bookmarkEnd w:id="1030"/>
          <w:p>
            <w:pPr>
              <w:spacing w:after="20"/>
              <w:ind w:left="20"/>
              <w:jc w:val="both"/>
            </w:pPr>
            <w:r>
              <w:rPr>
                <w:rFonts w:ascii="Times New Roman"/>
                <w:b w:val="false"/>
                <w:i w:val="false"/>
                <w:color w:val="000000"/>
                <w:sz w:val="20"/>
              </w:rPr>
              <w:t>
каркасно-панельный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29" w:id="1031"/>
          <w:p>
            <w:pPr>
              <w:spacing w:after="20"/>
              <w:ind w:left="20"/>
              <w:jc w:val="both"/>
            </w:pPr>
            <w:r>
              <w:rPr>
                <w:rFonts w:ascii="Times New Roman"/>
                <w:b w:val="false"/>
                <w:i w:val="false"/>
                <w:color w:val="000000"/>
                <w:sz w:val="20"/>
              </w:rPr>
              <w:t>
</w:t>
            </w:r>
            <w:r>
              <w:rPr>
                <w:rFonts w:ascii="Times New Roman"/>
                <w:b/>
                <w:i w:val="false"/>
                <w:color w:val="000000"/>
                <w:sz w:val="20"/>
              </w:rPr>
              <w:t xml:space="preserve">10.1.8 </w:t>
            </w:r>
            <w:r>
              <w:rPr>
                <w:rFonts w:ascii="Times New Roman"/>
                <w:b/>
                <w:i w:val="false"/>
                <w:color w:val="000000"/>
                <w:sz w:val="20"/>
              </w:rPr>
              <w:t>ұялы</w:t>
            </w:r>
            <w:r>
              <w:rPr>
                <w:rFonts w:ascii="Times New Roman"/>
                <w:b/>
                <w:i w:val="false"/>
                <w:color w:val="000000"/>
                <w:sz w:val="20"/>
              </w:rPr>
              <w:t xml:space="preserve"> бетон</w:t>
            </w:r>
          </w:p>
          <w:bookmarkEnd w:id="1031"/>
          <w:p>
            <w:pPr>
              <w:spacing w:after="20"/>
              <w:ind w:left="20"/>
              <w:jc w:val="both"/>
            </w:pPr>
            <w:r>
              <w:rPr>
                <w:rFonts w:ascii="Times New Roman"/>
                <w:b w:val="false"/>
                <w:i w:val="false"/>
                <w:color w:val="000000"/>
                <w:sz w:val="20"/>
              </w:rPr>
              <w:t>
ячеистый 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32" w:id="1032"/>
          <w:p>
            <w:pPr>
              <w:spacing w:after="20"/>
              <w:ind w:left="20"/>
              <w:jc w:val="both"/>
            </w:pPr>
            <w:r>
              <w:rPr>
                <w:rFonts w:ascii="Times New Roman"/>
                <w:b w:val="false"/>
                <w:i w:val="false"/>
                <w:color w:val="000000"/>
                <w:sz w:val="20"/>
              </w:rPr>
              <w:t>
</w:t>
            </w:r>
            <w:r>
              <w:rPr>
                <w:rFonts w:ascii="Times New Roman"/>
                <w:b/>
                <w:i w:val="false"/>
                <w:color w:val="000000"/>
                <w:sz w:val="20"/>
              </w:rPr>
              <w:t xml:space="preserve">10.1.12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қабырға</w:t>
            </w:r>
            <w:r>
              <w:rPr>
                <w:rFonts w:ascii="Times New Roman"/>
                <w:b w:val="false"/>
                <w:i w:val="false"/>
                <w:color w:val="000000"/>
                <w:sz w:val="20"/>
              </w:rPr>
              <w:t xml:space="preserve"> материалдары</w:t>
            </w:r>
          </w:p>
          <w:bookmarkEnd w:id="1032"/>
          <w:p>
            <w:pPr>
              <w:spacing w:after="20"/>
              <w:ind w:left="20"/>
              <w:jc w:val="both"/>
            </w:pPr>
            <w:r>
              <w:rPr>
                <w:rFonts w:ascii="Times New Roman"/>
                <w:b w:val="false"/>
                <w:i w:val="false"/>
                <w:color w:val="000000"/>
                <w:sz w:val="20"/>
              </w:rPr>
              <w:t>
другие стеновые материалы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36" w:id="1033"/>
          <w:p>
            <w:pPr>
              <w:spacing w:after="20"/>
              <w:ind w:left="20"/>
              <w:jc w:val="both"/>
            </w:pPr>
            <w:r>
              <w:rPr>
                <w:rFonts w:ascii="Times New Roman"/>
                <w:b w:val="false"/>
                <w:i w:val="false"/>
                <w:color w:val="000000"/>
                <w:sz w:val="20"/>
              </w:rPr>
              <w:t>
</w:t>
            </w:r>
            <w:r>
              <w:rPr>
                <w:rFonts w:ascii="Times New Roman"/>
                <w:b/>
                <w:i w:val="false"/>
                <w:color w:val="000000"/>
                <w:sz w:val="20"/>
              </w:rPr>
              <w:t xml:space="preserve">10.1.4 </w:t>
            </w:r>
            <w:r>
              <w:rPr>
                <w:rFonts w:ascii="Times New Roman"/>
                <w:b/>
                <w:i w:val="false"/>
                <w:color w:val="000000"/>
                <w:sz w:val="20"/>
              </w:rPr>
              <w:t>көлемді-блокты</w:t>
            </w:r>
          </w:p>
          <w:bookmarkEnd w:id="1033"/>
          <w:p>
            <w:pPr>
              <w:spacing w:after="20"/>
              <w:ind w:left="20"/>
              <w:jc w:val="both"/>
            </w:pPr>
            <w:r>
              <w:rPr>
                <w:rFonts w:ascii="Times New Roman"/>
                <w:b w:val="false"/>
                <w:i w:val="false"/>
                <w:color w:val="000000"/>
                <w:sz w:val="20"/>
              </w:rPr>
              <w:t>
объемно-блочный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4839" w:id="1034"/>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bookmarkEnd w:id="1034"/>
          <w:p>
            <w:pPr>
              <w:spacing w:after="20"/>
              <w:ind w:left="20"/>
              <w:jc w:val="both"/>
            </w:pPr>
            <w:r>
              <w:rPr>
                <w:rFonts w:ascii="Times New Roman"/>
                <w:b w:val="false"/>
                <w:i w:val="false"/>
                <w:color w:val="000000"/>
                <w:sz w:val="20"/>
              </w:rPr>
              <w:t>
саман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845" w:id="1035"/>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блокты</w:t>
            </w:r>
          </w:p>
          <w:bookmarkEnd w:id="1035"/>
          <w:p>
            <w:pPr>
              <w:spacing w:after="20"/>
              <w:ind w:left="20"/>
              <w:jc w:val="both"/>
            </w:pPr>
            <w:r>
              <w:rPr>
                <w:rFonts w:ascii="Times New Roman"/>
                <w:b w:val="false"/>
                <w:i w:val="false"/>
                <w:color w:val="000000"/>
                <w:sz w:val="20"/>
              </w:rPr>
              <w:t>
крупноблочный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53" w:id="1036"/>
          <w:p>
            <w:pPr>
              <w:spacing w:after="20"/>
              <w:ind w:left="20"/>
              <w:jc w:val="both"/>
            </w:pPr>
            <w:r>
              <w:rPr>
                <w:rFonts w:ascii="Times New Roman"/>
                <w:b w:val="false"/>
                <w:i w:val="false"/>
                <w:color w:val="000000"/>
                <w:sz w:val="20"/>
              </w:rPr>
              <w:t>
</w:t>
            </w:r>
            <w:r>
              <w:rPr>
                <w:rFonts w:ascii="Times New Roman"/>
                <w:b/>
                <w:i w:val="false"/>
                <w:color w:val="000000"/>
                <w:sz w:val="20"/>
              </w:rPr>
              <w:t xml:space="preserve">10.2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аражабындарының</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1036"/>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4"/>
            <w:tcBorders/>
            <w:tcMar>
              <w:top w:w="15" w:type="dxa"/>
              <w:left w:w="15" w:type="dxa"/>
              <w:bottom w:w="15" w:type="dxa"/>
              <w:right w:w="15" w:type="dxa"/>
            </w:tcMar>
            <w:vAlign w:val="center"/>
          </w:tcPr>
          <w:bookmarkStart w:name="z4856" w:id="1037"/>
          <w:p>
            <w:pPr>
              <w:spacing w:after="20"/>
              <w:ind w:left="20"/>
              <w:jc w:val="both"/>
            </w:pPr>
            <w:r>
              <w:rPr>
                <w:rFonts w:ascii="Times New Roman"/>
                <w:b w:val="false"/>
                <w:i w:val="false"/>
                <w:color w:val="000000"/>
                <w:sz w:val="20"/>
              </w:rPr>
              <w:t>
</w:t>
            </w:r>
            <w:r>
              <w:rPr>
                <w:rFonts w:ascii="Times New Roman"/>
                <w:b/>
                <w:i w:val="false"/>
                <w:color w:val="000000"/>
                <w:sz w:val="20"/>
              </w:rPr>
              <w:t xml:space="preserve">10.2.1 </w:t>
            </w:r>
            <w:r>
              <w:rPr>
                <w:rFonts w:ascii="Times New Roman"/>
                <w:b/>
                <w:i w:val="false"/>
                <w:color w:val="000000"/>
                <w:sz w:val="20"/>
              </w:rPr>
              <w:t>темірбетон</w:t>
            </w:r>
          </w:p>
          <w:bookmarkEnd w:id="1037"/>
          <w:p>
            <w:pPr>
              <w:spacing w:after="20"/>
              <w:ind w:left="20"/>
              <w:jc w:val="both"/>
            </w:pPr>
            <w:r>
              <w:rPr>
                <w:rFonts w:ascii="Times New Roman"/>
                <w:b w:val="false"/>
                <w:i w:val="false"/>
                <w:color w:val="000000"/>
                <w:sz w:val="20"/>
              </w:rPr>
              <w:t xml:space="preserve">
железобетон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859" w:id="1038"/>
          <w:p>
            <w:pPr>
              <w:spacing w:after="20"/>
              <w:ind w:left="20"/>
              <w:jc w:val="both"/>
            </w:pPr>
            <w:r>
              <w:rPr>
                <w:rFonts w:ascii="Times New Roman"/>
                <w:b w:val="false"/>
                <w:i w:val="false"/>
                <w:color w:val="000000"/>
                <w:sz w:val="20"/>
              </w:rPr>
              <w:t>
</w:t>
            </w:r>
            <w:r>
              <w:rPr>
                <w:rFonts w:ascii="Times New Roman"/>
                <w:b/>
                <w:i w:val="false"/>
                <w:color w:val="000000"/>
                <w:sz w:val="20"/>
              </w:rPr>
              <w:t xml:space="preserve">10.2.2 </w:t>
            </w:r>
            <w:r>
              <w:rPr>
                <w:rFonts w:ascii="Times New Roman"/>
                <w:b/>
                <w:i w:val="false"/>
                <w:color w:val="000000"/>
                <w:sz w:val="20"/>
              </w:rPr>
              <w:t>ағаш</w:t>
            </w:r>
          </w:p>
          <w:bookmarkEnd w:id="1038"/>
          <w:p>
            <w:pPr>
              <w:spacing w:after="20"/>
              <w:ind w:left="20"/>
              <w:jc w:val="both"/>
            </w:pPr>
            <w:r>
              <w:rPr>
                <w:rFonts w:ascii="Times New Roman"/>
                <w:b w:val="false"/>
                <w:i w:val="false"/>
                <w:color w:val="000000"/>
                <w:sz w:val="20"/>
              </w:rPr>
              <w:t>
деревянные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862" w:id="1039"/>
          <w:p>
            <w:pPr>
              <w:spacing w:after="20"/>
              <w:ind w:left="20"/>
              <w:jc w:val="both"/>
            </w:pPr>
            <w:r>
              <w:rPr>
                <w:rFonts w:ascii="Times New Roman"/>
                <w:b w:val="false"/>
                <w:i w:val="false"/>
                <w:color w:val="000000"/>
                <w:sz w:val="20"/>
              </w:rPr>
              <w:t>
</w:t>
            </w:r>
            <w:r>
              <w:rPr>
                <w:rFonts w:ascii="Times New Roman"/>
                <w:b/>
                <w:i w:val="false"/>
                <w:color w:val="000000"/>
                <w:sz w:val="20"/>
              </w:rPr>
              <w:t xml:space="preserve">10.2.3 </w:t>
            </w:r>
            <w:r>
              <w:rPr>
                <w:rFonts w:ascii="Times New Roman"/>
                <w:b/>
                <w:i w:val="false"/>
                <w:color w:val="000000"/>
                <w:sz w:val="20"/>
              </w:rPr>
              <w:t>ағаш</w:t>
            </w:r>
            <w:r>
              <w:rPr>
                <w:rFonts w:ascii="Times New Roman"/>
                <w:b/>
                <w:i w:val="false"/>
                <w:color w:val="000000"/>
                <w:sz w:val="20"/>
              </w:rPr>
              <w:t xml:space="preserve">- </w:t>
            </w:r>
            <w:r>
              <w:rPr>
                <w:rFonts w:ascii="Times New Roman"/>
                <w:b/>
                <w:i w:val="false"/>
                <w:color w:val="000000"/>
                <w:sz w:val="20"/>
              </w:rPr>
              <w:t>темірбетон</w:t>
            </w:r>
          </w:p>
          <w:bookmarkEnd w:id="1039"/>
          <w:p>
            <w:pPr>
              <w:spacing w:after="20"/>
              <w:ind w:left="20"/>
              <w:jc w:val="both"/>
            </w:pPr>
            <w:r>
              <w:rPr>
                <w:rFonts w:ascii="Times New Roman"/>
                <w:b w:val="false"/>
                <w:i w:val="false"/>
                <w:color w:val="000000"/>
                <w:sz w:val="20"/>
              </w:rPr>
              <w:t>
деревянно– железобетонные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865" w:id="1040"/>
          <w:p>
            <w:pPr>
              <w:spacing w:after="20"/>
              <w:ind w:left="20"/>
              <w:jc w:val="both"/>
            </w:pPr>
            <w:r>
              <w:rPr>
                <w:rFonts w:ascii="Times New Roman"/>
                <w:b w:val="false"/>
                <w:i w:val="false"/>
                <w:color w:val="000000"/>
                <w:sz w:val="20"/>
              </w:rPr>
              <w:t>
</w:t>
            </w:r>
            <w:r>
              <w:rPr>
                <w:rFonts w:ascii="Times New Roman"/>
                <w:b/>
                <w:i w:val="false"/>
                <w:color w:val="000000"/>
                <w:sz w:val="20"/>
              </w:rPr>
              <w:t xml:space="preserve">10.2.4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жабынды</w:t>
            </w:r>
            <w:r>
              <w:rPr>
                <w:rFonts w:ascii="Times New Roman"/>
                <w:b w:val="false"/>
                <w:i w:val="false"/>
                <w:color w:val="000000"/>
                <w:sz w:val="20"/>
              </w:rPr>
              <w:t xml:space="preserve"> </w:t>
            </w:r>
            <w:r>
              <w:rPr>
                <w:rFonts w:ascii="Times New Roman"/>
                <w:b/>
                <w:i w:val="false"/>
                <w:color w:val="000000"/>
                <w:sz w:val="20"/>
              </w:rPr>
              <w:t>материалдары</w:t>
            </w:r>
          </w:p>
          <w:bookmarkEnd w:id="1040"/>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869" w:id="1041"/>
          <w:p>
            <w:pPr>
              <w:spacing w:after="20"/>
              <w:ind w:left="20"/>
              <w:jc w:val="both"/>
            </w:pPr>
            <w:r>
              <w:rPr>
                <w:rFonts w:ascii="Times New Roman"/>
                <w:b w:val="false"/>
                <w:i w:val="false"/>
                <w:color w:val="000000"/>
                <w:sz w:val="20"/>
              </w:rPr>
              <w:t>
 </w:t>
            </w:r>
          </w:p>
          <w:bookmarkEnd w:id="1041"/>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пәтерлер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bookmarkStart w:name="z4873" w:id="1042"/>
          <w:p>
            <w:pPr>
              <w:spacing w:after="20"/>
              <w:ind w:left="20"/>
              <w:jc w:val="both"/>
            </w:pPr>
            <w:r>
              <w:rPr>
                <w:rFonts w:ascii="Times New Roman"/>
                <w:b w:val="false"/>
                <w:i w:val="false"/>
                <w:color w:val="000000"/>
                <w:sz w:val="20"/>
              </w:rPr>
              <w:t>
 </w:t>
            </w:r>
          </w:p>
          <w:bookmarkEnd w:id="1042"/>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Пәтерлер</w:t>
            </w:r>
            <w:r>
              <w:rPr>
                <w:rFonts w:ascii="Times New Roman"/>
                <w:b/>
                <w:i w:val="false"/>
                <w:color w:val="000000"/>
                <w:sz w:val="20"/>
              </w:rPr>
              <w:t xml:space="preserve"> саны, </w:t>
            </w:r>
            <w:r>
              <w:rPr>
                <w:rFonts w:ascii="Times New Roman"/>
                <w:b/>
                <w:i w:val="false"/>
                <w:color w:val="000000"/>
                <w:sz w:val="20"/>
              </w:rPr>
              <w:t>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10"/>
            <w:tcBorders/>
            <w:tcMar>
              <w:top w:w="15" w:type="dxa"/>
              <w:left w:w="15" w:type="dxa"/>
              <w:bottom w:w="15" w:type="dxa"/>
              <w:right w:w="15" w:type="dxa"/>
            </w:tcMar>
            <w:vAlign w:val="center"/>
          </w:tcPr>
          <w:bookmarkStart w:name="z4875" w:id="1043"/>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Пәтерлердің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bookmarkEnd w:id="1043"/>
          <w:p>
            <w:pPr>
              <w:spacing w:after="20"/>
              <w:ind w:left="20"/>
              <w:jc w:val="both"/>
            </w:pPr>
            <w:r>
              <w:rPr>
                <w:rFonts w:ascii="Times New Roman"/>
                <w:b w:val="false"/>
                <w:i w:val="false"/>
                <w:color w:val="000000"/>
                <w:sz w:val="20"/>
              </w:rPr>
              <w:t>
Общая площадь квартир, кв. метров</w:t>
            </w:r>
          </w:p>
        </w:tc>
        <w:tc>
          <w:tcPr>
            <w:tcW w:w="0" w:type="auto"/>
            <w:gridSpan w:val="19"/>
            <w:tcBorders/>
            <w:tcMar>
              <w:top w:w="15" w:type="dxa"/>
              <w:left w:w="15" w:type="dxa"/>
              <w:bottom w:w="15" w:type="dxa"/>
              <w:right w:w="15" w:type="dxa"/>
            </w:tcMar>
            <w:vAlign w:val="center"/>
          </w:tcPr>
          <w:bookmarkStart w:name="z4877" w:id="1044"/>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Пәтерлердің</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алаңы</w:t>
            </w:r>
            <w:r>
              <w:rPr>
                <w:rFonts w:ascii="Times New Roman"/>
                <w:b w:val="false"/>
                <w:i w:val="false"/>
                <w:color w:val="000000"/>
                <w:sz w:val="20"/>
              </w:rPr>
              <w:t>, шаршы метр</w:t>
            </w:r>
          </w:p>
          <w:bookmarkEnd w:id="1044"/>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4880" w:id="104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bookmarkEnd w:id="1045"/>
          <w:p>
            <w:pPr>
              <w:spacing w:after="20"/>
              <w:ind w:left="20"/>
              <w:jc w:val="both"/>
            </w:pPr>
            <w:r>
              <w:rPr>
                <w:rFonts w:ascii="Times New Roman"/>
                <w:b w:val="false"/>
                <w:i w:val="false"/>
                <w:color w:val="000000"/>
                <w:sz w:val="20"/>
              </w:rPr>
              <w:t>
В том числе: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86" w:id="1046"/>
          <w:p>
            <w:pPr>
              <w:spacing w:after="20"/>
              <w:ind w:left="20"/>
              <w:jc w:val="both"/>
            </w:pPr>
            <w:r>
              <w:rPr>
                <w:rFonts w:ascii="Times New Roman"/>
                <w:b w:val="false"/>
                <w:i w:val="false"/>
                <w:color w:val="000000"/>
                <w:sz w:val="20"/>
              </w:rPr>
              <w:t>
</w:t>
            </w:r>
            <w:r>
              <w:rPr>
                <w:rFonts w:ascii="Times New Roman"/>
                <w:b/>
                <w:i w:val="false"/>
                <w:color w:val="000000"/>
                <w:sz w:val="20"/>
              </w:rPr>
              <w:t xml:space="preserve">11.1.1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бөлмелі</w:t>
            </w:r>
          </w:p>
          <w:bookmarkEnd w:id="1046"/>
          <w:p>
            <w:pPr>
              <w:spacing w:after="20"/>
              <w:ind w:left="20"/>
              <w:jc w:val="both"/>
            </w:pPr>
            <w:r>
              <w:rPr>
                <w:rFonts w:ascii="Times New Roman"/>
                <w:b w:val="false"/>
                <w:i w:val="false"/>
                <w:color w:val="000000"/>
                <w:sz w:val="20"/>
              </w:rPr>
              <w:t>
Однокомнатные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92" w:id="1047"/>
          <w:p>
            <w:pPr>
              <w:spacing w:after="20"/>
              <w:ind w:left="20"/>
              <w:jc w:val="both"/>
            </w:pPr>
            <w:r>
              <w:rPr>
                <w:rFonts w:ascii="Times New Roman"/>
                <w:b w:val="false"/>
                <w:i w:val="false"/>
                <w:color w:val="000000"/>
                <w:sz w:val="20"/>
              </w:rPr>
              <w:t>
</w:t>
            </w:r>
            <w:r>
              <w:rPr>
                <w:rFonts w:ascii="Times New Roman"/>
                <w:b/>
                <w:i w:val="false"/>
                <w:color w:val="000000"/>
                <w:sz w:val="20"/>
              </w:rPr>
              <w:t xml:space="preserve">11.1.2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бөлмелі</w:t>
            </w:r>
          </w:p>
          <w:bookmarkEnd w:id="1047"/>
          <w:p>
            <w:pPr>
              <w:spacing w:after="20"/>
              <w:ind w:left="20"/>
              <w:jc w:val="both"/>
            </w:pPr>
            <w:r>
              <w:rPr>
                <w:rFonts w:ascii="Times New Roman"/>
                <w:b w:val="false"/>
                <w:i w:val="false"/>
                <w:color w:val="000000"/>
                <w:sz w:val="20"/>
              </w:rPr>
              <w:t>
Двухкомнатные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898" w:id="1048"/>
          <w:p>
            <w:pPr>
              <w:spacing w:after="20"/>
              <w:ind w:left="20"/>
              <w:jc w:val="both"/>
            </w:pPr>
            <w:r>
              <w:rPr>
                <w:rFonts w:ascii="Times New Roman"/>
                <w:b w:val="false"/>
                <w:i w:val="false"/>
                <w:color w:val="000000"/>
                <w:sz w:val="20"/>
              </w:rPr>
              <w:t>
</w:t>
            </w:r>
            <w:r>
              <w:rPr>
                <w:rFonts w:ascii="Times New Roman"/>
                <w:b/>
                <w:i w:val="false"/>
                <w:color w:val="000000"/>
                <w:sz w:val="20"/>
              </w:rPr>
              <w:t xml:space="preserve">11.1.3 </w:t>
            </w:r>
            <w:r>
              <w:rPr>
                <w:rFonts w:ascii="Times New Roman"/>
                <w:b/>
                <w:i w:val="false"/>
                <w:color w:val="000000"/>
                <w:sz w:val="20"/>
              </w:rPr>
              <w:t>Үш</w:t>
            </w:r>
            <w:r>
              <w:rPr>
                <w:rFonts w:ascii="Times New Roman"/>
                <w:b w:val="false"/>
                <w:i w:val="false"/>
                <w:color w:val="000000"/>
                <w:sz w:val="20"/>
              </w:rPr>
              <w:t xml:space="preserve"> </w:t>
            </w:r>
            <w:r>
              <w:rPr>
                <w:rFonts w:ascii="Times New Roman"/>
                <w:b/>
                <w:i w:val="false"/>
                <w:color w:val="000000"/>
                <w:sz w:val="20"/>
              </w:rPr>
              <w:t>бөлмелі</w:t>
            </w:r>
          </w:p>
          <w:bookmarkEnd w:id="1048"/>
          <w:p>
            <w:pPr>
              <w:spacing w:after="20"/>
              <w:ind w:left="20"/>
              <w:jc w:val="both"/>
            </w:pPr>
            <w:r>
              <w:rPr>
                <w:rFonts w:ascii="Times New Roman"/>
                <w:b w:val="false"/>
                <w:i w:val="false"/>
                <w:color w:val="000000"/>
                <w:sz w:val="20"/>
              </w:rPr>
              <w:t>
Трехкомнатные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04" w:id="1049"/>
          <w:p>
            <w:pPr>
              <w:spacing w:after="20"/>
              <w:ind w:left="20"/>
              <w:jc w:val="both"/>
            </w:pPr>
            <w:r>
              <w:rPr>
                <w:rFonts w:ascii="Times New Roman"/>
                <w:b w:val="false"/>
                <w:i w:val="false"/>
                <w:color w:val="000000"/>
                <w:sz w:val="20"/>
              </w:rPr>
              <w:t>
</w:t>
            </w:r>
            <w:r>
              <w:rPr>
                <w:rFonts w:ascii="Times New Roman"/>
                <w:b/>
                <w:i w:val="false"/>
                <w:color w:val="000000"/>
                <w:sz w:val="20"/>
              </w:rPr>
              <w:t xml:space="preserve">11.1.4 </w:t>
            </w:r>
            <w:r>
              <w:rPr>
                <w:rFonts w:ascii="Times New Roman"/>
                <w:b/>
                <w:i w:val="false"/>
                <w:color w:val="000000"/>
                <w:sz w:val="20"/>
              </w:rPr>
              <w:t>Төрт</w:t>
            </w:r>
            <w:r>
              <w:rPr>
                <w:rFonts w:ascii="Times New Roman"/>
                <w:b w:val="false"/>
                <w:i w:val="false"/>
                <w:color w:val="000000"/>
                <w:sz w:val="20"/>
              </w:rPr>
              <w:t xml:space="preserve"> </w:t>
            </w:r>
            <w:r>
              <w:rPr>
                <w:rFonts w:ascii="Times New Roman"/>
                <w:b/>
                <w:i w:val="false"/>
                <w:color w:val="000000"/>
                <w:sz w:val="20"/>
              </w:rPr>
              <w:t>бөлмелі</w:t>
            </w:r>
          </w:p>
          <w:bookmarkEnd w:id="1049"/>
          <w:p>
            <w:pPr>
              <w:spacing w:after="20"/>
              <w:ind w:left="20"/>
              <w:jc w:val="both"/>
            </w:pPr>
            <w:r>
              <w:rPr>
                <w:rFonts w:ascii="Times New Roman"/>
                <w:b w:val="false"/>
                <w:i w:val="false"/>
                <w:color w:val="000000"/>
                <w:sz w:val="20"/>
              </w:rPr>
              <w:t>
Четырехкомнатные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10" w:id="1050"/>
          <w:p>
            <w:pPr>
              <w:spacing w:after="20"/>
              <w:ind w:left="20"/>
              <w:jc w:val="both"/>
            </w:pPr>
            <w:r>
              <w:rPr>
                <w:rFonts w:ascii="Times New Roman"/>
                <w:b w:val="false"/>
                <w:i w:val="false"/>
                <w:color w:val="000000"/>
                <w:sz w:val="20"/>
              </w:rPr>
              <w:t>
</w:t>
            </w:r>
            <w:r>
              <w:rPr>
                <w:rFonts w:ascii="Times New Roman"/>
                <w:b/>
                <w:i w:val="false"/>
                <w:color w:val="000000"/>
                <w:sz w:val="20"/>
              </w:rPr>
              <w:t xml:space="preserve">11.1.5 Бес </w:t>
            </w:r>
            <w:r>
              <w:rPr>
                <w:rFonts w:ascii="Times New Roman"/>
                <w:b/>
                <w:i w:val="false"/>
                <w:color w:val="000000"/>
                <w:sz w:val="20"/>
              </w:rPr>
              <w:t>бөлмелі</w:t>
            </w:r>
          </w:p>
          <w:bookmarkEnd w:id="1050"/>
          <w:p>
            <w:pPr>
              <w:spacing w:after="20"/>
              <w:ind w:left="20"/>
              <w:jc w:val="both"/>
            </w:pPr>
            <w:r>
              <w:rPr>
                <w:rFonts w:ascii="Times New Roman"/>
                <w:b w:val="false"/>
                <w:i w:val="false"/>
                <w:color w:val="000000"/>
                <w:sz w:val="20"/>
              </w:rPr>
              <w:t>
Пятикомнатные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16" w:id="1051"/>
          <w:p>
            <w:pPr>
              <w:spacing w:after="20"/>
              <w:ind w:left="20"/>
              <w:jc w:val="both"/>
            </w:pPr>
            <w:r>
              <w:rPr>
                <w:rFonts w:ascii="Times New Roman"/>
                <w:b w:val="false"/>
                <w:i w:val="false"/>
                <w:color w:val="000000"/>
                <w:sz w:val="20"/>
              </w:rPr>
              <w:t>
</w:t>
            </w:r>
            <w:r>
              <w:rPr>
                <w:rFonts w:ascii="Times New Roman"/>
                <w:b/>
                <w:i w:val="false"/>
                <w:color w:val="000000"/>
                <w:sz w:val="20"/>
              </w:rPr>
              <w:t xml:space="preserve">11.1.6 </w:t>
            </w:r>
            <w:r>
              <w:rPr>
                <w:rFonts w:ascii="Times New Roman"/>
                <w:b/>
                <w:i w:val="false"/>
                <w:color w:val="000000"/>
                <w:sz w:val="20"/>
              </w:rPr>
              <w:t>Алты</w:t>
            </w:r>
            <w:r>
              <w:rPr>
                <w:rFonts w:ascii="Times New Roman"/>
                <w:b w:val="false"/>
                <w:i w:val="false"/>
                <w:color w:val="000000"/>
                <w:sz w:val="20"/>
              </w:rPr>
              <w:t xml:space="preserve"> </w:t>
            </w:r>
            <w:r>
              <w:rPr>
                <w:rFonts w:ascii="Times New Roman"/>
                <w:b/>
                <w:i w:val="false"/>
                <w:color w:val="000000"/>
                <w:sz w:val="20"/>
              </w:rPr>
              <w:t>бөлмелі</w:t>
            </w:r>
          </w:p>
          <w:bookmarkEnd w:id="1051"/>
          <w:p>
            <w:pPr>
              <w:spacing w:after="20"/>
              <w:ind w:left="20"/>
              <w:jc w:val="both"/>
            </w:pPr>
            <w:r>
              <w:rPr>
                <w:rFonts w:ascii="Times New Roman"/>
                <w:b w:val="false"/>
                <w:i w:val="false"/>
                <w:color w:val="000000"/>
                <w:sz w:val="20"/>
              </w:rPr>
              <w:t>
Шестикомнатные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22" w:id="1052"/>
          <w:p>
            <w:pPr>
              <w:spacing w:after="20"/>
              <w:ind w:left="20"/>
              <w:jc w:val="both"/>
            </w:pPr>
            <w:r>
              <w:rPr>
                <w:rFonts w:ascii="Times New Roman"/>
                <w:b w:val="false"/>
                <w:i w:val="false"/>
                <w:color w:val="000000"/>
                <w:sz w:val="20"/>
              </w:rPr>
              <w:t>
</w:t>
            </w:r>
            <w:r>
              <w:rPr>
                <w:rFonts w:ascii="Times New Roman"/>
                <w:b/>
                <w:i w:val="false"/>
                <w:color w:val="000000"/>
                <w:sz w:val="20"/>
              </w:rPr>
              <w:t xml:space="preserve">11.1.7 </w:t>
            </w:r>
            <w:r>
              <w:rPr>
                <w:rFonts w:ascii="Times New Roman"/>
                <w:b/>
                <w:i w:val="false"/>
                <w:color w:val="000000"/>
                <w:sz w:val="20"/>
              </w:rPr>
              <w:t>Жеті</w:t>
            </w:r>
            <w:r>
              <w:rPr>
                <w:rFonts w:ascii="Times New Roman"/>
                <w:b w:val="false"/>
                <w:i w:val="false"/>
                <w:color w:val="000000"/>
                <w:sz w:val="20"/>
              </w:rPr>
              <w:t xml:space="preserve"> </w:t>
            </w:r>
            <w:r>
              <w:rPr>
                <w:rFonts w:ascii="Times New Roman"/>
                <w:b/>
                <w:i w:val="false"/>
                <w:color w:val="000000"/>
                <w:sz w:val="20"/>
              </w:rPr>
              <w:t>бөлмелі</w:t>
            </w:r>
          </w:p>
          <w:bookmarkEnd w:id="1052"/>
          <w:p>
            <w:pPr>
              <w:spacing w:after="20"/>
              <w:ind w:left="20"/>
              <w:jc w:val="both"/>
            </w:pPr>
            <w:r>
              <w:rPr>
                <w:rFonts w:ascii="Times New Roman"/>
                <w:b w:val="false"/>
                <w:i w:val="false"/>
                <w:color w:val="000000"/>
                <w:sz w:val="20"/>
              </w:rPr>
              <w:t>
Семикомнатные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4928" w:id="1053"/>
          <w:p>
            <w:pPr>
              <w:spacing w:after="20"/>
              <w:ind w:left="20"/>
              <w:jc w:val="both"/>
            </w:pPr>
            <w:r>
              <w:rPr>
                <w:rFonts w:ascii="Times New Roman"/>
                <w:b w:val="false"/>
                <w:i w:val="false"/>
                <w:color w:val="000000"/>
                <w:sz w:val="20"/>
              </w:rPr>
              <w:t>
</w:t>
            </w:r>
            <w:r>
              <w:rPr>
                <w:rFonts w:ascii="Times New Roman"/>
                <w:b/>
                <w:i w:val="false"/>
                <w:color w:val="000000"/>
                <w:sz w:val="20"/>
              </w:rPr>
              <w:t xml:space="preserve">11.1.8 </w:t>
            </w:r>
            <w:r>
              <w:rPr>
                <w:rFonts w:ascii="Times New Roman"/>
                <w:b/>
                <w:i w:val="false"/>
                <w:color w:val="000000"/>
                <w:sz w:val="20"/>
              </w:rPr>
              <w:t>Сегіз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i w:val="false"/>
                <w:color w:val="000000"/>
                <w:sz w:val="20"/>
              </w:rPr>
              <w:t xml:space="preserve"> да </w:t>
            </w:r>
            <w:r>
              <w:rPr>
                <w:rFonts w:ascii="Times New Roman"/>
                <w:b/>
                <w:i w:val="false"/>
                <w:color w:val="000000"/>
                <w:sz w:val="20"/>
              </w:rPr>
              <w:t>көп</w:t>
            </w:r>
            <w:r>
              <w:rPr>
                <w:rFonts w:ascii="Times New Roman"/>
                <w:b w:val="false"/>
                <w:i w:val="false"/>
                <w:color w:val="000000"/>
                <w:sz w:val="20"/>
              </w:rPr>
              <w:t xml:space="preserve"> </w:t>
            </w:r>
            <w:r>
              <w:rPr>
                <w:rFonts w:ascii="Times New Roman"/>
                <w:b/>
                <w:i w:val="false"/>
                <w:color w:val="000000"/>
                <w:sz w:val="20"/>
              </w:rPr>
              <w:t>бөлмелі</w:t>
            </w:r>
          </w:p>
          <w:bookmarkEnd w:id="1053"/>
          <w:p>
            <w:pPr>
              <w:spacing w:after="20"/>
              <w:ind w:left="20"/>
              <w:jc w:val="both"/>
            </w:pPr>
            <w:r>
              <w:rPr>
                <w:rFonts w:ascii="Times New Roman"/>
                <w:b w:val="false"/>
                <w:i w:val="false"/>
                <w:color w:val="000000"/>
                <w:sz w:val="20"/>
              </w:rPr>
              <w:t>
Восьми и более 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4934" w:id="1054"/>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жаңартылатын</w:t>
            </w:r>
            <w:r>
              <w:rPr>
                <w:rFonts w:ascii="Times New Roman"/>
                <w:b/>
                <w:i w:val="false"/>
                <w:color w:val="000000"/>
                <w:sz w:val="20"/>
              </w:rPr>
              <w:t xml:space="preserve"> энергия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онда</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1054"/>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28"/>
            <w:tcBorders/>
            <w:tcMar>
              <w:top w:w="15" w:type="dxa"/>
              <w:left w:w="15" w:type="dxa"/>
              <w:bottom w:w="15" w:type="dxa"/>
              <w:right w:w="15" w:type="dxa"/>
            </w:tcMar>
            <w:vAlign w:val="center"/>
          </w:tcPr>
          <w:bookmarkStart w:name="z4937" w:id="1055"/>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bookmarkEnd w:id="1055"/>
          <w:p>
            <w:pPr>
              <w:spacing w:after="20"/>
              <w:ind w:left="20"/>
              <w:jc w:val="both"/>
            </w:pPr>
            <w:r>
              <w:rPr>
                <w:rFonts w:ascii="Times New Roman"/>
                <w:b w:val="false"/>
                <w:i w:val="false"/>
                <w:color w:val="000000"/>
                <w:sz w:val="20"/>
              </w:rPr>
              <w:t>
Виды теплоэнергии</w:t>
            </w:r>
          </w:p>
        </w:tc>
        <w:tc>
          <w:tcPr>
            <w:tcW w:w="0" w:type="auto"/>
            <w:gridSpan w:val="8"/>
            <w:tcBorders/>
            <w:tcMar>
              <w:top w:w="15" w:type="dxa"/>
              <w:left w:w="15" w:type="dxa"/>
              <w:bottom w:w="15" w:type="dxa"/>
              <w:right w:w="15" w:type="dxa"/>
            </w:tcMar>
            <w:vAlign w:val="center"/>
          </w:tcPr>
          <w:bookmarkStart w:name="z4939" w:id="1056"/>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p>
          <w:bookmarkEnd w:id="1056"/>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4941" w:id="1057"/>
          <w:p>
            <w:pPr>
              <w:spacing w:after="20"/>
              <w:ind w:left="20"/>
              <w:jc w:val="both"/>
            </w:pPr>
            <w:r>
              <w:rPr>
                <w:rFonts w:ascii="Times New Roman"/>
                <w:b w:val="false"/>
                <w:i w:val="false"/>
                <w:color w:val="000000"/>
                <w:sz w:val="20"/>
              </w:rPr>
              <w:t>
</w:t>
            </w:r>
            <w:r>
              <w:rPr>
                <w:rFonts w:ascii="Times New Roman"/>
                <w:b/>
                <w:i w:val="false"/>
                <w:color w:val="000000"/>
                <w:sz w:val="20"/>
              </w:rPr>
              <w:t xml:space="preserve">б)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p>
          <w:bookmarkEnd w:id="1057"/>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4944" w:id="1058"/>
          <w:p>
            <w:pPr>
              <w:spacing w:after="20"/>
              <w:ind w:left="20"/>
              <w:jc w:val="both"/>
            </w:pPr>
            <w:r>
              <w:rPr>
                <w:rFonts w:ascii="Times New Roman"/>
                <w:b w:val="false"/>
                <w:i w:val="false"/>
                <w:color w:val="000000"/>
                <w:sz w:val="20"/>
              </w:rPr>
              <w:t>
</w:t>
            </w:r>
            <w:r>
              <w:rPr>
                <w:rFonts w:ascii="Times New Roman"/>
                <w:b/>
                <w:i w:val="false"/>
                <w:color w:val="000000"/>
                <w:sz w:val="20"/>
              </w:rPr>
              <w:t xml:space="preserve">12.1.1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1058"/>
          <w:p>
            <w:pPr>
              <w:spacing w:after="20"/>
              <w:ind w:left="20"/>
              <w:jc w:val="both"/>
            </w:pPr>
            <w:r>
              <w:rPr>
                <w:rFonts w:ascii="Times New Roman"/>
                <w:b w:val="false"/>
                <w:i w:val="false"/>
                <w:color w:val="000000"/>
                <w:sz w:val="20"/>
              </w:rPr>
              <w:t>
теплоэнергия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49" w:id="1059"/>
          <w:p>
            <w:pPr>
              <w:spacing w:after="20"/>
              <w:ind w:left="20"/>
              <w:jc w:val="both"/>
            </w:pPr>
            <w:r>
              <w:rPr>
                <w:rFonts w:ascii="Times New Roman"/>
                <w:b w:val="false"/>
                <w:i w:val="false"/>
                <w:color w:val="000000"/>
                <w:sz w:val="20"/>
              </w:rPr>
              <w:t>
</w:t>
            </w:r>
            <w:r>
              <w:rPr>
                <w:rFonts w:ascii="Times New Roman"/>
                <w:b/>
                <w:i w:val="false"/>
                <w:color w:val="000000"/>
                <w:sz w:val="20"/>
              </w:rPr>
              <w:t xml:space="preserve">12.1.2 </w:t>
            </w:r>
            <w:r>
              <w:rPr>
                <w:rFonts w:ascii="Times New Roman"/>
                <w:b/>
                <w:i w:val="false"/>
                <w:color w:val="000000"/>
                <w:sz w:val="20"/>
              </w:rPr>
              <w:t>геотермальдық</w:t>
            </w:r>
            <w:r>
              <w:rPr>
                <w:rFonts w:ascii="Times New Roman"/>
                <w:b w:val="false"/>
                <w:i w:val="false"/>
                <w:color w:val="000000"/>
                <w:sz w:val="20"/>
              </w:rPr>
              <w:t xml:space="preserve"> </w:t>
            </w:r>
            <w:r>
              <w:rPr>
                <w:rFonts w:ascii="Times New Roman"/>
                <w:b/>
                <w:i w:val="false"/>
                <w:color w:val="000000"/>
                <w:sz w:val="20"/>
              </w:rPr>
              <w:t>көздерден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1059"/>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54" w:id="1060"/>
          <w:p>
            <w:pPr>
              <w:spacing w:after="20"/>
              <w:ind w:left="20"/>
              <w:jc w:val="both"/>
            </w:pPr>
            <w:r>
              <w:rPr>
                <w:rFonts w:ascii="Times New Roman"/>
                <w:b w:val="false"/>
                <w:i w:val="false"/>
                <w:color w:val="000000"/>
                <w:sz w:val="20"/>
              </w:rPr>
              <w:t>
</w:t>
            </w:r>
            <w:r>
              <w:rPr>
                <w:rFonts w:ascii="Times New Roman"/>
                <w:b/>
                <w:i w:val="false"/>
                <w:color w:val="000000"/>
                <w:sz w:val="20"/>
              </w:rPr>
              <w:t xml:space="preserve">12.1.3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1060"/>
          <w:p>
            <w:pPr>
              <w:spacing w:after="20"/>
              <w:ind w:left="20"/>
              <w:jc w:val="both"/>
            </w:pPr>
            <w:r>
              <w:rPr>
                <w:rFonts w:ascii="Times New Roman"/>
                <w:b w:val="false"/>
                <w:i w:val="false"/>
                <w:color w:val="000000"/>
                <w:sz w:val="20"/>
              </w:rPr>
              <w:t>
теплоэнергия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59" w:id="1061"/>
          <w:p>
            <w:pPr>
              <w:spacing w:after="20"/>
              <w:ind w:left="20"/>
              <w:jc w:val="both"/>
            </w:pPr>
            <w:r>
              <w:rPr>
                <w:rFonts w:ascii="Times New Roman"/>
                <w:b w:val="false"/>
                <w:i w:val="false"/>
                <w:color w:val="000000"/>
                <w:sz w:val="20"/>
              </w:rPr>
              <w:t>
</w:t>
            </w:r>
            <w:r>
              <w:rPr>
                <w:rFonts w:ascii="Times New Roman"/>
                <w:b/>
                <w:i w:val="false"/>
                <w:color w:val="000000"/>
                <w:sz w:val="20"/>
              </w:rPr>
              <w:t xml:space="preserve">12.1.4 </w:t>
            </w:r>
            <w:r>
              <w:rPr>
                <w:rFonts w:ascii="Times New Roman"/>
                <w:b/>
                <w:i w:val="false"/>
                <w:color w:val="000000"/>
                <w:sz w:val="20"/>
              </w:rPr>
              <w:t>биомассадан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1061"/>
          <w:p>
            <w:pPr>
              <w:spacing w:after="20"/>
              <w:ind w:left="20"/>
              <w:jc w:val="both"/>
            </w:pPr>
            <w:r>
              <w:rPr>
                <w:rFonts w:ascii="Times New Roman"/>
                <w:b w:val="false"/>
                <w:i w:val="false"/>
                <w:color w:val="000000"/>
                <w:sz w:val="20"/>
              </w:rPr>
              <w:t>
теплоэнергия от биомассасы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64" w:id="1062"/>
          <w:p>
            <w:pPr>
              <w:spacing w:after="20"/>
              <w:ind w:left="20"/>
              <w:jc w:val="both"/>
            </w:pPr>
            <w:r>
              <w:rPr>
                <w:rFonts w:ascii="Times New Roman"/>
                <w:b w:val="false"/>
                <w:i w:val="false"/>
                <w:color w:val="000000"/>
                <w:sz w:val="20"/>
              </w:rPr>
              <w:t>
</w:t>
            </w:r>
            <w:r>
              <w:rPr>
                <w:rFonts w:ascii="Times New Roman"/>
                <w:b/>
                <w:i w:val="false"/>
                <w:color w:val="000000"/>
                <w:sz w:val="20"/>
              </w:rPr>
              <w:t xml:space="preserve">12.1.5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bookmarkEnd w:id="1062"/>
          <w:p>
            <w:pPr>
              <w:spacing w:after="20"/>
              <w:ind w:left="20"/>
              <w:jc w:val="both"/>
            </w:pPr>
            <w:r>
              <w:rPr>
                <w:rFonts w:ascii="Times New Roman"/>
                <w:b w:val="false"/>
                <w:i w:val="false"/>
                <w:color w:val="000000"/>
                <w:sz w:val="20"/>
              </w:rPr>
              <w:t>
теплоэнергия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69" w:id="1063"/>
          <w:p>
            <w:pPr>
              <w:spacing w:after="20"/>
              <w:ind w:left="20"/>
              <w:jc w:val="both"/>
            </w:pPr>
            <w:r>
              <w:rPr>
                <w:rFonts w:ascii="Times New Roman"/>
                <w:b w:val="false"/>
                <w:i w:val="false"/>
                <w:color w:val="000000"/>
                <w:sz w:val="20"/>
              </w:rPr>
              <w:t>
</w:t>
            </w:r>
            <w:r>
              <w:rPr>
                <w:rFonts w:ascii="Times New Roman"/>
                <w:b/>
                <w:i w:val="false"/>
                <w:color w:val="000000"/>
                <w:sz w:val="20"/>
              </w:rPr>
              <w:t xml:space="preserve">12.2 Электр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bookmarkEnd w:id="1063"/>
          <w:p>
            <w:pPr>
              <w:spacing w:after="20"/>
              <w:ind w:left="20"/>
              <w:jc w:val="both"/>
            </w:pPr>
            <w:r>
              <w:rPr>
                <w:rFonts w:ascii="Times New Roman"/>
                <w:b w:val="false"/>
                <w:i w:val="false"/>
                <w:color w:val="000000"/>
                <w:sz w:val="20"/>
              </w:rPr>
              <w:t>
Виды электроэнергии</w:t>
            </w:r>
          </w:p>
        </w:tc>
        <w:tc>
          <w:tcPr>
            <w:tcW w:w="0" w:type="auto"/>
            <w:gridSpan w:val="8"/>
            <w:tcBorders/>
            <w:tcMar>
              <w:top w:w="15" w:type="dxa"/>
              <w:left w:w="15" w:type="dxa"/>
              <w:bottom w:w="15" w:type="dxa"/>
              <w:right w:w="15" w:type="dxa"/>
            </w:tcMar>
            <w:vAlign w:val="center"/>
          </w:tcPr>
          <w:bookmarkStart w:name="z4971" w:id="1064"/>
          <w:p>
            <w:pPr>
              <w:spacing w:after="20"/>
              <w:ind w:left="20"/>
              <w:jc w:val="both"/>
            </w:pPr>
            <w:r>
              <w:rPr>
                <w:rFonts w:ascii="Times New Roman"/>
                <w:b w:val="false"/>
                <w:i w:val="false"/>
                <w:color w:val="000000"/>
                <w:sz w:val="20"/>
              </w:rPr>
              <w:t>
а) негізгі түрі</w:t>
            </w:r>
          </w:p>
          <w:bookmarkEnd w:id="1064"/>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4973" w:id="1065"/>
          <w:p>
            <w:pPr>
              <w:spacing w:after="20"/>
              <w:ind w:left="20"/>
              <w:jc w:val="both"/>
            </w:pPr>
            <w:r>
              <w:rPr>
                <w:rFonts w:ascii="Times New Roman"/>
                <w:b w:val="false"/>
                <w:i w:val="false"/>
                <w:color w:val="000000"/>
                <w:sz w:val="20"/>
              </w:rPr>
              <w:t>
б) қосалқы түрі</w:t>
            </w:r>
          </w:p>
          <w:bookmarkEnd w:id="1065"/>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4976" w:id="1066"/>
          <w:p>
            <w:pPr>
              <w:spacing w:after="20"/>
              <w:ind w:left="20"/>
              <w:jc w:val="both"/>
            </w:pPr>
            <w:r>
              <w:rPr>
                <w:rFonts w:ascii="Times New Roman"/>
                <w:b w:val="false"/>
                <w:i w:val="false"/>
                <w:color w:val="000000"/>
                <w:sz w:val="20"/>
              </w:rPr>
              <w:t>
</w:t>
            </w:r>
            <w:r>
              <w:rPr>
                <w:rFonts w:ascii="Times New Roman"/>
                <w:b/>
                <w:i w:val="false"/>
                <w:color w:val="000000"/>
                <w:sz w:val="20"/>
              </w:rPr>
              <w:t xml:space="preserve">12.2.1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1066"/>
          <w:p>
            <w:pPr>
              <w:spacing w:after="20"/>
              <w:ind w:left="20"/>
              <w:jc w:val="both"/>
            </w:pPr>
            <w:r>
              <w:rPr>
                <w:rFonts w:ascii="Times New Roman"/>
                <w:b w:val="false"/>
                <w:i w:val="false"/>
                <w:color w:val="000000"/>
                <w:sz w:val="20"/>
              </w:rPr>
              <w:t>
электроэнергия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81" w:id="1067"/>
          <w:p>
            <w:pPr>
              <w:spacing w:after="20"/>
              <w:ind w:left="20"/>
              <w:jc w:val="both"/>
            </w:pPr>
            <w:r>
              <w:rPr>
                <w:rFonts w:ascii="Times New Roman"/>
                <w:b w:val="false"/>
                <w:i w:val="false"/>
                <w:color w:val="000000"/>
                <w:sz w:val="20"/>
              </w:rPr>
              <w:t>
</w:t>
            </w:r>
            <w:r>
              <w:rPr>
                <w:rFonts w:ascii="Times New Roman"/>
                <w:b/>
                <w:i w:val="false"/>
                <w:color w:val="000000"/>
                <w:sz w:val="20"/>
              </w:rPr>
              <w:t xml:space="preserve">12.2.2 </w:t>
            </w:r>
            <w:r>
              <w:rPr>
                <w:rFonts w:ascii="Times New Roman"/>
                <w:b/>
                <w:i w:val="false"/>
                <w:color w:val="000000"/>
                <w:sz w:val="20"/>
              </w:rPr>
              <w:t>жел</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1067"/>
          <w:p>
            <w:pPr>
              <w:spacing w:after="20"/>
              <w:ind w:left="20"/>
              <w:jc w:val="both"/>
            </w:pPr>
            <w:r>
              <w:rPr>
                <w:rFonts w:ascii="Times New Roman"/>
                <w:b w:val="false"/>
                <w:i w:val="false"/>
                <w:color w:val="000000"/>
                <w:sz w:val="20"/>
              </w:rPr>
              <w:t>
электроэнергия ветровая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86" w:id="1068"/>
          <w:p>
            <w:pPr>
              <w:spacing w:after="20"/>
              <w:ind w:left="20"/>
              <w:jc w:val="both"/>
            </w:pPr>
            <w:r>
              <w:rPr>
                <w:rFonts w:ascii="Times New Roman"/>
                <w:b w:val="false"/>
                <w:i w:val="false"/>
                <w:color w:val="000000"/>
                <w:sz w:val="20"/>
              </w:rPr>
              <w:t>
</w:t>
            </w:r>
            <w:r>
              <w:rPr>
                <w:rFonts w:ascii="Times New Roman"/>
                <w:b/>
                <w:i w:val="false"/>
                <w:color w:val="000000"/>
                <w:sz w:val="20"/>
              </w:rPr>
              <w:t xml:space="preserve">12.2.3 </w:t>
            </w:r>
            <w:r>
              <w:rPr>
                <w:rFonts w:ascii="Times New Roman"/>
                <w:b/>
                <w:i w:val="false"/>
                <w:color w:val="000000"/>
                <w:sz w:val="20"/>
              </w:rPr>
              <w:t>жел</w:t>
            </w:r>
            <w:r>
              <w:rPr>
                <w:rFonts w:ascii="Times New Roman"/>
                <w:b/>
                <w:i w:val="false"/>
                <w:color w:val="000000"/>
                <w:sz w:val="20"/>
              </w:rPr>
              <w:t>/</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1068"/>
          <w:p>
            <w:pPr>
              <w:spacing w:after="20"/>
              <w:ind w:left="20"/>
              <w:jc w:val="both"/>
            </w:pPr>
            <w:r>
              <w:rPr>
                <w:rFonts w:ascii="Times New Roman"/>
                <w:b w:val="false"/>
                <w:i w:val="false"/>
                <w:color w:val="000000"/>
                <w:sz w:val="20"/>
              </w:rPr>
              <w:t>
электроэнергия ветровая/солнечная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91" w:id="1069"/>
          <w:p>
            <w:pPr>
              <w:spacing w:after="20"/>
              <w:ind w:left="20"/>
              <w:jc w:val="both"/>
            </w:pPr>
            <w:r>
              <w:rPr>
                <w:rFonts w:ascii="Times New Roman"/>
                <w:b w:val="false"/>
                <w:i w:val="false"/>
                <w:color w:val="000000"/>
                <w:sz w:val="20"/>
              </w:rPr>
              <w:t>
</w:t>
            </w:r>
            <w:r>
              <w:rPr>
                <w:rFonts w:ascii="Times New Roman"/>
                <w:b/>
                <w:i w:val="false"/>
                <w:color w:val="000000"/>
                <w:sz w:val="20"/>
              </w:rPr>
              <w:t xml:space="preserve">12.2.4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1069"/>
          <w:p>
            <w:pPr>
              <w:spacing w:after="20"/>
              <w:ind w:left="20"/>
              <w:jc w:val="both"/>
            </w:pPr>
            <w:r>
              <w:rPr>
                <w:rFonts w:ascii="Times New Roman"/>
                <w:b w:val="false"/>
                <w:i w:val="false"/>
                <w:color w:val="000000"/>
                <w:sz w:val="20"/>
              </w:rPr>
              <w:t>
электроэнергия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4996" w:id="1070"/>
          <w:p>
            <w:pPr>
              <w:spacing w:after="20"/>
              <w:ind w:left="20"/>
              <w:jc w:val="both"/>
            </w:pPr>
            <w:r>
              <w:rPr>
                <w:rFonts w:ascii="Times New Roman"/>
                <w:b w:val="false"/>
                <w:i w:val="false"/>
                <w:color w:val="000000"/>
                <w:sz w:val="20"/>
              </w:rPr>
              <w:t>
</w:t>
            </w:r>
            <w:r>
              <w:rPr>
                <w:rFonts w:ascii="Times New Roman"/>
                <w:b/>
                <w:i w:val="false"/>
                <w:color w:val="000000"/>
                <w:sz w:val="20"/>
              </w:rPr>
              <w:t xml:space="preserve">12.2.5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bookmarkEnd w:id="1070"/>
          <w:p>
            <w:pPr>
              <w:spacing w:after="20"/>
              <w:ind w:left="20"/>
              <w:jc w:val="both"/>
            </w:pPr>
            <w:r>
              <w:rPr>
                <w:rFonts w:ascii="Times New Roman"/>
                <w:b w:val="false"/>
                <w:i w:val="false"/>
                <w:color w:val="000000"/>
                <w:sz w:val="20"/>
              </w:rPr>
              <w:t>
электроэнергия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01" w:id="1071"/>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объектілерінің</w:t>
            </w:r>
            <w:r>
              <w:rPr>
                <w:rFonts w:ascii="Times New Roman"/>
                <w:b/>
                <w:i w:val="false"/>
                <w:color w:val="000000"/>
                <w:sz w:val="20"/>
              </w:rPr>
              <w:t xml:space="preserve"> энергия </w:t>
            </w:r>
            <w:r>
              <w:rPr>
                <w:rFonts w:ascii="Times New Roman"/>
                <w:b/>
                <w:i w:val="false"/>
                <w:color w:val="000000"/>
                <w:sz w:val="20"/>
              </w:rPr>
              <w:t>тиімділігі</w:t>
            </w:r>
            <w:r>
              <w:rPr>
                <w:rFonts w:ascii="Times New Roman"/>
                <w:b w:val="false"/>
                <w:i w:val="false"/>
                <w:color w:val="000000"/>
                <w:sz w:val="20"/>
              </w:rPr>
              <w:t xml:space="preserve"> </w:t>
            </w:r>
            <w:r>
              <w:rPr>
                <w:rFonts w:ascii="Times New Roman"/>
                <w:b/>
                <w:i w:val="false"/>
                <w:color w:val="000000"/>
                <w:sz w:val="20"/>
              </w:rPr>
              <w:t>сыныбын</w:t>
            </w:r>
            <w:r>
              <w:rPr>
                <w:rFonts w:ascii="Times New Roman"/>
                <w:b/>
                <w:i w:val="false"/>
                <w:color w:val="000000"/>
                <w:sz w:val="20"/>
              </w:rPr>
              <w:t>"</w:t>
            </w:r>
            <w:r>
              <w:rPr>
                <w:rFonts w:ascii="Times New Roman"/>
                <w:b/>
                <w:i w:val="false"/>
                <w:color w:val="000000"/>
                <w:sz w:val="20"/>
              </w:rPr>
              <w:t xml:space="preserve">√"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bookmarkEnd w:id="1071"/>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246" w:type="dxa"/>
            <w:tcBorders/>
            <w:tcMar>
              <w:top w:w="15" w:type="dxa"/>
              <w:left w:w="15" w:type="dxa"/>
              <w:bottom w:w="15" w:type="dxa"/>
              <w:right w:w="15" w:type="dxa"/>
            </w:tcMar>
            <w:vAlign w:val="center"/>
          </w:tcPr>
          <w:bookmarkStart w:name="z5004" w:id="1072"/>
          <w:p>
            <w:pPr>
              <w:spacing w:after="20"/>
              <w:ind w:left="20"/>
              <w:jc w:val="both"/>
            </w:pPr>
            <w:r>
              <w:rPr>
                <w:rFonts w:ascii="Times New Roman"/>
                <w:b w:val="false"/>
                <w:i w:val="false"/>
                <w:color w:val="000000"/>
                <w:sz w:val="20"/>
              </w:rPr>
              <w:t>
</w:t>
            </w:r>
            <w:r>
              <w:rPr>
                <w:rFonts w:ascii="Times New Roman"/>
                <w:b/>
                <w:i w:val="false"/>
                <w:color w:val="000000"/>
                <w:sz w:val="20"/>
              </w:rPr>
              <w:t xml:space="preserve">13.1 </w:t>
            </w:r>
            <w:r>
              <w:rPr>
                <w:rFonts w:ascii="Times New Roman"/>
                <w:b/>
                <w:i w:val="false"/>
                <w:color w:val="000000"/>
                <w:sz w:val="20"/>
              </w:rPr>
              <w:t>өте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w:t>
            </w:r>
          </w:p>
          <w:bookmarkEnd w:id="1072"/>
          <w:p>
            <w:pPr>
              <w:spacing w:after="20"/>
              <w:ind w:left="20"/>
              <w:jc w:val="both"/>
            </w:pPr>
            <w:r>
              <w:rPr>
                <w:rFonts w:ascii="Times New Roman"/>
                <w:b w:val="false"/>
                <w:i w:val="false"/>
                <w:color w:val="000000"/>
                <w:sz w:val="20"/>
              </w:rPr>
              <w:t>
очень 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5013" w:id="1073"/>
          <w:p>
            <w:pPr>
              <w:spacing w:after="20"/>
              <w:ind w:left="20"/>
              <w:jc w:val="both"/>
            </w:pPr>
            <w:r>
              <w:rPr>
                <w:rFonts w:ascii="Times New Roman"/>
                <w:b w:val="false"/>
                <w:i w:val="false"/>
                <w:color w:val="000000"/>
                <w:sz w:val="20"/>
              </w:rPr>
              <w:t>
</w:t>
            </w:r>
            <w:r>
              <w:rPr>
                <w:rFonts w:ascii="Times New Roman"/>
                <w:b/>
                <w:i w:val="false"/>
                <w:color w:val="000000"/>
                <w:sz w:val="20"/>
              </w:rPr>
              <w:t xml:space="preserve">13.2 </w:t>
            </w:r>
            <w:r>
              <w:rPr>
                <w:rFonts w:ascii="Times New Roman"/>
                <w:b/>
                <w:i w:val="false"/>
                <w:color w:val="000000"/>
                <w:sz w:val="20"/>
              </w:rPr>
              <w:t>жоғары</w:t>
            </w:r>
            <w:r>
              <w:rPr>
                <w:rFonts w:ascii="Times New Roman"/>
                <w:b/>
                <w:i w:val="false"/>
                <w:color w:val="000000"/>
                <w:sz w:val="20"/>
              </w:rPr>
              <w:t>:</w:t>
            </w:r>
          </w:p>
          <w:bookmarkEnd w:id="1073"/>
          <w:p>
            <w:pPr>
              <w:spacing w:after="20"/>
              <w:ind w:left="20"/>
              <w:jc w:val="both"/>
            </w:pPr>
            <w:r>
              <w:rPr>
                <w:rFonts w:ascii="Times New Roman"/>
                <w:b w:val="false"/>
                <w:i w:val="false"/>
                <w:color w:val="000000"/>
                <w:sz w:val="20"/>
              </w:rPr>
              <w:t>
</w:t>
            </w:r>
            <w:r>
              <w:rPr>
                <w:rFonts w:ascii="Times New Roman"/>
                <w:b/>
                <w:i w:val="false"/>
                <w:color w:val="000000"/>
                <w:sz w:val="20"/>
              </w:rPr>
              <w:t>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5022" w:id="1074"/>
          <w:p>
            <w:pPr>
              <w:spacing w:after="20"/>
              <w:ind w:left="20"/>
              <w:jc w:val="both"/>
            </w:pPr>
            <w:r>
              <w:rPr>
                <w:rFonts w:ascii="Times New Roman"/>
                <w:b w:val="false"/>
                <w:i w:val="false"/>
                <w:color w:val="000000"/>
                <w:sz w:val="20"/>
              </w:rPr>
              <w:t>
</w:t>
            </w:r>
            <w:r>
              <w:rPr>
                <w:rFonts w:ascii="Times New Roman"/>
                <w:b/>
                <w:i w:val="false"/>
                <w:color w:val="000000"/>
                <w:sz w:val="20"/>
              </w:rPr>
              <w:t xml:space="preserve">13.3 </w:t>
            </w:r>
            <w:r>
              <w:rPr>
                <w:rFonts w:ascii="Times New Roman"/>
                <w:b/>
                <w:i w:val="false"/>
                <w:color w:val="000000"/>
                <w:sz w:val="20"/>
              </w:rPr>
              <w:t>қалыпты</w:t>
            </w:r>
            <w:r>
              <w:rPr>
                <w:rFonts w:ascii="Times New Roman"/>
                <w:b/>
                <w:i w:val="false"/>
                <w:color w:val="000000"/>
                <w:sz w:val="20"/>
              </w:rPr>
              <w:t>:</w:t>
            </w:r>
          </w:p>
          <w:bookmarkEnd w:id="1074"/>
          <w:p>
            <w:pPr>
              <w:spacing w:after="20"/>
              <w:ind w:left="20"/>
              <w:jc w:val="both"/>
            </w:pPr>
            <w:r>
              <w:rPr>
                <w:rFonts w:ascii="Times New Roman"/>
                <w:b w:val="false"/>
                <w:i w:val="false"/>
                <w:color w:val="000000"/>
                <w:sz w:val="20"/>
              </w:rPr>
              <w:t>
</w:t>
            </w:r>
            <w:r>
              <w:rPr>
                <w:rFonts w:ascii="Times New Roman"/>
                <w:b/>
                <w:i w:val="false"/>
                <w:color w:val="000000"/>
                <w:sz w:val="20"/>
              </w:rPr>
              <w:t>нормальный: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31" w:id="1075"/>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кіріктіре</w:t>
            </w:r>
            <w:r>
              <w:rPr>
                <w:rFonts w:ascii="Times New Roman"/>
                <w:b/>
                <w:i w:val="false"/>
                <w:color w:val="000000"/>
                <w:sz w:val="20"/>
              </w:rPr>
              <w:t xml:space="preserve"> - </w:t>
            </w:r>
            <w:r>
              <w:rPr>
                <w:rFonts w:ascii="Times New Roman"/>
                <w:b/>
                <w:i w:val="false"/>
                <w:color w:val="000000"/>
                <w:sz w:val="20"/>
              </w:rPr>
              <w:t>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имараттар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bookmarkEnd w:id="1075"/>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5034" w:id="1076"/>
          <w:p>
            <w:pPr>
              <w:spacing w:after="20"/>
              <w:ind w:left="20"/>
              <w:jc w:val="both"/>
            </w:pPr>
            <w:r>
              <w:rPr>
                <w:rFonts w:ascii="Times New Roman"/>
                <w:b w:val="false"/>
                <w:i w:val="false"/>
                <w:color w:val="000000"/>
                <w:sz w:val="20"/>
              </w:rPr>
              <w:t>
</w:t>
            </w:r>
            <w:r>
              <w:rPr>
                <w:rFonts w:ascii="Times New Roman"/>
                <w:b/>
                <w:i w:val="false"/>
                <w:color w:val="000000"/>
                <w:sz w:val="20"/>
              </w:rPr>
              <w:t>14.1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бірлігін</w:t>
            </w:r>
          </w:p>
          <w:bookmarkEnd w:id="1076"/>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bookmarkStart w:name="z5037" w:id="1077"/>
          <w:p>
            <w:pPr>
              <w:spacing w:after="20"/>
              <w:ind w:left="20"/>
              <w:jc w:val="both"/>
            </w:pPr>
            <w:r>
              <w:rPr>
                <w:rFonts w:ascii="Times New Roman"/>
                <w:b w:val="false"/>
                <w:i w:val="false"/>
                <w:color w:val="000000"/>
                <w:sz w:val="20"/>
              </w:rPr>
              <w:t>
</w:t>
            </w:r>
            <w:r>
              <w:rPr>
                <w:rFonts w:ascii="Times New Roman"/>
                <w:b/>
                <w:i w:val="false"/>
                <w:color w:val="000000"/>
                <w:sz w:val="20"/>
              </w:rPr>
              <w:t xml:space="preserve">14.2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қуатты</w:t>
            </w:r>
          </w:p>
          <w:bookmarkEnd w:id="1077"/>
          <w:p>
            <w:pPr>
              <w:spacing w:after="20"/>
              <w:ind w:left="20"/>
              <w:jc w:val="both"/>
            </w:pPr>
            <w:r>
              <w:rPr>
                <w:rFonts w:ascii="Times New Roman"/>
                <w:b w:val="false"/>
                <w:i w:val="false"/>
                <w:color w:val="000000"/>
                <w:sz w:val="20"/>
              </w:rPr>
              <w:t>
Введенную мощность</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041" w:id="1078"/>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год</w:t>
            </w:r>
          </w:p>
          <w:bookmarkEnd w:id="1078"/>
          <w:p>
            <w:pPr>
              <w:spacing w:after="20"/>
              <w:ind w:left="20"/>
              <w:jc w:val="both"/>
            </w:pPr>
            <w:r>
              <w:rPr>
                <w:rFonts w:ascii="Times New Roman"/>
                <w:b w:val="false"/>
                <w:i w:val="false"/>
                <w:color w:val="000000"/>
                <w:sz w:val="20"/>
              </w:rPr>
              <w:t>
</w:t>
            </w:r>
            <w:r>
              <w:rPr>
                <w:rFonts w:ascii="Times New Roman"/>
                <w:b/>
                <w:i w:val="false"/>
                <w:color w:val="000000"/>
                <w:sz w:val="20"/>
              </w:rPr>
              <w:t xml:space="preserve">15. Объект </w:t>
            </w:r>
            <w:r>
              <w:rPr>
                <w:rFonts w:ascii="Times New Roman"/>
                <w:b/>
                <w:i w:val="false"/>
                <w:color w:val="000000"/>
                <w:sz w:val="20"/>
              </w:rPr>
              <w:t>құрылысының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5048" w:id="1079"/>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уақыттыкөрсетіңіз</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p>
          <w:bookmarkEnd w:id="1079"/>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p>
            <w:pPr>
              <w:spacing w:after="0"/>
              <w:ind w:left="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bookmarkStart w:name="z5060" w:id="1080"/>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1080"/>
    <w:p>
      <w:pPr>
        <w:spacing w:after="0"/>
        <w:ind w:left="0"/>
        <w:jc w:val="both"/>
      </w:pPr>
      <w:r>
        <w:rPr>
          <w:rFonts w:ascii="Times New Roman"/>
          <w:b w:val="false"/>
          <w:i w:val="false"/>
          <w:color w:val="000000"/>
          <w:sz w:val="28"/>
        </w:rPr>
        <w:t>Наименование_____________________________             Адрес 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i w:val="false"/>
          <w:color w:val="000000"/>
          <w:sz w:val="28"/>
        </w:rPr>
        <w:t>Телефоны (</w:t>
      </w:r>
      <w:r>
        <w:rPr>
          <w:rFonts w:ascii="Times New Roman"/>
          <w:b/>
          <w:i w:val="false"/>
          <w:color w:val="000000"/>
          <w:sz w:val="28"/>
        </w:rPr>
        <w:t>респонденттің</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Телефон (респондента)_____________________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ұялыстационарный</w:t>
      </w:r>
      <w:r>
        <w:rPr>
          <w:rFonts w:ascii="Times New Roman"/>
          <w:b w:val="false"/>
          <w:i w:val="false"/>
          <w:color w:val="000000"/>
          <w:sz w:val="28"/>
        </w:rPr>
        <w:t xml:space="preserve">             мобильный</w:t>
      </w:r>
    </w:p>
    <w:p>
      <w:pPr>
        <w:spacing w:after="0"/>
        <w:ind w:left="0"/>
        <w:jc w:val="both"/>
      </w:pP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 ________________________________</w:t>
      </w:r>
    </w:p>
    <w:p>
      <w:pPr>
        <w:spacing w:after="0"/>
        <w:ind w:left="0"/>
        <w:jc w:val="both"/>
      </w:pP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адам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p>
    <w:p>
      <w:pPr>
        <w:spacing w:after="0"/>
        <w:ind w:left="0"/>
        <w:jc w:val="both"/>
      </w:pP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bookmarkStart w:name="z5061" w:id="108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i w:val="false"/>
          <w:color w:val="000000"/>
          <w:sz w:val="28"/>
        </w:rPr>
        <w:t>.</w:t>
      </w:r>
    </w:p>
    <w:bookmarkEnd w:id="1081"/>
    <w:bookmarkStart w:name="z5062" w:id="108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0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істейтіндердің</w:t>
      </w:r>
      <w:r>
        <w:rPr>
          <w:rFonts w:ascii="Times New Roman"/>
          <w:b w:val="false"/>
          <w:i w:val="false"/>
          <w:color w:val="000000"/>
          <w:sz w:val="28"/>
        </w:rPr>
        <w:t xml:space="preserve"> </w:t>
      </w:r>
      <w:r>
        <w:rPr>
          <w:rFonts w:ascii="Times New Roman"/>
          <w:b/>
          <w:i w:val="false"/>
          <w:color w:val="000000"/>
          <w:sz w:val="28"/>
        </w:rPr>
        <w:t>санына</w:t>
      </w:r>
      <w:r>
        <w:rPr>
          <w:rFonts w:ascii="Times New Roman"/>
          <w:b w:val="false"/>
          <w:i w:val="false"/>
          <w:color w:val="000000"/>
          <w:sz w:val="28"/>
        </w:rPr>
        <w:t xml:space="preserve"> </w:t>
      </w:r>
      <w:r>
        <w:rPr>
          <w:rFonts w:ascii="Times New Roman"/>
          <w:b/>
          <w:i w:val="false"/>
          <w:color w:val="000000"/>
          <w:sz w:val="28"/>
        </w:rPr>
        <w:t>қарамастан</w:t>
      </w:r>
      <w:r>
        <w:rPr>
          <w:rFonts w:ascii="Times New Roman"/>
          <w:b/>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кезеңде</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беруді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құрылымдық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оқшауланған</w:t>
      </w:r>
      <w:r>
        <w:rPr>
          <w:rFonts w:ascii="Times New Roman"/>
          <w:b w:val="false"/>
          <w:i w:val="false"/>
          <w:color w:val="000000"/>
          <w:sz w:val="28"/>
        </w:rPr>
        <w:t xml:space="preserve"> </w:t>
      </w:r>
      <w:r>
        <w:rPr>
          <w:rFonts w:ascii="Times New Roman"/>
          <w:b/>
          <w:i w:val="false"/>
          <w:color w:val="000000"/>
          <w:sz w:val="28"/>
        </w:rPr>
        <w:t>бөлімшелері</w:t>
      </w:r>
      <w:r>
        <w:rPr>
          <w:rFonts w:ascii="Times New Roman"/>
          <w:b w:val="false"/>
          <w:i w:val="false"/>
          <w:color w:val="000000"/>
          <w:sz w:val="28"/>
        </w:rPr>
        <w:t xml:space="preserve"> </w:t>
      </w:r>
      <w:r>
        <w:rPr>
          <w:rFonts w:ascii="Times New Roman"/>
          <w:b/>
          <w:i w:val="false"/>
          <w:color w:val="000000"/>
          <w:sz w:val="28"/>
        </w:rPr>
        <w:t>ұсынады</w:t>
      </w:r>
    </w:p>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 xml:space="preserve"> –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кезеңнен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i w:val="false"/>
          <w:color w:val="000000"/>
          <w:sz w:val="28"/>
        </w:rPr>
        <w:t xml:space="preserve"> 1 </w:t>
      </w:r>
      <w:r>
        <w:rPr>
          <w:rFonts w:ascii="Times New Roman"/>
          <w:b/>
          <w:i w:val="false"/>
          <w:color w:val="000000"/>
          <w:sz w:val="28"/>
        </w:rPr>
        <w:t>наурызға</w:t>
      </w:r>
      <w:r>
        <w:rPr>
          <w:rFonts w:ascii="Times New Roman"/>
          <w:b/>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i w:val="false"/>
          <w:color w:val="000000"/>
          <w:sz w:val="28"/>
        </w:rPr>
        <w:t xml:space="preserve">) </w:t>
      </w:r>
      <w:r>
        <w:rPr>
          <w:rFonts w:ascii="Times New Roman"/>
          <w:b/>
          <w:i w:val="false"/>
          <w:color w:val="000000"/>
          <w:sz w:val="28"/>
        </w:rPr>
        <w:t>дейін</w:t>
      </w:r>
    </w:p>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65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5765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1.Пайдалануға </w:t>
            </w:r>
            <w:r>
              <w:rPr>
                <w:rFonts w:ascii="Times New Roman"/>
                <w:b/>
                <w:i w:val="false"/>
                <w:color w:val="000000"/>
                <w:sz w:val="20"/>
              </w:rPr>
              <w:t>берілген</w:t>
            </w:r>
            <w:r>
              <w:rPr>
                <w:rFonts w:ascii="Times New Roman"/>
                <w:b/>
                <w:i w:val="false"/>
                <w:color w:val="000000"/>
                <w:sz w:val="20"/>
              </w:rPr>
              <w:t xml:space="preserve"> объект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Есептің</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нөмірі</w:t>
            </w:r>
          </w:p>
          <w:p>
            <w:pPr>
              <w:spacing w:after="20"/>
              <w:ind w:left="20"/>
              <w:jc w:val="both"/>
            </w:pPr>
            <w:r>
              <w:rPr>
                <w:rFonts w:ascii="Times New Roman"/>
                <w:b w:val="false"/>
                <w:i w:val="false"/>
                <w:color w:val="000000"/>
                <w:sz w:val="20"/>
              </w:rPr>
              <w:t>
Порядковый номер отчета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 </w:t>
            </w:r>
            <w:r>
              <w:rPr>
                <w:rFonts w:ascii="Times New Roman"/>
                <w:b/>
                <w:i w:val="false"/>
                <w:color w:val="000000"/>
                <w:sz w:val="20"/>
              </w:rPr>
              <w:t>түрінің</w:t>
            </w:r>
            <w:r>
              <w:rPr>
                <w:rFonts w:ascii="Times New Roman"/>
                <w:b/>
                <w:i w:val="false"/>
                <w:color w:val="000000"/>
                <w:sz w:val="20"/>
              </w:rPr>
              <w:t xml:space="preserve">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5715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i w:val="false"/>
                <w:color w:val="000000"/>
                <w:sz w:val="20"/>
              </w:rPr>
              <w:t>)</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объект </w:t>
            </w:r>
            <w:r>
              <w:rPr>
                <w:rFonts w:ascii="Times New Roman"/>
                <w:b/>
                <w:i w:val="false"/>
                <w:color w:val="000000"/>
                <w:sz w:val="20"/>
              </w:rPr>
              <w:t>түрінің</w:t>
            </w:r>
            <w:r>
              <w:rPr>
                <w:rFonts w:ascii="Times New Roman"/>
                <w:b/>
                <w:i w:val="false"/>
                <w:color w:val="000000"/>
                <w:sz w:val="20"/>
              </w:rPr>
              <w:t xml:space="preserve"> коды (респондент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i w:val="false"/>
                <w:color w:val="000000"/>
                <w:sz w:val="20"/>
              </w:rPr>
              <w:t xml:space="preserve"> коды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i w:val="false"/>
                <w:color w:val="000000"/>
                <w:sz w:val="20"/>
              </w:rPr>
              <w:t xml:space="preserve"> статистика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i w:val="false"/>
                <w:color w:val="000000"/>
                <w:sz w:val="20"/>
              </w:rPr>
              <w:t>)</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781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Объектілер</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Количество объектов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Учаскенің</w:t>
            </w:r>
            <w:r>
              <w:rPr>
                <w:rFonts w:ascii="Times New Roman"/>
                <w:b w:val="false"/>
                <w:i w:val="false"/>
                <w:color w:val="000000"/>
                <w:sz w:val="20"/>
              </w:rPr>
              <w:t xml:space="preserve"> </w:t>
            </w:r>
            <w:r>
              <w:rPr>
                <w:rFonts w:ascii="Times New Roman"/>
                <w:b/>
                <w:i w:val="false"/>
                <w:color w:val="000000"/>
                <w:sz w:val="20"/>
              </w:rPr>
              <w:t>кадастрлық</w:t>
            </w:r>
            <w:r>
              <w:rPr>
                <w:rFonts w:ascii="Times New Roman"/>
                <w:b w:val="false"/>
                <w:i w:val="false"/>
                <w:color w:val="000000"/>
                <w:sz w:val="20"/>
              </w:rPr>
              <w:t xml:space="preserve"> </w:t>
            </w:r>
            <w:r>
              <w:rPr>
                <w:rFonts w:ascii="Times New Roman"/>
                <w:b/>
                <w:i w:val="false"/>
                <w:color w:val="000000"/>
                <w:sz w:val="20"/>
              </w:rPr>
              <w:t>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Құрылысты</w:t>
            </w:r>
            <w:r>
              <w:rPr>
                <w:rFonts w:ascii="Times New Roman"/>
                <w:b w:val="false"/>
                <w:i w:val="false"/>
                <w:color w:val="000000"/>
                <w:sz w:val="20"/>
              </w:rPr>
              <w:t xml:space="preserve"> </w:t>
            </w:r>
            <w:r>
              <w:rPr>
                <w:rFonts w:ascii="Times New Roman"/>
                <w:b/>
                <w:i w:val="false"/>
                <w:color w:val="000000"/>
                <w:sz w:val="20"/>
              </w:rPr>
              <w:t>қаржыландырудың</w:t>
            </w:r>
            <w:r>
              <w:rPr>
                <w:rFonts w:ascii="Times New Roman"/>
                <w:b/>
                <w:i w:val="false"/>
                <w:color w:val="000000"/>
                <w:sz w:val="20"/>
              </w:rPr>
              <w:t xml:space="preserve"> басым </w:t>
            </w:r>
            <w:r>
              <w:rPr>
                <w:rFonts w:ascii="Times New Roman"/>
                <w:b/>
                <w:i w:val="false"/>
                <w:color w:val="000000"/>
                <w:sz w:val="20"/>
              </w:rPr>
              <w:t>көзін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Республикалық</w:t>
                  </w:r>
                  <w:r>
                    <w:rPr>
                      <w:rFonts w:ascii="Times New Roman"/>
                      <w:b/>
                      <w:i w:val="false"/>
                      <w:color w:val="000000"/>
                      <w:sz w:val="20"/>
                    </w:rPr>
                    <w:t xml:space="preserve"> бюджет</w:t>
                  </w:r>
                </w:p>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кредиттері</w:t>
                  </w:r>
                </w:p>
                <w:p>
                  <w:pPr>
                    <w:spacing w:after="20"/>
                    <w:ind w:left="20"/>
                    <w:jc w:val="both"/>
                  </w:pPr>
                  <w:r>
                    <w:rPr>
                      <w:rFonts w:ascii="Times New Roman"/>
                      <w:b w:val="false"/>
                      <w:i w:val="false"/>
                      <w:color w:val="000000"/>
                      <w:sz w:val="20"/>
                    </w:rPr>
                    <w:t>
Кредиты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2.2 </w:t>
                  </w:r>
                  <w:r>
                    <w:rPr>
                      <w:rFonts w:ascii="Times New Roman"/>
                      <w:b/>
                      <w:i w:val="false"/>
                      <w:color w:val="000000"/>
                      <w:sz w:val="20"/>
                    </w:rPr>
                    <w:t>Жергілікті</w:t>
                  </w:r>
                  <w:r>
                    <w:rPr>
                      <w:rFonts w:ascii="Times New Roman"/>
                      <w:b/>
                      <w:i w:val="false"/>
                      <w:color w:val="000000"/>
                      <w:sz w:val="20"/>
                    </w:rPr>
                    <w:t xml:space="preserve"> бюджет</w:t>
                  </w:r>
                </w:p>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2.4.1 </w:t>
                  </w:r>
                  <w:r>
                    <w:rPr>
                      <w:rFonts w:ascii="Times New Roman"/>
                      <w:b/>
                      <w:i w:val="false"/>
                      <w:color w:val="000000"/>
                      <w:sz w:val="20"/>
                    </w:rPr>
                    <w:t>Шетелдік</w:t>
                  </w:r>
                  <w:r>
                    <w:rPr>
                      <w:rFonts w:ascii="Times New Roman"/>
                      <w:b w:val="false"/>
                      <w:i w:val="false"/>
                      <w:color w:val="000000"/>
                      <w:sz w:val="20"/>
                    </w:rPr>
                    <w:t xml:space="preserve"> </w:t>
                  </w:r>
                  <w:r>
                    <w:rPr>
                      <w:rFonts w:ascii="Times New Roman"/>
                      <w:b/>
                      <w:i w:val="false"/>
                      <w:color w:val="000000"/>
                      <w:sz w:val="20"/>
                    </w:rPr>
                    <w:t>банктердің</w:t>
                  </w:r>
                  <w:r>
                    <w:rPr>
                      <w:rFonts w:ascii="Times New Roman"/>
                      <w:b w:val="false"/>
                      <w:i w:val="false"/>
                      <w:color w:val="000000"/>
                      <w:sz w:val="20"/>
                    </w:rPr>
                    <w:t xml:space="preserve"> </w:t>
                  </w:r>
                  <w:r>
                    <w:rPr>
                      <w:rFonts w:ascii="Times New Roman"/>
                      <w:b/>
                      <w:i w:val="false"/>
                      <w:color w:val="000000"/>
                      <w:sz w:val="20"/>
                    </w:rPr>
                    <w:t>кредиттері</w:t>
                  </w:r>
                </w:p>
                <w:p>
                  <w:pPr>
                    <w:spacing w:after="20"/>
                    <w:ind w:left="20"/>
                    <w:jc w:val="both"/>
                  </w:pPr>
                  <w:r>
                    <w:rPr>
                      <w:rFonts w:ascii="Times New Roman"/>
                      <w:b w:val="false"/>
                      <w:i w:val="false"/>
                      <w:color w:val="000000"/>
                      <w:sz w:val="20"/>
                    </w:rPr>
                    <w:t>
Кредиты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2.3 </w:t>
                  </w:r>
                  <w:r>
                    <w:rPr>
                      <w:rFonts w:ascii="Times New Roman"/>
                      <w:b/>
                      <w:i w:val="false"/>
                      <w:color w:val="000000"/>
                      <w:sz w:val="20"/>
                    </w:rPr>
                    <w:t>Меншікті</w:t>
                  </w:r>
                  <w:r>
                    <w:rPr>
                      <w:rFonts w:ascii="Times New Roman"/>
                      <w:b w:val="false"/>
                      <w:i w:val="false"/>
                      <w:color w:val="000000"/>
                      <w:sz w:val="20"/>
                    </w:rPr>
                    <w:t xml:space="preserve"> </w:t>
                  </w:r>
                  <w:r>
                    <w:rPr>
                      <w:rFonts w:ascii="Times New Roman"/>
                      <w:b/>
                      <w:i w:val="false"/>
                      <w:color w:val="000000"/>
                      <w:sz w:val="20"/>
                    </w:rPr>
                    <w:t>қаражаттар</w:t>
                  </w:r>
                </w:p>
                <w:p>
                  <w:pPr>
                    <w:spacing w:after="20"/>
                    <w:ind w:left="20"/>
                    <w:jc w:val="both"/>
                  </w:pPr>
                  <w:r>
                    <w:rPr>
                      <w:rFonts w:ascii="Times New Roman"/>
                      <w:b w:val="false"/>
                      <w:i w:val="false"/>
                      <w:color w:val="000000"/>
                      <w:sz w:val="20"/>
                    </w:rPr>
                    <w:t>
Собственные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қаражаттары</w:t>
                  </w:r>
                </w:p>
                <w:p>
                  <w:pPr>
                    <w:spacing w:after="20"/>
                    <w:ind w:left="20"/>
                    <w:jc w:val="both"/>
                  </w:pPr>
                  <w:r>
                    <w:rPr>
                      <w:rFonts w:ascii="Times New Roman"/>
                      <w:b w:val="false"/>
                      <w:i w:val="false"/>
                      <w:color w:val="000000"/>
                      <w:sz w:val="20"/>
                    </w:rPr>
                    <w:t>
Другие заемные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2.5.1 Резидент </w:t>
                  </w:r>
                  <w:r>
                    <w:rPr>
                      <w:rFonts w:ascii="Times New Roman"/>
                      <w:b/>
                      <w:i w:val="false"/>
                      <w:color w:val="000000"/>
                      <w:sz w:val="20"/>
                    </w:rPr>
                    <w:t>еместердің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дақарыз</w:t>
                  </w:r>
                  <w:r>
                    <w:rPr>
                      <w:rFonts w:ascii="Times New Roman"/>
                      <w:b w:val="false"/>
                      <w:i w:val="false"/>
                      <w:color w:val="000000"/>
                      <w:sz w:val="20"/>
                    </w:rPr>
                    <w:t xml:space="preserve"> </w:t>
                  </w:r>
                  <w:r>
                    <w:rPr>
                      <w:rFonts w:ascii="Times New Roman"/>
                      <w:b/>
                      <w:i w:val="false"/>
                      <w:color w:val="000000"/>
                      <w:sz w:val="20"/>
                    </w:rPr>
                    <w:t>қаражаттары</w:t>
                  </w:r>
                </w:p>
                <w:p>
                  <w:pPr>
                    <w:spacing w:after="20"/>
                    <w:ind w:left="20"/>
                    <w:jc w:val="both"/>
                  </w:pPr>
                  <w:r>
                    <w:rPr>
                      <w:rFonts w:ascii="Times New Roman"/>
                      <w:b w:val="false"/>
                      <w:i w:val="false"/>
                      <w:color w:val="000000"/>
                      <w:sz w:val="20"/>
                    </w:rPr>
                    <w:t>
Другие заемные средства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Мұнда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i w:val="false"/>
                <w:color w:val="000000"/>
                <w:sz w:val="20"/>
              </w:rPr>
              <w:t xml:space="preserve"> Статистика </w:t>
            </w:r>
            <w:r>
              <w:rPr>
                <w:rFonts w:ascii="Times New Roman"/>
                <w:b/>
                <w:i w:val="false"/>
                <w:color w:val="000000"/>
                <w:sz w:val="20"/>
              </w:rPr>
              <w:t>комитетінің</w:t>
            </w:r>
            <w:r>
              <w:rPr>
                <w:rFonts w:ascii="Times New Roman"/>
                <w:b/>
                <w:i w:val="false"/>
                <w:color w:val="000000"/>
                <w:sz w:val="20"/>
              </w:rPr>
              <w:t xml:space="preserve"> интернет-</w:t>
            </w:r>
            <w:r>
              <w:rPr>
                <w:rFonts w:ascii="Times New Roman"/>
                <w:b/>
                <w:i w:val="false"/>
                <w:color w:val="000000"/>
                <w:sz w:val="20"/>
              </w:rPr>
              <w:t>ресурсындағы"</w:t>
            </w:r>
            <w:r>
              <w:rPr>
                <w:rFonts w:ascii="Times New Roman"/>
                <w:b/>
                <w:i w:val="false"/>
                <w:color w:val="000000"/>
                <w:sz w:val="20"/>
              </w:rPr>
              <w:t xml:space="preserve">https://cabinet.stat.gov.kz/Респонденттерге//Статистикалық </w:t>
            </w:r>
            <w:r>
              <w:rPr>
                <w:rFonts w:ascii="Times New Roman"/>
                <w:b/>
                <w:i w:val="false"/>
                <w:color w:val="000000"/>
                <w:sz w:val="20"/>
              </w:rPr>
              <w:t>нысандар</w:t>
            </w:r>
            <w:r>
              <w:rPr>
                <w:rFonts w:ascii="Times New Roman"/>
                <w:b/>
                <w:i w:val="false"/>
                <w:color w:val="000000"/>
                <w:sz w:val="20"/>
              </w:rPr>
              <w:t>//</w:t>
            </w:r>
            <w:r>
              <w:rPr>
                <w:rFonts w:ascii="Times New Roman"/>
                <w:b/>
                <w:i w:val="false"/>
                <w:color w:val="000000"/>
                <w:sz w:val="20"/>
              </w:rPr>
              <w:t>Жылдық</w:t>
            </w:r>
            <w:r>
              <w:rPr>
                <w:rFonts w:ascii="Times New Roman"/>
                <w:b/>
                <w:i w:val="false"/>
                <w:color w:val="000000"/>
                <w:sz w:val="20"/>
              </w:rPr>
              <w:t xml:space="preserve">//2-КС" </w:t>
            </w:r>
            <w:r>
              <w:rPr>
                <w:rFonts w:ascii="Times New Roman"/>
                <w:b/>
                <w:i w:val="false"/>
                <w:color w:val="000000"/>
                <w:sz w:val="20"/>
              </w:rPr>
              <w:t>сілтемесі</w:t>
            </w:r>
            <w:r>
              <w:rPr>
                <w:rFonts w:ascii="Times New Roman"/>
                <w:b w:val="false"/>
                <w:i w:val="false"/>
                <w:color w:val="000000"/>
                <w:sz w:val="20"/>
              </w:rPr>
              <w:t xml:space="preserve"> </w:t>
            </w:r>
            <w:r>
              <w:rPr>
                <w:rFonts w:ascii="Times New Roman"/>
                <w:b/>
                <w:i w:val="false"/>
                <w:color w:val="000000"/>
                <w:sz w:val="20"/>
              </w:rPr>
              <w:t>бойыншаорналасқан</w:t>
            </w:r>
            <w:r>
              <w:rPr>
                <w:rFonts w:ascii="Times New Roman"/>
                <w:b/>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толтырылады</w:t>
            </w:r>
          </w:p>
          <w:p>
            <w:pPr>
              <w:spacing w:after="20"/>
              <w:ind w:left="20"/>
              <w:jc w:val="both"/>
            </w:pPr>
            <w:r>
              <w:rPr>
                <w:rFonts w:ascii="Times New Roman"/>
                <w:b w:val="false"/>
                <w:i w:val="false"/>
                <w:color w:val="000000"/>
                <w:sz w:val="20"/>
              </w:rPr>
              <w:t>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Құрылыстың</w:t>
            </w:r>
            <w:r>
              <w:rPr>
                <w:rFonts w:ascii="Times New Roman"/>
                <w:b/>
                <w:i w:val="false"/>
                <w:color w:val="000000"/>
                <w:sz w:val="20"/>
              </w:rPr>
              <w:t xml:space="preserve"> басым </w:t>
            </w:r>
            <w:r>
              <w:rPr>
                <w:rFonts w:ascii="Times New Roman"/>
                <w:b/>
                <w:i w:val="false"/>
                <w:color w:val="000000"/>
                <w:sz w:val="20"/>
              </w:rPr>
              <w:t>сипатын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құрылыс</w:t>
                  </w:r>
                </w:p>
                <w:p>
                  <w:pPr>
                    <w:spacing w:after="20"/>
                    <w:ind w:left="20"/>
                    <w:jc w:val="both"/>
                  </w:pPr>
                  <w:r>
                    <w:rPr>
                      <w:rFonts w:ascii="Times New Roman"/>
                      <w:b w:val="false"/>
                      <w:i w:val="false"/>
                      <w:color w:val="000000"/>
                      <w:sz w:val="20"/>
                    </w:rPr>
                    <w:t>
Новое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Реконструкциялау</w:t>
                  </w:r>
                </w:p>
                <w:p>
                  <w:pPr>
                    <w:spacing w:after="20"/>
                    <w:ind w:left="20"/>
                    <w:jc w:val="both"/>
                  </w:pPr>
                  <w:r>
                    <w:rPr>
                      <w:rFonts w:ascii="Times New Roman"/>
                      <w:b w:val="false"/>
                      <w:i w:val="false"/>
                      <w:color w:val="000000"/>
                      <w:sz w:val="20"/>
                    </w:rPr>
                    <w:t>
Реконструкция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3.2.1 </w:t>
                  </w:r>
                  <w:r>
                    <w:rPr>
                      <w:rFonts w:ascii="Times New Roman"/>
                      <w:b/>
                      <w:i w:val="false"/>
                      <w:color w:val="000000"/>
                      <w:sz w:val="20"/>
                    </w:rPr>
                    <w:t>Реконструкциялау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белгіленуі</w:t>
                  </w:r>
                  <w:r>
                    <w:rPr>
                      <w:rFonts w:ascii="Times New Roman"/>
                      <w:b w:val="false"/>
                      <w:i w:val="false"/>
                      <w:color w:val="000000"/>
                      <w:sz w:val="20"/>
                    </w:rPr>
                    <w:t xml:space="preserve"> </w:t>
                  </w:r>
                  <w:r>
                    <w:rPr>
                      <w:rFonts w:ascii="Times New Roman"/>
                      <w:b/>
                      <w:i w:val="false"/>
                      <w:color w:val="000000"/>
                      <w:sz w:val="20"/>
                    </w:rPr>
                    <w:t>өзгере</w:t>
                  </w:r>
                  <w:r>
                    <w:rPr>
                      <w:rFonts w:ascii="Times New Roman"/>
                      <w:b/>
                      <w:i w:val="false"/>
                      <w:color w:val="000000"/>
                      <w:sz w:val="20"/>
                    </w:rPr>
                    <w:t xml:space="preserve">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3.2.1.1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3.2.1.2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3.3 </w:t>
                  </w:r>
                  <w:r>
                    <w:rPr>
                      <w:rFonts w:ascii="Times New Roman"/>
                      <w:b/>
                      <w:i w:val="false"/>
                      <w:color w:val="000000"/>
                      <w:sz w:val="20"/>
                    </w:rPr>
                    <w:t>Кеңейту</w:t>
                  </w:r>
                </w:p>
                <w:p>
                  <w:pPr>
                    <w:spacing w:after="20"/>
                    <w:ind w:left="20"/>
                    <w:jc w:val="both"/>
                  </w:pPr>
                  <w:r>
                    <w:rPr>
                      <w:rFonts w:ascii="Times New Roman"/>
                      <w:b w:val="false"/>
                      <w:i w:val="false"/>
                      <w:color w:val="000000"/>
                      <w:sz w:val="20"/>
                    </w:rPr>
                    <w:t>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Техникамен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жарақтандыру</w:t>
                  </w:r>
                </w:p>
                <w:p>
                  <w:pPr>
                    <w:spacing w:after="20"/>
                    <w:ind w:left="20"/>
                    <w:jc w:val="both"/>
                  </w:pPr>
                  <w:r>
                    <w:rPr>
                      <w:rFonts w:ascii="Times New Roman"/>
                      <w:b w:val="false"/>
                      <w:i w:val="false"/>
                      <w:color w:val="000000"/>
                      <w:sz w:val="20"/>
                    </w:rPr>
                    <w:t>
Техническое перевооружение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санын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8382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ғимараттағы</w:t>
            </w:r>
            <w:r>
              <w:rPr>
                <w:rFonts w:ascii="Times New Roman"/>
                <w:b w:val="false"/>
                <w:i w:val="false"/>
                <w:color w:val="000000"/>
                <w:sz w:val="20"/>
              </w:rPr>
              <w:t xml:space="preserve"> </w:t>
            </w:r>
            <w:r>
              <w:rPr>
                <w:rFonts w:ascii="Times New Roman"/>
                <w:b/>
                <w:i w:val="false"/>
                <w:color w:val="000000"/>
                <w:sz w:val="20"/>
              </w:rPr>
              <w:t>кіріктіре</w:t>
            </w:r>
            <w:r>
              <w:rPr>
                <w:rFonts w:ascii="Times New Roman"/>
                <w:b/>
                <w:i w:val="false"/>
                <w:color w:val="000000"/>
                <w:sz w:val="20"/>
              </w:rPr>
              <w:t xml:space="preserve"> - </w:t>
            </w:r>
            <w:r>
              <w:rPr>
                <w:rFonts w:ascii="Times New Roman"/>
                <w:b/>
                <w:i w:val="false"/>
                <w:color w:val="000000"/>
                <w:sz w:val="20"/>
              </w:rPr>
              <w:t>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ғимаратқа</w:t>
            </w:r>
            <w:r>
              <w:rPr>
                <w:rFonts w:ascii="Times New Roman"/>
                <w:b w:val="false"/>
                <w:i w:val="false"/>
                <w:color w:val="000000"/>
                <w:sz w:val="20"/>
              </w:rPr>
              <w:t xml:space="preserve"> </w:t>
            </w:r>
            <w:r>
              <w:rPr>
                <w:rFonts w:ascii="Times New Roman"/>
                <w:b/>
                <w:i w:val="false"/>
                <w:color w:val="000000"/>
                <w:sz w:val="20"/>
              </w:rPr>
              <w:t>жапсаржай</w:t>
            </w:r>
            <w:r>
              <w:rPr>
                <w:rFonts w:ascii="Times New Roman"/>
                <w:b/>
                <w:i w:val="false"/>
                <w:color w:val="000000"/>
                <w:sz w:val="20"/>
              </w:rPr>
              <w:t xml:space="preserve"> (</w:t>
            </w:r>
            <w:r>
              <w:rPr>
                <w:rFonts w:ascii="Times New Roman"/>
                <w:b/>
                <w:i w:val="false"/>
                <w:color w:val="000000"/>
                <w:sz w:val="20"/>
              </w:rPr>
              <w:t>қондыра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w:t>
            </w:r>
            <w:r>
              <w:rPr>
                <w:rFonts w:ascii="Times New Roman"/>
                <w:b/>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текше</w:t>
                  </w:r>
                  <w:r>
                    <w:rPr>
                      <w:rFonts w:ascii="Times New Roman"/>
                      <w:b/>
                      <w:i w:val="false"/>
                      <w:color w:val="000000"/>
                      <w:sz w:val="20"/>
                    </w:rPr>
                    <w:t xml:space="preserve"> метр</w:t>
                  </w:r>
                </w:p>
                <w:p>
                  <w:pPr>
                    <w:spacing w:after="20"/>
                    <w:ind w:left="20"/>
                    <w:jc w:val="both"/>
                  </w:pPr>
                  <w:r>
                    <w:rPr>
                      <w:rFonts w:ascii="Times New Roman"/>
                      <w:b w:val="false"/>
                      <w:i w:val="false"/>
                      <w:color w:val="000000"/>
                      <w:sz w:val="20"/>
                    </w:rPr>
                    <w:t>
Общий строительный объем, кубических метров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5.2 </w:t>
                  </w:r>
                  <w:r>
                    <w:rPr>
                      <w:rFonts w:ascii="Times New Roman"/>
                      <w:b/>
                      <w:i w:val="false"/>
                      <w:color w:val="000000"/>
                      <w:sz w:val="20"/>
                    </w:rPr>
                    <w:t>Ғимараттардың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түрін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берілетін</w:t>
                  </w:r>
                  <w:r>
                    <w:rPr>
                      <w:rFonts w:ascii="Times New Roman"/>
                      <w:b/>
                      <w:i w:val="false"/>
                      <w:color w:val="000000"/>
                      <w:sz w:val="20"/>
                    </w:rPr>
                    <w:t xml:space="preserve"> (</w:t>
                  </w:r>
                  <w:r>
                    <w:rPr>
                      <w:rFonts w:ascii="Times New Roman"/>
                      <w:b/>
                      <w:i w:val="false"/>
                      <w:color w:val="000000"/>
                      <w:sz w:val="20"/>
                    </w:rPr>
                    <w:t>коммуналдық</w:t>
                  </w:r>
                  <w:r>
                    <w:rPr>
                      <w:rFonts w:ascii="Times New Roman"/>
                      <w:b/>
                      <w:i w:val="false"/>
                      <w:color w:val="000000"/>
                      <w:sz w:val="20"/>
                    </w:rPr>
                    <w:t>)</w:t>
                  </w:r>
                </w:p>
                <w:p>
                  <w:pPr>
                    <w:spacing w:after="20"/>
                    <w:ind w:left="20"/>
                    <w:jc w:val="both"/>
                  </w:pPr>
                  <w:r>
                    <w:rPr>
                      <w:rFonts w:ascii="Times New Roman"/>
                      <w:b w:val="false"/>
                      <w:i w:val="false"/>
                      <w:color w:val="000000"/>
                      <w:sz w:val="20"/>
                    </w:rPr>
                    <w:t>
Арендный (коммунальный)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6.2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берілетін</w:t>
                  </w:r>
                </w:p>
                <w:p>
                  <w:pPr>
                    <w:spacing w:after="20"/>
                    <w:ind w:left="20"/>
                    <w:jc w:val="both"/>
                  </w:pPr>
                  <w:r>
                    <w:rPr>
                      <w:rFonts w:ascii="Times New Roman"/>
                      <w:b w:val="false"/>
                      <w:i w:val="false"/>
                      <w:color w:val="000000"/>
                      <w:sz w:val="20"/>
                    </w:rPr>
                    <w:t>
Арендный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органдарға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i w:val="false"/>
                      <w:color w:val="000000"/>
                      <w:sz w:val="20"/>
                    </w:rPr>
                    <w:t xml:space="preserve"> кредит беру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салынған</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6.4 </w:t>
                  </w:r>
                  <w:r>
                    <w:rPr>
                      <w:rFonts w:ascii="Times New Roman"/>
                      <w:b/>
                      <w:i w:val="false"/>
                      <w:color w:val="000000"/>
                      <w:sz w:val="20"/>
                    </w:rPr>
                    <w:t>Коммерциялық</w:t>
                  </w:r>
                  <w:r>
                    <w:rPr>
                      <w:rFonts w:ascii="Times New Roman"/>
                      <w:b/>
                      <w:i w:val="false"/>
                      <w:color w:val="000000"/>
                      <w:sz w:val="20"/>
                    </w:rPr>
                    <w:t xml:space="preserve"> (</w:t>
                  </w:r>
                  <w:r>
                    <w:rPr>
                      <w:rFonts w:ascii="Times New Roman"/>
                      <w:b/>
                      <w:i w:val="false"/>
                      <w:color w:val="000000"/>
                      <w:sz w:val="20"/>
                    </w:rPr>
                    <w:t>ипотекалық</w:t>
                  </w:r>
                  <w:r>
                    <w:rPr>
                      <w:rFonts w:ascii="Times New Roman"/>
                      <w:b/>
                      <w:i w:val="false"/>
                      <w:color w:val="000000"/>
                      <w:sz w:val="20"/>
                    </w:rPr>
                    <w:t xml:space="preserve"> кредит беру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сату </w:t>
                  </w:r>
                  <w:r>
                    <w:rPr>
                      <w:rFonts w:ascii="Times New Roman"/>
                      <w:b/>
                      <w:i w:val="false"/>
                      <w:color w:val="000000"/>
                      <w:sz w:val="20"/>
                    </w:rPr>
                    <w:t>үшін</w:t>
                  </w:r>
                  <w:r>
                    <w:rPr>
                      <w:rFonts w:ascii="Times New Roman"/>
                      <w:b/>
                      <w:i w:val="false"/>
                      <w:color w:val="000000"/>
                      <w:sz w:val="20"/>
                    </w:rPr>
                    <w:t>)</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6.5 </w:t>
                  </w:r>
                  <w:r>
                    <w:rPr>
                      <w:rFonts w:ascii="Times New Roman"/>
                      <w:b/>
                      <w:i w:val="false"/>
                      <w:color w:val="000000"/>
                      <w:sz w:val="20"/>
                    </w:rPr>
                    <w:t>Серіктестік</w:t>
                  </w:r>
                  <w:r>
                    <w:rPr>
                      <w:rFonts w:ascii="Times New Roman"/>
                      <w:b w:val="false"/>
                      <w:i w:val="false"/>
                      <w:color w:val="000000"/>
                      <w:sz w:val="20"/>
                    </w:rPr>
                    <w:t xml:space="preserve"> </w:t>
                  </w:r>
                  <w:r>
                    <w:rPr>
                      <w:rFonts w:ascii="Times New Roman"/>
                      <w:b/>
                      <w:i w:val="false"/>
                      <w:color w:val="000000"/>
                      <w:sz w:val="20"/>
                    </w:rPr>
                    <w:t>принциптерінде</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i w:val="false"/>
                      <w:color w:val="000000"/>
                      <w:sz w:val="20"/>
                    </w:rPr>
                    <w:t xml:space="preserve"> бюджет пен </w:t>
                  </w:r>
                  <w:r>
                    <w:rPr>
                      <w:rFonts w:ascii="Times New Roman"/>
                      <w:b/>
                      <w:i w:val="false"/>
                      <w:color w:val="000000"/>
                      <w:sz w:val="20"/>
                    </w:rPr>
                    <w:t>салушының</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val="false"/>
                      <w:i w:val="false"/>
                      <w:color w:val="000000"/>
                      <w:sz w:val="20"/>
                    </w:rPr>
                    <w:t xml:space="preserve"> </w:t>
                  </w:r>
                  <w:r>
                    <w:rPr>
                      <w:rFonts w:ascii="Times New Roman"/>
                      <w:b/>
                      <w:i w:val="false"/>
                      <w:color w:val="000000"/>
                      <w:sz w:val="20"/>
                    </w:rPr>
                    <w:t>салынған</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6.6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7.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үйлер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қосалқыүй-жайлардың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алаңын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шаршы</w:t>
                  </w:r>
                  <w:r>
                    <w:rPr>
                      <w:rFonts w:ascii="Times New Roman"/>
                      <w:b/>
                      <w:i w:val="false"/>
                      <w:color w:val="000000"/>
                      <w:sz w:val="20"/>
                    </w:rPr>
                    <w:t xml:space="preserve"> метр</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үйдің</w:t>
            </w:r>
            <w:r>
              <w:rPr>
                <w:rFonts w:ascii="Times New Roman"/>
                <w:b w:val="false"/>
                <w:i w:val="false"/>
                <w:color w:val="000000"/>
                <w:sz w:val="20"/>
              </w:rPr>
              <w:t xml:space="preserve"> </w:t>
            </w:r>
            <w:r>
              <w:rPr>
                <w:rFonts w:ascii="Times New Roman"/>
                <w:b/>
                <w:i w:val="false"/>
                <w:color w:val="000000"/>
                <w:sz w:val="20"/>
              </w:rPr>
              <w:t>қабаттылығын</w:t>
            </w:r>
            <w:r>
              <w:rPr>
                <w:rFonts w:ascii="Times New Roman"/>
                <w:b/>
                <w:i w:val="false"/>
                <w:color w:val="000000"/>
                <w:sz w:val="20"/>
              </w:rPr>
              <w:t>"</w:t>
            </w:r>
            <w:r>
              <w:rPr>
                <w:rFonts w:ascii="Times New Roman"/>
                <w:b/>
                <w:i w:val="false"/>
                <w:color w:val="000000"/>
                <w:sz w:val="20"/>
              </w:rPr>
              <w:t xml:space="preserve">√"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қабатты</w:t>
                  </w:r>
                </w:p>
                <w:p>
                  <w:pPr>
                    <w:spacing w:after="20"/>
                    <w:ind w:left="20"/>
                    <w:jc w:val="both"/>
                  </w:pPr>
                  <w:r>
                    <w:rPr>
                      <w:rFonts w:ascii="Times New Roman"/>
                      <w:b w:val="false"/>
                      <w:i w:val="false"/>
                      <w:color w:val="000000"/>
                      <w:sz w:val="20"/>
                    </w:rPr>
                    <w:t>
1-этажное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қабатты</w:t>
                  </w:r>
                </w:p>
                <w:p>
                  <w:pPr>
                    <w:spacing w:after="20"/>
                    <w:ind w:left="20"/>
                    <w:jc w:val="both"/>
                  </w:pPr>
                  <w:r>
                    <w:rPr>
                      <w:rFonts w:ascii="Times New Roman"/>
                      <w:b w:val="false"/>
                      <w:i w:val="false"/>
                      <w:color w:val="000000"/>
                      <w:sz w:val="20"/>
                    </w:rPr>
                    <w:t>
4-этажное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қабатты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i w:val="false"/>
                      <w:color w:val="000000"/>
                      <w:sz w:val="20"/>
                    </w:rPr>
                    <w:t xml:space="preserve"> да </w:t>
                  </w:r>
                  <w:r>
                    <w:rPr>
                      <w:rFonts w:ascii="Times New Roman"/>
                      <w:b/>
                      <w:i w:val="false"/>
                      <w:color w:val="000000"/>
                      <w:sz w:val="20"/>
                    </w:rPr>
                    <w:t>биік</w:t>
                  </w:r>
                </w:p>
                <w:p>
                  <w:pPr>
                    <w:spacing w:after="20"/>
                    <w:ind w:left="20"/>
                    <w:jc w:val="both"/>
                  </w:pPr>
                  <w:r>
                    <w:rPr>
                      <w:rFonts w:ascii="Times New Roman"/>
                      <w:b w:val="false"/>
                      <w:i w:val="false"/>
                      <w:color w:val="000000"/>
                      <w:sz w:val="20"/>
                    </w:rPr>
                    <w:t>
20-этажное и выше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қабатты</w:t>
                  </w:r>
                </w:p>
                <w:p>
                  <w:pPr>
                    <w:spacing w:after="20"/>
                    <w:ind w:left="20"/>
                    <w:jc w:val="both"/>
                  </w:pPr>
                  <w:r>
                    <w:rPr>
                      <w:rFonts w:ascii="Times New Roman"/>
                      <w:b w:val="false"/>
                      <w:i w:val="false"/>
                      <w:color w:val="000000"/>
                      <w:sz w:val="20"/>
                    </w:rPr>
                    <w:t>
2-этажное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5-9 </w:t>
                  </w:r>
                  <w:r>
                    <w:rPr>
                      <w:rFonts w:ascii="Times New Roman"/>
                      <w:b/>
                      <w:i w:val="false"/>
                      <w:color w:val="000000"/>
                      <w:sz w:val="20"/>
                    </w:rPr>
                    <w:t>қабатты</w:t>
                  </w:r>
                </w:p>
                <w:p>
                  <w:pPr>
                    <w:spacing w:after="20"/>
                    <w:ind w:left="20"/>
                    <w:jc w:val="both"/>
                  </w:pPr>
                  <w:r>
                    <w:rPr>
                      <w:rFonts w:ascii="Times New Roman"/>
                      <w:b w:val="false"/>
                      <w:i w:val="false"/>
                      <w:color w:val="000000"/>
                      <w:sz w:val="20"/>
                    </w:rPr>
                    <w:t>
5-9-этажное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қабатты</w:t>
                  </w:r>
                </w:p>
                <w:p>
                  <w:pPr>
                    <w:spacing w:after="20"/>
                    <w:ind w:left="20"/>
                    <w:jc w:val="both"/>
                  </w:pPr>
                  <w:r>
                    <w:rPr>
                      <w:rFonts w:ascii="Times New Roman"/>
                      <w:b w:val="false"/>
                      <w:i w:val="false"/>
                      <w:color w:val="000000"/>
                      <w:sz w:val="20"/>
                    </w:rPr>
                    <w:t>
3-этажное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10-19 </w:t>
                  </w:r>
                  <w:r>
                    <w:rPr>
                      <w:rFonts w:ascii="Times New Roman"/>
                      <w:b/>
                      <w:i w:val="false"/>
                      <w:color w:val="000000"/>
                      <w:sz w:val="20"/>
                    </w:rPr>
                    <w:t>қабатты</w:t>
                  </w:r>
                </w:p>
                <w:p>
                  <w:pPr>
                    <w:spacing w:after="20"/>
                    <w:ind w:left="20"/>
                    <w:jc w:val="both"/>
                  </w:pPr>
                  <w:r>
                    <w:rPr>
                      <w:rFonts w:ascii="Times New Roman"/>
                      <w:b w:val="false"/>
                      <w:i w:val="false"/>
                      <w:color w:val="000000"/>
                      <w:sz w:val="20"/>
                    </w:rPr>
                    <w:t>
10-19-этажное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жатақхана</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абаттандыру</w:t>
            </w:r>
            <w:r>
              <w:rPr>
                <w:rFonts w:ascii="Times New Roman"/>
                <w:b w:val="false"/>
                <w:i w:val="false"/>
                <w:color w:val="000000"/>
                <w:sz w:val="20"/>
              </w:rPr>
              <w:t xml:space="preserve"> </w:t>
            </w:r>
            <w:r>
              <w:rPr>
                <w:rFonts w:ascii="Times New Roman"/>
                <w:b/>
                <w:i w:val="false"/>
                <w:color w:val="000000"/>
                <w:sz w:val="20"/>
              </w:rPr>
              <w:t>дәрежесін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Жабдықталған:</w:t>
            </w:r>
          </w:p>
          <w:p>
            <w:pPr>
              <w:spacing w:after="20"/>
              <w:ind w:left="20"/>
              <w:jc w:val="both"/>
            </w:pPr>
          </w:p>
          <w:p>
            <w:pPr>
              <w:spacing w:after="20"/>
              <w:ind w:left="20"/>
              <w:jc w:val="both"/>
            </w:pPr>
            <w:r>
              <w:rPr>
                <w:rFonts w:ascii="Times New Roman"/>
                <w:b/>
                <w:i w:val="false"/>
                <w:color w:val="000000"/>
                <w:sz w:val="20"/>
              </w:rPr>
              <w:t>
Оборудовано: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дербес жылыту (жеке қондырғылардан, қазандықтардан жылыту)</w:t>
            </w:r>
          </w:p>
          <w:p>
            <w:pPr>
              <w:spacing w:after="20"/>
              <w:ind w:left="20"/>
              <w:jc w:val="both"/>
            </w:pPr>
          </w:p>
          <w:p>
            <w:pPr>
              <w:spacing w:after="20"/>
              <w:ind w:left="20"/>
              <w:jc w:val="both"/>
            </w:pPr>
            <w:r>
              <w:rPr>
                <w:rFonts w:ascii="Times New Roman"/>
                <w:b/>
                <w:i w:val="false"/>
                <w:color w:val="000000"/>
                <w:sz w:val="20"/>
              </w:rPr>
              <w:t>
автономное отопление (отопление от индивидуальных установок, котлов)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желілік (табиғи) газ</w:t>
            </w:r>
          </w:p>
          <w:p>
            <w:pPr>
              <w:spacing w:after="20"/>
              <w:ind w:left="20"/>
              <w:jc w:val="both"/>
            </w:pPr>
          </w:p>
          <w:p>
            <w:pPr>
              <w:spacing w:after="20"/>
              <w:ind w:left="20"/>
              <w:jc w:val="both"/>
            </w:pPr>
            <w:r>
              <w:rPr>
                <w:rFonts w:ascii="Times New Roman"/>
                <w:b/>
                <w:i w:val="false"/>
                <w:color w:val="000000"/>
                <w:sz w:val="20"/>
              </w:rPr>
              <w:t>
газ сетевой (природный)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сумен жабдықтау</w:t>
            </w:r>
          </w:p>
          <w:p>
            <w:pPr>
              <w:spacing w:after="20"/>
              <w:ind w:left="20"/>
              <w:jc w:val="both"/>
            </w:pPr>
          </w:p>
          <w:p>
            <w:pPr>
              <w:spacing w:after="20"/>
              <w:ind w:left="20"/>
              <w:jc w:val="both"/>
            </w:pPr>
            <w:r>
              <w:rPr>
                <w:rFonts w:ascii="Times New Roman"/>
                <w:b/>
                <w:i w:val="false"/>
                <w:color w:val="000000"/>
                <w:sz w:val="20"/>
              </w:rPr>
              <w:t>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орталықтан ыстық сумен жабдықтау</w:t>
            </w:r>
          </w:p>
          <w:p>
            <w:pPr>
              <w:spacing w:after="20"/>
              <w:ind w:left="20"/>
              <w:jc w:val="both"/>
            </w:pPr>
          </w:p>
          <w:p>
            <w:pPr>
              <w:spacing w:after="20"/>
              <w:ind w:left="20"/>
              <w:jc w:val="both"/>
            </w:pPr>
            <w:r>
              <w:rPr>
                <w:rFonts w:ascii="Times New Roman"/>
                <w:b/>
                <w:i w:val="false"/>
                <w:color w:val="000000"/>
                <w:sz w:val="20"/>
              </w:rPr>
              <w:t>
центральное горячее водоснабжение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сұйытылған газ</w:t>
            </w:r>
          </w:p>
          <w:p>
            <w:pPr>
              <w:spacing w:after="20"/>
              <w:ind w:left="20"/>
              <w:jc w:val="both"/>
            </w:pPr>
          </w:p>
          <w:p>
            <w:pPr>
              <w:spacing w:after="20"/>
              <w:ind w:left="20"/>
              <w:jc w:val="both"/>
            </w:pPr>
            <w:r>
              <w:rPr>
                <w:rFonts w:ascii="Times New Roman"/>
                <w:b/>
                <w:i w:val="false"/>
                <w:color w:val="000000"/>
                <w:sz w:val="20"/>
              </w:rPr>
              <w:t>
(баллондағы)</w:t>
            </w:r>
          </w:p>
          <w:p>
            <w:pPr>
              <w:spacing w:after="20"/>
              <w:ind w:left="20"/>
              <w:jc w:val="both"/>
            </w:pPr>
            <w:r>
              <w:rPr>
                <w:rFonts w:ascii="Times New Roman"/>
                <w:b/>
                <w:i w:val="false"/>
                <w:color w:val="000000"/>
                <w:sz w:val="20"/>
              </w:rPr>
              <w:t>
газ сжиженный</w:t>
            </w:r>
          </w:p>
          <w:p>
            <w:pPr>
              <w:spacing w:after="20"/>
              <w:ind w:left="20"/>
              <w:jc w:val="both"/>
            </w:pPr>
            <w:r>
              <w:rPr>
                <w:rFonts w:ascii="Times New Roman"/>
                <w:b/>
                <w:i w:val="false"/>
                <w:color w:val="000000"/>
                <w:sz w:val="20"/>
              </w:rPr>
              <w:t>
(в баллонах)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кәріз</w:t>
            </w:r>
          </w:p>
          <w:p>
            <w:pPr>
              <w:spacing w:after="20"/>
              <w:ind w:left="20"/>
              <w:jc w:val="both"/>
            </w:pPr>
          </w:p>
          <w:p>
            <w:pPr>
              <w:spacing w:after="20"/>
              <w:ind w:left="20"/>
              <w:jc w:val="both"/>
            </w:pPr>
            <w:r>
              <w:rPr>
                <w:rFonts w:ascii="Times New Roman"/>
                <w:b/>
                <w:i w:val="false"/>
                <w:color w:val="000000"/>
                <w:sz w:val="20"/>
              </w:rPr>
              <w:t>
канализация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жеке сужылытқыштардан ыстық сумен жабдықтау</w:t>
            </w:r>
          </w:p>
          <w:p>
            <w:pPr>
              <w:spacing w:after="20"/>
              <w:ind w:left="20"/>
              <w:jc w:val="both"/>
            </w:pPr>
          </w:p>
          <w:p>
            <w:pPr>
              <w:spacing w:after="20"/>
              <w:ind w:left="20"/>
              <w:jc w:val="both"/>
            </w:pPr>
            <w:r>
              <w:rPr>
                <w:rFonts w:ascii="Times New Roman"/>
                <w:b/>
                <w:i w:val="false"/>
                <w:color w:val="000000"/>
                <w:sz w:val="20"/>
              </w:rPr>
              <w:t>
горячее водоснабжение от индивидуальных водонагревателей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9.10 электр плитасы(еденге қоятын)</w:t>
            </w:r>
          </w:p>
          <w:p>
            <w:pPr>
              <w:spacing w:after="20"/>
              <w:ind w:left="20"/>
              <w:jc w:val="both"/>
            </w:pPr>
          </w:p>
          <w:p>
            <w:pPr>
              <w:spacing w:after="20"/>
              <w:ind w:left="20"/>
              <w:jc w:val="both"/>
            </w:pPr>
            <w:r>
              <w:rPr>
                <w:rFonts w:ascii="Times New Roman"/>
                <w:b/>
                <w:i w:val="false"/>
                <w:color w:val="000000"/>
                <w:sz w:val="20"/>
              </w:rPr>
              <w:t>
электроплита (напольная)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9.3 </w:t>
            </w:r>
            <w:r>
              <w:rPr>
                <w:rFonts w:ascii="Times New Roman"/>
                <w:b/>
                <w:i w:val="false"/>
                <w:color w:val="000000"/>
                <w:sz w:val="20"/>
              </w:rPr>
              <w:t>орталықтан</w:t>
            </w:r>
            <w:r>
              <w:rPr>
                <w:rFonts w:ascii="Times New Roman"/>
                <w:b w:val="false"/>
                <w:i w:val="false"/>
                <w:color w:val="000000"/>
                <w:sz w:val="20"/>
              </w:rPr>
              <w:t xml:space="preserve"> </w:t>
            </w:r>
            <w:r>
              <w:rPr>
                <w:rFonts w:ascii="Times New Roman"/>
                <w:b/>
                <w:i w:val="false"/>
                <w:color w:val="000000"/>
                <w:sz w:val="20"/>
              </w:rPr>
              <w:t>жылыту</w:t>
            </w:r>
          </w:p>
          <w:p>
            <w:pPr>
              <w:spacing w:after="20"/>
              <w:ind w:left="20"/>
              <w:jc w:val="both"/>
            </w:pPr>
            <w:r>
              <w:rPr>
                <w:rFonts w:ascii="Times New Roman"/>
                <w:b w:val="false"/>
                <w:i w:val="false"/>
                <w:color w:val="000000"/>
                <w:sz w:val="20"/>
              </w:rPr>
              <w:t>
центральное отопление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9.7 </w:t>
            </w:r>
            <w:r>
              <w:rPr>
                <w:rFonts w:ascii="Times New Roman"/>
                <w:b/>
                <w:i w:val="false"/>
                <w:color w:val="000000"/>
                <w:sz w:val="20"/>
              </w:rPr>
              <w:t>тұрақты</w:t>
            </w:r>
            <w:r>
              <w:rPr>
                <w:rFonts w:ascii="Times New Roman"/>
                <w:b/>
                <w:i w:val="false"/>
                <w:color w:val="000000"/>
                <w:sz w:val="20"/>
              </w:rPr>
              <w:t xml:space="preserve"> ванна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сусебезгі</w:t>
            </w:r>
          </w:p>
          <w:p>
            <w:pPr>
              <w:spacing w:after="20"/>
              <w:ind w:left="20"/>
              <w:jc w:val="both"/>
            </w:pPr>
            <w:r>
              <w:rPr>
                <w:rFonts w:ascii="Times New Roman"/>
                <w:b w:val="false"/>
                <w:i w:val="false"/>
                <w:color w:val="000000"/>
                <w:sz w:val="20"/>
              </w:rPr>
              <w:t>
стационарная ванна или душ</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жатақханы</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w:t>
            </w:r>
            <w:r>
              <w:rPr>
                <w:rFonts w:ascii="Times New Roman"/>
                <w:b/>
                <w:i w:val="false"/>
                <w:color w:val="000000"/>
                <w:sz w:val="20"/>
              </w:rPr>
              <w:t xml:space="preserve"> мен </w:t>
            </w:r>
            <w:r>
              <w:rPr>
                <w:rFonts w:ascii="Times New Roman"/>
                <w:b/>
                <w:i w:val="false"/>
                <w:color w:val="000000"/>
                <w:sz w:val="20"/>
              </w:rPr>
              <w:t>аражабындарының</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қабырғаларының</w:t>
            </w:r>
            <w:r>
              <w:rPr>
                <w:rFonts w:ascii="Times New Roman"/>
                <w:b/>
                <w:i w:val="false"/>
                <w:color w:val="000000"/>
                <w:sz w:val="20"/>
              </w:rPr>
              <w:t xml:space="preserve"> басым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 </w:t>
            </w:r>
            <w:r>
              <w:rPr>
                <w:rFonts w:ascii="Times New Roman"/>
                <w:b/>
                <w:i w:val="false"/>
                <w:color w:val="000000"/>
                <w:sz w:val="20"/>
              </w:rPr>
              <w:t>кірпіш</w:t>
            </w:r>
            <w:r>
              <w:rPr>
                <w:rFonts w:ascii="Times New Roman"/>
                <w:b/>
                <w:i w:val="false"/>
                <w:color w:val="000000"/>
                <w:sz w:val="20"/>
              </w:rPr>
              <w:t xml:space="preserve">, </w:t>
            </w:r>
            <w:r>
              <w:rPr>
                <w:rFonts w:ascii="Times New Roman"/>
                <w:b/>
                <w:i w:val="false"/>
                <w:color w:val="000000"/>
                <w:sz w:val="20"/>
              </w:rPr>
              <w:t>тас</w:t>
            </w:r>
          </w:p>
          <w:p>
            <w:pPr>
              <w:spacing w:after="20"/>
              <w:ind w:left="20"/>
              <w:jc w:val="both"/>
            </w:pPr>
            <w:r>
              <w:rPr>
                <w:rFonts w:ascii="Times New Roman"/>
                <w:b w:val="false"/>
                <w:i w:val="false"/>
                <w:color w:val="000000"/>
                <w:sz w:val="20"/>
              </w:rPr>
              <w:t>
кирпич, камень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10.1.6 </w:t>
            </w:r>
            <w:r>
              <w:rPr>
                <w:rFonts w:ascii="Times New Roman"/>
                <w:b/>
                <w:i w:val="false"/>
                <w:color w:val="000000"/>
                <w:sz w:val="20"/>
              </w:rPr>
              <w:t>ағаш</w:t>
            </w:r>
            <w:r>
              <w:rPr>
                <w:rFonts w:ascii="Times New Roman"/>
                <w:b/>
                <w:i w:val="false"/>
                <w:color w:val="000000"/>
                <w:sz w:val="20"/>
              </w:rPr>
              <w:t xml:space="preserve">, </w:t>
            </w:r>
            <w:r>
              <w:rPr>
                <w:rFonts w:ascii="Times New Roman"/>
                <w:b/>
                <w:i w:val="false"/>
                <w:color w:val="000000"/>
                <w:sz w:val="20"/>
              </w:rPr>
              <w:t>шпалдар</w:t>
            </w:r>
          </w:p>
          <w:p>
            <w:pPr>
              <w:spacing w:after="20"/>
              <w:ind w:left="20"/>
              <w:jc w:val="both"/>
            </w:pPr>
            <w:r>
              <w:rPr>
                <w:rFonts w:ascii="Times New Roman"/>
                <w:b w:val="false"/>
                <w:i w:val="false"/>
                <w:color w:val="000000"/>
                <w:sz w:val="20"/>
              </w:rPr>
              <w:t>
дерево, шпалы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10.1.10 </w:t>
            </w:r>
            <w:r>
              <w:rPr>
                <w:rFonts w:ascii="Times New Roman"/>
                <w:b/>
                <w:i w:val="false"/>
                <w:color w:val="000000"/>
                <w:sz w:val="20"/>
              </w:rPr>
              <w:t>қаңқа-қамысты</w:t>
            </w:r>
          </w:p>
          <w:p>
            <w:pPr>
              <w:spacing w:after="20"/>
              <w:ind w:left="20"/>
              <w:jc w:val="both"/>
            </w:pPr>
            <w:r>
              <w:rPr>
                <w:rFonts w:ascii="Times New Roman"/>
                <w:b w:val="false"/>
                <w:i w:val="false"/>
                <w:color w:val="000000"/>
                <w:sz w:val="20"/>
              </w:rPr>
              <w:t>
каркасно-камышитовый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10.1.2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панелді</w:t>
            </w:r>
          </w:p>
          <w:p>
            <w:pPr>
              <w:spacing w:after="20"/>
              <w:ind w:left="20"/>
              <w:jc w:val="both"/>
            </w:pPr>
            <w:r>
              <w:rPr>
                <w:rFonts w:ascii="Times New Roman"/>
                <w:b w:val="false"/>
                <w:i w:val="false"/>
                <w:color w:val="000000"/>
                <w:sz w:val="20"/>
              </w:rPr>
              <w:t>
крупнопанельный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10.1.7 </w:t>
            </w:r>
            <w:r>
              <w:rPr>
                <w:rFonts w:ascii="Times New Roman"/>
                <w:b/>
                <w:i w:val="false"/>
                <w:color w:val="000000"/>
                <w:sz w:val="20"/>
              </w:rPr>
              <w:t>монолитті</w:t>
            </w:r>
            <w:r>
              <w:rPr>
                <w:rFonts w:ascii="Times New Roman"/>
                <w:b/>
                <w:i w:val="false"/>
                <w:color w:val="000000"/>
                <w:sz w:val="20"/>
              </w:rPr>
              <w:t xml:space="preserve"> бетон (</w:t>
            </w:r>
            <w:r>
              <w:rPr>
                <w:rFonts w:ascii="Times New Roman"/>
                <w:b/>
                <w:i w:val="false"/>
                <w:color w:val="000000"/>
                <w:sz w:val="20"/>
              </w:rPr>
              <w:t>темір</w:t>
            </w:r>
            <w:r>
              <w:rPr>
                <w:rFonts w:ascii="Times New Roman"/>
                <w:b/>
                <w:i w:val="false"/>
                <w:color w:val="000000"/>
                <w:sz w:val="20"/>
              </w:rPr>
              <w:t xml:space="preserve"> бетон)</w:t>
            </w:r>
          </w:p>
          <w:p>
            <w:pPr>
              <w:spacing w:after="20"/>
              <w:ind w:left="20"/>
              <w:jc w:val="both"/>
            </w:pPr>
            <w:r>
              <w:rPr>
                <w:rFonts w:ascii="Times New Roman"/>
                <w:b w:val="false"/>
                <w:i w:val="false"/>
                <w:color w:val="000000"/>
                <w:sz w:val="20"/>
              </w:rPr>
              <w:t>
монолитный бетон(железобетон)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10.1.11 </w:t>
            </w:r>
            <w:r>
              <w:rPr>
                <w:rFonts w:ascii="Times New Roman"/>
                <w:b/>
                <w:i w:val="false"/>
                <w:color w:val="000000"/>
                <w:sz w:val="20"/>
              </w:rPr>
              <w:t>ұлутас</w:t>
            </w:r>
          </w:p>
          <w:p>
            <w:pPr>
              <w:spacing w:after="20"/>
              <w:ind w:left="20"/>
              <w:jc w:val="both"/>
            </w:pPr>
            <w:r>
              <w:rPr>
                <w:rFonts w:ascii="Times New Roman"/>
                <w:b w:val="false"/>
                <w:i w:val="false"/>
                <w:color w:val="000000"/>
                <w:sz w:val="20"/>
              </w:rPr>
              <w:t>
ракушечник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10.1.3 </w:t>
            </w:r>
            <w:r>
              <w:rPr>
                <w:rFonts w:ascii="Times New Roman"/>
                <w:b/>
                <w:i w:val="false"/>
                <w:color w:val="000000"/>
                <w:sz w:val="20"/>
              </w:rPr>
              <w:t>қаңқа-панелді</w:t>
            </w:r>
          </w:p>
          <w:p>
            <w:pPr>
              <w:spacing w:after="20"/>
              <w:ind w:left="20"/>
              <w:jc w:val="both"/>
            </w:pPr>
            <w:r>
              <w:rPr>
                <w:rFonts w:ascii="Times New Roman"/>
                <w:b w:val="false"/>
                <w:i w:val="false"/>
                <w:color w:val="000000"/>
                <w:sz w:val="20"/>
              </w:rPr>
              <w:t>
каркасно-панельный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10.1.4 </w:t>
            </w:r>
            <w:r>
              <w:rPr>
                <w:rFonts w:ascii="Times New Roman"/>
                <w:b/>
                <w:i w:val="false"/>
                <w:color w:val="000000"/>
                <w:sz w:val="20"/>
              </w:rPr>
              <w:t>көлемді-блокты</w:t>
            </w:r>
          </w:p>
          <w:p>
            <w:pPr>
              <w:spacing w:after="20"/>
              <w:ind w:left="20"/>
              <w:jc w:val="both"/>
            </w:pPr>
            <w:r>
              <w:rPr>
                <w:rFonts w:ascii="Times New Roman"/>
                <w:b w:val="false"/>
                <w:i w:val="false"/>
                <w:color w:val="000000"/>
                <w:sz w:val="20"/>
              </w:rPr>
              <w:t>
объемно-блочный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10.1.8 </w:t>
            </w:r>
            <w:r>
              <w:rPr>
                <w:rFonts w:ascii="Times New Roman"/>
                <w:b/>
                <w:i w:val="false"/>
                <w:color w:val="000000"/>
                <w:sz w:val="20"/>
              </w:rPr>
              <w:t>ұялы</w:t>
            </w:r>
            <w:r>
              <w:rPr>
                <w:rFonts w:ascii="Times New Roman"/>
                <w:b/>
                <w:i w:val="false"/>
                <w:color w:val="000000"/>
                <w:sz w:val="20"/>
              </w:rPr>
              <w:t xml:space="preserve"> бетон</w:t>
            </w:r>
          </w:p>
          <w:p>
            <w:pPr>
              <w:spacing w:after="20"/>
              <w:ind w:left="20"/>
              <w:jc w:val="both"/>
            </w:pPr>
            <w:r>
              <w:rPr>
                <w:rFonts w:ascii="Times New Roman"/>
                <w:b w:val="false"/>
                <w:i w:val="false"/>
                <w:color w:val="000000"/>
                <w:sz w:val="20"/>
              </w:rPr>
              <w:t>
ячеистый бетон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10.1.12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қабырғаматериалдары</w:t>
            </w:r>
          </w:p>
          <w:p>
            <w:pPr>
              <w:spacing w:after="20"/>
              <w:ind w:left="20"/>
              <w:jc w:val="both"/>
            </w:pPr>
            <w:r>
              <w:rPr>
                <w:rFonts w:ascii="Times New Roman"/>
                <w:b w:val="false"/>
                <w:i w:val="false"/>
                <w:color w:val="000000"/>
                <w:sz w:val="20"/>
              </w:rPr>
              <w:t>
другие стеновые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10.1.5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блокты</w:t>
            </w:r>
          </w:p>
          <w:p>
            <w:pPr>
              <w:spacing w:after="20"/>
              <w:ind w:left="20"/>
              <w:jc w:val="both"/>
            </w:pPr>
            <w:r>
              <w:rPr>
                <w:rFonts w:ascii="Times New Roman"/>
                <w:b w:val="false"/>
                <w:i w:val="false"/>
                <w:color w:val="000000"/>
                <w:sz w:val="20"/>
              </w:rPr>
              <w:t>
крупноблочный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p>
            <w:pPr>
              <w:spacing w:after="20"/>
              <w:ind w:left="20"/>
              <w:jc w:val="both"/>
            </w:pPr>
            <w:r>
              <w:rPr>
                <w:rFonts w:ascii="Times New Roman"/>
                <w:b w:val="false"/>
                <w:i w:val="false"/>
                <w:color w:val="000000"/>
                <w:sz w:val="20"/>
              </w:rPr>
              <w:t>
</w:t>
            </w:r>
            <w:r>
              <w:rPr>
                <w:rFonts w:ascii="Times New Roman"/>
                <w:b/>
                <w:i w:val="false"/>
                <w:color w:val="000000"/>
                <w:sz w:val="20"/>
              </w:rPr>
              <w:t>саман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 </w:t>
            </w:r>
            <w:r>
              <w:rPr>
                <w:rFonts w:ascii="Times New Roman"/>
                <w:b/>
                <w:i w:val="false"/>
                <w:color w:val="000000"/>
                <w:sz w:val="20"/>
              </w:rPr>
              <w:t>Ғимарат</w:t>
            </w:r>
            <w:r>
              <w:rPr>
                <w:rFonts w:ascii="Times New Roman"/>
                <w:b w:val="false"/>
                <w:i w:val="false"/>
                <w:color w:val="000000"/>
                <w:sz w:val="20"/>
              </w:rPr>
              <w:t xml:space="preserve"> </w:t>
            </w:r>
            <w:r>
              <w:rPr>
                <w:rFonts w:ascii="Times New Roman"/>
                <w:b/>
                <w:i w:val="false"/>
                <w:color w:val="000000"/>
                <w:sz w:val="20"/>
              </w:rPr>
              <w:t>аражабындарының</w:t>
            </w:r>
            <w:r>
              <w:rPr>
                <w:rFonts w:ascii="Times New Roman"/>
                <w:b w:val="false"/>
                <w:i w:val="false"/>
                <w:color w:val="000000"/>
                <w:sz w:val="20"/>
              </w:rPr>
              <w:t xml:space="preserve"> </w:t>
            </w:r>
            <w:r>
              <w:rPr>
                <w:rFonts w:ascii="Times New Roman"/>
                <w:b/>
                <w:i w:val="false"/>
                <w:color w:val="000000"/>
                <w:sz w:val="20"/>
              </w:rPr>
              <w:t>материалын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10.2.1 </w:t>
            </w:r>
            <w:r>
              <w:rPr>
                <w:rFonts w:ascii="Times New Roman"/>
                <w:b/>
                <w:i w:val="false"/>
                <w:color w:val="000000"/>
                <w:sz w:val="20"/>
              </w:rPr>
              <w:t>темірбетон</w:t>
            </w:r>
          </w:p>
          <w:p>
            <w:pPr>
              <w:spacing w:after="20"/>
              <w:ind w:left="20"/>
              <w:jc w:val="both"/>
            </w:pPr>
            <w:r>
              <w:rPr>
                <w:rFonts w:ascii="Times New Roman"/>
                <w:b w:val="false"/>
                <w:i w:val="false"/>
                <w:color w:val="000000"/>
                <w:sz w:val="20"/>
              </w:rPr>
              <w:t xml:space="preserve">
железобетон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10.2.2 </w:t>
            </w:r>
            <w:r>
              <w:rPr>
                <w:rFonts w:ascii="Times New Roman"/>
                <w:b/>
                <w:i w:val="false"/>
                <w:color w:val="000000"/>
                <w:sz w:val="20"/>
              </w:rPr>
              <w:t>ағаш</w:t>
            </w:r>
          </w:p>
          <w:p>
            <w:pPr>
              <w:spacing w:after="20"/>
              <w:ind w:left="20"/>
              <w:jc w:val="both"/>
            </w:pPr>
            <w:r>
              <w:rPr>
                <w:rFonts w:ascii="Times New Roman"/>
                <w:b w:val="false"/>
                <w:i w:val="false"/>
                <w:color w:val="000000"/>
                <w:sz w:val="20"/>
              </w:rPr>
              <w:t>
деревянные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10.2.3 </w:t>
            </w:r>
            <w:r>
              <w:rPr>
                <w:rFonts w:ascii="Times New Roman"/>
                <w:b/>
                <w:i w:val="false"/>
                <w:color w:val="000000"/>
                <w:sz w:val="20"/>
              </w:rPr>
              <w:t>ағаш</w:t>
            </w:r>
            <w:r>
              <w:rPr>
                <w:rFonts w:ascii="Times New Roman"/>
                <w:b/>
                <w:i w:val="false"/>
                <w:color w:val="000000"/>
                <w:sz w:val="20"/>
              </w:rPr>
              <w:t xml:space="preserve">- </w:t>
            </w:r>
            <w:r>
              <w:rPr>
                <w:rFonts w:ascii="Times New Roman"/>
                <w:b/>
                <w:i w:val="false"/>
                <w:color w:val="000000"/>
                <w:sz w:val="20"/>
              </w:rPr>
              <w:t>темірбетон</w:t>
            </w:r>
          </w:p>
          <w:p>
            <w:pPr>
              <w:spacing w:after="20"/>
              <w:ind w:left="20"/>
              <w:jc w:val="both"/>
            </w:pPr>
            <w:r>
              <w:rPr>
                <w:rFonts w:ascii="Times New Roman"/>
                <w:b w:val="false"/>
                <w:i w:val="false"/>
                <w:color w:val="000000"/>
                <w:sz w:val="20"/>
              </w:rPr>
              <w:t xml:space="preserve">
деревянно – железобетонные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10.2.4 </w:t>
            </w:r>
            <w:r>
              <w:rPr>
                <w:rFonts w:ascii="Times New Roman"/>
                <w:b/>
                <w:i w:val="false"/>
                <w:color w:val="000000"/>
                <w:sz w:val="20"/>
              </w:rPr>
              <w:t>басқа</w:t>
            </w:r>
            <w:r>
              <w:rPr>
                <w:rFonts w:ascii="Times New Roman"/>
                <w:b/>
                <w:i w:val="false"/>
                <w:color w:val="000000"/>
                <w:sz w:val="20"/>
              </w:rPr>
              <w:t xml:space="preserve"> да </w:t>
            </w:r>
            <w:r>
              <w:rPr>
                <w:rFonts w:ascii="Times New Roman"/>
                <w:b/>
                <w:i w:val="false"/>
                <w:color w:val="000000"/>
                <w:sz w:val="20"/>
              </w:rPr>
              <w:t>жабынды</w:t>
            </w:r>
            <w:r>
              <w:rPr>
                <w:rFonts w:ascii="Times New Roman"/>
                <w:b w:val="false"/>
                <w:i w:val="false"/>
                <w:color w:val="000000"/>
                <w:sz w:val="20"/>
              </w:rPr>
              <w:t xml:space="preserve"> </w:t>
            </w:r>
            <w:r>
              <w:rPr>
                <w:rFonts w:ascii="Times New Roman"/>
                <w:b/>
                <w:i w:val="false"/>
                <w:color w:val="000000"/>
                <w:sz w:val="20"/>
              </w:rPr>
              <w:t>материалдары</w:t>
            </w:r>
          </w:p>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пәтерлер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мәліметтерді</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Пәтерлер саны, бірлік</w:t>
            </w:r>
          </w:p>
          <w:p>
            <w:pPr>
              <w:spacing w:after="20"/>
              <w:ind w:left="20"/>
              <w:jc w:val="both"/>
            </w:pPr>
          </w:p>
          <w:p>
            <w:pPr>
              <w:spacing w:after="20"/>
              <w:ind w:left="20"/>
              <w:jc w:val="both"/>
            </w:pPr>
            <w:r>
              <w:rPr>
                <w:rFonts w:ascii="Times New Roman"/>
                <w:b/>
                <w:i w:val="false"/>
                <w:color w:val="000000"/>
                <w:sz w:val="20"/>
              </w:rPr>
              <w:t>
Количество квартир, единиц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Пәтерлердің жалпы алаңы, шаршы метр</w:t>
            </w:r>
          </w:p>
          <w:p>
            <w:pPr>
              <w:spacing w:after="20"/>
              <w:ind w:left="20"/>
              <w:jc w:val="both"/>
            </w:pPr>
          </w:p>
          <w:p>
            <w:pPr>
              <w:spacing w:after="20"/>
              <w:ind w:left="20"/>
              <w:jc w:val="both"/>
            </w:pPr>
            <w:r>
              <w:rPr>
                <w:rFonts w:ascii="Times New Roman"/>
                <w:b/>
                <w:i w:val="false"/>
                <w:color w:val="000000"/>
                <w:sz w:val="20"/>
              </w:rPr>
              <w:t>
Общая площадь квартир, кв. метров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Пәтерлердің тұрғын алаңы, шаршы метр</w:t>
            </w:r>
          </w:p>
          <w:p>
            <w:pPr>
              <w:spacing w:after="20"/>
              <w:ind w:left="20"/>
              <w:jc w:val="both"/>
            </w:pPr>
          </w:p>
          <w:p>
            <w:pPr>
              <w:spacing w:after="20"/>
              <w:ind w:left="20"/>
              <w:jc w:val="both"/>
            </w:pPr>
            <w:r>
              <w:rPr>
                <w:rFonts w:ascii="Times New Roman"/>
                <w:b/>
                <w:i w:val="false"/>
                <w:color w:val="000000"/>
                <w:sz w:val="20"/>
              </w:rPr>
              <w:t>
Жилая площадь квартир, кв. метров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11.1.1 Бір бөлмелі</w:t>
            </w:r>
          </w:p>
          <w:p>
            <w:pPr>
              <w:spacing w:after="20"/>
              <w:ind w:left="20"/>
              <w:jc w:val="both"/>
            </w:pPr>
          </w:p>
          <w:p>
            <w:pPr>
              <w:spacing w:after="20"/>
              <w:ind w:left="20"/>
              <w:jc w:val="both"/>
            </w:pPr>
            <w:r>
              <w:rPr>
                <w:rFonts w:ascii="Times New Roman"/>
                <w:b/>
                <w:i w:val="false"/>
                <w:color w:val="000000"/>
                <w:sz w:val="20"/>
              </w:rPr>
              <w:t>
Однокомнатные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11.1.2 Екі бөлмелі</w:t>
            </w:r>
          </w:p>
          <w:p>
            <w:pPr>
              <w:spacing w:after="20"/>
              <w:ind w:left="20"/>
              <w:jc w:val="both"/>
            </w:pPr>
          </w:p>
          <w:p>
            <w:pPr>
              <w:spacing w:after="20"/>
              <w:ind w:left="20"/>
              <w:jc w:val="both"/>
            </w:pPr>
            <w:r>
              <w:rPr>
                <w:rFonts w:ascii="Times New Roman"/>
                <w:b/>
                <w:i w:val="false"/>
                <w:color w:val="000000"/>
                <w:sz w:val="20"/>
              </w:rPr>
              <w:t>
Двухкомнатные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11.1.3 Үш бөлмелі</w:t>
            </w:r>
          </w:p>
          <w:p>
            <w:pPr>
              <w:spacing w:after="20"/>
              <w:ind w:left="20"/>
              <w:jc w:val="both"/>
            </w:pPr>
          </w:p>
          <w:p>
            <w:pPr>
              <w:spacing w:after="20"/>
              <w:ind w:left="20"/>
              <w:jc w:val="both"/>
            </w:pPr>
            <w:r>
              <w:rPr>
                <w:rFonts w:ascii="Times New Roman"/>
                <w:b/>
                <w:i w:val="false"/>
                <w:color w:val="000000"/>
                <w:sz w:val="20"/>
              </w:rPr>
              <w:t>
Трехкомнатные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11.1.4 Төрт бөлмелі</w:t>
            </w:r>
          </w:p>
          <w:p>
            <w:pPr>
              <w:spacing w:after="20"/>
              <w:ind w:left="20"/>
              <w:jc w:val="both"/>
            </w:pPr>
          </w:p>
          <w:p>
            <w:pPr>
              <w:spacing w:after="20"/>
              <w:ind w:left="20"/>
              <w:jc w:val="both"/>
            </w:pPr>
            <w:r>
              <w:rPr>
                <w:rFonts w:ascii="Times New Roman"/>
                <w:b/>
                <w:i w:val="false"/>
                <w:color w:val="000000"/>
                <w:sz w:val="20"/>
              </w:rPr>
              <w:t>
Четырехкомнатные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11.1.5 Бес бөлмелі</w:t>
            </w:r>
          </w:p>
          <w:p>
            <w:pPr>
              <w:spacing w:after="20"/>
              <w:ind w:left="20"/>
              <w:jc w:val="both"/>
            </w:pPr>
          </w:p>
          <w:p>
            <w:pPr>
              <w:spacing w:after="20"/>
              <w:ind w:left="20"/>
              <w:jc w:val="both"/>
            </w:pPr>
            <w:r>
              <w:rPr>
                <w:rFonts w:ascii="Times New Roman"/>
                <w:b/>
                <w:i w:val="false"/>
                <w:color w:val="000000"/>
                <w:sz w:val="20"/>
              </w:rPr>
              <w:t>
Пятикомнатные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11.1.6 Алты бөлмелі</w:t>
            </w:r>
          </w:p>
          <w:p>
            <w:pPr>
              <w:spacing w:after="20"/>
              <w:ind w:left="20"/>
              <w:jc w:val="both"/>
            </w:pPr>
          </w:p>
          <w:p>
            <w:pPr>
              <w:spacing w:after="20"/>
              <w:ind w:left="20"/>
              <w:jc w:val="both"/>
            </w:pPr>
            <w:r>
              <w:rPr>
                <w:rFonts w:ascii="Times New Roman"/>
                <w:b/>
                <w:i w:val="false"/>
                <w:color w:val="000000"/>
                <w:sz w:val="20"/>
              </w:rPr>
              <w:t>
Шестикомнатные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11.1.7 Жеті бөлмелі</w:t>
            </w:r>
          </w:p>
          <w:p>
            <w:pPr>
              <w:spacing w:after="20"/>
              <w:ind w:left="20"/>
              <w:jc w:val="both"/>
            </w:pPr>
          </w:p>
          <w:p>
            <w:pPr>
              <w:spacing w:after="20"/>
              <w:ind w:left="20"/>
              <w:jc w:val="both"/>
            </w:pPr>
            <w:r>
              <w:rPr>
                <w:rFonts w:ascii="Times New Roman"/>
                <w:b/>
                <w:i w:val="false"/>
                <w:color w:val="000000"/>
                <w:sz w:val="20"/>
              </w:rPr>
              <w:t>
Семикомнатные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11.1.8 Сегіз және одан да көп бөлмелі</w:t>
            </w:r>
          </w:p>
          <w:p>
            <w:pPr>
              <w:spacing w:after="20"/>
              <w:ind w:left="20"/>
              <w:jc w:val="both"/>
            </w:pPr>
          </w:p>
          <w:p>
            <w:pPr>
              <w:spacing w:after="20"/>
              <w:ind w:left="20"/>
              <w:jc w:val="both"/>
            </w:pPr>
            <w:r>
              <w:rPr>
                <w:rFonts w:ascii="Times New Roman"/>
                <w:b/>
                <w:i w:val="false"/>
                <w:color w:val="000000"/>
                <w:sz w:val="20"/>
              </w:rPr>
              <w:t>
Восьми и более комнатные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Объекті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жаңартылатын</w:t>
            </w:r>
            <w:r>
              <w:rPr>
                <w:rFonts w:ascii="Times New Roman"/>
                <w:b/>
                <w:i w:val="false"/>
                <w:color w:val="000000"/>
                <w:sz w:val="20"/>
              </w:rPr>
              <w:t xml:space="preserve"> энергия </w:t>
            </w:r>
            <w:r>
              <w:rPr>
                <w:rFonts w:ascii="Times New Roman"/>
                <w:b/>
                <w:i w:val="false"/>
                <w:color w:val="000000"/>
                <w:sz w:val="20"/>
              </w:rPr>
              <w:t>көздерінің</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болса</w:t>
            </w:r>
            <w:r>
              <w:rPr>
                <w:rFonts w:ascii="Times New Roman"/>
                <w:b/>
                <w:i w:val="false"/>
                <w:color w:val="000000"/>
                <w:sz w:val="20"/>
              </w:rPr>
              <w:t xml:space="preserve">, </w:t>
            </w:r>
            <w:r>
              <w:rPr>
                <w:rFonts w:ascii="Times New Roman"/>
                <w:b/>
                <w:i w:val="false"/>
                <w:color w:val="000000"/>
                <w:sz w:val="20"/>
              </w:rPr>
              <w:t>онда</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p>
                  <w:pPr>
                    <w:spacing w:after="20"/>
                    <w:ind w:left="20"/>
                    <w:jc w:val="both"/>
                  </w:pPr>
                  <w:r>
                    <w:rPr>
                      <w:rFonts w:ascii="Times New Roman"/>
                      <w:b w:val="false"/>
                      <w:i w:val="false"/>
                      <w:color w:val="000000"/>
                      <w:sz w:val="20"/>
                    </w:rPr>
                    <w:t>
Виды теплоэнергии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а)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б)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теплоэнергия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12.1.2 </w:t>
                  </w:r>
                  <w:r>
                    <w:rPr>
                      <w:rFonts w:ascii="Times New Roman"/>
                      <w:b/>
                      <w:i w:val="false"/>
                      <w:color w:val="000000"/>
                      <w:sz w:val="20"/>
                    </w:rPr>
                    <w:t>геотермальдық</w:t>
                  </w:r>
                  <w:r>
                    <w:rPr>
                      <w:rFonts w:ascii="Times New Roman"/>
                      <w:b w:val="false"/>
                      <w:i w:val="false"/>
                      <w:color w:val="000000"/>
                      <w:sz w:val="20"/>
                    </w:rPr>
                    <w:t xml:space="preserve"> </w:t>
                  </w:r>
                  <w:r>
                    <w:rPr>
                      <w:rFonts w:ascii="Times New Roman"/>
                      <w:b/>
                      <w:i w:val="false"/>
                      <w:color w:val="000000"/>
                      <w:sz w:val="20"/>
                    </w:rPr>
                    <w:t>көздерден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12.1.3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теплоэнергия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12.1.4 </w:t>
                  </w:r>
                  <w:r>
                    <w:rPr>
                      <w:rFonts w:ascii="Times New Roman"/>
                      <w:b/>
                      <w:i w:val="false"/>
                      <w:color w:val="000000"/>
                      <w:sz w:val="20"/>
                    </w:rPr>
                    <w:t>биомассадан</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теплоэнергия от биомассасы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теплоэнергия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 Электр </w:t>
                  </w:r>
                  <w:r>
                    <w:rPr>
                      <w:rFonts w:ascii="Times New Roman"/>
                      <w:b/>
                      <w:i w:val="false"/>
                      <w:color w:val="000000"/>
                      <w:sz w:val="20"/>
                    </w:rPr>
                    <w:t>энергиясының</w:t>
                  </w:r>
                  <w:r>
                    <w:rPr>
                      <w:rFonts w:ascii="Times New Roman"/>
                      <w:b w:val="false"/>
                      <w:i w:val="false"/>
                      <w:color w:val="000000"/>
                      <w:sz w:val="20"/>
                    </w:rPr>
                    <w:t xml:space="preserve"> </w:t>
                  </w:r>
                  <w:r>
                    <w:rPr>
                      <w:rFonts w:ascii="Times New Roman"/>
                      <w:b/>
                      <w:i w:val="false"/>
                      <w:color w:val="000000"/>
                      <w:sz w:val="20"/>
                    </w:rPr>
                    <w:t>түрлері</w:t>
                  </w:r>
                </w:p>
                <w:p>
                  <w:pPr>
                    <w:spacing w:after="20"/>
                    <w:ind w:left="20"/>
                    <w:jc w:val="both"/>
                  </w:pPr>
                  <w:r>
                    <w:rPr>
                      <w:rFonts w:ascii="Times New Roman"/>
                      <w:b w:val="false"/>
                      <w:i w:val="false"/>
                      <w:color w:val="000000"/>
                      <w:sz w:val="20"/>
                    </w:rPr>
                    <w:t>
Виды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12.2.1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электроэнергия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12.2.2 </w:t>
                  </w:r>
                  <w:r>
                    <w:rPr>
                      <w:rFonts w:ascii="Times New Roman"/>
                      <w:b/>
                      <w:i w:val="false"/>
                      <w:color w:val="000000"/>
                      <w:sz w:val="20"/>
                    </w:rPr>
                    <w:t>жел</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электроэнергия ветровая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12.2.3 </w:t>
                  </w:r>
                  <w:r>
                    <w:rPr>
                      <w:rFonts w:ascii="Times New Roman"/>
                      <w:b/>
                      <w:i w:val="false"/>
                      <w:color w:val="000000"/>
                      <w:sz w:val="20"/>
                    </w:rPr>
                    <w:t>жел</w:t>
                  </w:r>
                  <w:r>
                    <w:rPr>
                      <w:rFonts w:ascii="Times New Roman"/>
                      <w:b/>
                      <w:i w:val="false"/>
                      <w:color w:val="000000"/>
                      <w:sz w:val="20"/>
                    </w:rPr>
                    <w:t>/</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сәулесі</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электроэнергия ветровая/солнечная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12.2.4 </w:t>
                  </w:r>
                  <w:r>
                    <w:rPr>
                      <w:rFonts w:ascii="Times New Roman"/>
                      <w:b/>
                      <w:i w:val="false"/>
                      <w:color w:val="000000"/>
                      <w:sz w:val="20"/>
                    </w:rPr>
                    <w:t>биогаздан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электроэнергия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12.2.5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энергиясы</w:t>
                  </w:r>
                </w:p>
                <w:p>
                  <w:pPr>
                    <w:spacing w:after="20"/>
                    <w:ind w:left="20"/>
                    <w:jc w:val="both"/>
                  </w:pPr>
                  <w:r>
                    <w:rPr>
                      <w:rFonts w:ascii="Times New Roman"/>
                      <w:b w:val="false"/>
                      <w:i w:val="false"/>
                      <w:color w:val="000000"/>
                      <w:sz w:val="20"/>
                    </w:rPr>
                    <w:t>
электроэнергия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объектінің</w:t>
            </w:r>
            <w:r>
              <w:rPr>
                <w:rFonts w:ascii="Times New Roman"/>
                <w:b/>
                <w:i w:val="false"/>
                <w:color w:val="000000"/>
                <w:sz w:val="20"/>
              </w:rPr>
              <w:t xml:space="preserve"> энергия </w:t>
            </w:r>
            <w:r>
              <w:rPr>
                <w:rFonts w:ascii="Times New Roman"/>
                <w:b/>
                <w:i w:val="false"/>
                <w:color w:val="000000"/>
                <w:sz w:val="20"/>
              </w:rPr>
              <w:t>тиімділігі</w:t>
            </w:r>
            <w:r>
              <w:rPr>
                <w:rFonts w:ascii="Times New Roman"/>
                <w:b w:val="false"/>
                <w:i w:val="false"/>
                <w:color w:val="000000"/>
                <w:sz w:val="20"/>
              </w:rPr>
              <w:t xml:space="preserve"> </w:t>
            </w:r>
            <w:r>
              <w:rPr>
                <w:rFonts w:ascii="Times New Roman"/>
                <w:b/>
                <w:i w:val="false"/>
                <w:color w:val="000000"/>
                <w:sz w:val="20"/>
              </w:rPr>
              <w:t>сыныбын</w:t>
            </w:r>
            <w:r>
              <w:rPr>
                <w:rFonts w:ascii="Times New Roman"/>
                <w:b/>
                <w:i w:val="false"/>
                <w:color w:val="000000"/>
                <w:sz w:val="20"/>
              </w:rPr>
              <w:t xml:space="preserve"> "√" </w:t>
            </w:r>
            <w:r>
              <w:rPr>
                <w:rFonts w:ascii="Times New Roman"/>
                <w:b/>
                <w:i w:val="false"/>
                <w:color w:val="000000"/>
                <w:sz w:val="20"/>
              </w:rPr>
              <w:t>белгісімен</w:t>
            </w:r>
            <w:r>
              <w:rPr>
                <w:rFonts w:ascii="Times New Roman"/>
                <w:b w:val="false"/>
                <w:i w:val="false"/>
                <w:color w:val="000000"/>
                <w:sz w:val="20"/>
              </w:rPr>
              <w:t xml:space="preserve"> </w:t>
            </w:r>
            <w:r>
              <w:rPr>
                <w:rFonts w:ascii="Times New Roman"/>
                <w:b/>
                <w:i w:val="false"/>
                <w:color w:val="000000"/>
                <w:sz w:val="20"/>
              </w:rPr>
              <w:t>белгілеңіз</w:t>
            </w:r>
            <w:r>
              <w:rPr>
                <w:rFonts w:ascii="Times New Roman"/>
                <w:b/>
                <w:i w:val="false"/>
                <w:color w:val="000000"/>
                <w:sz w:val="20"/>
              </w:rPr>
              <w:t>.</w:t>
            </w:r>
          </w:p>
          <w:p>
            <w:pPr>
              <w:spacing w:after="20"/>
              <w:ind w:left="20"/>
              <w:jc w:val="both"/>
            </w:pPr>
            <w:r>
              <w:rPr>
                <w:rFonts w:ascii="Times New Roman"/>
                <w:b w:val="false"/>
                <w:i w:val="false"/>
                <w:color w:val="000000"/>
                <w:sz w:val="20"/>
              </w:rPr>
              <w:t>
Отметьте знаком "√" класс энергоэффективности введенного в эксплуатацию объекта: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2.04-21-2004 "</w:t>
                  </w:r>
                  <w:r>
                    <w:rPr>
                      <w:rFonts w:ascii="Times New Roman"/>
                      <w:b/>
                      <w:i w:val="false"/>
                      <w:color w:val="000000"/>
                      <w:sz w:val="20"/>
                    </w:rPr>
                    <w:t>Азаматтық</w:t>
                  </w:r>
                  <w:r>
                    <w:rPr>
                      <w:rFonts w:ascii="Times New Roman"/>
                      <w:b w:val="false"/>
                      <w:i w:val="false"/>
                      <w:color w:val="000000"/>
                      <w:sz w:val="20"/>
                    </w:rPr>
                    <w:t xml:space="preserve"> </w:t>
                  </w:r>
                  <w:r>
                    <w:rPr>
                      <w:rFonts w:ascii="Times New Roman"/>
                      <w:b/>
                      <w:i w:val="false"/>
                      <w:color w:val="000000"/>
                      <w:sz w:val="20"/>
                    </w:rPr>
                    <w:t>ғимараттардың</w:t>
                  </w:r>
                  <w:r>
                    <w:rPr>
                      <w:rFonts w:ascii="Times New Roman"/>
                      <w:b/>
                      <w:i w:val="false"/>
                      <w:color w:val="000000"/>
                      <w:sz w:val="20"/>
                    </w:rPr>
                    <w:t xml:space="preserve"> энергия </w:t>
                  </w:r>
                  <w:r>
                    <w:rPr>
                      <w:rFonts w:ascii="Times New Roman"/>
                      <w:b/>
                      <w:i w:val="false"/>
                      <w:color w:val="000000"/>
                      <w:sz w:val="20"/>
                    </w:rPr>
                    <w:t>тұтынуы</w:t>
                  </w:r>
                  <w:r>
                    <w:rPr>
                      <w:rFonts w:ascii="Times New Roman"/>
                      <w:b/>
                      <w:i w:val="false"/>
                      <w:color w:val="000000"/>
                      <w:sz w:val="20"/>
                    </w:rPr>
                    <w:t xml:space="preserve"> мен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қорғанышы</w:t>
                  </w:r>
                  <w:r>
                    <w:rPr>
                      <w:rFonts w:ascii="Times New Roman"/>
                      <w:b/>
                      <w:i w:val="false"/>
                      <w:color w:val="000000"/>
                      <w:sz w:val="20"/>
                    </w:rPr>
                    <w:t xml:space="preserve">" ҚР ҚН </w:t>
                  </w:r>
                  <w:r>
                    <w:rPr>
                      <w:rFonts w:ascii="Times New Roman"/>
                      <w:b/>
                      <w:i w:val="false"/>
                      <w:color w:val="000000"/>
                      <w:sz w:val="20"/>
                    </w:rPr>
                    <w:t>сәйкес</w:t>
                  </w:r>
                  <w:r>
                    <w:rPr>
                      <w:rFonts w:ascii="Times New Roman"/>
                      <w:b/>
                      <w:i w:val="false"/>
                      <w:color w:val="000000"/>
                      <w:sz w:val="20"/>
                    </w:rPr>
                    <w:t>:</w:t>
                  </w:r>
                </w:p>
                <w:p>
                  <w:pPr>
                    <w:spacing w:after="20"/>
                    <w:ind w:left="20"/>
                    <w:jc w:val="both"/>
                  </w:pP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13.1.1 А (</w:t>
                  </w:r>
                  <w:r>
                    <w:rPr>
                      <w:rFonts w:ascii="Times New Roman"/>
                      <w:b/>
                      <w:i w:val="false"/>
                      <w:color w:val="000000"/>
                      <w:sz w:val="20"/>
                    </w:rPr>
                    <w:t>өте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w:t>
                  </w:r>
                </w:p>
                <w:p>
                  <w:pPr>
                    <w:spacing w:after="20"/>
                    <w:ind w:left="20"/>
                    <w:jc w:val="both"/>
                  </w:pPr>
                  <w:r>
                    <w:rPr>
                      <w:rFonts w:ascii="Times New Roman"/>
                      <w:b w:val="false"/>
                      <w:i w:val="false"/>
                      <w:color w:val="000000"/>
                      <w:sz w:val="20"/>
                    </w:rPr>
                    <w:t>
А (очень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 Б (</w:t>
                  </w:r>
                  <w:r>
                    <w:rPr>
                      <w:rFonts w:ascii="Times New Roman"/>
                      <w:b/>
                      <w:i w:val="false"/>
                      <w:color w:val="000000"/>
                      <w:sz w:val="20"/>
                    </w:rPr>
                    <w:t>жоғары</w:t>
                  </w:r>
                  <w:r>
                    <w:rPr>
                      <w:rFonts w:ascii="Times New Roman"/>
                      <w:b/>
                      <w:i w:val="false"/>
                      <w:color w:val="000000"/>
                      <w:sz w:val="20"/>
                    </w:rPr>
                    <w:t>)</w:t>
                  </w:r>
                </w:p>
                <w:p>
                  <w:pPr>
                    <w:spacing w:after="20"/>
                    <w:ind w:left="20"/>
                    <w:jc w:val="both"/>
                  </w:pPr>
                  <w:r>
                    <w:rPr>
                      <w:rFonts w:ascii="Times New Roman"/>
                      <w:b w:val="false"/>
                      <w:i w:val="false"/>
                      <w:color w:val="000000"/>
                      <w:sz w:val="20"/>
                    </w:rPr>
                    <w:t>
Б (высокий)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13.1.3 В (</w:t>
                  </w:r>
                  <w:r>
                    <w:rPr>
                      <w:rFonts w:ascii="Times New Roman"/>
                      <w:b/>
                      <w:i w:val="false"/>
                      <w:color w:val="000000"/>
                      <w:sz w:val="20"/>
                    </w:rPr>
                    <w:t>қалыпты</w:t>
                  </w:r>
                  <w:r>
                    <w:rPr>
                      <w:rFonts w:ascii="Times New Roman"/>
                      <w:b/>
                      <w:i w:val="false"/>
                      <w:color w:val="000000"/>
                      <w:sz w:val="20"/>
                    </w:rPr>
                    <w:t>)</w:t>
                  </w:r>
                </w:p>
                <w:p>
                  <w:pPr>
                    <w:spacing w:after="20"/>
                    <w:ind w:left="20"/>
                    <w:jc w:val="both"/>
                  </w:pPr>
                  <w:r>
                    <w:rPr>
                      <w:rFonts w:ascii="Times New Roman"/>
                      <w:b w:val="false"/>
                      <w:i w:val="false"/>
                      <w:color w:val="000000"/>
                      <w:sz w:val="20"/>
                    </w:rPr>
                    <w:t>
В (нормальный)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13.2 2.04-04-2011 "</w:t>
                  </w:r>
                  <w:r>
                    <w:rPr>
                      <w:rFonts w:ascii="Times New Roman"/>
                      <w:b/>
                      <w:i w:val="false"/>
                      <w:color w:val="000000"/>
                      <w:sz w:val="20"/>
                    </w:rPr>
                    <w:t>Ғимараттардың</w:t>
                  </w:r>
                  <w:r>
                    <w:rPr>
                      <w:rFonts w:ascii="Times New Roman"/>
                      <w:b w:val="false"/>
                      <w:i w:val="false"/>
                      <w:color w:val="000000"/>
                      <w:sz w:val="20"/>
                    </w:rPr>
                    <w:t xml:space="preserve"> </w:t>
                  </w:r>
                  <w:r>
                    <w:rPr>
                      <w:rFonts w:ascii="Times New Roman"/>
                      <w:b/>
                      <w:i w:val="false"/>
                      <w:color w:val="000000"/>
                      <w:sz w:val="20"/>
                    </w:rPr>
                    <w:t>жылу</w:t>
                  </w:r>
                  <w:r>
                    <w:rPr>
                      <w:rFonts w:ascii="Times New Roman"/>
                      <w:b w:val="false"/>
                      <w:i w:val="false"/>
                      <w:color w:val="000000"/>
                      <w:sz w:val="20"/>
                    </w:rPr>
                    <w:t xml:space="preserve"> </w:t>
                  </w:r>
                  <w:r>
                    <w:rPr>
                      <w:rFonts w:ascii="Times New Roman"/>
                      <w:b/>
                      <w:i w:val="false"/>
                      <w:color w:val="000000"/>
                      <w:sz w:val="20"/>
                    </w:rPr>
                    <w:t>қорғанышы</w:t>
                  </w:r>
                  <w:r>
                    <w:rPr>
                      <w:rFonts w:ascii="Times New Roman"/>
                      <w:b/>
                      <w:i w:val="false"/>
                      <w:color w:val="000000"/>
                      <w:sz w:val="20"/>
                    </w:rPr>
                    <w:t xml:space="preserve">" ҚР ҚН </w:t>
                  </w:r>
                  <w:r>
                    <w:rPr>
                      <w:rFonts w:ascii="Times New Roman"/>
                      <w:b/>
                      <w:i w:val="false"/>
                      <w:color w:val="000000"/>
                      <w:sz w:val="20"/>
                    </w:rPr>
                    <w:t>сәйкес</w:t>
                  </w:r>
                  <w:r>
                    <w:rPr>
                      <w:rFonts w:ascii="Times New Roman"/>
                      <w:b/>
                      <w:i w:val="false"/>
                      <w:color w:val="000000"/>
                      <w:sz w:val="20"/>
                    </w:rPr>
                    <w:t>:</w:t>
                  </w:r>
                </w:p>
                <w:p>
                  <w:pPr>
                    <w:spacing w:after="20"/>
                    <w:ind w:left="20"/>
                    <w:jc w:val="both"/>
                  </w:pPr>
                  <w:r>
                    <w:rPr>
                      <w:rFonts w:ascii="Times New Roman"/>
                      <w:b w:val="false"/>
                      <w:i w:val="false"/>
                      <w:color w:val="000000"/>
                      <w:sz w:val="20"/>
                    </w:rPr>
                    <w:t>
согласно СН РК 2.04-04-2011 "Тепловая защита 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13.2.1 </w:t>
                  </w:r>
                  <w:r>
                    <w:rPr>
                      <w:rFonts w:ascii="Times New Roman"/>
                      <w:b/>
                      <w:i w:val="false"/>
                      <w:color w:val="000000"/>
                      <w:sz w:val="20"/>
                    </w:rPr>
                    <w:t>өте</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i w:val="false"/>
                      <w:color w:val="000000"/>
                      <w:sz w:val="20"/>
                    </w:rPr>
                    <w:t>:</w:t>
                  </w:r>
                </w:p>
                <w:p>
                  <w:pPr>
                    <w:spacing w:after="20"/>
                    <w:ind w:left="20"/>
                    <w:jc w:val="both"/>
                  </w:pPr>
                  <w:r>
                    <w:rPr>
                      <w:rFonts w:ascii="Times New Roman"/>
                      <w:b w:val="false"/>
                      <w:i w:val="false"/>
                      <w:color w:val="000000"/>
                      <w:sz w:val="20"/>
                    </w:rPr>
                    <w:t>
очень высокий: 13.2.1.1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13.2.1.2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13.2.1.3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13.2.2 </w:t>
                  </w:r>
                  <w:r>
                    <w:rPr>
                      <w:rFonts w:ascii="Times New Roman"/>
                      <w:b/>
                      <w:i w:val="false"/>
                      <w:color w:val="000000"/>
                      <w:sz w:val="20"/>
                    </w:rPr>
                    <w:t>жоғары</w:t>
                  </w:r>
                  <w:r>
                    <w:rPr>
                      <w:rFonts w:ascii="Times New Roman"/>
                      <w:b/>
                      <w:i w:val="false"/>
                      <w:color w:val="000000"/>
                      <w:sz w:val="20"/>
                    </w:rPr>
                    <w:t>:</w:t>
                  </w:r>
                </w:p>
                <w:p>
                  <w:pPr>
                    <w:spacing w:after="20"/>
                    <w:ind w:left="20"/>
                    <w:jc w:val="both"/>
                  </w:pPr>
                  <w:r>
                    <w:rPr>
                      <w:rFonts w:ascii="Times New Roman"/>
                      <w:b w:val="false"/>
                      <w:i w:val="false"/>
                      <w:color w:val="000000"/>
                      <w:sz w:val="20"/>
                    </w:rPr>
                    <w:t>
высокий: 13.2.2.1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13.2.2.2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13.2.3 </w:t>
                  </w:r>
                  <w:r>
                    <w:rPr>
                      <w:rFonts w:ascii="Times New Roman"/>
                      <w:b/>
                      <w:i w:val="false"/>
                      <w:color w:val="000000"/>
                      <w:sz w:val="20"/>
                    </w:rPr>
                    <w:t>қалыпты</w:t>
                  </w:r>
                  <w:r>
                    <w:rPr>
                      <w:rFonts w:ascii="Times New Roman"/>
                      <w:b/>
                      <w:i w:val="false"/>
                      <w:color w:val="000000"/>
                      <w:sz w:val="20"/>
                    </w:rPr>
                    <w:t>:</w:t>
                  </w:r>
                </w:p>
                <w:p>
                  <w:pPr>
                    <w:spacing w:after="20"/>
                    <w:ind w:left="20"/>
                    <w:jc w:val="both"/>
                  </w:pPr>
                  <w:r>
                    <w:rPr>
                      <w:rFonts w:ascii="Times New Roman"/>
                      <w:b w:val="false"/>
                      <w:i w:val="false"/>
                      <w:color w:val="000000"/>
                      <w:sz w:val="20"/>
                    </w:rPr>
                    <w:t>
нормальный: 13.2.3.1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13.2.3.2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13.2.3.3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мақсаттағы</w:t>
            </w:r>
            <w:r>
              <w:rPr>
                <w:rFonts w:ascii="Times New Roman"/>
                <w:b w:val="false"/>
                <w:i w:val="false"/>
                <w:color w:val="000000"/>
                <w:sz w:val="20"/>
              </w:rPr>
              <w:t xml:space="preserve"> </w:t>
            </w:r>
            <w:r>
              <w:rPr>
                <w:rFonts w:ascii="Times New Roman"/>
                <w:b/>
                <w:i w:val="false"/>
                <w:color w:val="000000"/>
                <w:sz w:val="20"/>
              </w:rPr>
              <w:t>кіріктіре</w:t>
            </w:r>
            <w:r>
              <w:rPr>
                <w:rFonts w:ascii="Times New Roman"/>
                <w:b/>
                <w:i w:val="false"/>
                <w:color w:val="000000"/>
                <w:sz w:val="20"/>
              </w:rPr>
              <w:t xml:space="preserve"> - </w:t>
            </w:r>
            <w:r>
              <w:rPr>
                <w:rFonts w:ascii="Times New Roman"/>
                <w:b/>
                <w:i w:val="false"/>
                <w:color w:val="000000"/>
                <w:sz w:val="20"/>
              </w:rPr>
              <w:t>жапсарластыра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үй-жайлар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имараттар</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кезде</w:t>
            </w:r>
            <w:r>
              <w:rPr>
                <w:rFonts w:ascii="Times New Roman"/>
                <w:b w:val="false"/>
                <w:i w:val="false"/>
                <w:color w:val="000000"/>
                <w:sz w:val="20"/>
              </w:rPr>
              <w:t xml:space="preserve"> </w:t>
            </w:r>
            <w:r>
              <w:rPr>
                <w:rFonts w:ascii="Times New Roman"/>
                <w:b/>
                <w:i w:val="false"/>
                <w:color w:val="000000"/>
                <w:sz w:val="20"/>
              </w:rPr>
              <w:t>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қуаттар</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тізбесіне</w:t>
                  </w:r>
                  <w:r>
                    <w:rPr>
                      <w:rFonts w:ascii="Times New Roman"/>
                      <w:b/>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14.2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қуатты</w:t>
                  </w:r>
                </w:p>
                <w:p>
                  <w:pPr>
                    <w:spacing w:after="20"/>
                    <w:ind w:left="20"/>
                    <w:jc w:val="both"/>
                  </w:pPr>
                  <w:r>
                    <w:rPr>
                      <w:rFonts w:ascii="Times New Roman"/>
                      <w:b w:val="false"/>
                      <w:i w:val="false"/>
                      <w:color w:val="000000"/>
                      <w:sz w:val="20"/>
                    </w:rPr>
                    <w:t>
Введенную мощность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согласно"Перечню видов объектов и мощностей"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Объект </w:t>
                  </w:r>
                  <w:r>
                    <w:rPr>
                      <w:rFonts w:ascii="Times New Roman"/>
                      <w:b/>
                      <w:i w:val="false"/>
                      <w:color w:val="000000"/>
                      <w:sz w:val="20"/>
                    </w:rPr>
                    <w:t>құрылысының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уақытты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_____________________________Адрес___________________________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w:t>
      </w:r>
      <w:r>
        <w:rPr>
          <w:rFonts w:ascii="Times New Roman"/>
          <w:b/>
          <w:i w:val="false"/>
          <w:color w:val="000000"/>
          <w:sz w:val="28"/>
        </w:rPr>
        <w:t>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
      Телефон (респондента)____________________________________________________________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i w:val="false"/>
          <w:color w:val="000000"/>
          <w:sz w:val="28"/>
        </w:rPr>
        <w:t xml:space="preserve"> (</w:t>
      </w:r>
      <w:r>
        <w:rPr>
          <w:rFonts w:ascii="Times New Roman"/>
          <w:b/>
          <w:i w:val="false"/>
          <w:color w:val="000000"/>
          <w:sz w:val="28"/>
        </w:rPr>
        <w:t>респонденттің</w:t>
      </w:r>
      <w:r>
        <w:rPr>
          <w:rFonts w:ascii="Times New Roman"/>
          <w:b/>
          <w:i w:val="false"/>
          <w:color w:val="000000"/>
          <w:sz w:val="28"/>
        </w:rPr>
        <w:t>)</w:t>
      </w:r>
    </w:p>
    <w:p>
      <w:pPr>
        <w:spacing w:after="0"/>
        <w:ind w:left="0"/>
        <w:jc w:val="both"/>
      </w:pPr>
      <w:r>
        <w:rPr>
          <w:rFonts w:ascii="Times New Roman"/>
          <w:b w:val="false"/>
          <w:i w:val="false"/>
          <w:color w:val="000000"/>
          <w:sz w:val="28"/>
        </w:rPr>
        <w:t>
      Адрес электронной почты (респондента)____________________________________________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телефоны (</w:t>
      </w:r>
      <w:r>
        <w:rPr>
          <w:rFonts w:ascii="Times New Roman"/>
          <w:b/>
          <w:i w:val="false"/>
          <w:color w:val="000000"/>
          <w:sz w:val="28"/>
        </w:rPr>
        <w:t>орындаушының</w:t>
      </w:r>
      <w:r>
        <w:rPr>
          <w:rFonts w:ascii="Times New Roman"/>
          <w:b/>
          <w:i w:val="false"/>
          <w:color w:val="000000"/>
          <w:sz w:val="28"/>
        </w:rPr>
        <w:t>)</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i w:val="false"/>
          <w:color w:val="000000"/>
          <w:sz w:val="28"/>
        </w:rPr>
        <w:t xml:space="preserve"> 497-бабында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473" w:id="10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вводе в эксплуатацию объектов" </w:t>
      </w:r>
      <w:r>
        <w:br/>
      </w:r>
      <w:r>
        <w:rPr>
          <w:rFonts w:ascii="Times New Roman"/>
          <w:b/>
          <w:i w:val="false"/>
          <w:color w:val="000000"/>
        </w:rPr>
        <w:t>(индекс 2-КС, периодичность годовая)</w:t>
      </w:r>
    </w:p>
    <w:bookmarkEnd w:id="1083"/>
    <w:p>
      <w:pPr>
        <w:spacing w:after="0"/>
        <w:ind w:left="0"/>
        <w:jc w:val="both"/>
      </w:pPr>
      <w:r>
        <w:rPr>
          <w:rFonts w:ascii="Times New Roman"/>
          <w:b w:val="false"/>
          <w:i w:val="false"/>
          <w:color w:val="ff0000"/>
          <w:sz w:val="28"/>
        </w:rPr>
        <w:t xml:space="preserve">
      Сноска. Приложение 20 - в редакции приказа Руководителя Бюро национальной статистики Агентства по стратегическому планированию и реформам РК от 12.08.2024 </w:t>
      </w:r>
      <w:r>
        <w:rPr>
          <w:rFonts w:ascii="Times New Roman"/>
          <w:b w:val="false"/>
          <w:i w:val="false"/>
          <w:color w:val="ff0000"/>
          <w:sz w:val="28"/>
        </w:rPr>
        <w:t>№ 24</w:t>
      </w:r>
      <w:r>
        <w:rPr>
          <w:rFonts w:ascii="Times New Roman"/>
          <w:b w:val="false"/>
          <w:i w:val="false"/>
          <w:color w:val="ff0000"/>
          <w:sz w:val="28"/>
        </w:rPr>
        <w:t xml:space="preserve"> (вводится в действие с 01.01.2025).</w:t>
      </w:r>
    </w:p>
    <w:bookmarkStart w:name="z5063" w:id="1084"/>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bookmarkEnd w:id="1084"/>
    <w:bookmarkStart w:name="z5064" w:id="108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085"/>
    <w:bookmarkStart w:name="z5065" w:id="1086"/>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1086"/>
    <w:bookmarkStart w:name="z5066" w:id="1087"/>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1087"/>
    <w:bookmarkStart w:name="z5067" w:id="1088"/>
    <w:p>
      <w:pPr>
        <w:spacing w:after="0"/>
        <w:ind w:left="0"/>
        <w:jc w:val="both"/>
      </w:pPr>
      <w:r>
        <w:rPr>
          <w:rFonts w:ascii="Times New Roman"/>
          <w:b w:val="false"/>
          <w:i w:val="false"/>
          <w:color w:val="000000"/>
          <w:sz w:val="28"/>
        </w:rPr>
        <w:t>
      3) биомасса – органические не ископаемые материалы биологического происхождения;</w:t>
      </w:r>
    </w:p>
    <w:bookmarkEnd w:id="1088"/>
    <w:bookmarkStart w:name="z5068" w:id="1089"/>
    <w:p>
      <w:pPr>
        <w:spacing w:after="0"/>
        <w:ind w:left="0"/>
        <w:jc w:val="both"/>
      </w:pP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p>
    <w:bookmarkEnd w:id="1089"/>
    <w:bookmarkStart w:name="z5069" w:id="1090"/>
    <w:p>
      <w:pPr>
        <w:spacing w:after="0"/>
        <w:ind w:left="0"/>
        <w:jc w:val="both"/>
      </w:pP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p>
    <w:bookmarkEnd w:id="1090"/>
    <w:bookmarkStart w:name="z5070" w:id="1091"/>
    <w:p>
      <w:pPr>
        <w:spacing w:after="0"/>
        <w:ind w:left="0"/>
        <w:jc w:val="both"/>
      </w:pP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1091"/>
    <w:bookmarkStart w:name="z5071" w:id="1092"/>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092"/>
    <w:bookmarkStart w:name="z5072" w:id="1093"/>
    <w:p>
      <w:pPr>
        <w:spacing w:after="0"/>
        <w:ind w:left="0"/>
        <w:jc w:val="both"/>
      </w:pPr>
      <w:r>
        <w:rPr>
          <w:rFonts w:ascii="Times New Roman"/>
          <w:b w:val="false"/>
          <w:i w:val="false"/>
          <w:color w:val="000000"/>
          <w:sz w:val="28"/>
        </w:rPr>
        <w:t>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1093"/>
    <w:bookmarkStart w:name="z5073" w:id="1094"/>
    <w:p>
      <w:pPr>
        <w:spacing w:after="0"/>
        <w:ind w:left="0"/>
        <w:jc w:val="both"/>
      </w:pPr>
      <w:r>
        <w:rPr>
          <w:rFonts w:ascii="Times New Roman"/>
          <w:b w:val="false"/>
          <w:i w:val="false"/>
          <w:color w:val="000000"/>
          <w:sz w:val="28"/>
        </w:rPr>
        <w:t>
      9)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1094"/>
    <w:bookmarkStart w:name="z5074" w:id="1095"/>
    <w:p>
      <w:pPr>
        <w:spacing w:after="0"/>
        <w:ind w:left="0"/>
        <w:jc w:val="both"/>
      </w:pPr>
      <w:r>
        <w:rPr>
          <w:rFonts w:ascii="Times New Roman"/>
          <w:b w:val="false"/>
          <w:i w:val="false"/>
          <w:color w:val="000000"/>
          <w:sz w:val="28"/>
        </w:rPr>
        <w:t>
      10)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bookmarkEnd w:id="1095"/>
    <w:bookmarkStart w:name="z5075" w:id="1096"/>
    <w:p>
      <w:pPr>
        <w:spacing w:after="0"/>
        <w:ind w:left="0"/>
        <w:jc w:val="both"/>
      </w:pP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1096"/>
    <w:bookmarkStart w:name="z5076" w:id="1097"/>
    <w:p>
      <w:pPr>
        <w:spacing w:after="0"/>
        <w:ind w:left="0"/>
        <w:jc w:val="both"/>
      </w:pP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097"/>
    <w:bookmarkStart w:name="z5077" w:id="1098"/>
    <w:p>
      <w:pPr>
        <w:spacing w:after="0"/>
        <w:ind w:left="0"/>
        <w:jc w:val="both"/>
      </w:pP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p>
    <w:bookmarkEnd w:id="1098"/>
    <w:bookmarkStart w:name="z5078" w:id="1099"/>
    <w:p>
      <w:pPr>
        <w:spacing w:after="0"/>
        <w:ind w:left="0"/>
        <w:jc w:val="both"/>
      </w:pP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1099"/>
    <w:bookmarkStart w:name="z5079" w:id="1100"/>
    <w:p>
      <w:pPr>
        <w:spacing w:after="0"/>
        <w:ind w:left="0"/>
        <w:jc w:val="both"/>
      </w:pPr>
      <w:r>
        <w:rPr>
          <w:rFonts w:ascii="Times New Roman"/>
          <w:b w:val="false"/>
          <w:i w:val="false"/>
          <w:color w:val="000000"/>
          <w:sz w:val="28"/>
        </w:rPr>
        <w:t>
      15) средства местного бюджета – денежные средства, выделяемые из местного бюджета на реализацию бюджетных программ;</w:t>
      </w:r>
    </w:p>
    <w:bookmarkEnd w:id="1100"/>
    <w:bookmarkStart w:name="z5080" w:id="1101"/>
    <w:p>
      <w:pPr>
        <w:spacing w:after="0"/>
        <w:ind w:left="0"/>
        <w:jc w:val="both"/>
      </w:pPr>
      <w:r>
        <w:rPr>
          <w:rFonts w:ascii="Times New Roman"/>
          <w:b w:val="false"/>
          <w:i w:val="false"/>
          <w:color w:val="000000"/>
          <w:sz w:val="28"/>
        </w:rPr>
        <w:t>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1101"/>
    <w:bookmarkStart w:name="z5081" w:id="1102"/>
    <w:p>
      <w:pPr>
        <w:spacing w:after="0"/>
        <w:ind w:left="0"/>
        <w:jc w:val="both"/>
      </w:pP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1102"/>
    <w:bookmarkStart w:name="z5082" w:id="1103"/>
    <w:p>
      <w:pPr>
        <w:spacing w:after="0"/>
        <w:ind w:left="0"/>
        <w:jc w:val="both"/>
      </w:pPr>
      <w:r>
        <w:rPr>
          <w:rFonts w:ascii="Times New Roman"/>
          <w:b w:val="false"/>
          <w:i w:val="false"/>
          <w:color w:val="000000"/>
          <w:sz w:val="28"/>
        </w:rPr>
        <w:t>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1103"/>
    <w:bookmarkStart w:name="z5083" w:id="1104"/>
    <w:p>
      <w:pPr>
        <w:spacing w:after="0"/>
        <w:ind w:left="0"/>
        <w:jc w:val="both"/>
      </w:pP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bookmarkEnd w:id="1104"/>
    <w:bookmarkStart w:name="z5084" w:id="1105"/>
    <w:p>
      <w:pPr>
        <w:spacing w:after="0"/>
        <w:ind w:left="0"/>
        <w:jc w:val="both"/>
      </w:pP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1105"/>
    <w:bookmarkStart w:name="z5085" w:id="1106"/>
    <w:p>
      <w:pPr>
        <w:spacing w:after="0"/>
        <w:ind w:left="0"/>
        <w:jc w:val="both"/>
      </w:pP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bookmarkEnd w:id="1106"/>
    <w:bookmarkStart w:name="z5086" w:id="1107"/>
    <w:p>
      <w:pPr>
        <w:spacing w:after="0"/>
        <w:ind w:left="0"/>
        <w:jc w:val="both"/>
      </w:pP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1107"/>
    <w:bookmarkStart w:name="z5087" w:id="1108"/>
    <w:p>
      <w:pPr>
        <w:spacing w:after="0"/>
        <w:ind w:left="0"/>
        <w:jc w:val="both"/>
      </w:pPr>
      <w:r>
        <w:rPr>
          <w:rFonts w:ascii="Times New Roman"/>
          <w:b w:val="false"/>
          <w:i w:val="false"/>
          <w:color w:val="000000"/>
          <w:sz w:val="28"/>
        </w:rPr>
        <w:t>
      23)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1108"/>
    <w:bookmarkStart w:name="z5088" w:id="1109"/>
    <w:p>
      <w:pPr>
        <w:spacing w:after="0"/>
        <w:ind w:left="0"/>
        <w:jc w:val="both"/>
      </w:pP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p>
    <w:bookmarkEnd w:id="1109"/>
    <w:bookmarkStart w:name="z5089" w:id="1110"/>
    <w:p>
      <w:pPr>
        <w:spacing w:after="0"/>
        <w:ind w:left="0"/>
        <w:jc w:val="both"/>
      </w:pPr>
      <w:r>
        <w:rPr>
          <w:rFonts w:ascii="Times New Roman"/>
          <w:b w:val="false"/>
          <w:i w:val="false"/>
          <w:color w:val="000000"/>
          <w:sz w:val="28"/>
        </w:rPr>
        <w:t>
      25)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bookmarkEnd w:id="1110"/>
    <w:bookmarkStart w:name="z5090" w:id="1111"/>
    <w:p>
      <w:pPr>
        <w:spacing w:after="0"/>
        <w:ind w:left="0"/>
        <w:jc w:val="both"/>
      </w:pPr>
      <w:r>
        <w:rPr>
          <w:rFonts w:ascii="Times New Roman"/>
          <w:b w:val="false"/>
          <w:i w:val="false"/>
          <w:color w:val="000000"/>
          <w:sz w:val="28"/>
        </w:rPr>
        <w:t>
      26) средства республиканского бюджета – денежные средства, выделяемые из республиканского бюджета на реализацию бюджетных программ;</w:t>
      </w:r>
    </w:p>
    <w:bookmarkEnd w:id="1111"/>
    <w:bookmarkStart w:name="z5091" w:id="1112"/>
    <w:p>
      <w:pPr>
        <w:spacing w:after="0"/>
        <w:ind w:left="0"/>
        <w:jc w:val="both"/>
      </w:pPr>
      <w:r>
        <w:rPr>
          <w:rFonts w:ascii="Times New Roman"/>
          <w:b w:val="false"/>
          <w:i w:val="false"/>
          <w:color w:val="000000"/>
          <w:sz w:val="28"/>
        </w:rPr>
        <w:t>
      27)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bookmarkEnd w:id="1112"/>
    <w:bookmarkStart w:name="z5092" w:id="1113"/>
    <w:p>
      <w:pPr>
        <w:spacing w:after="0"/>
        <w:ind w:left="0"/>
        <w:jc w:val="both"/>
      </w:pPr>
      <w:r>
        <w:rPr>
          <w:rFonts w:ascii="Times New Roman"/>
          <w:b w:val="false"/>
          <w:i w:val="false"/>
          <w:color w:val="000000"/>
          <w:sz w:val="28"/>
        </w:rPr>
        <w:t>
      28)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1113"/>
    <w:bookmarkStart w:name="z5093" w:id="1114"/>
    <w:p>
      <w:pPr>
        <w:spacing w:after="0"/>
        <w:ind w:left="0"/>
        <w:jc w:val="both"/>
      </w:pPr>
      <w:r>
        <w:rPr>
          <w:rFonts w:ascii="Times New Roman"/>
          <w:b w:val="false"/>
          <w:i w:val="false"/>
          <w:color w:val="000000"/>
          <w:sz w:val="28"/>
        </w:rPr>
        <w:t>
      29)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1114"/>
    <w:bookmarkStart w:name="z5094" w:id="1115"/>
    <w:p>
      <w:pPr>
        <w:spacing w:after="0"/>
        <w:ind w:left="0"/>
        <w:jc w:val="both"/>
      </w:pPr>
      <w:r>
        <w:rPr>
          <w:rFonts w:ascii="Times New Roman"/>
          <w:b w:val="false"/>
          <w:i w:val="false"/>
          <w:color w:val="000000"/>
          <w:sz w:val="28"/>
        </w:rPr>
        <w:t>
      30) жилое здание – строение, состоящее в основном из жилых помещений, а также нежилых помещений и иных частей, являющихся общим имуществом;</w:t>
      </w:r>
    </w:p>
    <w:bookmarkEnd w:id="1115"/>
    <w:bookmarkStart w:name="z5095" w:id="1116"/>
    <w:p>
      <w:pPr>
        <w:spacing w:after="0"/>
        <w:ind w:left="0"/>
        <w:jc w:val="both"/>
      </w:pPr>
      <w:r>
        <w:rPr>
          <w:rFonts w:ascii="Times New Roman"/>
          <w:b w:val="false"/>
          <w:i w:val="false"/>
          <w:color w:val="000000"/>
          <w:sz w:val="28"/>
        </w:rPr>
        <w:t>
      31)жилое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1116"/>
    <w:bookmarkStart w:name="z5096" w:id="1117"/>
    <w:p>
      <w:pPr>
        <w:spacing w:after="0"/>
        <w:ind w:left="0"/>
        <w:jc w:val="both"/>
      </w:pPr>
      <w:r>
        <w:rPr>
          <w:rFonts w:ascii="Times New Roman"/>
          <w:b w:val="false"/>
          <w:i w:val="false"/>
          <w:color w:val="000000"/>
          <w:sz w:val="28"/>
        </w:rPr>
        <w:t>
      32)нежилое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1117"/>
    <w:bookmarkStart w:name="z5097" w:id="1118"/>
    <w:p>
      <w:pPr>
        <w:spacing w:after="0"/>
        <w:ind w:left="0"/>
        <w:jc w:val="both"/>
      </w:pPr>
      <w:r>
        <w:rPr>
          <w:rFonts w:ascii="Times New Roman"/>
          <w:b w:val="false"/>
          <w:i w:val="false"/>
          <w:color w:val="000000"/>
          <w:sz w:val="28"/>
        </w:rPr>
        <w:t>
      33)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1118"/>
    <w:bookmarkStart w:name="z5098" w:id="1119"/>
    <w:p>
      <w:pPr>
        <w:spacing w:after="0"/>
        <w:ind w:left="0"/>
        <w:jc w:val="both"/>
      </w:pPr>
      <w:r>
        <w:rPr>
          <w:rFonts w:ascii="Times New Roman"/>
          <w:b w:val="false"/>
          <w:i w:val="false"/>
          <w:color w:val="000000"/>
          <w:sz w:val="28"/>
        </w:rPr>
        <w:t>
      34)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1119"/>
    <w:bookmarkStart w:name="z5099" w:id="1120"/>
    <w:p>
      <w:pPr>
        <w:spacing w:after="0"/>
        <w:ind w:left="0"/>
        <w:jc w:val="both"/>
      </w:pPr>
      <w:r>
        <w:rPr>
          <w:rFonts w:ascii="Times New Roman"/>
          <w:b w:val="false"/>
          <w:i w:val="false"/>
          <w:color w:val="000000"/>
          <w:sz w:val="28"/>
        </w:rPr>
        <w:t xml:space="preserve">
      35)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 </w:t>
      </w:r>
    </w:p>
    <w:bookmarkEnd w:id="1120"/>
    <w:bookmarkStart w:name="z5100" w:id="1121"/>
    <w:p>
      <w:pPr>
        <w:spacing w:after="0"/>
        <w:ind w:left="0"/>
        <w:jc w:val="both"/>
      </w:pPr>
      <w:r>
        <w:rPr>
          <w:rFonts w:ascii="Times New Roman"/>
          <w:b w:val="false"/>
          <w:i w:val="false"/>
          <w:color w:val="000000"/>
          <w:sz w:val="28"/>
        </w:rPr>
        <w:t>
      36)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1121"/>
    <w:bookmarkStart w:name="z5101" w:id="1122"/>
    <w:p>
      <w:pPr>
        <w:spacing w:after="0"/>
        <w:ind w:left="0"/>
        <w:jc w:val="both"/>
      </w:pPr>
      <w:r>
        <w:rPr>
          <w:rFonts w:ascii="Times New Roman"/>
          <w:b w:val="false"/>
          <w:i w:val="false"/>
          <w:color w:val="000000"/>
          <w:sz w:val="28"/>
        </w:rPr>
        <w:t>
      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1122"/>
    <w:bookmarkStart w:name="z5102" w:id="1123"/>
    <w:p>
      <w:pPr>
        <w:spacing w:after="0"/>
        <w:ind w:left="0"/>
        <w:jc w:val="both"/>
      </w:pPr>
      <w:r>
        <w:rPr>
          <w:rFonts w:ascii="Times New Roman"/>
          <w:b w:val="false"/>
          <w:i w:val="false"/>
          <w:color w:val="000000"/>
          <w:sz w:val="28"/>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bookmarkEnd w:id="1123"/>
    <w:bookmarkStart w:name="z5103" w:id="1124"/>
    <w:p>
      <w:pPr>
        <w:spacing w:after="0"/>
        <w:ind w:left="0"/>
        <w:jc w:val="both"/>
      </w:pP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bookmarkEnd w:id="1124"/>
    <w:bookmarkStart w:name="z5104" w:id="1125"/>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статистическую форму, выделяя информацию по каждой территории на отдельных бланках, то есть первичные статистические данные отражаются по месту нахождения введенного объекта.</w:t>
      </w:r>
    </w:p>
    <w:bookmarkEnd w:id="1125"/>
    <w:bookmarkStart w:name="z5105" w:id="112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здания и строения, пригодные для постоянного проживания людей.</w:t>
      </w:r>
    </w:p>
    <w:bookmarkEnd w:id="1126"/>
    <w:bookmarkStart w:name="z5106" w:id="1127"/>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1127"/>
    <w:bookmarkStart w:name="z5107" w:id="1128"/>
    <w:p>
      <w:pPr>
        <w:spacing w:after="0"/>
        <w:ind w:left="0"/>
        <w:jc w:val="both"/>
      </w:pPr>
      <w:r>
        <w:rPr>
          <w:rFonts w:ascii="Times New Roman"/>
          <w:b w:val="false"/>
          <w:i w:val="false"/>
          <w:color w:val="000000"/>
          <w:sz w:val="28"/>
        </w:rPr>
        <w:t>
      В строке 1.7 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1128"/>
    <w:bookmarkStart w:name="z5108" w:id="1129"/>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1129"/>
    <w:bookmarkStart w:name="z5109" w:id="1130"/>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1130"/>
    <w:bookmarkStart w:name="z5110" w:id="1131"/>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статистическиеданные разделов 4-13 не заполняются.</w:t>
      </w:r>
    </w:p>
    <w:bookmarkEnd w:id="1131"/>
    <w:bookmarkStart w:name="z5111" w:id="1132"/>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1132"/>
    <w:bookmarkStart w:name="z5112" w:id="1133"/>
    <w:p>
      <w:pPr>
        <w:spacing w:after="0"/>
        <w:ind w:left="0"/>
        <w:jc w:val="both"/>
      </w:pPr>
      <w:r>
        <w:rPr>
          <w:rFonts w:ascii="Times New Roman"/>
          <w:b w:val="false"/>
          <w:i w:val="false"/>
          <w:color w:val="000000"/>
          <w:sz w:val="28"/>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bookmarkEnd w:id="1133"/>
    <w:bookmarkStart w:name="z5113" w:id="1134"/>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1134"/>
    <w:bookmarkStart w:name="z5114" w:id="1135"/>
    <w:p>
      <w:pPr>
        <w:spacing w:after="0"/>
        <w:ind w:left="0"/>
        <w:jc w:val="both"/>
      </w:pP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первичные статистическиеданные о количестве новых зданий не заполняются. При вводе в эксплуатацию пристройки (надстройки) к жилым домам заполняются графы 2, 3 раздела 11.</w:t>
      </w:r>
    </w:p>
    <w:bookmarkEnd w:id="1135"/>
    <w:bookmarkStart w:name="z5115" w:id="1136"/>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1136"/>
    <w:bookmarkStart w:name="z5116" w:id="1137"/>
    <w:p>
      <w:pPr>
        <w:spacing w:after="0"/>
        <w:ind w:left="0"/>
        <w:jc w:val="both"/>
      </w:pPr>
      <w:r>
        <w:rPr>
          <w:rFonts w:ascii="Times New Roman"/>
          <w:b w:val="false"/>
          <w:i w:val="false"/>
          <w:color w:val="000000"/>
          <w:sz w:val="28"/>
        </w:rPr>
        <w:t>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w:t>
      </w:r>
    </w:p>
    <w:bookmarkEnd w:id="1137"/>
    <w:bookmarkStart w:name="z5117" w:id="1138"/>
    <w:p>
      <w:pPr>
        <w:spacing w:after="0"/>
        <w:ind w:left="0"/>
        <w:jc w:val="both"/>
      </w:pPr>
      <w:r>
        <w:rPr>
          <w:rFonts w:ascii="Times New Roman"/>
          <w:b w:val="false"/>
          <w:i w:val="false"/>
          <w:color w:val="000000"/>
          <w:sz w:val="28"/>
        </w:rPr>
        <w:t>
      В разделе 13 Класс энергоэффективности отражается согласно Строительным нормам Республики Казахстан 2.04-04-2022 "Тепловая защита зданий".</w:t>
      </w:r>
    </w:p>
    <w:bookmarkEnd w:id="1138"/>
    <w:bookmarkStart w:name="z5118" w:id="113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139"/>
    <w:bookmarkStart w:name="z5119" w:id="1140"/>
    <w:p>
      <w:pPr>
        <w:spacing w:after="0"/>
        <w:ind w:left="0"/>
        <w:jc w:val="both"/>
      </w:pPr>
      <w:r>
        <w:rPr>
          <w:rFonts w:ascii="Times New Roman"/>
          <w:b w:val="false"/>
          <w:i w:val="false"/>
          <w:color w:val="000000"/>
          <w:sz w:val="28"/>
        </w:rPr>
        <w:t>
      6. Арифметико-логический контроль</w:t>
      </w:r>
    </w:p>
    <w:bookmarkEnd w:id="1140"/>
    <w:bookmarkStart w:name="z5120" w:id="1141"/>
    <w:p>
      <w:pPr>
        <w:spacing w:after="0"/>
        <w:ind w:left="0"/>
        <w:jc w:val="both"/>
      </w:pPr>
      <w:r>
        <w:rPr>
          <w:rFonts w:ascii="Times New Roman"/>
          <w:b w:val="false"/>
          <w:i w:val="false"/>
          <w:color w:val="000000"/>
          <w:sz w:val="28"/>
        </w:rPr>
        <w:t>
      В строках 2.1–2.5, 3.1–3.4, 6.1–6.6, 8.1–8.7, 10.1.1–10.1.12,10.2.1–10.2.4,12-12.3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bookmarkEnd w:id="1141"/>
    <w:bookmarkStart w:name="z5121" w:id="1142"/>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bookmarkEnd w:id="1142"/>
    <w:bookmarkStart w:name="z5122" w:id="1143"/>
    <w:p>
      <w:pPr>
        <w:spacing w:after="0"/>
        <w:ind w:left="0"/>
        <w:jc w:val="both"/>
      </w:pPr>
      <w:r>
        <w:rPr>
          <w:rFonts w:ascii="Times New Roman"/>
          <w:b w:val="false"/>
          <w:i w:val="false"/>
          <w:color w:val="000000"/>
          <w:sz w:val="28"/>
        </w:rPr>
        <w:t>
      Из двух ячеек в строках 9.3 и 9.4, 9.5 и 9.6, 9.8 и 9.9 заполняется только одна.</w:t>
      </w:r>
    </w:p>
    <w:bookmarkEnd w:id="1143"/>
    <w:bookmarkStart w:name="z5123" w:id="1144"/>
    <w:p>
      <w:pPr>
        <w:spacing w:after="0"/>
        <w:ind w:left="0"/>
        <w:jc w:val="both"/>
      </w:pPr>
      <w:r>
        <w:rPr>
          <w:rFonts w:ascii="Times New Roman"/>
          <w:b w:val="false"/>
          <w:i w:val="false"/>
          <w:color w:val="000000"/>
          <w:sz w:val="28"/>
        </w:rPr>
        <w:t>
      Если заполнена строка 4, то заполняются строки 5.1 и 5.2.</w:t>
      </w:r>
    </w:p>
    <w:bookmarkEnd w:id="1144"/>
    <w:bookmarkStart w:name="z5124" w:id="1145"/>
    <w:p>
      <w:pPr>
        <w:spacing w:after="0"/>
        <w:ind w:left="0"/>
        <w:jc w:val="both"/>
      </w:pPr>
      <w:r>
        <w:rPr>
          <w:rFonts w:ascii="Times New Roman"/>
          <w:b w:val="false"/>
          <w:i w:val="false"/>
          <w:color w:val="000000"/>
          <w:sz w:val="28"/>
        </w:rPr>
        <w:t>
      В строках 11.1.1-11.1.8 заполняются все три графы.</w:t>
      </w:r>
    </w:p>
    <w:bookmarkEnd w:id="1145"/>
    <w:bookmarkStart w:name="z5125" w:id="1146"/>
    <w:p>
      <w:pPr>
        <w:spacing w:after="0"/>
        <w:ind w:left="0"/>
        <w:jc w:val="both"/>
      </w:pP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1146"/>
    <w:bookmarkStart w:name="z5126" w:id="1147"/>
    <w:p>
      <w:pPr>
        <w:spacing w:after="0"/>
        <w:ind w:left="0"/>
        <w:jc w:val="both"/>
      </w:pPr>
      <w:r>
        <w:rPr>
          <w:rFonts w:ascii="Times New Roman"/>
          <w:b w:val="false"/>
          <w:i w:val="false"/>
          <w:color w:val="000000"/>
          <w:sz w:val="28"/>
        </w:rPr>
        <w:t>
      Строка 14 заполняется для всех объектов, кроме жилых домов.</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21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097" w:id="114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"Анкета о начале производства строительно-монтажных</w:t>
      </w:r>
      <w:r>
        <w:br/>
      </w:r>
      <w:r>
        <w:rPr>
          <w:rFonts w:ascii="Times New Roman"/>
          <w:b/>
          <w:i w:val="false"/>
          <w:color w:val="000000"/>
        </w:rPr>
        <w:t>работ по уведомлениям" (индекс F-001, периодичность полугодовая)</w:t>
      </w:r>
    </w:p>
    <w:bookmarkEnd w:id="1148"/>
    <w:p>
      <w:pPr>
        <w:spacing w:after="0"/>
        <w:ind w:left="0"/>
        <w:jc w:val="both"/>
      </w:pPr>
      <w:r>
        <w:rPr>
          <w:rFonts w:ascii="Times New Roman"/>
          <w:b w:val="false"/>
          <w:i w:val="false"/>
          <w:color w:val="ff0000"/>
          <w:sz w:val="28"/>
        </w:rPr>
        <w:t xml:space="preserve">
      Сноска. Приложение 22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p>
      <w:pPr>
        <w:spacing w:after="0"/>
        <w:ind w:left="0"/>
        <w:jc w:val="both"/>
      </w:pPr>
      <w:r>
        <w:rPr>
          <w:rFonts w:ascii="Times New Roman"/>
          <w:b w:val="false"/>
          <w:i w:val="false"/>
          <w:color w:val="ff0000"/>
          <w:sz w:val="28"/>
        </w:rPr>
        <w:t xml:space="preserve">
      Сноска. Приложение 23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199" w:id="11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"Анкета о ходе строительства и вводе в эксплуатацию</w:t>
      </w:r>
      <w:r>
        <w:br/>
      </w:r>
      <w:r>
        <w:rPr>
          <w:rFonts w:ascii="Times New Roman"/>
          <w:b/>
          <w:i w:val="false"/>
          <w:color w:val="000000"/>
        </w:rPr>
        <w:t>объекта по уведомлению" (индекс F-004, периодичность годовая)</w:t>
      </w:r>
    </w:p>
    <w:bookmarkEnd w:id="1149"/>
    <w:p>
      <w:pPr>
        <w:spacing w:after="0"/>
        <w:ind w:left="0"/>
        <w:jc w:val="both"/>
      </w:pPr>
      <w:r>
        <w:rPr>
          <w:rFonts w:ascii="Times New Roman"/>
          <w:b w:val="false"/>
          <w:i w:val="false"/>
          <w:color w:val="ff0000"/>
          <w:sz w:val="28"/>
        </w:rPr>
        <w:t xml:space="preserve">
      Сноска. Приложение 24 исключено приказом Руководителя Бюро национальной статистики Агентства по стратегическому планированию и реформам РК от 13.01.2021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