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7663" w14:textId="5457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государственных услуг</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pPr>
        <w:spacing w:after="0"/>
        <w:ind w:left="0"/>
        <w:jc w:val="both"/>
      </w:pPr>
      <w:bookmarkStart w:name="z4"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4" w:id="8"/>
    <w:p>
      <w:pPr>
        <w:spacing w:after="0"/>
        <w:ind w:left="0"/>
        <w:jc w:val="left"/>
      </w:pPr>
      <w:r>
        <w:rPr>
          <w:rFonts w:ascii="Times New Roman"/>
          <w:b/>
          <w:i w:val="false"/>
          <w:color w:val="000000"/>
        </w:rPr>
        <w:t xml:space="preserve"> Реестр государственных услуг</w:t>
      </w:r>
    </w:p>
    <w:bookmarkEnd w:id="8"/>
    <w:p>
      <w:pPr>
        <w:spacing w:after="0"/>
        <w:ind w:left="0"/>
        <w:jc w:val="both"/>
      </w:pPr>
      <w:r>
        <w:rPr>
          <w:rFonts w:ascii="Times New Roman"/>
          <w:b w:val="false"/>
          <w:i w:val="false"/>
          <w:color w:val="ff0000"/>
          <w:sz w:val="28"/>
        </w:rPr>
        <w:t xml:space="preserve">
      Сноска. Реестр - в редакции приказа Министра цифрового развития, инноваций и аэрокосмической промышленности РК от 19.03.2024 </w:t>
      </w:r>
      <w:r>
        <w:rPr>
          <w:rFonts w:ascii="Times New Roman"/>
          <w:b w:val="false"/>
          <w:i w:val="false"/>
          <w:color w:val="ff0000"/>
          <w:sz w:val="28"/>
        </w:rPr>
        <w:t>№ 171/НҚ</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 xml:space="preserve">); с изменениями, внесенными приказами Министра цифрового развития, инноваций и аэрокосмической промышленности РК от 20.05.2024 </w:t>
      </w:r>
      <w:r>
        <w:rPr>
          <w:rFonts w:ascii="Times New Roman"/>
          <w:b w:val="false"/>
          <w:i w:val="false"/>
          <w:color w:val="ff0000"/>
          <w:sz w:val="28"/>
        </w:rPr>
        <w:t>№ 284/НҚ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14.06.2024 </w:t>
      </w:r>
      <w:r>
        <w:rPr>
          <w:rFonts w:ascii="Times New Roman"/>
          <w:b w:val="false"/>
          <w:i w:val="false"/>
          <w:color w:val="ff0000"/>
          <w:sz w:val="28"/>
        </w:rPr>
        <w:t>№ 341/НҚ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04.09.2024 </w:t>
      </w:r>
      <w:r>
        <w:rPr>
          <w:rFonts w:ascii="Times New Roman"/>
          <w:b w:val="false"/>
          <w:i w:val="false"/>
          <w:color w:val="ff0000"/>
          <w:sz w:val="28"/>
        </w:rPr>
        <w:t>№ 535/НҚ</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 xml:space="preserve">); от 14.12.2024 </w:t>
      </w:r>
      <w:r>
        <w:rPr>
          <w:rFonts w:ascii="Times New Roman"/>
          <w:b w:val="false"/>
          <w:i w:val="false"/>
          <w:color w:val="ff0000"/>
          <w:sz w:val="28"/>
        </w:rPr>
        <w:t>№ 801/НҚ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17.01.2025 </w:t>
      </w:r>
      <w:r>
        <w:rPr>
          <w:rFonts w:ascii="Times New Roman"/>
          <w:b w:val="false"/>
          <w:i w:val="false"/>
          <w:color w:val="ff0000"/>
          <w:sz w:val="28"/>
        </w:rPr>
        <w:t>№ 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17.02.2025 </w:t>
      </w:r>
      <w:r>
        <w:rPr>
          <w:rFonts w:ascii="Times New Roman"/>
          <w:b w:val="false"/>
          <w:i w:val="false"/>
          <w:color w:val="ff0000"/>
          <w:sz w:val="28"/>
        </w:rPr>
        <w:t xml:space="preserve">№ 62/НҚ </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 xml:space="preserve">); от 06.05.2025 </w:t>
      </w:r>
      <w:r>
        <w:rPr>
          <w:rFonts w:ascii="Times New Roman"/>
          <w:b w:val="false"/>
          <w:i w:val="false"/>
          <w:color w:val="ff0000"/>
          <w:sz w:val="28"/>
        </w:rPr>
        <w:t>№ 203/НҚ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впервые:</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документов, удостоверяющих личность:</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воинской службе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Министерстве юстиции Республики Казахстан 10 марта 2017 года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военнообязанным военных билетов или их дубликатов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освобожденным из мест лишения свободы и проходивших воинскую службу либо службу в правоохранительных, специальных государственных органах и выслужившим установленный срок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воинского учета военнообязанных и призывников" приказ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прибывшим из других государств и получившим гражданство Республики Казахстан, из числа ранее проходивших воинскую (альтернативную) службу либо службу в правоохранительных и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обмене военного билета старого образца на новый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либо порче военного билета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 гражданами, проходившими воинскую службу либо службу в правоохранительных,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восстановленным в воинском звании и проходившим воинскую службу либо службу в правоохранительных и специальных государственных органах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уволенным с воинской службы либо службы в правоохранительных, специальных государственных органах и выслужившим установленный срок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кандидаты для поступления в военные учебные заведения МО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января 2016 года № 35. Зарегистрирован в Реестре государственной регистрации нормативных правовых актов № 13268.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 военные учебные заведения МО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перевода и восстановления в военные учебные заведения, подведомственные Министерству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 13239.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удостоверений ветеранам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 Зарегистрирован в Министерстве юстиции Республики Казахстан 11 июля 2019 года № 19008.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о совершении лицом коррупционного преступления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очередь призывников и военнообязанных для направления на подготовку по военно-техническим и иным специальностям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призывников и военнообязанных на подготовку по военно-техническим и иным специальностям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приказ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абонентского номера к учетной записи веб-портала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сотовой связи"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25 января 2016 года № 58. Зарегистрирован в Министерстве юстиции Республики Казахстан 24 февраля 2016 года № 13195.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 впервые и после лишения права на управление транспортными средствами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категорий "А", "В", "Г", "Б" и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с записью "управление снегоходами, квадроциклами разрешено":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удостоверения тракториста-машиниста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удостоверения тракториста-машиниста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судоводителей на право управления маломерным судном" приказ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на право управления самоходным маломерным судном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связи с изменением района плавания и (или) типа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профессионального диплома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ущерб от загрязнения нефтью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страховании или ином финансовом обеспечении гражданской ответственности за удаление затонувших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06.05.2025 </w:t>
            </w:r>
            <w:r>
              <w:rPr>
                <w:rFonts w:ascii="Times New Roman"/>
                <w:b w:val="false"/>
                <w:i w:val="false"/>
                <w:color w:val="ff0000"/>
                <w:sz w:val="20"/>
              </w:rPr>
              <w:t>№ 203/НҚ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временного пребывания (проживания)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регистрация по месту жительства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жительства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Министерстве юстиции Республики Казахстан 30 марта 2020 года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учет по месту пребывания иностранцев и лиц без гражданства, получивших статус лица ищущего убежище или беженца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выбывших на постоянное место жительства за пределы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признанных судом утратившими право пользования жилым помещением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заявлению собственника жилища, здания или 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регистрации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воинский учет военнообязанных и призывников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мужского пола, в том числе освобожденных из мест лишения свободы, ранее не состоявших на воинском учете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с воинской службы, службы в правоохранительных и специальных государственных органах, а также отчисленных и (или) расторгнувших контракт курсантов, слушателей военных и специальных (военных) учебных заведений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 окончивших организации образования с получением военно-учетной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 ранее состоявших на воинском учете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получивших гражданство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ребенка (детей), воспитываемого без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состоящим в браке и имеющие одного и более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получающим образование, на период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 состоянию здоровья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имеющим соответствующее образование, постоянно работающим по специальности в сельской местности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представительных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предварительное следствие или уголовные дела рассматриваются судами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экипажей судов, имеющим соответствующее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проходящим первоначальную профессиональную подготовку в организациях образования правоохранительных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к воинской службе по состоянию здоровья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призванные на законных основаниях на срочную воинскую службу, по достижении двадцати семи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(альтернативную) службу в другом государстве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Проходившие службу в специальных государственных органах Республики Казахстан, за исключением случаев, предусмотренных пунктом 9 статьи 51 Закона Республики Казахстан "О специальных государственных органах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w:t>
            </w:r>
            <w:r>
              <w:rPr>
                <w:rFonts w:ascii="Times New Roman"/>
                <w:b w:val="false"/>
                <w:i w:val="false"/>
                <w:color w:val="000000"/>
                <w:sz w:val="20"/>
              </w:rPr>
              <w:t>№ 20857</w:t>
            </w:r>
            <w:r>
              <w:rPr>
                <w:rFonts w:ascii="Times New Roman"/>
                <w:b w:val="false"/>
                <w:i w:val="false"/>
                <w:color w:val="000000"/>
                <w:sz w:val="20"/>
              </w:rPr>
              <w: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 справок о регистрации актов гражданского состояния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граждан 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расходов на повышение компетенции работников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индустрии и инфраструктурного развития Республики Казахстан от 1 июня 2022 года № 308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4 декабря 2023 года № 105. Зарегистрирован в Министерстве юстиции Республики Казахстан 11 декабря 2023 года № 33752.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в связи с воссоединением семьи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иностранцам и лицам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справки для посольства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служебным делам (А3)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предпринимательской деятельности (А5, С5)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деловой поездки (В1, В2, В3)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участия в религиозных мероприятиях (В6, С7)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частным делам (В10, В11, В12, С10)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получения образования (В7, С9)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трудовой деятельности (С3, С4, С6)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на лечение (С12)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гуманитарным мотивам (С8)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постоянного проживания (В8, С1)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проезд по автобусным линиям людям с особым потребностями и пенсионерам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присвоении индивидуального идентификационного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интернет-изданий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иностранных периодических печатных изданий, распространяемых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4 августа 2022 года № 302. Зарегистрирован в Министерстве юстиции Республики Казахстан 6 августа 2022 года № 29036.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акта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специальную психолого-педагогическую поддержку детей ограниченными возможностями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специальную психолого-педагогическую поддержку детей с ограниченными возможностями"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29 декабря 2022 года № 532.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31505.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в гостевую семью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недееспособными или ограниченно дееспособными совершеннолетними лицами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Правила оказания государственной услуги "Установление опеки или попечительства над недееспособными или ограниченно дееспособными совершеннолетними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ноября 2024 года № 427. Зарегистрирован в Реестре государственной регистрации нормативных правовых актов № 35381.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ноября 2024 года № 428. Зарегистрирован в Реестре государственной регистрации нормативных правовых актов № 35384.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отчуждение имущества граждан, признанных по решению суда недееспособными или ограниченно дееспособными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пред школьный класс общеобразовательных школ, лицеев и гимназий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участие в конкурсе для поступления в специализированные организации образования (школы для одаренных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заявления на прием в школу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"1"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"10"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иностранцев и лиц без гражданства, постоянно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пред 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сентября 2010 года № 468.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6573.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14.12.2024 </w:t>
            </w:r>
            <w:r>
              <w:rPr>
                <w:rFonts w:ascii="Times New Roman"/>
                <w:b w:val="false"/>
                <w:i w:val="false"/>
                <w:color w:val="ff0000"/>
                <w:sz w:val="20"/>
              </w:rPr>
              <w:t>№ 801/НҚ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финансовой и материальной помощи обучающимся и воспитанникам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апреля 2023 года № 82. Зарегистрирован в Министерстве юстиции Республики Казахстан 4 апреля 2023 года № 32226.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на первый курс колледжа в специализированных школ-интернатов-колледжей олимпийского резерва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лиц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и зачисление на обучение в автономную организацию образования "Назарбаев Интеллектуальные школы" в рамках образовательного гранта Президента Республики Казахстан "Өркен"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20507.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Дома юношества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о Доме юношества"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марта 2022 года № 101.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27180.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(свидетельство государственной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обременений в результате изменения условий договора (перезалог)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уступки требования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уведомления о невыполнении обязательств, регистрация о проведении торгах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регистрации залога движимого имущества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 залоге движимого имущества, не подлежащего обязательной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"Актуализация (корректировка) сведений о залоге движимого имущества, не подлежащего обязательной государственной регистрации"</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12 мая 2023 года № 302. Зарегистрирован в Министерстве юстиции Республики Казахстан 17 мая 2023 года № 32514.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Судовой книги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дополнений зарегистрированного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зарегистрированного залога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государственной регистрации залога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подвижного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подвижного состава из Государственного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учете и снятии с учета отдельных видов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транзитных номеров, выдача заказных номеров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(прекращения залога)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залога в результате изменения условий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регистрационного дела автотранспорта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регистрационного учета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регистрационного документа и (или) новый номерной 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сельскохозяйственной технике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 мелиоративных и дорожно-строительных машин и механизмов, а также специальных машин повышенной проходимости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дополнительного 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прекращении ипотеки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воздушного судна из Государственного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 собственности на строящееся судно в реестре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прав собственности на строящееся судно в реестре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судна из реестра строящихся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Государственном судовом реестре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Государственном судовом реестре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Государственного судового реестра морских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международном судовом реестре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международном судовом реестре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международного судового реестра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транспортных средств городского рельсового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49. Зарегистрирован в Министерстве юстиции Республики Казахстан 10 марта 2015 года № 10407.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транспортных средств городского рельсового транспорта из реестра транспортных средств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процедурах банкротства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w:t>
            </w:r>
          </w:p>
          <w:p>
            <w:pPr>
              <w:spacing w:after="20"/>
              <w:ind w:left="20"/>
              <w:jc w:val="both"/>
            </w:pPr>
            <w:r>
              <w:rPr>
                <w:rFonts w:ascii="Times New Roman"/>
                <w:b w:val="false"/>
                <w:i w:val="false"/>
                <w:color w:val="000000"/>
                <w:sz w:val="20"/>
              </w:rPr>
              <w:t>
сведений объектов недвижимости в информационной системе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сведений объектов недвижимости в информационной системе единого государственного кадастра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16 октября 2023 года № 740. Зарегистрирован в Министерстве юстиции Республики Казахстан 31 октября 2023 года № 33595.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кадастрового паспорта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обременениях прав, юридических притязаниях на объект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Министерстве юстиции Республики Казахстан 16 апреля 2012 года № 7586.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w:t>
            </w:r>
          </w:p>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претендующих на занятие деятельностью патентного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географическим указанием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14.12.2024 </w:t>
            </w:r>
            <w:r>
              <w:rPr>
                <w:rFonts w:ascii="Times New Roman"/>
                <w:b w:val="false"/>
                <w:i w:val="false"/>
                <w:color w:val="ff0000"/>
                <w:sz w:val="20"/>
              </w:rPr>
              <w:t>№ 801/НҚ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и медицинские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КР ДСМ – 247/2020. Зарегистрирован в Реестре государственной регистрации нормативных правовых актов № 21766.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очередь и выдача направлений в клиники по искусственному экстракорпоральному оплодотворению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зарегистрированных на территории Республики Казахстан (из стран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незарегистрированных на территории Республики Казахстан из стран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зарегистрированных на терриории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незарегистрированных на терриории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незарегистрированных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незарегистрированных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марта 2022 года № ҚР ДСМ - 22 О внесении изменения в приказ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свидетельства о государственной регистрации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сертификата специалиста в сфере санитарно-эпидемиологического благополучия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2023 года № 18. Зарегистрирован в Реестре государственной регистрации нормативных правовых актов № 31805.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сертификата специалиста в сфере санитарно-эпидемиологического благополучия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 надлежащей дистрибьюторской практики (GDP)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насоответствие требованиям надлежащей производственной практики (GMP)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сырье и продукцию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материалы по химической, биологической, токсикологической, радиологической нагрузке на почву, водоемы и атмосферный воздух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III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IV группы патогенности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разрешения на обращение с патогенными биологическими агентами 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внутренних дел</w:t>
            </w:r>
          </w:p>
          <w:p>
            <w:pPr>
              <w:spacing w:after="20"/>
              <w:ind w:left="20"/>
              <w:jc w:val="both"/>
            </w:pPr>
            <w:r>
              <w:rPr>
                <w:rFonts w:ascii="Times New Roman"/>
                <w:b w:val="false"/>
                <w:i w:val="false"/>
                <w:color w:val="000000"/>
                <w:sz w:val="20"/>
              </w:rPr>
              <w:t>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cанитарно-эпидемиологического заключения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на сырье и продукцию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физических и юридических лиц на осуществление деятельности по проведению санитарно-эпидемиологического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дезинфекции, дезинсекции, дератизации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действия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оказание услуг по дезинфекции, дезинсекции, дератизации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переселенцев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социальных работников в сфере социальной защиты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разрешения работодателям на привлечение иностранной рабочей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279. Зарегистрирован в Министерстве юстиции Республики Казахстан 30 июня 2023 года № 32977.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переоформление разрешения на привлечение иностранной рабочей силы в рамках внутрикорпоративного перевода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рамках внутрикорпоративного перевода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иностранцу или лицу без гражданства о соответствии квалификации для самостоятельного трудоустройства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236. Зарегистрирован в Министерстве юстиции Республики Казахстан 23 июня 2023 года № 32887.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справки иностранцу или лицу без гражданства о соответствии квалификации для самостоятельного трудоустройства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утраты трудоспособности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Республики Казахстан 23 июня 2023 года № 32886.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перерасчета, возобновления, прекращения государственного специального пособия и пересмотра решения о его выплате"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269. Зарегистрирован в Министерстве юстиции Республики Казахстан 30 июня 2023 года № 32961.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социальных отчислений и (или) пени за несвоевременную и (или) неполную уплату социальных отчислений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обязательных пенсионных взносов и (или)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кормильца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239. Зарегистрирован в Министерстве юстиции Республики Казахстан 23 июня 2023 года № 32883.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w:t>
            </w:r>
            <w:r>
              <w:rPr>
                <w:rFonts w:ascii="Times New Roman"/>
                <w:b w:val="false"/>
                <w:i w:val="false"/>
                <w:color w:val="000000"/>
                <w:sz w:val="20"/>
              </w:rPr>
              <w:t>приказ</w:t>
            </w:r>
            <w:r>
              <w:rPr>
                <w:rFonts w:ascii="Times New Roman"/>
                <w:b w:val="false"/>
                <w:i w:val="false"/>
                <w:color w:val="000000"/>
                <w:sz w:val="20"/>
              </w:rPr>
              <w:t> Заместителя Премьер-Министра - Министра труда и социальной защиты населения Республики Казахстан от 22 июня 2023 года № 237. Зарегистрирован в Реестре государственной регистрации нормативных правовых актов № 32881.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беременностью и родами, усыновлением (удочерением) новорожденного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уходом за ребенком по достижении им возраста полутора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единовременной выплаты на погребение из средств республиканского бюджета"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256. Зарегистрирован в Министерстве юстиции Республики Казахстан 29 июня 2023 года № 32925.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специального государственного пособия ветеранам Великой Отечественной войны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31 мая 2023 года № 192. Зарегистрирован в Министерстве юстиции Республики Казахстан 1 июня 2023 года № 32659.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участникам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Героям Советского Союза, Социалистического Труда, кавалерам ордена Трудовой Славы трех степеней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семьям погибших военнослужащих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которым назначены пенсии за особые заслуги перед Республикой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почетного звания "Қазақстанның ғарышкер-ұшқышы"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"Халық Қаһарманы"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"Қазақстанның Еңбек Epi"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боевых действий на территории других государств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профессионального государственного пособия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возобновления и прекращения выплаты специального профессионального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декабря 2023 года № 521. Зарегистрирован в Министерстве юстиции Республики Казахстан 26 декабря 2023 года № 33801.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лицу, осуществляющему уход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денежных компенсаций жертвам массовых политических репрессий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реабилитированному лицу и образца удостоверения реабилитированного лица"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протезно-ортопедической помощью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техническими-вспомогательными (компенсаторными)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288. Зарегистрирован в Министерстве юстиции Республики Казахстан 30 июня 2023 года № 32994.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услугами специалиста жестового языка для лиц с инвалидностью по слуху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286. Зарегистрирован в Министерстве юстиции Республики Казахстан 30 июня 2023 года № 32992.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специальными средствами передвижения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и детей с инвалидностью санаторно-курортным лечением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центрах оказания специальных социальных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стационара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полустационара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специальных социальных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предоставление специальных социальных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июня 2024 года № 230. Зарегистрирован в Реестре государственной регистрации нормативных правовых актов № 34655.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для поступления на военные кафедры в организациях высшего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Пункты 448, 449 и 450 предусмотрены в редакции приказа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 образовательно-оздоровительных услуг несовершеннолетним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 образовательно-оздоровительных услуг несовершеннолетним"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ноября 2022 года № 483. Зарегистрирован в Реестре государственной регистрации нормативных правовых актов № 30833.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образовательные программы курсов повышения квалификации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на типовые учебные планы, типовые учебные программы дошкольного воспитания и обучения, начального, основного среднего, общего среднего образования и учебные программы вариативных курсов, программы воспитательной и внеклассной работы для организаций образования для начального, основного среднего,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науки и высшего образования Республики Казахстан от 29 ноября 2022 года № 164. Зарегистрирован в Министерстве юстиции Республики Казахстан 30 ноября 2022 года № 30832.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30 декабря 2022 года № 219. Зарегистрировано в Министерстве юстиции Республики Казахстан 4 января 2023 года № 31540.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документов о среднем, техническом и профессиональном, послесреднем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28 июля 2023 года № 230.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33219.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дубликатов о среднем, техническом и профессиональном, послесреднем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(или) послевузовском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 высшего 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p>
            <w:pPr>
              <w:spacing w:after="20"/>
              <w:ind w:left="20"/>
              <w:jc w:val="both"/>
            </w:pPr>
            <w:r>
              <w:rPr>
                <w:rFonts w:ascii="Times New Roman"/>
                <w:b w:val="false"/>
                <w:i w:val="false"/>
                <w:color w:val="000000"/>
                <w:sz w:val="20"/>
              </w:rPr>
              <w:t>
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педагогов для участия в конкурсе на занятие вакантной или временно вакантной должности государственных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20"/>
              <w:ind w:left="20"/>
              <w:jc w:val="both"/>
            </w:pPr>
            <w:r>
              <w:rPr>
                <w:rFonts w:ascii="Times New Roman"/>
                <w:b w:val="false"/>
                <w:i w:val="false"/>
                <w:color w:val="000000"/>
                <w:sz w:val="20"/>
              </w:rPr>
              <w:t>
Совместный приказ Министра просвещения Республики Казахстан от 31 марта 2025 года № 57 и Министра труда и социальной защиты населения Республики Казахстан от 31 марта 2025 года № 96. Зарегистрирован в Реестре государственной регистрации нормативных правовых актов № 35900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прохождение научных стажировок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из государственного бюджета, а также из средств недропользователей в рамках обязательств недропользователей в области науки, и отчетов по их выполнению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апреля 2024 года № 160. Зарегистрирован в Реестре государственной регистрации нормативных правовых актов № 34249.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диссертаций, защищенных на соискание степени доктора философии (PhD), доктора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диссертаций, защищенных на соискание степени доктора философии (PhD), доктора по профилю"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 октября 2024 года № 472. Зарегистрирован в Реестре государственной регистрации нормативных правовых актов № 35193.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студентов обучающихся за 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признания документов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государственной регистрации для субъектов малого предпринимательства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коммерческих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некоммерческих юридических лиц (политических партий, религиозное объединение, их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наименования юридических лиц,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"Актуализация (корректировка) наименования юридических лиц,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10 октября 2023 года № 726. Зарегистрирован в Министерстве юстиции Республики Казахстан 18 октября 2023 года № 33555.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Уменьшения размера уставного капитала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участников (учредителей)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юридических лиц (из Национального реестра бизнес-идентификационных номеров)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04.09.2024 </w:t>
            </w:r>
            <w:r>
              <w:rPr>
                <w:rFonts w:ascii="Times New Roman"/>
                <w:b w:val="false"/>
                <w:i w:val="false"/>
                <w:color w:val="ff0000"/>
                <w:sz w:val="20"/>
              </w:rPr>
              <w:t>№ 535/НҚ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места нахождения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устава (положения) в новой редакции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копии документа, подтверждающего ликвидацию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о предстоящей ликвидации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21 апреля 2020 года № 5. Зарегистрирован в Министерстве юстиции Республики Казахстан 28 апреля 2020 года № 20503.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лицензиина занятие судебн-медицинской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судебно-наркологической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занятие судебно-психиатрической экспертизами деятельностью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приложения к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занятие адвокатской деятельностью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 Зарегистрирован в Министерстве юстиции Республики Казахстан 29 мая 2020 года № 20775.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Министерстве юстиции Республики Казахстан 8 июня 2020 года № 20836.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Пункты 530, 531 и 531-1 предусмотрены дополнить пунктом 531-2 в соответствии с приказом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w:t>
            </w:r>
            <w:r>
              <w:rPr>
                <w:rFonts w:ascii="Times New Roman"/>
                <w:b w:val="false"/>
                <w:i w:val="false"/>
                <w:color w:val="ff0000"/>
                <w:sz w:val="20"/>
              </w:rPr>
              <w:t>вводится</w:t>
            </w:r>
            <w:r>
              <w:rPr>
                <w:rFonts w:ascii="Times New Roman"/>
                <w:b w:val="false"/>
                <w:i w:val="false"/>
                <w:color w:val="ff0000"/>
                <w:sz w:val="20"/>
              </w:rPr>
              <w:t xml:space="preserve"> в действие с 01.01.2026).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биржевые торги биржевыми товарами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право занятия деятельностью товарных бирж" приказ Председателя Агентства по защите и развитию конкуренции Республики Казахстан от 2 апреля 2021 года № 6. Зарегистрирован в Реестре государственной регистрации нормативных правовых актов № 22497.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биржевые торги нестандартизированными товарами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 Зарегистрирован в Министерстве юстиции Республики Казахстан 24 апреля 2017 года № 15031.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табачных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этилового спирта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производство алкогольной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Предоставление государственных грантов для субъектов социального предпринимательства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подведению инженерной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15 июня 2022 года № 342. Зарегистрирован в Министерстве юстиции Республики Казахстан 16 июня 2022 года № 28504.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осуществления деятельности по сбору (заготовке), хранению, переработке и реализации юридическими лицами лома и отходов цветных и черных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осуществления деятельности по сбору (заготовке), хранению, переработке и реализации юридическими лицами лома и отходов цветных и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17 сентября 2024 года № 327. Зарегистрирован в Реестре государственной регистрации нормативных правовых актов 2024 года № 35078.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въездного и внутреннего туризма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с применением иностранного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допуска автомобильных перевозчиков к осуществлению международных автомобильных перевозок грузов" приказ Министра транспорта и коммуникаций Республики Казахстан от 24 августа 2011 года № 523. Зарегистрирован в Реестре государственной регистрации нормативных правовых актов № 7204.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без применения иностранного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с применением иностранного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без применения иностранного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транспортного средства по ранее выданному специальному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специального разрешения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деятельность оператора технического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дорожного 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предупреждающих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приоритета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запрещающих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предписывающих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информационно-указательных знаков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сервисов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знаков дополнительной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на автомобиле лиц с инвалидностью первой группы, имеющих затруднение в передвижении (инватакси)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внешнего пилота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легких и сверхлегких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сотрудника по обеспечению полетов или полетного диспетчера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легких и сверхлегких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сотрудника по обеспечению полетов или полетного диспетчера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внешнего пилота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и/или связанных с ним эксплуатационные спецификации при изменениях наименования эксплуатанта, организационно-правовой формы юридического лица, юридического адреса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эксплуатанта гражданских воздушных судов" приказ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при внесении воздушных судов одного типа с эксплуатируемыми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при внесении воздушных судов других типов, которые ранее не эксплуатировались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при внесение других видов полетов в том числе специальные утверждения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при исключении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копии сертификата эксплуатанта заверенной печатью уполномоченной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и сверхлегкой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гражданской авиации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Руководства по подготовке персонала и процедурам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программы профессиональной подготовки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сертификата иностранного авиационного учебного центра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службы авиационной безопасности аэропорта (аэродрома)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и/или связанных с ним эксплуатационные спецификации при изменениях наименования эксплуатанта, организационно-правовой формы юридического лица, юридического адреса, ведомственной принадлежности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части А и В при внесении воздушных судов одного типа с эксплуатируемыми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части А и В при внесении воздушных судов других типов, которые ранее не эксплуатировались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часть В при внесении видов авиационных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эксплуатационных спецификаций части А и/или В при исключении воздушных судов и/или видов авиационных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свидетельство на право выполнения полетов и/или эксплуатационные спецификации при изменении наименования эксплуатанта, прекращения эксплуатации воздушных судов, а также приобретения в собственность, аренды без экипажа воздушных судов одного типа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приказ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свидетельство на право выполнения полетов и/или эксплуатационные спецификации при приобретении в собственность, аренды без экипажа эксплуатантом воздушных судов других типов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 двигателя и воздушного винта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беспилотной авиационной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постановке на учет беспилотной авиационной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гражданских воздушных судов Республики Казахстан и прав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Министерстве юстиции Республики Казахстан 24 августа 2017 года № 15553.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беспилотной авиационной системы из Реестра беспилотных авиационных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морского судна в бербоут-чартерном реестре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морского судна в бербоут-чартерном реестре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морского судна из бербоут-чартерного реестра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справки о прохождении аттестации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перевозку грузов в сфере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01103006-1</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безопасности в сфере железнодорожного транспорта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безопасности в сфере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сертификата безопасности в сфере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сертификата безопасности в сфере железнодорожного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вывески в городе республиканского значения, столице, городе областного и районного значения, селе, поселке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областного и районного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при строительстве подъездных дорог и примыканий к автомобильным дорогам общего пользования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"Нерегулярные перевозки пассажиров и багажа"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"Грузовые перевозки"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обезвреживание, утилизация и (ли) уничтожение опасных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Переоформления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условий производства работ на водных объектах, водоохранных зонах и полосах не связанных со строительной деятельностью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 в соответствии пунктом 2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водных объектов для целей гидроэнергетики</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поверхностных водных объектов без изъятия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20 октября 2021 года № 413. Зарегистрирован в Министерстве юстиции Республики Казахстан 21 октября 2021 года № 24835.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24 мая 2022 года № 180. Зарегистрирован в Министерстве юстиции Республики Казахстан 24 мая 2022 года № 28188.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рыбного хозяйства,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14 июня 2022 года № 219. Зарегистрирован в Министерстве юстиции Республики Казахстан 15 июня 2022 года № 28450.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переработки рыбной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Министра сельского хозяйства Республики Казахстан от 26 января 2015 года № 18-02/40. Зарегистрирован в Реестре государственной регистрации нормативных правовых актов № 10676.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лесного билета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исчезновение в сфере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рыб и других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интродукции, реинтродукции и гибридизации животных" приказ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рыбных ресурсов и других водных животных на основании утвержденных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квот изъятия объектов животного мира" приказ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видов животных в воспроизводственных целях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рыбными ресурсами и другими водными животными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(промысловое, любительское (спортивное), научно-исследовательский лов, мелиоративный лов, лов в воспроизводственных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рыб и других водных животных, численность которых подлежит регулированию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изъятие видов животных, численность которых подлежит регулированию" Приказ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ассоциации общественных объединений охотников и субъектов охотничьего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специализированных организаций, осуществляющих ресурсные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республиканской ассоциаций общественных объединений рыболовов и субъектов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приказ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технологических работ на месторождениях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разработка месторождений твердых полезных ископаемых открытым и подземным способами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твердых полезных ископаемых (за исключением общераспространенных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после ремонта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работы по закрытию рудников и шахт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и капитальный ремонт скважин, демонтаж оборудования и агрегатов, установка подъемника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взрывных работ для добычи полезных ископаемых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цементация, опробование и освоение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химических производств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права недропользования на разведку, добычу общераспространенных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вывозе с территории Республики Казахстан в страны, не входящие в Евразийский экономический союз аффинированных драгоценных металлов, драгоценных металлов (за исключением изделий из них), лома и отходов драгоценных металлов, экспорт которых осуществляется на основании лицензий (без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аффинированных драгоценных металлов, драгоценных металлов (за исключением изделий из них), лома и отходов драгоценных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(доли в праве недропользования) и (или) объектов, связанных с правом недропользования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изменении сведений о услугополучателе или компетентном органе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Министерстве юстиции Республики Казахстан 29 мая 2020 года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переходе права недропользования и доли в праве недропользования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закреплении участка (участков) добычи и подготовительного периода (подготовительных периодов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при закреплении участка (участков) и периода (периодов) добычи или периода (периодов) добычи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продлении периода (периодов) разведки или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увеличении или уменьшении участка (участков)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выделении участка (участков)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этапу 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на разведку и добычу по сложному проекту при переходе к этапу пробной эксплуатации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периоду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пунктом 7 статьи 116 и пунктом 40 статьи 278 Кодекса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аукциона на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протокола прямых переговоров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по итогам протокола прямых переговоров в области урана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перехода на типовой контракт на добычу углеводородов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при закреплении участка добычи и периода опытно-промышленной добычи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углеводородов в соответствии с международными договорами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разведку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365 Зарегистрирован в Реестре государственной регистрации нормативных правовых актов 6 июня 2018 года № 17003.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в рамках перехода на лицензионный режим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перехода на лицензионный режим недропользования и Правил работы комиссии по переходу на лицензионный режим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24 мая 2018 года № 379. Зарегистрирован в Министерстве юстиции Республики Казахстан 14 июня 2018 года № 17080.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об изменении 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дополнительного Соглашения об изменении контракта на недропользование"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30 ноября 2023 года № 98. Зарегистрирован в Министерстве юстиции Республики Казахстан 4 декабря 2023 года № 33716.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14 июля 2023 года № 516. Зарегистрирован в Министерстве юстиции Республики Казахстан 17 июля 2023 года № 33094.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геологического и (или) горного отводов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экологии, геологии и природных ресурсов Республики Казахстан от 3 августа 2021 года № 285 "Об утверждении правил выдачи и переоформления геологического и (или) горного отводов"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6 декабря 2023 года № 110. Зарегистрирован в Министерстве юстиции Республики Казахстан 8 декабря 2023 года № 33741.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геологических проб в рамках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общераспространенных полезных ископаемых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расходов, понесенных при подтверждении соответствия производства органической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испытаний пестицида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производственных испытаний пестицида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Действие п. 765-1 было приостановлено 01.01.2025 в соответствии с приказом Министра цифрового развития, инноваций и аэрокосмической промышленности РК от 04.09.2024 </w:t>
            </w:r>
            <w:r>
              <w:rPr>
                <w:rFonts w:ascii="Times New Roman"/>
                <w:b w:val="false"/>
                <w:i w:val="false"/>
                <w:color w:val="000000"/>
                <w:sz w:val="20"/>
              </w:rPr>
              <w:t>№ 535/НҚ</w:t>
            </w:r>
            <w:r>
              <w:rPr>
                <w:rFonts w:ascii="Times New Roman"/>
                <w:b w:val="false"/>
                <w:i w:val="false"/>
                <w:color w:val="ff0000"/>
                <w:sz w:val="20"/>
              </w:rPr>
              <w:t>.</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получение субсидий на частичное возмещение затрат за сданную продукцию на переработку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возмещение затрат на производство посадочного материала плодово-ягодных культур и винограда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базы данных по идентификации сельскохозяйственных животных и выдачи выписки из нее"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июня 2010 года № 367. Зарегистрирован в Министерстве юстиции Республики Казахстан 3 июля 2010 года № 6321.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импорт перемещаемых (перевозимых) объектов с учетом оценки эпизоотической ситуации на соответствующей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импорт средств защиты растений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рыб и других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рыб и других водных животных, включенных в красную книгу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в сфере рыбного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отдельных видов товаров при введении количественных ограничений (квот)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и (или) импорт отдельных видов товаров при введении количественных ограничений (квот)"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октября 2023 года № 367. Зарегистрирован в Министерстве юстиции Республики Казахстан 26 октября 2023 года № 33571.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энергопроизводящих, энергопередающих организаций и теплопроизводящих, теплотранспортирующих субъектов к работе в осенне-зимний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и теплопроизводящими, теплотранспортирующими субъектами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17.02.2025 </w:t>
            </w:r>
            <w:r>
              <w:rPr>
                <w:rFonts w:ascii="Times New Roman"/>
                <w:b w:val="false"/>
                <w:i w:val="false"/>
                <w:color w:val="ff0000"/>
                <w:sz w:val="20"/>
              </w:rPr>
              <w:t>№ 62/НҚ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транзит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308. Зарегистрирован в Министерстве юстиции Республики Казахстан 2 мая 2023 года № 32403.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подтверждению соответствия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Подтверждения целевого назначения товаров в сфере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мест и (или) маршрутов размещения нестационарных торговых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ядерных установок, хранилищ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работами и проектами при размещении, сооружении, выводе из эксплуатации ядерных установок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на обращение с ядерными материалами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переработка природного урана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радиоактивными веществами, приборами и установками, содержащими радиоактивные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радиоактивных веществ, приборов и установок, содержащих радиоактивные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приборов и установок,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приборов и установок,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использования атомной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персонала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территорий, помещений, рабочих мест, товаров, материалов, металлолома,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 (очистка от радиоактивного загрязнения) помещений, оборудования и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реабилитация, рекультивация территорий и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захоронение радиоактивных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использование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хранение, реализация, уничтожение 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в случае реорганизации услугополучателя в форме выделения или 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боеприпасов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864-.867</w:t>
            </w:r>
          </w:p>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импорт и (или) экспорт отдельных видов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26 июня 2020 года № 374. Зарегистрирован в Реестре государственной регистрации нормативных правовых актов № 20907.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исключительной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сырьевых товаров, включенных в перечень отечественных сырьевых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специфических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специфических товаров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9 июня 2023 года № 425. Зарегистрирован в Министерстве юстиции Республики Казахстан 12 июня 2023 года № 32759.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специфических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экстерриториальный реэкспорт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правилах выдачи разрешения на экстерриториальный реэкспорт и квалификационные требования"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16 мая 2023 года № 355. Зарегистрирован в Министерстве юстиции Республики Казахстан 16 мая 2023 года № 32496.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 или технической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оказание экстерриториальных посреднических услуг или технической помощи и квалификационных требований, порядка уведомления и ведения уполномоченным органом списка физических и юридических лиц Республики Казахстан, оказывающих экстерриториальные посреднические услуги или техническую помощь"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294. Зарегистрирован в Министерстве юстиции Республики Казахстан 3 мая 2023 года № 32413.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технической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26 апреля 2023 года № 293. Зарегистрирован в Министерстве юстиции Республики Казахстан 3 мая 2023 года № 32412.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конечного пользователя и международного импортного сертификата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квалификационных требований"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апреля 2023 года № 309. Зарегистрирован в Министерстве юстиции Республики Казахстан 2 мая 2023 года № 32404.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идентификации специфических товаров"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 Зарегистрирован в Министерстве юстиции Республики Казахстан 16 июля 2020 года № 20980.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цифровых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разработку и/или внедрение автоматизированных систем управления (в том числе приобретение лицензированного программного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технологий (элементы) индустрии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оборонной и аэрокосмической промышленности Республики Казахстан от 28 марта 2018 года № 53/НҚ. Зарегистрировано в Реестре государственной регистрации нормативных правовых актов № 16750.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программного обеспечения или продукции электронной промышленности из реестра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сведения, содержащиеся в реестре доверенного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выпуск и обращение обеспеченных цифровых активов"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2023 года № 130/НҚ. Зарегистрирован в Министерстве юстиции Республики Казахстан 2 июня 2023 года № 32678.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наличии/отсутствии обеспеченных цифровых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цифровому майнингу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деятельности по цифровому майнингу"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28 апреля 2023 года № 169/НҚ. Зарегистрирован в Реестре государственной регистрации нормативных правовых актов № 32431.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аппаратно-программного комплекса для цифрового майнинга в реестр (из реестра) аппаратно-программного комплекса для цифрового майнинга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аппаратно-программного комплекса для цифрового майнинга в реестр аппаратно-программного комплекса для цифрового майнинга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и ведения реестра аппаратно-программного комплекса для цифрового майнинга"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7 апреля 2023 года № 138/НҚ. Зарегистрирован в Реестре государственной регистрации нормативных правовых актов № 32271.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аппаратно-программного комплекса для цифрового майнинга в реестр аппаратно-программного комплекса для цифрового майнинга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сведения, содержащиеся в реестре аппаратно-программного комплекса для цифрового майнинга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цифровых майнинговых пулов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цифровых майнинговых пулов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Аккредитации цифровых майнинговых пулов"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11 апреля 2023 года № 142/НҚ. Зарегистрирован в Реестре государственной регистрации нормативных правовых актов № 32315.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об аккредитации цифрового майнингового пула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вне таможенной территории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для внутреннего потребления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технических устройств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постановки на учет и снятия с учета опасных производственных объектов и опасных технических устройств" приказ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технических устройств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 объектов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сырого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работы и услуги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перечень промышленных потребителей, использующих сжиженный нефтяной газ в качестве сырья для производства нефтегазохимической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"Включение в перечень промышленных потребителей, использующих сжиженный нефтяной газ в качестве сырья для производства нефтегазохимической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апреля 2024 года № 167. Зарегистрировано в Реестре государственной регистрации нормативных правовых актов № 34283.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вина наливом и пивоваренной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 ввозе товаров и уплате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 Зарегистрирован в Реестре государственной регистрации нормативных правовых актов № 20803.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процедуры внесудебного банкротства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форм оказания государственной услуги "Применение процедуры внесудебного банкротства"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финансов Республики Казахстан от 28 февраля 2023 года № 218. Зарегистрирован в Министерстве юстиции Республики Казахстан 28 февраля 2023 года № 31976.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лицензии на осуществление аудиторской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лиц, претендующих на присвоение квалификации государственного аудитора </w:t>
            </w:r>
            <w:r>
              <w:rPr>
                <w:rFonts w:ascii="Times New Roman"/>
                <w:b w:val="false"/>
                <w:i w:val="false"/>
                <w:color w:val="000000"/>
                <w:sz w:val="20"/>
              </w:rPr>
              <w:t>Нормативное постановление</w:t>
            </w:r>
            <w:r>
              <w:rPr>
                <w:rFonts w:ascii="Times New Roman"/>
                <w:b w:val="false"/>
                <w:i w:val="false"/>
                <w:color w:val="000000"/>
                <w:sz w:val="20"/>
              </w:rPr>
              <w:t xml:space="preserve"> Счетного комитета по контролю за исполнением республиканского бюджета от 15 декабря 2015 года № 22-НҚ. Зарегистрирован в Министерстве юстиции Республики Казахстан 31 декабря 2015 года № 12720.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постановление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 ством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или банковскому холдингу разрешения на создание или приобретение дочерней организации, на значительное участие в капитале организаций, на создание или приобретение банком дочерней организации, приобретающей сомнительные и безнадежные активы родительского банка, а также отзыва и (или) отмены разрешения на создание, приобретение дочерней организации,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 Зарегистрировано в Министерстве юстиции Республики Казахстан 27 апреля 2017 года № 15050.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в форме конвертации в исламский банк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добровольную ликвидацию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постановление Правления Агентства Республики Казахстан по регулированию и развитию финансового рынка от 30 марта 2020 года № 31. Зарегистрировано в Министерстве юстиции Республики Казахстан 31 марта 2020 года № 20241.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добровольное прекращение деятельности филиала банка-нерезидента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проведение реорганизации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26 мая 2023 года № 31. Зарегистрировано в Министерстве юстиции Республики Казахстан 2 июня 2023 года № 32668.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7 июня 2023 года № 48. Зарегистрировано в Министерстве юстиции Республики Казахстан 16 июня 2023 года № 32834.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создание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"страхование жизни"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w:t>
            </w:r>
          </w:p>
          <w:p>
            <w:pPr>
              <w:spacing w:after="20"/>
              <w:ind w:left="20"/>
              <w:jc w:val="both"/>
            </w:pPr>
            <w:r>
              <w:rPr>
                <w:rFonts w:ascii="Times New Roman"/>
                <w:b w:val="false"/>
                <w:i w:val="false"/>
                <w:color w:val="000000"/>
                <w:sz w:val="20"/>
              </w:rPr>
              <w:t>
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приложения к действительной лицензии при открытии дополнительного обменного пункта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 и приложения к 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81. Зарегистрировано в Министерстве юстиции Республики Казахстан 2 ноября 2022 года № 30377.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и акционерного общества "Фонд гарантирования страховых выплат", включая критерии отсутствия безупречной деловой репутации,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Зарегистрировано в Министерстве юстиции Республики Казахстан 1 апреля 2020 года № 20248.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28 октября 2022 года № 79. Зарегистрировано в Министерстве юстиции Республики Казахстан 2 ноября 2022 года № 30383.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Министерстве юстиции Республики Казахстан 31 марта 2020 года № 20223.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 Зарегистрировано в Министерстве юстиции Республики Казахстан 7 декабря 2018 года № 17884.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в пределах облигационной программы, зарегистрированной уполномоченным органом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со сроком обращения не более 12 (двенадцати)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 в пределах облигационной программы, зарегистрированной уполномоченным органом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негосудар-ственных облигаций (проспект облигационной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частный меморандум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правила паевого инвестиционного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обмене размещенных акций акционерного обще-ства одного вида на акции данного акцио-нерного общества другого вида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 сведению изменений в отчет об итогах размещения акций в связи с дроблением акций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микрофинансовой организации в форме конвертации в банк, а также перечня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 заявления для получения разрешения, разрешения уполномоченного органа на конвертацию микрофинансовой организации в банк и форм сведений"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22 ноября 2022 года № 93. Зарегистрировано в Министерстве юстиции Республики Казахстан 25 ноября 2022 года № 30714.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оператора электронной торговой площадки по продаже банковских и микрофинансовых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Условий и Правил выдачи разрешения на право осуществления деятельности оператора электронной торговой площадки по продаже банковских и микрофинансовых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31 июля 2024 года № 47. Зарегистрирован в Реестре государственной регистрации нормативных правовых актов № 34857.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 Зарегистрировано в Министерстве юстиции Республики Казахстан 11 апреля 2012 года № 7552.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ремонту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 и служебным оружием и патронами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коллекционированию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экспонированию гражданского и служебного оружия и патронов к нему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гражданских пиротехнических веществ и изделий с их применением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гражданских пиротехнических веществ и изделий с их применением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гражданскими пиротехническими веществами и изделиями с их применением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использованию гражданских пиротехнических веществ и изделий с их применением</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реализация специальных технических средств, предназначенных для проведения оперативно-розыскных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в том числе охрана объектов, уязвимых в террористическом отношении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за исключением охраны объектов, уязвимых в террористическом отношении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 Зарегистрирован в Министерстве юстиции Республики Казахстан 27 марта 2020 года № 20173.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получении разрешения в сфере оборота гражданского и служебного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отнесению товара (химических веществ) к категории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уполномоченных органов и юридических лиц на норматив потребления и норматив обеспечения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экспорт и (или)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ввоз, вывоз и транзит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 С11)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служебным делам (А3)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на лечение (С12)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пересечении Государственной границы Республики Казахстан за период с 1 января 2017 года по настоящее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17.01.2025 </w:t>
            </w:r>
            <w:r>
              <w:rPr>
                <w:rFonts w:ascii="Times New Roman"/>
                <w:b w:val="false"/>
                <w:i w:val="false"/>
                <w:color w:val="ff0000"/>
                <w:sz w:val="20"/>
              </w:rPr>
              <w:t>№ 16/НҚ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Высшем Судебном Совете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Высшего Судебного Совета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земельных участках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Министерстве юстиции Республики Казахстан 6 октября 2020 года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земельно-кадастрового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года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идентификационного документа на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из земель поселка, села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земельный участок в черте города республиканского значения, столицы, городов областного и районного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информационной системы единого государственного кадастра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аренды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Приказ Министра сельского хозяйства Республики Казахстан от 1 августа 2023 года № 287. Зарегистрирован в Министерстве юстиции Республики Казахстан 7 августа 2023 года № 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дубликата договора аренды на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13 марта 2023 года № 90/НҚ. Зарегистрирован в Министерстве юстиции Республики Казахстан 15 марта 2023 года № 32073.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пометкой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сбора, хранения, использования и выдачи сведений Национального</w:t>
            </w:r>
          </w:p>
          <w:p>
            <w:pPr>
              <w:spacing w:after="20"/>
              <w:ind w:left="20"/>
              <w:jc w:val="both"/>
            </w:pPr>
            <w:r>
              <w:rPr>
                <w:rFonts w:ascii="Times New Roman"/>
                <w:b w:val="false"/>
                <w:i w:val="false"/>
                <w:color w:val="000000"/>
                <w:sz w:val="20"/>
              </w:rPr>
              <w:t xml:space="preserve">
фонда пространственных данных"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цифрового развития, инноваций и аэрокосмической промышленности Республики Казахстан от 31 марта 2023 года № 130/НҚ. Зарегистрирован в Реестре государственной регистрации нормативных правовых актов № 32233.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открытого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продление и переоформление разрешения на использование радиочастотного спектра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21 января 2015 года № 34.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разрешения на использование радиочастотного спектра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p>
            <w:pPr>
              <w:spacing w:after="20"/>
              <w:ind w:left="20"/>
              <w:jc w:val="both"/>
            </w:pPr>
            <w:r>
              <w:rPr>
                <w:rFonts w:ascii="Times New Roman"/>
                <w:b w:val="false"/>
                <w:i w:val="false"/>
                <w:color w:val="000000"/>
                <w:sz w:val="20"/>
              </w:rPr>
              <w:t>
1177.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приказом Министра цифрового развития, инноваций и аэрокосмической промышленности РК от 14.06.2024 </w:t>
            </w:r>
            <w:r>
              <w:rPr>
                <w:rFonts w:ascii="Times New Roman"/>
                <w:b w:val="false"/>
                <w:i w:val="false"/>
                <w:color w:val="ff0000"/>
                <w:sz w:val="20"/>
              </w:rPr>
              <w:t>№ 341/НҚ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подвижная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предоставление услуг в области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приложения к лицензии в рамках вида деятельности, на который имеется лицензия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применением негеостационарных спутников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w:t>
            </w:r>
          </w:p>
          <w:p>
            <w:pPr>
              <w:spacing w:after="20"/>
              <w:ind w:left="20"/>
              <w:jc w:val="both"/>
            </w:pPr>
            <w:r>
              <w:rPr>
                <w:rFonts w:ascii="Times New Roman"/>
                <w:b w:val="false"/>
                <w:i w:val="false"/>
                <w:color w:val="000000"/>
                <w:sz w:val="20"/>
              </w:rPr>
              <w:t>
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виртуальному оператору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цифрового развития, инноваций и аэрокосмической промышленности Республики Казахстан от 22 октября 2024 года № 665/НҚ. Зарегистрирован в Реестре государственной регистрации нормативных правовых актов № 35294.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свидетельства Национального удостоверяющего центра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свидетельства отечественного теле-,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свидетельства иностранного теле-, радиоканала, распространяемого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спортивных федераций" приказ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мастер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тренер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спортсмен высшего уровня квалификации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 высшей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спортивный судья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спортсмен высшего уровня квалификации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 первой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 высшего уровня квалификации второй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"специализированная" спортивным школам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отделениям спортивных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 приказ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специалистов в области физической культуры и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подготовки, переподготовки и повышения квалификации специалистов в области физической культуры и спорта" приказ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инженерных систем и сетей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зданий и сооружений жилищно-гражданского назначения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производственного назначения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инфраструктуры транспорта, связи и коммуникаций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транспортного строительства)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Инженерно-геодезические работы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Инженерно-геологические и инженерно-гидрогеологические работы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решения на проведение комплекса работ по постутилизации объектов (снос зданий и сооружений)"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упразднение адреса объекта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адреса объекту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"Присвоение/упразднение адреса объекта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промышленности и строительства Республики Казахстан от 19 июля 2024 года № 270. Зарегистрирован в Реестре государственной регистрации нормативных правовых актов года № 34774.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Упразднение адреса объекта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Преоставление исходных материалов на новое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архитектурно-планировочного задания и технических условий на подключение к источникам инженерного и коммунального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экспертизе градостроительной, предпроектной и проектно-сметной документаци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техническому надзору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инжиниринговые услуги по авторскому надзору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по техническому обследованию надежности и устойчивости зданий и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 при изменении фамилии, имени, отчества (при его наличии) физического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экспертных организаций особых индустриальных зон для осуществления обязательной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Аккредитации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свидетельства при изменении наименования и (или) места нахождения юридического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местными исполнительными органами договоров участия в жилищно-строительном кооперативе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промышленности и строительства Республики Казахстан от 8 декабря 2023 года № 117.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w:t>
            </w:r>
          </w:p>
          <w:p>
            <w:pPr>
              <w:spacing w:after="20"/>
              <w:ind w:left="20"/>
              <w:jc w:val="both"/>
            </w:pPr>
            <w:r>
              <w:rPr>
                <w:rFonts w:ascii="Times New Roman"/>
                <w:b w:val="false"/>
                <w:i w:val="false"/>
                <w:color w:val="000000"/>
                <w:sz w:val="20"/>
              </w:rPr>
              <w:t>
№ 33763.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Субсидирования части арендной платы за жилище, арендованное в частном жилищном фонде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арендного жилья без права выкупа для работающей молодежи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жилище граждан Республики Казахстан, кандасов, в электронную базу "Центр обеспечения жилищем"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"Приватизация жилищ из государственного жилищного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"Заключение и продление договора найма служебного жилища Вооруженных Сил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29 ноября 2022 года № 1141. Зарегистрирован в Министерстве юстиции Республики Казахстан 5 декабря 2022 года № 30965.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лиц гражданского персонала (работников) Вооруженных Сил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"Постановка на учет нуждающихся в служебном жилище лиц гражданского персонала (работников) Вооруженных Сил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22 июля 2024 года № 765. Зарегистрирован в Реестре государственной регистрации нормативных правовых актов № 34820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лицензии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02901003-1</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02901003-1</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оказывающих услуги подачи воды по каналам, подачи воды для орошения и регулирования поверхностного стока при помощи подпорных гидротехнических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используемым для предоставления регулируемой услуги подъездных путей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p>
            <w:pPr>
              <w:spacing w:after="20"/>
              <w:ind w:left="20"/>
              <w:jc w:val="both"/>
            </w:pPr>
            <w:r>
              <w:rPr>
                <w:rFonts w:ascii="Times New Roman"/>
                <w:b w:val="false"/>
                <w:i w:val="false"/>
                <w:color w:val="000000"/>
                <w:sz w:val="20"/>
              </w:rPr>
              <w:t xml:space="preserve">
 "Об утверждении Правил, программ и организации тестирования граждан,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"Апостилирование официальных документов, исходящих из организаций высшего и (или) послевузовского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11 декабря 2023 года № 625. Зарегистрирован в Министерстве юстиции Республики Казахстан 13 декабря 2023 года № 33771.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 Меры государственной поддержки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приказ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персонифицированного финансирования по получателям образовательных услуг на дошкольное воспитание и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bookmarkStart w:name="z15" w:id="9"/>
    <w:p>
      <w:pPr>
        <w:spacing w:after="0"/>
        <w:ind w:left="0"/>
        <w:jc w:val="both"/>
      </w:pPr>
      <w:r>
        <w:rPr>
          <w:rFonts w:ascii="Times New Roman"/>
          <w:b w:val="false"/>
          <w:i w:val="false"/>
          <w:color w:val="000000"/>
          <w:sz w:val="28"/>
        </w:rPr>
        <w:t>
      Примечания:</w:t>
      </w:r>
    </w:p>
    <w:bookmarkEnd w:id="9"/>
    <w:p>
      <w:pPr>
        <w:spacing w:after="0"/>
        <w:ind w:left="0"/>
        <w:jc w:val="both"/>
      </w:pPr>
      <w:r>
        <w:rPr>
          <w:rFonts w:ascii="Times New Roman"/>
          <w:b w:val="false"/>
          <w:i w:val="false"/>
          <w:color w:val="000000"/>
          <w:sz w:val="28"/>
        </w:rPr>
        <w:t>
      Код государственной услуги состоит из трех секций: 000 00 000</w:t>
      </w:r>
    </w:p>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МП - Министерство просвещения Республики Казахстан</w:t>
      </w:r>
    </w:p>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ВАП - Высшая аудиторская палата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МТ – Министерство транспорта Республики Казахстан</w:t>
      </w:r>
    </w:p>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p>
      <w:pPr>
        <w:spacing w:after="0"/>
        <w:ind w:left="0"/>
        <w:jc w:val="both"/>
      </w:pPr>
      <w:r>
        <w:rPr>
          <w:rFonts w:ascii="Times New Roman"/>
          <w:b w:val="false"/>
          <w:i w:val="false"/>
          <w:color w:val="000000"/>
          <w:sz w:val="28"/>
        </w:rPr>
        <w:t>
      МТС - Министерство туризма и спорта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p>
      <w:pPr>
        <w:spacing w:after="0"/>
        <w:ind w:left="0"/>
        <w:jc w:val="both"/>
      </w:pPr>
      <w:r>
        <w:rPr>
          <w:rFonts w:ascii="Times New Roman"/>
          <w:b w:val="false"/>
          <w:i w:val="false"/>
          <w:color w:val="000000"/>
          <w:sz w:val="28"/>
        </w:rPr>
        <w:t>
      МВРИ – Министерство водных ресурсов и ирригации Республики Казахстан</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
      ЕНПФ – Единый накопительный пенсионный фонд</w:t>
      </w:r>
    </w:p>
    <w:p>
      <w:pPr>
        <w:spacing w:after="0"/>
        <w:ind w:left="0"/>
        <w:jc w:val="both"/>
      </w:pPr>
      <w:r>
        <w:rPr>
          <w:rFonts w:ascii="Times New Roman"/>
          <w:b w:val="false"/>
          <w:i w:val="false"/>
          <w:color w:val="000000"/>
          <w:sz w:val="28"/>
        </w:rPr>
        <w:t>
      МИО – местные исполнительные органы</w:t>
      </w:r>
    </w:p>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РГП – республиканское государственное предприятие</w:t>
      </w:r>
    </w:p>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РГКП – республиканское государственное казенное предприятие</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СМИ – средства массовой информации</w:t>
      </w:r>
    </w:p>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АЗРК – Агентство по защите и развития конкуренции Республики Казахстан</w:t>
      </w:r>
    </w:p>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АО "ФРП "Даму" – АО "Фонд развития предпринимательства "Даму"</w:t>
      </w:r>
    </w:p>
    <w:p>
      <w:pPr>
        <w:spacing w:after="0"/>
        <w:ind w:left="0"/>
        <w:jc w:val="both"/>
      </w:pPr>
      <w:r>
        <w:rPr>
          <w:rFonts w:ascii="Times New Roman"/>
          <w:b w:val="false"/>
          <w:i w:val="false"/>
          <w:color w:val="000000"/>
          <w:sz w:val="28"/>
        </w:rPr>
        <w:t>
      АОО – Автономная организация образования</w:t>
      </w:r>
    </w:p>
    <w:p>
      <w:pPr>
        <w:spacing w:after="0"/>
        <w:ind w:left="0"/>
        <w:jc w:val="both"/>
      </w:pPr>
      <w:r>
        <w:rPr>
          <w:rFonts w:ascii="Times New Roman"/>
          <w:b w:val="false"/>
          <w:i w:val="false"/>
          <w:color w:val="000000"/>
          <w:sz w:val="28"/>
        </w:rPr>
        <w:t>
      НК – Национальная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