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34c8" w14:textId="3573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февраля 2020 года № 48. Зарегистрирован в Министерстве юстиции Республики Казахстан 4 февраля 2020 года № 19978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русском языке изложить в следующей редакции, текст на казахском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видов и форм документов об образовании государственного образца и Правил их выдачи".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аттестату об основном среднем образовании: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пояснение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настоящей формы,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 По не изучавшимся предметам прописываются слова "не изучался".".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техническом и профессиональном образовании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9"/>
        <w:gridCol w:w="5981"/>
      </w:tblGrid>
      <w:tr>
        <w:trPr>
          <w:trHeight w:val="30" w:hRule="atLeast"/>
        </w:trPr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ТКБ №_______________________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Ол____________ жылы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__________ жылы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 толық курсын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комиссиясының 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"______"_________________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 (біліктіліктері) берілді. 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 _________ жылғы "_______"____________________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</w:t>
            </w:r>
          </w:p>
          <w:bookmarkEnd w:id="15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 профессиональном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ТКБ №______________________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___________в том, что он (-а) в ___________году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в_______ году окончил (-а)полный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итоговой аттестационной комиссии от "______" ________года ему (ей) присвоена квалификация (квалификации)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руководителя__________/_________/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"____"___________________года.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___________________</w:t>
            </w:r>
          </w:p>
          <w:bookmarkEnd w:id="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техническом и профессиональном образовании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4"/>
        <w:gridCol w:w="6836"/>
      </w:tblGrid>
      <w:tr>
        <w:trPr>
          <w:trHeight w:val="30" w:hRule="atLeast"/>
        </w:trPr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туралы 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ТКБ №_______________________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Ол____________жылы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түсіп,__________ жылы______________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курсын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комиссиясының_________жылғы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"______"_________________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(біліктіліктері) берілді. 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мекен_________________________ _________жылғы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</w:t>
            </w:r>
          </w:p>
          <w:bookmarkEnd w:id="20"/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отличием 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ТКБ №______________________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  <w:bookmarkStart w:name="z1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___________в том, что он (-а) в ___________году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итоговой аттестационной комиссии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___________года ему (ей) присвоена квалификация (квалификации)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руководителя__________/_________/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Регистрационный номер №_______________</w:t>
            </w:r>
          </w:p>
          <w:bookmarkEnd w:id="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послесреднем образовании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7"/>
        <w:gridCol w:w="6923"/>
      </w:tblGrid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ОБКБ №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  <w:bookmarkStart w:name="z1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Ол____________жылы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түсіп,__________ жылы______________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курсын______________________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(кәсіптің, мамандықтың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нысаны______________________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комиссиясының _____________жылғы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(біліктіліктері)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 _________жылғы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"_______"___________________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____________________</w:t>
            </w:r>
          </w:p>
          <w:bookmarkEnd w:id="25"/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ОБКБ 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bookmarkStart w:name="z1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___________в том, что он (-а) в ___________году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итоговой аттестационной комиссии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___________года ему (ей) присвоена квалификация (квалификации)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руководителя__________/_________/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</w:t>
            </w:r>
          </w:p>
          <w:bookmarkEnd w:id="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послесреднем образовании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8"/>
        <w:gridCol w:w="6382"/>
      </w:tblGrid>
      <w:tr>
        <w:trPr>
          <w:trHeight w:val="30" w:hRule="atLeast"/>
        </w:trPr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туралы үздік ДИПЛОМ ОБКБ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  <w:bookmarkStart w:name="z2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диплом________________________________________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Ол____________жылы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 түсіп,__________ жылы_________________________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 толық курсын_________________________________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(кәсіптің, мамандықтың атауы) кәсібі, мамандығы бойынша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аттестаттау  комиссиясының_____________жылғы  "______"_________________ шешімімен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 (біліктіліктері) берілді. Басшы_________/_________/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_________жылғы "_______"____________________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№______________________________</w:t>
            </w:r>
          </w:p>
          <w:bookmarkEnd w:id="30"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с отличием о послесреднем образовании ОБКБ №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  <w:bookmarkStart w:name="z22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диплом выдан______________________________________________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 в ___________году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поступил(а)____________________________________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в_______году окончил (-а) полный 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 по профессии,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профессии,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(очное или заочное или вечернее)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итоговой аттестационной комиссии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___________года ему (ей) присвоена квалификация (квалификации)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Руководитель_______/________/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руководителя__________/_________/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"_____"___________________года.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№______________________</w:t>
            </w:r>
          </w:p>
          <w:bookmarkEnd w:id="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2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присуждением степени бакалавр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________ жылғы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шешімімен (№ ________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төрағасы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_______ жылғы "____" _______ ______________ қ. 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 ішкі жағы/внутренняя сторона</w:t>
            </w:r>
          </w:p>
          <w:bookmarkEnd w:id="36"/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_____ года (протокол № 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Commission and (or)  Certification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(graduate’s full name) awarded the degree of BACHELOR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the specialty and (or) educational program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 of training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 "____" ______________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Б-Б № 0000001 "___" ___________ ______ г. ______________</w:t>
            </w:r>
          </w:p>
          <w:bookmarkEnd w:id="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присуждением степени бакалавр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7"/>
        <w:gridCol w:w="6373"/>
      </w:tblGrid>
      <w:tr>
        <w:trPr>
          <w:trHeight w:val="3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________ жылғы "______"  _________________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(мамандықтың және (немесе)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 комиссиясының төрағасы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_______ жылғы "____" _______ ___________ қ. 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 ішкі жағы/внутренняя сторона</w:t>
            </w:r>
          </w:p>
          <w:bookmarkEnd w:id="43"/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"/>
          <w:p>
            <w:pPr>
              <w:spacing w:after="20"/>
              <w:ind w:left="20"/>
              <w:jc w:val="both"/>
            </w:pPr>
          </w:p>
          <w:bookmarkEnd w:id="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 _____________________________________________ 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_____ года 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3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bookmarkStart w:name="z3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 и (или) 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Commission and (or)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Certification Commission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(name of the higher education institution)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__________________________________________was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(graduate’s full name) awarded the degree of BACHELOR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the specialty and (or) educational program__________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(code and name of the specialty and (or) educational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program) Form of training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______ г. _________________</w:t>
            </w:r>
          </w:p>
          <w:bookmarkEnd w:id="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высшем образовании с присвоением квалификации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4"/>
        <w:gridCol w:w="6506"/>
      </w:tblGrid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Аттестаттаукомиссиясының ________ жылғы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  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төрағасы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______ жылғы "____" ____________ _________ қ. ЖБ № 0000001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нөмірі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и (или) 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______ года (протокол № ___)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Commission and (or)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Certification Commission_________________________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(graduate’s full name) was conferred the qualification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the specialty and (or) educational program_________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Form of training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(full-time or part-time) Date "____" ______________ _____ ЖБ № 0000001 "___"_____________ ______ г.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4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с отличием о высшем образовании с присвоением квалификации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7"/>
        <w:gridCol w:w="6373"/>
      </w:tblGrid>
      <w:tr>
        <w:trPr>
          <w:trHeight w:val="30" w:hRule="atLeast"/>
        </w:trPr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_______________ шешімімен (№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хаттама)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және (немесе)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 берілді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нысаны________________________________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______ жылғы "____" ____________ __________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___________ ішкі жағы/внутренняя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______ года (протокол № 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Commission  and (or)  Certification Commission________________________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(graduate’s full name)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 conferred the qualification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 the specialty and (or) educational program_________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 of training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 № 0000001 "___"_____________ ______ г.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магистр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6382"/>
      </w:tblGrid>
      <w:tr>
        <w:trPr>
          <w:trHeight w:val="30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 Мемлекеттік аттестаттау және (немесе)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________ жылғы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шешімімен (№ _____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  <w:bookmarkStart w:name="z5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 Аттестаттау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_____________________Ректор ______________________ Хатшы ______________________ М.О. _______ жылғы "____" _______ ____________ қ. ЖООК - М № 0000001 Тіркеу нөмірі ___________ ішкі жағы/внутренняя сторона</w:t>
            </w:r>
          </w:p>
          <w:bookmarkEnd w:id="56"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и (или) Аттестационной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______ года (протокол № ___) _____________________________________________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  <w:bookmarkStart w:name="z5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 наименование специальности и (или)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Commission and (or) Certification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 was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(graduate’s full name) awarded the degree of Master on the specialty and (or) educational program_____________________________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 - М № 0000001 "___"___________ ______ г. ____________________</w:t>
            </w:r>
          </w:p>
          <w:bookmarkEnd w:id="5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 о послевузовском образовании с присуждением степени доктора делового администрирования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7"/>
        <w:gridCol w:w="6773"/>
      </w:tblGrid>
      <w:tr>
        <w:trPr>
          <w:trHeight w:val="3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шешімімен (№ 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54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әкімшілік жүргізу ДОКТОРЫ дәрежесіберілді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  <w:bookmarkStart w:name="z5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Диссертациялық кеңестің төрағасы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хатшы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  <w:bookmarkEnd w:id="63"/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№ 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присуждена степень ДОКТОР делового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Decision of the State Attestation Commission and (or) Certification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(graduate’s full name) was awarded the degree of Doctor on Business Administration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"____" 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ЖООК-Д № 0000001 "_____" __________ ______ г.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резидентуры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6"/>
        <w:gridCol w:w="6354"/>
      </w:tblGrid>
      <w:tr>
        <w:trPr>
          <w:trHeight w:val="30" w:hRule="atLeast"/>
        </w:trPr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Резидентураны бітіргені туралы куәлік РК №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 жылы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 жылы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мамандығы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Резидентураны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___ жылғы "___" шешімімен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төрағасы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қаласы ______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  <w:bookmarkEnd w:id="66"/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резидентуры РК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(-а)___ в ____ году поступил (-а) ______ в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____ году окончил (-а)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резидентуру по специальности и (или) образовательной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года ему (ей) присвоена квалификация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 аттестационной и (или) Аттестационной комиссии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_____________ "___" 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</w:t>
            </w:r>
          </w:p>
          <w:bookmarkEnd w:id="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окончании интернатуры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9"/>
        <w:gridCol w:w="6291"/>
      </w:tblGrid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Интернатураны бітіргені туралы куәлік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_________ дипломсыз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___________ жылы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түсіп, ________ жылы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және (немесе)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бағдарламасының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және (немесе)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бойынша интернатураны бітіріп шықты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бағасы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Аттестаттау комиссиясының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"____" _________ шешімімен оған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(мамандығы және (немесе)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бойынша) дәрігер біліктілігі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комиссиясының төрағасы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жағы/внутренняя сторона</w:t>
            </w:r>
          </w:p>
          <w:bookmarkEnd w:id="69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окончании интернатуры ИК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диплома № _________ 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том, что он (-а) в ____ году поступил (-а) в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____ году окончил (-а) интернатуру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и (или) образовательной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 и (или)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итоговой аттестации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 от "____" _______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 (ей) присвоена квалификация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специальности и (или) образовательной программе)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 аттестационной комиссии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_____ года город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2323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7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Тегі________________________________________________________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Аты, әкесінің аты (болған жағдайда)_____________________________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Туған күні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Білімі туралы алдыңғы құжат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Түсу сынақтары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(құжат түрі,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Түсті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(ЖОО, түскен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Бітірді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(ЖОО, бітірген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Жалпы игерілген академиялық кредиттердің саны - ECTS__________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Оқудың орташа өлшемді бағасы (GPA)_________________________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Кәсіптік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7"/>
              <w:gridCol w:w="8523"/>
              <w:gridCol w:w="816"/>
              <w:gridCol w:w="817"/>
              <w:gridCol w:w="817"/>
            </w:tblGrid>
            <w:tr>
              <w:trPr>
                <w:trHeight w:val="30" w:hRule="atLeast"/>
              </w:trPr>
              <w:tc>
                <w:tcPr>
                  <w:tcW w:w="13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  түрі</w:t>
                  </w:r>
                </w:p>
              </w:tc>
              <w:tc>
                <w:tcPr>
                  <w:tcW w:w="852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Қорытынды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69"/>
              <w:gridCol w:w="7869"/>
              <w:gridCol w:w="754"/>
              <w:gridCol w:w="754"/>
              <w:gridCol w:w="754"/>
            </w:tblGrid>
            <w:tr>
              <w:trPr>
                <w:trHeight w:val="30" w:hRule="atLeast"/>
              </w:trPr>
              <w:tc>
                <w:tcPr>
                  <w:tcW w:w="21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1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_______________________________________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 жобасын (жұмысын) немесе диссертацияны)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05"/>
              <w:gridCol w:w="6676"/>
              <w:gridCol w:w="639"/>
              <w:gridCol w:w="640"/>
              <w:gridCol w:w="640"/>
            </w:tblGrid>
            <w:tr>
              <w:trPr>
                <w:trHeight w:val="30" w:hRule="atLeast"/>
              </w:trPr>
              <w:tc>
                <w:tcPr>
                  <w:tcW w:w="370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Диплом жобасының 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7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75"/>
        </w:tc>
      </w:tr>
    </w:tbl>
    <w:bookmarkStart w:name="z7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біліктілік шеңберіне сәйкестік деңгейі: ________________________</w:t>
      </w:r>
    </w:p>
    <w:bookmarkEnd w:id="76"/>
    <w:bookmarkStart w:name="z7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bookmarkEnd w:id="77"/>
    <w:bookmarkStart w:name="z7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67"/>
        <w:gridCol w:w="1067"/>
        <w:gridCol w:w="1067"/>
        <w:gridCol w:w="4948"/>
        <w:gridCol w:w="1067"/>
        <w:gridCol w:w="1068"/>
        <w:gridCol w:w="1068"/>
        <w:gridCol w:w="475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79"/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коды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балдық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Теориялық оқудың академиялық кредиттерінің саны - ECTS ________________________</w:t>
      </w:r>
    </w:p>
    <w:bookmarkEnd w:id="81"/>
    <w:bookmarkStart w:name="z7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аттестаттау және (немесе) Аттестаттау комиссиясының шешімімен ("__" ________ 20____ж. №______хаттама)</w:t>
      </w:r>
    </w:p>
    <w:bookmarkEnd w:id="82"/>
    <w:bookmarkStart w:name="z7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3"/>
    <w:bookmarkStart w:name="z7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 және (немесе) білім беру бағдарламасы бойынша</w:t>
      </w:r>
    </w:p>
    <w:bookmarkEnd w:id="84"/>
    <w:bookmarkStart w:name="z7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5"/>
    <w:bookmarkStart w:name="z7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(дәрежесі/біліктілігі)</w:t>
      </w:r>
    </w:p>
    <w:bookmarkEnd w:id="86"/>
    <w:bookmarkStart w:name="z7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7"/>
    <w:bookmarkStart w:name="z7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ағайындалды (берілді)</w:t>
      </w:r>
    </w:p>
    <w:bookmarkEnd w:id="88"/>
    <w:bookmarkStart w:name="z7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Жоғары және (немесе) жоғары оқу орнынан кейінгі білім беру ұйымдары қызметінің үлгілік қағидаларына сәйкес 2018 жылғы 24 қарашадан бастап әріптік жүйедегі "С+" бағасы дәстүрлі жүйе бойынша "Жақсы" бағасының баламасы болып табылады.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2407"/>
        <w:gridCol w:w="2723"/>
        <w:gridCol w:w="107"/>
      </w:tblGrid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9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Имя, отчество (при его наличии)______________________________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Дата рождения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Предыдущий документ об образовании_________________________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Вступительные испытания____________________________________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Поступил (-а)__________________________________________________________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Окончил (-а)_______________________________________________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Общее число освоенных академических кредитов - ECTS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Средневзвешенная оценка (GРA) обучения______________________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Профессиональная практика</w:t>
            </w:r>
          </w:p>
          <w:bookmarkEnd w:id="9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4"/>
              <w:gridCol w:w="8183"/>
              <w:gridCol w:w="784"/>
              <w:gridCol w:w="1274"/>
              <w:gridCol w:w="785"/>
            </w:tblGrid>
            <w:tr>
              <w:trPr>
                <w:trHeight w:val="30" w:hRule="atLeast"/>
              </w:trPr>
              <w:tc>
                <w:tcPr>
                  <w:tcW w:w="127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Итоговая 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89"/>
              <w:gridCol w:w="7578"/>
              <w:gridCol w:w="726"/>
              <w:gridCol w:w="1180"/>
              <w:gridCol w:w="727"/>
            </w:tblGrid>
            <w:tr>
              <w:trPr>
                <w:trHeight w:val="30" w:hRule="atLeast"/>
              </w:trPr>
              <w:tc>
                <w:tcPr>
                  <w:tcW w:w="208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5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Выполнение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(дипломного проекта (работы) или диссертации)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88"/>
              <w:gridCol w:w="6465"/>
              <w:gridCol w:w="619"/>
              <w:gridCol w:w="1008"/>
              <w:gridCol w:w="620"/>
            </w:tblGrid>
            <w:tr>
              <w:trPr>
                <w:trHeight w:val="30" w:hRule="atLeast"/>
              </w:trPr>
              <w:tc>
                <w:tcPr>
                  <w:tcW w:w="358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ДИПЛОМУ (транскрипт)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93"/>
        </w:tc>
      </w:tr>
    </w:tbl>
    <w:bookmarkStart w:name="z8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соответствия Национальной рамки квалификации: _______________________</w:t>
      </w:r>
    </w:p>
    <w:bookmarkEnd w:id="94"/>
    <w:bookmarkStart w:name="z8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bookmarkEnd w:id="95"/>
    <w:bookmarkStart w:name="z8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Теоретическое обучение: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67"/>
        <w:gridCol w:w="1067"/>
        <w:gridCol w:w="1067"/>
        <w:gridCol w:w="4948"/>
        <w:gridCol w:w="1067"/>
        <w:gridCol w:w="1068"/>
        <w:gridCol w:w="1068"/>
        <w:gridCol w:w="475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97"/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дисциплины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академических кредитов - ECTS теоретического обучения ________________________</w:t>
      </w:r>
    </w:p>
    <w:bookmarkEnd w:id="99"/>
    <w:bookmarkStart w:name="z9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Государственной аттестационной и (или)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(протокол №______________ от "_____"__________ 20 ____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присуждена (присвоена)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(степень/квалификация)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и (или) по образовательной программе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"С+" приравнивается эквиваленту традиционной оценки "хорошо".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2407"/>
        <w:gridCol w:w="2323"/>
        <w:gridCol w:w="360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0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Last Name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First Name, Patronymic (if any)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Date of birth____________________________________________________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Previous educational background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Entrance Examinations____________________________________________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Enrolled_ 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Graduated 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Total number of academic credits earned, ECTS________________________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Grade point average (GPA)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Professional internship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7"/>
              <w:gridCol w:w="3910"/>
              <w:gridCol w:w="1952"/>
              <w:gridCol w:w="2271"/>
              <w:gridCol w:w="2490"/>
            </w:tblGrid>
            <w:tr>
              <w:trPr>
                <w:trHeight w:val="30" w:hRule="atLeast"/>
              </w:trPr>
              <w:tc>
                <w:tcPr>
                  <w:tcW w:w="167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22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 equivalence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Final attestation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96"/>
              <w:gridCol w:w="3399"/>
              <w:gridCol w:w="1723"/>
              <w:gridCol w:w="1999"/>
              <w:gridCol w:w="1383"/>
            </w:tblGrid>
            <w:tr>
              <w:trPr>
                <w:trHeight w:val="30" w:hRule="atLeast"/>
              </w:trPr>
              <w:tc>
                <w:tcPr>
                  <w:tcW w:w="379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1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70" w:id="1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traditional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equivalence</w:t>
                  </w:r>
                </w:p>
                <w:bookmarkEnd w:id="103"/>
              </w:tc>
            </w:tr>
            <w:tr>
              <w:trPr>
                <w:trHeight w:val="30" w:hRule="atLeast"/>
              </w:trPr>
              <w:tc>
                <w:tcPr>
                  <w:tcW w:w="3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Writing and defense______________________________________________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(of diploma project (work) or dissertation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03"/>
              <w:gridCol w:w="3196"/>
              <w:gridCol w:w="1631"/>
              <w:gridCol w:w="1887"/>
              <w:gridCol w:w="1383"/>
            </w:tblGrid>
            <w:tr>
              <w:trPr>
                <w:trHeight w:val="30" w:hRule="atLeast"/>
              </w:trPr>
              <w:tc>
                <w:tcPr>
                  <w:tcW w:w="42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letter equivalence</w:t>
                  </w:r>
                </w:p>
              </w:tc>
              <w:tc>
                <w:tcPr>
                  <w:tcW w:w="1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numeric equivalence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73" w:id="1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traditional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equivalence</w:t>
                  </w:r>
                </w:p>
                <w:bookmarkEnd w:id="104"/>
              </w:tc>
            </w:tr>
            <w:tr>
              <w:trPr>
                <w:trHeight w:val="30" w:hRule="atLeast"/>
              </w:trPr>
              <w:tc>
                <w:tcPr>
                  <w:tcW w:w="42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(name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higher education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 DIPLOMA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(Transcript)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(data of issue) _________________ (registration number)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06"/>
        </w:tc>
      </w:tr>
    </w:tbl>
    <w:bookmarkStart w:name="z10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Level of compliance with the National Qualification Framework _____________________________</w:t>
      </w:r>
    </w:p>
    <w:bookmarkEnd w:id="107"/>
    <w:bookmarkStart w:name="z10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This diploma entitles its owner to perform professional activities in accordance with the graduate and post graduate education standards of the Republic of Kazakhstan </w:t>
      </w:r>
    </w:p>
    <w:bookmarkEnd w:id="108"/>
    <w:bookmarkStart w:name="z10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Theoretical training: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41"/>
        <w:gridCol w:w="1612"/>
        <w:gridCol w:w="1667"/>
        <w:gridCol w:w="2945"/>
        <w:gridCol w:w="1492"/>
        <w:gridCol w:w="1730"/>
        <w:gridCol w:w="1893"/>
        <w:gridCol w:w="360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1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 of disciplines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 of disciplines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academic credits - ECTS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</w:t>
            </w:r>
          </w:p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 equivalence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 equivalence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academic credits - ECTS on theoretical training___________________________________</w:t>
      </w:r>
    </w:p>
    <w:bookmarkEnd w:id="112"/>
    <w:bookmarkStart w:name="z10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By the Decision of the State Attestation Commission and (or) Certification Commission (Minutes No.______ ____________ of "___" __________)</w:t>
      </w:r>
    </w:p>
    <w:bookmarkEnd w:id="113"/>
    <w:bookmarkStart w:name="z10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____________________________________________________________________________was awarded</w:t>
      </w:r>
    </w:p>
    <w:bookmarkEnd w:id="114"/>
    <w:bookmarkStart w:name="z10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   (degree/qualification)</w:t>
      </w:r>
    </w:p>
    <w:bookmarkEnd w:id="115"/>
    <w:bookmarkStart w:name="z10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 the specialty and (or) educational program __________________________________________________</w:t>
      </w:r>
    </w:p>
    <w:bookmarkEnd w:id="116"/>
    <w:bookmarkStart w:name="z10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117"/>
    <w:bookmarkStart w:name="z10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Dated in November 24, 2018 according to Type rules for educational organizations implementing educational programs of graduate and postgraduate education the letter grade "C+" is the equivalent to "Good" in the traditional system.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к диплому магистра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ЖООК-М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 дипломына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 куәлік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және (немесе) білім беру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және (немесе) білім беру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 жылғы "___" ___________бастап ____ жылғы "___"______________аралығында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  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</w:p>
          <w:bookmarkEnd w:id="12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67"/>
              <w:gridCol w:w="3199"/>
              <w:gridCol w:w="3199"/>
              <w:gridCol w:w="1967"/>
              <w:gridCol w:w="1968"/>
            </w:tblGrid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Пәндердің атауы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практикадан өтті: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08"/>
              <w:gridCol w:w="3808"/>
              <w:gridCol w:w="2342"/>
              <w:gridCol w:w="2342"/>
            </w:tblGrid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Кредиттер саны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әріптік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____________________ ______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диплому магистра ЖООК-М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профильную магистратуру по специальности и (или) образовательной программе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 освоил (-а) цикл дисциплин педагогического профиля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____________________ года по "___" _________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академическими показателями:</w:t>
            </w:r>
          </w:p>
          <w:bookmarkEnd w:id="12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8"/>
              <w:gridCol w:w="2907"/>
              <w:gridCol w:w="2908"/>
              <w:gridCol w:w="1788"/>
              <w:gridCol w:w="2909"/>
            </w:tblGrid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№ 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прошел (-а) практику: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02"/>
              <w:gridCol w:w="3402"/>
              <w:gridCol w:w="2092"/>
              <w:gridCol w:w="3404"/>
            </w:tblGrid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Число кредитов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буквенная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баллах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9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свидетельство дает право на занятие научной 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