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1a70" w14:textId="cfb1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января 2020 года № 29. Зарегистрирован в Министерстве юстиции Республики Казахстан 4 февраля 2020 года № 19975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11739, опубликован 20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национальный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2015 года  № 4-4/282 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и чужеродных видов, по отношению к которым устанавливаются и осуществляются мероприятия по карантину растений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778"/>
        <w:gridCol w:w="9881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латинском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Карантинные вредные организмы, отсутствующие на территории Республики Казахстан, имеющие карантинное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 и клещи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черноголовая листовертка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Acleris gloverana (Walsingham)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черноголовая листовертка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Acleris variana (Fernald)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Галловый клещ фуксии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Aculops fuchsiae Keifer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Бронзовая березовая златка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Agrilus anxius Gory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златка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mali (Motschulsky)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Ясеневая изумрудная златка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Agrilus planipennis Fairmaire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Колючая горная белокрылка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spiniferus Quaint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цитрусовая белокрылка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Aleurocanthus woglumi Ashby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chinensis (Forster)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Anoplophora glabripennis (Motschulsky)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Земляничный почкоед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Anthonomus signatus Say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померанцевая щитовка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Aonidiella aurantii (Maskell)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Красношейный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Aromia bungii (Faldermann)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Африканская дынная муха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Bactrocera cucurbitae (Coquillett)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фруктовая муха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Bactrocera dorsalis Hend.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Табачная белокрылка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Bemisia tabaci Gennadius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клоп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Blissus leucopterus (Say)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Зерновки рода Callosobruchus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Callosobruchus spp.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 плодожорка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Carposina sasakii Matsumura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Арахисовая зерновка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Caryedon gonagra Fabr.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Широкохоботный амбарный долгоносик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Caulophilus latinasus (Say)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Сpедиземномоpская плодовая муха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Ceratitis capitata (Wiedemann)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восковая ложнощитовка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japonicus Green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Инжировая восковая ложнощитовка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Ceroplastes rusci (Linnaeus)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осиновая листовертка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conflictana Walk.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еловая листовертка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fumiferana (Clemens)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еловая листовертка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occidentalis Freeman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Скошеннополосая листовертка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Choristoneura rosaceana Har.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двухпятнистая совка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chalcites (Esper)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садовая совка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Chrysodeixis eriosoma (Doubleday)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Коричневая щитовка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Chrysomphalus dictyospermi (Morgan)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долгоносик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Conotrachelus nenuphar (Herbst)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Дубовая кружевница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Corythucha arcuata (Say)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 платановая кружевница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Corythucha ciliata Say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Вишневая плодожорка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packardi Zell.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сливовая плодожорка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Cydia prunivora Wals.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сосновый лубоед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brevicomis Le Conte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еловый лубоед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micans (Kugelmann)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сосновый лубоед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Dendroctonus ponderosae Hopkins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Еловый лубоед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rufipennis (Kirby)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Рыжий сосновый лубоед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Dendroctonus valens Le Conte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шелкопряд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Dendrolimus sibiricus Chetverikov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кукурузный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barberi Smith &amp; Lawrence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пятнистый огуречный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Man.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кукурузный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virgifera virgifera Le Conte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Капюшонник многоядный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Dinoderus bifoveolatus Woll.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ягодная дрозофила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Drosophila suzukii (Matsumura)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каштановая орехотворка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Dryocosmus kuriphilus Yas.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Эхинотрипс американский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Echinothrips americanus Morgan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коровка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Epilachna vigintioctomaculata Motschulsky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cucumeris Harris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Картофельный жук-блошка клубневая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Epitrix tuberis Gentner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табачный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fusca (Hinds)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Вест-индский цветочный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Frankliniella insularis (Franklin)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цветочный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occidentalis Pergande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schultzei (Trybom)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цветочный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tritici (Fitch)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Frankliniella williamsi Hood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Коричнево-мраморный клоп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Halymorpha halys Stål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кукурузная совка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Helicoverpa zea (Boddie)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шестизубчатый короед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Ips calligraphus (Germar)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пятизубчатый короед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grandicollis (Eichhoff)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Орегонский сосновый короед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pini (Say)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короед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Ips plastographus (Le Conte)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семенной клоп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Leptoglossus occidentalis Heidemann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листовой минер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huidobrensis Blanchard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Луковый минер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nietzkei Spencer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 листовой минер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sativae Blanchard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клеверный минер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Liriomyza trifolii (Burgess)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Японская палочковидная щитовка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Lopholeucaspis japonica (Cockerell)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Жестковолосый червец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Maconellicoccus hirsutus Green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коконопряд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americanum Fabr.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кольчатый шелкопряд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Malacosoma disstria Hub.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Южноамериканский виноградный червец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Margarodes vitis (Philippi)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Многоядная муха-горбатка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Megaselia scalaris (Loew)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Американский многоядный щелкун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Melanotus communis Gyll.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сосновый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alternatus Hope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carolinensis (Olivier)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 сосновый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clamator Le Conte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крапчатый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impluviatus Motschulsky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Усач-марморатор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marmorator Kirby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Усач-мутатор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mutator Le Conte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блестящий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nitens Bates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notatus (Drury)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Тупонадкрылый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obtusus Casey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бархатно-пятнистый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saltuarius Gebler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Белопятнистый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scutellatus (Say)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черный еловый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sutor Linnaeus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сосновый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titillator (Fabricius)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черный еловый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urussovii (Fischer v. Waldheim)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Хризантемовый листовой минер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Nemorimyza maculosa (Malloch)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Грушевая огневка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Numonia pyrivorella (Matsumura)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Можжевельниковый паутинный клещ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Oligonychus perditus Pritchard &amp; Baker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Банановая моль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Opogona sacchari Bojer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Белокаемчатый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Pantomorus leucoloma Boheman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Хлопковая моль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Pectinophora gossypiella (Saunders)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Картофельная моль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Phthorimaea operculella (Zeller)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Смолевка веймутовой сосны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strobi (Peck.)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верхушечная смолевка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Pissodes terminalis Hopp.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Уссурийский полиграф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Polygraphus proximus Blandford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Popillia japonica Newman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Андийские картофельные долгоносики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Premnotrypes spp.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Тутовая щитовка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Pseudaulacaspis pentagona (Targioni-Tozzetti)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мучнистый червец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citriculus Green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вишневая муха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cingulata Loew.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Черничная пестрокрылка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mendax Curran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Яблонная муха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Rhagoletis pomonella Walsh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Гибискусовый корневой червец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Rhizoecus hibisci Kawai &amp; Takagi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пальмовый долгоносик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Rhynchophorus ferrugineus (Oliv.)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Яблоневый круглоголовый усач-скрипун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Saperda candida Fabricius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citri (Moulton)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Индокитайский цветочный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Scirtothrips dorsalis Hood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eridania (Cramer)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Кукурузная лиственная совка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frugiperda (Smith)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Египетская хлопковая совка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littoralis (Boisduval)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Азиатская хлопковая совка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Spodoptera litura (Fabricius)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Гватемальская картофельная моль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Tecia solanivora (Povolny)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томатный паутинный клещ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Tetranychus evansi Baker and Pritchard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трипс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hawaiiensis Morgan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Трипс Пальма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Thrips palmi Karny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Капровый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Trogoderma granarium Everts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Филлоксера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Viteus vitifoliae Fitch.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Бразильская бобовая зерновка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Zabrotes subfassiatus Boh.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Подсолнечниковый листоед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Zygogramma exclamationis (Fabricius)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стволовая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Bursaphelenchus xylophilus (Steiner &amp; Buhrer) Nickle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Бледная картофельная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pallida (Stone) Behrens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Heterodera glycines Ichinohe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Колумбийская галловая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chitwoodi Golden, O´Bannon, Santo &amp; Finley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Корневая галловая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enterolobii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колумбийская галловая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Meloidogyne fallax Karssen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галловая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Nacobbus aberrans (Thorne) Thorne &amp; Allen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Нематода-кинжал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Xiphinema rivesi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Грибы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pinicola Zeller &amp; Goodding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(ожог) стволов и ветвей сосны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Atropellis piniphila (Weir.) Lohman &amp; Cash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Сосудистый микоз дуба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Ceratocystis fagacearum (Bretz.) Hunt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Пурпурный церкоспороз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Cercospora kikuchii  (T. Matsu &amp; Tomoyasu) Gardn.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Суховершинность ясеня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Chalara fraxinea T. Kowalski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Цветочный ожог камелий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Ciborinia camelliae Koch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Пятнистость листьев кукурузы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Cochliobolus carbonum R.R. Nelson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земляники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Colletotrichum acutatum Simmonds (= C. xanthii Halsted)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Веретеноподобная ржавчина сосны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fusiforme  Hed. &amp; Hunt ex Cum.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Рожковидная ржавчина буковых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Cronartium quercuum (Berkeley) Miyabe ex Shirai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Фомопсис подсолнечника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helianthi Munt.-Cvet.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гниль черники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Diaporthe vaccinii Shear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Аскохитоз хризантем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Didymella ligulicola  (K.F. Baker, Dimock &amp; L.H. Davis) von Arx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галлоподобная ржавчина сосны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Endocronartium harknessii (J.P. Moore) Y. Hiratsuka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Антракноз хлопчатника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Glomerella gossypii (South) Edgerton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яблони и можжевельника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Gymnosporangium yamadae Miyabe ex Yamada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тополя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Melampsora medusae Thümen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монилиозная гниль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Monilinia fructicola (Winter) Honey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пятнистый ожог хвои сосны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 ожог хвои сосны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dearnessii M.E. Bar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Септориоз хвои японской лиственницы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Mycosphaerella laricis-leptolepidis K. Ito,  K. Sato &amp; M. Ota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Фиалофоровое увядание гвоздики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Phialophora cinerescens (Wollenweber) van Beyma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ожог, фомозная пятнистость листьев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Phoma andigena Turkensteen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Техасская корневая гниль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Phymatotrichopsis omnivora (Duggar) Hennebert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ольхи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alni Brasier &amp; S.A. Kirk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Фитофторозная корневая гниль земляники и малины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fragariae Hickman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декоративных и древесных культур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kernoviae Brasier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Фитофтороз древесных и кустарниковых культур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Phytophthora ramorum Weres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ржавчина хризантем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Puccinia horiana Henn.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Ржавчина пеларгонии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Puccinia pelargonii-zonalis Doidge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Язвенное заболевание ореха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Sirococcus clavigignenti-juglandacearum Nair,  Kostichka &amp; Kunt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Synchytrium endobioticum (Schilbersky) Percival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macrospora (Earle) Sutto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Диплодиоз кукурузы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Stenocarpella maydis (Berkeley) Sutton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Thecaphora solani Thirum et O'Breien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 головня пшеницы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controversa Kuhn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Индийская (карнальская) головня пшеницы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Tilletia indica Mitra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Бактерии и фитоплазмы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пятнистость тыквенных культур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Acidovorax citrulli (Shaad et al.)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вилт гвоздики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Burkholderia caryophylli (Burkholder) Yabuuchi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чип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Liberibacter solanacearum (Candidatus Liberibacter psyllaurous, Zebra Chip Disease)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пролиферации яблони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mali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истощения груши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pyri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Фитоплазма золотистого пожелтения винограда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Candidatus Phytoplasma vitis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(вилт) кукурузы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Pantoea stewartii subsp. stewartii (Smith) Mergaert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гниль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Ralstonia solanacearum (Smith) Yabuuchi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слизистый бактериоз пшеницы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Rathayibacter tritici (Carlson &amp; Vidaver) Zgurskaya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 ожог лука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axonopodis pv. allii (Roumagnac et al., 2004 a)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болезнь гиацинта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campestris pv. Hyacinthi (Wakker) Dovson.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риса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oryzae (Ishiyama) Swings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полосатость риса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Xanthomonas oryzae pv. oryzicola (Fang et al.) Swings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Бактериоз винограда (болезнь Пирса)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Xylella fastidiosa Wells et al.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Бактериальное увядание винограда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Xylophilus ampelinus (Panagopoulos) Willems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Вирусы и вироиды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латентный тимовирус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latent tymovirus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Андийский комовирус крапчатости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Andean potato mottle comovirus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Бенивирус некротического пожелтения жилок свеклы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Beet necrotic yellow vein benyvirus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Черавирус рашпилевидности листьев черешни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Cherry rasp leaf cheravirus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некроза побегов хризантемы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stem necrosis tospovirus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карликовости хризантем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stunt pospoviroid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191x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Тосповирус некротической пятнистости бальзамина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Impatiens necrotic spot tospovirus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латентной мозаики персика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latent mosaic viroid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розеточной мозаики персика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Peach rosette mosaic nepovirus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Потивирус шарки (оспы) слив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Plum pox potyvirus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черной кольцевой пятнистости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black ringspot nepovirus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Вироид веретеновидности клубней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spindle tuber viroid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Т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Potato virus T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Рабдовирус желтой карликовости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dwarf nucleorhabdovirus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Кринивирус пожелтения жилок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 vein crinivirus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Альфамовирус пожелтения картофеля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yellowing alfamovirus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малины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Raspberry ringspot nepovirus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табака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Tobacco ringspot nepovirus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Неповирус кольцевой пятнистости томата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ringspot nepovirus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Бегомовирус желтой курчавости листьев томата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Tomato yellow leaf curl begomovirus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Растения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трехраздельная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trifida 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дваждыперистая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bipinnata 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волосистая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Bidens pilosa L.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Ценхрус длинноколючковый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Cenchrus longispinus (Hack.) Fern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Молочай зубчатый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Euphorbia dentata Michx.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калифорнийский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californicus DC.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реснитчатый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ciliaris DC.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плющевидная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hederacea 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Ипомея ямчатая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Ipomoea lacunosa 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Бузинник пазушный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Iva axillaris Pursh.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Сициос угловатый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Sicyos angulatus 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каролинский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carolinense 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линейнолистный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elaeagnifolium Cav.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колючий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rostratum Dun.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Паслен трехцветковый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triflorum Nutt.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Striga spp.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Карантинные вредные организмы, ограниченно распространенные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Насекомые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Grapholita molesta (Busck)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белая бабочка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Hyphantria cunea Drury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подвид непарного шелкопряда (Lda)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Lymantria dispar asiatica Vnukovskij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сосновый усач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Monochamus galloprovincialis (Olivier)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Дынная муха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Myiopardalis pardalina (Bigot)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(Kuwana)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 Comst.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Южноамериканская томатная моль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 (Meyrick)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Нематоды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Globodera rostochiensis (Wollenweber) Behrens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Бактерии и фитоплазмы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Erwinia amylovora (Burrill) Winslow et al.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Растения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 ползучий 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Acroptilon repens DC.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artemisiifolia L.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многолетняя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DC.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Cuscuta spp.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Чужеродные виды отсутствующие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Особенный кукурузный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speciosa Germer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кукурузный жук</w:t>
            </w:r>
          </w:p>
        </w:tc>
        <w:tc>
          <w:tcPr>
            <w:tcW w:w="9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Diabrotica undecimpunctata howardi Barber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