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9cbc" w14:textId="2c89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января 2020 года № 11. Зарегистрирован в Министерстве юстиции Республики Казахстан 3 февраля 2020 года № 19970.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2" w:id="2"/>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
    <w:bookmarkStart w:name="z1503" w:id="3"/>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
    <w:bookmarkStart w:name="z1504" w:id="4"/>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работе транспорта" (индекс 1-транспорт,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4"/>
    <w:bookmarkStart w:name="z1505" w:id="5"/>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5"/>
    <w:bookmarkStart w:name="z1506" w:id="6"/>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работе транспорта по видам сообщений" (индекс 2-транспорт,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6"/>
    <w:bookmarkStart w:name="z1507" w:id="7"/>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18.07.2023 </w:t>
      </w:r>
      <w:r>
        <w:rPr>
          <w:rFonts w:ascii="Times New Roman"/>
          <w:b w:val="false"/>
          <w:i w:val="false"/>
          <w:color w:val="000000"/>
          <w:sz w:val="28"/>
        </w:rPr>
        <w:t>№ 7</w:t>
      </w:r>
      <w:r>
        <w:rPr>
          <w:rFonts w:ascii="Times New Roman"/>
          <w:b w:val="false"/>
          <w:i w:val="false"/>
          <w:color w:val="ff0000"/>
          <w:sz w:val="28"/>
        </w:rPr>
        <w:t xml:space="preserve"> (вводится в действие с 01.01.2024); от 09.07.2024 </w:t>
      </w:r>
      <w:r>
        <w:rPr>
          <w:rFonts w:ascii="Times New Roman"/>
          <w:b w:val="false"/>
          <w:i w:val="false"/>
          <w:color w:val="000000"/>
          <w:sz w:val="28"/>
        </w:rPr>
        <w:t>№ 18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2017 года № 172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16049, опубликован 22 декабря 2017 года в Эталонном контрольном банке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9"/>
    <w:bookmarkStart w:name="z20"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21" w:id="11"/>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1"/>
    <w:bookmarkStart w:name="z22" w:id="1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2"/>
    <w:bookmarkStart w:name="z23" w:id="1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3"/>
    <w:bookmarkStart w:name="z24" w:id="1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6"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4734" w:id="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подвижном составе железнодорожного транспорта и протяженности эксплуатационной длины железнодорожных линий"</w:t>
      </w:r>
      <w:r>
        <w:br/>
      </w:r>
      <w:r>
        <w:rPr>
          <w:rFonts w:ascii="Times New Roman"/>
          <w:b/>
          <w:i w:val="false"/>
          <w:color w:val="000000"/>
        </w:rPr>
        <w:t>(индекс 1-ЖД, периодичность годовая)</w:t>
      </w:r>
    </w:p>
    <w:bookmarkEnd w:id="16"/>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от 29 января 2020 года № 11</w:t>
            </w:r>
          </w:p>
        </w:tc>
      </w:tr>
    </w:tbl>
    <w:bookmarkStart w:name="z482"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работе автомобильного и городского электрического транспорта"</w:t>
      </w:r>
      <w:r>
        <w:br/>
      </w:r>
      <w:r>
        <w:rPr>
          <w:rFonts w:ascii="Times New Roman"/>
          <w:b/>
          <w:i w:val="false"/>
          <w:color w:val="000000"/>
        </w:rPr>
        <w:t>(индекс 1-ТР (авто, электро), периодичность годовая)</w:t>
      </w:r>
    </w:p>
    <w:bookmarkEnd w:id="17"/>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w:t>
            </w:r>
          </w:p>
        </w:tc>
      </w:tr>
    </w:tbl>
    <w:p>
      <w:pPr>
        <w:spacing w:after="0"/>
        <w:ind w:left="0"/>
        <w:jc w:val="both"/>
      </w:pPr>
      <w:r>
        <w:rPr>
          <w:rFonts w:ascii="Times New Roman"/>
          <w:b w:val="false"/>
          <w:i w:val="false"/>
          <w:color w:val="ff0000"/>
          <w:sz w:val="28"/>
        </w:rPr>
        <w:t xml:space="preserve">
      Сноска. Приложение 5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660" w:id="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(индекс 1-ТР (внутренние воды), периодичность годовая)</w:t>
      </w:r>
    </w:p>
    <w:bookmarkEnd w:id="18"/>
    <w:p>
      <w:pPr>
        <w:spacing w:after="0"/>
        <w:ind w:left="0"/>
        <w:jc w:val="both"/>
      </w:pPr>
      <w:r>
        <w:rPr>
          <w:rFonts w:ascii="Times New Roman"/>
          <w:b w:val="false"/>
          <w:i w:val="false"/>
          <w:color w:val="ff0000"/>
          <w:sz w:val="28"/>
        </w:rPr>
        <w:t xml:space="preserve">
      Сноска. Приложение 6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11 бұйрығына 7-қосымша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(Экономикалық қызмет түрлерінің жалпы жіктеуішінің (бұдан әрі – ЭҚЖЖ) 52-кодына сәйкес) болып табылатын, қызметкерлерінің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10 сәуірге (қоса алғанда) дейін </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(ұйым) бойынша деректерді көрсетіңіз</w:t>
            </w:r>
          </w:p>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1.1 Қызмет көрсетілетін өңірді көрсетіңіз (облыс, қала, аудан) (ӘАОЖ)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p>
            <w:pPr>
              <w:spacing w:after="20"/>
              <w:ind w:left="20"/>
              <w:jc w:val="both"/>
            </w:pPr>
            <w:r>
              <w:rPr>
                <w:rFonts w:ascii="Times New Roman"/>
                <w:b w:val="false"/>
                <w:i w:val="false"/>
                <w:color w:val="000000"/>
                <w:sz w:val="20"/>
              </w:rPr>
              <w:t>
1.2.ЭҚЖЖ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516" w:id="19"/>
      <w:r>
        <w:rPr>
          <w:rFonts w:ascii="Times New Roman"/>
          <w:b w:val="false"/>
          <w:i w:val="false"/>
          <w:color w:val="000000"/>
          <w:sz w:val="28"/>
        </w:rPr>
        <w:t>
      2. Сақтау бойынша көрсетілетін қызметтерден және қосалқы көлік қызметтерінен түскен табыстар туралы ақпаратты көрсетіңіз, мың теңге</w:t>
      </w:r>
    </w:p>
    <w:bookmarkEnd w:id="19"/>
    <w:p>
      <w:pPr>
        <w:spacing w:after="0"/>
        <w:ind w:left="0"/>
        <w:jc w:val="both"/>
      </w:pPr>
      <w:r>
        <w:rPr>
          <w:rFonts w:ascii="Times New Roman"/>
          <w:b w:val="false"/>
          <w:i w:val="false"/>
          <w:color w:val="000000"/>
          <w:sz w:val="28"/>
        </w:rPr>
        <w:t>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2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1"/>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bookmarkEnd w:id="21"/>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2"/>
          <w:p>
            <w:pPr>
              <w:spacing w:after="20"/>
              <w:ind w:left="20"/>
              <w:jc w:val="both"/>
            </w:pPr>
            <w:r>
              <w:rPr>
                <w:rFonts w:ascii="Times New Roman"/>
                <w:b w:val="false"/>
                <w:i w:val="false"/>
                <w:color w:val="000000"/>
                <w:sz w:val="20"/>
              </w:rPr>
              <w:t>
КҚСЖ коды</w:t>
            </w:r>
          </w:p>
          <w:bookmarkEnd w:id="22"/>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23"/>
          <w:p>
            <w:pPr>
              <w:spacing w:after="20"/>
              <w:ind w:left="20"/>
              <w:jc w:val="both"/>
            </w:pPr>
            <w:r>
              <w:rPr>
                <w:rFonts w:ascii="Times New Roman"/>
                <w:b w:val="false"/>
                <w:i w:val="false"/>
                <w:color w:val="000000"/>
                <w:sz w:val="20"/>
              </w:rPr>
              <w:t>
Қосалқы көлік қызметінен түскен табыс</w:t>
            </w:r>
          </w:p>
          <w:bookmarkEnd w:id="23"/>
          <w:p>
            <w:pPr>
              <w:spacing w:after="20"/>
              <w:ind w:left="20"/>
              <w:jc w:val="both"/>
            </w:pP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2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6"/>
          <w:p>
            <w:pPr>
              <w:spacing w:after="20"/>
              <w:ind w:left="20"/>
              <w:jc w:val="both"/>
            </w:pPr>
            <w:r>
              <w:rPr>
                <w:rFonts w:ascii="Times New Roman"/>
                <w:b w:val="false"/>
                <w:i w:val="false"/>
                <w:color w:val="000000"/>
                <w:sz w:val="20"/>
              </w:rPr>
              <w:t>
Барлығы</w:t>
            </w:r>
          </w:p>
          <w:bookmarkEnd w:id="2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7"/>
          <w:p>
            <w:pPr>
              <w:spacing w:after="20"/>
              <w:ind w:left="20"/>
              <w:jc w:val="both"/>
            </w:pPr>
            <w:r>
              <w:rPr>
                <w:rFonts w:ascii="Times New Roman"/>
                <w:b w:val="false"/>
                <w:i w:val="false"/>
                <w:color w:val="000000"/>
                <w:sz w:val="20"/>
              </w:rPr>
              <w:t>
соның ішінде:</w:t>
            </w:r>
          </w:p>
          <w:bookmarkEnd w:id="2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3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3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3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3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3" w:id="38"/>
      <w:r>
        <w:rPr>
          <w:rFonts w:ascii="Times New Roman"/>
          <w:b w:val="false"/>
          <w:i w:val="false"/>
          <w:color w:val="000000"/>
          <w:sz w:val="28"/>
        </w:rPr>
        <w:t>
      3. Біржолғы сақтау сыйымдылығы туралы ақпаратты көрсетіңіз (қоймалау және сақтау бойынша қызметтерді көрсететін кәсіпорындар толтырады)</w:t>
      </w:r>
    </w:p>
    <w:bookmarkEnd w:id="38"/>
    <w:p>
      <w:pPr>
        <w:spacing w:after="0"/>
        <w:ind w:left="0"/>
        <w:jc w:val="both"/>
      </w:pPr>
      <w:r>
        <w:rPr>
          <w:rFonts w:ascii="Times New Roman"/>
          <w:b w:val="false"/>
          <w:i w:val="false"/>
          <w:color w:val="000000"/>
          <w:sz w:val="28"/>
        </w:rPr>
        <w:t>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3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9"/>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40"/>
          <w:p>
            <w:pPr>
              <w:spacing w:after="20"/>
              <w:ind w:left="20"/>
              <w:jc w:val="both"/>
            </w:pPr>
            <w:r>
              <w:rPr>
                <w:rFonts w:ascii="Times New Roman"/>
                <w:b w:val="false"/>
                <w:i w:val="false"/>
                <w:color w:val="000000"/>
                <w:sz w:val="20"/>
              </w:rPr>
              <w:t>
Көрсеткіштің атауы</w:t>
            </w:r>
          </w:p>
          <w:bookmarkEnd w:id="40"/>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41"/>
          <w:p>
            <w:pPr>
              <w:spacing w:after="20"/>
              <w:ind w:left="20"/>
              <w:jc w:val="both"/>
            </w:pPr>
            <w:r>
              <w:rPr>
                <w:rFonts w:ascii="Times New Roman"/>
                <w:b w:val="false"/>
                <w:i w:val="false"/>
                <w:color w:val="000000"/>
                <w:sz w:val="20"/>
              </w:rPr>
              <w:t>
Біржолғы сақтау орындарының саны, бірлік</w:t>
            </w:r>
          </w:p>
          <w:bookmarkEnd w:id="41"/>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42"/>
          <w:p>
            <w:pPr>
              <w:spacing w:after="20"/>
              <w:ind w:left="20"/>
              <w:jc w:val="both"/>
            </w:pPr>
            <w:r>
              <w:rPr>
                <w:rFonts w:ascii="Times New Roman"/>
                <w:b w:val="false"/>
                <w:i w:val="false"/>
                <w:color w:val="000000"/>
                <w:sz w:val="20"/>
              </w:rPr>
              <w:t>
Біржолғы сақтау сыйымдылығы</w:t>
            </w:r>
          </w:p>
          <w:bookmarkEnd w:id="42"/>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43"/>
          <w:p>
            <w:pPr>
              <w:spacing w:after="20"/>
              <w:ind w:left="20"/>
              <w:jc w:val="both"/>
            </w:pPr>
            <w:r>
              <w:rPr>
                <w:rFonts w:ascii="Times New Roman"/>
                <w:b w:val="false"/>
                <w:i w:val="false"/>
                <w:color w:val="000000"/>
                <w:sz w:val="20"/>
              </w:rPr>
              <w:t>
Орташа жылдық толтыруы</w:t>
            </w:r>
          </w:p>
          <w:bookmarkEnd w:id="43"/>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4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46"/>
          <w:p>
            <w:pPr>
              <w:spacing w:after="20"/>
              <w:ind w:left="20"/>
              <w:jc w:val="both"/>
            </w:pPr>
            <w:r>
              <w:rPr>
                <w:rFonts w:ascii="Times New Roman"/>
                <w:b w:val="false"/>
                <w:i w:val="false"/>
                <w:color w:val="000000"/>
                <w:sz w:val="20"/>
              </w:rPr>
              <w:t>
Астықты сақтауға арналған қоймалар, мың тонна</w:t>
            </w:r>
          </w:p>
          <w:bookmarkEnd w:id="46"/>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48"/>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bookmarkEnd w:id="48"/>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25" w:id="49"/>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Осы анықтамалық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Данный справочник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5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0"/>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51"/>
          <w:p>
            <w:pPr>
              <w:spacing w:after="20"/>
              <w:ind w:left="20"/>
              <w:jc w:val="both"/>
            </w:pPr>
            <w:r>
              <w:rPr>
                <w:rFonts w:ascii="Times New Roman"/>
                <w:b w:val="false"/>
                <w:i w:val="false"/>
                <w:color w:val="000000"/>
                <w:sz w:val="20"/>
              </w:rPr>
              <w:t>
Көрсеткіштің атауы</w:t>
            </w:r>
          </w:p>
          <w:bookmarkEnd w:id="51"/>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52"/>
          <w:p>
            <w:pPr>
              <w:spacing w:after="20"/>
              <w:ind w:left="20"/>
              <w:jc w:val="both"/>
            </w:pPr>
            <w:r>
              <w:rPr>
                <w:rFonts w:ascii="Times New Roman"/>
                <w:b w:val="false"/>
                <w:i w:val="false"/>
                <w:color w:val="000000"/>
                <w:sz w:val="20"/>
              </w:rPr>
              <w:t>
Біржолғы сақтау орындарының саны, бірлік</w:t>
            </w:r>
          </w:p>
          <w:bookmarkEnd w:id="52"/>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53"/>
          <w:p>
            <w:pPr>
              <w:spacing w:after="20"/>
              <w:ind w:left="20"/>
              <w:jc w:val="both"/>
            </w:pPr>
            <w:r>
              <w:rPr>
                <w:rFonts w:ascii="Times New Roman"/>
                <w:b w:val="false"/>
                <w:i w:val="false"/>
                <w:color w:val="000000"/>
                <w:sz w:val="20"/>
              </w:rPr>
              <w:t>
Біржолғы сақтау сыйымдылығы</w:t>
            </w:r>
          </w:p>
          <w:bookmarkEnd w:id="53"/>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54"/>
          <w:p>
            <w:pPr>
              <w:spacing w:after="20"/>
              <w:ind w:left="20"/>
              <w:jc w:val="both"/>
            </w:pPr>
            <w:r>
              <w:rPr>
                <w:rFonts w:ascii="Times New Roman"/>
                <w:b w:val="false"/>
                <w:i w:val="false"/>
                <w:color w:val="000000"/>
                <w:sz w:val="20"/>
              </w:rPr>
              <w:t>
Орташа жылдық толтыруы</w:t>
            </w:r>
          </w:p>
          <w:bookmarkEnd w:id="54"/>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5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57"/>
          <w:p>
            <w:pPr>
              <w:spacing w:after="20"/>
              <w:ind w:left="20"/>
              <w:jc w:val="both"/>
            </w:pPr>
            <w:r>
              <w:rPr>
                <w:rFonts w:ascii="Times New Roman"/>
                <w:b w:val="false"/>
                <w:i w:val="false"/>
                <w:color w:val="000000"/>
                <w:sz w:val="20"/>
              </w:rPr>
              <w:t>
Астықтан, мұнайдан және мұнай өнімдерінен басқа, азық-түлік емес тауарларды сақтауға арналған қоймалар, мың шаршы метр</w:t>
            </w:r>
          </w:p>
          <w:bookmarkEnd w:id="57"/>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59"/>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bookmarkEnd w:id="59"/>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61"/>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bookmarkEnd w:id="61"/>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4" w:id="62"/>
      <w:r>
        <w:rPr>
          <w:rFonts w:ascii="Times New Roman"/>
          <w:b w:val="false"/>
          <w:i w:val="false"/>
          <w:color w:val="000000"/>
          <w:sz w:val="28"/>
        </w:rPr>
        <w:t>
      4. Қосалқы қызмет түрлері бойынша өндірілген өнім (жұмыс, көрсетілетін қызмет) көлемдерін көрсетіңіз, мың теңге</w:t>
      </w:r>
    </w:p>
    <w:bookmarkEnd w:id="62"/>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6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64"/>
          <w:p>
            <w:pPr>
              <w:spacing w:after="20"/>
              <w:ind w:left="20"/>
              <w:jc w:val="both"/>
            </w:pPr>
            <w:r>
              <w:rPr>
                <w:rFonts w:ascii="Times New Roman"/>
                <w:b w:val="false"/>
                <w:i w:val="false"/>
                <w:color w:val="000000"/>
                <w:sz w:val="20"/>
              </w:rPr>
              <w:t>
Қызмет түрінің атауы</w:t>
            </w:r>
          </w:p>
          <w:bookmarkEnd w:id="64"/>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65"/>
          <w:p>
            <w:pPr>
              <w:spacing w:after="20"/>
              <w:ind w:left="20"/>
              <w:jc w:val="both"/>
            </w:pPr>
            <w:r>
              <w:rPr>
                <w:rFonts w:ascii="Times New Roman"/>
                <w:b w:val="false"/>
                <w:i w:val="false"/>
                <w:color w:val="000000"/>
                <w:sz w:val="20"/>
              </w:rPr>
              <w:t>
ЭҚЖЖ коды</w:t>
            </w:r>
          </w:p>
          <w:bookmarkEnd w:id="65"/>
          <w:p>
            <w:pPr>
              <w:spacing w:after="20"/>
              <w:ind w:left="20"/>
              <w:jc w:val="both"/>
            </w:pPr>
            <w:r>
              <w:rPr>
                <w:rFonts w:ascii="Times New Roman"/>
                <w:b w:val="false"/>
                <w:i w:val="false"/>
                <w:color w:val="000000"/>
                <w:sz w:val="20"/>
              </w:rPr>
              <w:t>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66"/>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bookmarkEnd w:id="66"/>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6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69"/>
          <w:p>
            <w:pPr>
              <w:spacing w:after="20"/>
              <w:ind w:left="20"/>
              <w:jc w:val="both"/>
            </w:pPr>
            <w:r>
              <w:rPr>
                <w:rFonts w:ascii="Times New Roman"/>
                <w:b w:val="false"/>
                <w:i w:val="false"/>
                <w:color w:val="000000"/>
                <w:sz w:val="20"/>
              </w:rPr>
              <w:t>
Барлығы</w:t>
            </w:r>
          </w:p>
          <w:bookmarkEnd w:id="69"/>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70"/>
          <w:p>
            <w:pPr>
              <w:spacing w:after="20"/>
              <w:ind w:left="20"/>
              <w:jc w:val="both"/>
            </w:pPr>
            <w:r>
              <w:rPr>
                <w:rFonts w:ascii="Times New Roman"/>
                <w:b w:val="false"/>
                <w:i w:val="false"/>
                <w:color w:val="000000"/>
                <w:sz w:val="20"/>
              </w:rPr>
              <w:t>
соның ішінде:</w:t>
            </w:r>
          </w:p>
          <w:bookmarkEnd w:id="70"/>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7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7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7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7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7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36" w:id="80"/>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8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81"/>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82"/>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751" w:id="83"/>
      <w:r>
        <w:rPr>
          <w:rFonts w:ascii="Times New Roman"/>
          <w:b w:val="false"/>
          <w:i w:val="false"/>
          <w:color w:val="000000"/>
          <w:sz w:val="28"/>
        </w:rPr>
        <w:t>
      Атауы Мекенжайы (респонденттің)</w:t>
      </w:r>
    </w:p>
    <w:bookmarkEnd w:id="83"/>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5752" w:id="84"/>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4819" w:id="8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предприятий вспомогательной транспортной деятельности"</w:t>
      </w:r>
      <w:r>
        <w:br/>
      </w:r>
      <w:r>
        <w:rPr>
          <w:rFonts w:ascii="Times New Roman"/>
          <w:b/>
          <w:i w:val="false"/>
          <w:color w:val="000000"/>
        </w:rPr>
        <w:t>(индекс 2-ТР (вспомогательная деятельность), периодичность годовая)</w:t>
      </w:r>
    </w:p>
    <w:bookmarkEnd w:id="85"/>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bookmarkStart w:name="z4820" w:id="8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(далее – статистическая форма).</w:t>
      </w:r>
    </w:p>
    <w:bookmarkEnd w:id="86"/>
    <w:bookmarkStart w:name="z5754" w:id="87"/>
    <w:p>
      <w:pPr>
        <w:spacing w:after="0"/>
        <w:ind w:left="0"/>
        <w:jc w:val="both"/>
      </w:pPr>
      <w:r>
        <w:rPr>
          <w:rFonts w:ascii="Times New Roman"/>
          <w:b w:val="false"/>
          <w:i w:val="false"/>
          <w:color w:val="000000"/>
          <w:sz w:val="28"/>
        </w:rPr>
        <w:t>
      2.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87"/>
    <w:bookmarkStart w:name="z5755" w:id="88"/>
    <w:p>
      <w:pPr>
        <w:spacing w:after="0"/>
        <w:ind w:left="0"/>
        <w:jc w:val="both"/>
      </w:pPr>
      <w:r>
        <w:rPr>
          <w:rFonts w:ascii="Times New Roman"/>
          <w:b w:val="false"/>
          <w:i w:val="false"/>
          <w:color w:val="000000"/>
          <w:sz w:val="28"/>
        </w:rPr>
        <w:t>
      3. Статистическую форму представляют респонденты с основным видом деятельности согласно кодам Общего классификатора видов экономической деятельности 52 "Складирование грузов и вспомогательная транспортная деятельность".</w:t>
      </w:r>
    </w:p>
    <w:bookmarkEnd w:id="88"/>
    <w:bookmarkStart w:name="z5756" w:id="89"/>
    <w:p>
      <w:pPr>
        <w:spacing w:after="0"/>
        <w:ind w:left="0"/>
        <w:jc w:val="both"/>
      </w:pPr>
      <w:r>
        <w:rPr>
          <w:rFonts w:ascii="Times New Roman"/>
          <w:b w:val="false"/>
          <w:i w:val="false"/>
          <w:color w:val="000000"/>
          <w:sz w:val="28"/>
        </w:rPr>
        <w:t>
      Следующие классификаторы и справочник применяются в целях заполнения данной статистической формы:</w:t>
      </w:r>
    </w:p>
    <w:bookmarkEnd w:id="89"/>
    <w:bookmarkStart w:name="z5757" w:id="90"/>
    <w:p>
      <w:pPr>
        <w:spacing w:after="0"/>
        <w:ind w:left="0"/>
        <w:jc w:val="both"/>
      </w:pPr>
      <w:r>
        <w:rPr>
          <w:rFonts w:ascii="Times New Roman"/>
          <w:b w:val="false"/>
          <w:i w:val="false"/>
          <w:color w:val="000000"/>
          <w:sz w:val="28"/>
        </w:rPr>
        <w:t>
      1) Классификатор административно-территориальных объектов (КАТО);</w:t>
      </w:r>
    </w:p>
    <w:bookmarkEnd w:id="90"/>
    <w:bookmarkStart w:name="z5758" w:id="91"/>
    <w:p>
      <w:pPr>
        <w:spacing w:after="0"/>
        <w:ind w:left="0"/>
        <w:jc w:val="both"/>
      </w:pPr>
      <w:r>
        <w:rPr>
          <w:rFonts w:ascii="Times New Roman"/>
          <w:b w:val="false"/>
          <w:i w:val="false"/>
          <w:color w:val="000000"/>
          <w:sz w:val="28"/>
        </w:rPr>
        <w:t>
      2) Общий классификатор видов экономической деятельности (далее – ОКЭД);</w:t>
      </w:r>
    </w:p>
    <w:bookmarkEnd w:id="91"/>
    <w:bookmarkStart w:name="z5759" w:id="92"/>
    <w:p>
      <w:pPr>
        <w:spacing w:after="0"/>
        <w:ind w:left="0"/>
        <w:jc w:val="both"/>
      </w:pPr>
      <w:r>
        <w:rPr>
          <w:rFonts w:ascii="Times New Roman"/>
          <w:b w:val="false"/>
          <w:i w:val="false"/>
          <w:color w:val="000000"/>
          <w:sz w:val="28"/>
        </w:rPr>
        <w:t>
      3) Статистический справочник услуг (далее – СКУ).</w:t>
      </w:r>
    </w:p>
    <w:bookmarkEnd w:id="92"/>
    <w:bookmarkStart w:name="z5760" w:id="93"/>
    <w:p>
      <w:pPr>
        <w:spacing w:after="0"/>
        <w:ind w:left="0"/>
        <w:jc w:val="both"/>
      </w:pPr>
      <w:r>
        <w:rPr>
          <w:rFonts w:ascii="Times New Roman"/>
          <w:b w:val="false"/>
          <w:i w:val="false"/>
          <w:color w:val="000000"/>
          <w:sz w:val="28"/>
        </w:rPr>
        <w:t>
      Классификаторы и справочник размещены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bookmarkEnd w:id="93"/>
    <w:bookmarkStart w:name="z5761" w:id="94"/>
    <w:p>
      <w:pPr>
        <w:spacing w:after="0"/>
        <w:ind w:left="0"/>
        <w:jc w:val="both"/>
      </w:pPr>
      <w:r>
        <w:rPr>
          <w:rFonts w:ascii="Times New Roman"/>
          <w:b w:val="false"/>
          <w:i w:val="false"/>
          <w:color w:val="000000"/>
          <w:sz w:val="28"/>
        </w:rPr>
        <w:t>
      4. В разделе 2 указываются доходы от реализации услуг по хранению и услуг транспортных вспомогательных, которые рассчитываются на основе документов об объемах выполненных работ (услуг) по действующим тарифам в соответствии с заключенными договорами.</w:t>
      </w:r>
    </w:p>
    <w:bookmarkEnd w:id="94"/>
    <w:bookmarkStart w:name="z5762" w:id="95"/>
    <w:p>
      <w:pPr>
        <w:spacing w:after="0"/>
        <w:ind w:left="0"/>
        <w:jc w:val="both"/>
      </w:pPr>
      <w:r>
        <w:rPr>
          <w:rFonts w:ascii="Times New Roman"/>
          <w:b w:val="false"/>
          <w:i w:val="false"/>
          <w:color w:val="000000"/>
          <w:sz w:val="28"/>
        </w:rPr>
        <w:t>
      5. В строке 1 раздела 3 отражается информация по складам для хранения любых зерновых культур (пшеница, кукуруза, ячмень, рожь, овес, бобы, семена масличные).</w:t>
      </w:r>
    </w:p>
    <w:bookmarkEnd w:id="95"/>
    <w:bookmarkStart w:name="z5763" w:id="96"/>
    <w:p>
      <w:pPr>
        <w:spacing w:after="0"/>
        <w:ind w:left="0"/>
        <w:jc w:val="both"/>
      </w:pPr>
      <w:r>
        <w:rPr>
          <w:rFonts w:ascii="Times New Roman"/>
          <w:b w:val="false"/>
          <w:i w:val="false"/>
          <w:color w:val="000000"/>
          <w:sz w:val="28"/>
        </w:rPr>
        <w:t>
      В строке 2 указывается информация по складам для хранения сырой нефти, бензина, керосина, масел и смазок минеральных, мазута, дизельного топлива и прочих светлых и темных нефтепродуктов.</w:t>
      </w:r>
    </w:p>
    <w:bookmarkEnd w:id="96"/>
    <w:bookmarkStart w:name="z5764" w:id="97"/>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End w:id="97"/>
    <w:bookmarkStart w:name="z5765" w:id="98"/>
    <w:p>
      <w:pPr>
        <w:spacing w:after="0"/>
        <w:ind w:left="0"/>
        <w:jc w:val="both"/>
      </w:pPr>
      <w:r>
        <w:rPr>
          <w:rFonts w:ascii="Times New Roman"/>
          <w:b w:val="false"/>
          <w:i w:val="false"/>
          <w:color w:val="000000"/>
          <w:sz w:val="28"/>
        </w:rPr>
        <w:t>
      В графе 2 указывается вместимость единовременного хранения складов в соответствии с проектной документацией. В отдельных случаях определяется расчетным путем, общая вместимость в тоннах единовременного хранения складов, рассчитывается путем умножения полезного объема хранилища склада на средний вес одного кубического метра продукции.</w:t>
      </w:r>
    </w:p>
    <w:bookmarkEnd w:id="98"/>
    <w:bookmarkStart w:name="z5766" w:id="99"/>
    <w:p>
      <w:pPr>
        <w:spacing w:after="0"/>
        <w:ind w:left="0"/>
        <w:jc w:val="both"/>
      </w:pPr>
      <w:r>
        <w:rPr>
          <w:rFonts w:ascii="Times New Roman"/>
          <w:b w:val="false"/>
          <w:i w:val="false"/>
          <w:color w:val="000000"/>
          <w:sz w:val="28"/>
        </w:rPr>
        <w:t>
      В графе 3 указывается среднегодовая заполняемость складов. Пример расчета среднегодовой заполняемости складов приведен в Приложении 1 к настоящей Инструкции.</w:t>
      </w:r>
    </w:p>
    <w:bookmarkEnd w:id="99"/>
    <w:bookmarkStart w:name="z5767" w:id="100"/>
    <w:p>
      <w:pPr>
        <w:spacing w:after="0"/>
        <w:ind w:left="0"/>
        <w:jc w:val="both"/>
      </w:pPr>
      <w:r>
        <w:rPr>
          <w:rFonts w:ascii="Times New Roman"/>
          <w:b w:val="false"/>
          <w:i w:val="false"/>
          <w:color w:val="000000"/>
          <w:sz w:val="28"/>
        </w:rPr>
        <w:t>
      6. В разделе 4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100"/>
    <w:bookmarkStart w:name="z5768" w:id="101"/>
    <w:p>
      <w:pPr>
        <w:spacing w:after="0"/>
        <w:ind w:left="0"/>
        <w:jc w:val="both"/>
      </w:pPr>
      <w:r>
        <w:rPr>
          <w:rFonts w:ascii="Times New Roman"/>
          <w:b w:val="false"/>
          <w:i w:val="false"/>
          <w:color w:val="000000"/>
          <w:sz w:val="28"/>
        </w:rPr>
        <w:t>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bookmarkEnd w:id="101"/>
    <w:bookmarkStart w:name="z5769" w:id="102"/>
    <w:p>
      <w:pPr>
        <w:spacing w:after="0"/>
        <w:ind w:left="0"/>
        <w:jc w:val="both"/>
      </w:pPr>
      <w:r>
        <w:rPr>
          <w:rFonts w:ascii="Times New Roman"/>
          <w:b w:val="false"/>
          <w:i w:val="false"/>
          <w:color w:val="000000"/>
          <w:sz w:val="28"/>
        </w:rPr>
        <w:t>
      В графе Б указываются наименования вторичных видов деятельности в соответствии с ОКЭД в разрезе 5-ти знаков, а в графе "код ОКЭД" - код отрасли согласно ОКЭД до 5-ти знаков.</w:t>
      </w:r>
    </w:p>
    <w:bookmarkEnd w:id="102"/>
    <w:bookmarkStart w:name="z5770" w:id="103"/>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103"/>
    <w:bookmarkStart w:name="z5771" w:id="104"/>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04"/>
    <w:bookmarkStart w:name="z5772" w:id="105"/>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05"/>
    <w:bookmarkStart w:name="z5773" w:id="106"/>
    <w:p>
      <w:pPr>
        <w:spacing w:after="0"/>
        <w:ind w:left="0"/>
        <w:jc w:val="both"/>
      </w:pPr>
      <w:r>
        <w:rPr>
          <w:rFonts w:ascii="Times New Roman"/>
          <w:b w:val="false"/>
          <w:i w:val="false"/>
          <w:color w:val="000000"/>
          <w:sz w:val="28"/>
        </w:rPr>
        <w:t>
      10. Арифметико-логический контроль:</w:t>
      </w:r>
    </w:p>
    <w:bookmarkEnd w:id="106"/>
    <w:bookmarkStart w:name="z5774" w:id="107"/>
    <w:p>
      <w:pPr>
        <w:spacing w:after="0"/>
        <w:ind w:left="0"/>
        <w:jc w:val="both"/>
      </w:pPr>
      <w:r>
        <w:rPr>
          <w:rFonts w:ascii="Times New Roman"/>
          <w:b w:val="false"/>
          <w:i w:val="false"/>
          <w:color w:val="000000"/>
          <w:sz w:val="28"/>
        </w:rPr>
        <w:t>
      1) Раздел 2:</w:t>
      </w:r>
    </w:p>
    <w:bookmarkEnd w:id="107"/>
    <w:bookmarkStart w:name="z5775" w:id="108"/>
    <w:p>
      <w:pPr>
        <w:spacing w:after="0"/>
        <w:ind w:left="0"/>
        <w:jc w:val="both"/>
      </w:pPr>
      <w:r>
        <w:rPr>
          <w:rFonts w:ascii="Times New Roman"/>
          <w:b w:val="false"/>
          <w:i w:val="false"/>
          <w:color w:val="000000"/>
          <w:sz w:val="28"/>
        </w:rPr>
        <w:t>
      строка 1 =∑ строк по 6-ти знакам СКУ;</w:t>
      </w:r>
    </w:p>
    <w:bookmarkEnd w:id="108"/>
    <w:bookmarkStart w:name="z5776" w:id="109"/>
    <w:p>
      <w:pPr>
        <w:spacing w:after="0"/>
        <w:ind w:left="0"/>
        <w:jc w:val="both"/>
      </w:pPr>
      <w:r>
        <w:rPr>
          <w:rFonts w:ascii="Times New Roman"/>
          <w:b w:val="false"/>
          <w:i w:val="false"/>
          <w:color w:val="000000"/>
          <w:sz w:val="28"/>
        </w:rPr>
        <w:t>
      2) Раздел 4:</w:t>
      </w:r>
    </w:p>
    <w:bookmarkEnd w:id="109"/>
    <w:bookmarkStart w:name="z5777" w:id="110"/>
    <w:p>
      <w:pPr>
        <w:spacing w:after="0"/>
        <w:ind w:left="0"/>
        <w:jc w:val="both"/>
      </w:pPr>
      <w:r>
        <w:rPr>
          <w:rFonts w:ascii="Times New Roman"/>
          <w:b w:val="false"/>
          <w:i w:val="false"/>
          <w:color w:val="000000"/>
          <w:sz w:val="28"/>
        </w:rPr>
        <w:t>
      строка 1 = ∑ всех остальных строк.</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об услугах предприятий</w:t>
            </w:r>
            <w:r>
              <w:br/>
            </w:r>
            <w:r>
              <w:rPr>
                <w:rFonts w:ascii="Times New Roman"/>
                <w:b w:val="false"/>
                <w:i w:val="false"/>
                <w:color w:val="000000"/>
                <w:sz w:val="20"/>
              </w:rPr>
              <w:t>вспомогательной транспортной</w:t>
            </w:r>
            <w:r>
              <w:br/>
            </w:r>
            <w:r>
              <w:rPr>
                <w:rFonts w:ascii="Times New Roman"/>
                <w:b w:val="false"/>
                <w:i w:val="false"/>
                <w:color w:val="000000"/>
                <w:sz w:val="20"/>
              </w:rPr>
              <w:t>деятельности"</w:t>
            </w:r>
            <w:r>
              <w:br/>
            </w:r>
            <w:r>
              <w:rPr>
                <w:rFonts w:ascii="Times New Roman"/>
                <w:b w:val="false"/>
                <w:i w:val="false"/>
                <w:color w:val="000000"/>
                <w:sz w:val="20"/>
              </w:rPr>
              <w:t>(индекс 2-ТР (вспомогательная</w:t>
            </w:r>
            <w:r>
              <w:br/>
            </w:r>
            <w:r>
              <w:rPr>
                <w:rFonts w:ascii="Times New Roman"/>
                <w:b w:val="false"/>
                <w:i w:val="false"/>
                <w:color w:val="000000"/>
                <w:sz w:val="20"/>
              </w:rPr>
              <w:t>деятельность), периодичность годовая)</w:t>
            </w:r>
          </w:p>
        </w:tc>
      </w:tr>
    </w:tbl>
    <w:bookmarkStart w:name="z5779" w:id="111"/>
    <w:p>
      <w:pPr>
        <w:spacing w:after="0"/>
        <w:ind w:left="0"/>
        <w:jc w:val="left"/>
      </w:pPr>
      <w:r>
        <w:rPr>
          <w:rFonts w:ascii="Times New Roman"/>
          <w:b/>
          <w:i w:val="false"/>
          <w:color w:val="000000"/>
        </w:rPr>
        <w:t xml:space="preserve"> Пример расчета среднегодовой заполняемости складов</w:t>
      </w:r>
    </w:p>
    <w:bookmarkEnd w:id="111"/>
    <w:bookmarkStart w:name="z5780" w:id="112"/>
    <w:p>
      <w:pPr>
        <w:spacing w:after="0"/>
        <w:ind w:left="0"/>
        <w:jc w:val="both"/>
      </w:pPr>
      <w:r>
        <w:rPr>
          <w:rFonts w:ascii="Times New Roman"/>
          <w:b w:val="false"/>
          <w:i w:val="false"/>
          <w:color w:val="000000"/>
          <w:sz w:val="28"/>
        </w:rPr>
        <w:t>
      Данный показатель определяет загруженность склада относительно общей вместимости.</w:t>
      </w:r>
    </w:p>
    <w:bookmarkEnd w:id="112"/>
    <w:bookmarkStart w:name="z5781" w:id="113"/>
    <w:p>
      <w:pPr>
        <w:spacing w:after="0"/>
        <w:ind w:left="0"/>
        <w:jc w:val="both"/>
      </w:pPr>
      <w:r>
        <w:rPr>
          <w:rFonts w:ascii="Times New Roman"/>
          <w:b w:val="false"/>
          <w:i w:val="false"/>
          <w:color w:val="000000"/>
          <w:sz w:val="28"/>
        </w:rPr>
        <w:t>
      Например, предприятие хранит зерно в складе с единовременной вместимостью 100 тысяч тонн, при этом в течении года зерно хранилось 6 месяцев – 70 тысяч тонн зерна, 2 месяца - 50 тысяч тонн, остальное время 4 месяца - склад простаивал.</w:t>
      </w:r>
    </w:p>
    <w:bookmarkEnd w:id="113"/>
    <w:bookmarkStart w:name="z5782" w:id="114"/>
    <w:p>
      <w:pPr>
        <w:spacing w:after="0"/>
        <w:ind w:left="0"/>
        <w:jc w:val="both"/>
      </w:pPr>
      <w:r>
        <w:rPr>
          <w:rFonts w:ascii="Times New Roman"/>
          <w:b w:val="false"/>
          <w:i w:val="false"/>
          <w:color w:val="000000"/>
          <w:sz w:val="28"/>
        </w:rPr>
        <w:t>
      Среднегодовая заполняемость = ((6 месяцев*70 тысяч тонн) + (2 месяца*50 тысяч тонн) + (4 месяца*0 тысяч тонн))/ 12 месяцев =43 тысяч тонн.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9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9 - в редакции приказа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Стратегиялық жоспарлау</w:t>
            </w:r>
          </w:p>
          <w:p>
            <w:pPr>
              <w:spacing w:after="20"/>
              <w:ind w:left="20"/>
              <w:jc w:val="both"/>
            </w:pPr>
            <w:r>
              <w:rPr>
                <w:rFonts w:ascii="Times New Roman"/>
                <w:b w:val="false"/>
                <w:i w:val="false"/>
                <w:color w:val="000000"/>
                <w:sz w:val="20"/>
              </w:rPr>
              <w:t>және реформалау агенттігінің</w:t>
            </w:r>
          </w:p>
          <w:p>
            <w:pPr>
              <w:spacing w:after="20"/>
              <w:ind w:left="20"/>
              <w:jc w:val="both"/>
            </w:pPr>
            <w:r>
              <w:rPr>
                <w:rFonts w:ascii="Times New Roman"/>
                <w:b w:val="false"/>
                <w:i w:val="false"/>
                <w:color w:val="000000"/>
                <w:sz w:val="20"/>
              </w:rPr>
              <w:t>Ұлттық статистика бюросы басшысының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xml:space="preserve">№ 11 бұйрығына 9-қосымша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
1-транспорт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783" w:id="115"/>
      <w:r>
        <w:rPr>
          <w:rFonts w:ascii="Times New Roman"/>
          <w:b w:val="false"/>
          <w:i w:val="false"/>
          <w:color w:val="000000"/>
          <w:sz w:val="28"/>
        </w:rPr>
        <w:t>
      1. Кәсіпорын (ұйым) бойынша деректерді көрсетіңіз</w:t>
      </w:r>
    </w:p>
    <w:bookmarkEnd w:id="115"/>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116"/>
          <w:p>
            <w:pPr>
              <w:spacing w:after="20"/>
              <w:ind w:left="20"/>
              <w:jc w:val="both"/>
            </w:pPr>
            <w:r>
              <w:rPr>
                <w:rFonts w:ascii="Times New Roman"/>
                <w:b w:val="false"/>
                <w:i w:val="false"/>
                <w:color w:val="000000"/>
                <w:sz w:val="20"/>
              </w:rPr>
              <w:t>
</w:t>
            </w:r>
            <w:r>
              <w:rPr>
                <w:rFonts w:ascii="Times New Roman"/>
                <w:b w:val="false"/>
                <w:i w:val="false"/>
                <w:color w:val="000000"/>
                <w:sz w:val="20"/>
              </w:rPr>
              <w:t>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116"/>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117"/>
          <w:p>
            <w:pPr>
              <w:spacing w:after="20"/>
              <w:ind w:left="20"/>
              <w:jc w:val="both"/>
            </w:pPr>
            <w:r>
              <w:rPr>
                <w:rFonts w:ascii="Times New Roman"/>
                <w:b w:val="false"/>
                <w:i w:val="false"/>
                <w:color w:val="000000"/>
                <w:sz w:val="20"/>
              </w:rPr>
              <w:t>
</w:t>
            </w:r>
            <w:r>
              <w:rPr>
                <w:rFonts w:ascii="Times New Roman"/>
                <w:b w:val="false"/>
                <w:i w:val="false"/>
                <w:color w:val="000000"/>
                <w:sz w:val="20"/>
              </w:rPr>
              <w:t>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11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118"/>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дара кәсіпкердің көлік қызметінің нақты жүзеге асыратын түрінің атауын және кодын ЭҚЖЖ сәйкес көрсетіңіз Заңды тұлғаның (бөлімшенің), дара кәсіпкердің көлік қызметінің нақты жүзеге асыратын түрінің атауын және кодын ЭҚЖЖ сәйкес көрсетіңіз</w:t>
            </w:r>
          </w:p>
          <w:bookmarkEnd w:id="118"/>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119"/>
          <w:p>
            <w:pPr>
              <w:spacing w:after="20"/>
              <w:ind w:left="20"/>
              <w:jc w:val="both"/>
            </w:pPr>
          </w:p>
          <w:bookmarkEnd w:id="119"/>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797" w:id="120"/>
      <w:r>
        <w:rPr>
          <w:rFonts w:ascii="Times New Roman"/>
          <w:b w:val="false"/>
          <w:i w:val="false"/>
          <w:color w:val="000000"/>
          <w:sz w:val="28"/>
        </w:rPr>
        <w:t>
      2. Көлік жұмысының негізгі көрсеткіштерін көрсетіңіз</w:t>
      </w:r>
    </w:p>
    <w:bookmarkEnd w:id="120"/>
    <w:p>
      <w:pPr>
        <w:spacing w:after="0"/>
        <w:ind w:left="0"/>
        <w:jc w:val="both"/>
      </w:pPr>
      <w:r>
        <w:rPr>
          <w:rFonts w:ascii="Times New Roman"/>
          <w:b w:val="false"/>
          <w:i w:val="false"/>
          <w:color w:val="000000"/>
          <w:sz w:val="28"/>
        </w:rPr>
        <w:t>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12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21"/>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122"/>
          <w:p>
            <w:pPr>
              <w:spacing w:after="20"/>
              <w:ind w:left="20"/>
              <w:jc w:val="both"/>
            </w:pPr>
            <w:r>
              <w:rPr>
                <w:rFonts w:ascii="Times New Roman"/>
                <w:b w:val="false"/>
                <w:i w:val="false"/>
                <w:color w:val="000000"/>
                <w:sz w:val="20"/>
              </w:rPr>
              <w:t>
Көрсеткіштің атауы</w:t>
            </w:r>
          </w:p>
          <w:bookmarkEnd w:id="122"/>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123"/>
          <w:p>
            <w:pPr>
              <w:spacing w:after="20"/>
              <w:ind w:left="20"/>
              <w:jc w:val="both"/>
            </w:pPr>
            <w:r>
              <w:rPr>
                <w:rFonts w:ascii="Times New Roman"/>
                <w:b w:val="false"/>
                <w:i w:val="false"/>
                <w:color w:val="000000"/>
                <w:sz w:val="20"/>
              </w:rPr>
              <w:t>
Барлығы</w:t>
            </w:r>
          </w:p>
          <w:bookmarkEnd w:id="123"/>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12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126"/>
          <w:p>
            <w:pPr>
              <w:spacing w:after="20"/>
              <w:ind w:left="20"/>
              <w:jc w:val="both"/>
            </w:pPr>
            <w:r>
              <w:rPr>
                <w:rFonts w:ascii="Times New Roman"/>
                <w:b w:val="false"/>
                <w:i w:val="false"/>
                <w:color w:val="000000"/>
                <w:sz w:val="20"/>
              </w:rPr>
              <w:t>
Тасымалданған жолаушылар, адам</w:t>
            </w:r>
          </w:p>
          <w:bookmarkEnd w:id="126"/>
          <w:p>
            <w:pPr>
              <w:spacing w:after="20"/>
              <w:ind w:left="20"/>
              <w:jc w:val="both"/>
            </w:pPr>
            <w:r>
              <w:rPr>
                <w:rFonts w:ascii="Times New Roman"/>
                <w:b w:val="false"/>
                <w:i w:val="false"/>
                <w:color w:val="000000"/>
                <w:sz w:val="20"/>
              </w:rPr>
              <w:t>
Перевезено пассажиров,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1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128"/>
          <w:p>
            <w:pPr>
              <w:spacing w:after="20"/>
              <w:ind w:left="20"/>
              <w:jc w:val="both"/>
            </w:pPr>
            <w:r>
              <w:rPr>
                <w:rFonts w:ascii="Times New Roman"/>
                <w:b w:val="false"/>
                <w:i w:val="false"/>
                <w:color w:val="000000"/>
                <w:sz w:val="20"/>
              </w:rPr>
              <w:t>
Автомобиль және қалалық рельсті</w:t>
            </w:r>
          </w:p>
          <w:bookmarkEnd w:id="128"/>
          <w:p>
            <w:pPr>
              <w:spacing w:after="20"/>
              <w:ind w:left="20"/>
              <w:jc w:val="both"/>
            </w:pPr>
            <w:r>
              <w:rPr>
                <w:rFonts w:ascii="Times New Roman"/>
                <w:b w:val="false"/>
                <w:i w:val="false"/>
                <w:color w:val="000000"/>
                <w:sz w:val="20"/>
              </w:rPr>
              <w:t xml:space="preserve">
Автомобильный и городской рельсовый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129"/>
          <w:p>
            <w:pPr>
              <w:spacing w:after="20"/>
              <w:ind w:left="20"/>
              <w:jc w:val="both"/>
            </w:pPr>
            <w:r>
              <w:rPr>
                <w:rFonts w:ascii="Times New Roman"/>
                <w:b w:val="false"/>
                <w:i w:val="false"/>
                <w:color w:val="000000"/>
                <w:sz w:val="20"/>
              </w:rPr>
              <w:t>
оның ішінде:</w:t>
            </w:r>
          </w:p>
          <w:bookmarkEnd w:id="129"/>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13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131"/>
          <w:p>
            <w:pPr>
              <w:spacing w:after="20"/>
              <w:ind w:left="20"/>
              <w:jc w:val="both"/>
            </w:pPr>
            <w:r>
              <w:rPr>
                <w:rFonts w:ascii="Times New Roman"/>
                <w:b w:val="false"/>
                <w:i w:val="false"/>
                <w:color w:val="000000"/>
                <w:sz w:val="20"/>
              </w:rPr>
              <w:t>
автобустар</w:t>
            </w:r>
          </w:p>
          <w:bookmarkEnd w:id="131"/>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132"/>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133"/>
          <w:p>
            <w:pPr>
              <w:spacing w:after="20"/>
              <w:ind w:left="20"/>
              <w:jc w:val="both"/>
            </w:pPr>
            <w:r>
              <w:rPr>
                <w:rFonts w:ascii="Times New Roman"/>
                <w:b w:val="false"/>
                <w:i w:val="false"/>
                <w:color w:val="000000"/>
                <w:sz w:val="20"/>
              </w:rPr>
              <w:t>
трамвайлар</w:t>
            </w:r>
          </w:p>
          <w:bookmarkEnd w:id="133"/>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134"/>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135"/>
          <w:p>
            <w:pPr>
              <w:spacing w:after="20"/>
              <w:ind w:left="20"/>
              <w:jc w:val="both"/>
            </w:pPr>
            <w:r>
              <w:rPr>
                <w:rFonts w:ascii="Times New Roman"/>
                <w:b w:val="false"/>
                <w:i w:val="false"/>
                <w:color w:val="000000"/>
                <w:sz w:val="20"/>
              </w:rPr>
              <w:t>
троллейбустар</w:t>
            </w:r>
          </w:p>
          <w:bookmarkEnd w:id="135"/>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136"/>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137"/>
          <w:p>
            <w:pPr>
              <w:spacing w:after="20"/>
              <w:ind w:left="20"/>
              <w:jc w:val="both"/>
            </w:pPr>
            <w:r>
              <w:rPr>
                <w:rFonts w:ascii="Times New Roman"/>
                <w:b w:val="false"/>
                <w:i w:val="false"/>
                <w:color w:val="000000"/>
                <w:sz w:val="20"/>
              </w:rPr>
              <w:t xml:space="preserve">
такси </w:t>
            </w:r>
          </w:p>
          <w:bookmarkEnd w:id="137"/>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138"/>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139"/>
          <w:p>
            <w:pPr>
              <w:spacing w:after="20"/>
              <w:ind w:left="20"/>
              <w:jc w:val="both"/>
            </w:pPr>
            <w:r>
              <w:rPr>
                <w:rFonts w:ascii="Times New Roman"/>
                <w:b w:val="false"/>
                <w:i w:val="false"/>
                <w:color w:val="000000"/>
                <w:sz w:val="20"/>
              </w:rPr>
              <w:t>
метрополитен</w:t>
            </w:r>
          </w:p>
          <w:bookmarkEnd w:id="139"/>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140"/>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141"/>
          <w:p>
            <w:pPr>
              <w:spacing w:after="20"/>
              <w:ind w:left="20"/>
              <w:jc w:val="both"/>
            </w:pPr>
            <w:r>
              <w:rPr>
                <w:rFonts w:ascii="Times New Roman"/>
                <w:b w:val="false"/>
                <w:i w:val="false"/>
                <w:color w:val="000000"/>
                <w:sz w:val="20"/>
              </w:rPr>
              <w:t>
жеңіл рельсті көлік</w:t>
            </w:r>
          </w:p>
          <w:bookmarkEnd w:id="141"/>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142"/>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143"/>
          <w:p>
            <w:pPr>
              <w:spacing w:after="20"/>
              <w:ind w:left="20"/>
              <w:jc w:val="both"/>
            </w:pPr>
            <w:r>
              <w:rPr>
                <w:rFonts w:ascii="Times New Roman"/>
                <w:b w:val="false"/>
                <w:i w:val="false"/>
                <w:color w:val="000000"/>
                <w:sz w:val="20"/>
              </w:rPr>
              <w:t>
өзге де түрлері (арқан жолдар және басқалары)</w:t>
            </w:r>
          </w:p>
          <w:bookmarkEnd w:id="143"/>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144"/>
          <w:p>
            <w:pPr>
              <w:spacing w:after="20"/>
              <w:ind w:left="20"/>
              <w:jc w:val="both"/>
            </w:pPr>
            <w:r>
              <w:rPr>
                <w:rFonts w:ascii="Times New Roman"/>
                <w:b w:val="false"/>
                <w:i w:val="false"/>
                <w:color w:val="000000"/>
                <w:sz w:val="20"/>
              </w:rPr>
              <w:t>
</w:t>
            </w:r>
            <w:r>
              <w:rPr>
                <w:rFonts w:ascii="Times New Roman"/>
                <w:b w:val="false"/>
                <w:i w:val="false"/>
                <w:color w:val="000000"/>
                <w:sz w:val="20"/>
              </w:rPr>
              <w:t>Жалғасы</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4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45"/>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146"/>
          <w:p>
            <w:pPr>
              <w:spacing w:after="20"/>
              <w:ind w:left="20"/>
              <w:jc w:val="both"/>
            </w:pPr>
            <w:r>
              <w:rPr>
                <w:rFonts w:ascii="Times New Roman"/>
                <w:b w:val="false"/>
                <w:i w:val="false"/>
                <w:color w:val="000000"/>
                <w:sz w:val="20"/>
              </w:rPr>
              <w:t>
Көрсеткіштің атауы</w:t>
            </w:r>
          </w:p>
          <w:bookmarkEnd w:id="146"/>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147"/>
          <w:p>
            <w:pPr>
              <w:spacing w:after="20"/>
              <w:ind w:left="20"/>
              <w:jc w:val="both"/>
            </w:pPr>
            <w:r>
              <w:rPr>
                <w:rFonts w:ascii="Times New Roman"/>
                <w:b w:val="false"/>
                <w:i w:val="false"/>
                <w:color w:val="000000"/>
                <w:sz w:val="20"/>
              </w:rPr>
              <w:t>
Барлығы</w:t>
            </w:r>
          </w:p>
          <w:bookmarkEnd w:id="147"/>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14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1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150"/>
          <w:p>
            <w:pPr>
              <w:spacing w:after="20"/>
              <w:ind w:left="20"/>
              <w:jc w:val="both"/>
            </w:pPr>
            <w:r>
              <w:rPr>
                <w:rFonts w:ascii="Times New Roman"/>
                <w:b w:val="false"/>
                <w:i w:val="false"/>
                <w:color w:val="000000"/>
                <w:sz w:val="20"/>
              </w:rPr>
              <w:t>
Теміржол</w:t>
            </w:r>
          </w:p>
          <w:bookmarkEnd w:id="150"/>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1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152"/>
          <w:p>
            <w:pPr>
              <w:spacing w:after="20"/>
              <w:ind w:left="20"/>
              <w:jc w:val="both"/>
            </w:pPr>
            <w:r>
              <w:rPr>
                <w:rFonts w:ascii="Times New Roman"/>
                <w:b w:val="false"/>
                <w:i w:val="false"/>
                <w:color w:val="000000"/>
                <w:sz w:val="20"/>
              </w:rPr>
              <w:t>
Ішкі су</w:t>
            </w:r>
          </w:p>
          <w:bookmarkEnd w:id="152"/>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15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154"/>
          <w:p>
            <w:pPr>
              <w:spacing w:after="20"/>
              <w:ind w:left="20"/>
              <w:jc w:val="both"/>
            </w:pPr>
            <w:r>
              <w:rPr>
                <w:rFonts w:ascii="Times New Roman"/>
                <w:b w:val="false"/>
                <w:i w:val="false"/>
                <w:color w:val="000000"/>
                <w:sz w:val="20"/>
              </w:rPr>
              <w:t>
Әуе</w:t>
            </w:r>
          </w:p>
          <w:bookmarkEnd w:id="154"/>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15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156"/>
          <w:p>
            <w:pPr>
              <w:spacing w:after="20"/>
              <w:ind w:left="20"/>
              <w:jc w:val="both"/>
            </w:pPr>
            <w:r>
              <w:rPr>
                <w:rFonts w:ascii="Times New Roman"/>
                <w:b w:val="false"/>
                <w:i w:val="false"/>
                <w:color w:val="000000"/>
                <w:sz w:val="20"/>
              </w:rPr>
              <w:t>
Теңіз</w:t>
            </w:r>
          </w:p>
          <w:bookmarkEnd w:id="156"/>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1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58"/>
          <w:p>
            <w:pPr>
              <w:spacing w:after="20"/>
              <w:ind w:left="20"/>
              <w:jc w:val="both"/>
            </w:pPr>
            <w:r>
              <w:rPr>
                <w:rFonts w:ascii="Times New Roman"/>
                <w:b w:val="false"/>
                <w:i w:val="false"/>
                <w:color w:val="000000"/>
                <w:sz w:val="20"/>
              </w:rPr>
              <w:t>
Жолаушылар айналымы, мың жолаушы-километр</w:t>
            </w:r>
          </w:p>
          <w:bookmarkEnd w:id="158"/>
          <w:p>
            <w:pPr>
              <w:spacing w:after="20"/>
              <w:ind w:left="20"/>
              <w:jc w:val="both"/>
            </w:pPr>
            <w:r>
              <w:rPr>
                <w:rFonts w:ascii="Times New Roman"/>
                <w:b w:val="false"/>
                <w:i w:val="false"/>
                <w:color w:val="000000"/>
                <w:sz w:val="20"/>
              </w:rPr>
              <w:t>
Пассажирооборот, тысяч пассажиро-километров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15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160"/>
          <w:p>
            <w:pPr>
              <w:spacing w:after="20"/>
              <w:ind w:left="20"/>
              <w:jc w:val="both"/>
            </w:pPr>
            <w:r>
              <w:rPr>
                <w:rFonts w:ascii="Times New Roman"/>
                <w:b w:val="false"/>
                <w:i w:val="false"/>
                <w:color w:val="000000"/>
                <w:sz w:val="20"/>
              </w:rPr>
              <w:t>
Автомобиль және қалалық рельсті</w:t>
            </w:r>
          </w:p>
          <w:bookmarkEnd w:id="160"/>
          <w:p>
            <w:pPr>
              <w:spacing w:after="20"/>
              <w:ind w:left="20"/>
              <w:jc w:val="both"/>
            </w:pPr>
            <w:r>
              <w:rPr>
                <w:rFonts w:ascii="Times New Roman"/>
                <w:b w:val="false"/>
                <w:i w:val="false"/>
                <w:color w:val="000000"/>
                <w:sz w:val="20"/>
              </w:rPr>
              <w:t xml:space="preserve">
Автомобильный и городской рельсовый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161"/>
          <w:p>
            <w:pPr>
              <w:spacing w:after="20"/>
              <w:ind w:left="20"/>
              <w:jc w:val="both"/>
            </w:pPr>
            <w:r>
              <w:rPr>
                <w:rFonts w:ascii="Times New Roman"/>
                <w:b w:val="false"/>
                <w:i w:val="false"/>
                <w:color w:val="000000"/>
                <w:sz w:val="20"/>
              </w:rPr>
              <w:t>
оның ішінде:</w:t>
            </w:r>
          </w:p>
          <w:bookmarkEnd w:id="16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162"/>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163"/>
          <w:p>
            <w:pPr>
              <w:spacing w:after="20"/>
              <w:ind w:left="20"/>
              <w:jc w:val="both"/>
            </w:pPr>
            <w:r>
              <w:rPr>
                <w:rFonts w:ascii="Times New Roman"/>
                <w:b w:val="false"/>
                <w:i w:val="false"/>
                <w:color w:val="000000"/>
                <w:sz w:val="20"/>
              </w:rPr>
              <w:t>
автобустар</w:t>
            </w:r>
          </w:p>
          <w:bookmarkEnd w:id="163"/>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164"/>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165"/>
          <w:p>
            <w:pPr>
              <w:spacing w:after="20"/>
              <w:ind w:left="20"/>
              <w:jc w:val="both"/>
            </w:pPr>
            <w:r>
              <w:rPr>
                <w:rFonts w:ascii="Times New Roman"/>
                <w:b w:val="false"/>
                <w:i w:val="false"/>
                <w:color w:val="000000"/>
                <w:sz w:val="20"/>
              </w:rPr>
              <w:t>
трамвайлар</w:t>
            </w:r>
          </w:p>
          <w:bookmarkEnd w:id="165"/>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16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167"/>
          <w:p>
            <w:pPr>
              <w:spacing w:after="20"/>
              <w:ind w:left="20"/>
              <w:jc w:val="both"/>
            </w:pPr>
            <w:r>
              <w:rPr>
                <w:rFonts w:ascii="Times New Roman"/>
                <w:b w:val="false"/>
                <w:i w:val="false"/>
                <w:color w:val="000000"/>
                <w:sz w:val="20"/>
              </w:rPr>
              <w:t>
троллейбустар</w:t>
            </w:r>
          </w:p>
          <w:bookmarkEnd w:id="167"/>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168"/>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69"/>
          <w:p>
            <w:pPr>
              <w:spacing w:after="20"/>
              <w:ind w:left="20"/>
              <w:jc w:val="both"/>
            </w:pPr>
            <w:r>
              <w:rPr>
                <w:rFonts w:ascii="Times New Roman"/>
                <w:b w:val="false"/>
                <w:i w:val="false"/>
                <w:color w:val="000000"/>
                <w:sz w:val="20"/>
              </w:rPr>
              <w:t xml:space="preserve">
такси </w:t>
            </w:r>
          </w:p>
          <w:bookmarkEnd w:id="169"/>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170"/>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171"/>
          <w:p>
            <w:pPr>
              <w:spacing w:after="20"/>
              <w:ind w:left="20"/>
              <w:jc w:val="both"/>
            </w:pPr>
            <w:r>
              <w:rPr>
                <w:rFonts w:ascii="Times New Roman"/>
                <w:b w:val="false"/>
                <w:i w:val="false"/>
                <w:color w:val="000000"/>
                <w:sz w:val="20"/>
              </w:rPr>
              <w:t>
метрополитен</w:t>
            </w:r>
          </w:p>
          <w:bookmarkEnd w:id="171"/>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172"/>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73"/>
          <w:p>
            <w:pPr>
              <w:spacing w:after="20"/>
              <w:ind w:left="20"/>
              <w:jc w:val="both"/>
            </w:pPr>
            <w:r>
              <w:rPr>
                <w:rFonts w:ascii="Times New Roman"/>
                <w:b w:val="false"/>
                <w:i w:val="false"/>
                <w:color w:val="000000"/>
                <w:sz w:val="20"/>
              </w:rPr>
              <w:t>
жеңіл рельсті көлік</w:t>
            </w:r>
          </w:p>
          <w:bookmarkEnd w:id="173"/>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174"/>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175"/>
          <w:p>
            <w:pPr>
              <w:spacing w:after="20"/>
              <w:ind w:left="20"/>
              <w:jc w:val="both"/>
            </w:pPr>
            <w:r>
              <w:rPr>
                <w:rFonts w:ascii="Times New Roman"/>
                <w:b w:val="false"/>
                <w:i w:val="false"/>
                <w:color w:val="000000"/>
                <w:sz w:val="20"/>
              </w:rPr>
              <w:t>
өзге де түрлері (арқан жолдар және басқалары)</w:t>
            </w:r>
          </w:p>
          <w:bookmarkEnd w:id="175"/>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17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177"/>
          <w:p>
            <w:pPr>
              <w:spacing w:after="20"/>
              <w:ind w:left="20"/>
              <w:jc w:val="both"/>
            </w:pPr>
            <w:r>
              <w:rPr>
                <w:rFonts w:ascii="Times New Roman"/>
                <w:b w:val="false"/>
                <w:i w:val="false"/>
                <w:color w:val="000000"/>
                <w:sz w:val="20"/>
              </w:rPr>
              <w:t>
Теміржол</w:t>
            </w:r>
          </w:p>
          <w:bookmarkEnd w:id="177"/>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1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179"/>
          <w:p>
            <w:pPr>
              <w:spacing w:after="20"/>
              <w:ind w:left="20"/>
              <w:jc w:val="both"/>
            </w:pPr>
            <w:r>
              <w:rPr>
                <w:rFonts w:ascii="Times New Roman"/>
                <w:b w:val="false"/>
                <w:i w:val="false"/>
                <w:color w:val="000000"/>
                <w:sz w:val="20"/>
              </w:rPr>
              <w:t>
Ішкі су</w:t>
            </w:r>
          </w:p>
          <w:bookmarkEnd w:id="179"/>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18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181"/>
          <w:p>
            <w:pPr>
              <w:spacing w:after="20"/>
              <w:ind w:left="20"/>
              <w:jc w:val="both"/>
            </w:pPr>
            <w:r>
              <w:rPr>
                <w:rFonts w:ascii="Times New Roman"/>
                <w:b w:val="false"/>
                <w:i w:val="false"/>
                <w:color w:val="000000"/>
                <w:sz w:val="20"/>
              </w:rPr>
              <w:t>
Әуе</w:t>
            </w:r>
          </w:p>
          <w:bookmarkEnd w:id="181"/>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18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183"/>
          <w:p>
            <w:pPr>
              <w:spacing w:after="20"/>
              <w:ind w:left="20"/>
              <w:jc w:val="both"/>
            </w:pPr>
            <w:r>
              <w:rPr>
                <w:rFonts w:ascii="Times New Roman"/>
                <w:b w:val="false"/>
                <w:i w:val="false"/>
                <w:color w:val="000000"/>
                <w:sz w:val="20"/>
              </w:rPr>
              <w:t>
Теңіз</w:t>
            </w:r>
          </w:p>
          <w:bookmarkEnd w:id="183"/>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185"/>
          <w:p>
            <w:pPr>
              <w:spacing w:after="20"/>
              <w:ind w:left="20"/>
              <w:jc w:val="both"/>
            </w:pPr>
            <w:r>
              <w:rPr>
                <w:rFonts w:ascii="Times New Roman"/>
                <w:b w:val="false"/>
                <w:i w:val="false"/>
                <w:color w:val="000000"/>
                <w:sz w:val="20"/>
              </w:rPr>
              <w:t>
Жолаушылар тасымалынан түскен табыстар, мың теңге</w:t>
            </w:r>
          </w:p>
          <w:bookmarkEnd w:id="185"/>
          <w:p>
            <w:pPr>
              <w:spacing w:after="20"/>
              <w:ind w:left="20"/>
              <w:jc w:val="both"/>
            </w:pPr>
            <w:r>
              <w:rPr>
                <w:rFonts w:ascii="Times New Roman"/>
                <w:b w:val="false"/>
                <w:i w:val="false"/>
                <w:color w:val="000000"/>
                <w:sz w:val="20"/>
              </w:rPr>
              <w:t>
Доходы от перевозки пассажиров,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1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187"/>
          <w:p>
            <w:pPr>
              <w:spacing w:after="20"/>
              <w:ind w:left="20"/>
              <w:jc w:val="both"/>
            </w:pPr>
            <w:r>
              <w:rPr>
                <w:rFonts w:ascii="Times New Roman"/>
                <w:b w:val="false"/>
                <w:i w:val="false"/>
                <w:color w:val="000000"/>
                <w:sz w:val="20"/>
              </w:rPr>
              <w:t>
Автомобиль және қалалық рельсті</w:t>
            </w:r>
          </w:p>
          <w:bookmarkEnd w:id="187"/>
          <w:p>
            <w:pPr>
              <w:spacing w:after="20"/>
              <w:ind w:left="20"/>
              <w:jc w:val="both"/>
            </w:pPr>
            <w:r>
              <w:rPr>
                <w:rFonts w:ascii="Times New Roman"/>
                <w:b w:val="false"/>
                <w:i w:val="false"/>
                <w:color w:val="000000"/>
                <w:sz w:val="20"/>
              </w:rPr>
              <w:t>
Автомобильный и городской рельсовый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188"/>
          <w:p>
            <w:pPr>
              <w:spacing w:after="20"/>
              <w:ind w:left="20"/>
              <w:jc w:val="both"/>
            </w:pPr>
            <w:r>
              <w:rPr>
                <w:rFonts w:ascii="Times New Roman"/>
                <w:b w:val="false"/>
                <w:i w:val="false"/>
                <w:color w:val="000000"/>
                <w:sz w:val="20"/>
              </w:rPr>
              <w:t>
оның ішінде:</w:t>
            </w:r>
          </w:p>
          <w:bookmarkEnd w:id="188"/>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18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190"/>
          <w:p>
            <w:pPr>
              <w:spacing w:after="20"/>
              <w:ind w:left="20"/>
              <w:jc w:val="both"/>
            </w:pPr>
            <w:r>
              <w:rPr>
                <w:rFonts w:ascii="Times New Roman"/>
                <w:b w:val="false"/>
                <w:i w:val="false"/>
                <w:color w:val="000000"/>
                <w:sz w:val="20"/>
              </w:rPr>
              <w:t>
автобустар</w:t>
            </w:r>
          </w:p>
          <w:bookmarkEnd w:id="190"/>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191"/>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192"/>
          <w:p>
            <w:pPr>
              <w:spacing w:after="20"/>
              <w:ind w:left="20"/>
              <w:jc w:val="both"/>
            </w:pPr>
            <w:r>
              <w:rPr>
                <w:rFonts w:ascii="Times New Roman"/>
                <w:b w:val="false"/>
                <w:i w:val="false"/>
                <w:color w:val="000000"/>
                <w:sz w:val="20"/>
              </w:rPr>
              <w:t>
трамвайлар</w:t>
            </w:r>
          </w:p>
          <w:bookmarkEnd w:id="192"/>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193"/>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194"/>
          <w:p>
            <w:pPr>
              <w:spacing w:after="20"/>
              <w:ind w:left="20"/>
              <w:jc w:val="both"/>
            </w:pPr>
            <w:r>
              <w:rPr>
                <w:rFonts w:ascii="Times New Roman"/>
                <w:b w:val="false"/>
                <w:i w:val="false"/>
                <w:color w:val="000000"/>
                <w:sz w:val="20"/>
              </w:rPr>
              <w:t>
троллейбустар</w:t>
            </w:r>
          </w:p>
          <w:bookmarkEnd w:id="194"/>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195"/>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196"/>
          <w:p>
            <w:pPr>
              <w:spacing w:after="20"/>
              <w:ind w:left="20"/>
              <w:jc w:val="both"/>
            </w:pPr>
            <w:r>
              <w:rPr>
                <w:rFonts w:ascii="Times New Roman"/>
                <w:b w:val="false"/>
                <w:i w:val="false"/>
                <w:color w:val="000000"/>
                <w:sz w:val="20"/>
              </w:rPr>
              <w:t xml:space="preserve">
такси </w:t>
            </w:r>
          </w:p>
          <w:bookmarkEnd w:id="196"/>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197"/>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198"/>
          <w:p>
            <w:pPr>
              <w:spacing w:after="20"/>
              <w:ind w:left="20"/>
              <w:jc w:val="both"/>
            </w:pPr>
            <w:r>
              <w:rPr>
                <w:rFonts w:ascii="Times New Roman"/>
                <w:b w:val="false"/>
                <w:i w:val="false"/>
                <w:color w:val="000000"/>
                <w:sz w:val="20"/>
              </w:rPr>
              <w:t>
метрополитен</w:t>
            </w:r>
          </w:p>
          <w:bookmarkEnd w:id="198"/>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199"/>
          <w:p>
            <w:pPr>
              <w:spacing w:after="20"/>
              <w:ind w:left="20"/>
              <w:jc w:val="both"/>
            </w:pPr>
            <w:r>
              <w:rPr>
                <w:rFonts w:ascii="Times New Roman"/>
                <w:b w:val="false"/>
                <w:i w:val="false"/>
                <w:color w:val="000000"/>
                <w:sz w:val="20"/>
              </w:rPr>
              <w:t>
</w:t>
            </w:r>
            <w:r>
              <w:rPr>
                <w:rFonts w:ascii="Times New Roman"/>
                <w:b w:val="false"/>
                <w:i w:val="false"/>
                <w:color w:val="000000"/>
                <w:sz w:val="20"/>
              </w:rPr>
              <w:t>Жалғасы</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0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200"/>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201"/>
          <w:p>
            <w:pPr>
              <w:spacing w:after="20"/>
              <w:ind w:left="20"/>
              <w:jc w:val="both"/>
            </w:pPr>
            <w:r>
              <w:rPr>
                <w:rFonts w:ascii="Times New Roman"/>
                <w:b w:val="false"/>
                <w:i w:val="false"/>
                <w:color w:val="000000"/>
                <w:sz w:val="20"/>
              </w:rPr>
              <w:t>
Көрсеткіштің атауы</w:t>
            </w:r>
          </w:p>
          <w:bookmarkEnd w:id="201"/>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02"/>
          <w:p>
            <w:pPr>
              <w:spacing w:after="20"/>
              <w:ind w:left="20"/>
              <w:jc w:val="both"/>
            </w:pPr>
            <w:r>
              <w:rPr>
                <w:rFonts w:ascii="Times New Roman"/>
                <w:b w:val="false"/>
                <w:i w:val="false"/>
                <w:color w:val="000000"/>
                <w:sz w:val="20"/>
              </w:rPr>
              <w:t>
Барлығы</w:t>
            </w:r>
          </w:p>
          <w:bookmarkEnd w:id="202"/>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20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204"/>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205"/>
          <w:p>
            <w:pPr>
              <w:spacing w:after="20"/>
              <w:ind w:left="20"/>
              <w:jc w:val="both"/>
            </w:pPr>
            <w:r>
              <w:rPr>
                <w:rFonts w:ascii="Times New Roman"/>
                <w:b w:val="false"/>
                <w:i w:val="false"/>
                <w:color w:val="000000"/>
                <w:sz w:val="20"/>
              </w:rPr>
              <w:t>
жеңіл рельсті көлік</w:t>
            </w:r>
          </w:p>
          <w:bookmarkEnd w:id="205"/>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06"/>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207"/>
          <w:p>
            <w:pPr>
              <w:spacing w:after="20"/>
              <w:ind w:left="20"/>
              <w:jc w:val="both"/>
            </w:pPr>
            <w:r>
              <w:rPr>
                <w:rFonts w:ascii="Times New Roman"/>
                <w:b w:val="false"/>
                <w:i w:val="false"/>
                <w:color w:val="000000"/>
                <w:sz w:val="20"/>
              </w:rPr>
              <w:t>
өзге де түрлері (арқан жолдар және басқалары)</w:t>
            </w:r>
          </w:p>
          <w:bookmarkEnd w:id="207"/>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20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09"/>
          <w:p>
            <w:pPr>
              <w:spacing w:after="20"/>
              <w:ind w:left="20"/>
              <w:jc w:val="both"/>
            </w:pPr>
            <w:r>
              <w:rPr>
                <w:rFonts w:ascii="Times New Roman"/>
                <w:b w:val="false"/>
                <w:i w:val="false"/>
                <w:color w:val="000000"/>
                <w:sz w:val="20"/>
              </w:rPr>
              <w:t>
Теміржол</w:t>
            </w:r>
          </w:p>
          <w:bookmarkEnd w:id="209"/>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21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211"/>
          <w:p>
            <w:pPr>
              <w:spacing w:after="20"/>
              <w:ind w:left="20"/>
              <w:jc w:val="both"/>
            </w:pPr>
            <w:r>
              <w:rPr>
                <w:rFonts w:ascii="Times New Roman"/>
                <w:b w:val="false"/>
                <w:i w:val="false"/>
                <w:color w:val="000000"/>
                <w:sz w:val="20"/>
              </w:rPr>
              <w:t>
Ішкі су</w:t>
            </w:r>
          </w:p>
          <w:bookmarkEnd w:id="211"/>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21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213"/>
          <w:p>
            <w:pPr>
              <w:spacing w:after="20"/>
              <w:ind w:left="20"/>
              <w:jc w:val="both"/>
            </w:pPr>
            <w:r>
              <w:rPr>
                <w:rFonts w:ascii="Times New Roman"/>
                <w:b w:val="false"/>
                <w:i w:val="false"/>
                <w:color w:val="000000"/>
                <w:sz w:val="20"/>
              </w:rPr>
              <w:t>
Әуе</w:t>
            </w:r>
          </w:p>
          <w:bookmarkEnd w:id="213"/>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21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215"/>
          <w:p>
            <w:pPr>
              <w:spacing w:after="20"/>
              <w:ind w:left="20"/>
              <w:jc w:val="both"/>
            </w:pPr>
            <w:r>
              <w:rPr>
                <w:rFonts w:ascii="Times New Roman"/>
                <w:b w:val="false"/>
                <w:i w:val="false"/>
                <w:color w:val="000000"/>
                <w:sz w:val="20"/>
              </w:rPr>
              <w:t>
Теңіз</w:t>
            </w:r>
          </w:p>
          <w:bookmarkEnd w:id="215"/>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2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217"/>
          <w:p>
            <w:pPr>
              <w:spacing w:after="20"/>
              <w:ind w:left="20"/>
              <w:jc w:val="both"/>
            </w:pPr>
            <w:r>
              <w:rPr>
                <w:rFonts w:ascii="Times New Roman"/>
                <w:b w:val="false"/>
                <w:i w:val="false"/>
                <w:color w:val="000000"/>
                <w:sz w:val="20"/>
              </w:rPr>
              <w:t>
Тасымалданған жүктер, жолжүгі, жүк-жолжүгі, тонна</w:t>
            </w:r>
          </w:p>
          <w:bookmarkEnd w:id="217"/>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21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219"/>
          <w:p>
            <w:pPr>
              <w:spacing w:after="20"/>
              <w:ind w:left="20"/>
              <w:jc w:val="both"/>
            </w:pPr>
            <w:r>
              <w:rPr>
                <w:rFonts w:ascii="Times New Roman"/>
                <w:b w:val="false"/>
                <w:i w:val="false"/>
                <w:color w:val="000000"/>
                <w:sz w:val="20"/>
              </w:rPr>
              <w:t xml:space="preserve">
одан бос жүріссіз темір жол көлігі </w:t>
            </w:r>
          </w:p>
          <w:bookmarkEnd w:id="219"/>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2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221"/>
          <w:p>
            <w:pPr>
              <w:spacing w:after="20"/>
              <w:ind w:left="20"/>
              <w:jc w:val="both"/>
            </w:pPr>
            <w:r>
              <w:rPr>
                <w:rFonts w:ascii="Times New Roman"/>
                <w:b w:val="false"/>
                <w:i w:val="false"/>
                <w:color w:val="000000"/>
                <w:sz w:val="20"/>
              </w:rPr>
              <w:t>
Жүк айналымы, мың тонна-километр</w:t>
            </w:r>
          </w:p>
          <w:bookmarkEnd w:id="221"/>
          <w:p>
            <w:pPr>
              <w:spacing w:after="20"/>
              <w:ind w:left="20"/>
              <w:jc w:val="both"/>
            </w:pPr>
            <w:r>
              <w:rPr>
                <w:rFonts w:ascii="Times New Roman"/>
                <w:b w:val="false"/>
                <w:i w:val="false"/>
                <w:color w:val="000000"/>
                <w:sz w:val="20"/>
              </w:rPr>
              <w:t>
Грузооборот, тысяч тонно-километров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2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223"/>
          <w:p>
            <w:pPr>
              <w:spacing w:after="20"/>
              <w:ind w:left="20"/>
              <w:jc w:val="both"/>
            </w:pPr>
            <w:r>
              <w:rPr>
                <w:rFonts w:ascii="Times New Roman"/>
                <w:b w:val="false"/>
                <w:i w:val="false"/>
                <w:color w:val="000000"/>
                <w:sz w:val="20"/>
              </w:rPr>
              <w:t>
Жүктер, жолжүгі, жүк-жолжүгі тасымалынан түскен табыстар, мың теңге</w:t>
            </w:r>
          </w:p>
          <w:bookmarkEnd w:id="223"/>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2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225"/>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bookmarkEnd w:id="225"/>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72" w:id="226"/>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22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227"/>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2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228"/>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087" w:id="229"/>
      <w:r>
        <w:rPr>
          <w:rFonts w:ascii="Times New Roman"/>
          <w:b w:val="false"/>
          <w:i w:val="false"/>
          <w:color w:val="000000"/>
          <w:sz w:val="28"/>
        </w:rPr>
        <w:t>
      Атауы Мекенжайы (респонденттің)</w:t>
      </w:r>
    </w:p>
    <w:bookmarkEnd w:id="229"/>
    <w:p>
      <w:pPr>
        <w:spacing w:after="0"/>
        <w:ind w:left="0"/>
        <w:jc w:val="both"/>
      </w:pPr>
      <w:r>
        <w:rPr>
          <w:rFonts w:ascii="Times New Roman"/>
          <w:b w:val="false"/>
          <w:i w:val="false"/>
          <w:color w:val="000000"/>
          <w:sz w:val="28"/>
        </w:rPr>
        <w:t>Наименование _______________________________________________ _________</w:t>
      </w:r>
    </w:p>
    <w:p>
      <w:pPr>
        <w:spacing w:after="0"/>
        <w:ind w:left="0"/>
        <w:jc w:val="both"/>
      </w:pPr>
      <w:r>
        <w:rPr>
          <w:rFonts w:ascii="Times New Roman"/>
          <w:b w:val="false"/>
          <w:i w:val="false"/>
          <w:color w:val="000000"/>
          <w:sz w:val="28"/>
        </w:rPr>
        <w:t>Адрес (респондента)___________________________________________ ________</w:t>
      </w:r>
    </w:p>
    <w:p>
      <w:pPr>
        <w:spacing w:after="0"/>
        <w:ind w:left="0"/>
        <w:jc w:val="both"/>
      </w:pPr>
      <w:r>
        <w:rPr>
          <w:rFonts w:ascii="Times New Roman"/>
          <w:b w:val="false"/>
          <w:i w:val="false"/>
          <w:color w:val="000000"/>
          <w:sz w:val="28"/>
        </w:rPr>
        <w:t>Телефоны (респонденттің) ______________________________________ 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6088" w:id="230"/>
      <w:r>
        <w:rPr>
          <w:rFonts w:ascii="Times New Roman"/>
          <w:b w:val="false"/>
          <w:i w:val="false"/>
          <w:color w:val="000000"/>
          <w:sz w:val="28"/>
        </w:rPr>
        <w:t>
      Ескертпе:</w:t>
      </w:r>
    </w:p>
    <w:bookmarkEnd w:id="23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1839" w:id="23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w:t>
      </w:r>
      <w:r>
        <w:br/>
      </w:r>
      <w:r>
        <w:rPr>
          <w:rFonts w:ascii="Times New Roman"/>
          <w:b/>
          <w:i w:val="false"/>
          <w:color w:val="000000"/>
        </w:rPr>
        <w:t>(индекс 1-транспорт, периодичность месячная)</w:t>
      </w:r>
    </w:p>
    <w:bookmarkEnd w:id="231"/>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bookmarkStart w:name="z1840" w:id="23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(индекс 1-транспорт, периодичность месячная) (далее – статистическая форма).</w:t>
      </w:r>
    </w:p>
    <w:bookmarkEnd w:id="232"/>
    <w:bookmarkStart w:name="z6090" w:id="23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законах Республики Казахстан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О транспорте в Республике Казахстан</w:t>
      </w:r>
      <w:r>
        <w:rPr>
          <w:rFonts w:ascii="Times New Roman"/>
          <w:b w:val="false"/>
          <w:i w:val="false"/>
          <w:color w:val="000000"/>
          <w:sz w:val="28"/>
        </w:rPr>
        <w:t>".</w:t>
      </w:r>
    </w:p>
    <w:bookmarkEnd w:id="233"/>
    <w:bookmarkStart w:name="z6091" w:id="234"/>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 Также статистическую форму представляют индивидуальные предприниматели.</w:t>
      </w:r>
    </w:p>
    <w:bookmarkEnd w:id="234"/>
    <w:bookmarkStart w:name="z6092" w:id="235"/>
    <w:p>
      <w:pPr>
        <w:spacing w:after="0"/>
        <w:ind w:left="0"/>
        <w:jc w:val="both"/>
      </w:pPr>
      <w:r>
        <w:rPr>
          <w:rFonts w:ascii="Times New Roman"/>
          <w:b w:val="false"/>
          <w:i w:val="false"/>
          <w:color w:val="000000"/>
          <w:sz w:val="28"/>
        </w:rPr>
        <w:t>
      4. Все показатели, кроме строки 1 раздела 2, заполняются с одним знаком после запятой.</w:t>
      </w:r>
    </w:p>
    <w:bookmarkEnd w:id="235"/>
    <w:bookmarkStart w:name="z6093" w:id="236"/>
    <w:p>
      <w:pPr>
        <w:spacing w:after="0"/>
        <w:ind w:left="0"/>
        <w:jc w:val="both"/>
      </w:pPr>
      <w:r>
        <w:rPr>
          <w:rFonts w:ascii="Times New Roman"/>
          <w:b w:val="false"/>
          <w:i w:val="false"/>
          <w:color w:val="000000"/>
          <w:sz w:val="28"/>
        </w:rPr>
        <w:t>
      В строках 1.1.4, 2.1.4 и 3.1.4 раздела 2 указываются перевозки пассажиров такси, включая перевозки пассажиров легковыми автомобилями по заказам.</w:t>
      </w:r>
    </w:p>
    <w:bookmarkEnd w:id="236"/>
    <w:bookmarkStart w:name="z6094" w:id="237"/>
    <w:p>
      <w:pPr>
        <w:spacing w:after="0"/>
        <w:ind w:left="0"/>
        <w:jc w:val="both"/>
      </w:pPr>
      <w:r>
        <w:rPr>
          <w:rFonts w:ascii="Times New Roman"/>
          <w:b w:val="false"/>
          <w:i w:val="false"/>
          <w:color w:val="000000"/>
          <w:sz w:val="28"/>
        </w:rPr>
        <w:t>
      Строка 1.1.1 раздела 2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 и правом льготного проезда.</w:t>
      </w:r>
    </w:p>
    <w:bookmarkEnd w:id="237"/>
    <w:bookmarkStart w:name="z6095" w:id="238"/>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238"/>
    <w:bookmarkStart w:name="z6096" w:id="239"/>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239"/>
    <w:bookmarkStart w:name="z6097" w:id="240"/>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240"/>
    <w:bookmarkStart w:name="z6098" w:id="241"/>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241"/>
    <w:bookmarkStart w:name="z6099" w:id="242"/>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242"/>
    <w:bookmarkStart w:name="z6100" w:id="243"/>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243"/>
    <w:bookmarkStart w:name="z6101" w:id="244"/>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244"/>
    <w:bookmarkStart w:name="z6102" w:id="245"/>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245"/>
    <w:bookmarkStart w:name="z6103" w:id="246"/>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 (далее – км);</w:t>
      </w:r>
    </w:p>
    <w:bookmarkEnd w:id="246"/>
    <w:bookmarkStart w:name="z6104" w:id="247"/>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247"/>
    <w:bookmarkStart w:name="z6105" w:id="248"/>
    <w:p>
      <w:pPr>
        <w:spacing w:after="0"/>
        <w:ind w:left="0"/>
        <w:jc w:val="both"/>
      </w:pPr>
      <w:r>
        <w:rPr>
          <w:rFonts w:ascii="Times New Roman"/>
          <w:b w:val="false"/>
          <w:i w:val="false"/>
          <w:color w:val="000000"/>
          <w:sz w:val="28"/>
        </w:rPr>
        <w:t>
      Строки 1.1.2, 1.1.3, 1.1.5, 1.1.6, 1.1.7 включают граждан с платным проездом и пользующихся правом льготного проезда.</w:t>
      </w:r>
    </w:p>
    <w:bookmarkEnd w:id="248"/>
    <w:bookmarkStart w:name="z6106" w:id="249"/>
    <w:p>
      <w:pPr>
        <w:spacing w:after="0"/>
        <w:ind w:left="0"/>
        <w:jc w:val="both"/>
      </w:pPr>
      <w:r>
        <w:rPr>
          <w:rFonts w:ascii="Times New Roman"/>
          <w:b w:val="false"/>
          <w:i w:val="false"/>
          <w:color w:val="000000"/>
          <w:sz w:val="28"/>
        </w:rPr>
        <w:t>
      Строка 1.1.4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249"/>
    <w:bookmarkStart w:name="z6107" w:id="250"/>
    <w:p>
      <w:pPr>
        <w:spacing w:after="0"/>
        <w:ind w:left="0"/>
        <w:jc w:val="both"/>
      </w:pPr>
      <w:r>
        <w:rPr>
          <w:rFonts w:ascii="Times New Roman"/>
          <w:b w:val="false"/>
          <w:i w:val="false"/>
          <w:color w:val="000000"/>
          <w:sz w:val="28"/>
        </w:rPr>
        <w:t>
      Количество пассажиров с платным проездом в трамваях, троллейбусах, метрополитене, легкорельсовом транспорте определяется на основании следующих документов:</w:t>
      </w:r>
    </w:p>
    <w:bookmarkEnd w:id="250"/>
    <w:bookmarkStart w:name="z6108" w:id="251"/>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251"/>
    <w:bookmarkStart w:name="z6109" w:id="252"/>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252"/>
    <w:bookmarkStart w:name="z6110" w:id="253"/>
    <w:p>
      <w:pPr>
        <w:spacing w:after="0"/>
        <w:ind w:left="0"/>
        <w:jc w:val="both"/>
      </w:pPr>
      <w:r>
        <w:rPr>
          <w:rFonts w:ascii="Times New Roman"/>
          <w:b w:val="false"/>
          <w:i w:val="false"/>
          <w:color w:val="000000"/>
          <w:sz w:val="28"/>
        </w:rPr>
        <w:t>
      Строка 1.2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 и заполняется в целых числах.</w:t>
      </w:r>
    </w:p>
    <w:bookmarkEnd w:id="253"/>
    <w:bookmarkStart w:name="z6111" w:id="254"/>
    <w:p>
      <w:pPr>
        <w:spacing w:after="0"/>
        <w:ind w:left="0"/>
        <w:jc w:val="both"/>
      </w:pPr>
      <w:r>
        <w:rPr>
          <w:rFonts w:ascii="Times New Roman"/>
          <w:b w:val="false"/>
          <w:i w:val="false"/>
          <w:color w:val="000000"/>
          <w:sz w:val="28"/>
        </w:rPr>
        <w:t>
      Строка 1.3 на внутреннем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254"/>
    <w:bookmarkStart w:name="z6112" w:id="255"/>
    <w:p>
      <w:pPr>
        <w:spacing w:after="0"/>
        <w:ind w:left="0"/>
        <w:jc w:val="both"/>
      </w:pPr>
      <w:r>
        <w:rPr>
          <w:rFonts w:ascii="Times New Roman"/>
          <w:b w:val="false"/>
          <w:i w:val="false"/>
          <w:color w:val="000000"/>
          <w:sz w:val="28"/>
        </w:rPr>
        <w:t>
      В данные о перевозках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p>
    <w:bookmarkEnd w:id="255"/>
    <w:bookmarkStart w:name="z6113" w:id="256"/>
    <w:p>
      <w:pPr>
        <w:spacing w:after="0"/>
        <w:ind w:left="0"/>
        <w:jc w:val="both"/>
      </w:pPr>
      <w:r>
        <w:rPr>
          <w:rFonts w:ascii="Times New Roman"/>
          <w:b w:val="false"/>
          <w:i w:val="false"/>
          <w:color w:val="000000"/>
          <w:sz w:val="28"/>
        </w:rPr>
        <w:t>
      Строка 1.4 на воздушном транспорте рассчитывается как сумма числа всех пассажиров, перевезенных в отчетном периоде самолетами транспортной авиации.</w:t>
      </w:r>
    </w:p>
    <w:bookmarkEnd w:id="256"/>
    <w:bookmarkStart w:name="z6114" w:id="257"/>
    <w:p>
      <w:pPr>
        <w:spacing w:after="0"/>
        <w:ind w:left="0"/>
        <w:jc w:val="both"/>
      </w:pPr>
      <w:r>
        <w:rPr>
          <w:rFonts w:ascii="Times New Roman"/>
          <w:b w:val="false"/>
          <w:i w:val="false"/>
          <w:color w:val="000000"/>
          <w:sz w:val="28"/>
        </w:rPr>
        <w:t>
      Строка 1.5 на морском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257"/>
    <w:bookmarkStart w:name="z6115" w:id="258"/>
    <w:p>
      <w:pPr>
        <w:spacing w:after="0"/>
        <w:ind w:left="0"/>
        <w:jc w:val="both"/>
      </w:pPr>
      <w:r>
        <w:rPr>
          <w:rFonts w:ascii="Times New Roman"/>
          <w:b w:val="false"/>
          <w:i w:val="false"/>
          <w:color w:val="000000"/>
          <w:sz w:val="28"/>
        </w:rPr>
        <w:t>
      Строка 2.1.1 определяется как произведение количества перевезенных пассажиров на среднее расстояние поездки.</w:t>
      </w:r>
    </w:p>
    <w:bookmarkEnd w:id="258"/>
    <w:bookmarkStart w:name="z6116" w:id="259"/>
    <w:p>
      <w:pPr>
        <w:spacing w:after="0"/>
        <w:ind w:left="0"/>
        <w:jc w:val="both"/>
      </w:pPr>
      <w:r>
        <w:rPr>
          <w:rFonts w:ascii="Times New Roman"/>
          <w:b w:val="false"/>
          <w:i w:val="false"/>
          <w:color w:val="000000"/>
          <w:sz w:val="28"/>
        </w:rPr>
        <w:t>
      Строки 2.1.2, 2.1.3, 2.1.5, 2.1.6, 2.1.7 определяются умножением количества перевезенных пассажиров на среднее расстояние поездки пассажира.</w:t>
      </w:r>
    </w:p>
    <w:bookmarkEnd w:id="259"/>
    <w:bookmarkStart w:name="z6117" w:id="260"/>
    <w:p>
      <w:pPr>
        <w:spacing w:after="0"/>
        <w:ind w:left="0"/>
        <w:jc w:val="both"/>
      </w:pPr>
      <w:r>
        <w:rPr>
          <w:rFonts w:ascii="Times New Roman"/>
          <w:b w:val="false"/>
          <w:i w:val="false"/>
          <w:color w:val="000000"/>
          <w:sz w:val="28"/>
        </w:rPr>
        <w:t>
      Строка 2.1.4 определяется умножением платного пробега такси на среднее число перевезенных пассажиров (равное двум пассажирам).</w:t>
      </w:r>
    </w:p>
    <w:bookmarkEnd w:id="260"/>
    <w:bookmarkStart w:name="z6118" w:id="261"/>
    <w:p>
      <w:pPr>
        <w:spacing w:after="0"/>
        <w:ind w:left="0"/>
        <w:jc w:val="both"/>
      </w:pPr>
      <w:r>
        <w:rPr>
          <w:rFonts w:ascii="Times New Roman"/>
          <w:b w:val="false"/>
          <w:i w:val="false"/>
          <w:color w:val="000000"/>
          <w:sz w:val="28"/>
        </w:rPr>
        <w:t>
      Строка 2.2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(далее – п-км), рассчитываемых умножением количества перевезенных пассажиров на расстояние перевозки, принятое к учету.</w:t>
      </w:r>
    </w:p>
    <w:bookmarkEnd w:id="261"/>
    <w:bookmarkStart w:name="z6119" w:id="262"/>
    <w:p>
      <w:pPr>
        <w:spacing w:after="0"/>
        <w:ind w:left="0"/>
        <w:jc w:val="both"/>
      </w:pPr>
      <w:r>
        <w:rPr>
          <w:rFonts w:ascii="Times New Roman"/>
          <w:b w:val="false"/>
          <w:i w:val="false"/>
          <w:color w:val="000000"/>
          <w:sz w:val="28"/>
        </w:rPr>
        <w:t>
      Строка 2.3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262"/>
    <w:bookmarkStart w:name="z6120" w:id="263"/>
    <w:p>
      <w:pPr>
        <w:spacing w:after="0"/>
        <w:ind w:left="0"/>
        <w:jc w:val="both"/>
      </w:pPr>
      <w:r>
        <w:rPr>
          <w:rFonts w:ascii="Times New Roman"/>
          <w:b w:val="false"/>
          <w:i w:val="false"/>
          <w:color w:val="000000"/>
          <w:sz w:val="28"/>
        </w:rPr>
        <w:t>
      Строка 2.4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p>
    <w:bookmarkEnd w:id="263"/>
    <w:bookmarkStart w:name="z6121" w:id="264"/>
    <w:p>
      <w:pPr>
        <w:spacing w:after="0"/>
        <w:ind w:left="0"/>
        <w:jc w:val="both"/>
      </w:pPr>
      <w:r>
        <w:rPr>
          <w:rFonts w:ascii="Times New Roman"/>
          <w:b w:val="false"/>
          <w:i w:val="false"/>
          <w:color w:val="000000"/>
          <w:sz w:val="28"/>
        </w:rPr>
        <w:t>
      Строка 2.5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умножения количества отправленных пассажиров на расстояние перевозки каждого пассажира и суммированием полученных результатов.</w:t>
      </w:r>
    </w:p>
    <w:bookmarkEnd w:id="264"/>
    <w:bookmarkStart w:name="z6122" w:id="265"/>
    <w:p>
      <w:pPr>
        <w:spacing w:after="0"/>
        <w:ind w:left="0"/>
        <w:jc w:val="both"/>
      </w:pPr>
      <w:r>
        <w:rPr>
          <w:rFonts w:ascii="Times New Roman"/>
          <w:b w:val="false"/>
          <w:i w:val="false"/>
          <w:color w:val="000000"/>
          <w:sz w:val="28"/>
        </w:rPr>
        <w:t>
      Пассажирооборот на автомобильном и городском рельсовом транспорте рассчитывается суммированием произведений количества пассажиров по каждой позиции перевозки на расстояние перевозки.</w:t>
      </w:r>
    </w:p>
    <w:bookmarkEnd w:id="265"/>
    <w:bookmarkStart w:name="z6123" w:id="266"/>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266"/>
    <w:bookmarkStart w:name="z6124" w:id="267"/>
    <w:p>
      <w:pPr>
        <w:spacing w:after="0"/>
        <w:ind w:left="0"/>
        <w:jc w:val="both"/>
      </w:pPr>
      <w:r>
        <w:rPr>
          <w:rFonts w:ascii="Times New Roman"/>
          <w:b w:val="false"/>
          <w:i w:val="false"/>
          <w:color w:val="000000"/>
          <w:sz w:val="28"/>
        </w:rPr>
        <w:t>
      По строке 4 отражается количество перевезенных железнодорожным транспортом грузов, приватных (собственных) и арендованных вагонов в порожнем состоянии, багажа, грузобагажа во всех видах сообщений (во ввозе, вывозе, транзите и во внутриреспубликанском сообщении), измеряется в тоннах. Перевозки грузов на железнодорожном транспорте учитываются по прибытию.</w:t>
      </w:r>
    </w:p>
    <w:bookmarkEnd w:id="267"/>
    <w:bookmarkStart w:name="z6125" w:id="268"/>
    <w:p>
      <w:pPr>
        <w:spacing w:after="0"/>
        <w:ind w:left="0"/>
        <w:jc w:val="both"/>
      </w:pP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268"/>
    <w:bookmarkStart w:name="z6126" w:id="269"/>
    <w:p>
      <w:pPr>
        <w:spacing w:after="0"/>
        <w:ind w:left="0"/>
        <w:jc w:val="both"/>
      </w:pPr>
      <w:r>
        <w:rPr>
          <w:rFonts w:ascii="Times New Roman"/>
          <w:b w:val="false"/>
          <w:i w:val="false"/>
          <w:color w:val="000000"/>
          <w:sz w:val="28"/>
        </w:rPr>
        <w:t>
      Для трубопроводного транспорта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269"/>
    <w:bookmarkStart w:name="z6127" w:id="270"/>
    <w:p>
      <w:pPr>
        <w:spacing w:after="0"/>
        <w:ind w:left="0"/>
        <w:jc w:val="both"/>
      </w:pP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270"/>
    <w:bookmarkStart w:name="z6128" w:id="271"/>
    <w:p>
      <w:pPr>
        <w:spacing w:after="0"/>
        <w:ind w:left="0"/>
        <w:jc w:val="both"/>
      </w:pP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p>
    <w:bookmarkEnd w:id="271"/>
    <w:bookmarkStart w:name="z6129" w:id="272"/>
    <w:p>
      <w:pPr>
        <w:spacing w:after="0"/>
        <w:ind w:left="0"/>
        <w:jc w:val="both"/>
      </w:pPr>
      <w:r>
        <w:rPr>
          <w:rFonts w:ascii="Times New Roman"/>
          <w:b w:val="false"/>
          <w:i w:val="false"/>
          <w:color w:val="000000"/>
          <w:sz w:val="28"/>
        </w:rPr>
        <w:t>
      По строке 5 на железнодорожном транспорте отражается грузооборот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272"/>
    <w:bookmarkStart w:name="z6130" w:id="273"/>
    <w:p>
      <w:pPr>
        <w:spacing w:after="0"/>
        <w:ind w:left="0"/>
        <w:jc w:val="both"/>
      </w:pP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bookmarkEnd w:id="273"/>
    <w:bookmarkStart w:name="z6131" w:id="274"/>
    <w:p>
      <w:pPr>
        <w:spacing w:after="0"/>
        <w:ind w:left="0"/>
        <w:jc w:val="both"/>
      </w:pP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bookmarkEnd w:id="274"/>
    <w:bookmarkStart w:name="z6132" w:id="275"/>
    <w:p>
      <w:pPr>
        <w:spacing w:after="0"/>
        <w:ind w:left="0"/>
        <w:jc w:val="both"/>
      </w:pPr>
      <w:r>
        <w:rPr>
          <w:rFonts w:ascii="Times New Roman"/>
          <w:b w:val="false"/>
          <w:i w:val="false"/>
          <w:color w:val="000000"/>
          <w:sz w:val="28"/>
        </w:rPr>
        <w:t>
      Грузооборот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p>
    <w:bookmarkEnd w:id="275"/>
    <w:bookmarkStart w:name="z6133" w:id="276"/>
    <w:p>
      <w:pPr>
        <w:spacing w:after="0"/>
        <w:ind w:left="0"/>
        <w:jc w:val="both"/>
      </w:pPr>
      <w:r>
        <w:rPr>
          <w:rFonts w:ascii="Times New Roman"/>
          <w:b w:val="false"/>
          <w:i w:val="false"/>
          <w:color w:val="000000"/>
          <w:sz w:val="28"/>
        </w:rPr>
        <w:t>
      Грузооборот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End w:id="276"/>
    <w:bookmarkStart w:name="z6134" w:id="277"/>
    <w:p>
      <w:pPr>
        <w:spacing w:after="0"/>
        <w:ind w:left="0"/>
        <w:jc w:val="both"/>
      </w:pPr>
      <w:r>
        <w:rPr>
          <w:rFonts w:ascii="Times New Roman"/>
          <w:b w:val="false"/>
          <w:i w:val="false"/>
          <w:color w:val="000000"/>
          <w:sz w:val="28"/>
        </w:rPr>
        <w:t>
      Пример расчета грузооборота приведен в Приложении 2 к настоящей Инструкции.</w:t>
      </w:r>
    </w:p>
    <w:bookmarkEnd w:id="277"/>
    <w:bookmarkStart w:name="z6135" w:id="278"/>
    <w:p>
      <w:pPr>
        <w:spacing w:after="0"/>
        <w:ind w:left="0"/>
        <w:jc w:val="both"/>
      </w:pPr>
      <w:r>
        <w:rPr>
          <w:rFonts w:ascii="Times New Roman"/>
          <w:b w:val="false"/>
          <w:i w:val="false"/>
          <w:color w:val="000000"/>
          <w:sz w:val="28"/>
        </w:rPr>
        <w:t>
      Строки 3, 6 и 7 раздела 1, графа 3 раздела 2 отражаются без налога на добавленную стоимость.</w:t>
      </w:r>
    </w:p>
    <w:bookmarkEnd w:id="278"/>
    <w:bookmarkStart w:name="z6136" w:id="279"/>
    <w:p>
      <w:pPr>
        <w:spacing w:after="0"/>
        <w:ind w:left="0"/>
        <w:jc w:val="both"/>
      </w:pPr>
      <w:r>
        <w:rPr>
          <w:rFonts w:ascii="Times New Roman"/>
          <w:b w:val="false"/>
          <w:i w:val="false"/>
          <w:color w:val="000000"/>
          <w:sz w:val="28"/>
        </w:rPr>
        <w:t>
      В строке 3.1.1 доходы от перевозки пассажиров автобусами (включая маршрутные такси) во всех сообщениях включают общую сумму фактической выручки от продажи всех видов проездных билетов (как отдельным гражданам, так и предприятиям и организациям), а также выручку от перевозки пассажиров заказными автобусами.</w:t>
      </w:r>
    </w:p>
    <w:bookmarkEnd w:id="279"/>
    <w:bookmarkStart w:name="z6137" w:id="280"/>
    <w:p>
      <w:pPr>
        <w:spacing w:after="0"/>
        <w:ind w:left="0"/>
        <w:jc w:val="both"/>
      </w:pPr>
      <w:r>
        <w:rPr>
          <w:rFonts w:ascii="Times New Roman"/>
          <w:b w:val="false"/>
          <w:i w:val="false"/>
          <w:color w:val="000000"/>
          <w:sz w:val="28"/>
        </w:rPr>
        <w:t>
      В строке 3.1.4 доходы от перевозки пассажиров такси во всех сообщениях, кроме выручки, полученной от перевозки пассажиров такси (с учетом доходов от предварительных заказов такси по телефону), включают также доходы, поступившие по безналичному расчету от перевозки почты и периодической печати предприятиями связи.</w:t>
      </w:r>
    </w:p>
    <w:bookmarkEnd w:id="280"/>
    <w:bookmarkStart w:name="z6138" w:id="281"/>
    <w:p>
      <w:pPr>
        <w:spacing w:after="0"/>
        <w:ind w:left="0"/>
        <w:jc w:val="both"/>
      </w:pPr>
      <w:r>
        <w:rPr>
          <w:rFonts w:ascii="Times New Roman"/>
          <w:b w:val="false"/>
          <w:i w:val="false"/>
          <w:color w:val="000000"/>
          <w:sz w:val="28"/>
        </w:rPr>
        <w:t>
      В строках 3.1.2, 3.1.3, 3.1.5, 3.1.6 и 3.1.7 доходы от перевозки пассажиров трамваями, троллейбусами включают общую сумму фактической выручки от продажи всех видов проездных документов, как отдельным гражданам, так и предприятиям и организациям.</w:t>
      </w:r>
    </w:p>
    <w:bookmarkEnd w:id="281"/>
    <w:bookmarkStart w:name="z6139" w:id="282"/>
    <w:p>
      <w:pPr>
        <w:spacing w:after="0"/>
        <w:ind w:left="0"/>
        <w:jc w:val="both"/>
      </w:pPr>
      <w:r>
        <w:rPr>
          <w:rFonts w:ascii="Times New Roman"/>
          <w:b w:val="false"/>
          <w:i w:val="false"/>
          <w:color w:val="000000"/>
          <w:sz w:val="28"/>
        </w:rPr>
        <w:t>
      В строке 3.2 доходы от перевозки пассажиров на железнодорожном транспорте включают суммы платы за проезд и различные доплаты за скорость, спальное место, проезд в купейном и мягком вагоне и прочее.</w:t>
      </w:r>
    </w:p>
    <w:bookmarkEnd w:id="282"/>
    <w:bookmarkStart w:name="z6140" w:id="283"/>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283"/>
    <w:bookmarkStart w:name="z6141" w:id="284"/>
    <w:p>
      <w:pPr>
        <w:spacing w:after="0"/>
        <w:ind w:left="0"/>
        <w:jc w:val="both"/>
      </w:pPr>
      <w:r>
        <w:rPr>
          <w:rFonts w:ascii="Times New Roman"/>
          <w:b w:val="false"/>
          <w:i w:val="false"/>
          <w:color w:val="000000"/>
          <w:sz w:val="28"/>
        </w:rPr>
        <w:t>
      Доходы от грузовых перевозок железнодорожного транспорта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284"/>
    <w:bookmarkStart w:name="z6142" w:id="285"/>
    <w:p>
      <w:pPr>
        <w:spacing w:after="0"/>
        <w:ind w:left="0"/>
        <w:jc w:val="both"/>
      </w:pP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p>
    <w:bookmarkEnd w:id="285"/>
    <w:bookmarkStart w:name="z6143" w:id="286"/>
    <w:p>
      <w:pPr>
        <w:spacing w:after="0"/>
        <w:ind w:left="0"/>
        <w:jc w:val="both"/>
      </w:pPr>
      <w:r>
        <w:rPr>
          <w:rFonts w:ascii="Times New Roman"/>
          <w:b w:val="false"/>
          <w:i w:val="false"/>
          <w:color w:val="000000"/>
          <w:sz w:val="28"/>
        </w:rPr>
        <w:t>
      В строке 7 указываются доходы от сдачи в аренду транспортного средства с водителем (экипажем) согласно заключенному договору аренды.</w:t>
      </w:r>
    </w:p>
    <w:bookmarkEnd w:id="286"/>
    <w:bookmarkStart w:name="z6144" w:id="287"/>
    <w:p>
      <w:pPr>
        <w:spacing w:after="0"/>
        <w:ind w:left="0"/>
        <w:jc w:val="both"/>
      </w:pP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p>
    <w:bookmarkEnd w:id="287"/>
    <w:bookmarkStart w:name="z6145" w:id="288"/>
    <w:p>
      <w:pPr>
        <w:spacing w:after="0"/>
        <w:ind w:left="0"/>
        <w:jc w:val="both"/>
      </w:pPr>
      <w:r>
        <w:rPr>
          <w:rFonts w:ascii="Times New Roman"/>
          <w:b w:val="false"/>
          <w:i w:val="false"/>
          <w:color w:val="000000"/>
          <w:sz w:val="28"/>
        </w:rPr>
        <w:t>
      Доходы от транспортирования нефти и нефтепродуктов рассчитываются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bookmarkEnd w:id="288"/>
    <w:bookmarkStart w:name="z6146" w:id="289"/>
    <w:p>
      <w:pPr>
        <w:spacing w:after="0"/>
        <w:ind w:left="0"/>
        <w:jc w:val="both"/>
      </w:pP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p>
    <w:bookmarkEnd w:id="289"/>
    <w:bookmarkStart w:name="z6147" w:id="290"/>
    <w:p>
      <w:pPr>
        <w:spacing w:after="0"/>
        <w:ind w:left="0"/>
        <w:jc w:val="both"/>
      </w:pP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p>
    <w:bookmarkEnd w:id="290"/>
    <w:bookmarkStart w:name="z6148" w:id="291"/>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91"/>
    <w:bookmarkStart w:name="z6149" w:id="292"/>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92"/>
    <w:bookmarkStart w:name="z6150" w:id="293"/>
    <w:p>
      <w:pPr>
        <w:spacing w:after="0"/>
        <w:ind w:left="0"/>
        <w:jc w:val="both"/>
      </w:pPr>
      <w:r>
        <w:rPr>
          <w:rFonts w:ascii="Times New Roman"/>
          <w:b w:val="false"/>
          <w:i w:val="false"/>
          <w:color w:val="000000"/>
          <w:sz w:val="28"/>
        </w:rPr>
        <w:t>
      7. Примечание: Х – данная позиция не подлежит заполнению.</w:t>
      </w:r>
    </w:p>
    <w:bookmarkEnd w:id="293"/>
    <w:bookmarkStart w:name="z6151" w:id="294"/>
    <w:p>
      <w:pPr>
        <w:spacing w:after="0"/>
        <w:ind w:left="0"/>
        <w:jc w:val="both"/>
      </w:pPr>
      <w:r>
        <w:rPr>
          <w:rFonts w:ascii="Times New Roman"/>
          <w:b w:val="false"/>
          <w:i w:val="false"/>
          <w:color w:val="000000"/>
          <w:sz w:val="28"/>
        </w:rPr>
        <w:t>
      8. Арифметико-логический контроль:</w:t>
      </w:r>
    </w:p>
    <w:bookmarkEnd w:id="294"/>
    <w:bookmarkStart w:name="z6152" w:id="295"/>
    <w:p>
      <w:pPr>
        <w:spacing w:after="0"/>
        <w:ind w:left="0"/>
        <w:jc w:val="both"/>
      </w:pPr>
      <w:r>
        <w:rPr>
          <w:rFonts w:ascii="Times New Roman"/>
          <w:b w:val="false"/>
          <w:i w:val="false"/>
          <w:color w:val="000000"/>
          <w:sz w:val="28"/>
        </w:rPr>
        <w:t>
      1) Раздел 2:</w:t>
      </w:r>
    </w:p>
    <w:bookmarkEnd w:id="295"/>
    <w:bookmarkStart w:name="z6153" w:id="296"/>
    <w:p>
      <w:pPr>
        <w:spacing w:after="0"/>
        <w:ind w:left="0"/>
        <w:jc w:val="both"/>
      </w:pPr>
      <w:r>
        <w:rPr>
          <w:rFonts w:ascii="Times New Roman"/>
          <w:b w:val="false"/>
          <w:i w:val="false"/>
          <w:color w:val="000000"/>
          <w:sz w:val="28"/>
        </w:rPr>
        <w:t>
      строка 1.1 ≥ ∑ строк 1.1.1-1.1.7;</w:t>
      </w:r>
    </w:p>
    <w:bookmarkEnd w:id="296"/>
    <w:bookmarkStart w:name="z6154" w:id="297"/>
    <w:p>
      <w:pPr>
        <w:spacing w:after="0"/>
        <w:ind w:left="0"/>
        <w:jc w:val="both"/>
      </w:pPr>
      <w:r>
        <w:rPr>
          <w:rFonts w:ascii="Times New Roman"/>
          <w:b w:val="false"/>
          <w:i w:val="false"/>
          <w:color w:val="000000"/>
          <w:sz w:val="28"/>
        </w:rPr>
        <w:t>
      строка 2.1 ≥ ∑ строк 2.1.1-2.1.7;</w:t>
      </w:r>
    </w:p>
    <w:bookmarkEnd w:id="297"/>
    <w:bookmarkStart w:name="z6155" w:id="298"/>
    <w:p>
      <w:pPr>
        <w:spacing w:after="0"/>
        <w:ind w:left="0"/>
        <w:jc w:val="both"/>
      </w:pPr>
      <w:r>
        <w:rPr>
          <w:rFonts w:ascii="Times New Roman"/>
          <w:b w:val="false"/>
          <w:i w:val="false"/>
          <w:color w:val="000000"/>
          <w:sz w:val="28"/>
        </w:rPr>
        <w:t>
      строка 3.1 ≥ ∑ строк 3.1.1-3.1.7.</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6157" w:id="299"/>
    <w:p>
      <w:pPr>
        <w:spacing w:after="0"/>
        <w:ind w:left="0"/>
        <w:jc w:val="left"/>
      </w:pPr>
      <w:r>
        <w:rPr>
          <w:rFonts w:ascii="Times New Roman"/>
          <w:b/>
          <w:i w:val="false"/>
          <w:color w:val="000000"/>
        </w:rPr>
        <w:t xml:space="preserve"> Пример расчета пассажирооборота</w:t>
      </w:r>
    </w:p>
    <w:bookmarkEnd w:id="299"/>
    <w:bookmarkStart w:name="z6158" w:id="300"/>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300"/>
    <w:bookmarkStart w:name="z6159" w:id="301"/>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301"/>
    <w:bookmarkStart w:name="z6160" w:id="302"/>
    <w:p>
      <w:pPr>
        <w:spacing w:after="0"/>
        <w:ind w:left="0"/>
        <w:jc w:val="both"/>
      </w:pPr>
      <w:r>
        <w:rPr>
          <w:rFonts w:ascii="Times New Roman"/>
          <w:b w:val="false"/>
          <w:i w:val="false"/>
          <w:color w:val="000000"/>
          <w:sz w:val="28"/>
        </w:rPr>
        <w:t>
      Пассажирооборот за отчетный месяц: пассажирооборот = 122 400 + 97 920 + 100 074 + 104 517 + 150 294 = 575 205 п-км.</w:t>
      </w:r>
    </w:p>
    <w:bookmarkEnd w:id="302"/>
    <w:bookmarkStart w:name="z6161" w:id="303"/>
    <w:p>
      <w:pPr>
        <w:spacing w:after="0"/>
        <w:ind w:left="0"/>
        <w:jc w:val="left"/>
      </w:pPr>
      <w:r>
        <w:rPr>
          <w:rFonts w:ascii="Times New Roman"/>
          <w:b/>
          <w:i w:val="false"/>
          <w:color w:val="000000"/>
        </w:rPr>
        <w:t xml:space="preserve"> Таблица 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1 224*80=97 920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3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3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3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bookmarkStart w:name="z6198" w:id="310"/>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310"/>
    <w:bookmarkStart w:name="z6199" w:id="311"/>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6201" w:id="312"/>
    <w:p>
      <w:pPr>
        <w:spacing w:after="0"/>
        <w:ind w:left="0"/>
        <w:jc w:val="left"/>
      </w:pPr>
      <w:r>
        <w:rPr>
          <w:rFonts w:ascii="Times New Roman"/>
          <w:b/>
          <w:i w:val="false"/>
          <w:color w:val="000000"/>
        </w:rPr>
        <w:t xml:space="preserve"> Пример расчета грузооборота</w:t>
      </w:r>
    </w:p>
    <w:bookmarkEnd w:id="312"/>
    <w:bookmarkStart w:name="z6202" w:id="313"/>
    <w:p>
      <w:pPr>
        <w:spacing w:after="0"/>
        <w:ind w:left="0"/>
        <w:jc w:val="both"/>
      </w:pPr>
      <w:r>
        <w:rPr>
          <w:rFonts w:ascii="Times New Roman"/>
          <w:b w:val="false"/>
          <w:i w:val="false"/>
          <w:color w:val="000000"/>
          <w:sz w:val="28"/>
        </w:rPr>
        <w:t>
      Грузоборота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313"/>
    <w:bookmarkStart w:name="z6203" w:id="314"/>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314"/>
    <w:bookmarkStart w:name="z6204" w:id="315"/>
    <w:p>
      <w:pPr>
        <w:spacing w:after="0"/>
        <w:ind w:left="0"/>
        <w:jc w:val="both"/>
      </w:pPr>
      <w:r>
        <w:rPr>
          <w:rFonts w:ascii="Times New Roman"/>
          <w:b w:val="false"/>
          <w:i w:val="false"/>
          <w:color w:val="000000"/>
          <w:sz w:val="28"/>
        </w:rPr>
        <w:t>
      Грузооборот за отчетный месяц: Грузооборот = 138 312 + 116 280 + 250 185 + 836 136 + 2 203 635 = 3 544 548 т-км (в расчете учитываются поездки с грузом).</w:t>
      </w:r>
    </w:p>
    <w:bookmarkEnd w:id="315"/>
    <w:bookmarkStart w:name="z6205" w:id="316"/>
    <w:p>
      <w:pPr>
        <w:spacing w:after="0"/>
        <w:ind w:left="0"/>
        <w:jc w:val="left"/>
      </w:pPr>
      <w:r>
        <w:rPr>
          <w:rFonts w:ascii="Times New Roman"/>
          <w:b/>
          <w:i w:val="false"/>
          <w:color w:val="000000"/>
        </w:rPr>
        <w:t xml:space="preserve"> Таблица 2</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3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грузоборота, тонна 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3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3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3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6242" w:id="323"/>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 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11 бұйрығына 11-қосымша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15 сәуірге (қоса алғанда) дейін </w:t>
            </w:r>
          </w:p>
          <w:p>
            <w:pPr>
              <w:spacing w:after="20"/>
              <w:ind w:left="20"/>
              <w:jc w:val="both"/>
            </w:pPr>
            <w:r>
              <w:rPr>
                <w:rFonts w:ascii="Times New Roman"/>
                <w:b w:val="false"/>
                <w:i w:val="false"/>
                <w:color w:val="000000"/>
                <w:sz w:val="20"/>
              </w:rPr>
              <w:t xml:space="preserve">
Срок представления – до 15 апреля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243" w:id="324"/>
      <w:r>
        <w:rPr>
          <w:rFonts w:ascii="Times New Roman"/>
          <w:b w:val="false"/>
          <w:i w:val="false"/>
          <w:color w:val="000000"/>
          <w:sz w:val="28"/>
        </w:rPr>
        <w:t>
      1. Кәсіпорын (ұйым) бойынша деректерді көрсетіңіз</w:t>
      </w:r>
    </w:p>
    <w:bookmarkEnd w:id="324"/>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325"/>
          <w:p>
            <w:pPr>
              <w:spacing w:after="20"/>
              <w:ind w:left="20"/>
              <w:jc w:val="both"/>
            </w:pPr>
            <w:r>
              <w:rPr>
                <w:rFonts w:ascii="Times New Roman"/>
                <w:b w:val="false"/>
                <w:i w:val="false"/>
                <w:color w:val="000000"/>
                <w:sz w:val="20"/>
              </w:rPr>
              <w:t>
</w:t>
            </w:r>
            <w:r>
              <w:rPr>
                <w:rFonts w:ascii="Times New Roman"/>
                <w:b w:val="false"/>
                <w:i w:val="false"/>
                <w:color w:val="000000"/>
                <w:sz w:val="20"/>
              </w:rPr>
              <w:t>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325"/>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326"/>
          <w:p>
            <w:pPr>
              <w:spacing w:after="20"/>
              <w:ind w:left="20"/>
              <w:jc w:val="both"/>
            </w:pPr>
            <w:r>
              <w:rPr>
                <w:rFonts w:ascii="Times New Roman"/>
                <w:b w:val="false"/>
                <w:i w:val="false"/>
                <w:color w:val="000000"/>
                <w:sz w:val="20"/>
              </w:rPr>
              <w:t>
</w:t>
            </w:r>
            <w:r>
              <w:rPr>
                <w:rFonts w:ascii="Times New Roman"/>
                <w:b w:val="false"/>
                <w:i w:val="false"/>
                <w:color w:val="000000"/>
                <w:sz w:val="20"/>
              </w:rPr>
              <w:t>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32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327"/>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дара кәсіпкердің көлік қызметінің нақты жүзеге асыратын түрінің атауын және кодын ЭҚЖЖ сәйкес көрсетіңіз</w:t>
            </w:r>
          </w:p>
          <w:bookmarkEnd w:id="327"/>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328"/>
          <w:p>
            <w:pPr>
              <w:spacing w:after="20"/>
              <w:ind w:left="20"/>
              <w:jc w:val="both"/>
            </w:pPr>
          </w:p>
          <w:bookmarkEnd w:id="328"/>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257" w:id="329"/>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bookmarkEnd w:id="329"/>
    <w:p>
      <w:pPr>
        <w:spacing w:after="0"/>
        <w:ind w:left="0"/>
        <w:jc w:val="both"/>
      </w:pPr>
      <w:r>
        <w:rPr>
          <w:rFonts w:ascii="Times New Roman"/>
          <w:b w:val="false"/>
          <w:i w:val="false"/>
          <w:color w:val="000000"/>
          <w:sz w:val="28"/>
        </w:rPr>
        <w:t>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33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30"/>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331"/>
          <w:p>
            <w:pPr>
              <w:spacing w:after="20"/>
              <w:ind w:left="20"/>
              <w:jc w:val="both"/>
            </w:pPr>
            <w:r>
              <w:rPr>
                <w:rFonts w:ascii="Times New Roman"/>
                <w:b w:val="false"/>
                <w:i w:val="false"/>
                <w:color w:val="000000"/>
                <w:sz w:val="20"/>
              </w:rPr>
              <w:t>
Көрсеткіштің атауы</w:t>
            </w:r>
          </w:p>
          <w:bookmarkEnd w:id="331"/>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332"/>
          <w:p>
            <w:pPr>
              <w:spacing w:after="20"/>
              <w:ind w:left="20"/>
              <w:jc w:val="both"/>
            </w:pPr>
            <w:r>
              <w:rPr>
                <w:rFonts w:ascii="Times New Roman"/>
                <w:b w:val="false"/>
                <w:i w:val="false"/>
                <w:color w:val="000000"/>
                <w:sz w:val="20"/>
              </w:rPr>
              <w:t>
Тасымалданған жолаушылар, адам</w:t>
            </w:r>
          </w:p>
          <w:bookmarkEnd w:id="332"/>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333"/>
          <w:p>
            <w:pPr>
              <w:spacing w:after="20"/>
              <w:ind w:left="20"/>
              <w:jc w:val="both"/>
            </w:pPr>
            <w:r>
              <w:rPr>
                <w:rFonts w:ascii="Times New Roman"/>
                <w:b w:val="false"/>
                <w:i w:val="false"/>
                <w:color w:val="000000"/>
                <w:sz w:val="20"/>
              </w:rPr>
              <w:t>
Жолаушылар айналымы, мың жолаушы-километр</w:t>
            </w:r>
          </w:p>
          <w:bookmarkEnd w:id="333"/>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334"/>
          <w:p>
            <w:pPr>
              <w:spacing w:after="20"/>
              <w:ind w:left="20"/>
              <w:jc w:val="both"/>
            </w:pPr>
            <w:r>
              <w:rPr>
                <w:rFonts w:ascii="Times New Roman"/>
                <w:b w:val="false"/>
                <w:i w:val="false"/>
                <w:color w:val="000000"/>
                <w:sz w:val="20"/>
              </w:rPr>
              <w:t>
Жолаушылар тасымалынан түскен табыс, мың теңге</w:t>
            </w:r>
          </w:p>
          <w:bookmarkEnd w:id="334"/>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33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337"/>
          <w:p>
            <w:pPr>
              <w:spacing w:after="20"/>
              <w:ind w:left="20"/>
              <w:jc w:val="both"/>
            </w:pPr>
            <w:r>
              <w:rPr>
                <w:rFonts w:ascii="Times New Roman"/>
                <w:b w:val="false"/>
                <w:i w:val="false"/>
                <w:color w:val="000000"/>
                <w:sz w:val="20"/>
              </w:rPr>
              <w:t>
Барлық қатынастардағы барлығы</w:t>
            </w:r>
          </w:p>
          <w:bookmarkEnd w:id="337"/>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338"/>
          <w:p>
            <w:pPr>
              <w:spacing w:after="20"/>
              <w:ind w:left="20"/>
              <w:jc w:val="both"/>
            </w:pPr>
            <w:r>
              <w:rPr>
                <w:rFonts w:ascii="Times New Roman"/>
                <w:b w:val="false"/>
                <w:i w:val="false"/>
                <w:color w:val="000000"/>
                <w:sz w:val="20"/>
              </w:rPr>
              <w:t>
оның ішінде:</w:t>
            </w:r>
          </w:p>
          <w:bookmarkEnd w:id="338"/>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3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340"/>
          <w:p>
            <w:pPr>
              <w:spacing w:after="20"/>
              <w:ind w:left="20"/>
              <w:jc w:val="both"/>
            </w:pPr>
            <w:r>
              <w:rPr>
                <w:rFonts w:ascii="Times New Roman"/>
                <w:b w:val="false"/>
                <w:i w:val="false"/>
                <w:color w:val="000000"/>
                <w:sz w:val="20"/>
              </w:rPr>
              <w:t>
халықаралық</w:t>
            </w:r>
          </w:p>
          <w:bookmarkEnd w:id="340"/>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34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342"/>
          <w:p>
            <w:pPr>
              <w:spacing w:after="20"/>
              <w:ind w:left="20"/>
              <w:jc w:val="both"/>
            </w:pPr>
            <w:r>
              <w:rPr>
                <w:rFonts w:ascii="Times New Roman"/>
                <w:b w:val="false"/>
                <w:i w:val="false"/>
                <w:color w:val="000000"/>
                <w:sz w:val="20"/>
              </w:rPr>
              <w:t>
автобустар</w:t>
            </w:r>
          </w:p>
          <w:bookmarkEnd w:id="342"/>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34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344"/>
          <w:p>
            <w:pPr>
              <w:spacing w:after="20"/>
              <w:ind w:left="20"/>
              <w:jc w:val="both"/>
            </w:pPr>
            <w:r>
              <w:rPr>
                <w:rFonts w:ascii="Times New Roman"/>
                <w:b w:val="false"/>
                <w:i w:val="false"/>
                <w:color w:val="000000"/>
                <w:sz w:val="20"/>
              </w:rPr>
              <w:t xml:space="preserve">
такси </w:t>
            </w:r>
          </w:p>
          <w:bookmarkEnd w:id="344"/>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3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346"/>
          <w:p>
            <w:pPr>
              <w:spacing w:after="20"/>
              <w:ind w:left="20"/>
              <w:jc w:val="both"/>
            </w:pPr>
            <w:r>
              <w:rPr>
                <w:rFonts w:ascii="Times New Roman"/>
                <w:b w:val="false"/>
                <w:i w:val="false"/>
                <w:color w:val="000000"/>
                <w:sz w:val="20"/>
              </w:rPr>
              <w:t>
республикаішілік</w:t>
            </w:r>
          </w:p>
          <w:bookmarkEnd w:id="346"/>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34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348"/>
          <w:p>
            <w:pPr>
              <w:spacing w:after="20"/>
              <w:ind w:left="20"/>
              <w:jc w:val="both"/>
            </w:pPr>
            <w:r>
              <w:rPr>
                <w:rFonts w:ascii="Times New Roman"/>
                <w:b w:val="false"/>
                <w:i w:val="false"/>
                <w:color w:val="000000"/>
                <w:sz w:val="20"/>
              </w:rPr>
              <w:t>
облыс ішіндегі</w:t>
            </w:r>
          </w:p>
          <w:bookmarkEnd w:id="348"/>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49"/>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350"/>
          <w:p>
            <w:pPr>
              <w:spacing w:after="20"/>
              <w:ind w:left="20"/>
              <w:jc w:val="both"/>
            </w:pPr>
            <w:r>
              <w:rPr>
                <w:rFonts w:ascii="Times New Roman"/>
                <w:b w:val="false"/>
                <w:i w:val="false"/>
                <w:color w:val="000000"/>
                <w:sz w:val="20"/>
              </w:rPr>
              <w:t>
автобустар</w:t>
            </w:r>
          </w:p>
          <w:bookmarkEnd w:id="350"/>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351"/>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352"/>
          <w:p>
            <w:pPr>
              <w:spacing w:after="20"/>
              <w:ind w:left="20"/>
              <w:jc w:val="both"/>
            </w:pPr>
            <w:r>
              <w:rPr>
                <w:rFonts w:ascii="Times New Roman"/>
                <w:b w:val="false"/>
                <w:i w:val="false"/>
                <w:color w:val="000000"/>
                <w:sz w:val="20"/>
              </w:rPr>
              <w:t xml:space="preserve">
такси </w:t>
            </w:r>
          </w:p>
          <w:bookmarkEnd w:id="352"/>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35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354"/>
          <w:p>
            <w:pPr>
              <w:spacing w:after="20"/>
              <w:ind w:left="20"/>
              <w:jc w:val="both"/>
            </w:pPr>
            <w:r>
              <w:rPr>
                <w:rFonts w:ascii="Times New Roman"/>
                <w:b w:val="false"/>
                <w:i w:val="false"/>
                <w:color w:val="000000"/>
                <w:sz w:val="20"/>
              </w:rPr>
              <w:t>
облысаралық</w:t>
            </w:r>
          </w:p>
          <w:bookmarkEnd w:id="354"/>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355"/>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56"/>
          <w:p>
            <w:pPr>
              <w:spacing w:after="20"/>
              <w:ind w:left="20"/>
              <w:jc w:val="both"/>
            </w:pPr>
            <w:r>
              <w:rPr>
                <w:rFonts w:ascii="Times New Roman"/>
                <w:b w:val="false"/>
                <w:i w:val="false"/>
                <w:color w:val="000000"/>
                <w:sz w:val="20"/>
              </w:rPr>
              <w:t>
автобустар</w:t>
            </w:r>
          </w:p>
          <w:bookmarkEnd w:id="356"/>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357"/>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358"/>
          <w:p>
            <w:pPr>
              <w:spacing w:after="20"/>
              <w:ind w:left="20"/>
              <w:jc w:val="both"/>
            </w:pPr>
            <w:r>
              <w:rPr>
                <w:rFonts w:ascii="Times New Roman"/>
                <w:b w:val="false"/>
                <w:i w:val="false"/>
                <w:color w:val="000000"/>
                <w:sz w:val="20"/>
              </w:rPr>
              <w:t xml:space="preserve">
такси </w:t>
            </w:r>
          </w:p>
          <w:bookmarkEnd w:id="358"/>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3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360"/>
          <w:p>
            <w:pPr>
              <w:spacing w:after="20"/>
              <w:ind w:left="20"/>
              <w:jc w:val="both"/>
            </w:pPr>
            <w:r>
              <w:rPr>
                <w:rFonts w:ascii="Times New Roman"/>
                <w:b w:val="false"/>
                <w:i w:val="false"/>
                <w:color w:val="000000"/>
                <w:sz w:val="20"/>
              </w:rPr>
              <w:t>
қаламаңы</w:t>
            </w:r>
          </w:p>
          <w:bookmarkEnd w:id="360"/>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361"/>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362"/>
          <w:p>
            <w:pPr>
              <w:spacing w:after="20"/>
              <w:ind w:left="20"/>
              <w:jc w:val="both"/>
            </w:pPr>
            <w:r>
              <w:rPr>
                <w:rFonts w:ascii="Times New Roman"/>
                <w:b w:val="false"/>
                <w:i w:val="false"/>
                <w:color w:val="000000"/>
                <w:sz w:val="20"/>
              </w:rPr>
              <w:t>
автобустар</w:t>
            </w:r>
          </w:p>
          <w:bookmarkEnd w:id="362"/>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363"/>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364"/>
          <w:p>
            <w:pPr>
              <w:spacing w:after="20"/>
              <w:ind w:left="20"/>
              <w:jc w:val="both"/>
            </w:pPr>
            <w:r>
              <w:rPr>
                <w:rFonts w:ascii="Times New Roman"/>
                <w:b w:val="false"/>
                <w:i w:val="false"/>
                <w:color w:val="000000"/>
                <w:sz w:val="20"/>
              </w:rPr>
              <w:t xml:space="preserve">
такси </w:t>
            </w:r>
          </w:p>
          <w:bookmarkEnd w:id="364"/>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36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366"/>
          <w:p>
            <w:pPr>
              <w:spacing w:after="20"/>
              <w:ind w:left="20"/>
              <w:jc w:val="both"/>
            </w:pPr>
            <w:r>
              <w:rPr>
                <w:rFonts w:ascii="Times New Roman"/>
                <w:b w:val="false"/>
                <w:i w:val="false"/>
                <w:color w:val="000000"/>
                <w:sz w:val="20"/>
              </w:rPr>
              <w:t>
қалалық</w:t>
            </w:r>
          </w:p>
          <w:bookmarkEnd w:id="366"/>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367"/>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368"/>
          <w:p>
            <w:pPr>
              <w:spacing w:after="20"/>
              <w:ind w:left="20"/>
              <w:jc w:val="both"/>
            </w:pPr>
            <w:r>
              <w:rPr>
                <w:rFonts w:ascii="Times New Roman"/>
                <w:b w:val="false"/>
                <w:i w:val="false"/>
                <w:color w:val="000000"/>
                <w:sz w:val="20"/>
              </w:rPr>
              <w:t>
автобустар</w:t>
            </w:r>
          </w:p>
          <w:bookmarkEnd w:id="368"/>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369"/>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370"/>
          <w:p>
            <w:pPr>
              <w:spacing w:after="20"/>
              <w:ind w:left="20"/>
              <w:jc w:val="both"/>
            </w:pPr>
            <w:r>
              <w:rPr>
                <w:rFonts w:ascii="Times New Roman"/>
                <w:b w:val="false"/>
                <w:i w:val="false"/>
                <w:color w:val="000000"/>
                <w:sz w:val="20"/>
              </w:rPr>
              <w:t xml:space="preserve">
такси </w:t>
            </w:r>
          </w:p>
          <w:bookmarkEnd w:id="370"/>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371"/>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372"/>
          <w:p>
            <w:pPr>
              <w:spacing w:after="20"/>
              <w:ind w:left="20"/>
              <w:jc w:val="both"/>
            </w:pPr>
            <w:r>
              <w:rPr>
                <w:rFonts w:ascii="Times New Roman"/>
                <w:b w:val="false"/>
                <w:i w:val="false"/>
                <w:color w:val="000000"/>
                <w:sz w:val="20"/>
              </w:rPr>
              <w:t>
трамвайлар</w:t>
            </w:r>
          </w:p>
          <w:bookmarkEnd w:id="372"/>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373"/>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374"/>
          <w:p>
            <w:pPr>
              <w:spacing w:after="20"/>
              <w:ind w:left="20"/>
              <w:jc w:val="both"/>
            </w:pPr>
            <w:r>
              <w:rPr>
                <w:rFonts w:ascii="Times New Roman"/>
                <w:b w:val="false"/>
                <w:i w:val="false"/>
                <w:color w:val="000000"/>
                <w:sz w:val="20"/>
              </w:rPr>
              <w:t>
троллейбустар</w:t>
            </w:r>
          </w:p>
          <w:bookmarkEnd w:id="374"/>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375"/>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376"/>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377"/>
          <w:p>
            <w:pPr>
              <w:spacing w:after="20"/>
              <w:ind w:left="20"/>
              <w:jc w:val="both"/>
            </w:pPr>
            <w:r>
              <w:rPr>
                <w:rFonts w:ascii="Times New Roman"/>
                <w:b w:val="false"/>
                <w:i w:val="false"/>
                <w:color w:val="000000"/>
                <w:sz w:val="20"/>
              </w:rPr>
              <w:t>
жеңіл рельсті көлік</w:t>
            </w:r>
          </w:p>
          <w:bookmarkEnd w:id="377"/>
          <w:p>
            <w:pPr>
              <w:spacing w:after="20"/>
              <w:ind w:left="20"/>
              <w:jc w:val="both"/>
            </w:pPr>
            <w:r>
              <w:rPr>
                <w:rFonts w:ascii="Times New Roman"/>
                <w:b w:val="false"/>
                <w:i w:val="false"/>
                <w:color w:val="000000"/>
                <w:sz w:val="20"/>
              </w:rPr>
              <w:t>
легкорельсовый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378"/>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379"/>
          <w:p>
            <w:pPr>
              <w:spacing w:after="20"/>
              <w:ind w:left="20"/>
              <w:jc w:val="both"/>
            </w:pPr>
            <w:r>
              <w:rPr>
                <w:rFonts w:ascii="Times New Roman"/>
                <w:b w:val="false"/>
                <w:i w:val="false"/>
                <w:color w:val="000000"/>
                <w:sz w:val="20"/>
              </w:rPr>
              <w:t>
өзге де түрлері (арқан жолдары және басқалары)</w:t>
            </w:r>
          </w:p>
          <w:bookmarkEnd w:id="379"/>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35" w:id="380"/>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bookmarkEnd w:id="380"/>
    <w:p>
      <w:pPr>
        <w:spacing w:after="0"/>
        <w:ind w:left="0"/>
        <w:jc w:val="both"/>
      </w:pPr>
      <w:r>
        <w:rPr>
          <w:rFonts w:ascii="Times New Roman"/>
          <w:b w:val="false"/>
          <w:i w:val="false"/>
          <w:color w:val="000000"/>
          <w:sz w:val="28"/>
        </w:rPr>
        <w:t>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38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81"/>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382"/>
          <w:p>
            <w:pPr>
              <w:spacing w:after="20"/>
              <w:ind w:left="20"/>
              <w:jc w:val="both"/>
            </w:pPr>
            <w:r>
              <w:rPr>
                <w:rFonts w:ascii="Times New Roman"/>
                <w:b w:val="false"/>
                <w:i w:val="false"/>
                <w:color w:val="000000"/>
                <w:sz w:val="20"/>
              </w:rPr>
              <w:t>
Көрсеткіштің атауы</w:t>
            </w:r>
          </w:p>
          <w:bookmarkEnd w:id="382"/>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383"/>
          <w:p>
            <w:pPr>
              <w:spacing w:after="20"/>
              <w:ind w:left="20"/>
              <w:jc w:val="both"/>
            </w:pPr>
            <w:r>
              <w:rPr>
                <w:rFonts w:ascii="Times New Roman"/>
                <w:b w:val="false"/>
                <w:i w:val="false"/>
                <w:color w:val="000000"/>
                <w:sz w:val="20"/>
              </w:rPr>
              <w:t>
Тасымалданған жүк, жолжүгі, жүк-жолжүгі, тонна</w:t>
            </w:r>
          </w:p>
          <w:bookmarkEnd w:id="383"/>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384"/>
          <w:p>
            <w:pPr>
              <w:spacing w:after="20"/>
              <w:ind w:left="20"/>
              <w:jc w:val="both"/>
            </w:pPr>
            <w:r>
              <w:rPr>
                <w:rFonts w:ascii="Times New Roman"/>
                <w:b w:val="false"/>
                <w:i w:val="false"/>
                <w:color w:val="000000"/>
                <w:sz w:val="20"/>
              </w:rPr>
              <w:t>
Жүк айналымы, мың тонна-километр</w:t>
            </w:r>
          </w:p>
          <w:bookmarkEnd w:id="384"/>
          <w:p>
            <w:pPr>
              <w:spacing w:after="20"/>
              <w:ind w:left="20"/>
              <w:jc w:val="both"/>
            </w:pPr>
            <w:r>
              <w:rPr>
                <w:rFonts w:ascii="Times New Roman"/>
                <w:b w:val="false"/>
                <w:i w:val="false"/>
                <w:color w:val="000000"/>
                <w:sz w:val="20"/>
              </w:rPr>
              <w:t>
Грузооборот, тысяч тонно-километров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385"/>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385"/>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386"/>
          <w:p>
            <w:pPr>
              <w:spacing w:after="20"/>
              <w:ind w:left="20"/>
              <w:jc w:val="both"/>
            </w:pPr>
            <w:r>
              <w:rPr>
                <w:rFonts w:ascii="Times New Roman"/>
                <w:b w:val="false"/>
                <w:i w:val="false"/>
                <w:color w:val="000000"/>
                <w:sz w:val="20"/>
              </w:rPr>
              <w:t>
барлығы</w:t>
            </w:r>
          </w:p>
          <w:bookmarkEnd w:id="386"/>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387"/>
          <w:p>
            <w:pPr>
              <w:spacing w:after="20"/>
              <w:ind w:left="20"/>
              <w:jc w:val="both"/>
            </w:pPr>
            <w:r>
              <w:rPr>
                <w:rFonts w:ascii="Times New Roman"/>
                <w:b w:val="false"/>
                <w:i w:val="false"/>
                <w:color w:val="000000"/>
                <w:sz w:val="20"/>
              </w:rPr>
              <w:t xml:space="preserve">
одан бос жүріссіз темір жол көлігі </w:t>
            </w:r>
          </w:p>
          <w:bookmarkEnd w:id="387"/>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38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390"/>
          <w:p>
            <w:pPr>
              <w:spacing w:after="20"/>
              <w:ind w:left="20"/>
              <w:jc w:val="both"/>
            </w:pPr>
            <w:r>
              <w:rPr>
                <w:rFonts w:ascii="Times New Roman"/>
                <w:b w:val="false"/>
                <w:i w:val="false"/>
                <w:color w:val="000000"/>
                <w:sz w:val="20"/>
              </w:rPr>
              <w:t>
Барлық қатынастардағы барлығы</w:t>
            </w:r>
          </w:p>
          <w:bookmarkEnd w:id="390"/>
          <w:p>
            <w:pPr>
              <w:spacing w:after="20"/>
              <w:ind w:left="20"/>
              <w:jc w:val="both"/>
            </w:pPr>
            <w:r>
              <w:rPr>
                <w:rFonts w:ascii="Times New Roman"/>
                <w:b w:val="false"/>
                <w:i w:val="false"/>
                <w:color w:val="000000"/>
                <w:sz w:val="20"/>
              </w:rPr>
              <w:t>
Всего во всех сообщениях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391"/>
          <w:p>
            <w:pPr>
              <w:spacing w:after="20"/>
              <w:ind w:left="20"/>
              <w:jc w:val="both"/>
            </w:pPr>
            <w:r>
              <w:rPr>
                <w:rFonts w:ascii="Times New Roman"/>
                <w:b w:val="false"/>
                <w:i w:val="false"/>
                <w:color w:val="000000"/>
                <w:sz w:val="20"/>
              </w:rPr>
              <w:t>
оның ішінде:</w:t>
            </w:r>
          </w:p>
          <w:bookmarkEnd w:id="391"/>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9" w:id="3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393"/>
          <w:p>
            <w:pPr>
              <w:spacing w:after="20"/>
              <w:ind w:left="20"/>
              <w:jc w:val="both"/>
            </w:pPr>
            <w:r>
              <w:rPr>
                <w:rFonts w:ascii="Times New Roman"/>
                <w:b w:val="false"/>
                <w:i w:val="false"/>
                <w:color w:val="000000"/>
                <w:sz w:val="20"/>
              </w:rPr>
              <w:t>
халықаралық</w:t>
            </w:r>
          </w:p>
          <w:bookmarkEnd w:id="393"/>
          <w:p>
            <w:pPr>
              <w:spacing w:after="20"/>
              <w:ind w:left="20"/>
              <w:jc w:val="both"/>
            </w:pPr>
            <w:r>
              <w:rPr>
                <w:rFonts w:ascii="Times New Roman"/>
                <w:b w:val="false"/>
                <w:i w:val="false"/>
                <w:color w:val="000000"/>
                <w:sz w:val="20"/>
              </w:rPr>
              <w:t>
международное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394"/>
          <w:p>
            <w:pPr>
              <w:spacing w:after="20"/>
              <w:ind w:left="20"/>
              <w:jc w:val="both"/>
            </w:pPr>
            <w:r>
              <w:rPr>
                <w:rFonts w:ascii="Times New Roman"/>
                <w:b w:val="false"/>
                <w:i w:val="false"/>
                <w:color w:val="000000"/>
                <w:sz w:val="20"/>
              </w:rPr>
              <w:t>
из него:</w:t>
            </w:r>
          </w:p>
          <w:bookmarkEnd w:id="394"/>
          <w:p>
            <w:pPr>
              <w:spacing w:after="20"/>
              <w:ind w:left="20"/>
              <w:jc w:val="both"/>
            </w:pPr>
            <w:r>
              <w:rPr>
                <w:rFonts w:ascii="Times New Roman"/>
                <w:b w:val="false"/>
                <w:i w:val="false"/>
                <w:color w:val="000000"/>
                <w:sz w:val="20"/>
              </w:rPr>
              <w:t>
одан: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39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396"/>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3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397"/>
          <w:p>
            <w:pPr>
              <w:spacing w:after="20"/>
              <w:ind w:left="20"/>
              <w:jc w:val="both"/>
            </w:pPr>
            <w:r>
              <w:rPr>
                <w:rFonts w:ascii="Times New Roman"/>
                <w:b w:val="false"/>
                <w:i w:val="false"/>
                <w:color w:val="000000"/>
                <w:sz w:val="20"/>
              </w:rPr>
              <w:t>
Еуразиялық экономикалық одақ елдеріне (бұдан әрі – ЕАЭО)</w:t>
            </w:r>
          </w:p>
          <w:bookmarkEnd w:id="397"/>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398"/>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399"/>
          <w:p>
            <w:pPr>
              <w:spacing w:after="20"/>
              <w:ind w:left="20"/>
              <w:jc w:val="both"/>
            </w:pPr>
            <w:r>
              <w:rPr>
                <w:rFonts w:ascii="Times New Roman"/>
                <w:b w:val="false"/>
                <w:i w:val="false"/>
                <w:color w:val="000000"/>
                <w:sz w:val="20"/>
              </w:rPr>
              <w:t>
ЕАЭО-дан тыс елдерге</w:t>
            </w:r>
          </w:p>
          <w:bookmarkEnd w:id="399"/>
          <w:p>
            <w:pPr>
              <w:spacing w:after="20"/>
              <w:ind w:left="20"/>
              <w:jc w:val="both"/>
            </w:pPr>
            <w:r>
              <w:rPr>
                <w:rFonts w:ascii="Times New Roman"/>
                <w:b w:val="false"/>
                <w:i w:val="false"/>
                <w:color w:val="000000"/>
                <w:sz w:val="20"/>
              </w:rPr>
              <w:t>
страны вне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400"/>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401"/>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402"/>
          <w:p>
            <w:pPr>
              <w:spacing w:after="20"/>
              <w:ind w:left="20"/>
              <w:jc w:val="both"/>
            </w:pPr>
            <w:r>
              <w:rPr>
                <w:rFonts w:ascii="Times New Roman"/>
                <w:b w:val="false"/>
                <w:i w:val="false"/>
                <w:color w:val="000000"/>
                <w:sz w:val="20"/>
              </w:rPr>
              <w:t>
ЕАЭО елдері</w:t>
            </w:r>
          </w:p>
          <w:bookmarkEnd w:id="402"/>
          <w:p>
            <w:pPr>
              <w:spacing w:after="20"/>
              <w:ind w:left="20"/>
              <w:jc w:val="both"/>
            </w:pPr>
            <w:r>
              <w:rPr>
                <w:rFonts w:ascii="Times New Roman"/>
                <w:b w:val="false"/>
                <w:i w:val="false"/>
                <w:color w:val="000000"/>
                <w:sz w:val="20"/>
              </w:rPr>
              <w:t>
страны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403"/>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404"/>
          <w:p>
            <w:pPr>
              <w:spacing w:after="20"/>
              <w:ind w:left="20"/>
              <w:jc w:val="both"/>
            </w:pPr>
            <w:r>
              <w:rPr>
                <w:rFonts w:ascii="Times New Roman"/>
                <w:b w:val="false"/>
                <w:i w:val="false"/>
                <w:color w:val="000000"/>
                <w:sz w:val="20"/>
              </w:rPr>
              <w:t>
ЕАЭО - дан тыс елдер</w:t>
            </w:r>
          </w:p>
          <w:bookmarkEnd w:id="404"/>
          <w:p>
            <w:pPr>
              <w:spacing w:after="20"/>
              <w:ind w:left="20"/>
              <w:jc w:val="both"/>
            </w:pPr>
            <w:r>
              <w:rPr>
                <w:rFonts w:ascii="Times New Roman"/>
                <w:b w:val="false"/>
                <w:i w:val="false"/>
                <w:color w:val="000000"/>
                <w:sz w:val="20"/>
              </w:rPr>
              <w:t>
страны вне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40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05"/>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406"/>
          <w:p>
            <w:pPr>
              <w:spacing w:after="20"/>
              <w:ind w:left="20"/>
              <w:jc w:val="both"/>
            </w:pPr>
            <w:r>
              <w:rPr>
                <w:rFonts w:ascii="Times New Roman"/>
                <w:b w:val="false"/>
                <w:i w:val="false"/>
                <w:color w:val="000000"/>
                <w:sz w:val="20"/>
              </w:rPr>
              <w:t>
Көрсеткіштің атауы</w:t>
            </w:r>
          </w:p>
          <w:bookmarkEnd w:id="406"/>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407"/>
          <w:p>
            <w:pPr>
              <w:spacing w:after="20"/>
              <w:ind w:left="20"/>
              <w:jc w:val="both"/>
            </w:pPr>
            <w:r>
              <w:rPr>
                <w:rFonts w:ascii="Times New Roman"/>
                <w:b w:val="false"/>
                <w:i w:val="false"/>
                <w:color w:val="000000"/>
                <w:sz w:val="20"/>
              </w:rPr>
              <w:t>
Тасымалданған жүк, жолжүгі, жүк-жолжүгі, тонна</w:t>
            </w:r>
          </w:p>
          <w:bookmarkEnd w:id="407"/>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408"/>
          <w:p>
            <w:pPr>
              <w:spacing w:after="20"/>
              <w:ind w:left="20"/>
              <w:jc w:val="both"/>
            </w:pPr>
            <w:r>
              <w:rPr>
                <w:rFonts w:ascii="Times New Roman"/>
                <w:b w:val="false"/>
                <w:i w:val="false"/>
                <w:color w:val="000000"/>
                <w:sz w:val="20"/>
              </w:rPr>
              <w:t>
Жүк айналымы, мың тонна-километр</w:t>
            </w:r>
          </w:p>
          <w:bookmarkEnd w:id="408"/>
          <w:p>
            <w:pPr>
              <w:spacing w:after="20"/>
              <w:ind w:left="20"/>
              <w:jc w:val="both"/>
            </w:pPr>
            <w:r>
              <w:rPr>
                <w:rFonts w:ascii="Times New Roman"/>
                <w:b w:val="false"/>
                <w:i w:val="false"/>
                <w:color w:val="000000"/>
                <w:sz w:val="20"/>
              </w:rPr>
              <w:t>
Грузооборот, тысяч тонно-километров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409"/>
          <w:p>
            <w:pPr>
              <w:spacing w:after="20"/>
              <w:ind w:left="20"/>
              <w:jc w:val="both"/>
            </w:pPr>
            <w:r>
              <w:rPr>
                <w:rFonts w:ascii="Times New Roman"/>
                <w:b w:val="false"/>
                <w:i w:val="false"/>
                <w:color w:val="000000"/>
                <w:sz w:val="20"/>
              </w:rPr>
              <w:t>
Жүк, жолжүгі, жүк-жолжүгі тасымалынан түскен табыс, мың теңге</w:t>
            </w:r>
          </w:p>
          <w:bookmarkEnd w:id="409"/>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410"/>
          <w:p>
            <w:pPr>
              <w:spacing w:after="20"/>
              <w:ind w:left="20"/>
              <w:jc w:val="both"/>
            </w:pPr>
            <w:r>
              <w:rPr>
                <w:rFonts w:ascii="Times New Roman"/>
                <w:b w:val="false"/>
                <w:i w:val="false"/>
                <w:color w:val="000000"/>
                <w:sz w:val="20"/>
              </w:rPr>
              <w:t>
барлығы</w:t>
            </w:r>
          </w:p>
          <w:bookmarkEnd w:id="410"/>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411"/>
          <w:p>
            <w:pPr>
              <w:spacing w:after="20"/>
              <w:ind w:left="20"/>
              <w:jc w:val="both"/>
            </w:pPr>
            <w:r>
              <w:rPr>
                <w:rFonts w:ascii="Times New Roman"/>
                <w:b w:val="false"/>
                <w:i w:val="false"/>
                <w:color w:val="000000"/>
                <w:sz w:val="20"/>
              </w:rPr>
              <w:t xml:space="preserve">
одан бос жүріссіз темір жол көлігі </w:t>
            </w:r>
          </w:p>
          <w:bookmarkEnd w:id="411"/>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4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413"/>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4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4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415"/>
          <w:p>
            <w:pPr>
              <w:spacing w:after="20"/>
              <w:ind w:left="20"/>
              <w:jc w:val="both"/>
            </w:pPr>
            <w:r>
              <w:rPr>
                <w:rFonts w:ascii="Times New Roman"/>
                <w:b w:val="false"/>
                <w:i w:val="false"/>
                <w:color w:val="000000"/>
                <w:sz w:val="20"/>
              </w:rPr>
              <w:t>
республикаішілік</w:t>
            </w:r>
          </w:p>
          <w:bookmarkEnd w:id="415"/>
          <w:p>
            <w:pPr>
              <w:spacing w:after="20"/>
              <w:ind w:left="20"/>
              <w:jc w:val="both"/>
            </w:pPr>
            <w:r>
              <w:rPr>
                <w:rFonts w:ascii="Times New Roman"/>
                <w:b w:val="false"/>
                <w:i w:val="false"/>
                <w:color w:val="000000"/>
                <w:sz w:val="20"/>
              </w:rPr>
              <w:t>
внутриреспубликанское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41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4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417"/>
          <w:p>
            <w:pPr>
              <w:spacing w:after="20"/>
              <w:ind w:left="20"/>
              <w:jc w:val="both"/>
            </w:pPr>
            <w:r>
              <w:rPr>
                <w:rFonts w:ascii="Times New Roman"/>
                <w:b w:val="false"/>
                <w:i w:val="false"/>
                <w:color w:val="000000"/>
                <w:sz w:val="20"/>
              </w:rPr>
              <w:t>
облыс ішіндегі</w:t>
            </w:r>
          </w:p>
          <w:bookmarkEnd w:id="417"/>
          <w:p>
            <w:pPr>
              <w:spacing w:after="20"/>
              <w:ind w:left="20"/>
              <w:jc w:val="both"/>
            </w:pPr>
            <w:r>
              <w:rPr>
                <w:rFonts w:ascii="Times New Roman"/>
                <w:b w:val="false"/>
                <w:i w:val="false"/>
                <w:color w:val="000000"/>
                <w:sz w:val="20"/>
              </w:rPr>
              <w:t>
внутриобластное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418"/>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419"/>
          <w:p>
            <w:pPr>
              <w:spacing w:after="20"/>
              <w:ind w:left="20"/>
              <w:jc w:val="both"/>
            </w:pPr>
            <w:r>
              <w:rPr>
                <w:rFonts w:ascii="Times New Roman"/>
                <w:b w:val="false"/>
                <w:i w:val="false"/>
                <w:color w:val="000000"/>
                <w:sz w:val="20"/>
              </w:rPr>
              <w:t>
облысаралық</w:t>
            </w:r>
          </w:p>
          <w:bookmarkEnd w:id="419"/>
          <w:p>
            <w:pPr>
              <w:spacing w:after="20"/>
              <w:ind w:left="20"/>
              <w:jc w:val="both"/>
            </w:pPr>
            <w:r>
              <w:rPr>
                <w:rFonts w:ascii="Times New Roman"/>
                <w:b w:val="false"/>
                <w:i w:val="false"/>
                <w:color w:val="000000"/>
                <w:sz w:val="20"/>
              </w:rPr>
              <w:t>
межобластное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4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421"/>
          <w:p>
            <w:pPr>
              <w:spacing w:after="20"/>
              <w:ind w:left="20"/>
              <w:jc w:val="both"/>
            </w:pPr>
            <w:r>
              <w:rPr>
                <w:rFonts w:ascii="Times New Roman"/>
                <w:b w:val="false"/>
                <w:i w:val="false"/>
                <w:color w:val="000000"/>
                <w:sz w:val="20"/>
              </w:rPr>
              <w:t>
қаламаңы</w:t>
            </w:r>
          </w:p>
          <w:bookmarkEnd w:id="421"/>
          <w:p>
            <w:pPr>
              <w:spacing w:after="20"/>
              <w:ind w:left="20"/>
              <w:jc w:val="both"/>
            </w:pPr>
            <w:r>
              <w:rPr>
                <w:rFonts w:ascii="Times New Roman"/>
                <w:b w:val="false"/>
                <w:i w:val="false"/>
                <w:color w:val="000000"/>
                <w:sz w:val="20"/>
              </w:rPr>
              <w:t xml:space="preserve">
пригородное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42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423"/>
          <w:p>
            <w:pPr>
              <w:spacing w:after="20"/>
              <w:ind w:left="20"/>
              <w:jc w:val="both"/>
            </w:pPr>
            <w:r>
              <w:rPr>
                <w:rFonts w:ascii="Times New Roman"/>
                <w:b w:val="false"/>
                <w:i w:val="false"/>
                <w:color w:val="000000"/>
                <w:sz w:val="20"/>
              </w:rPr>
              <w:t>
қалалық</w:t>
            </w:r>
          </w:p>
          <w:bookmarkEnd w:id="423"/>
          <w:p>
            <w:pPr>
              <w:spacing w:after="20"/>
              <w:ind w:left="20"/>
              <w:jc w:val="both"/>
            </w:pPr>
            <w:r>
              <w:rPr>
                <w:rFonts w:ascii="Times New Roman"/>
                <w:b w:val="false"/>
                <w:i w:val="false"/>
                <w:color w:val="000000"/>
                <w:sz w:val="20"/>
              </w:rPr>
              <w:t>
городское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15" w:id="424"/>
      <w:r>
        <w:rPr>
          <w:rFonts w:ascii="Times New Roman"/>
          <w:b w:val="false"/>
          <w:i w:val="false"/>
          <w:color w:val="000000"/>
          <w:sz w:val="28"/>
        </w:rPr>
        <w:t>
      4. Қатынастар бөлінісінде түрлері бойынша жүктерді тасымалдау көлемдерін көрсетіңіз</w:t>
      </w:r>
    </w:p>
    <w:bookmarkEnd w:id="424"/>
    <w:p>
      <w:pPr>
        <w:spacing w:after="0"/>
        <w:ind w:left="0"/>
        <w:jc w:val="both"/>
      </w:pPr>
      <w:r>
        <w:rPr>
          <w:rFonts w:ascii="Times New Roman"/>
          <w:b w:val="false"/>
          <w:i w:val="false"/>
          <w:color w:val="000000"/>
          <w:sz w:val="28"/>
        </w:rPr>
        <w:t>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42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25"/>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426"/>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w:t>
            </w:r>
          </w:p>
          <w:bookmarkEnd w:id="426"/>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427"/>
          <w:p>
            <w:pPr>
              <w:spacing w:after="20"/>
              <w:ind w:left="20"/>
              <w:jc w:val="both"/>
            </w:pPr>
            <w:r>
              <w:rPr>
                <w:rFonts w:ascii="Times New Roman"/>
                <w:b w:val="false"/>
                <w:i w:val="false"/>
                <w:color w:val="000000"/>
                <w:sz w:val="20"/>
              </w:rPr>
              <w:t>
Жүк түрлерінің коды</w:t>
            </w:r>
          </w:p>
          <w:bookmarkEnd w:id="427"/>
          <w:p>
            <w:pPr>
              <w:spacing w:after="20"/>
              <w:ind w:left="20"/>
              <w:jc w:val="both"/>
            </w:pPr>
            <w:r>
              <w:rPr>
                <w:rFonts w:ascii="Times New Roman"/>
                <w:b w:val="false"/>
                <w:i w:val="false"/>
                <w:color w:val="000000"/>
                <w:sz w:val="20"/>
              </w:rPr>
              <w:t>
Код видов грузов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428"/>
          <w:p>
            <w:pPr>
              <w:spacing w:after="20"/>
              <w:ind w:left="20"/>
              <w:jc w:val="both"/>
            </w:pPr>
            <w:r>
              <w:rPr>
                <w:rFonts w:ascii="Times New Roman"/>
                <w:b w:val="false"/>
                <w:i w:val="false"/>
                <w:color w:val="000000"/>
                <w:sz w:val="20"/>
              </w:rPr>
              <w:t>
Тасымалданған жүк, жолжүгі, жүк-жолжүгі, тонна</w:t>
            </w:r>
          </w:p>
          <w:bookmarkEnd w:id="428"/>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429"/>
          <w:p>
            <w:pPr>
              <w:spacing w:after="20"/>
              <w:ind w:left="20"/>
              <w:jc w:val="both"/>
            </w:pPr>
            <w:r>
              <w:rPr>
                <w:rFonts w:ascii="Times New Roman"/>
                <w:b w:val="false"/>
                <w:i w:val="false"/>
                <w:color w:val="000000"/>
                <w:sz w:val="20"/>
              </w:rPr>
              <w:t>
Одан қатынас түрі бойынша:</w:t>
            </w:r>
          </w:p>
          <w:bookmarkEnd w:id="429"/>
          <w:p>
            <w:pPr>
              <w:spacing w:after="20"/>
              <w:ind w:left="20"/>
              <w:jc w:val="both"/>
            </w:pPr>
            <w:r>
              <w:rPr>
                <w:rFonts w:ascii="Times New Roman"/>
                <w:b w:val="false"/>
                <w:i w:val="false"/>
                <w:color w:val="000000"/>
                <w:sz w:val="20"/>
              </w:rPr>
              <w:t>
Из них вид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430"/>
          <w:p>
            <w:pPr>
              <w:spacing w:after="20"/>
              <w:ind w:left="20"/>
              <w:jc w:val="both"/>
            </w:pPr>
            <w:r>
              <w:rPr>
                <w:rFonts w:ascii="Times New Roman"/>
                <w:b w:val="false"/>
                <w:i w:val="false"/>
                <w:color w:val="000000"/>
                <w:sz w:val="20"/>
              </w:rPr>
              <w:t>
халықаралық</w:t>
            </w:r>
          </w:p>
          <w:bookmarkEnd w:id="430"/>
          <w:p>
            <w:pPr>
              <w:spacing w:after="20"/>
              <w:ind w:left="20"/>
              <w:jc w:val="both"/>
            </w:pPr>
            <w:r>
              <w:rPr>
                <w:rFonts w:ascii="Times New Roman"/>
                <w:b w:val="false"/>
                <w:i w:val="false"/>
                <w:color w:val="000000"/>
                <w:sz w:val="20"/>
              </w:rPr>
              <w:t>
международное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43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4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433"/>
          <w:p>
            <w:pPr>
              <w:spacing w:after="20"/>
              <w:ind w:left="20"/>
              <w:jc w:val="both"/>
            </w:pPr>
            <w:r>
              <w:rPr>
                <w:rFonts w:ascii="Times New Roman"/>
                <w:b w:val="false"/>
                <w:i w:val="false"/>
                <w:color w:val="000000"/>
                <w:sz w:val="20"/>
              </w:rPr>
              <w:t>
Барлығы</w:t>
            </w:r>
          </w:p>
          <w:bookmarkEnd w:id="433"/>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434"/>
          <w:p>
            <w:pPr>
              <w:spacing w:after="20"/>
              <w:ind w:left="20"/>
              <w:jc w:val="both"/>
            </w:pPr>
            <w:r>
              <w:rPr>
                <w:rFonts w:ascii="Times New Roman"/>
                <w:b w:val="false"/>
                <w:i w:val="false"/>
                <w:color w:val="000000"/>
                <w:sz w:val="20"/>
              </w:rPr>
              <w:t>
оның ішінде:</w:t>
            </w:r>
          </w:p>
          <w:bookmarkEnd w:id="434"/>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4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4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43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43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43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44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44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44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44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444"/>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44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446"/>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447"/>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448"/>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449"/>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450"/>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451"/>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452"/>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453"/>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454"/>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455"/>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456"/>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457"/>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45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459"/>
          <w:p>
            <w:pPr>
              <w:spacing w:after="20"/>
              <w:ind w:left="20"/>
              <w:jc w:val="both"/>
            </w:pPr>
            <w:r>
              <w:rPr>
                <w:rFonts w:ascii="Times New Roman"/>
                <w:b w:val="false"/>
                <w:i w:val="false"/>
                <w:color w:val="000000"/>
                <w:sz w:val="20"/>
              </w:rPr>
              <w:t>
1-жолдан</w:t>
            </w:r>
          </w:p>
          <w:bookmarkEnd w:id="459"/>
          <w:p>
            <w:pPr>
              <w:spacing w:after="20"/>
              <w:ind w:left="20"/>
              <w:jc w:val="both"/>
            </w:pPr>
            <w:r>
              <w:rPr>
                <w:rFonts w:ascii="Times New Roman"/>
                <w:b w:val="false"/>
                <w:i w:val="false"/>
                <w:color w:val="000000"/>
                <w:sz w:val="20"/>
              </w:rPr>
              <w:t>
Из строки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460"/>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461"/>
          <w:p>
            <w:pPr>
              <w:spacing w:after="20"/>
              <w:ind w:left="20"/>
              <w:jc w:val="both"/>
            </w:pPr>
            <w:r>
              <w:rPr>
                <w:rFonts w:ascii="Times New Roman"/>
                <w:b w:val="false"/>
                <w:i w:val="false"/>
                <w:color w:val="000000"/>
                <w:sz w:val="20"/>
              </w:rPr>
              <w:t>
қауіпті жүктер</w:t>
            </w:r>
          </w:p>
          <w:bookmarkEnd w:id="461"/>
          <w:p>
            <w:pPr>
              <w:spacing w:after="20"/>
              <w:ind w:left="20"/>
              <w:jc w:val="both"/>
            </w:pPr>
            <w:r>
              <w:rPr>
                <w:rFonts w:ascii="Times New Roman"/>
                <w:b w:val="false"/>
                <w:i w:val="false"/>
                <w:color w:val="000000"/>
                <w:sz w:val="20"/>
              </w:rPr>
              <w:t>
опасные грузы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462"/>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463"/>
          <w:p>
            <w:pPr>
              <w:spacing w:after="20"/>
              <w:ind w:left="20"/>
              <w:jc w:val="both"/>
            </w:pPr>
            <w:r>
              <w:rPr>
                <w:rFonts w:ascii="Times New Roman"/>
                <w:b w:val="false"/>
                <w:i w:val="false"/>
                <w:color w:val="000000"/>
                <w:sz w:val="20"/>
              </w:rPr>
              <w:t>
контейнердегі жүктер</w:t>
            </w:r>
          </w:p>
          <w:bookmarkEnd w:id="463"/>
          <w:p>
            <w:pPr>
              <w:spacing w:after="20"/>
              <w:ind w:left="20"/>
              <w:jc w:val="both"/>
            </w:pPr>
            <w:r>
              <w:rPr>
                <w:rFonts w:ascii="Times New Roman"/>
                <w:b w:val="false"/>
                <w:i w:val="false"/>
                <w:color w:val="000000"/>
                <w:sz w:val="20"/>
              </w:rPr>
              <w:t>
грузы в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19" w:id="464"/>
      <w:r>
        <w:rPr>
          <w:rFonts w:ascii="Times New Roman"/>
          <w:b w:val="false"/>
          <w:i w:val="false"/>
          <w:color w:val="000000"/>
          <w:sz w:val="28"/>
        </w:rPr>
        <w:t>
      5. Қосалқы көлік қызметі және көлік құралдарын жүргізушісімен (экипажымен) қоса жалға беруден түскен табыстарды көрсетіңіз, мың теңге</w:t>
      </w:r>
    </w:p>
    <w:bookmarkEnd w:id="464"/>
    <w:p>
      <w:pPr>
        <w:spacing w:after="0"/>
        <w:ind w:left="0"/>
        <w:jc w:val="both"/>
      </w:pPr>
      <w:r>
        <w:rPr>
          <w:rFonts w:ascii="Times New Roman"/>
          <w:b w:val="false"/>
          <w:i w:val="false"/>
          <w:color w:val="000000"/>
          <w:sz w:val="28"/>
        </w:rPr>
        <w:t>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46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6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466"/>
          <w:p>
            <w:pPr>
              <w:spacing w:after="20"/>
              <w:ind w:left="20"/>
              <w:jc w:val="both"/>
            </w:pPr>
            <w:r>
              <w:rPr>
                <w:rFonts w:ascii="Times New Roman"/>
                <w:b w:val="false"/>
                <w:i w:val="false"/>
                <w:color w:val="000000"/>
                <w:sz w:val="20"/>
              </w:rPr>
              <w:t>
Көрсеткіштің атауы</w:t>
            </w:r>
          </w:p>
          <w:bookmarkEnd w:id="466"/>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467"/>
          <w:p>
            <w:pPr>
              <w:spacing w:after="20"/>
              <w:ind w:left="20"/>
              <w:jc w:val="both"/>
            </w:pPr>
            <w:r>
              <w:rPr>
                <w:rFonts w:ascii="Times New Roman"/>
                <w:b w:val="false"/>
                <w:i w:val="false"/>
                <w:color w:val="000000"/>
                <w:sz w:val="20"/>
              </w:rPr>
              <w:t>
Барлығы</w:t>
            </w:r>
          </w:p>
          <w:bookmarkEnd w:id="467"/>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46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4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470"/>
          <w:p>
            <w:pPr>
              <w:spacing w:after="20"/>
              <w:ind w:left="20"/>
              <w:jc w:val="both"/>
            </w:pPr>
            <w:r>
              <w:rPr>
                <w:rFonts w:ascii="Times New Roman"/>
                <w:b w:val="false"/>
                <w:i w:val="false"/>
                <w:color w:val="000000"/>
                <w:sz w:val="20"/>
              </w:rPr>
              <w:t>
Қосалқы көлік қызметінен түскен табыс</w:t>
            </w:r>
          </w:p>
          <w:bookmarkEnd w:id="470"/>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4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472"/>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bookmarkEnd w:id="472"/>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41" w:id="473"/>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bookmarkEnd w:id="473"/>
    <w:p>
      <w:pPr>
        <w:spacing w:after="0"/>
        <w:ind w:left="0"/>
        <w:jc w:val="both"/>
      </w:pPr>
      <w:r>
        <w:rPr>
          <w:rFonts w:ascii="Times New Roman"/>
          <w:b w:val="false"/>
          <w:i w:val="false"/>
          <w:color w:val="000000"/>
          <w:sz w:val="28"/>
        </w:rPr>
        <w:t>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47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74"/>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475"/>
          <w:p>
            <w:pPr>
              <w:spacing w:after="20"/>
              <w:ind w:left="20"/>
              <w:jc w:val="both"/>
            </w:pPr>
            <w:r>
              <w:rPr>
                <w:rFonts w:ascii="Times New Roman"/>
                <w:b w:val="false"/>
                <w:i w:val="false"/>
                <w:color w:val="000000"/>
                <w:sz w:val="20"/>
              </w:rPr>
              <w:t>
Көрсеткіштің атауы</w:t>
            </w:r>
          </w:p>
          <w:bookmarkEnd w:id="47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476"/>
          <w:p>
            <w:pPr>
              <w:spacing w:after="20"/>
              <w:ind w:left="20"/>
              <w:jc w:val="both"/>
            </w:pPr>
            <w:r>
              <w:rPr>
                <w:rFonts w:ascii="Times New Roman"/>
                <w:b w:val="false"/>
                <w:i w:val="false"/>
                <w:color w:val="000000"/>
                <w:sz w:val="20"/>
              </w:rPr>
              <w:t>
Кәсіпорын бойынша барлығы</w:t>
            </w:r>
          </w:p>
          <w:bookmarkEnd w:id="476"/>
          <w:p>
            <w:pPr>
              <w:spacing w:after="20"/>
              <w:ind w:left="20"/>
              <w:jc w:val="both"/>
            </w:pPr>
            <w:r>
              <w:rPr>
                <w:rFonts w:ascii="Times New Roman"/>
                <w:b w:val="false"/>
                <w:i w:val="false"/>
                <w:color w:val="000000"/>
                <w:sz w:val="20"/>
              </w:rPr>
              <w:t>
Всего по предприятию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477"/>
          <w:p>
            <w:pPr>
              <w:spacing w:after="20"/>
              <w:ind w:left="20"/>
              <w:jc w:val="both"/>
            </w:pPr>
            <w:r>
              <w:rPr>
                <w:rFonts w:ascii="Times New Roman"/>
                <w:b w:val="false"/>
                <w:i w:val="false"/>
                <w:color w:val="000000"/>
                <w:sz w:val="20"/>
              </w:rPr>
              <w:t>
Соның ішінде</w:t>
            </w:r>
          </w:p>
          <w:bookmarkEnd w:id="477"/>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478"/>
          <w:p>
            <w:pPr>
              <w:spacing w:after="20"/>
              <w:ind w:left="20"/>
              <w:jc w:val="both"/>
            </w:pPr>
            <w:r>
              <w:rPr>
                <w:rFonts w:ascii="Times New Roman"/>
                <w:b w:val="false"/>
                <w:i w:val="false"/>
                <w:color w:val="000000"/>
                <w:sz w:val="20"/>
              </w:rPr>
              <w:t>
Абай</w:t>
            </w:r>
          </w:p>
          <w:bookmarkEnd w:id="478"/>
          <w:p>
            <w:pPr>
              <w:spacing w:after="20"/>
              <w:ind w:left="20"/>
              <w:jc w:val="both"/>
            </w:pPr>
            <w:r>
              <w:rPr>
                <w:rFonts w:ascii="Times New Roman"/>
                <w:b w:val="false"/>
                <w:i w:val="false"/>
                <w:color w:val="000000"/>
                <w:sz w:val="20"/>
              </w:rPr>
              <w:t>
Абайская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479"/>
          <w:p>
            <w:pPr>
              <w:spacing w:after="20"/>
              <w:ind w:left="20"/>
              <w:jc w:val="both"/>
            </w:pPr>
            <w:r>
              <w:rPr>
                <w:rFonts w:ascii="Times New Roman"/>
                <w:b w:val="false"/>
                <w:i w:val="false"/>
                <w:color w:val="000000"/>
                <w:sz w:val="20"/>
              </w:rPr>
              <w:t>
Ақмола</w:t>
            </w:r>
          </w:p>
          <w:bookmarkEnd w:id="479"/>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480"/>
          <w:p>
            <w:pPr>
              <w:spacing w:after="20"/>
              <w:ind w:left="20"/>
              <w:jc w:val="both"/>
            </w:pPr>
            <w:r>
              <w:rPr>
                <w:rFonts w:ascii="Times New Roman"/>
                <w:b w:val="false"/>
                <w:i w:val="false"/>
                <w:color w:val="000000"/>
                <w:sz w:val="20"/>
              </w:rPr>
              <w:t>
Ақтөбе</w:t>
            </w:r>
          </w:p>
          <w:bookmarkEnd w:id="480"/>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481"/>
          <w:p>
            <w:pPr>
              <w:spacing w:after="20"/>
              <w:ind w:left="20"/>
              <w:jc w:val="both"/>
            </w:pPr>
            <w:r>
              <w:rPr>
                <w:rFonts w:ascii="Times New Roman"/>
                <w:b w:val="false"/>
                <w:i w:val="false"/>
                <w:color w:val="000000"/>
                <w:sz w:val="20"/>
              </w:rPr>
              <w:t>
Алматы</w:t>
            </w:r>
          </w:p>
          <w:bookmarkEnd w:id="481"/>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482"/>
          <w:p>
            <w:pPr>
              <w:spacing w:after="20"/>
              <w:ind w:left="20"/>
              <w:jc w:val="both"/>
            </w:pPr>
            <w:r>
              <w:rPr>
                <w:rFonts w:ascii="Times New Roman"/>
                <w:b w:val="false"/>
                <w:i w:val="false"/>
                <w:color w:val="000000"/>
                <w:sz w:val="20"/>
              </w:rPr>
              <w:t>
Атырау</w:t>
            </w:r>
          </w:p>
          <w:bookmarkEnd w:id="482"/>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483"/>
          <w:p>
            <w:pPr>
              <w:spacing w:after="20"/>
              <w:ind w:left="20"/>
              <w:jc w:val="both"/>
            </w:pPr>
            <w:r>
              <w:rPr>
                <w:rFonts w:ascii="Times New Roman"/>
                <w:b w:val="false"/>
                <w:i w:val="false"/>
                <w:color w:val="000000"/>
                <w:sz w:val="20"/>
              </w:rPr>
              <w:t>
Батыс Қазақстан</w:t>
            </w:r>
          </w:p>
          <w:bookmarkEnd w:id="483"/>
          <w:p>
            <w:pPr>
              <w:spacing w:after="20"/>
              <w:ind w:left="20"/>
              <w:jc w:val="both"/>
            </w:pPr>
            <w:r>
              <w:rPr>
                <w:rFonts w:ascii="Times New Roman"/>
                <w:b w:val="false"/>
                <w:i w:val="false"/>
                <w:color w:val="000000"/>
                <w:sz w:val="20"/>
              </w:rPr>
              <w:t>
Западно-Казахстанская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484"/>
          <w:p>
            <w:pPr>
              <w:spacing w:after="20"/>
              <w:ind w:left="20"/>
              <w:jc w:val="both"/>
            </w:pPr>
            <w:r>
              <w:rPr>
                <w:rFonts w:ascii="Times New Roman"/>
                <w:b w:val="false"/>
                <w:i w:val="false"/>
                <w:color w:val="000000"/>
                <w:sz w:val="20"/>
              </w:rPr>
              <w:t>
Жамбыл</w:t>
            </w:r>
          </w:p>
          <w:bookmarkEnd w:id="484"/>
          <w:p>
            <w:pPr>
              <w:spacing w:after="20"/>
              <w:ind w:left="20"/>
              <w:jc w:val="both"/>
            </w:pPr>
            <w:r>
              <w:rPr>
                <w:rFonts w:ascii="Times New Roman"/>
                <w:b w:val="false"/>
                <w:i w:val="false"/>
                <w:color w:val="000000"/>
                <w:sz w:val="20"/>
              </w:rPr>
              <w:t>
Жамбылская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485"/>
          <w:p>
            <w:pPr>
              <w:spacing w:after="20"/>
              <w:ind w:left="20"/>
              <w:jc w:val="both"/>
            </w:pPr>
            <w:r>
              <w:rPr>
                <w:rFonts w:ascii="Times New Roman"/>
                <w:b w:val="false"/>
                <w:i w:val="false"/>
                <w:color w:val="000000"/>
                <w:sz w:val="20"/>
              </w:rPr>
              <w:t>
Жетісу</w:t>
            </w:r>
          </w:p>
          <w:bookmarkEnd w:id="485"/>
          <w:p>
            <w:pPr>
              <w:spacing w:after="20"/>
              <w:ind w:left="20"/>
              <w:jc w:val="both"/>
            </w:pPr>
            <w:r>
              <w:rPr>
                <w:rFonts w:ascii="Times New Roman"/>
                <w:b w:val="false"/>
                <w:i w:val="false"/>
                <w:color w:val="000000"/>
                <w:sz w:val="20"/>
              </w:rPr>
              <w:t>
Жетісу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48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8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488"/>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bookmarkEnd w:id="488"/>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4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490"/>
          <w:p>
            <w:pPr>
              <w:spacing w:after="20"/>
              <w:ind w:left="20"/>
              <w:jc w:val="both"/>
            </w:pPr>
            <w:r>
              <w:rPr>
                <w:rFonts w:ascii="Times New Roman"/>
                <w:b w:val="false"/>
                <w:i w:val="false"/>
                <w:color w:val="000000"/>
                <w:sz w:val="20"/>
              </w:rPr>
              <w:t xml:space="preserve">
Магистральдық мұнай құбырларының ұзындығы, км </w:t>
            </w:r>
          </w:p>
          <w:bookmarkEnd w:id="490"/>
          <w:p>
            <w:pPr>
              <w:spacing w:after="20"/>
              <w:ind w:left="20"/>
              <w:jc w:val="both"/>
            </w:pPr>
            <w:r>
              <w:rPr>
                <w:rFonts w:ascii="Times New Roman"/>
                <w:b w:val="false"/>
                <w:i w:val="false"/>
                <w:color w:val="000000"/>
                <w:sz w:val="20"/>
              </w:rPr>
              <w:t>
Протяженность магистральных нефтепроводов,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4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492"/>
          <w:p>
            <w:pPr>
              <w:spacing w:after="20"/>
              <w:ind w:left="20"/>
              <w:jc w:val="both"/>
            </w:pPr>
            <w:r>
              <w:rPr>
                <w:rFonts w:ascii="Times New Roman"/>
                <w:b w:val="false"/>
                <w:i w:val="false"/>
                <w:color w:val="000000"/>
                <w:sz w:val="20"/>
              </w:rPr>
              <w:t>
Магистральдық өзге де құбырлардың ұзындығы, км</w:t>
            </w:r>
          </w:p>
          <w:bookmarkEnd w:id="492"/>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2"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494"/>
          <w:p>
            <w:pPr>
              <w:spacing w:after="20"/>
              <w:ind w:left="20"/>
              <w:jc w:val="both"/>
            </w:pPr>
            <w:r>
              <w:rPr>
                <w:rFonts w:ascii="Times New Roman"/>
                <w:b w:val="false"/>
                <w:i w:val="false"/>
                <w:color w:val="000000"/>
                <w:sz w:val="20"/>
              </w:rPr>
              <w:t>
</w:t>
            </w:r>
            <w:r>
              <w:rPr>
                <w:rFonts w:ascii="Times New Roman"/>
                <w:b w:val="false"/>
                <w:i w:val="false"/>
                <w:color w:val="000000"/>
                <w:sz w:val="20"/>
              </w:rPr>
              <w:t>Соның ішінде</w:t>
            </w:r>
          </w:p>
          <w:bookmarkEnd w:id="494"/>
          <w:p>
            <w:pPr>
              <w:spacing w:after="20"/>
              <w:ind w:left="20"/>
              <w:jc w:val="both"/>
            </w:pPr>
            <w:r>
              <w:rPr>
                <w:rFonts w:ascii="Times New Roman"/>
                <w:b w:val="false"/>
                <w:i w:val="false"/>
                <w:color w:val="000000"/>
                <w:sz w:val="20"/>
              </w:rPr>
              <w:t>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495"/>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Карагандинская</w:t>
            </w:r>
          </w:p>
          <w:bookmarkEnd w:id="4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496"/>
          <w:p>
            <w:pPr>
              <w:spacing w:after="20"/>
              <w:ind w:left="20"/>
              <w:jc w:val="both"/>
            </w:pPr>
            <w:r>
              <w:rPr>
                <w:rFonts w:ascii="Times New Roman"/>
                <w:b w:val="false"/>
                <w:i w:val="false"/>
                <w:color w:val="000000"/>
                <w:sz w:val="20"/>
              </w:rPr>
              <w:t>
Түркістан</w:t>
            </w:r>
          </w:p>
          <w:bookmarkEnd w:id="496"/>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497"/>
          <w:p>
            <w:pPr>
              <w:spacing w:after="20"/>
              <w:ind w:left="20"/>
              <w:jc w:val="both"/>
            </w:pPr>
            <w:r>
              <w:rPr>
                <w:rFonts w:ascii="Times New Roman"/>
                <w:b w:val="false"/>
                <w:i w:val="false"/>
                <w:color w:val="000000"/>
                <w:sz w:val="20"/>
              </w:rPr>
              <w:t>
Ұлытау</w:t>
            </w:r>
          </w:p>
          <w:bookmarkEnd w:id="497"/>
          <w:p>
            <w:pPr>
              <w:spacing w:after="20"/>
              <w:ind w:left="20"/>
              <w:jc w:val="both"/>
            </w:pPr>
            <w:r>
              <w:rPr>
                <w:rFonts w:ascii="Times New Roman"/>
                <w:b w:val="false"/>
                <w:i w:val="false"/>
                <w:color w:val="000000"/>
                <w:sz w:val="20"/>
              </w:rPr>
              <w:t>
Ұлытау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498"/>
          <w:p>
            <w:pPr>
              <w:spacing w:after="20"/>
              <w:ind w:left="20"/>
              <w:jc w:val="both"/>
            </w:pPr>
            <w:r>
              <w:rPr>
                <w:rFonts w:ascii="Times New Roman"/>
                <w:b w:val="false"/>
                <w:i w:val="false"/>
                <w:color w:val="000000"/>
                <w:sz w:val="20"/>
              </w:rPr>
              <w:t>
Астана қаласы</w:t>
            </w:r>
          </w:p>
          <w:bookmarkEnd w:id="498"/>
          <w:p>
            <w:pPr>
              <w:spacing w:after="20"/>
              <w:ind w:left="20"/>
              <w:jc w:val="both"/>
            </w:pPr>
            <w:r>
              <w:rPr>
                <w:rFonts w:ascii="Times New Roman"/>
                <w:b w:val="false"/>
                <w:i w:val="false"/>
                <w:color w:val="000000"/>
                <w:sz w:val="20"/>
              </w:rPr>
              <w:t>
город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499"/>
          <w:p>
            <w:pPr>
              <w:spacing w:after="20"/>
              <w:ind w:left="20"/>
              <w:jc w:val="both"/>
            </w:pPr>
            <w:r>
              <w:rPr>
                <w:rFonts w:ascii="Times New Roman"/>
                <w:b w:val="false"/>
                <w:i w:val="false"/>
                <w:color w:val="000000"/>
                <w:sz w:val="20"/>
              </w:rPr>
              <w:t>
Алматы қаласы</w:t>
            </w:r>
          </w:p>
          <w:bookmarkEnd w:id="499"/>
          <w:p>
            <w:pPr>
              <w:spacing w:after="20"/>
              <w:ind w:left="20"/>
              <w:jc w:val="both"/>
            </w:pPr>
            <w:r>
              <w:rPr>
                <w:rFonts w:ascii="Times New Roman"/>
                <w:b w:val="false"/>
                <w:i w:val="false"/>
                <w:color w:val="000000"/>
                <w:sz w:val="20"/>
              </w:rPr>
              <w:t>
город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500"/>
          <w:p>
            <w:pPr>
              <w:spacing w:after="20"/>
              <w:ind w:left="20"/>
              <w:jc w:val="both"/>
            </w:pPr>
            <w:r>
              <w:rPr>
                <w:rFonts w:ascii="Times New Roman"/>
                <w:b w:val="false"/>
                <w:i w:val="false"/>
                <w:color w:val="000000"/>
                <w:sz w:val="20"/>
              </w:rPr>
              <w:t>
Шымкент қаласы</w:t>
            </w:r>
          </w:p>
          <w:bookmarkEnd w:id="500"/>
          <w:p>
            <w:pPr>
              <w:spacing w:after="20"/>
              <w:ind w:left="20"/>
              <w:jc w:val="both"/>
            </w:pPr>
            <w:r>
              <w:rPr>
                <w:rFonts w:ascii="Times New Roman"/>
                <w:b w:val="false"/>
                <w:i w:val="false"/>
                <w:color w:val="000000"/>
                <w:sz w:val="20"/>
              </w:rPr>
              <w:t>
город Шымкент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5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96" w:id="502"/>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bookmarkEnd w:id="502"/>
    <w:p>
      <w:pPr>
        <w:spacing w:after="0"/>
        <w:ind w:left="0"/>
        <w:jc w:val="both"/>
      </w:pPr>
      <w:r>
        <w:rPr>
          <w:rFonts w:ascii="Times New Roman"/>
          <w:b w:val="false"/>
          <w:i w:val="false"/>
          <w:color w:val="000000"/>
          <w:sz w:val="28"/>
        </w:rPr>
        <w:t>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503"/>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0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504"/>
          <w:p>
            <w:pPr>
              <w:spacing w:after="20"/>
              <w:ind w:left="20"/>
              <w:jc w:val="both"/>
            </w:pPr>
            <w:r>
              <w:rPr>
                <w:rFonts w:ascii="Times New Roman"/>
                <w:b w:val="false"/>
                <w:i w:val="false"/>
                <w:color w:val="000000"/>
                <w:sz w:val="20"/>
              </w:rPr>
              <w:t>
Көрсеткіштің атауы</w:t>
            </w:r>
          </w:p>
          <w:bookmarkEnd w:id="504"/>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505"/>
          <w:p>
            <w:pPr>
              <w:spacing w:after="20"/>
              <w:ind w:left="20"/>
              <w:jc w:val="both"/>
            </w:pPr>
            <w:r>
              <w:rPr>
                <w:rFonts w:ascii="Times New Roman"/>
                <w:b w:val="false"/>
                <w:i w:val="false"/>
                <w:color w:val="000000"/>
                <w:sz w:val="20"/>
              </w:rPr>
              <w:t>
Халықаралық</w:t>
            </w:r>
          </w:p>
          <w:bookmarkEnd w:id="505"/>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506"/>
          <w:p>
            <w:pPr>
              <w:spacing w:after="20"/>
              <w:ind w:left="20"/>
              <w:jc w:val="both"/>
            </w:pPr>
            <w:r>
              <w:rPr>
                <w:rFonts w:ascii="Times New Roman"/>
                <w:b w:val="false"/>
                <w:i w:val="false"/>
                <w:color w:val="000000"/>
                <w:sz w:val="20"/>
              </w:rPr>
              <w:t>
Ішкі</w:t>
            </w:r>
          </w:p>
          <w:bookmarkEnd w:id="506"/>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50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508"/>
          <w:p>
            <w:pPr>
              <w:spacing w:after="20"/>
              <w:ind w:left="20"/>
              <w:jc w:val="both"/>
            </w:pPr>
            <w:r>
              <w:rPr>
                <w:rFonts w:ascii="Times New Roman"/>
                <w:b w:val="false"/>
                <w:i w:val="false"/>
                <w:color w:val="000000"/>
                <w:sz w:val="20"/>
              </w:rPr>
              <w:t>
Тұрақты әуе тасымалдары</w:t>
            </w:r>
          </w:p>
          <w:bookmarkEnd w:id="508"/>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5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510"/>
          <w:p>
            <w:pPr>
              <w:spacing w:after="20"/>
              <w:ind w:left="20"/>
              <w:jc w:val="both"/>
            </w:pPr>
            <w:r>
              <w:rPr>
                <w:rFonts w:ascii="Times New Roman"/>
                <w:b w:val="false"/>
                <w:i w:val="false"/>
                <w:color w:val="000000"/>
                <w:sz w:val="20"/>
              </w:rPr>
              <w:t>
ұшақ-километр, мың км</w:t>
            </w:r>
          </w:p>
          <w:bookmarkEnd w:id="510"/>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5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512"/>
          <w:p>
            <w:pPr>
              <w:spacing w:after="20"/>
              <w:ind w:left="20"/>
              <w:jc w:val="both"/>
            </w:pPr>
            <w:r>
              <w:rPr>
                <w:rFonts w:ascii="Times New Roman"/>
                <w:b w:val="false"/>
                <w:i w:val="false"/>
                <w:color w:val="000000"/>
                <w:sz w:val="20"/>
              </w:rPr>
              <w:t>
әуе кемелерін жөнелту, бірлік</w:t>
            </w:r>
          </w:p>
          <w:bookmarkEnd w:id="512"/>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5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514"/>
          <w:p>
            <w:pPr>
              <w:spacing w:after="20"/>
              <w:ind w:left="20"/>
              <w:jc w:val="both"/>
            </w:pPr>
            <w:r>
              <w:rPr>
                <w:rFonts w:ascii="Times New Roman"/>
                <w:b w:val="false"/>
                <w:i w:val="false"/>
                <w:color w:val="000000"/>
                <w:sz w:val="20"/>
              </w:rPr>
              <w:t>
ұшқан уақыты, сағат</w:t>
            </w:r>
          </w:p>
          <w:bookmarkEnd w:id="514"/>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5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516"/>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bookmarkEnd w:id="516"/>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5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518"/>
          <w:p>
            <w:pPr>
              <w:spacing w:after="20"/>
              <w:ind w:left="20"/>
              <w:jc w:val="both"/>
            </w:pPr>
            <w:r>
              <w:rPr>
                <w:rFonts w:ascii="Times New Roman"/>
                <w:b w:val="false"/>
                <w:i w:val="false"/>
                <w:color w:val="000000"/>
                <w:sz w:val="20"/>
              </w:rPr>
              <w:t>
қолда бар кресло-километр, мың ж-км</w:t>
            </w:r>
          </w:p>
          <w:bookmarkEnd w:id="518"/>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5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520"/>
          <w:p>
            <w:pPr>
              <w:spacing w:after="20"/>
              <w:ind w:left="20"/>
              <w:jc w:val="both"/>
            </w:pPr>
            <w:r>
              <w:rPr>
                <w:rFonts w:ascii="Times New Roman"/>
                <w:b w:val="false"/>
                <w:i w:val="false"/>
                <w:color w:val="000000"/>
                <w:sz w:val="20"/>
              </w:rPr>
              <w:t>
орындалған тонна-километр, мың тонна-километр (бұдан әрі – т-км)</w:t>
            </w:r>
          </w:p>
          <w:bookmarkEnd w:id="520"/>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5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522"/>
          <w:p>
            <w:pPr>
              <w:spacing w:after="20"/>
              <w:ind w:left="20"/>
              <w:jc w:val="both"/>
            </w:pPr>
            <w:r>
              <w:rPr>
                <w:rFonts w:ascii="Times New Roman"/>
                <w:b w:val="false"/>
                <w:i w:val="false"/>
                <w:color w:val="000000"/>
                <w:sz w:val="20"/>
              </w:rPr>
              <w:t>
қолда бар тонна-километр, мың т-км</w:t>
            </w:r>
          </w:p>
          <w:bookmarkEnd w:id="522"/>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523"/>
          <w:p>
            <w:pPr>
              <w:spacing w:after="20"/>
              <w:ind w:left="20"/>
              <w:jc w:val="both"/>
            </w:pPr>
            <w:r>
              <w:rPr>
                <w:rFonts w:ascii="Times New Roman"/>
                <w:b w:val="false"/>
                <w:i w:val="false"/>
                <w:color w:val="000000"/>
                <w:sz w:val="20"/>
              </w:rPr>
              <w:t>
Тұрақты емес (чартерлік) әуе тасымалдары</w:t>
            </w:r>
          </w:p>
          <w:bookmarkEnd w:id="523"/>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52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525"/>
          <w:p>
            <w:pPr>
              <w:spacing w:after="20"/>
              <w:ind w:left="20"/>
              <w:jc w:val="both"/>
            </w:pPr>
            <w:r>
              <w:rPr>
                <w:rFonts w:ascii="Times New Roman"/>
                <w:b w:val="false"/>
                <w:i w:val="false"/>
                <w:color w:val="000000"/>
                <w:sz w:val="20"/>
              </w:rPr>
              <w:t>
ұшақ-километр, мың км</w:t>
            </w:r>
          </w:p>
          <w:bookmarkEnd w:id="525"/>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5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527"/>
          <w:p>
            <w:pPr>
              <w:spacing w:after="20"/>
              <w:ind w:left="20"/>
              <w:jc w:val="both"/>
            </w:pPr>
            <w:r>
              <w:rPr>
                <w:rFonts w:ascii="Times New Roman"/>
                <w:b w:val="false"/>
                <w:i w:val="false"/>
                <w:color w:val="000000"/>
                <w:sz w:val="20"/>
              </w:rPr>
              <w:t>
әуе кемелерін жөнелту, бірлік</w:t>
            </w:r>
          </w:p>
          <w:bookmarkEnd w:id="527"/>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52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529"/>
          <w:p>
            <w:pPr>
              <w:spacing w:after="20"/>
              <w:ind w:left="20"/>
              <w:jc w:val="both"/>
            </w:pPr>
            <w:r>
              <w:rPr>
                <w:rFonts w:ascii="Times New Roman"/>
                <w:b w:val="false"/>
                <w:i w:val="false"/>
                <w:color w:val="000000"/>
                <w:sz w:val="20"/>
              </w:rPr>
              <w:t>
ұшқан уақыты, сағат</w:t>
            </w:r>
          </w:p>
          <w:bookmarkEnd w:id="529"/>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5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531"/>
          <w:p>
            <w:pPr>
              <w:spacing w:after="20"/>
              <w:ind w:left="20"/>
              <w:jc w:val="both"/>
            </w:pPr>
            <w:r>
              <w:rPr>
                <w:rFonts w:ascii="Times New Roman"/>
                <w:b w:val="false"/>
                <w:i w:val="false"/>
                <w:color w:val="000000"/>
                <w:sz w:val="20"/>
              </w:rPr>
              <w:t>
орындалған жолаушы-километр, мың ж-км</w:t>
            </w:r>
          </w:p>
          <w:bookmarkEnd w:id="531"/>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5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533"/>
          <w:p>
            <w:pPr>
              <w:spacing w:after="20"/>
              <w:ind w:left="20"/>
              <w:jc w:val="both"/>
            </w:pPr>
            <w:r>
              <w:rPr>
                <w:rFonts w:ascii="Times New Roman"/>
                <w:b w:val="false"/>
                <w:i w:val="false"/>
                <w:color w:val="000000"/>
                <w:sz w:val="20"/>
              </w:rPr>
              <w:t>
қолда бар кресло-километр, мың ж-км</w:t>
            </w:r>
          </w:p>
          <w:bookmarkEnd w:id="533"/>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5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535"/>
          <w:p>
            <w:pPr>
              <w:spacing w:after="20"/>
              <w:ind w:left="20"/>
              <w:jc w:val="both"/>
            </w:pPr>
            <w:r>
              <w:rPr>
                <w:rFonts w:ascii="Times New Roman"/>
                <w:b w:val="false"/>
                <w:i w:val="false"/>
                <w:color w:val="000000"/>
                <w:sz w:val="20"/>
              </w:rPr>
              <w:t>
орындалған тонна-километр, мың т-км</w:t>
            </w:r>
          </w:p>
          <w:bookmarkEnd w:id="535"/>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5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537"/>
          <w:p>
            <w:pPr>
              <w:spacing w:after="20"/>
              <w:ind w:left="20"/>
              <w:jc w:val="both"/>
            </w:pPr>
            <w:r>
              <w:rPr>
                <w:rFonts w:ascii="Times New Roman"/>
                <w:b w:val="false"/>
                <w:i w:val="false"/>
                <w:color w:val="000000"/>
                <w:sz w:val="20"/>
              </w:rPr>
              <w:t>
қолда бар тонна-километр, мың т-км</w:t>
            </w:r>
          </w:p>
          <w:bookmarkEnd w:id="537"/>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07" w:id="538"/>
      <w:r>
        <w:rPr>
          <w:rFonts w:ascii="Times New Roman"/>
          <w:b w:val="false"/>
          <w:i w:val="false"/>
          <w:color w:val="000000"/>
          <w:sz w:val="28"/>
        </w:rPr>
        <w:t>
      8. Халықаралық қатынастар санын көрсетіңіз, бірлік (әуежайлар ғана толтырады)</w:t>
      </w:r>
    </w:p>
    <w:bookmarkEnd w:id="538"/>
    <w:p>
      <w:pPr>
        <w:spacing w:after="0"/>
        <w:ind w:left="0"/>
        <w:jc w:val="both"/>
      </w:pPr>
      <w:r>
        <w:rPr>
          <w:rFonts w:ascii="Times New Roman"/>
          <w:b w:val="false"/>
          <w:i w:val="false"/>
          <w:color w:val="000000"/>
          <w:sz w:val="28"/>
        </w:rPr>
        <w:t>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53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3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540"/>
          <w:p>
            <w:pPr>
              <w:spacing w:after="20"/>
              <w:ind w:left="20"/>
              <w:jc w:val="both"/>
            </w:pPr>
            <w:r>
              <w:rPr>
                <w:rFonts w:ascii="Times New Roman"/>
                <w:b w:val="false"/>
                <w:i w:val="false"/>
                <w:color w:val="000000"/>
                <w:sz w:val="20"/>
              </w:rPr>
              <w:t>
Көрсеткіштің атауы</w:t>
            </w:r>
          </w:p>
          <w:bookmarkEnd w:id="540"/>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541"/>
          <w:p>
            <w:pPr>
              <w:spacing w:after="20"/>
              <w:ind w:left="20"/>
              <w:jc w:val="both"/>
            </w:pPr>
            <w:r>
              <w:rPr>
                <w:rFonts w:ascii="Times New Roman"/>
                <w:b w:val="false"/>
                <w:i w:val="false"/>
                <w:color w:val="000000"/>
                <w:sz w:val="20"/>
              </w:rPr>
              <w:t>
Ұлттық әуе кемелері орындаған</w:t>
            </w:r>
          </w:p>
          <w:bookmarkEnd w:id="541"/>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542"/>
          <w:p>
            <w:pPr>
              <w:spacing w:after="20"/>
              <w:ind w:left="20"/>
              <w:jc w:val="both"/>
            </w:pPr>
            <w:r>
              <w:rPr>
                <w:rFonts w:ascii="Times New Roman"/>
                <w:b w:val="false"/>
                <w:i w:val="false"/>
                <w:color w:val="000000"/>
                <w:sz w:val="20"/>
              </w:rPr>
              <w:t>
Шетелдік әуе кемелері орындаған</w:t>
            </w:r>
          </w:p>
          <w:bookmarkEnd w:id="542"/>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54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545"/>
          <w:p>
            <w:pPr>
              <w:spacing w:after="20"/>
              <w:ind w:left="20"/>
              <w:jc w:val="both"/>
            </w:pPr>
            <w:r>
              <w:rPr>
                <w:rFonts w:ascii="Times New Roman"/>
                <w:b w:val="false"/>
                <w:i w:val="false"/>
                <w:color w:val="000000"/>
                <w:sz w:val="20"/>
              </w:rPr>
              <w:t>
Халықаралық қатынастар саны</w:t>
            </w:r>
          </w:p>
          <w:bookmarkEnd w:id="545"/>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28" w:id="546"/>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bookmarkEnd w:id="546"/>
    <w:p>
      <w:pPr>
        <w:spacing w:after="0"/>
        <w:ind w:left="0"/>
        <w:jc w:val="both"/>
      </w:pPr>
      <w:r>
        <w:rPr>
          <w:rFonts w:ascii="Times New Roman"/>
          <w:b w:val="false"/>
          <w:i w:val="false"/>
          <w:color w:val="000000"/>
          <w:sz w:val="28"/>
        </w:rPr>
        <w:t>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54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47"/>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548"/>
          <w:p>
            <w:pPr>
              <w:spacing w:after="20"/>
              <w:ind w:left="20"/>
              <w:jc w:val="both"/>
            </w:pPr>
            <w:r>
              <w:rPr>
                <w:rFonts w:ascii="Times New Roman"/>
                <w:b w:val="false"/>
                <w:i w:val="false"/>
                <w:color w:val="000000"/>
                <w:sz w:val="20"/>
              </w:rPr>
              <w:t xml:space="preserve">
Көрсеткіштің атауы </w:t>
            </w:r>
          </w:p>
          <w:bookmarkEnd w:id="548"/>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549"/>
          <w:p>
            <w:pPr>
              <w:spacing w:after="20"/>
              <w:ind w:left="20"/>
              <w:jc w:val="both"/>
            </w:pPr>
            <w:r>
              <w:rPr>
                <w:rFonts w:ascii="Times New Roman"/>
                <w:b w:val="false"/>
                <w:i w:val="false"/>
                <w:color w:val="000000"/>
                <w:sz w:val="20"/>
              </w:rPr>
              <w:t xml:space="preserve">
Жолаушылардың саны, адам </w:t>
            </w:r>
          </w:p>
          <w:bookmarkEnd w:id="549"/>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550"/>
          <w:p>
            <w:pPr>
              <w:spacing w:after="20"/>
              <w:ind w:left="20"/>
              <w:jc w:val="both"/>
            </w:pPr>
            <w:r>
              <w:rPr>
                <w:rFonts w:ascii="Times New Roman"/>
                <w:b w:val="false"/>
                <w:i w:val="false"/>
                <w:color w:val="000000"/>
                <w:sz w:val="20"/>
              </w:rPr>
              <w:t>
Жүктердің көлемі (поштаны қоса) - барлығы, тонна</w:t>
            </w:r>
          </w:p>
          <w:bookmarkEnd w:id="550"/>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551"/>
          <w:p>
            <w:pPr>
              <w:spacing w:after="20"/>
              <w:ind w:left="20"/>
              <w:jc w:val="both"/>
            </w:pPr>
            <w:r>
              <w:rPr>
                <w:rFonts w:ascii="Times New Roman"/>
                <w:b w:val="false"/>
                <w:i w:val="false"/>
                <w:color w:val="000000"/>
                <w:sz w:val="20"/>
              </w:rPr>
              <w:t>
жөнелтілген</w:t>
            </w:r>
          </w:p>
          <w:bookmarkEnd w:id="551"/>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552"/>
          <w:p>
            <w:pPr>
              <w:spacing w:after="20"/>
              <w:ind w:left="20"/>
              <w:jc w:val="both"/>
            </w:pPr>
            <w:r>
              <w:rPr>
                <w:rFonts w:ascii="Times New Roman"/>
                <w:b w:val="false"/>
                <w:i w:val="false"/>
                <w:color w:val="000000"/>
                <w:sz w:val="20"/>
              </w:rPr>
              <w:t>
қабылданған</w:t>
            </w:r>
          </w:p>
          <w:bookmarkEnd w:id="552"/>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553"/>
          <w:p>
            <w:pPr>
              <w:spacing w:after="20"/>
              <w:ind w:left="20"/>
              <w:jc w:val="both"/>
            </w:pPr>
            <w:r>
              <w:rPr>
                <w:rFonts w:ascii="Times New Roman"/>
                <w:b w:val="false"/>
                <w:i w:val="false"/>
                <w:color w:val="000000"/>
                <w:sz w:val="20"/>
              </w:rPr>
              <w:t>
тікелей транзит</w:t>
            </w:r>
          </w:p>
          <w:bookmarkEnd w:id="553"/>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554"/>
          <w:p>
            <w:pPr>
              <w:spacing w:after="20"/>
              <w:ind w:left="20"/>
              <w:jc w:val="both"/>
            </w:pPr>
            <w:r>
              <w:rPr>
                <w:rFonts w:ascii="Times New Roman"/>
                <w:b w:val="false"/>
                <w:i w:val="false"/>
                <w:color w:val="000000"/>
                <w:sz w:val="20"/>
              </w:rPr>
              <w:t>
жөнелтілген</w:t>
            </w:r>
          </w:p>
          <w:bookmarkEnd w:id="554"/>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555"/>
          <w:p>
            <w:pPr>
              <w:spacing w:after="20"/>
              <w:ind w:left="20"/>
              <w:jc w:val="both"/>
            </w:pPr>
            <w:r>
              <w:rPr>
                <w:rFonts w:ascii="Times New Roman"/>
                <w:b w:val="false"/>
                <w:i w:val="false"/>
                <w:color w:val="000000"/>
                <w:sz w:val="20"/>
              </w:rPr>
              <w:t>
қабылданған</w:t>
            </w:r>
          </w:p>
          <w:bookmarkEnd w:id="555"/>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55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557"/>
          <w:p>
            <w:pPr>
              <w:spacing w:after="20"/>
              <w:ind w:left="20"/>
              <w:jc w:val="both"/>
            </w:pPr>
            <w:r>
              <w:rPr>
                <w:rFonts w:ascii="Times New Roman"/>
                <w:b w:val="false"/>
                <w:i w:val="false"/>
                <w:color w:val="000000"/>
                <w:sz w:val="20"/>
              </w:rPr>
              <w:t xml:space="preserve">
Тұрақты әуе тасымалдары </w:t>
            </w:r>
          </w:p>
          <w:bookmarkEnd w:id="557"/>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559"/>
          <w:p>
            <w:pPr>
              <w:spacing w:after="20"/>
              <w:ind w:left="20"/>
              <w:jc w:val="both"/>
            </w:pPr>
            <w:r>
              <w:rPr>
                <w:rFonts w:ascii="Times New Roman"/>
                <w:b w:val="false"/>
                <w:i w:val="false"/>
                <w:color w:val="000000"/>
                <w:sz w:val="20"/>
              </w:rPr>
              <w:t>
халықаралық</w:t>
            </w:r>
          </w:p>
          <w:bookmarkEnd w:id="559"/>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5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561"/>
          <w:p>
            <w:pPr>
              <w:spacing w:after="20"/>
              <w:ind w:left="20"/>
              <w:jc w:val="both"/>
            </w:pPr>
            <w:r>
              <w:rPr>
                <w:rFonts w:ascii="Times New Roman"/>
                <w:b w:val="false"/>
                <w:i w:val="false"/>
                <w:color w:val="000000"/>
                <w:sz w:val="20"/>
              </w:rPr>
              <w:t xml:space="preserve">
ішкі </w:t>
            </w:r>
          </w:p>
          <w:bookmarkEnd w:id="561"/>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562"/>
          <w:p>
            <w:pPr>
              <w:spacing w:after="20"/>
              <w:ind w:left="20"/>
              <w:jc w:val="both"/>
            </w:pPr>
            <w:r>
              <w:rPr>
                <w:rFonts w:ascii="Times New Roman"/>
                <w:b w:val="false"/>
                <w:i w:val="false"/>
                <w:color w:val="000000"/>
                <w:sz w:val="20"/>
              </w:rPr>
              <w:t>
Тұрақты емес (чартерлік) әуе тасымалдары</w:t>
            </w:r>
          </w:p>
          <w:bookmarkEnd w:id="562"/>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5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564"/>
          <w:p>
            <w:pPr>
              <w:spacing w:after="20"/>
              <w:ind w:left="20"/>
              <w:jc w:val="both"/>
            </w:pPr>
            <w:r>
              <w:rPr>
                <w:rFonts w:ascii="Times New Roman"/>
                <w:b w:val="false"/>
                <w:i w:val="false"/>
                <w:color w:val="000000"/>
                <w:sz w:val="20"/>
              </w:rPr>
              <w:t>
халықаралық</w:t>
            </w:r>
          </w:p>
          <w:bookmarkEnd w:id="564"/>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5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566"/>
          <w:p>
            <w:pPr>
              <w:spacing w:after="20"/>
              <w:ind w:left="20"/>
              <w:jc w:val="both"/>
            </w:pPr>
            <w:r>
              <w:rPr>
                <w:rFonts w:ascii="Times New Roman"/>
                <w:b w:val="false"/>
                <w:i w:val="false"/>
                <w:color w:val="000000"/>
                <w:sz w:val="20"/>
              </w:rPr>
              <w:t>
ішкі</w:t>
            </w:r>
          </w:p>
          <w:bookmarkEnd w:id="566"/>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13" w:id="567"/>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bookmarkEnd w:id="567"/>
    <w:p>
      <w:pPr>
        <w:spacing w:after="0"/>
        <w:ind w:left="0"/>
        <w:jc w:val="both"/>
      </w:pPr>
      <w:r>
        <w:rPr>
          <w:rFonts w:ascii="Times New Roman"/>
          <w:b w:val="false"/>
          <w:i w:val="false"/>
          <w:color w:val="000000"/>
          <w:sz w:val="28"/>
        </w:rPr>
        <w:t>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56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68"/>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569"/>
          <w:p>
            <w:pPr>
              <w:spacing w:after="20"/>
              <w:ind w:left="20"/>
              <w:jc w:val="both"/>
            </w:pPr>
            <w:r>
              <w:rPr>
                <w:rFonts w:ascii="Times New Roman"/>
                <w:b w:val="false"/>
                <w:i w:val="false"/>
                <w:color w:val="000000"/>
                <w:sz w:val="20"/>
              </w:rPr>
              <w:t>
Көрсеткіштің атауы</w:t>
            </w:r>
          </w:p>
          <w:bookmarkEnd w:id="569"/>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570"/>
          <w:p>
            <w:pPr>
              <w:spacing w:after="20"/>
              <w:ind w:left="20"/>
              <w:jc w:val="both"/>
            </w:pPr>
            <w:r>
              <w:rPr>
                <w:rFonts w:ascii="Times New Roman"/>
                <w:b w:val="false"/>
                <w:i w:val="false"/>
                <w:color w:val="000000"/>
                <w:sz w:val="20"/>
              </w:rPr>
              <w:t>
Жүк автомобильдері</w:t>
            </w:r>
          </w:p>
          <w:bookmarkEnd w:id="570"/>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571"/>
          <w:p>
            <w:pPr>
              <w:spacing w:after="20"/>
              <w:ind w:left="20"/>
              <w:jc w:val="both"/>
            </w:pPr>
            <w:r>
              <w:rPr>
                <w:rFonts w:ascii="Times New Roman"/>
                <w:b w:val="false"/>
                <w:i w:val="false"/>
                <w:color w:val="000000"/>
                <w:sz w:val="20"/>
              </w:rPr>
              <w:t>
Автобустар</w:t>
            </w:r>
          </w:p>
          <w:bookmarkEnd w:id="571"/>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572"/>
          <w:p>
            <w:pPr>
              <w:spacing w:after="20"/>
              <w:ind w:left="20"/>
              <w:jc w:val="both"/>
            </w:pPr>
            <w:r>
              <w:rPr>
                <w:rFonts w:ascii="Times New Roman"/>
                <w:b w:val="false"/>
                <w:i w:val="false"/>
                <w:color w:val="000000"/>
                <w:sz w:val="20"/>
              </w:rPr>
              <w:t>
Троллейбустар</w:t>
            </w:r>
          </w:p>
          <w:bookmarkEnd w:id="572"/>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573"/>
          <w:p>
            <w:pPr>
              <w:spacing w:after="20"/>
              <w:ind w:left="20"/>
              <w:jc w:val="both"/>
            </w:pPr>
            <w:r>
              <w:rPr>
                <w:rFonts w:ascii="Times New Roman"/>
                <w:b w:val="false"/>
                <w:i w:val="false"/>
                <w:color w:val="000000"/>
                <w:sz w:val="20"/>
              </w:rPr>
              <w:t>
Трамвайлар</w:t>
            </w:r>
          </w:p>
          <w:bookmarkEnd w:id="573"/>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8" w:id="574"/>
          <w:p>
            <w:pPr>
              <w:spacing w:after="20"/>
              <w:ind w:left="20"/>
              <w:jc w:val="both"/>
            </w:pPr>
            <w:r>
              <w:rPr>
                <w:rFonts w:ascii="Times New Roman"/>
                <w:b w:val="false"/>
                <w:i w:val="false"/>
                <w:color w:val="000000"/>
                <w:sz w:val="20"/>
              </w:rPr>
              <w:t>
Жеңіл рельсті көлік</w:t>
            </w:r>
          </w:p>
          <w:bookmarkEnd w:id="574"/>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57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577"/>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bookmarkEnd w:id="577"/>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5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579"/>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bookmarkEnd w:id="579"/>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3" w:id="580"/>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580"/>
    <w:p>
      <w:pPr>
        <w:spacing w:after="0"/>
        <w:ind w:left="0"/>
        <w:jc w:val="both"/>
      </w:pPr>
      <w:r>
        <w:rPr>
          <w:rFonts w:ascii="Times New Roman"/>
          <w:b w:val="false"/>
          <w:i w:val="false"/>
          <w:color w:val="000000"/>
          <w:sz w:val="28"/>
        </w:rPr>
        <w:t>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58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81"/>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582"/>
          <w:p>
            <w:pPr>
              <w:spacing w:after="20"/>
              <w:ind w:left="20"/>
              <w:jc w:val="both"/>
            </w:pPr>
            <w:r>
              <w:rPr>
                <w:rFonts w:ascii="Times New Roman"/>
                <w:b w:val="false"/>
                <w:i w:val="false"/>
                <w:color w:val="000000"/>
                <w:sz w:val="20"/>
              </w:rPr>
              <w:t>
Көрсеткіштің атауы</w:t>
            </w:r>
          </w:p>
          <w:bookmarkEnd w:id="582"/>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583"/>
          <w:p>
            <w:pPr>
              <w:spacing w:after="20"/>
              <w:ind w:left="20"/>
              <w:jc w:val="both"/>
            </w:pPr>
            <w:r>
              <w:rPr>
                <w:rFonts w:ascii="Times New Roman"/>
                <w:b w:val="false"/>
                <w:i w:val="false"/>
                <w:color w:val="000000"/>
                <w:sz w:val="20"/>
              </w:rPr>
              <w:t>
Барлығы</w:t>
            </w:r>
          </w:p>
          <w:bookmarkEnd w:id="583"/>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584"/>
          <w:p>
            <w:pPr>
              <w:spacing w:after="20"/>
              <w:ind w:left="20"/>
              <w:jc w:val="both"/>
            </w:pPr>
            <w:r>
              <w:rPr>
                <w:rFonts w:ascii="Times New Roman"/>
                <w:b w:val="false"/>
                <w:i w:val="false"/>
                <w:color w:val="000000"/>
                <w:sz w:val="20"/>
              </w:rPr>
              <w:t>
Оның ішінде:</w:t>
            </w:r>
          </w:p>
          <w:bookmarkEnd w:id="58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585"/>
          <w:p>
            <w:pPr>
              <w:spacing w:after="20"/>
              <w:ind w:left="20"/>
              <w:jc w:val="both"/>
            </w:pPr>
            <w:r>
              <w:rPr>
                <w:rFonts w:ascii="Times New Roman"/>
                <w:b w:val="false"/>
                <w:i w:val="false"/>
                <w:color w:val="000000"/>
                <w:sz w:val="20"/>
              </w:rPr>
              <w:t>
электрлендірілген</w:t>
            </w:r>
          </w:p>
          <w:bookmarkEnd w:id="585"/>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586"/>
          <w:p>
            <w:pPr>
              <w:spacing w:after="20"/>
              <w:ind w:left="20"/>
              <w:jc w:val="both"/>
            </w:pPr>
            <w:r>
              <w:rPr>
                <w:rFonts w:ascii="Times New Roman"/>
                <w:b w:val="false"/>
                <w:i w:val="false"/>
                <w:color w:val="000000"/>
                <w:sz w:val="20"/>
              </w:rPr>
              <w:t>
электрлендірілмеген</w:t>
            </w:r>
          </w:p>
          <w:bookmarkEnd w:id="586"/>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58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5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589"/>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bookmarkEnd w:id="589"/>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59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591"/>
          <w:p>
            <w:pPr>
              <w:spacing w:after="20"/>
              <w:ind w:left="20"/>
              <w:jc w:val="both"/>
            </w:pPr>
            <w:r>
              <w:rPr>
                <w:rFonts w:ascii="Times New Roman"/>
                <w:b w:val="false"/>
                <w:i w:val="false"/>
                <w:color w:val="000000"/>
                <w:sz w:val="20"/>
              </w:rPr>
              <w:t>
жол саны бойынша</w:t>
            </w:r>
          </w:p>
          <w:bookmarkEnd w:id="591"/>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59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593"/>
          <w:p>
            <w:pPr>
              <w:spacing w:after="20"/>
              <w:ind w:left="20"/>
              <w:jc w:val="both"/>
            </w:pPr>
            <w:r>
              <w:rPr>
                <w:rFonts w:ascii="Times New Roman"/>
                <w:b w:val="false"/>
                <w:i w:val="false"/>
                <w:color w:val="000000"/>
                <w:sz w:val="20"/>
              </w:rPr>
              <w:t>
біржолдық</w:t>
            </w:r>
          </w:p>
          <w:bookmarkEnd w:id="593"/>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594"/>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595"/>
          <w:p>
            <w:pPr>
              <w:spacing w:after="20"/>
              <w:ind w:left="20"/>
              <w:jc w:val="both"/>
            </w:pPr>
            <w:r>
              <w:rPr>
                <w:rFonts w:ascii="Times New Roman"/>
                <w:b w:val="false"/>
                <w:i w:val="false"/>
                <w:color w:val="000000"/>
                <w:sz w:val="20"/>
              </w:rPr>
              <w:t>
екіжолдық және одан көп</w:t>
            </w:r>
          </w:p>
          <w:bookmarkEnd w:id="595"/>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5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597"/>
          <w:p>
            <w:pPr>
              <w:spacing w:after="20"/>
              <w:ind w:left="20"/>
              <w:jc w:val="both"/>
            </w:pPr>
            <w:r>
              <w:rPr>
                <w:rFonts w:ascii="Times New Roman"/>
                <w:b w:val="false"/>
                <w:i w:val="false"/>
                <w:color w:val="000000"/>
                <w:sz w:val="20"/>
              </w:rPr>
              <w:t>
жолтабанның ені бойынша</w:t>
            </w:r>
          </w:p>
          <w:bookmarkEnd w:id="597"/>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598"/>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599"/>
          <w:p>
            <w:pPr>
              <w:spacing w:after="20"/>
              <w:ind w:left="20"/>
              <w:jc w:val="both"/>
            </w:pPr>
            <w:r>
              <w:rPr>
                <w:rFonts w:ascii="Times New Roman"/>
                <w:b w:val="false"/>
                <w:i w:val="false"/>
                <w:color w:val="000000"/>
                <w:sz w:val="20"/>
              </w:rPr>
              <w:t>
қалыпты</w:t>
            </w:r>
          </w:p>
          <w:bookmarkEnd w:id="599"/>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600"/>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601"/>
          <w:p>
            <w:pPr>
              <w:spacing w:after="20"/>
              <w:ind w:left="20"/>
              <w:jc w:val="both"/>
            </w:pPr>
            <w:r>
              <w:rPr>
                <w:rFonts w:ascii="Times New Roman"/>
                <w:b w:val="false"/>
                <w:i w:val="false"/>
                <w:color w:val="000000"/>
                <w:sz w:val="20"/>
              </w:rPr>
              <w:t>
кең</w:t>
            </w:r>
          </w:p>
          <w:bookmarkEnd w:id="601"/>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60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603"/>
          <w:p>
            <w:pPr>
              <w:spacing w:after="20"/>
              <w:ind w:left="20"/>
              <w:jc w:val="both"/>
            </w:pPr>
            <w:r>
              <w:rPr>
                <w:rFonts w:ascii="Times New Roman"/>
                <w:b w:val="false"/>
                <w:i w:val="false"/>
                <w:color w:val="000000"/>
                <w:sz w:val="20"/>
              </w:rPr>
              <w:t>
тар</w:t>
            </w:r>
          </w:p>
          <w:bookmarkEnd w:id="603"/>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6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605"/>
          <w:p>
            <w:pPr>
              <w:spacing w:after="20"/>
              <w:ind w:left="20"/>
              <w:jc w:val="both"/>
            </w:pPr>
            <w:r>
              <w:rPr>
                <w:rFonts w:ascii="Times New Roman"/>
                <w:b w:val="false"/>
                <w:i w:val="false"/>
                <w:color w:val="000000"/>
                <w:sz w:val="20"/>
              </w:rPr>
              <w:t>
тасымал типі бойынша</w:t>
            </w:r>
          </w:p>
          <w:bookmarkEnd w:id="605"/>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606"/>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607"/>
          <w:p>
            <w:pPr>
              <w:spacing w:after="20"/>
              <w:ind w:left="20"/>
              <w:jc w:val="both"/>
            </w:pPr>
            <w:r>
              <w:rPr>
                <w:rFonts w:ascii="Times New Roman"/>
                <w:b w:val="false"/>
                <w:i w:val="false"/>
                <w:color w:val="000000"/>
                <w:sz w:val="20"/>
              </w:rPr>
              <w:t>
тек жолаушылар тасымалы</w:t>
            </w:r>
          </w:p>
          <w:bookmarkEnd w:id="607"/>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608"/>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609"/>
          <w:p>
            <w:pPr>
              <w:spacing w:after="20"/>
              <w:ind w:left="20"/>
              <w:jc w:val="both"/>
            </w:pPr>
            <w:r>
              <w:rPr>
                <w:rFonts w:ascii="Times New Roman"/>
                <w:b w:val="false"/>
                <w:i w:val="false"/>
                <w:color w:val="000000"/>
                <w:sz w:val="20"/>
              </w:rPr>
              <w:t>
тек жүк тасымалы</w:t>
            </w:r>
          </w:p>
          <w:bookmarkEnd w:id="609"/>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610"/>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611"/>
          <w:p>
            <w:pPr>
              <w:spacing w:after="20"/>
              <w:ind w:left="20"/>
              <w:jc w:val="both"/>
            </w:pPr>
            <w:r>
              <w:rPr>
                <w:rFonts w:ascii="Times New Roman"/>
                <w:b w:val="false"/>
                <w:i w:val="false"/>
                <w:color w:val="000000"/>
                <w:sz w:val="20"/>
              </w:rPr>
              <w:t>
жолаушылар және жүк тасымалы</w:t>
            </w:r>
          </w:p>
          <w:bookmarkEnd w:id="611"/>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1" w:id="612"/>
    <w:p>
      <w:pPr>
        <w:spacing w:after="0"/>
        <w:ind w:left="0"/>
        <w:jc w:val="both"/>
      </w:pPr>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612"/>
    <w:bookmarkStart w:name="z7372" w:id="613"/>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61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1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615"/>
          <w:p>
            <w:pPr>
              <w:spacing w:after="20"/>
              <w:ind w:left="20"/>
              <w:jc w:val="both"/>
            </w:pPr>
            <w:r>
              <w:rPr>
                <w:rFonts w:ascii="Times New Roman"/>
                <w:b w:val="false"/>
                <w:i w:val="false"/>
                <w:color w:val="000000"/>
                <w:sz w:val="20"/>
              </w:rPr>
              <w:t>
Көрсеткіштің атауы</w:t>
            </w:r>
          </w:p>
          <w:bookmarkEnd w:id="61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616"/>
          <w:p>
            <w:pPr>
              <w:spacing w:after="20"/>
              <w:ind w:left="20"/>
              <w:jc w:val="both"/>
            </w:pPr>
            <w:r>
              <w:rPr>
                <w:rFonts w:ascii="Times New Roman"/>
                <w:b w:val="false"/>
                <w:i w:val="false"/>
                <w:color w:val="000000"/>
                <w:sz w:val="20"/>
              </w:rPr>
              <w:t>
Барлығы</w:t>
            </w:r>
          </w:p>
          <w:bookmarkEnd w:id="61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61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619"/>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bookmarkEnd w:id="619"/>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620"/>
          <w:p>
            <w:pPr>
              <w:spacing w:after="20"/>
              <w:ind w:left="20"/>
              <w:jc w:val="both"/>
            </w:pPr>
            <w:r>
              <w:rPr>
                <w:rFonts w:ascii="Times New Roman"/>
                <w:b w:val="false"/>
                <w:i w:val="false"/>
                <w:color w:val="000000"/>
                <w:sz w:val="20"/>
              </w:rPr>
              <w:t>
соның ішінде облыс бойынша:</w:t>
            </w:r>
          </w:p>
          <w:bookmarkEnd w:id="620"/>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6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622"/>
          <w:p>
            <w:pPr>
              <w:spacing w:after="20"/>
              <w:ind w:left="20"/>
              <w:jc w:val="both"/>
            </w:pPr>
            <w:r>
              <w:rPr>
                <w:rFonts w:ascii="Times New Roman"/>
                <w:b w:val="false"/>
                <w:i w:val="false"/>
                <w:color w:val="000000"/>
                <w:sz w:val="20"/>
              </w:rPr>
              <w:t>
Абай</w:t>
            </w:r>
          </w:p>
          <w:bookmarkEnd w:id="622"/>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6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624"/>
          <w:p>
            <w:pPr>
              <w:spacing w:after="20"/>
              <w:ind w:left="20"/>
              <w:jc w:val="both"/>
            </w:pPr>
            <w:r>
              <w:rPr>
                <w:rFonts w:ascii="Times New Roman"/>
                <w:b w:val="false"/>
                <w:i w:val="false"/>
                <w:color w:val="000000"/>
                <w:sz w:val="20"/>
              </w:rPr>
              <w:t xml:space="preserve">
Ақмола </w:t>
            </w:r>
          </w:p>
          <w:bookmarkEnd w:id="624"/>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4" w:id="6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626"/>
          <w:p>
            <w:pPr>
              <w:spacing w:after="20"/>
              <w:ind w:left="20"/>
              <w:jc w:val="both"/>
            </w:pPr>
            <w:r>
              <w:rPr>
                <w:rFonts w:ascii="Times New Roman"/>
                <w:b w:val="false"/>
                <w:i w:val="false"/>
                <w:color w:val="000000"/>
                <w:sz w:val="20"/>
              </w:rPr>
              <w:t xml:space="preserve">
Ақтөбе </w:t>
            </w:r>
          </w:p>
          <w:bookmarkEnd w:id="626"/>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9" w:id="6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628"/>
          <w:p>
            <w:pPr>
              <w:spacing w:after="20"/>
              <w:ind w:left="20"/>
              <w:jc w:val="both"/>
            </w:pPr>
            <w:r>
              <w:rPr>
                <w:rFonts w:ascii="Times New Roman"/>
                <w:b w:val="false"/>
                <w:i w:val="false"/>
                <w:color w:val="000000"/>
                <w:sz w:val="20"/>
              </w:rPr>
              <w:t>
Алматы</w:t>
            </w:r>
          </w:p>
          <w:bookmarkEnd w:id="628"/>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6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630"/>
          <w:p>
            <w:pPr>
              <w:spacing w:after="20"/>
              <w:ind w:left="20"/>
              <w:jc w:val="both"/>
            </w:pPr>
            <w:r>
              <w:rPr>
                <w:rFonts w:ascii="Times New Roman"/>
                <w:b w:val="false"/>
                <w:i w:val="false"/>
                <w:color w:val="000000"/>
                <w:sz w:val="20"/>
              </w:rPr>
              <w:t>
Атырау</w:t>
            </w:r>
          </w:p>
          <w:bookmarkEnd w:id="630"/>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63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632"/>
          <w:p>
            <w:pPr>
              <w:spacing w:after="20"/>
              <w:ind w:left="20"/>
              <w:jc w:val="both"/>
            </w:pPr>
            <w:r>
              <w:rPr>
                <w:rFonts w:ascii="Times New Roman"/>
                <w:b w:val="false"/>
                <w:i w:val="false"/>
                <w:color w:val="000000"/>
                <w:sz w:val="20"/>
              </w:rPr>
              <w:t>
Батыс Қазақстан</w:t>
            </w:r>
          </w:p>
          <w:bookmarkEnd w:id="632"/>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63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634"/>
          <w:p>
            <w:pPr>
              <w:spacing w:after="20"/>
              <w:ind w:left="20"/>
              <w:jc w:val="both"/>
            </w:pPr>
            <w:r>
              <w:rPr>
                <w:rFonts w:ascii="Times New Roman"/>
                <w:b w:val="false"/>
                <w:i w:val="false"/>
                <w:color w:val="000000"/>
                <w:sz w:val="20"/>
              </w:rPr>
              <w:t>
Жамбыл</w:t>
            </w:r>
          </w:p>
          <w:bookmarkEnd w:id="634"/>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6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636"/>
          <w:p>
            <w:pPr>
              <w:spacing w:after="20"/>
              <w:ind w:left="20"/>
              <w:jc w:val="both"/>
            </w:pPr>
            <w:r>
              <w:rPr>
                <w:rFonts w:ascii="Times New Roman"/>
                <w:b w:val="false"/>
                <w:i w:val="false"/>
                <w:color w:val="000000"/>
                <w:sz w:val="20"/>
              </w:rPr>
              <w:t>
Жетісу</w:t>
            </w:r>
          </w:p>
          <w:bookmarkEnd w:id="636"/>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63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638"/>
          <w:p>
            <w:pPr>
              <w:spacing w:after="20"/>
              <w:ind w:left="20"/>
              <w:jc w:val="both"/>
            </w:pPr>
            <w:r>
              <w:rPr>
                <w:rFonts w:ascii="Times New Roman"/>
                <w:b w:val="false"/>
                <w:i w:val="false"/>
                <w:color w:val="000000"/>
                <w:sz w:val="20"/>
              </w:rPr>
              <w:t>
Қарағанды</w:t>
            </w:r>
          </w:p>
          <w:bookmarkEnd w:id="638"/>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639"/>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0" w:id="640"/>
          <w:p>
            <w:pPr>
              <w:spacing w:after="20"/>
              <w:ind w:left="20"/>
              <w:jc w:val="both"/>
            </w:pPr>
            <w:r>
              <w:rPr>
                <w:rFonts w:ascii="Times New Roman"/>
                <w:b w:val="false"/>
                <w:i w:val="false"/>
                <w:color w:val="000000"/>
                <w:sz w:val="20"/>
              </w:rPr>
              <w:t>
Қостанай</w:t>
            </w:r>
          </w:p>
          <w:bookmarkEnd w:id="640"/>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64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642"/>
          <w:p>
            <w:pPr>
              <w:spacing w:after="20"/>
              <w:ind w:left="20"/>
              <w:jc w:val="both"/>
            </w:pPr>
            <w:r>
              <w:rPr>
                <w:rFonts w:ascii="Times New Roman"/>
                <w:b w:val="false"/>
                <w:i w:val="false"/>
                <w:color w:val="000000"/>
                <w:sz w:val="20"/>
              </w:rPr>
              <w:t>
Қызылорда</w:t>
            </w:r>
          </w:p>
          <w:bookmarkEnd w:id="642"/>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643"/>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644"/>
          <w:p>
            <w:pPr>
              <w:spacing w:after="20"/>
              <w:ind w:left="20"/>
              <w:jc w:val="both"/>
            </w:pPr>
            <w:r>
              <w:rPr>
                <w:rFonts w:ascii="Times New Roman"/>
                <w:b w:val="false"/>
                <w:i w:val="false"/>
                <w:color w:val="000000"/>
                <w:sz w:val="20"/>
              </w:rPr>
              <w:t>
Маңғыстау</w:t>
            </w:r>
          </w:p>
          <w:bookmarkEnd w:id="644"/>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645"/>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646"/>
          <w:p>
            <w:pPr>
              <w:spacing w:after="20"/>
              <w:ind w:left="20"/>
              <w:jc w:val="both"/>
            </w:pPr>
            <w:r>
              <w:rPr>
                <w:rFonts w:ascii="Times New Roman"/>
                <w:b w:val="false"/>
                <w:i w:val="false"/>
                <w:color w:val="000000"/>
                <w:sz w:val="20"/>
              </w:rPr>
              <w:t>
Павлодар</w:t>
            </w:r>
          </w:p>
          <w:bookmarkEnd w:id="646"/>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647"/>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648"/>
          <w:p>
            <w:pPr>
              <w:spacing w:after="20"/>
              <w:ind w:left="20"/>
              <w:jc w:val="both"/>
            </w:pPr>
            <w:r>
              <w:rPr>
                <w:rFonts w:ascii="Times New Roman"/>
                <w:b w:val="false"/>
                <w:i w:val="false"/>
                <w:color w:val="000000"/>
                <w:sz w:val="20"/>
              </w:rPr>
              <w:t>
Солтүстік Қазақстан</w:t>
            </w:r>
          </w:p>
          <w:bookmarkEnd w:id="648"/>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649"/>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650"/>
          <w:p>
            <w:pPr>
              <w:spacing w:after="20"/>
              <w:ind w:left="20"/>
              <w:jc w:val="both"/>
            </w:pPr>
            <w:r>
              <w:rPr>
                <w:rFonts w:ascii="Times New Roman"/>
                <w:b w:val="false"/>
                <w:i w:val="false"/>
                <w:color w:val="000000"/>
                <w:sz w:val="20"/>
              </w:rPr>
              <w:t>
Түркістан</w:t>
            </w:r>
          </w:p>
          <w:bookmarkEnd w:id="650"/>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651"/>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652"/>
          <w:p>
            <w:pPr>
              <w:spacing w:after="20"/>
              <w:ind w:left="20"/>
              <w:jc w:val="both"/>
            </w:pPr>
            <w:r>
              <w:rPr>
                <w:rFonts w:ascii="Times New Roman"/>
                <w:b w:val="false"/>
                <w:i w:val="false"/>
                <w:color w:val="000000"/>
                <w:sz w:val="20"/>
              </w:rPr>
              <w:t>
Ұлытау</w:t>
            </w:r>
          </w:p>
          <w:bookmarkEnd w:id="652"/>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653"/>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654"/>
          <w:p>
            <w:pPr>
              <w:spacing w:after="20"/>
              <w:ind w:left="20"/>
              <w:jc w:val="both"/>
            </w:pPr>
            <w:r>
              <w:rPr>
                <w:rFonts w:ascii="Times New Roman"/>
                <w:b w:val="false"/>
                <w:i w:val="false"/>
                <w:color w:val="000000"/>
                <w:sz w:val="20"/>
              </w:rPr>
              <w:t>
Шығыс Қазақстан</w:t>
            </w:r>
          </w:p>
          <w:bookmarkEnd w:id="654"/>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655"/>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656"/>
          <w:p>
            <w:pPr>
              <w:spacing w:after="20"/>
              <w:ind w:left="20"/>
              <w:jc w:val="both"/>
            </w:pPr>
            <w:r>
              <w:rPr>
                <w:rFonts w:ascii="Times New Roman"/>
                <w:b w:val="false"/>
                <w:i w:val="false"/>
                <w:color w:val="000000"/>
                <w:sz w:val="20"/>
              </w:rPr>
              <w:t>
Астана қаласы</w:t>
            </w:r>
          </w:p>
          <w:bookmarkEnd w:id="656"/>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657"/>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658"/>
          <w:p>
            <w:pPr>
              <w:spacing w:after="20"/>
              <w:ind w:left="20"/>
              <w:jc w:val="both"/>
            </w:pPr>
            <w:r>
              <w:rPr>
                <w:rFonts w:ascii="Times New Roman"/>
                <w:b w:val="false"/>
                <w:i w:val="false"/>
                <w:color w:val="000000"/>
                <w:sz w:val="20"/>
              </w:rPr>
              <w:t>
Алматы қаласы</w:t>
            </w:r>
          </w:p>
          <w:bookmarkEnd w:id="658"/>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659"/>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660"/>
          <w:p>
            <w:pPr>
              <w:spacing w:after="20"/>
              <w:ind w:left="20"/>
              <w:jc w:val="both"/>
            </w:pPr>
            <w:r>
              <w:rPr>
                <w:rFonts w:ascii="Times New Roman"/>
                <w:b w:val="false"/>
                <w:i w:val="false"/>
                <w:color w:val="000000"/>
                <w:sz w:val="20"/>
              </w:rPr>
              <w:t>
Шымкент қаласы</w:t>
            </w:r>
          </w:p>
          <w:bookmarkEnd w:id="660"/>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6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662"/>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bookmarkEnd w:id="662"/>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6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664"/>
          <w:p>
            <w:pPr>
              <w:spacing w:after="20"/>
              <w:ind w:left="20"/>
              <w:jc w:val="both"/>
            </w:pPr>
            <w:r>
              <w:rPr>
                <w:rFonts w:ascii="Times New Roman"/>
                <w:b w:val="false"/>
                <w:i w:val="false"/>
                <w:color w:val="000000"/>
                <w:sz w:val="20"/>
              </w:rPr>
              <w:t>
Қазақстан аумағы бойынша өтетін басқа мемлекеттердің теміржол желісінің пайдаланымдылық ұзындығының қашықтығы, км</w:t>
            </w:r>
          </w:p>
          <w:bookmarkEnd w:id="664"/>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4" w:id="665"/>
      <w:r>
        <w:rPr>
          <w:rFonts w:ascii="Times New Roman"/>
          <w:b w:val="false"/>
          <w:i w:val="false"/>
          <w:color w:val="000000"/>
          <w:sz w:val="28"/>
        </w:rPr>
        <w:t>
      13. Есепті кезең соңына кеме жүзетін ішкі су жолдарының ұзындығын көрсетіңіз, километр</w:t>
      </w:r>
    </w:p>
    <w:bookmarkEnd w:id="665"/>
    <w:p>
      <w:pPr>
        <w:spacing w:after="0"/>
        <w:ind w:left="0"/>
        <w:jc w:val="both"/>
      </w:pPr>
      <w:r>
        <w:rPr>
          <w:rFonts w:ascii="Times New Roman"/>
          <w:b w:val="false"/>
          <w:i w:val="false"/>
          <w:color w:val="000000"/>
          <w:sz w:val="28"/>
        </w:rPr>
        <w:t>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5" w:id="66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6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667"/>
          <w:p>
            <w:pPr>
              <w:spacing w:after="20"/>
              <w:ind w:left="20"/>
              <w:jc w:val="both"/>
            </w:pPr>
            <w:r>
              <w:rPr>
                <w:rFonts w:ascii="Times New Roman"/>
                <w:b w:val="false"/>
                <w:i w:val="false"/>
                <w:color w:val="000000"/>
                <w:sz w:val="20"/>
              </w:rPr>
              <w:t>
Көрсеткіштің атауы</w:t>
            </w:r>
          </w:p>
          <w:bookmarkEnd w:id="667"/>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668"/>
          <w:p>
            <w:pPr>
              <w:spacing w:after="20"/>
              <w:ind w:left="20"/>
              <w:jc w:val="both"/>
            </w:pPr>
            <w:r>
              <w:rPr>
                <w:rFonts w:ascii="Times New Roman"/>
                <w:b w:val="false"/>
                <w:i w:val="false"/>
                <w:color w:val="000000"/>
                <w:sz w:val="20"/>
              </w:rPr>
              <w:t>
Есепті жыл бойынша</w:t>
            </w:r>
          </w:p>
          <w:bookmarkEnd w:id="668"/>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66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6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671"/>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bookmarkEnd w:id="671"/>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672"/>
          <w:p>
            <w:pPr>
              <w:spacing w:after="20"/>
              <w:ind w:left="20"/>
              <w:jc w:val="both"/>
            </w:pPr>
            <w:r>
              <w:rPr>
                <w:rFonts w:ascii="Times New Roman"/>
                <w:b w:val="false"/>
                <w:i w:val="false"/>
                <w:color w:val="000000"/>
                <w:sz w:val="20"/>
              </w:rPr>
              <w:t>
оның ішінде:</w:t>
            </w:r>
          </w:p>
          <w:bookmarkEnd w:id="672"/>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6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674"/>
          <w:p>
            <w:pPr>
              <w:spacing w:after="20"/>
              <w:ind w:left="20"/>
              <w:jc w:val="both"/>
            </w:pPr>
            <w:r>
              <w:rPr>
                <w:rFonts w:ascii="Times New Roman"/>
                <w:b w:val="false"/>
                <w:i w:val="false"/>
                <w:color w:val="000000"/>
                <w:sz w:val="20"/>
              </w:rPr>
              <w:t>
табиғи қалпындағы жолдар бойынша</w:t>
            </w:r>
          </w:p>
          <w:bookmarkEnd w:id="674"/>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67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676"/>
          <w:p>
            <w:pPr>
              <w:spacing w:after="20"/>
              <w:ind w:left="20"/>
              <w:jc w:val="both"/>
            </w:pPr>
            <w:r>
              <w:rPr>
                <w:rFonts w:ascii="Times New Roman"/>
                <w:b w:val="false"/>
                <w:i w:val="false"/>
                <w:color w:val="000000"/>
                <w:sz w:val="20"/>
              </w:rPr>
              <w:t>
жасанды жолдар (каналдар)</w:t>
            </w:r>
          </w:p>
          <w:bookmarkEnd w:id="676"/>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677"/>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678"/>
          <w:p>
            <w:pPr>
              <w:spacing w:after="20"/>
              <w:ind w:left="20"/>
              <w:jc w:val="both"/>
            </w:pPr>
            <w:r>
              <w:rPr>
                <w:rFonts w:ascii="Times New Roman"/>
                <w:b w:val="false"/>
                <w:i w:val="false"/>
                <w:color w:val="000000"/>
                <w:sz w:val="20"/>
              </w:rPr>
              <w:t>
кеме жүзетін табиғи жолдар</w:t>
            </w:r>
          </w:p>
          <w:bookmarkEnd w:id="678"/>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6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680"/>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bookmarkEnd w:id="680"/>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681"/>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7" w:id="682"/>
          <w:p>
            <w:pPr>
              <w:spacing w:after="20"/>
              <w:ind w:left="20"/>
              <w:jc w:val="both"/>
            </w:pPr>
            <w:r>
              <w:rPr>
                <w:rFonts w:ascii="Times New Roman"/>
                <w:b w:val="false"/>
                <w:i w:val="false"/>
                <w:color w:val="000000"/>
                <w:sz w:val="20"/>
              </w:rPr>
              <w:t>
кепілдікті тереңдіктегі</w:t>
            </w:r>
          </w:p>
          <w:bookmarkEnd w:id="682"/>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683"/>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684"/>
          <w:p>
            <w:pPr>
              <w:spacing w:after="20"/>
              <w:ind w:left="20"/>
              <w:jc w:val="both"/>
            </w:pPr>
            <w:r>
              <w:rPr>
                <w:rFonts w:ascii="Times New Roman"/>
                <w:b w:val="false"/>
                <w:i w:val="false"/>
                <w:color w:val="000000"/>
                <w:sz w:val="20"/>
              </w:rPr>
              <w:t>
кепілдіксіз тереңдіктегі</w:t>
            </w:r>
          </w:p>
          <w:bookmarkEnd w:id="684"/>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6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686"/>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bookmarkEnd w:id="686"/>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687"/>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688"/>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bookmarkEnd w:id="688"/>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689"/>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690"/>
          <w:p>
            <w:pPr>
              <w:spacing w:after="20"/>
              <w:ind w:left="20"/>
              <w:jc w:val="both"/>
            </w:pPr>
            <w:r>
              <w:rPr>
                <w:rFonts w:ascii="Times New Roman"/>
                <w:b w:val="false"/>
                <w:i w:val="false"/>
                <w:color w:val="000000"/>
                <w:sz w:val="20"/>
              </w:rPr>
              <w:t>
өзге де құрылғылары бар жолдар</w:t>
            </w:r>
          </w:p>
          <w:bookmarkEnd w:id="690"/>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691"/>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692"/>
          <w:p>
            <w:pPr>
              <w:spacing w:after="20"/>
              <w:ind w:left="20"/>
              <w:jc w:val="both"/>
            </w:pPr>
            <w:r>
              <w:rPr>
                <w:rFonts w:ascii="Times New Roman"/>
                <w:b w:val="false"/>
                <w:i w:val="false"/>
                <w:color w:val="000000"/>
                <w:sz w:val="20"/>
              </w:rPr>
              <w:t>
кеме жүретін жолдың белгілерінсіз</w:t>
            </w:r>
          </w:p>
          <w:bookmarkEnd w:id="692"/>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76" w:id="693"/>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bookmarkEnd w:id="693"/>
    <w:p>
      <w:pPr>
        <w:spacing w:after="0"/>
        <w:ind w:left="0"/>
        <w:jc w:val="both"/>
      </w:pPr>
      <w:r>
        <w:rPr>
          <w:rFonts w:ascii="Times New Roman"/>
          <w:b w:val="false"/>
          <w:i w:val="false"/>
          <w:color w:val="000000"/>
          <w:sz w:val="28"/>
        </w:rPr>
        <w:t>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69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9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695"/>
          <w:p>
            <w:pPr>
              <w:spacing w:after="20"/>
              <w:ind w:left="20"/>
              <w:jc w:val="both"/>
            </w:pPr>
            <w:r>
              <w:rPr>
                <w:rFonts w:ascii="Times New Roman"/>
                <w:b w:val="false"/>
                <w:i w:val="false"/>
                <w:color w:val="000000"/>
                <w:sz w:val="20"/>
              </w:rPr>
              <w:t>
Көрсеткіштің атауы</w:t>
            </w:r>
          </w:p>
          <w:bookmarkEnd w:id="69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696"/>
          <w:p>
            <w:pPr>
              <w:spacing w:after="20"/>
              <w:ind w:left="20"/>
              <w:jc w:val="both"/>
            </w:pPr>
            <w:r>
              <w:rPr>
                <w:rFonts w:ascii="Times New Roman"/>
                <w:b w:val="false"/>
                <w:i w:val="false"/>
                <w:color w:val="000000"/>
                <w:sz w:val="20"/>
              </w:rPr>
              <w:t>
Барлығы</w:t>
            </w:r>
          </w:p>
          <w:bookmarkEnd w:id="69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69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699"/>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bookmarkEnd w:id="699"/>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70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701"/>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bookmarkEnd w:id="701"/>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7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703"/>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bookmarkEnd w:id="703"/>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7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705"/>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bookmarkEnd w:id="705"/>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08" w:id="706"/>
      <w:r>
        <w:rPr>
          <w:rFonts w:ascii="Times New Roman"/>
          <w:b w:val="false"/>
          <w:i w:val="false"/>
          <w:color w:val="000000"/>
          <w:sz w:val="28"/>
        </w:rPr>
        <w:t>
      15. Қосалқы қызмет түрлері бойынша өндірілген өнім (жұмыс, қызмет) көлемдерін көрсетіңіз, мың теңге</w:t>
      </w:r>
    </w:p>
    <w:bookmarkEnd w:id="706"/>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70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70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708"/>
          <w:p>
            <w:pPr>
              <w:spacing w:after="20"/>
              <w:ind w:left="20"/>
              <w:jc w:val="both"/>
            </w:pPr>
            <w:r>
              <w:rPr>
                <w:rFonts w:ascii="Times New Roman"/>
                <w:b w:val="false"/>
                <w:i w:val="false"/>
                <w:color w:val="000000"/>
                <w:sz w:val="20"/>
              </w:rPr>
              <w:t>
Қызмет түрінің атауы</w:t>
            </w:r>
          </w:p>
          <w:bookmarkEnd w:id="708"/>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709"/>
          <w:p>
            <w:pPr>
              <w:spacing w:after="20"/>
              <w:ind w:left="20"/>
              <w:jc w:val="both"/>
            </w:pPr>
            <w:r>
              <w:rPr>
                <w:rFonts w:ascii="Times New Roman"/>
                <w:b w:val="false"/>
                <w:i w:val="false"/>
                <w:color w:val="000000"/>
                <w:sz w:val="20"/>
              </w:rPr>
              <w:t xml:space="preserve">
ЭҚЖЖ коды </w:t>
            </w:r>
          </w:p>
          <w:bookmarkEnd w:id="709"/>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710"/>
          <w:p>
            <w:pPr>
              <w:spacing w:after="20"/>
              <w:ind w:left="20"/>
              <w:jc w:val="both"/>
            </w:pPr>
            <w:r>
              <w:rPr>
                <w:rFonts w:ascii="Times New Roman"/>
                <w:b w:val="false"/>
                <w:i w:val="false"/>
                <w:color w:val="000000"/>
                <w:sz w:val="20"/>
              </w:rPr>
              <w:t>
Қосалқы қызмет түрлері бойынша өндірілген өнім (жұмыс, көрсетілетін қызметтер) көлемі</w:t>
            </w:r>
          </w:p>
          <w:bookmarkEnd w:id="710"/>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71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7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713"/>
          <w:p>
            <w:pPr>
              <w:spacing w:after="20"/>
              <w:ind w:left="20"/>
              <w:jc w:val="both"/>
            </w:pPr>
            <w:r>
              <w:rPr>
                <w:rFonts w:ascii="Times New Roman"/>
                <w:b w:val="false"/>
                <w:i w:val="false"/>
                <w:color w:val="000000"/>
                <w:sz w:val="20"/>
              </w:rPr>
              <w:t>
Барлығы</w:t>
            </w:r>
          </w:p>
          <w:bookmarkEnd w:id="713"/>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714"/>
          <w:p>
            <w:pPr>
              <w:spacing w:after="20"/>
              <w:ind w:left="20"/>
              <w:jc w:val="both"/>
            </w:pPr>
            <w:r>
              <w:rPr>
                <w:rFonts w:ascii="Times New Roman"/>
                <w:b w:val="false"/>
                <w:i w:val="false"/>
                <w:color w:val="000000"/>
                <w:sz w:val="20"/>
              </w:rPr>
              <w:t>
оның ішінде</w:t>
            </w:r>
          </w:p>
          <w:bookmarkEnd w:id="71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7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71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71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71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71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72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72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72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72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724"/>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85" w:id="725"/>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bookmarkEnd w:id="725"/>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726"/>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7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727"/>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7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700" w:id="728"/>
      <w:r>
        <w:rPr>
          <w:rFonts w:ascii="Times New Roman"/>
          <w:b w:val="false"/>
          <w:i w:val="false"/>
          <w:color w:val="000000"/>
          <w:sz w:val="28"/>
        </w:rPr>
        <w:t>
      Атауы Мекенжайы (респонденттің)</w:t>
      </w:r>
    </w:p>
    <w:bookmarkEnd w:id="728"/>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 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 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7701" w:id="729"/>
      <w:r>
        <w:rPr>
          <w:rFonts w:ascii="Times New Roman"/>
          <w:b w:val="false"/>
          <w:i w:val="false"/>
          <w:color w:val="000000"/>
          <w:sz w:val="28"/>
        </w:rPr>
        <w:t>
      Ескертпе:</w:t>
      </w:r>
    </w:p>
    <w:bookmarkEnd w:id="72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по видам сообщений"</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r>
              <w:br/>
            </w: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7703" w:id="730"/>
    <w:p>
      <w:pPr>
        <w:spacing w:after="0"/>
        <w:ind w:left="0"/>
        <w:jc w:val="left"/>
      </w:pPr>
      <w:r>
        <w:rPr>
          <w:rFonts w:ascii="Times New Roman"/>
          <w:b/>
          <w:i w:val="false"/>
          <w:color w:val="000000"/>
        </w:rPr>
        <w:t xml:space="preserve"> Жүк түрлерінің тізбесі</w:t>
      </w:r>
      <w:r>
        <w:br/>
      </w:r>
      <w:r>
        <w:rPr>
          <w:rFonts w:ascii="Times New Roman"/>
          <w:b/>
          <w:i w:val="false"/>
          <w:color w:val="000000"/>
        </w:rPr>
        <w:t>Перечень видов грузов</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7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732"/>
          <w:p>
            <w:pPr>
              <w:spacing w:after="20"/>
              <w:ind w:left="20"/>
              <w:jc w:val="both"/>
            </w:pPr>
            <w:r>
              <w:rPr>
                <w:rFonts w:ascii="Times New Roman"/>
                <w:b w:val="false"/>
                <w:i w:val="false"/>
                <w:color w:val="000000"/>
                <w:sz w:val="20"/>
              </w:rPr>
              <w:t>
Жүк түрлерінің коды</w:t>
            </w:r>
          </w:p>
          <w:bookmarkEnd w:id="732"/>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733"/>
          <w:p>
            <w:pPr>
              <w:spacing w:after="20"/>
              <w:ind w:left="20"/>
              <w:jc w:val="both"/>
            </w:pPr>
            <w:r>
              <w:rPr>
                <w:rFonts w:ascii="Times New Roman"/>
                <w:b w:val="false"/>
                <w:i w:val="false"/>
                <w:color w:val="000000"/>
                <w:sz w:val="20"/>
              </w:rPr>
              <w:t>
Атауы</w:t>
            </w:r>
          </w:p>
          <w:bookmarkEnd w:id="733"/>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7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735"/>
          <w:p>
            <w:pPr>
              <w:spacing w:after="20"/>
              <w:ind w:left="20"/>
              <w:jc w:val="both"/>
            </w:pPr>
            <w:r>
              <w:rPr>
                <w:rFonts w:ascii="Times New Roman"/>
                <w:b w:val="false"/>
                <w:i w:val="false"/>
                <w:color w:val="000000"/>
                <w:sz w:val="20"/>
              </w:rPr>
              <w:t>
шикі мұнай</w:t>
            </w:r>
          </w:p>
          <w:bookmarkEnd w:id="735"/>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7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737"/>
          <w:p>
            <w:pPr>
              <w:spacing w:after="20"/>
              <w:ind w:left="20"/>
              <w:jc w:val="both"/>
            </w:pPr>
            <w:r>
              <w:rPr>
                <w:rFonts w:ascii="Times New Roman"/>
                <w:b w:val="false"/>
                <w:i w:val="false"/>
                <w:color w:val="000000"/>
                <w:sz w:val="20"/>
              </w:rPr>
              <w:t>
мұнай өнімдері</w:t>
            </w:r>
          </w:p>
          <w:bookmarkEnd w:id="737"/>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7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739"/>
          <w:p>
            <w:pPr>
              <w:spacing w:after="20"/>
              <w:ind w:left="20"/>
              <w:jc w:val="both"/>
            </w:pPr>
            <w:r>
              <w:rPr>
                <w:rFonts w:ascii="Times New Roman"/>
                <w:b w:val="false"/>
                <w:i w:val="false"/>
                <w:color w:val="000000"/>
                <w:sz w:val="20"/>
              </w:rPr>
              <w:t>
табиғи газ</w:t>
            </w:r>
          </w:p>
          <w:bookmarkEnd w:id="739"/>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7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741"/>
          <w:p>
            <w:pPr>
              <w:spacing w:after="20"/>
              <w:ind w:left="20"/>
              <w:jc w:val="both"/>
            </w:pPr>
            <w:r>
              <w:rPr>
                <w:rFonts w:ascii="Times New Roman"/>
                <w:b w:val="false"/>
                <w:i w:val="false"/>
                <w:color w:val="000000"/>
                <w:sz w:val="20"/>
              </w:rPr>
              <w:t>
салмақтағы сұйық немесе газ тәріздес жүктер</w:t>
            </w:r>
          </w:p>
          <w:bookmarkEnd w:id="741"/>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7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743"/>
          <w:p>
            <w:pPr>
              <w:spacing w:after="20"/>
              <w:ind w:left="20"/>
              <w:jc w:val="both"/>
            </w:pPr>
            <w:r>
              <w:rPr>
                <w:rFonts w:ascii="Times New Roman"/>
                <w:b w:val="false"/>
                <w:i w:val="false"/>
                <w:color w:val="000000"/>
                <w:sz w:val="20"/>
              </w:rPr>
              <w:t>
өзге де салмақтағы сұйық немесе газ тәріздес жүктер</w:t>
            </w:r>
          </w:p>
          <w:bookmarkEnd w:id="743"/>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7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745"/>
          <w:p>
            <w:pPr>
              <w:spacing w:after="20"/>
              <w:ind w:left="20"/>
              <w:jc w:val="both"/>
            </w:pPr>
            <w:r>
              <w:rPr>
                <w:rFonts w:ascii="Times New Roman"/>
                <w:b w:val="false"/>
                <w:i w:val="false"/>
                <w:color w:val="000000"/>
                <w:sz w:val="20"/>
              </w:rPr>
              <w:t>
таскөмір</w:t>
            </w:r>
          </w:p>
          <w:bookmarkEnd w:id="745"/>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7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747"/>
          <w:p>
            <w:pPr>
              <w:spacing w:after="20"/>
              <w:ind w:left="20"/>
              <w:jc w:val="both"/>
            </w:pPr>
            <w:r>
              <w:rPr>
                <w:rFonts w:ascii="Times New Roman"/>
                <w:b w:val="false"/>
                <w:i w:val="false"/>
                <w:color w:val="000000"/>
                <w:sz w:val="20"/>
              </w:rPr>
              <w:t>
кокс</w:t>
            </w:r>
          </w:p>
          <w:bookmarkEnd w:id="747"/>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7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749"/>
          <w:p>
            <w:pPr>
              <w:spacing w:after="20"/>
              <w:ind w:left="20"/>
              <w:jc w:val="both"/>
            </w:pPr>
            <w:r>
              <w:rPr>
                <w:rFonts w:ascii="Times New Roman"/>
                <w:b w:val="false"/>
                <w:i w:val="false"/>
                <w:color w:val="000000"/>
                <w:sz w:val="20"/>
              </w:rPr>
              <w:t>
темір кені</w:t>
            </w:r>
          </w:p>
          <w:bookmarkEnd w:id="749"/>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75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751"/>
          <w:p>
            <w:pPr>
              <w:spacing w:after="20"/>
              <w:ind w:left="20"/>
              <w:jc w:val="both"/>
            </w:pPr>
            <w:r>
              <w:rPr>
                <w:rFonts w:ascii="Times New Roman"/>
                <w:b w:val="false"/>
                <w:i w:val="false"/>
                <w:color w:val="000000"/>
                <w:sz w:val="20"/>
              </w:rPr>
              <w:t>
марганец кені</w:t>
            </w:r>
          </w:p>
          <w:bookmarkEnd w:id="751"/>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75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753"/>
          <w:p>
            <w:pPr>
              <w:spacing w:after="20"/>
              <w:ind w:left="20"/>
              <w:jc w:val="both"/>
            </w:pPr>
            <w:r>
              <w:rPr>
                <w:rFonts w:ascii="Times New Roman"/>
                <w:b w:val="false"/>
                <w:i w:val="false"/>
                <w:color w:val="000000"/>
                <w:sz w:val="20"/>
              </w:rPr>
              <w:t>
түсті металл кендері</w:t>
            </w:r>
          </w:p>
          <w:bookmarkEnd w:id="753"/>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7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755"/>
          <w:p>
            <w:pPr>
              <w:spacing w:after="20"/>
              <w:ind w:left="20"/>
              <w:jc w:val="both"/>
            </w:pPr>
            <w:r>
              <w:rPr>
                <w:rFonts w:ascii="Times New Roman"/>
                <w:b w:val="false"/>
                <w:i w:val="false"/>
                <w:color w:val="000000"/>
                <w:sz w:val="20"/>
              </w:rPr>
              <w:t>
күкірт шикізаты</w:t>
            </w:r>
          </w:p>
          <w:bookmarkEnd w:id="755"/>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7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757"/>
          <w:p>
            <w:pPr>
              <w:spacing w:after="20"/>
              <w:ind w:left="20"/>
              <w:jc w:val="both"/>
            </w:pPr>
            <w:r>
              <w:rPr>
                <w:rFonts w:ascii="Times New Roman"/>
                <w:b w:val="false"/>
                <w:i w:val="false"/>
                <w:color w:val="000000"/>
                <w:sz w:val="20"/>
              </w:rPr>
              <w:t>
қара металдар</w:t>
            </w:r>
          </w:p>
          <w:bookmarkEnd w:id="757"/>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75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759"/>
          <w:p>
            <w:pPr>
              <w:spacing w:after="20"/>
              <w:ind w:left="20"/>
              <w:jc w:val="both"/>
            </w:pPr>
            <w:r>
              <w:rPr>
                <w:rFonts w:ascii="Times New Roman"/>
                <w:b w:val="false"/>
                <w:i w:val="false"/>
                <w:color w:val="000000"/>
                <w:sz w:val="20"/>
              </w:rPr>
              <w:t>
қара металдар сынығы</w:t>
            </w:r>
          </w:p>
          <w:bookmarkEnd w:id="759"/>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7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761"/>
          <w:p>
            <w:pPr>
              <w:spacing w:after="20"/>
              <w:ind w:left="20"/>
              <w:jc w:val="both"/>
            </w:pPr>
            <w:r>
              <w:rPr>
                <w:rFonts w:ascii="Times New Roman"/>
                <w:b w:val="false"/>
                <w:i w:val="false"/>
                <w:color w:val="000000"/>
                <w:sz w:val="20"/>
              </w:rPr>
              <w:t>
флюстер</w:t>
            </w:r>
          </w:p>
          <w:bookmarkEnd w:id="761"/>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0" w:id="7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763"/>
          <w:p>
            <w:pPr>
              <w:spacing w:after="20"/>
              <w:ind w:left="20"/>
              <w:jc w:val="both"/>
            </w:pPr>
            <w:r>
              <w:rPr>
                <w:rFonts w:ascii="Times New Roman"/>
                <w:b w:val="false"/>
                <w:i w:val="false"/>
                <w:color w:val="000000"/>
                <w:sz w:val="20"/>
              </w:rPr>
              <w:t>
орман жүктері</w:t>
            </w:r>
          </w:p>
          <w:bookmarkEnd w:id="763"/>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76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765"/>
          <w:p>
            <w:pPr>
              <w:spacing w:after="20"/>
              <w:ind w:left="20"/>
              <w:jc w:val="both"/>
            </w:pPr>
            <w:r>
              <w:rPr>
                <w:rFonts w:ascii="Times New Roman"/>
                <w:b w:val="false"/>
                <w:i w:val="false"/>
                <w:color w:val="000000"/>
                <w:sz w:val="20"/>
              </w:rPr>
              <w:t>
құрылыс жүктері</w:t>
            </w:r>
          </w:p>
          <w:bookmarkEnd w:id="765"/>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76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767"/>
          <w:p>
            <w:pPr>
              <w:spacing w:after="20"/>
              <w:ind w:left="20"/>
              <w:jc w:val="both"/>
            </w:pPr>
            <w:r>
              <w:rPr>
                <w:rFonts w:ascii="Times New Roman"/>
                <w:b w:val="false"/>
                <w:i w:val="false"/>
                <w:color w:val="000000"/>
                <w:sz w:val="20"/>
              </w:rPr>
              <w:t>
құрылыс цементі</w:t>
            </w:r>
          </w:p>
          <w:bookmarkEnd w:id="767"/>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76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769"/>
          <w:p>
            <w:pPr>
              <w:spacing w:after="20"/>
              <w:ind w:left="20"/>
              <w:jc w:val="both"/>
            </w:pPr>
            <w:r>
              <w:rPr>
                <w:rFonts w:ascii="Times New Roman"/>
                <w:b w:val="false"/>
                <w:i w:val="false"/>
                <w:color w:val="000000"/>
                <w:sz w:val="20"/>
              </w:rPr>
              <w:t>
химиялық және минералдық тыңайтқыштар</w:t>
            </w:r>
          </w:p>
          <w:bookmarkEnd w:id="769"/>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77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771"/>
          <w:p>
            <w:pPr>
              <w:spacing w:after="20"/>
              <w:ind w:left="20"/>
              <w:jc w:val="both"/>
            </w:pPr>
            <w:r>
              <w:rPr>
                <w:rFonts w:ascii="Times New Roman"/>
                <w:b w:val="false"/>
                <w:i w:val="false"/>
                <w:color w:val="000000"/>
                <w:sz w:val="20"/>
              </w:rPr>
              <w:t>
астық</w:t>
            </w:r>
          </w:p>
          <w:bookmarkEnd w:id="771"/>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77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773"/>
          <w:p>
            <w:pPr>
              <w:spacing w:after="20"/>
              <w:ind w:left="20"/>
              <w:jc w:val="both"/>
            </w:pPr>
            <w:r>
              <w:rPr>
                <w:rFonts w:ascii="Times New Roman"/>
                <w:b w:val="false"/>
                <w:i w:val="false"/>
                <w:color w:val="000000"/>
                <w:sz w:val="20"/>
              </w:rPr>
              <w:t>
астық жүктері</w:t>
            </w:r>
          </w:p>
          <w:bookmarkEnd w:id="773"/>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7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775"/>
          <w:p>
            <w:pPr>
              <w:spacing w:after="20"/>
              <w:ind w:left="20"/>
              <w:jc w:val="both"/>
            </w:pPr>
            <w:r>
              <w:rPr>
                <w:rFonts w:ascii="Times New Roman"/>
                <w:b w:val="false"/>
                <w:i w:val="false"/>
                <w:color w:val="000000"/>
                <w:sz w:val="20"/>
              </w:rPr>
              <w:t>
тоңазытылған немесе салқындатылған өнімдер</w:t>
            </w:r>
          </w:p>
          <w:bookmarkEnd w:id="775"/>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77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777"/>
          <w:p>
            <w:pPr>
              <w:spacing w:after="20"/>
              <w:ind w:left="20"/>
              <w:jc w:val="both"/>
            </w:pPr>
            <w:r>
              <w:rPr>
                <w:rFonts w:ascii="Times New Roman"/>
                <w:b w:val="false"/>
                <w:i w:val="false"/>
                <w:color w:val="000000"/>
                <w:sz w:val="20"/>
              </w:rPr>
              <w:t>
пошта</w:t>
            </w:r>
          </w:p>
          <w:bookmarkEnd w:id="777"/>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7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779"/>
          <w:p>
            <w:pPr>
              <w:spacing w:after="20"/>
              <w:ind w:left="20"/>
              <w:jc w:val="both"/>
            </w:pPr>
            <w:r>
              <w:rPr>
                <w:rFonts w:ascii="Times New Roman"/>
                <w:b w:val="false"/>
                <w:i w:val="false"/>
                <w:color w:val="000000"/>
                <w:sz w:val="20"/>
              </w:rPr>
              <w:t>
жиһаз</w:t>
            </w:r>
          </w:p>
          <w:bookmarkEnd w:id="779"/>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78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781"/>
          <w:p>
            <w:pPr>
              <w:spacing w:after="20"/>
              <w:ind w:left="20"/>
              <w:jc w:val="both"/>
            </w:pPr>
            <w:r>
              <w:rPr>
                <w:rFonts w:ascii="Times New Roman"/>
                <w:b w:val="false"/>
                <w:i w:val="false"/>
                <w:color w:val="000000"/>
                <w:sz w:val="20"/>
              </w:rPr>
              <w:t>
жеміс-көкөніс өнімдері</w:t>
            </w:r>
          </w:p>
          <w:bookmarkEnd w:id="781"/>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78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783"/>
          <w:p>
            <w:pPr>
              <w:spacing w:after="20"/>
              <w:ind w:left="20"/>
              <w:jc w:val="both"/>
            </w:pPr>
            <w:r>
              <w:rPr>
                <w:rFonts w:ascii="Times New Roman"/>
                <w:b w:val="false"/>
                <w:i w:val="false"/>
                <w:color w:val="000000"/>
                <w:sz w:val="20"/>
              </w:rPr>
              <w:t>
тірі жануарлар</w:t>
            </w:r>
          </w:p>
          <w:bookmarkEnd w:id="783"/>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78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785"/>
          <w:p>
            <w:pPr>
              <w:spacing w:after="20"/>
              <w:ind w:left="20"/>
              <w:jc w:val="both"/>
            </w:pPr>
            <w:r>
              <w:rPr>
                <w:rFonts w:ascii="Times New Roman"/>
                <w:b w:val="false"/>
                <w:i w:val="false"/>
                <w:color w:val="000000"/>
                <w:sz w:val="20"/>
              </w:rPr>
              <w:t>
өзге де жүктер</w:t>
            </w:r>
          </w:p>
          <w:bookmarkEnd w:id="785"/>
          <w:p>
            <w:pPr>
              <w:spacing w:after="20"/>
              <w:ind w:left="20"/>
              <w:jc w:val="both"/>
            </w:pPr>
            <w:r>
              <w:rPr>
                <w:rFonts w:ascii="Times New Roman"/>
                <w:b w:val="false"/>
                <w:i w:val="false"/>
                <w:color w:val="000000"/>
                <w:sz w:val="20"/>
              </w:rPr>
              <w:t>
прочие грузы</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12 предусматривается в редакции приказа Руководителя Бюро национальной статистики Агентства по стратегическому планированию и реформам РК от 23.06.2025 </w:t>
      </w:r>
      <w:r>
        <w:rPr>
          <w:rFonts w:ascii="Times New Roman"/>
          <w:b w:val="false"/>
          <w:i w:val="false"/>
          <w:color w:val="ff0000"/>
          <w:sz w:val="28"/>
        </w:rPr>
        <w:t>№ 19</w:t>
      </w:r>
      <w:r>
        <w:rPr>
          <w:rFonts w:ascii="Times New Roman"/>
          <w:b w:val="false"/>
          <w:i w:val="false"/>
          <w:color w:val="ff0000"/>
          <w:sz w:val="28"/>
        </w:rPr>
        <w:t xml:space="preserve"> (вводится в действие с 01.01.2026).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5072" w:id="78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 по видам сообщений"</w:t>
      </w:r>
      <w:r>
        <w:br/>
      </w:r>
      <w:r>
        <w:rPr>
          <w:rFonts w:ascii="Times New Roman"/>
          <w:b/>
          <w:i w:val="false"/>
          <w:color w:val="000000"/>
        </w:rPr>
        <w:t>(индекс 2-транспорт, периодичность годовая)</w:t>
      </w:r>
    </w:p>
    <w:bookmarkEnd w:id="786"/>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bookmarkStart w:name="z5073" w:id="78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(далее – статистическая форма).</w:t>
      </w:r>
    </w:p>
    <w:bookmarkEnd w:id="787"/>
    <w:bookmarkStart w:name="z7841" w:id="78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88"/>
    <w:bookmarkStart w:name="z7842" w:id="789"/>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bookmarkEnd w:id="789"/>
    <w:bookmarkStart w:name="z7843" w:id="790"/>
    <w:p>
      <w:pPr>
        <w:spacing w:after="0"/>
        <w:ind w:left="0"/>
        <w:jc w:val="both"/>
      </w:pPr>
      <w:r>
        <w:rPr>
          <w:rFonts w:ascii="Times New Roman"/>
          <w:b w:val="false"/>
          <w:i w:val="false"/>
          <w:color w:val="000000"/>
          <w:sz w:val="28"/>
        </w:rPr>
        <w:t>
      2) пассажирское судно - судно, предназначенное для перевозки более двенадцати пассажиров;</w:t>
      </w:r>
    </w:p>
    <w:bookmarkEnd w:id="790"/>
    <w:bookmarkStart w:name="z7844" w:id="791"/>
    <w:p>
      <w:pPr>
        <w:spacing w:after="0"/>
        <w:ind w:left="0"/>
        <w:jc w:val="both"/>
      </w:pPr>
      <w:r>
        <w:rPr>
          <w:rFonts w:ascii="Times New Roman"/>
          <w:b w:val="false"/>
          <w:i w:val="false"/>
          <w:color w:val="000000"/>
          <w:sz w:val="28"/>
        </w:rPr>
        <w:t>
      3)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End w:id="791"/>
    <w:bookmarkStart w:name="z7845" w:id="792"/>
    <w:p>
      <w:pPr>
        <w:spacing w:after="0"/>
        <w:ind w:left="0"/>
        <w:jc w:val="both"/>
      </w:pPr>
      <w:r>
        <w:rPr>
          <w:rFonts w:ascii="Times New Roman"/>
          <w:b w:val="false"/>
          <w:i w:val="false"/>
          <w:color w:val="000000"/>
          <w:sz w:val="28"/>
        </w:rPr>
        <w:t>
      3. Статистическая форма заполняется по следующим видам транспорта:</w:t>
      </w:r>
    </w:p>
    <w:bookmarkEnd w:id="792"/>
    <w:bookmarkStart w:name="z7846" w:id="793"/>
    <w:p>
      <w:pPr>
        <w:spacing w:after="0"/>
        <w:ind w:left="0"/>
        <w:jc w:val="both"/>
      </w:pPr>
      <w:r>
        <w:rPr>
          <w:rFonts w:ascii="Times New Roman"/>
          <w:b w:val="false"/>
          <w:i w:val="false"/>
          <w:color w:val="000000"/>
          <w:sz w:val="28"/>
        </w:rPr>
        <w:t>
      1) автомобильный и городской рельсовый транспорт;</w:t>
      </w:r>
    </w:p>
    <w:bookmarkEnd w:id="793"/>
    <w:bookmarkStart w:name="z7847" w:id="794"/>
    <w:p>
      <w:pPr>
        <w:spacing w:after="0"/>
        <w:ind w:left="0"/>
        <w:jc w:val="both"/>
      </w:pPr>
      <w:r>
        <w:rPr>
          <w:rFonts w:ascii="Times New Roman"/>
          <w:b w:val="false"/>
          <w:i w:val="false"/>
          <w:color w:val="000000"/>
          <w:sz w:val="28"/>
        </w:rPr>
        <w:t>
      2) железнодорожный транспорт;</w:t>
      </w:r>
    </w:p>
    <w:bookmarkEnd w:id="794"/>
    <w:bookmarkStart w:name="z7848" w:id="795"/>
    <w:p>
      <w:pPr>
        <w:spacing w:after="0"/>
        <w:ind w:left="0"/>
        <w:jc w:val="both"/>
      </w:pPr>
      <w:r>
        <w:rPr>
          <w:rFonts w:ascii="Times New Roman"/>
          <w:b w:val="false"/>
          <w:i w:val="false"/>
          <w:color w:val="000000"/>
          <w:sz w:val="28"/>
        </w:rPr>
        <w:t>
      3) воздушный транспорт;</w:t>
      </w:r>
    </w:p>
    <w:bookmarkEnd w:id="795"/>
    <w:bookmarkStart w:name="z7849" w:id="796"/>
    <w:p>
      <w:pPr>
        <w:spacing w:after="0"/>
        <w:ind w:left="0"/>
        <w:jc w:val="both"/>
      </w:pPr>
      <w:r>
        <w:rPr>
          <w:rFonts w:ascii="Times New Roman"/>
          <w:b w:val="false"/>
          <w:i w:val="false"/>
          <w:color w:val="000000"/>
          <w:sz w:val="28"/>
        </w:rPr>
        <w:t>
      4) внутренний водный транспорт;</w:t>
      </w:r>
    </w:p>
    <w:bookmarkEnd w:id="796"/>
    <w:bookmarkStart w:name="z7850" w:id="797"/>
    <w:p>
      <w:pPr>
        <w:spacing w:after="0"/>
        <w:ind w:left="0"/>
        <w:jc w:val="both"/>
      </w:pPr>
      <w:r>
        <w:rPr>
          <w:rFonts w:ascii="Times New Roman"/>
          <w:b w:val="false"/>
          <w:i w:val="false"/>
          <w:color w:val="000000"/>
          <w:sz w:val="28"/>
        </w:rPr>
        <w:t>
      5) морской транспорт;</w:t>
      </w:r>
    </w:p>
    <w:bookmarkEnd w:id="797"/>
    <w:bookmarkStart w:name="z7851" w:id="798"/>
    <w:p>
      <w:pPr>
        <w:spacing w:after="0"/>
        <w:ind w:left="0"/>
        <w:jc w:val="both"/>
      </w:pPr>
      <w:r>
        <w:rPr>
          <w:rFonts w:ascii="Times New Roman"/>
          <w:b w:val="false"/>
          <w:i w:val="false"/>
          <w:color w:val="000000"/>
          <w:sz w:val="28"/>
        </w:rPr>
        <w:t>
      6) трубопроводный транспорт.</w:t>
      </w:r>
    </w:p>
    <w:bookmarkEnd w:id="798"/>
    <w:bookmarkStart w:name="z7852" w:id="799"/>
    <w:p>
      <w:pPr>
        <w:spacing w:after="0"/>
        <w:ind w:left="0"/>
        <w:jc w:val="both"/>
      </w:pPr>
      <w:r>
        <w:rPr>
          <w:rFonts w:ascii="Times New Roman"/>
          <w:b w:val="false"/>
          <w:i w:val="false"/>
          <w:color w:val="000000"/>
          <w:sz w:val="28"/>
        </w:rPr>
        <w:t>
      3.1 Автомобильный и городской рельсовый транспорт.</w:t>
      </w:r>
    </w:p>
    <w:bookmarkEnd w:id="799"/>
    <w:bookmarkStart w:name="z7853" w:id="800"/>
    <w:p>
      <w:pPr>
        <w:spacing w:after="0"/>
        <w:ind w:left="0"/>
        <w:jc w:val="both"/>
      </w:pPr>
      <w:r>
        <w:rPr>
          <w:rFonts w:ascii="Times New Roman"/>
          <w:b w:val="false"/>
          <w:i w:val="false"/>
          <w:color w:val="000000"/>
          <w:sz w:val="28"/>
        </w:rPr>
        <w:t>
      Предприятия автомобильного и городского рельсового транспорта заполняют разделы 1, 2, 3, 4, 5, 10 и 15.</w:t>
      </w:r>
    </w:p>
    <w:bookmarkEnd w:id="800"/>
    <w:bookmarkStart w:name="z7854" w:id="801"/>
    <w:p>
      <w:pPr>
        <w:spacing w:after="0"/>
        <w:ind w:left="0"/>
        <w:jc w:val="both"/>
      </w:pPr>
      <w:r>
        <w:rPr>
          <w:rFonts w:ascii="Times New Roman"/>
          <w:b w:val="false"/>
          <w:i w:val="false"/>
          <w:color w:val="000000"/>
          <w:sz w:val="28"/>
        </w:rPr>
        <w:t>
      В строке 1.1 раздела 2 и раздела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w:t>
      </w:r>
    </w:p>
    <w:bookmarkEnd w:id="801"/>
    <w:bookmarkStart w:name="z7855" w:id="802"/>
    <w:p>
      <w:pPr>
        <w:spacing w:after="0"/>
        <w:ind w:left="0"/>
        <w:jc w:val="both"/>
      </w:pPr>
      <w:r>
        <w:rPr>
          <w:rFonts w:ascii="Times New Roman"/>
          <w:b w:val="false"/>
          <w:i w:val="false"/>
          <w:color w:val="000000"/>
          <w:sz w:val="28"/>
        </w:rPr>
        <w:t>
      В строке 1.2 раздела 2 и раздела 3 указываются перевозки во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802"/>
    <w:bookmarkStart w:name="z7856" w:id="803"/>
    <w:p>
      <w:pPr>
        <w:spacing w:after="0"/>
        <w:ind w:left="0"/>
        <w:jc w:val="both"/>
      </w:pPr>
      <w:r>
        <w:rPr>
          <w:rFonts w:ascii="Times New Roman"/>
          <w:b w:val="false"/>
          <w:i w:val="false"/>
          <w:color w:val="000000"/>
          <w:sz w:val="28"/>
        </w:rPr>
        <w:t>
      В строке 1.2.1 раздела 2 и раздела 3 указываются перевозки во внутриобластном сообщении, к которому относятся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803"/>
    <w:bookmarkStart w:name="z7857" w:id="804"/>
    <w:p>
      <w:pPr>
        <w:spacing w:after="0"/>
        <w:ind w:left="0"/>
        <w:jc w:val="both"/>
      </w:pPr>
      <w:r>
        <w:rPr>
          <w:rFonts w:ascii="Times New Roman"/>
          <w:b w:val="false"/>
          <w:i w:val="false"/>
          <w:color w:val="000000"/>
          <w:sz w:val="28"/>
        </w:rPr>
        <w:t>
      В строке 1.2.2 раздела 2 и раздела 3 указываются перевозки в межобластном сообщении, к которому относятся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804"/>
    <w:bookmarkStart w:name="z7858" w:id="805"/>
    <w:p>
      <w:pPr>
        <w:spacing w:after="0"/>
        <w:ind w:left="0"/>
        <w:jc w:val="both"/>
      </w:pPr>
      <w:r>
        <w:rPr>
          <w:rFonts w:ascii="Times New Roman"/>
          <w:b w:val="false"/>
          <w:i w:val="false"/>
          <w:color w:val="000000"/>
          <w:sz w:val="28"/>
        </w:rPr>
        <w:t>
      В строке 1.3 раздела 2 и раздела 3 указываются перевозки в пригородном сообщении,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805"/>
    <w:bookmarkStart w:name="z7859" w:id="806"/>
    <w:p>
      <w:pPr>
        <w:spacing w:after="0"/>
        <w:ind w:left="0"/>
        <w:jc w:val="both"/>
      </w:pPr>
      <w:r>
        <w:rPr>
          <w:rFonts w:ascii="Times New Roman"/>
          <w:b w:val="false"/>
          <w:i w:val="false"/>
          <w:color w:val="000000"/>
          <w:sz w:val="28"/>
        </w:rPr>
        <w:t>
      В строке 1.4 раздела 2 и раздела 3 указываются перевозки в городском сообщении, к которому относятся перевозки в пределах установленных границ населенного пункта.</w:t>
      </w:r>
    </w:p>
    <w:bookmarkEnd w:id="806"/>
    <w:bookmarkStart w:name="z7860" w:id="807"/>
    <w:p>
      <w:pPr>
        <w:spacing w:after="0"/>
        <w:ind w:left="0"/>
        <w:jc w:val="both"/>
      </w:pPr>
      <w:r>
        <w:rPr>
          <w:rFonts w:ascii="Times New Roman"/>
          <w:b w:val="false"/>
          <w:i w:val="false"/>
          <w:color w:val="000000"/>
          <w:sz w:val="28"/>
        </w:rPr>
        <w:t>
      В строках 1.1.1, 1.2.1.1, 1.2.2.1, 1.3.1, 1.4.1 графы 1 раздела 2 указывается количество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оплачиваемыми предприятиями (организациями).</w:t>
      </w:r>
    </w:p>
    <w:bookmarkEnd w:id="807"/>
    <w:bookmarkStart w:name="z7861" w:id="808"/>
    <w:p>
      <w:pPr>
        <w:spacing w:after="0"/>
        <w:ind w:left="0"/>
        <w:jc w:val="both"/>
      </w:pPr>
      <w:r>
        <w:rPr>
          <w:rFonts w:ascii="Times New Roman"/>
          <w:b w:val="false"/>
          <w:i w:val="false"/>
          <w:color w:val="000000"/>
          <w:sz w:val="28"/>
        </w:rPr>
        <w:t>
      Количество перевезенных пассажиров маршрутными автобусами определяется по количеству проданных билетов.</w:t>
      </w:r>
    </w:p>
    <w:bookmarkEnd w:id="808"/>
    <w:bookmarkStart w:name="z7862" w:id="809"/>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809"/>
    <w:bookmarkStart w:name="z7863" w:id="810"/>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810"/>
    <w:bookmarkStart w:name="z7864" w:id="811"/>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информация отсутствует, для расчета берется расстояние равное 15 километрам;</w:t>
      </w:r>
    </w:p>
    <w:bookmarkEnd w:id="811"/>
    <w:bookmarkStart w:name="z7865" w:id="812"/>
    <w:p>
      <w:pPr>
        <w:spacing w:after="0"/>
        <w:ind w:left="0"/>
        <w:jc w:val="both"/>
      </w:pPr>
      <w:r>
        <w:rPr>
          <w:rFonts w:ascii="Times New Roman"/>
          <w:b w:val="false"/>
          <w:i w:val="false"/>
          <w:color w:val="000000"/>
          <w:sz w:val="28"/>
        </w:rPr>
        <w:t>
      2) во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812"/>
    <w:bookmarkStart w:name="z7866" w:id="813"/>
    <w:p>
      <w:pPr>
        <w:spacing w:after="0"/>
        <w:ind w:left="0"/>
        <w:jc w:val="both"/>
      </w:pPr>
      <w:r>
        <w:rPr>
          <w:rFonts w:ascii="Times New Roman"/>
          <w:b w:val="false"/>
          <w:i w:val="false"/>
          <w:color w:val="000000"/>
          <w:sz w:val="28"/>
        </w:rPr>
        <w:t>
      Строки 1.1.2, 1.2.1.2, 1.2.2.2, 1.3.2, 1.4.2 графы 1 раздела 2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813"/>
    <w:bookmarkStart w:name="z7867" w:id="814"/>
    <w:p>
      <w:pPr>
        <w:spacing w:after="0"/>
        <w:ind w:left="0"/>
        <w:jc w:val="both"/>
      </w:pPr>
      <w:r>
        <w:rPr>
          <w:rFonts w:ascii="Times New Roman"/>
          <w:b w:val="false"/>
          <w:i w:val="false"/>
          <w:color w:val="000000"/>
          <w:sz w:val="28"/>
        </w:rPr>
        <w:t>
      В строке 1.4.1 графы 1 раздела 2 перевозки платных пассажиров маршрутными автобусами определяются:</w:t>
      </w:r>
    </w:p>
    <w:bookmarkEnd w:id="814"/>
    <w:bookmarkStart w:name="z7868" w:id="815"/>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815"/>
    <w:bookmarkStart w:name="z7869" w:id="816"/>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816"/>
    <w:bookmarkStart w:name="z7870" w:id="817"/>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817"/>
    <w:bookmarkStart w:name="z7871" w:id="818"/>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818"/>
    <w:bookmarkStart w:name="z7872" w:id="819"/>
    <w:p>
      <w:pPr>
        <w:spacing w:after="0"/>
        <w:ind w:left="0"/>
        <w:jc w:val="both"/>
      </w:pPr>
      <w:r>
        <w:rPr>
          <w:rFonts w:ascii="Times New Roman"/>
          <w:b w:val="false"/>
          <w:i w:val="false"/>
          <w:color w:val="000000"/>
          <w:sz w:val="28"/>
        </w:rPr>
        <w:t>
      Строки 1.4.3, 1.4.4 графы 1 раздела 2 включают перевозки граждан с платным проездом и пользующихся правом бесплатного проезда.</w:t>
      </w:r>
    </w:p>
    <w:bookmarkEnd w:id="819"/>
    <w:bookmarkStart w:name="z7873" w:id="820"/>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820"/>
    <w:bookmarkStart w:name="z7874" w:id="821"/>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821"/>
    <w:bookmarkStart w:name="z7875" w:id="822"/>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822"/>
    <w:bookmarkStart w:name="z7876" w:id="823"/>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823"/>
    <w:bookmarkStart w:name="z7877" w:id="824"/>
    <w:p>
      <w:pPr>
        <w:spacing w:after="0"/>
        <w:ind w:left="0"/>
        <w:jc w:val="both"/>
      </w:pPr>
      <w:r>
        <w:rPr>
          <w:rFonts w:ascii="Times New Roman"/>
          <w:b w:val="false"/>
          <w:i w:val="false"/>
          <w:color w:val="000000"/>
          <w:sz w:val="28"/>
        </w:rPr>
        <w:t>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w:t>
      </w:r>
    </w:p>
    <w:bookmarkEnd w:id="824"/>
    <w:bookmarkStart w:name="z7878" w:id="825"/>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825"/>
    <w:bookmarkStart w:name="z7879" w:id="826"/>
    <w:p>
      <w:pPr>
        <w:spacing w:after="0"/>
        <w:ind w:left="0"/>
        <w:jc w:val="both"/>
      </w:pPr>
      <w:r>
        <w:rPr>
          <w:rFonts w:ascii="Times New Roman"/>
          <w:b w:val="false"/>
          <w:i w:val="false"/>
          <w:color w:val="000000"/>
          <w:sz w:val="28"/>
        </w:rPr>
        <w:t>
      Строки 1.1.1, 1.2.1.1, 1.2.2.1, 1.3.1, 1.4.1 графы 2 раздела 2 определяются умножением количества перевезенных пассажиров на среднее расстояние поездки.</w:t>
      </w:r>
    </w:p>
    <w:bookmarkEnd w:id="826"/>
    <w:bookmarkStart w:name="z7880" w:id="827"/>
    <w:p>
      <w:pPr>
        <w:spacing w:after="0"/>
        <w:ind w:left="0"/>
        <w:jc w:val="both"/>
      </w:pPr>
      <w:r>
        <w:rPr>
          <w:rFonts w:ascii="Times New Roman"/>
          <w:b w:val="false"/>
          <w:i w:val="false"/>
          <w:color w:val="000000"/>
          <w:sz w:val="28"/>
        </w:rPr>
        <w:t>
      Строки 1.1.2, 1.2.1.2, 1.2.2.2, 1.3.2, 1.4.2 графы 2 раздела 2 определяются умножением платного пробега такси на среднее число перевезенных пассажиров (равное двум пассажирам).</w:t>
      </w:r>
    </w:p>
    <w:bookmarkEnd w:id="827"/>
    <w:bookmarkStart w:name="z7881" w:id="828"/>
    <w:p>
      <w:pPr>
        <w:spacing w:after="0"/>
        <w:ind w:left="0"/>
        <w:jc w:val="both"/>
      </w:pPr>
      <w:r>
        <w:rPr>
          <w:rFonts w:ascii="Times New Roman"/>
          <w:b w:val="false"/>
          <w:i w:val="false"/>
          <w:color w:val="000000"/>
          <w:sz w:val="28"/>
        </w:rPr>
        <w:t>
      Строки 1.4.3, 1.4.4, 1.4.5, 1.4.6, 1.4.7 графы 2 раздела 2 определяются умножением количества перевезенных пассажиров на среднее расстояние поездки пассажира.</w:t>
      </w:r>
    </w:p>
    <w:bookmarkEnd w:id="828"/>
    <w:bookmarkStart w:name="z7882" w:id="829"/>
    <w:p>
      <w:pPr>
        <w:spacing w:after="0"/>
        <w:ind w:left="0"/>
        <w:jc w:val="both"/>
      </w:pPr>
      <w:r>
        <w:rPr>
          <w:rFonts w:ascii="Times New Roman"/>
          <w:b w:val="false"/>
          <w:i w:val="false"/>
          <w:color w:val="000000"/>
          <w:sz w:val="28"/>
        </w:rPr>
        <w:t>
      В строки 1.1.1, 1.2.1.1, 1.2.2.1, 1.3.1, 1.4.1 графы 3 раздела 2 включается общая сумма фактической выручки от продажи всех видов проездных билетов (как отдельным гражданам, предприятиям и организациям), а также выручка от перевозок пассажиров заказными автобусами.</w:t>
      </w:r>
    </w:p>
    <w:bookmarkEnd w:id="829"/>
    <w:bookmarkStart w:name="z7883" w:id="830"/>
    <w:p>
      <w:pPr>
        <w:spacing w:after="0"/>
        <w:ind w:left="0"/>
        <w:jc w:val="both"/>
      </w:pPr>
      <w:r>
        <w:rPr>
          <w:rFonts w:ascii="Times New Roman"/>
          <w:b w:val="false"/>
          <w:i w:val="false"/>
          <w:color w:val="000000"/>
          <w:sz w:val="28"/>
        </w:rPr>
        <w:t>
      В строки 1.1.2, 1.2.1.2, 1.2.2.2, 1.3.2, 1.4.2 графы 3 раздела 2 включается выручка, полученная от перевозок пассажиров такси (с учетом доходов от предварительных заказов такси по телефону), а также доходы, поступившие по безналичному расчету от перевозки почты и периодической печати органами связи.</w:t>
      </w:r>
    </w:p>
    <w:bookmarkEnd w:id="830"/>
    <w:bookmarkStart w:name="z7884" w:id="831"/>
    <w:p>
      <w:pPr>
        <w:spacing w:after="0"/>
        <w:ind w:left="0"/>
        <w:jc w:val="both"/>
      </w:pPr>
      <w:r>
        <w:rPr>
          <w:rFonts w:ascii="Times New Roman"/>
          <w:b w:val="false"/>
          <w:i w:val="false"/>
          <w:color w:val="000000"/>
          <w:sz w:val="28"/>
        </w:rPr>
        <w:t>
      В строки 1.4.3, 1.4.4, 1.4.5, 1.4.6, 1.4.7 графы 3 раздела 2 включается общая сумма фактической выручки от продажи всех видов проездных документов (по отдельным гражданам, предприятиям и организациям).</w:t>
      </w:r>
    </w:p>
    <w:bookmarkEnd w:id="831"/>
    <w:bookmarkStart w:name="z7885" w:id="832"/>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832"/>
    <w:bookmarkStart w:name="z7886" w:id="833"/>
    <w:p>
      <w:pPr>
        <w:spacing w:after="0"/>
        <w:ind w:left="0"/>
        <w:jc w:val="both"/>
      </w:pPr>
      <w:r>
        <w:rPr>
          <w:rFonts w:ascii="Times New Roman"/>
          <w:b w:val="false"/>
          <w:i w:val="false"/>
          <w:color w:val="000000"/>
          <w:sz w:val="28"/>
        </w:rPr>
        <w:t>
      В строке 1 графы 1 раздела 3 включаются суммарные объемы перевезенных грузов,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833"/>
    <w:bookmarkStart w:name="z7887" w:id="834"/>
    <w:p>
      <w:pPr>
        <w:spacing w:after="0"/>
        <w:ind w:left="0"/>
        <w:jc w:val="both"/>
      </w:pPr>
      <w:r>
        <w:rPr>
          <w:rFonts w:ascii="Times New Roman"/>
          <w:b w:val="false"/>
          <w:i w:val="false"/>
          <w:color w:val="000000"/>
          <w:sz w:val="28"/>
        </w:rPr>
        <w:t>
      Строка 1 графы 2 раздела 3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 Пример расчета грузооборота приведен в Приложении 2 к настоящей Инструкции.</w:t>
      </w:r>
    </w:p>
    <w:bookmarkEnd w:id="834"/>
    <w:bookmarkStart w:name="z7888" w:id="835"/>
    <w:p>
      <w:pPr>
        <w:spacing w:after="0"/>
        <w:ind w:left="0"/>
        <w:jc w:val="both"/>
      </w:pPr>
      <w:r>
        <w:rPr>
          <w:rFonts w:ascii="Times New Roman"/>
          <w:b w:val="false"/>
          <w:i w:val="false"/>
          <w:color w:val="000000"/>
          <w:sz w:val="28"/>
        </w:rPr>
        <w:t>
      Строка 1 графы 3 раздела 3 учитываются на основе документов о количестве перевезенных грузов по действующим тарифам или по заключенным договорам.</w:t>
      </w:r>
    </w:p>
    <w:bookmarkEnd w:id="835"/>
    <w:bookmarkStart w:name="z7889" w:id="836"/>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включающих все новые или существующие товары, проданные или переданные за границу.</w:t>
      </w:r>
    </w:p>
    <w:bookmarkEnd w:id="836"/>
    <w:bookmarkStart w:name="z7890" w:id="837"/>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837"/>
    <w:bookmarkStart w:name="z7891" w:id="838"/>
    <w:p>
      <w:pPr>
        <w:spacing w:after="0"/>
        <w:ind w:left="0"/>
        <w:jc w:val="both"/>
      </w:pPr>
      <w:r>
        <w:rPr>
          <w:rFonts w:ascii="Times New Roman"/>
          <w:b w:val="false"/>
          <w:i w:val="false"/>
          <w:color w:val="000000"/>
          <w:sz w:val="28"/>
        </w:rPr>
        <w:t>
      В строке 1.1.3 во всех графах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838"/>
    <w:bookmarkStart w:name="z7892" w:id="839"/>
    <w:p>
      <w:pPr>
        <w:spacing w:after="0"/>
        <w:ind w:left="0"/>
        <w:jc w:val="both"/>
      </w:pPr>
      <w:r>
        <w:rPr>
          <w:rFonts w:ascii="Times New Roman"/>
          <w:b w:val="false"/>
          <w:i w:val="false"/>
          <w:color w:val="000000"/>
          <w:sz w:val="28"/>
        </w:rPr>
        <w:t>
      Во всех строках графы Б раздела 4 указываются виды грузов согласно Перечню видов грузов, приведенному в приложении к статистической форме.</w:t>
      </w:r>
    </w:p>
    <w:bookmarkEnd w:id="839"/>
    <w:bookmarkStart w:name="z7893" w:id="840"/>
    <w:p>
      <w:pPr>
        <w:spacing w:after="0"/>
        <w:ind w:left="0"/>
        <w:jc w:val="both"/>
      </w:pPr>
      <w:r>
        <w:rPr>
          <w:rFonts w:ascii="Times New Roman"/>
          <w:b w:val="false"/>
          <w:i w:val="false"/>
          <w:color w:val="000000"/>
          <w:sz w:val="28"/>
        </w:rPr>
        <w:t xml:space="preserve">
      Строка 1.27 заполняется в соответствии с Перечнем опасных грузов, допускаемых к перевозкам автотранспортными средствами на территории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w:t>
      </w:r>
    </w:p>
    <w:bookmarkEnd w:id="840"/>
    <w:bookmarkStart w:name="z7894" w:id="841"/>
    <w:p>
      <w:pPr>
        <w:spacing w:after="0"/>
        <w:ind w:left="0"/>
        <w:jc w:val="both"/>
      </w:pPr>
      <w:r>
        <w:rPr>
          <w:rFonts w:ascii="Times New Roman"/>
          <w:b w:val="false"/>
          <w:i w:val="false"/>
          <w:color w:val="000000"/>
          <w:sz w:val="28"/>
        </w:rPr>
        <w:t>
      В строке 1 графы 1 раздела 5 указываются доходы от:</w:t>
      </w:r>
    </w:p>
    <w:bookmarkEnd w:id="841"/>
    <w:bookmarkStart w:name="z7895" w:id="842"/>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842"/>
    <w:bookmarkStart w:name="z7896" w:id="843"/>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843"/>
    <w:bookmarkStart w:name="z7897" w:id="844"/>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844"/>
    <w:bookmarkStart w:name="z7898" w:id="845"/>
    <w:p>
      <w:pPr>
        <w:spacing w:after="0"/>
        <w:ind w:left="0"/>
        <w:jc w:val="both"/>
      </w:pPr>
      <w:r>
        <w:rPr>
          <w:rFonts w:ascii="Times New Roman"/>
          <w:b w:val="false"/>
          <w:i w:val="false"/>
          <w:color w:val="000000"/>
          <w:sz w:val="28"/>
        </w:rPr>
        <w:t>
      В строке 2 графы 1 раздела 5 указываются доходы от сдачи в аренду транспортного средства с водителем согласно заключенному договору аренды.</w:t>
      </w:r>
    </w:p>
    <w:bookmarkEnd w:id="845"/>
    <w:bookmarkStart w:name="z7899" w:id="846"/>
    <w:p>
      <w:pPr>
        <w:spacing w:after="0"/>
        <w:ind w:left="0"/>
        <w:jc w:val="both"/>
      </w:pPr>
      <w:r>
        <w:rPr>
          <w:rFonts w:ascii="Times New Roman"/>
          <w:b w:val="false"/>
          <w:i w:val="false"/>
          <w:color w:val="000000"/>
          <w:sz w:val="28"/>
        </w:rPr>
        <w:t>
      В строке 1 раздела 10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В данную строку не включаются транспортные средства, взятые в аренду.</w:t>
      </w:r>
    </w:p>
    <w:bookmarkEnd w:id="846"/>
    <w:bookmarkStart w:name="z7900" w:id="847"/>
    <w:p>
      <w:pPr>
        <w:spacing w:after="0"/>
        <w:ind w:left="0"/>
        <w:jc w:val="both"/>
      </w:pPr>
      <w:r>
        <w:rPr>
          <w:rFonts w:ascii="Times New Roman"/>
          <w:b w:val="false"/>
          <w:i w:val="false"/>
          <w:color w:val="000000"/>
          <w:sz w:val="28"/>
        </w:rPr>
        <w:t>
      В строке 2 раздела 10 указывается длина всех находящихся на балансе метрополитена, легкорельсового транспорта,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847"/>
    <w:bookmarkStart w:name="z7901" w:id="848"/>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848"/>
    <w:bookmarkStart w:name="z7902" w:id="849"/>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Общим классификатором видов экономической деятельности (далее – ОКЭД) в разрезе 5 знаков, а в графе "код ОКЭД" – код отрасли согласно ОКЭД до 5 знаков.</w:t>
      </w:r>
    </w:p>
    <w:bookmarkEnd w:id="849"/>
    <w:bookmarkStart w:name="z7903" w:id="850"/>
    <w:p>
      <w:pPr>
        <w:spacing w:after="0"/>
        <w:ind w:left="0"/>
        <w:jc w:val="both"/>
      </w:pPr>
      <w:r>
        <w:rPr>
          <w:rFonts w:ascii="Times New Roman"/>
          <w:b w:val="false"/>
          <w:i w:val="false"/>
          <w:color w:val="000000"/>
          <w:sz w:val="28"/>
        </w:rPr>
        <w:t>
      3.2 Железнодорожный транспорт.</w:t>
      </w:r>
    </w:p>
    <w:bookmarkEnd w:id="850"/>
    <w:bookmarkStart w:name="z7904" w:id="851"/>
    <w:p>
      <w:pPr>
        <w:spacing w:after="0"/>
        <w:ind w:left="0"/>
        <w:jc w:val="both"/>
      </w:pPr>
      <w:r>
        <w:rPr>
          <w:rFonts w:ascii="Times New Roman"/>
          <w:b w:val="false"/>
          <w:i w:val="false"/>
          <w:color w:val="000000"/>
          <w:sz w:val="28"/>
        </w:rPr>
        <w:t>
      Предприятия железнодорожного транспорта заполняют разделы 1, 2, 3, 4, 5, 11, 12 и 15.</w:t>
      </w:r>
    </w:p>
    <w:bookmarkEnd w:id="851"/>
    <w:bookmarkStart w:name="z7905" w:id="852"/>
    <w:p>
      <w:pPr>
        <w:spacing w:after="0"/>
        <w:ind w:left="0"/>
        <w:jc w:val="both"/>
      </w:pPr>
      <w:r>
        <w:rPr>
          <w:rFonts w:ascii="Times New Roman"/>
          <w:b w:val="false"/>
          <w:i w:val="false"/>
          <w:color w:val="000000"/>
          <w:sz w:val="28"/>
        </w:rPr>
        <w:t>
      В графе 1 раздела 2 указываются перевозки пассажиров по видам сообщений на железнодорожном транспорте, которые подразделяются на международные, внутриреспубликанские и пригородные.</w:t>
      </w:r>
    </w:p>
    <w:bookmarkEnd w:id="852"/>
    <w:bookmarkStart w:name="z7906" w:id="853"/>
    <w:p>
      <w:pPr>
        <w:spacing w:after="0"/>
        <w:ind w:left="0"/>
        <w:jc w:val="both"/>
      </w:pPr>
      <w:r>
        <w:rPr>
          <w:rFonts w:ascii="Times New Roman"/>
          <w:b w:val="false"/>
          <w:i w:val="false"/>
          <w:color w:val="000000"/>
          <w:sz w:val="28"/>
        </w:rPr>
        <w:t>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853"/>
    <w:bookmarkStart w:name="z7907" w:id="854"/>
    <w:p>
      <w:pPr>
        <w:spacing w:after="0"/>
        <w:ind w:left="0"/>
        <w:jc w:val="both"/>
      </w:pPr>
      <w:r>
        <w:rPr>
          <w:rFonts w:ascii="Times New Roman"/>
          <w:b w:val="false"/>
          <w:i w:val="false"/>
          <w:color w:val="000000"/>
          <w:sz w:val="28"/>
        </w:rPr>
        <w:t>
      В графе 2 раздела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Пример расчета пассажирооборота приведен в Приложении 1 к настоящей Инструкции.</w:t>
      </w:r>
    </w:p>
    <w:bookmarkEnd w:id="854"/>
    <w:bookmarkStart w:name="z7908" w:id="855"/>
    <w:p>
      <w:pPr>
        <w:spacing w:after="0"/>
        <w:ind w:left="0"/>
        <w:jc w:val="both"/>
      </w:pPr>
      <w:r>
        <w:rPr>
          <w:rFonts w:ascii="Times New Roman"/>
          <w:b w:val="false"/>
          <w:i w:val="false"/>
          <w:color w:val="000000"/>
          <w:sz w:val="28"/>
        </w:rPr>
        <w:t>
      В графе 3 раздела 2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дотации и субсидии за оказанные услуги по перевозке пассажиров.</w:t>
      </w:r>
    </w:p>
    <w:bookmarkEnd w:id="855"/>
    <w:bookmarkStart w:name="z7909" w:id="856"/>
    <w:p>
      <w:pPr>
        <w:spacing w:after="0"/>
        <w:ind w:left="0"/>
        <w:jc w:val="both"/>
      </w:pPr>
      <w:r>
        <w:rPr>
          <w:rFonts w:ascii="Times New Roman"/>
          <w:b w:val="false"/>
          <w:i w:val="false"/>
          <w:color w:val="000000"/>
          <w:sz w:val="28"/>
        </w:rPr>
        <w:t>
      В графе 1 раздела 3 учитываются перевозки грузов на железнодорожном транспорте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856"/>
    <w:bookmarkStart w:name="z7910" w:id="857"/>
    <w:p>
      <w:pPr>
        <w:spacing w:after="0"/>
        <w:ind w:left="0"/>
        <w:jc w:val="both"/>
      </w:pPr>
      <w:r>
        <w:rPr>
          <w:rFonts w:ascii="Times New Roman"/>
          <w:b w:val="false"/>
          <w:i w:val="false"/>
          <w:color w:val="000000"/>
          <w:sz w:val="28"/>
        </w:rPr>
        <w:t>
      В графе 2 раздела 3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Пример расчета грузооборота приведен в Приложении 2 к настоящей Инструкции.</w:t>
      </w:r>
    </w:p>
    <w:bookmarkEnd w:id="857"/>
    <w:bookmarkStart w:name="z7911" w:id="858"/>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при которых станция отправления находится на территории Республики Казахстан, а станция прибытия – на территории иностранного государства.</w:t>
      </w:r>
    </w:p>
    <w:bookmarkEnd w:id="858"/>
    <w:bookmarkStart w:name="z7912" w:id="859"/>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при которых станция отправления находится на территории иностранного государства, а станция прибытия – на территории Республики Казахстан.</w:t>
      </w:r>
    </w:p>
    <w:bookmarkEnd w:id="859"/>
    <w:bookmarkStart w:name="z7913" w:id="860"/>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 транзитом.</w:t>
      </w:r>
    </w:p>
    <w:bookmarkEnd w:id="860"/>
    <w:bookmarkStart w:name="z7914" w:id="861"/>
    <w:p>
      <w:pPr>
        <w:spacing w:after="0"/>
        <w:ind w:left="0"/>
        <w:jc w:val="both"/>
      </w:pPr>
      <w:r>
        <w:rPr>
          <w:rFonts w:ascii="Times New Roman"/>
          <w:b w:val="false"/>
          <w:i w:val="false"/>
          <w:color w:val="000000"/>
          <w:sz w:val="28"/>
        </w:rPr>
        <w:t>
      В графе 3 раздела 3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w:t>
      </w:r>
    </w:p>
    <w:bookmarkEnd w:id="861"/>
    <w:bookmarkStart w:name="z7915" w:id="862"/>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862"/>
    <w:bookmarkStart w:name="z7916" w:id="863"/>
    <w:p>
      <w:pPr>
        <w:spacing w:after="0"/>
        <w:ind w:left="0"/>
        <w:jc w:val="both"/>
      </w:pPr>
      <w:r>
        <w:rPr>
          <w:rFonts w:ascii="Times New Roman"/>
          <w:b w:val="false"/>
          <w:i w:val="false"/>
          <w:color w:val="000000"/>
          <w:sz w:val="28"/>
        </w:rPr>
        <w:t>
      В строке 1.27 раздела 4 учитываются опасные грузы. К опасным грузам относятся перевозимые железнодорожным транспортом грузы согласно Рекомендациям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bookmarkEnd w:id="863"/>
    <w:bookmarkStart w:name="z7917" w:id="864"/>
    <w:p>
      <w:pPr>
        <w:spacing w:after="0"/>
        <w:ind w:left="0"/>
        <w:jc w:val="both"/>
      </w:pPr>
      <w:r>
        <w:rPr>
          <w:rFonts w:ascii="Times New Roman"/>
          <w:b w:val="false"/>
          <w:i w:val="false"/>
          <w:color w:val="000000"/>
          <w:sz w:val="28"/>
        </w:rPr>
        <w:t>
      Класс 1: Взрывчатые вещества и изделия;</w:t>
      </w:r>
    </w:p>
    <w:bookmarkEnd w:id="864"/>
    <w:bookmarkStart w:name="z7918" w:id="865"/>
    <w:p>
      <w:pPr>
        <w:spacing w:after="0"/>
        <w:ind w:left="0"/>
        <w:jc w:val="both"/>
      </w:pPr>
      <w:r>
        <w:rPr>
          <w:rFonts w:ascii="Times New Roman"/>
          <w:b w:val="false"/>
          <w:i w:val="false"/>
          <w:color w:val="000000"/>
          <w:sz w:val="28"/>
        </w:rPr>
        <w:t>
      Класс 2: Газы;</w:t>
      </w:r>
    </w:p>
    <w:bookmarkEnd w:id="865"/>
    <w:bookmarkStart w:name="z7919" w:id="866"/>
    <w:p>
      <w:pPr>
        <w:spacing w:after="0"/>
        <w:ind w:left="0"/>
        <w:jc w:val="both"/>
      </w:pPr>
      <w:r>
        <w:rPr>
          <w:rFonts w:ascii="Times New Roman"/>
          <w:b w:val="false"/>
          <w:i w:val="false"/>
          <w:color w:val="000000"/>
          <w:sz w:val="28"/>
        </w:rPr>
        <w:t>
      Класс 3: Легковоспламеняющиеся жидкости;</w:t>
      </w:r>
    </w:p>
    <w:bookmarkEnd w:id="866"/>
    <w:bookmarkStart w:name="z7920" w:id="867"/>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bookmarkEnd w:id="867"/>
    <w:bookmarkStart w:name="z7921" w:id="868"/>
    <w:p>
      <w:pPr>
        <w:spacing w:after="0"/>
        <w:ind w:left="0"/>
        <w:jc w:val="both"/>
      </w:pPr>
      <w:r>
        <w:rPr>
          <w:rFonts w:ascii="Times New Roman"/>
          <w:b w:val="false"/>
          <w:i w:val="false"/>
          <w:color w:val="000000"/>
          <w:sz w:val="28"/>
        </w:rPr>
        <w:t>
      Класс 5: Окисляющие вещества и органические пироксиды;</w:t>
      </w:r>
    </w:p>
    <w:bookmarkEnd w:id="868"/>
    <w:bookmarkStart w:name="z7922" w:id="869"/>
    <w:p>
      <w:pPr>
        <w:spacing w:after="0"/>
        <w:ind w:left="0"/>
        <w:jc w:val="both"/>
      </w:pPr>
      <w:r>
        <w:rPr>
          <w:rFonts w:ascii="Times New Roman"/>
          <w:b w:val="false"/>
          <w:i w:val="false"/>
          <w:color w:val="000000"/>
          <w:sz w:val="28"/>
        </w:rPr>
        <w:t>
      Класс 6: Токсичные и инфекционные вещества;</w:t>
      </w:r>
    </w:p>
    <w:bookmarkEnd w:id="869"/>
    <w:bookmarkStart w:name="z7923" w:id="870"/>
    <w:p>
      <w:pPr>
        <w:spacing w:after="0"/>
        <w:ind w:left="0"/>
        <w:jc w:val="both"/>
      </w:pPr>
      <w:r>
        <w:rPr>
          <w:rFonts w:ascii="Times New Roman"/>
          <w:b w:val="false"/>
          <w:i w:val="false"/>
          <w:color w:val="000000"/>
          <w:sz w:val="28"/>
        </w:rPr>
        <w:t>
      Класс 7: Радиоактивные материалы;</w:t>
      </w:r>
    </w:p>
    <w:bookmarkEnd w:id="870"/>
    <w:bookmarkStart w:name="z7924" w:id="871"/>
    <w:p>
      <w:pPr>
        <w:spacing w:after="0"/>
        <w:ind w:left="0"/>
        <w:jc w:val="both"/>
      </w:pPr>
      <w:r>
        <w:rPr>
          <w:rFonts w:ascii="Times New Roman"/>
          <w:b w:val="false"/>
          <w:i w:val="false"/>
          <w:color w:val="000000"/>
          <w:sz w:val="28"/>
        </w:rPr>
        <w:t>
      Класс 8: Коррозионные вещества;</w:t>
      </w:r>
    </w:p>
    <w:bookmarkEnd w:id="871"/>
    <w:bookmarkStart w:name="z7925" w:id="872"/>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bookmarkEnd w:id="872"/>
    <w:bookmarkStart w:name="z7926" w:id="873"/>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bookmarkEnd w:id="873"/>
    <w:bookmarkStart w:name="z7927" w:id="874"/>
    <w:p>
      <w:pPr>
        <w:spacing w:after="0"/>
        <w:ind w:left="0"/>
        <w:jc w:val="both"/>
      </w:pPr>
      <w:r>
        <w:rPr>
          <w:rFonts w:ascii="Times New Roman"/>
          <w:b w:val="false"/>
          <w:i w:val="false"/>
          <w:color w:val="000000"/>
          <w:sz w:val="28"/>
        </w:rPr>
        <w:t>
      Кроме этого, в перечень опасных грузов включаются, принятые в Республике Казахстан виды опасных грузов.</w:t>
      </w:r>
    </w:p>
    <w:bookmarkEnd w:id="874"/>
    <w:bookmarkStart w:name="z7928" w:id="875"/>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875"/>
    <w:bookmarkStart w:name="z7929" w:id="876"/>
    <w:p>
      <w:pPr>
        <w:spacing w:after="0"/>
        <w:ind w:left="0"/>
        <w:jc w:val="both"/>
      </w:pPr>
      <w:r>
        <w:rPr>
          <w:rFonts w:ascii="Times New Roman"/>
          <w:b w:val="false"/>
          <w:i w:val="false"/>
          <w:color w:val="000000"/>
          <w:sz w:val="28"/>
        </w:rPr>
        <w:t>
      В строке 1 раздела 5 учитываются доходы от:</w:t>
      </w:r>
    </w:p>
    <w:bookmarkEnd w:id="876"/>
    <w:bookmarkStart w:name="z7930" w:id="877"/>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877"/>
    <w:bookmarkStart w:name="z7931" w:id="878"/>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w:t>
      </w:r>
    </w:p>
    <w:bookmarkEnd w:id="878"/>
    <w:bookmarkStart w:name="z7932" w:id="879"/>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879"/>
    <w:bookmarkStart w:name="z7933" w:id="880"/>
    <w:p>
      <w:pPr>
        <w:spacing w:after="0"/>
        <w:ind w:left="0"/>
        <w:jc w:val="both"/>
      </w:pPr>
      <w:r>
        <w:rPr>
          <w:rFonts w:ascii="Times New Roman"/>
          <w:b w:val="false"/>
          <w:i w:val="false"/>
          <w:color w:val="000000"/>
          <w:sz w:val="28"/>
        </w:rPr>
        <w:t>
      Разделы 11 и 12 заполняют только предприятия, имеющие на балансе магистральные железнодорожные пути общего пользования.</w:t>
      </w:r>
    </w:p>
    <w:bookmarkEnd w:id="880"/>
    <w:bookmarkStart w:name="z7934" w:id="881"/>
    <w:p>
      <w:pPr>
        <w:spacing w:after="0"/>
        <w:ind w:left="0"/>
        <w:jc w:val="both"/>
      </w:pPr>
      <w:r>
        <w:rPr>
          <w:rFonts w:ascii="Times New Roman"/>
          <w:b w:val="false"/>
          <w:i w:val="false"/>
          <w:color w:val="000000"/>
          <w:sz w:val="28"/>
        </w:rPr>
        <w:t>
      В разделах 11 и 12 эксплуатационную длину железнодорожных линий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Отрезок пути от места слияния двух линий (от стрелки примыкания) до оси этого пункта входит в эксплуатационную длину обеих линий, учитывается два раза. При наличии нескольких примыканий в направление к этому раздельному пункту такие отрезки пути учитываются в эксплуатационной длине несколько раз.</w:t>
      </w:r>
    </w:p>
    <w:bookmarkEnd w:id="881"/>
    <w:bookmarkStart w:name="z7935" w:id="882"/>
    <w:p>
      <w:pPr>
        <w:spacing w:after="0"/>
        <w:ind w:left="0"/>
        <w:jc w:val="both"/>
      </w:pP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учтены как вторые или третьи пути.</w:t>
      </w:r>
    </w:p>
    <w:bookmarkEnd w:id="882"/>
    <w:bookmarkStart w:name="z7936" w:id="883"/>
    <w:p>
      <w:pPr>
        <w:spacing w:after="0"/>
        <w:ind w:left="0"/>
        <w:jc w:val="both"/>
      </w:pPr>
      <w:r>
        <w:rPr>
          <w:rFonts w:ascii="Times New Roman"/>
          <w:b w:val="false"/>
          <w:i w:val="false"/>
          <w:color w:val="000000"/>
          <w:sz w:val="28"/>
        </w:rPr>
        <w:t>
      Эксплуатационная длина определяется только для главных путей.</w:t>
      </w:r>
    </w:p>
    <w:bookmarkEnd w:id="883"/>
    <w:bookmarkStart w:name="z7937" w:id="884"/>
    <w:p>
      <w:pPr>
        <w:spacing w:after="0"/>
        <w:ind w:left="0"/>
        <w:jc w:val="both"/>
      </w:pP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p>
    <w:bookmarkEnd w:id="884"/>
    <w:bookmarkStart w:name="z7938" w:id="885"/>
    <w:p>
      <w:pPr>
        <w:spacing w:after="0"/>
        <w:ind w:left="0"/>
        <w:jc w:val="both"/>
      </w:pPr>
      <w:r>
        <w:rPr>
          <w:rFonts w:ascii="Times New Roman"/>
          <w:b w:val="false"/>
          <w:i w:val="false"/>
          <w:color w:val="000000"/>
          <w:sz w:val="28"/>
        </w:rPr>
        <w:t>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p>
    <w:bookmarkEnd w:id="885"/>
    <w:bookmarkStart w:name="z7939" w:id="886"/>
    <w:p>
      <w:pPr>
        <w:spacing w:after="0"/>
        <w:ind w:left="0"/>
        <w:jc w:val="both"/>
      </w:pP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w:t>
      </w:r>
    </w:p>
    <w:bookmarkEnd w:id="886"/>
    <w:bookmarkStart w:name="z7940" w:id="887"/>
    <w:p>
      <w:pPr>
        <w:spacing w:after="0"/>
        <w:ind w:left="0"/>
        <w:jc w:val="both"/>
      </w:pPr>
      <w:r>
        <w:rPr>
          <w:rFonts w:ascii="Times New Roman"/>
          <w:b w:val="false"/>
          <w:i w:val="false"/>
          <w:color w:val="000000"/>
          <w:sz w:val="28"/>
        </w:rPr>
        <w:t>
      В настоящее время используется железнодорожная колея следующей ширины:</w:t>
      </w:r>
    </w:p>
    <w:bookmarkEnd w:id="887"/>
    <w:bookmarkStart w:name="z7941" w:id="888"/>
    <w:p>
      <w:pPr>
        <w:spacing w:after="0"/>
        <w:ind w:left="0"/>
        <w:jc w:val="both"/>
      </w:pPr>
      <w:r>
        <w:rPr>
          <w:rFonts w:ascii="Times New Roman"/>
          <w:b w:val="false"/>
          <w:i w:val="false"/>
          <w:color w:val="000000"/>
          <w:sz w:val="28"/>
        </w:rPr>
        <w:t>
      нормальная колея 1,435 метров (далее – м);</w:t>
      </w:r>
    </w:p>
    <w:bookmarkEnd w:id="888"/>
    <w:bookmarkStart w:name="z7942" w:id="889"/>
    <w:p>
      <w:pPr>
        <w:spacing w:after="0"/>
        <w:ind w:left="0"/>
        <w:jc w:val="both"/>
      </w:pPr>
      <w:r>
        <w:rPr>
          <w:rFonts w:ascii="Times New Roman"/>
          <w:b w:val="false"/>
          <w:i w:val="false"/>
          <w:color w:val="000000"/>
          <w:sz w:val="28"/>
        </w:rPr>
        <w:t>
      широкая колея: 1,520 м, 1,524 м, 1,600 м, 1,668 м;</w:t>
      </w:r>
    </w:p>
    <w:bookmarkEnd w:id="889"/>
    <w:bookmarkStart w:name="z7943" w:id="890"/>
    <w:p>
      <w:pPr>
        <w:spacing w:after="0"/>
        <w:ind w:left="0"/>
        <w:jc w:val="both"/>
      </w:pPr>
      <w:r>
        <w:rPr>
          <w:rFonts w:ascii="Times New Roman"/>
          <w:b w:val="false"/>
          <w:i w:val="false"/>
          <w:color w:val="000000"/>
          <w:sz w:val="28"/>
        </w:rPr>
        <w:t>
      узкая колея: 0,60 м, 0,70 м, 0,75 м, 0,76 м, 0,785 м, 0,90 м, 1,00 м.</w:t>
      </w:r>
    </w:p>
    <w:bookmarkEnd w:id="890"/>
    <w:bookmarkStart w:name="z7944" w:id="891"/>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891"/>
    <w:bookmarkStart w:name="z7945" w:id="892"/>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892"/>
    <w:bookmarkStart w:name="z7946" w:id="893"/>
    <w:p>
      <w:pPr>
        <w:spacing w:after="0"/>
        <w:ind w:left="0"/>
        <w:jc w:val="both"/>
      </w:pPr>
      <w:r>
        <w:rPr>
          <w:rFonts w:ascii="Times New Roman"/>
          <w:b w:val="false"/>
          <w:i w:val="false"/>
          <w:color w:val="000000"/>
          <w:sz w:val="28"/>
        </w:rPr>
        <w:t>
      3.3 Воздушный транспорт.</w:t>
      </w:r>
    </w:p>
    <w:bookmarkEnd w:id="893"/>
    <w:bookmarkStart w:name="z7947" w:id="894"/>
    <w:p>
      <w:pPr>
        <w:spacing w:after="0"/>
        <w:ind w:left="0"/>
        <w:jc w:val="both"/>
      </w:pPr>
      <w:r>
        <w:rPr>
          <w:rFonts w:ascii="Times New Roman"/>
          <w:b w:val="false"/>
          <w:i w:val="false"/>
          <w:color w:val="000000"/>
          <w:sz w:val="28"/>
        </w:rPr>
        <w:t>
      Предприятия воздушного транспорта заполняют разделы 1, 2, 3, 4, 5, 7, 9 и 15.</w:t>
      </w:r>
    </w:p>
    <w:bookmarkEnd w:id="894"/>
    <w:bookmarkStart w:name="z7948" w:id="895"/>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895"/>
    <w:bookmarkStart w:name="z7949" w:id="896"/>
    <w:p>
      <w:pPr>
        <w:spacing w:after="0"/>
        <w:ind w:left="0"/>
        <w:jc w:val="both"/>
      </w:pPr>
      <w:r>
        <w:rPr>
          <w:rFonts w:ascii="Times New Roman"/>
          <w:b w:val="false"/>
          <w:i w:val="false"/>
          <w:color w:val="000000"/>
          <w:sz w:val="28"/>
        </w:rPr>
        <w:t>
      В графе 1 раздела 2 указывается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896"/>
    <w:bookmarkStart w:name="z7950" w:id="897"/>
    <w:p>
      <w:pPr>
        <w:spacing w:after="0"/>
        <w:ind w:left="0"/>
        <w:jc w:val="both"/>
      </w:pPr>
      <w:r>
        <w:rPr>
          <w:rFonts w:ascii="Times New Roman"/>
          <w:b w:val="false"/>
          <w:i w:val="false"/>
          <w:color w:val="000000"/>
          <w:sz w:val="28"/>
        </w:rPr>
        <w:t>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897"/>
    <w:bookmarkStart w:name="z7951" w:id="898"/>
    <w:p>
      <w:pPr>
        <w:spacing w:after="0"/>
        <w:ind w:left="0"/>
        <w:jc w:val="both"/>
      </w:pPr>
      <w:r>
        <w:rPr>
          <w:rFonts w:ascii="Times New Roman"/>
          <w:b w:val="false"/>
          <w:i w:val="false"/>
          <w:color w:val="000000"/>
          <w:sz w:val="28"/>
        </w:rPr>
        <w:t>
      В графе 3 разделов 2 и 3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w:t>
      </w:r>
    </w:p>
    <w:bookmarkEnd w:id="898"/>
    <w:bookmarkStart w:name="z7952" w:id="899"/>
    <w:p>
      <w:pPr>
        <w:spacing w:after="0"/>
        <w:ind w:left="0"/>
        <w:jc w:val="both"/>
      </w:pPr>
      <w:r>
        <w:rPr>
          <w:rFonts w:ascii="Times New Roman"/>
          <w:b w:val="false"/>
          <w:i w:val="false"/>
          <w:color w:val="000000"/>
          <w:sz w:val="28"/>
        </w:rPr>
        <w:t>
      В графе 1 раздела 3 указывается количество перевезенных грузов и рассчитывается как сумма веса всех грузов, почты и платного багажа, перевезенных в отчетном периоде самолетами.</w:t>
      </w:r>
    </w:p>
    <w:bookmarkEnd w:id="899"/>
    <w:bookmarkStart w:name="z7953" w:id="900"/>
    <w:p>
      <w:pPr>
        <w:spacing w:after="0"/>
        <w:ind w:left="0"/>
        <w:jc w:val="both"/>
      </w:pPr>
      <w:r>
        <w:rPr>
          <w:rFonts w:ascii="Times New Roman"/>
          <w:b w:val="false"/>
          <w:i w:val="false"/>
          <w:color w:val="000000"/>
          <w:sz w:val="28"/>
        </w:rPr>
        <w:t>
      В графе 2 раздела 3 грузооборот рассчитывается как сумма умножений количества тонн груза и почты, перевезенных на каждом участке полета на соответствующий участок эксплуатационного расстояния. Пример расчета грузооборота приведен в Приложении 2 к настоящей Инструкции.</w:t>
      </w:r>
    </w:p>
    <w:bookmarkEnd w:id="900"/>
    <w:bookmarkStart w:name="z7954" w:id="901"/>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901"/>
    <w:bookmarkStart w:name="z7955" w:id="902"/>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902"/>
    <w:bookmarkStart w:name="z7956" w:id="903"/>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03"/>
    <w:bookmarkStart w:name="z7957" w:id="904"/>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904"/>
    <w:bookmarkStart w:name="z7958" w:id="905"/>
    <w:p>
      <w:pPr>
        <w:spacing w:after="0"/>
        <w:ind w:left="0"/>
        <w:jc w:val="both"/>
      </w:pPr>
      <w:r>
        <w:rPr>
          <w:rFonts w:ascii="Times New Roman"/>
          <w:b w:val="false"/>
          <w:i w:val="false"/>
          <w:color w:val="000000"/>
          <w:sz w:val="28"/>
        </w:rPr>
        <w:t>
      В строке 1 раздела 5 учитываются доходы от:</w:t>
      </w:r>
    </w:p>
    <w:bookmarkEnd w:id="905"/>
    <w:bookmarkStart w:name="z7959" w:id="906"/>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906"/>
    <w:bookmarkStart w:name="z7960" w:id="907"/>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w:t>
      </w:r>
    </w:p>
    <w:bookmarkEnd w:id="907"/>
    <w:bookmarkStart w:name="z7961" w:id="908"/>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908"/>
    <w:bookmarkStart w:name="z7962" w:id="909"/>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(экипажем), согласно заключенному договору аренды.</w:t>
      </w:r>
    </w:p>
    <w:bookmarkEnd w:id="909"/>
    <w:bookmarkStart w:name="z7963" w:id="910"/>
    <w:p>
      <w:pPr>
        <w:spacing w:after="0"/>
        <w:ind w:left="0"/>
        <w:jc w:val="both"/>
      </w:pPr>
      <w:r>
        <w:rPr>
          <w:rFonts w:ascii="Times New Roman"/>
          <w:b w:val="false"/>
          <w:i w:val="false"/>
          <w:color w:val="000000"/>
          <w:sz w:val="28"/>
        </w:rPr>
        <w:t>
      В разделе 7 учитываются регулярные авиаперевозки (полеты), запланированные и выполняемые за вознаграждение в соответствии с официально опубликованным расписанием, или достаточно частые полеты, которые считаются систематически выполняемой серией полетов, а также забронированные места для полета.</w:t>
      </w:r>
    </w:p>
    <w:bookmarkEnd w:id="910"/>
    <w:bookmarkStart w:name="z7964" w:id="911"/>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w:t>
      </w:r>
    </w:p>
    <w:bookmarkEnd w:id="911"/>
    <w:bookmarkStart w:name="z7965" w:id="912"/>
    <w:p>
      <w:pPr>
        <w:spacing w:after="0"/>
        <w:ind w:left="0"/>
        <w:jc w:val="both"/>
      </w:pPr>
      <w:r>
        <w:rPr>
          <w:rFonts w:ascii="Times New Roman"/>
          <w:b w:val="false"/>
          <w:i w:val="false"/>
          <w:color w:val="000000"/>
          <w:sz w:val="28"/>
        </w:rPr>
        <w:t>
      Для определения показателей перевозок используется информация, указанная в "Задании на полет" каждого рейса и в соответствующих сопроводительных перевозочных документах.</w:t>
      </w:r>
    </w:p>
    <w:bookmarkEnd w:id="912"/>
    <w:bookmarkStart w:name="z7966" w:id="913"/>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913"/>
    <w:bookmarkStart w:name="z7967" w:id="914"/>
    <w:p>
      <w:pPr>
        <w:spacing w:after="0"/>
        <w:ind w:left="0"/>
        <w:jc w:val="both"/>
      </w:pPr>
      <w:r>
        <w:rPr>
          <w:rFonts w:ascii="Times New Roman"/>
          <w:b w:val="false"/>
          <w:i w:val="false"/>
          <w:color w:val="000000"/>
          <w:sz w:val="28"/>
        </w:rPr>
        <w:t>
      В строках 1 и 8 граф 1 и 2 раздела 7 указывается сумма,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p>
    <w:bookmarkEnd w:id="914"/>
    <w:bookmarkStart w:name="z7968" w:id="915"/>
    <w:p>
      <w:pPr>
        <w:spacing w:after="0"/>
        <w:ind w:left="0"/>
        <w:jc w:val="both"/>
      </w:pPr>
      <w:r>
        <w:rPr>
          <w:rFonts w:ascii="Times New Roman"/>
          <w:b w:val="false"/>
          <w:i w:val="false"/>
          <w:color w:val="000000"/>
          <w:sz w:val="28"/>
        </w:rPr>
        <w:t>
      В строках 2 и 9 граф 1 и 2 раздела 7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915"/>
    <w:bookmarkStart w:name="z7969" w:id="916"/>
    <w:p>
      <w:pPr>
        <w:spacing w:after="0"/>
        <w:ind w:left="0"/>
        <w:jc w:val="both"/>
      </w:pPr>
      <w:r>
        <w:rPr>
          <w:rFonts w:ascii="Times New Roman"/>
          <w:b w:val="false"/>
          <w:i w:val="false"/>
          <w:color w:val="000000"/>
          <w:sz w:val="28"/>
        </w:rPr>
        <w:t>
      В строках 3 и 10 граф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916"/>
    <w:bookmarkStart w:name="z7970" w:id="917"/>
    <w:p>
      <w:pPr>
        <w:spacing w:after="0"/>
        <w:ind w:left="0"/>
        <w:jc w:val="both"/>
      </w:pPr>
      <w:r>
        <w:rPr>
          <w:rFonts w:ascii="Times New Roman"/>
          <w:b w:val="false"/>
          <w:i w:val="false"/>
          <w:color w:val="000000"/>
          <w:sz w:val="28"/>
        </w:rPr>
        <w:t>
      В строках 4 и 11 граф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w:t>
      </w:r>
    </w:p>
    <w:bookmarkEnd w:id="917"/>
    <w:bookmarkStart w:name="z7971" w:id="918"/>
    <w:p>
      <w:pPr>
        <w:spacing w:after="0"/>
        <w:ind w:left="0"/>
        <w:jc w:val="both"/>
      </w:pPr>
      <w:r>
        <w:rPr>
          <w:rFonts w:ascii="Times New Roman"/>
          <w:b w:val="false"/>
          <w:i w:val="false"/>
          <w:color w:val="000000"/>
          <w:sz w:val="28"/>
        </w:rPr>
        <w:t>
      В строках 5 и 12 граф 1 и 2 раздела 7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предоставляются для перевозки пассажиров из-за дополнительного топлива или другого груза.</w:t>
      </w:r>
    </w:p>
    <w:bookmarkEnd w:id="918"/>
    <w:bookmarkStart w:name="z7972" w:id="919"/>
    <w:p>
      <w:pPr>
        <w:spacing w:after="0"/>
        <w:ind w:left="0"/>
        <w:jc w:val="both"/>
      </w:pPr>
      <w:r>
        <w:rPr>
          <w:rFonts w:ascii="Times New Roman"/>
          <w:b w:val="false"/>
          <w:i w:val="false"/>
          <w:color w:val="000000"/>
          <w:sz w:val="28"/>
        </w:rPr>
        <w:t>
      В строках 6 и 13 граф 1 и 2 раздела 7 указывается сумма произведений перевезенных грузов на каждом этапе полета на соответствующий этап расстояния по каждому виду перевозки.</w:t>
      </w:r>
    </w:p>
    <w:bookmarkEnd w:id="919"/>
    <w:bookmarkStart w:name="z7973" w:id="920"/>
    <w:p>
      <w:pPr>
        <w:spacing w:after="0"/>
        <w:ind w:left="0"/>
        <w:jc w:val="both"/>
      </w:pPr>
      <w:r>
        <w:rPr>
          <w:rFonts w:ascii="Times New Roman"/>
          <w:b w:val="false"/>
          <w:i w:val="false"/>
          <w:color w:val="000000"/>
          <w:sz w:val="28"/>
        </w:rPr>
        <w:t>
      В строках 7 и 14 граф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920"/>
    <w:bookmarkStart w:name="z7974" w:id="921"/>
    <w:p>
      <w:pPr>
        <w:spacing w:after="0"/>
        <w:ind w:left="0"/>
        <w:jc w:val="both"/>
      </w:pPr>
      <w:r>
        <w:rPr>
          <w:rFonts w:ascii="Times New Roman"/>
          <w:b w:val="false"/>
          <w:i w:val="false"/>
          <w:color w:val="000000"/>
          <w:sz w:val="28"/>
        </w:rPr>
        <w:t>
      В графе 2 раздела 7 учитываются внутренние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w:t>
      </w:r>
    </w:p>
    <w:bookmarkEnd w:id="921"/>
    <w:bookmarkStart w:name="z7975" w:id="922"/>
    <w:p>
      <w:pPr>
        <w:spacing w:after="0"/>
        <w:ind w:left="0"/>
        <w:jc w:val="both"/>
      </w:pPr>
      <w:r>
        <w:rPr>
          <w:rFonts w:ascii="Times New Roman"/>
          <w:b w:val="false"/>
          <w:i w:val="false"/>
          <w:color w:val="000000"/>
          <w:sz w:val="28"/>
        </w:rPr>
        <w:t>
      Все показатели, кроме показателя по отправлению воздушных судов, заполняются с одним знаком после запятой.</w:t>
      </w:r>
    </w:p>
    <w:bookmarkEnd w:id="922"/>
    <w:bookmarkStart w:name="z7976" w:id="923"/>
    <w:p>
      <w:pPr>
        <w:spacing w:after="0"/>
        <w:ind w:left="0"/>
        <w:jc w:val="both"/>
      </w:pPr>
      <w:r>
        <w:rPr>
          <w:rFonts w:ascii="Times New Roman"/>
          <w:b w:val="false"/>
          <w:i w:val="false"/>
          <w:color w:val="000000"/>
          <w:sz w:val="28"/>
        </w:rPr>
        <w:t>
      Раздел 8 заполняется только аэропортами. В данном разделе заполняется в случае, если пункты отправления и (или) назначения находятся на территории Республики Казахстан.</w:t>
      </w:r>
    </w:p>
    <w:bookmarkEnd w:id="923"/>
    <w:bookmarkStart w:name="z7977" w:id="924"/>
    <w:p>
      <w:pPr>
        <w:spacing w:after="0"/>
        <w:ind w:left="0"/>
        <w:jc w:val="both"/>
      </w:pPr>
      <w:r>
        <w:rPr>
          <w:rFonts w:ascii="Times New Roman"/>
          <w:b w:val="false"/>
          <w:i w:val="false"/>
          <w:color w:val="000000"/>
          <w:sz w:val="28"/>
        </w:rPr>
        <w:t>
      Раздел 9 заполняется аэропортами, обеспечивающими выполнение международных и внутренних полетов. В данном разделе учитываются отправленные, принятые пассажиры и грузы, багаж, почта по регулярным и нерегулярным (чартерным) авиаперевозкам.</w:t>
      </w:r>
    </w:p>
    <w:bookmarkEnd w:id="924"/>
    <w:bookmarkStart w:name="z7978" w:id="925"/>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25"/>
    <w:bookmarkStart w:name="z7979" w:id="926"/>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26"/>
    <w:bookmarkStart w:name="z7980" w:id="927"/>
    <w:p>
      <w:pPr>
        <w:spacing w:after="0"/>
        <w:ind w:left="0"/>
        <w:jc w:val="both"/>
      </w:pPr>
      <w:r>
        <w:rPr>
          <w:rFonts w:ascii="Times New Roman"/>
          <w:b w:val="false"/>
          <w:i w:val="false"/>
          <w:color w:val="000000"/>
          <w:sz w:val="28"/>
        </w:rPr>
        <w:t>
      3.4 Внутренний водный транспорт.</w:t>
      </w:r>
    </w:p>
    <w:bookmarkEnd w:id="927"/>
    <w:bookmarkStart w:name="z7981" w:id="928"/>
    <w:p>
      <w:pPr>
        <w:spacing w:after="0"/>
        <w:ind w:left="0"/>
        <w:jc w:val="both"/>
      </w:pPr>
      <w:r>
        <w:rPr>
          <w:rFonts w:ascii="Times New Roman"/>
          <w:b w:val="false"/>
          <w:i w:val="false"/>
          <w:color w:val="000000"/>
          <w:sz w:val="28"/>
        </w:rPr>
        <w:t>
      Предприятия внутреннего водного транспорта заполняют разделы 1, 2, 3, 4, 5, 13, 14 и 15.</w:t>
      </w:r>
    </w:p>
    <w:bookmarkEnd w:id="928"/>
    <w:bookmarkStart w:name="z7982" w:id="929"/>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929"/>
    <w:bookmarkStart w:name="z7983" w:id="930"/>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930"/>
    <w:bookmarkStart w:name="z7984" w:id="931"/>
    <w:p>
      <w:pPr>
        <w:spacing w:after="0"/>
        <w:ind w:left="0"/>
        <w:jc w:val="both"/>
      </w:pPr>
      <w:r>
        <w:rPr>
          <w:rFonts w:ascii="Times New Roman"/>
          <w:b w:val="false"/>
          <w:i w:val="false"/>
          <w:color w:val="000000"/>
          <w:sz w:val="28"/>
        </w:rPr>
        <w:t>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931"/>
    <w:bookmarkStart w:name="z7985" w:id="932"/>
    <w:p>
      <w:pPr>
        <w:spacing w:after="0"/>
        <w:ind w:left="0"/>
        <w:jc w:val="both"/>
      </w:pPr>
      <w:r>
        <w:rPr>
          <w:rFonts w:ascii="Times New Roman"/>
          <w:b w:val="false"/>
          <w:i w:val="false"/>
          <w:color w:val="000000"/>
          <w:sz w:val="28"/>
        </w:rPr>
        <w:t>
      В графе 2 раздела 2 учитывается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932"/>
    <w:bookmarkStart w:name="z7986" w:id="933"/>
    <w:p>
      <w:pPr>
        <w:spacing w:after="0"/>
        <w:ind w:left="0"/>
        <w:jc w:val="both"/>
      </w:pPr>
      <w:r>
        <w:rPr>
          <w:rFonts w:ascii="Times New Roman"/>
          <w:b w:val="false"/>
          <w:i w:val="false"/>
          <w:color w:val="000000"/>
          <w:sz w:val="28"/>
        </w:rPr>
        <w:t>
      В графе 3 разделов 2 и 3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933"/>
    <w:bookmarkStart w:name="z7987" w:id="934"/>
    <w:p>
      <w:pPr>
        <w:spacing w:after="0"/>
        <w:ind w:left="0"/>
        <w:jc w:val="both"/>
      </w:pPr>
      <w:r>
        <w:rPr>
          <w:rFonts w:ascii="Times New Roman"/>
          <w:b w:val="false"/>
          <w:i w:val="false"/>
          <w:color w:val="000000"/>
          <w:sz w:val="28"/>
        </w:rPr>
        <w:t>
      В графе 1 разделов 3 и 4 учитываются перевозки грузов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w:t>
      </w:r>
    </w:p>
    <w:bookmarkEnd w:id="934"/>
    <w:bookmarkStart w:name="z7988" w:id="935"/>
    <w:p>
      <w:pPr>
        <w:spacing w:after="0"/>
        <w:ind w:left="0"/>
        <w:jc w:val="both"/>
      </w:pPr>
      <w:r>
        <w:rPr>
          <w:rFonts w:ascii="Times New Roman"/>
          <w:b w:val="false"/>
          <w:i w:val="false"/>
          <w:color w:val="000000"/>
          <w:sz w:val="28"/>
        </w:rPr>
        <w:t>
      В графе 2 раздела 3 учитывается грузооборот, определяемый путем перемножения веса отправки груза в тоннах на расстояние перевозки, а затем суммированием полученных результатов по всем отправкам. Пример расчета грузооборота приведен в Приложении 2 к настоящей Инструкции.</w:t>
      </w:r>
    </w:p>
    <w:bookmarkEnd w:id="935"/>
    <w:bookmarkStart w:name="z7989" w:id="936"/>
    <w:p>
      <w:pPr>
        <w:spacing w:after="0"/>
        <w:ind w:left="0"/>
        <w:jc w:val="both"/>
      </w:pPr>
      <w:r>
        <w:rPr>
          <w:rFonts w:ascii="Times New Roman"/>
          <w:b w:val="false"/>
          <w:i w:val="false"/>
          <w:color w:val="000000"/>
          <w:sz w:val="28"/>
        </w:rPr>
        <w:t>
      В строке 1.1.1 графы 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936"/>
    <w:bookmarkStart w:name="z7990" w:id="937"/>
    <w:p>
      <w:pPr>
        <w:spacing w:after="0"/>
        <w:ind w:left="0"/>
        <w:jc w:val="both"/>
      </w:pPr>
      <w:r>
        <w:rPr>
          <w:rFonts w:ascii="Times New Roman"/>
          <w:b w:val="false"/>
          <w:i w:val="false"/>
          <w:color w:val="000000"/>
          <w:sz w:val="28"/>
        </w:rPr>
        <w:t>
      В строке 1.1.2 раздела 3 указываются объемы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937"/>
    <w:bookmarkStart w:name="z7991" w:id="938"/>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38"/>
    <w:bookmarkStart w:name="z7992" w:id="939"/>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Перечня видов грузов, приведенному в приложении к статистической форме.</w:t>
      </w:r>
    </w:p>
    <w:bookmarkEnd w:id="939"/>
    <w:bookmarkStart w:name="z7993" w:id="940"/>
    <w:p>
      <w:pPr>
        <w:spacing w:after="0"/>
        <w:ind w:left="0"/>
        <w:jc w:val="both"/>
      </w:pPr>
      <w:r>
        <w:rPr>
          <w:rFonts w:ascii="Times New Roman"/>
          <w:b w:val="false"/>
          <w:i w:val="false"/>
          <w:color w:val="000000"/>
          <w:sz w:val="28"/>
        </w:rPr>
        <w:t xml:space="preserve">
      В строке 1.27 графе 1 раздела 4 указывается перечень опасных грузов, согласно Правилам перевозки опасных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 11857) (далее - Правила).</w:t>
      </w:r>
    </w:p>
    <w:bookmarkEnd w:id="940"/>
    <w:bookmarkStart w:name="z7994" w:id="941"/>
    <w:p>
      <w:pPr>
        <w:spacing w:after="0"/>
        <w:ind w:left="0"/>
        <w:jc w:val="both"/>
      </w:pPr>
      <w:r>
        <w:rPr>
          <w:rFonts w:ascii="Times New Roman"/>
          <w:b w:val="false"/>
          <w:i w:val="false"/>
          <w:color w:val="000000"/>
          <w:sz w:val="28"/>
        </w:rPr>
        <w:t>
      В строке 1 раздела 5 учитываются доходы от:</w:t>
      </w:r>
    </w:p>
    <w:bookmarkEnd w:id="941"/>
    <w:bookmarkStart w:name="z7995" w:id="942"/>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942"/>
    <w:bookmarkStart w:name="z7996" w:id="943"/>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943"/>
    <w:bookmarkStart w:name="z7997" w:id="944"/>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944"/>
    <w:bookmarkStart w:name="z7998" w:id="945"/>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(экипажем), согласно заключенному договору аренды.</w:t>
      </w:r>
    </w:p>
    <w:bookmarkEnd w:id="945"/>
    <w:bookmarkStart w:name="z7999" w:id="946"/>
    <w:p>
      <w:pPr>
        <w:spacing w:after="0"/>
        <w:ind w:left="0"/>
        <w:jc w:val="both"/>
      </w:pPr>
      <w:r>
        <w:rPr>
          <w:rFonts w:ascii="Times New Roman"/>
          <w:b w:val="false"/>
          <w:i w:val="false"/>
          <w:color w:val="000000"/>
          <w:sz w:val="28"/>
        </w:rPr>
        <w:t>
      В строке 1.1.1 раздела 13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946"/>
    <w:bookmarkStart w:name="z8000" w:id="947"/>
    <w:p>
      <w:pPr>
        <w:spacing w:after="0"/>
        <w:ind w:left="0"/>
        <w:jc w:val="both"/>
      </w:pPr>
      <w:r>
        <w:rPr>
          <w:rFonts w:ascii="Times New Roman"/>
          <w:b w:val="false"/>
          <w:i w:val="false"/>
          <w:color w:val="000000"/>
          <w:sz w:val="28"/>
        </w:rPr>
        <w:t>
      В строке 1.2.1 раздела 13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w:t>
      </w:r>
    </w:p>
    <w:bookmarkEnd w:id="947"/>
    <w:bookmarkStart w:name="z8001" w:id="948"/>
    <w:p>
      <w:pPr>
        <w:spacing w:after="0"/>
        <w:ind w:left="0"/>
        <w:jc w:val="both"/>
      </w:pPr>
      <w:r>
        <w:rPr>
          <w:rFonts w:ascii="Times New Roman"/>
          <w:b w:val="false"/>
          <w:i w:val="false"/>
          <w:color w:val="000000"/>
          <w:sz w:val="28"/>
        </w:rPr>
        <w:t>
      В строке 1.3.1 раздела 13 к путям с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p>
    <w:bookmarkEnd w:id="948"/>
    <w:bookmarkStart w:name="z8002" w:id="949"/>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49"/>
    <w:bookmarkStart w:name="z8003" w:id="950"/>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50"/>
    <w:bookmarkStart w:name="z8004" w:id="951"/>
    <w:p>
      <w:pPr>
        <w:spacing w:after="0"/>
        <w:ind w:left="0"/>
        <w:jc w:val="both"/>
      </w:pPr>
      <w:r>
        <w:rPr>
          <w:rFonts w:ascii="Times New Roman"/>
          <w:b w:val="false"/>
          <w:i w:val="false"/>
          <w:color w:val="000000"/>
          <w:sz w:val="28"/>
        </w:rPr>
        <w:t>
      3.5 Морской транспорт.</w:t>
      </w:r>
    </w:p>
    <w:bookmarkEnd w:id="951"/>
    <w:bookmarkStart w:name="z8005" w:id="952"/>
    <w:p>
      <w:pPr>
        <w:spacing w:after="0"/>
        <w:ind w:left="0"/>
        <w:jc w:val="both"/>
      </w:pPr>
      <w:r>
        <w:rPr>
          <w:rFonts w:ascii="Times New Roman"/>
          <w:b w:val="false"/>
          <w:i w:val="false"/>
          <w:color w:val="000000"/>
          <w:sz w:val="28"/>
        </w:rPr>
        <w:t>
      Предприятия морского транспорта заполняют разделы 1, 2, 3, 4, 5 и 15.</w:t>
      </w:r>
    </w:p>
    <w:bookmarkEnd w:id="952"/>
    <w:bookmarkStart w:name="z8006" w:id="953"/>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953"/>
    <w:bookmarkStart w:name="z8007" w:id="954"/>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954"/>
    <w:bookmarkStart w:name="z8008" w:id="955"/>
    <w:p>
      <w:pPr>
        <w:spacing w:after="0"/>
        <w:ind w:left="0"/>
        <w:jc w:val="both"/>
      </w:pPr>
      <w:r>
        <w:rPr>
          <w:rFonts w:ascii="Times New Roman"/>
          <w:b w:val="false"/>
          <w:i w:val="false"/>
          <w:color w:val="000000"/>
          <w:sz w:val="28"/>
        </w:rPr>
        <w:t>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955"/>
    <w:bookmarkStart w:name="z8009" w:id="956"/>
    <w:p>
      <w:pPr>
        <w:spacing w:after="0"/>
        <w:ind w:left="0"/>
        <w:jc w:val="both"/>
      </w:pPr>
      <w:r>
        <w:rPr>
          <w:rFonts w:ascii="Times New Roman"/>
          <w:b w:val="false"/>
          <w:i w:val="false"/>
          <w:color w:val="000000"/>
          <w:sz w:val="28"/>
        </w:rPr>
        <w:t>
      В графе 2 раздела 2 учитываются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переумножения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956"/>
    <w:bookmarkStart w:name="z8010" w:id="957"/>
    <w:p>
      <w:pPr>
        <w:spacing w:after="0"/>
        <w:ind w:left="0"/>
        <w:jc w:val="both"/>
      </w:pPr>
      <w:r>
        <w:rPr>
          <w:rFonts w:ascii="Times New Roman"/>
          <w:b w:val="false"/>
          <w:i w:val="false"/>
          <w:color w:val="000000"/>
          <w:sz w:val="28"/>
        </w:rPr>
        <w:t>
      В графе 1 разделов 3 и 4 указывается перевозки грузов на морском транспорте,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w:t>
      </w:r>
    </w:p>
    <w:bookmarkEnd w:id="957"/>
    <w:bookmarkStart w:name="z8011" w:id="958"/>
    <w:p>
      <w:pPr>
        <w:spacing w:after="0"/>
        <w:ind w:left="0"/>
        <w:jc w:val="both"/>
      </w:pPr>
      <w:r>
        <w:rPr>
          <w:rFonts w:ascii="Times New Roman"/>
          <w:b w:val="false"/>
          <w:i w:val="false"/>
          <w:color w:val="000000"/>
          <w:sz w:val="28"/>
        </w:rPr>
        <w:t>
      В графе 2 раздела 3 указывается грузооборот морского транспорта,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Пример расчета грузооборота приведен в Приложении 2 к настоящей Инструкции.</w:t>
      </w:r>
    </w:p>
    <w:bookmarkEnd w:id="958"/>
    <w:bookmarkStart w:name="z8012" w:id="959"/>
    <w:p>
      <w:pPr>
        <w:spacing w:after="0"/>
        <w:ind w:left="0"/>
        <w:jc w:val="both"/>
      </w:pPr>
      <w:r>
        <w:rPr>
          <w:rFonts w:ascii="Times New Roman"/>
          <w:b w:val="false"/>
          <w:i w:val="false"/>
          <w:color w:val="000000"/>
          <w:sz w:val="28"/>
        </w:rPr>
        <w:t>
      В графе 3 раздела 3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bookmarkEnd w:id="959"/>
    <w:bookmarkStart w:name="z8013" w:id="960"/>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960"/>
    <w:bookmarkStart w:name="z8014" w:id="961"/>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961"/>
    <w:bookmarkStart w:name="z8015" w:id="962"/>
    <w:p>
      <w:pPr>
        <w:spacing w:after="0"/>
        <w:ind w:left="0"/>
        <w:jc w:val="both"/>
      </w:pPr>
      <w:r>
        <w:rPr>
          <w:rFonts w:ascii="Times New Roman"/>
          <w:b w:val="false"/>
          <w:i w:val="false"/>
          <w:color w:val="000000"/>
          <w:sz w:val="28"/>
        </w:rPr>
        <w:t>
      В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62"/>
    <w:bookmarkStart w:name="z8016" w:id="963"/>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1 к статистической форме.</w:t>
      </w:r>
    </w:p>
    <w:bookmarkEnd w:id="963"/>
    <w:bookmarkStart w:name="z8017" w:id="964"/>
    <w:p>
      <w:pPr>
        <w:spacing w:after="0"/>
        <w:ind w:left="0"/>
        <w:jc w:val="both"/>
      </w:pPr>
      <w:r>
        <w:rPr>
          <w:rFonts w:ascii="Times New Roman"/>
          <w:b w:val="false"/>
          <w:i w:val="false"/>
          <w:color w:val="000000"/>
          <w:sz w:val="28"/>
        </w:rPr>
        <w:t>
      В строке 1.27 графе 1 раздела 4 указывается перечень опасных грузов, согласно Правилам.</w:t>
      </w:r>
    </w:p>
    <w:bookmarkEnd w:id="964"/>
    <w:bookmarkStart w:name="z8018" w:id="965"/>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965"/>
    <w:bookmarkStart w:name="z8019" w:id="966"/>
    <w:p>
      <w:pPr>
        <w:spacing w:after="0"/>
        <w:ind w:left="0"/>
        <w:jc w:val="both"/>
      </w:pPr>
      <w:r>
        <w:rPr>
          <w:rFonts w:ascii="Times New Roman"/>
          <w:b w:val="false"/>
          <w:i w:val="false"/>
          <w:color w:val="000000"/>
          <w:sz w:val="28"/>
        </w:rPr>
        <w:t>
      В строке 1 раздела 5 учитываются доходы от:</w:t>
      </w:r>
    </w:p>
    <w:bookmarkEnd w:id="966"/>
    <w:bookmarkStart w:name="z8020" w:id="967"/>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967"/>
    <w:bookmarkStart w:name="z8021" w:id="968"/>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968"/>
    <w:bookmarkStart w:name="z8022" w:id="969"/>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969"/>
    <w:bookmarkStart w:name="z8023" w:id="970"/>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экипажем согласно заключенному договору аренды.</w:t>
      </w:r>
    </w:p>
    <w:bookmarkEnd w:id="970"/>
    <w:bookmarkStart w:name="z8024" w:id="971"/>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71"/>
    <w:bookmarkStart w:name="z8025" w:id="972"/>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72"/>
    <w:bookmarkStart w:name="z8026" w:id="973"/>
    <w:p>
      <w:pPr>
        <w:spacing w:after="0"/>
        <w:ind w:left="0"/>
        <w:jc w:val="both"/>
      </w:pPr>
      <w:r>
        <w:rPr>
          <w:rFonts w:ascii="Times New Roman"/>
          <w:b w:val="false"/>
          <w:i w:val="false"/>
          <w:color w:val="000000"/>
          <w:sz w:val="28"/>
        </w:rPr>
        <w:t>
      3.6 Трубопроводный транспорт.</w:t>
      </w:r>
    </w:p>
    <w:bookmarkEnd w:id="973"/>
    <w:bookmarkStart w:name="z8027" w:id="974"/>
    <w:p>
      <w:pPr>
        <w:spacing w:after="0"/>
        <w:ind w:left="0"/>
        <w:jc w:val="both"/>
      </w:pPr>
      <w:r>
        <w:rPr>
          <w:rFonts w:ascii="Times New Roman"/>
          <w:b w:val="false"/>
          <w:i w:val="false"/>
          <w:color w:val="000000"/>
          <w:sz w:val="28"/>
        </w:rPr>
        <w:t>
      Предприятия трубопроводного транспорта заполняют разделы 1, 3, 4, 5, 6 и 15.</w:t>
      </w:r>
    </w:p>
    <w:bookmarkEnd w:id="974"/>
    <w:bookmarkStart w:name="z8028" w:id="975"/>
    <w:p>
      <w:pPr>
        <w:spacing w:after="0"/>
        <w:ind w:left="0"/>
        <w:jc w:val="both"/>
      </w:pPr>
      <w:r>
        <w:rPr>
          <w:rFonts w:ascii="Times New Roman"/>
          <w:b w:val="false"/>
          <w:i w:val="false"/>
          <w:color w:val="000000"/>
          <w:sz w:val="28"/>
        </w:rPr>
        <w:t>
      В разделе 2 и разделе 3 указывается транспортировка грузов по международному сообщению,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внутриреспубликанскому сообщению, к которому относятся перевозки между населенными пунктами, расположенными на территории Республики Казахстан.</w:t>
      </w:r>
    </w:p>
    <w:bookmarkEnd w:id="975"/>
    <w:bookmarkStart w:name="z8029" w:id="976"/>
    <w:p>
      <w:pPr>
        <w:spacing w:after="0"/>
        <w:ind w:left="0"/>
        <w:jc w:val="both"/>
      </w:pPr>
      <w:r>
        <w:rPr>
          <w:rFonts w:ascii="Times New Roman"/>
          <w:b w:val="false"/>
          <w:i w:val="false"/>
          <w:color w:val="000000"/>
          <w:sz w:val="28"/>
        </w:rPr>
        <w:t>
      В графе 1 разделов 3 и 4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976"/>
    <w:bookmarkStart w:name="z8030" w:id="977"/>
    <w:p>
      <w:pPr>
        <w:spacing w:after="0"/>
        <w:ind w:left="0"/>
        <w:jc w:val="both"/>
      </w:pPr>
      <w:r>
        <w:rPr>
          <w:rFonts w:ascii="Times New Roman"/>
          <w:b w:val="false"/>
          <w:i w:val="false"/>
          <w:color w:val="000000"/>
          <w:sz w:val="28"/>
        </w:rPr>
        <w:t>
      В строке 1.1.1 раздела 3 указывается объем транспортированных грузов на экспорт за отчетный период, включающий все новые или существующие товары, проданные или переданные за границу.</w:t>
      </w:r>
    </w:p>
    <w:bookmarkEnd w:id="977"/>
    <w:bookmarkStart w:name="z8031" w:id="978"/>
    <w:p>
      <w:pPr>
        <w:spacing w:after="0"/>
        <w:ind w:left="0"/>
        <w:jc w:val="both"/>
      </w:pPr>
      <w:r>
        <w:rPr>
          <w:rFonts w:ascii="Times New Roman"/>
          <w:b w:val="false"/>
          <w:i w:val="false"/>
          <w:color w:val="000000"/>
          <w:sz w:val="28"/>
        </w:rPr>
        <w:t>
      В строке 1.1.2 раздела 3 указывается объем транспортированных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978"/>
    <w:bookmarkStart w:name="z8032" w:id="979"/>
    <w:p>
      <w:pPr>
        <w:spacing w:after="0"/>
        <w:ind w:left="0"/>
        <w:jc w:val="both"/>
      </w:pPr>
      <w:r>
        <w:rPr>
          <w:rFonts w:ascii="Times New Roman"/>
          <w:b w:val="false"/>
          <w:i w:val="false"/>
          <w:color w:val="000000"/>
          <w:sz w:val="28"/>
        </w:rPr>
        <w:t>
      В строке 1.1.3. раздела 3 указывается объем транспортированных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979"/>
    <w:bookmarkStart w:name="z8033" w:id="980"/>
    <w:p>
      <w:pPr>
        <w:spacing w:after="0"/>
        <w:ind w:left="0"/>
        <w:jc w:val="both"/>
      </w:pPr>
      <w:r>
        <w:rPr>
          <w:rFonts w:ascii="Times New Roman"/>
          <w:b w:val="false"/>
          <w:i w:val="false"/>
          <w:color w:val="000000"/>
          <w:sz w:val="28"/>
        </w:rPr>
        <w:t>
      Во всех строках графы 2 раздела 3 учитывается грузооборот, рассчитываемый как сумма умножений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bookmarkEnd w:id="980"/>
    <w:bookmarkStart w:name="z8034" w:id="981"/>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981"/>
    <w:bookmarkStart w:name="z8035" w:id="982"/>
    <w:p>
      <w:pPr>
        <w:spacing w:after="0"/>
        <w:ind w:left="0"/>
        <w:jc w:val="both"/>
      </w:pPr>
      <w:r>
        <w:rPr>
          <w:rFonts w:ascii="Times New Roman"/>
          <w:b w:val="false"/>
          <w:i w:val="false"/>
          <w:color w:val="000000"/>
          <w:sz w:val="28"/>
        </w:rPr>
        <w:t>
      В графе 3 раздела 3 учитываются доходы от транспортирования нефти, которые определяются исходя из тарифов за перекачку, перевалку и налив данных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End w:id="982"/>
    <w:bookmarkStart w:name="z8036" w:id="983"/>
    <w:p>
      <w:pPr>
        <w:spacing w:after="0"/>
        <w:ind w:left="0"/>
        <w:jc w:val="both"/>
      </w:pPr>
      <w:r>
        <w:rPr>
          <w:rFonts w:ascii="Times New Roman"/>
          <w:b w:val="false"/>
          <w:i w:val="false"/>
          <w:color w:val="000000"/>
          <w:sz w:val="28"/>
        </w:rPr>
        <w:t>
      Раздел 5 заполняется в случае, если за отчетный период имелись доходы от вспомогательной транспортной деятельности.</w:t>
      </w:r>
    </w:p>
    <w:bookmarkEnd w:id="983"/>
    <w:bookmarkStart w:name="z8037" w:id="984"/>
    <w:p>
      <w:pPr>
        <w:spacing w:after="0"/>
        <w:ind w:left="0"/>
        <w:jc w:val="both"/>
      </w:pPr>
      <w:r>
        <w:rPr>
          <w:rFonts w:ascii="Times New Roman"/>
          <w:b w:val="false"/>
          <w:i w:val="false"/>
          <w:color w:val="000000"/>
          <w:sz w:val="28"/>
        </w:rPr>
        <w:t>
      В строке 1, 2, 3 раздела 6 учитывается протяженность магистральных трубопроводов, которая включает длину инженерного сооружения, состоящего из линейной части и сопряженных с ним наземных объектов, коммуникаций, телеуправления и связи, предназначенное для транспортировки нефти (газа) от мест добыч (переработки) до мест перевалки на другой вид транспорта, переработки или потребления.</w:t>
      </w:r>
    </w:p>
    <w:bookmarkEnd w:id="984"/>
    <w:bookmarkStart w:name="z8038" w:id="985"/>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985"/>
    <w:bookmarkStart w:name="z8039" w:id="986"/>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986"/>
    <w:bookmarkStart w:name="z8040" w:id="987"/>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987"/>
    <w:bookmarkStart w:name="z8041" w:id="988"/>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88"/>
    <w:bookmarkStart w:name="z8042" w:id="989"/>
    <w:p>
      <w:pPr>
        <w:spacing w:after="0"/>
        <w:ind w:left="0"/>
        <w:jc w:val="both"/>
      </w:pPr>
      <w:r>
        <w:rPr>
          <w:rFonts w:ascii="Times New Roman"/>
          <w:b w:val="false"/>
          <w:i w:val="false"/>
          <w:color w:val="000000"/>
          <w:sz w:val="28"/>
        </w:rPr>
        <w:t>
      6. Примечание: Х – данная позиция не подлежит заполнению.</w:t>
      </w:r>
    </w:p>
    <w:bookmarkEnd w:id="989"/>
    <w:bookmarkStart w:name="z8043" w:id="990"/>
    <w:p>
      <w:pPr>
        <w:spacing w:after="0"/>
        <w:ind w:left="0"/>
        <w:jc w:val="both"/>
      </w:pPr>
      <w:r>
        <w:rPr>
          <w:rFonts w:ascii="Times New Roman"/>
          <w:b w:val="false"/>
          <w:i w:val="false"/>
          <w:color w:val="000000"/>
          <w:sz w:val="28"/>
        </w:rPr>
        <w:t>
      7. Арифметико–логический контроль:</w:t>
      </w:r>
    </w:p>
    <w:bookmarkEnd w:id="990"/>
    <w:bookmarkStart w:name="z8044" w:id="991"/>
    <w:p>
      <w:pPr>
        <w:spacing w:after="0"/>
        <w:ind w:left="0"/>
        <w:jc w:val="both"/>
      </w:pPr>
      <w:r>
        <w:rPr>
          <w:rFonts w:ascii="Times New Roman"/>
          <w:b w:val="false"/>
          <w:i w:val="false"/>
          <w:color w:val="000000"/>
          <w:sz w:val="28"/>
        </w:rPr>
        <w:t>
      1) Раздел 2:</w:t>
      </w:r>
    </w:p>
    <w:bookmarkEnd w:id="991"/>
    <w:bookmarkStart w:name="z8045" w:id="992"/>
    <w:p>
      <w:pPr>
        <w:spacing w:after="0"/>
        <w:ind w:left="0"/>
        <w:jc w:val="both"/>
      </w:pPr>
      <w:r>
        <w:rPr>
          <w:rFonts w:ascii="Times New Roman"/>
          <w:b w:val="false"/>
          <w:i w:val="false"/>
          <w:color w:val="000000"/>
          <w:sz w:val="28"/>
        </w:rPr>
        <w:t>
      строка 1 = ∑ строк 1.1, 1.2, 1.3, 1.4 для каждой графы;</w:t>
      </w:r>
    </w:p>
    <w:bookmarkEnd w:id="992"/>
    <w:bookmarkStart w:name="z8046" w:id="993"/>
    <w:p>
      <w:pPr>
        <w:spacing w:after="0"/>
        <w:ind w:left="0"/>
        <w:jc w:val="both"/>
      </w:pPr>
      <w:r>
        <w:rPr>
          <w:rFonts w:ascii="Times New Roman"/>
          <w:b w:val="false"/>
          <w:i w:val="false"/>
          <w:color w:val="000000"/>
          <w:sz w:val="28"/>
        </w:rPr>
        <w:t>
      строка 1.1 = ∑ строк 1.1.1 и 1.1.2 для каждой графы;</w:t>
      </w:r>
    </w:p>
    <w:bookmarkEnd w:id="993"/>
    <w:bookmarkStart w:name="z8047" w:id="994"/>
    <w:p>
      <w:pPr>
        <w:spacing w:after="0"/>
        <w:ind w:left="0"/>
        <w:jc w:val="both"/>
      </w:pPr>
      <w:r>
        <w:rPr>
          <w:rFonts w:ascii="Times New Roman"/>
          <w:b w:val="false"/>
          <w:i w:val="false"/>
          <w:color w:val="000000"/>
          <w:sz w:val="28"/>
        </w:rPr>
        <w:t>
      строка 1.2 = ∑ строк 1.2.1 и 1.2.2 для каждой графы;</w:t>
      </w:r>
    </w:p>
    <w:bookmarkEnd w:id="994"/>
    <w:bookmarkStart w:name="z8048" w:id="995"/>
    <w:p>
      <w:pPr>
        <w:spacing w:after="0"/>
        <w:ind w:left="0"/>
        <w:jc w:val="both"/>
      </w:pPr>
      <w:r>
        <w:rPr>
          <w:rFonts w:ascii="Times New Roman"/>
          <w:b w:val="false"/>
          <w:i w:val="false"/>
          <w:color w:val="000000"/>
          <w:sz w:val="28"/>
        </w:rPr>
        <w:t>
      строка 1.2.1 = ∑ строк 1.2.1.1 и 1.2.1.2 для каждой графы;</w:t>
      </w:r>
    </w:p>
    <w:bookmarkEnd w:id="995"/>
    <w:bookmarkStart w:name="z8049" w:id="996"/>
    <w:p>
      <w:pPr>
        <w:spacing w:after="0"/>
        <w:ind w:left="0"/>
        <w:jc w:val="both"/>
      </w:pPr>
      <w:r>
        <w:rPr>
          <w:rFonts w:ascii="Times New Roman"/>
          <w:b w:val="false"/>
          <w:i w:val="false"/>
          <w:color w:val="000000"/>
          <w:sz w:val="28"/>
        </w:rPr>
        <w:t>
      строка 1.2.2 = ∑ строк 1.2.2.1 и 1.2.2.2 для каждой графы;</w:t>
      </w:r>
    </w:p>
    <w:bookmarkEnd w:id="996"/>
    <w:bookmarkStart w:name="z8050" w:id="997"/>
    <w:p>
      <w:pPr>
        <w:spacing w:after="0"/>
        <w:ind w:left="0"/>
        <w:jc w:val="both"/>
      </w:pPr>
      <w:r>
        <w:rPr>
          <w:rFonts w:ascii="Times New Roman"/>
          <w:b w:val="false"/>
          <w:i w:val="false"/>
          <w:color w:val="000000"/>
          <w:sz w:val="28"/>
        </w:rPr>
        <w:t>
      строка 1.3 = ∑ строк 1.3.1 и 1.3.2 для каждой графы;</w:t>
      </w:r>
    </w:p>
    <w:bookmarkEnd w:id="997"/>
    <w:bookmarkStart w:name="z8051" w:id="998"/>
    <w:p>
      <w:pPr>
        <w:spacing w:after="0"/>
        <w:ind w:left="0"/>
        <w:jc w:val="both"/>
      </w:pPr>
      <w:r>
        <w:rPr>
          <w:rFonts w:ascii="Times New Roman"/>
          <w:b w:val="false"/>
          <w:i w:val="false"/>
          <w:color w:val="000000"/>
          <w:sz w:val="28"/>
        </w:rPr>
        <w:t>
      строка 1.4 = ∑ строк 1.4.1-1.4.7 для каждой графы;</w:t>
      </w:r>
    </w:p>
    <w:bookmarkEnd w:id="998"/>
    <w:bookmarkStart w:name="z8052" w:id="999"/>
    <w:p>
      <w:pPr>
        <w:spacing w:after="0"/>
        <w:ind w:left="0"/>
        <w:jc w:val="both"/>
      </w:pPr>
      <w:r>
        <w:rPr>
          <w:rFonts w:ascii="Times New Roman"/>
          <w:b w:val="false"/>
          <w:i w:val="false"/>
          <w:color w:val="000000"/>
          <w:sz w:val="28"/>
        </w:rPr>
        <w:t>
      2) Раздел 3:</w:t>
      </w:r>
    </w:p>
    <w:bookmarkEnd w:id="999"/>
    <w:bookmarkStart w:name="z8053" w:id="1000"/>
    <w:p>
      <w:pPr>
        <w:spacing w:after="0"/>
        <w:ind w:left="0"/>
        <w:jc w:val="both"/>
      </w:pPr>
      <w:r>
        <w:rPr>
          <w:rFonts w:ascii="Times New Roman"/>
          <w:b w:val="false"/>
          <w:i w:val="false"/>
          <w:color w:val="000000"/>
          <w:sz w:val="28"/>
        </w:rPr>
        <w:t>
      строка 1 = ∑ строк 1.1, 1.2, 1.3, 1.4 для каждой графы;</w:t>
      </w:r>
    </w:p>
    <w:bookmarkEnd w:id="1000"/>
    <w:bookmarkStart w:name="z8054" w:id="1001"/>
    <w:p>
      <w:pPr>
        <w:spacing w:after="0"/>
        <w:ind w:left="0"/>
        <w:jc w:val="both"/>
      </w:pPr>
      <w:r>
        <w:rPr>
          <w:rFonts w:ascii="Times New Roman"/>
          <w:b w:val="false"/>
          <w:i w:val="false"/>
          <w:color w:val="000000"/>
          <w:sz w:val="28"/>
        </w:rPr>
        <w:t>
      строка 1.1 = ∑ строк 1.1.1, 1.1.2 и 1.1.3 для каждой графы;</w:t>
      </w:r>
    </w:p>
    <w:bookmarkEnd w:id="1001"/>
    <w:bookmarkStart w:name="z8055" w:id="1002"/>
    <w:p>
      <w:pPr>
        <w:spacing w:after="0"/>
        <w:ind w:left="0"/>
        <w:jc w:val="both"/>
      </w:pPr>
      <w:r>
        <w:rPr>
          <w:rFonts w:ascii="Times New Roman"/>
          <w:b w:val="false"/>
          <w:i w:val="false"/>
          <w:color w:val="000000"/>
          <w:sz w:val="28"/>
        </w:rPr>
        <w:t>
      строка 1.1.1 = ∑ строкам 1.1.1.1 и 1.1.1.2 для каждой графы;</w:t>
      </w:r>
    </w:p>
    <w:bookmarkEnd w:id="1002"/>
    <w:bookmarkStart w:name="z8056" w:id="1003"/>
    <w:p>
      <w:pPr>
        <w:spacing w:after="0"/>
        <w:ind w:left="0"/>
        <w:jc w:val="both"/>
      </w:pPr>
      <w:r>
        <w:rPr>
          <w:rFonts w:ascii="Times New Roman"/>
          <w:b w:val="false"/>
          <w:i w:val="false"/>
          <w:color w:val="000000"/>
          <w:sz w:val="28"/>
        </w:rPr>
        <w:t>
      строка 1.1.2 = ∑ строкам 1.1.2.1 и 1.1.2.2 для каждой графы;</w:t>
      </w:r>
    </w:p>
    <w:bookmarkEnd w:id="1003"/>
    <w:bookmarkStart w:name="z8057" w:id="1004"/>
    <w:p>
      <w:pPr>
        <w:spacing w:after="0"/>
        <w:ind w:left="0"/>
        <w:jc w:val="both"/>
      </w:pPr>
      <w:r>
        <w:rPr>
          <w:rFonts w:ascii="Times New Roman"/>
          <w:b w:val="false"/>
          <w:i w:val="false"/>
          <w:color w:val="000000"/>
          <w:sz w:val="28"/>
        </w:rPr>
        <w:t>
      строка 1.2 = ∑ строк 1.2.1 и 1.2.2 для каждой графы;</w:t>
      </w:r>
    </w:p>
    <w:bookmarkEnd w:id="1004"/>
    <w:bookmarkStart w:name="z8058" w:id="1005"/>
    <w:p>
      <w:pPr>
        <w:spacing w:after="0"/>
        <w:ind w:left="0"/>
        <w:jc w:val="both"/>
      </w:pPr>
      <w:r>
        <w:rPr>
          <w:rFonts w:ascii="Times New Roman"/>
          <w:b w:val="false"/>
          <w:i w:val="false"/>
          <w:color w:val="000000"/>
          <w:sz w:val="28"/>
        </w:rPr>
        <w:t>
      3) Раздел 4:</w:t>
      </w:r>
    </w:p>
    <w:bookmarkEnd w:id="1005"/>
    <w:bookmarkStart w:name="z8059" w:id="1006"/>
    <w:p>
      <w:pPr>
        <w:spacing w:after="0"/>
        <w:ind w:left="0"/>
        <w:jc w:val="both"/>
      </w:pPr>
      <w:r>
        <w:rPr>
          <w:rFonts w:ascii="Times New Roman"/>
          <w:b w:val="false"/>
          <w:i w:val="false"/>
          <w:color w:val="000000"/>
          <w:sz w:val="28"/>
        </w:rPr>
        <w:t>
      строка 1 = ∑ строк 1.1-1.26 для каждой графы;</w:t>
      </w:r>
    </w:p>
    <w:bookmarkEnd w:id="1006"/>
    <w:bookmarkStart w:name="z8060" w:id="1007"/>
    <w:p>
      <w:pPr>
        <w:spacing w:after="0"/>
        <w:ind w:left="0"/>
        <w:jc w:val="both"/>
      </w:pPr>
      <w:r>
        <w:rPr>
          <w:rFonts w:ascii="Times New Roman"/>
          <w:b w:val="false"/>
          <w:i w:val="false"/>
          <w:color w:val="000000"/>
          <w:sz w:val="28"/>
        </w:rPr>
        <w:t>
      графа 1 ≥ графы 2 для каждой строки;</w:t>
      </w:r>
    </w:p>
    <w:bookmarkEnd w:id="1007"/>
    <w:bookmarkStart w:name="z8061" w:id="1008"/>
    <w:p>
      <w:pPr>
        <w:spacing w:after="0"/>
        <w:ind w:left="0"/>
        <w:jc w:val="both"/>
      </w:pPr>
      <w:r>
        <w:rPr>
          <w:rFonts w:ascii="Times New Roman"/>
          <w:b w:val="false"/>
          <w:i w:val="false"/>
          <w:color w:val="000000"/>
          <w:sz w:val="28"/>
        </w:rPr>
        <w:t>
      графа 2 ≤ графы 1 для каждой строки;</w:t>
      </w:r>
    </w:p>
    <w:bookmarkEnd w:id="1008"/>
    <w:bookmarkStart w:name="z8062" w:id="1009"/>
    <w:p>
      <w:pPr>
        <w:spacing w:after="0"/>
        <w:ind w:left="0"/>
        <w:jc w:val="both"/>
      </w:pPr>
      <w:r>
        <w:rPr>
          <w:rFonts w:ascii="Times New Roman"/>
          <w:b w:val="false"/>
          <w:i w:val="false"/>
          <w:color w:val="000000"/>
          <w:sz w:val="28"/>
        </w:rPr>
        <w:t>
      строка 1 ≥ строки 1.27 для каждой графы;</w:t>
      </w:r>
    </w:p>
    <w:bookmarkEnd w:id="1009"/>
    <w:bookmarkStart w:name="z8063" w:id="1010"/>
    <w:p>
      <w:pPr>
        <w:spacing w:after="0"/>
        <w:ind w:left="0"/>
        <w:jc w:val="both"/>
      </w:pPr>
      <w:r>
        <w:rPr>
          <w:rFonts w:ascii="Times New Roman"/>
          <w:b w:val="false"/>
          <w:i w:val="false"/>
          <w:color w:val="000000"/>
          <w:sz w:val="28"/>
        </w:rPr>
        <w:t>
      строка 1 ≥ строки 1.28 для каждой графы;</w:t>
      </w:r>
    </w:p>
    <w:bookmarkEnd w:id="1010"/>
    <w:bookmarkStart w:name="z8064" w:id="1011"/>
    <w:p>
      <w:pPr>
        <w:spacing w:after="0"/>
        <w:ind w:left="0"/>
        <w:jc w:val="both"/>
      </w:pPr>
      <w:r>
        <w:rPr>
          <w:rFonts w:ascii="Times New Roman"/>
          <w:b w:val="false"/>
          <w:i w:val="false"/>
          <w:color w:val="000000"/>
          <w:sz w:val="28"/>
        </w:rPr>
        <w:t>
      4) Раздел 6:</w:t>
      </w:r>
    </w:p>
    <w:bookmarkEnd w:id="1011"/>
    <w:bookmarkStart w:name="z8065" w:id="1012"/>
    <w:p>
      <w:pPr>
        <w:spacing w:after="0"/>
        <w:ind w:left="0"/>
        <w:jc w:val="both"/>
      </w:pPr>
      <w:r>
        <w:rPr>
          <w:rFonts w:ascii="Times New Roman"/>
          <w:b w:val="false"/>
          <w:i w:val="false"/>
          <w:color w:val="000000"/>
          <w:sz w:val="28"/>
        </w:rPr>
        <w:t>
      строка 1 графа 1 = ∑ граф 1-21 для каждой строки;</w:t>
      </w:r>
    </w:p>
    <w:bookmarkEnd w:id="1012"/>
    <w:bookmarkStart w:name="z8066" w:id="1013"/>
    <w:p>
      <w:pPr>
        <w:spacing w:after="0"/>
        <w:ind w:left="0"/>
        <w:jc w:val="both"/>
      </w:pPr>
      <w:r>
        <w:rPr>
          <w:rFonts w:ascii="Times New Roman"/>
          <w:b w:val="false"/>
          <w:i w:val="false"/>
          <w:color w:val="000000"/>
          <w:sz w:val="28"/>
        </w:rPr>
        <w:t>
      5) Раздел 11:</w:t>
      </w:r>
    </w:p>
    <w:bookmarkEnd w:id="1013"/>
    <w:bookmarkStart w:name="z8067" w:id="1014"/>
    <w:p>
      <w:pPr>
        <w:spacing w:after="0"/>
        <w:ind w:left="0"/>
        <w:jc w:val="both"/>
      </w:pPr>
      <w:r>
        <w:rPr>
          <w:rFonts w:ascii="Times New Roman"/>
          <w:b w:val="false"/>
          <w:i w:val="false"/>
          <w:color w:val="000000"/>
          <w:sz w:val="28"/>
        </w:rPr>
        <w:t>
      графа 1 = ∑ граф 2-3 по всем строкам;</w:t>
      </w:r>
    </w:p>
    <w:bookmarkEnd w:id="1014"/>
    <w:bookmarkStart w:name="z8068" w:id="1015"/>
    <w:p>
      <w:pPr>
        <w:spacing w:after="0"/>
        <w:ind w:left="0"/>
        <w:jc w:val="both"/>
      </w:pPr>
      <w:r>
        <w:rPr>
          <w:rFonts w:ascii="Times New Roman"/>
          <w:b w:val="false"/>
          <w:i w:val="false"/>
          <w:color w:val="000000"/>
          <w:sz w:val="28"/>
        </w:rPr>
        <w:t>
      строка 1 = строке 1.1 = строке 1.2 = строке 1.3 по всем графам;</w:t>
      </w:r>
    </w:p>
    <w:bookmarkEnd w:id="1015"/>
    <w:bookmarkStart w:name="z8069" w:id="1016"/>
    <w:p>
      <w:pPr>
        <w:spacing w:after="0"/>
        <w:ind w:left="0"/>
        <w:jc w:val="both"/>
      </w:pPr>
      <w:r>
        <w:rPr>
          <w:rFonts w:ascii="Times New Roman"/>
          <w:b w:val="false"/>
          <w:i w:val="false"/>
          <w:color w:val="000000"/>
          <w:sz w:val="28"/>
        </w:rPr>
        <w:t>
      графа 2 ≤ графе 1 для каждой строки;</w:t>
      </w:r>
    </w:p>
    <w:bookmarkEnd w:id="1016"/>
    <w:bookmarkStart w:name="z8070" w:id="1017"/>
    <w:p>
      <w:pPr>
        <w:spacing w:after="0"/>
        <w:ind w:left="0"/>
        <w:jc w:val="both"/>
      </w:pPr>
      <w:r>
        <w:rPr>
          <w:rFonts w:ascii="Times New Roman"/>
          <w:b w:val="false"/>
          <w:i w:val="false"/>
          <w:color w:val="000000"/>
          <w:sz w:val="28"/>
        </w:rPr>
        <w:t>
      графа 3 ≤ графе 1 для каждой строки;</w:t>
      </w:r>
    </w:p>
    <w:bookmarkEnd w:id="1017"/>
    <w:bookmarkStart w:name="z8071" w:id="1018"/>
    <w:p>
      <w:pPr>
        <w:spacing w:after="0"/>
        <w:ind w:left="0"/>
        <w:jc w:val="both"/>
      </w:pPr>
      <w:r>
        <w:rPr>
          <w:rFonts w:ascii="Times New Roman"/>
          <w:b w:val="false"/>
          <w:i w:val="false"/>
          <w:color w:val="000000"/>
          <w:sz w:val="28"/>
        </w:rPr>
        <w:t>
      строка 1.1 = ∑ строк 1.1.1-1.1.2 для каждой графы;</w:t>
      </w:r>
    </w:p>
    <w:bookmarkEnd w:id="1018"/>
    <w:bookmarkStart w:name="z8072" w:id="1019"/>
    <w:p>
      <w:pPr>
        <w:spacing w:after="0"/>
        <w:ind w:left="0"/>
        <w:jc w:val="both"/>
      </w:pPr>
      <w:r>
        <w:rPr>
          <w:rFonts w:ascii="Times New Roman"/>
          <w:b w:val="false"/>
          <w:i w:val="false"/>
          <w:color w:val="000000"/>
          <w:sz w:val="28"/>
        </w:rPr>
        <w:t>
      строка 1.2 = ∑ строк 1.2.1-1.2.3 для каждой графы;</w:t>
      </w:r>
    </w:p>
    <w:bookmarkEnd w:id="1019"/>
    <w:bookmarkStart w:name="z8073" w:id="1020"/>
    <w:p>
      <w:pPr>
        <w:spacing w:after="0"/>
        <w:ind w:left="0"/>
        <w:jc w:val="both"/>
      </w:pPr>
      <w:r>
        <w:rPr>
          <w:rFonts w:ascii="Times New Roman"/>
          <w:b w:val="false"/>
          <w:i w:val="false"/>
          <w:color w:val="000000"/>
          <w:sz w:val="28"/>
        </w:rPr>
        <w:t>
      строка 1.3 = ∑ строк 1.3.1-1.3.3 для каждой графы;</w:t>
      </w:r>
    </w:p>
    <w:bookmarkEnd w:id="1020"/>
    <w:bookmarkStart w:name="z8074" w:id="1021"/>
    <w:p>
      <w:pPr>
        <w:spacing w:after="0"/>
        <w:ind w:left="0"/>
        <w:jc w:val="both"/>
      </w:pPr>
      <w:r>
        <w:rPr>
          <w:rFonts w:ascii="Times New Roman"/>
          <w:b w:val="false"/>
          <w:i w:val="false"/>
          <w:color w:val="000000"/>
          <w:sz w:val="28"/>
        </w:rPr>
        <w:t>
      6) Раздел 12:</w:t>
      </w:r>
    </w:p>
    <w:bookmarkEnd w:id="1021"/>
    <w:bookmarkStart w:name="z8075" w:id="1022"/>
    <w:p>
      <w:pPr>
        <w:spacing w:after="0"/>
        <w:ind w:left="0"/>
        <w:jc w:val="both"/>
      </w:pPr>
      <w:r>
        <w:rPr>
          <w:rFonts w:ascii="Times New Roman"/>
          <w:b w:val="false"/>
          <w:i w:val="false"/>
          <w:color w:val="000000"/>
          <w:sz w:val="28"/>
        </w:rPr>
        <w:t>
      строка 1 = ∑ строк 1.1-1.20;</w:t>
      </w:r>
    </w:p>
    <w:bookmarkEnd w:id="1022"/>
    <w:bookmarkStart w:name="z8076" w:id="1023"/>
    <w:p>
      <w:pPr>
        <w:spacing w:after="0"/>
        <w:ind w:left="0"/>
        <w:jc w:val="both"/>
      </w:pPr>
      <w:r>
        <w:rPr>
          <w:rFonts w:ascii="Times New Roman"/>
          <w:b w:val="false"/>
          <w:i w:val="false"/>
          <w:color w:val="000000"/>
          <w:sz w:val="28"/>
        </w:rPr>
        <w:t>
      7) Раздел 13:</w:t>
      </w:r>
    </w:p>
    <w:bookmarkEnd w:id="1023"/>
    <w:bookmarkStart w:name="z8077" w:id="1024"/>
    <w:p>
      <w:pPr>
        <w:spacing w:after="0"/>
        <w:ind w:left="0"/>
        <w:jc w:val="both"/>
      </w:pPr>
      <w:r>
        <w:rPr>
          <w:rFonts w:ascii="Times New Roman"/>
          <w:b w:val="false"/>
          <w:i w:val="false"/>
          <w:color w:val="000000"/>
          <w:sz w:val="28"/>
        </w:rPr>
        <w:t>
      строка 1 = строке 1.1 = строке 1.2 = строке 1.3;</w:t>
      </w:r>
    </w:p>
    <w:bookmarkEnd w:id="1024"/>
    <w:bookmarkStart w:name="z8078" w:id="1025"/>
    <w:p>
      <w:pPr>
        <w:spacing w:after="0"/>
        <w:ind w:left="0"/>
        <w:jc w:val="both"/>
      </w:pPr>
      <w:r>
        <w:rPr>
          <w:rFonts w:ascii="Times New Roman"/>
          <w:b w:val="false"/>
          <w:i w:val="false"/>
          <w:color w:val="000000"/>
          <w:sz w:val="28"/>
        </w:rPr>
        <w:t>
      строка 1.1 = ∑ строк 1.1.1-1.1.2;</w:t>
      </w:r>
    </w:p>
    <w:bookmarkEnd w:id="1025"/>
    <w:bookmarkStart w:name="z8079" w:id="1026"/>
    <w:p>
      <w:pPr>
        <w:spacing w:after="0"/>
        <w:ind w:left="0"/>
        <w:jc w:val="both"/>
      </w:pPr>
      <w:r>
        <w:rPr>
          <w:rFonts w:ascii="Times New Roman"/>
          <w:b w:val="false"/>
          <w:i w:val="false"/>
          <w:color w:val="000000"/>
          <w:sz w:val="28"/>
        </w:rPr>
        <w:t>
      строка 1.2 = ∑ строк 1.2.1-1.2.2;</w:t>
      </w:r>
    </w:p>
    <w:bookmarkEnd w:id="1026"/>
    <w:bookmarkStart w:name="z8080" w:id="1027"/>
    <w:p>
      <w:pPr>
        <w:spacing w:after="0"/>
        <w:ind w:left="0"/>
        <w:jc w:val="both"/>
      </w:pPr>
      <w:r>
        <w:rPr>
          <w:rFonts w:ascii="Times New Roman"/>
          <w:b w:val="false"/>
          <w:i w:val="false"/>
          <w:color w:val="000000"/>
          <w:sz w:val="28"/>
        </w:rPr>
        <w:t>
      строка 1.3 = ∑ строк 1.3.1-1.3.3;</w:t>
      </w:r>
    </w:p>
    <w:bookmarkEnd w:id="1027"/>
    <w:bookmarkStart w:name="z8081" w:id="1028"/>
    <w:p>
      <w:pPr>
        <w:spacing w:after="0"/>
        <w:ind w:left="0"/>
        <w:jc w:val="both"/>
      </w:pPr>
      <w:r>
        <w:rPr>
          <w:rFonts w:ascii="Times New Roman"/>
          <w:b w:val="false"/>
          <w:i w:val="false"/>
          <w:color w:val="000000"/>
          <w:sz w:val="28"/>
        </w:rPr>
        <w:t>
      8) Раздел 14:</w:t>
      </w:r>
    </w:p>
    <w:bookmarkEnd w:id="1028"/>
    <w:bookmarkStart w:name="z8082" w:id="1029"/>
    <w:p>
      <w:pPr>
        <w:spacing w:after="0"/>
        <w:ind w:left="0"/>
        <w:jc w:val="both"/>
      </w:pPr>
      <w:r>
        <w:rPr>
          <w:rFonts w:ascii="Times New Roman"/>
          <w:b w:val="false"/>
          <w:i w:val="false"/>
          <w:color w:val="000000"/>
          <w:sz w:val="28"/>
        </w:rPr>
        <w:t>
      строка 1 ≥ строке 1.1;</w:t>
      </w:r>
    </w:p>
    <w:bookmarkEnd w:id="1029"/>
    <w:bookmarkStart w:name="z8083" w:id="1030"/>
    <w:p>
      <w:pPr>
        <w:spacing w:after="0"/>
        <w:ind w:left="0"/>
        <w:jc w:val="both"/>
      </w:pPr>
      <w:r>
        <w:rPr>
          <w:rFonts w:ascii="Times New Roman"/>
          <w:b w:val="false"/>
          <w:i w:val="false"/>
          <w:color w:val="000000"/>
          <w:sz w:val="28"/>
        </w:rPr>
        <w:t>
      строка 2 ≥ строке 2.1;</w:t>
      </w:r>
    </w:p>
    <w:bookmarkEnd w:id="1030"/>
    <w:bookmarkStart w:name="z8084" w:id="1031"/>
    <w:p>
      <w:pPr>
        <w:spacing w:after="0"/>
        <w:ind w:left="0"/>
        <w:jc w:val="both"/>
      </w:pPr>
      <w:r>
        <w:rPr>
          <w:rFonts w:ascii="Times New Roman"/>
          <w:b w:val="false"/>
          <w:i w:val="false"/>
          <w:color w:val="000000"/>
          <w:sz w:val="28"/>
        </w:rPr>
        <w:t>
      9) Раздел 15:</w:t>
      </w:r>
    </w:p>
    <w:bookmarkEnd w:id="1031"/>
    <w:bookmarkStart w:name="z8085" w:id="1032"/>
    <w:p>
      <w:pPr>
        <w:spacing w:after="0"/>
        <w:ind w:left="0"/>
        <w:jc w:val="both"/>
      </w:pPr>
      <w:r>
        <w:rPr>
          <w:rFonts w:ascii="Times New Roman"/>
          <w:b w:val="false"/>
          <w:i w:val="false"/>
          <w:color w:val="000000"/>
          <w:sz w:val="28"/>
        </w:rPr>
        <w:t>
      строка 1 = ∑ всех остальных строк.</w:t>
      </w:r>
    </w:p>
    <w:bookmarkEnd w:id="1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8087" w:id="1033"/>
    <w:p>
      <w:pPr>
        <w:spacing w:after="0"/>
        <w:ind w:left="0"/>
        <w:jc w:val="left"/>
      </w:pPr>
      <w:r>
        <w:rPr>
          <w:rFonts w:ascii="Times New Roman"/>
          <w:b/>
          <w:i w:val="false"/>
          <w:color w:val="000000"/>
        </w:rPr>
        <w:t xml:space="preserve"> Пример расчета пассажирооборота</w:t>
      </w:r>
    </w:p>
    <w:bookmarkEnd w:id="1033"/>
    <w:bookmarkStart w:name="z8088" w:id="1034"/>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1034"/>
    <w:bookmarkStart w:name="z8089" w:id="1035"/>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1035"/>
    <w:bookmarkStart w:name="z8090" w:id="1036"/>
    <w:p>
      <w:pPr>
        <w:spacing w:after="0"/>
        <w:ind w:left="0"/>
        <w:jc w:val="both"/>
      </w:pPr>
      <w:r>
        <w:rPr>
          <w:rFonts w:ascii="Times New Roman"/>
          <w:b w:val="false"/>
          <w:i w:val="false"/>
          <w:color w:val="000000"/>
          <w:sz w:val="28"/>
        </w:rPr>
        <w:t>
      Пассажирооборот за отчетный месяц: пассажирооборот = 122 400 + + 97 920 + 100 074 + 104 517 + 15 294 = 575 205 п-км.</w:t>
      </w:r>
    </w:p>
    <w:bookmarkEnd w:id="1036"/>
    <w:bookmarkStart w:name="z8091" w:id="1037"/>
    <w:p>
      <w:pPr>
        <w:spacing w:after="0"/>
        <w:ind w:left="0"/>
        <w:jc w:val="left"/>
      </w:pPr>
      <w:r>
        <w:rPr>
          <w:rFonts w:ascii="Times New Roman"/>
          <w:b/>
          <w:i w:val="false"/>
          <w:color w:val="000000"/>
        </w:rPr>
        <w:t xml:space="preserve"> Таблица 1</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10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10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10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1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10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8128" w:id="1044"/>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1044"/>
    <w:bookmarkStart w:name="z8129" w:id="1045"/>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8131" w:id="1046"/>
    <w:p>
      <w:pPr>
        <w:spacing w:after="0"/>
        <w:ind w:left="0"/>
        <w:jc w:val="left"/>
      </w:pPr>
      <w:r>
        <w:rPr>
          <w:rFonts w:ascii="Times New Roman"/>
          <w:b/>
          <w:i w:val="false"/>
          <w:color w:val="000000"/>
        </w:rPr>
        <w:t xml:space="preserve"> Пример расчета грузооборота</w:t>
      </w:r>
    </w:p>
    <w:bookmarkEnd w:id="1046"/>
    <w:bookmarkStart w:name="z8132" w:id="1047"/>
    <w:p>
      <w:pPr>
        <w:spacing w:after="0"/>
        <w:ind w:left="0"/>
        <w:jc w:val="both"/>
      </w:pPr>
      <w:r>
        <w:rPr>
          <w:rFonts w:ascii="Times New Roman"/>
          <w:b w:val="false"/>
          <w:i w:val="false"/>
          <w:color w:val="000000"/>
          <w:sz w:val="28"/>
        </w:rPr>
        <w:t>
      Грузоборот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1047"/>
    <w:bookmarkStart w:name="z8133" w:id="1048"/>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1048"/>
    <w:bookmarkStart w:name="z8134" w:id="1049"/>
    <w:p>
      <w:pPr>
        <w:spacing w:after="0"/>
        <w:ind w:left="0"/>
        <w:jc w:val="both"/>
      </w:pPr>
      <w:r>
        <w:rPr>
          <w:rFonts w:ascii="Times New Roman"/>
          <w:b w:val="false"/>
          <w:i w:val="false"/>
          <w:color w:val="000000"/>
          <w:sz w:val="28"/>
        </w:rPr>
        <w:t>
      Грузооборот за отчетный месяц: Грузооборот = 138 312 + 116 280 + + 250 185 + 836 136 + 2 203 635 = 3 544 548 т-км (в расчете учитываются поездки с грузом).</w:t>
      </w:r>
    </w:p>
    <w:bookmarkEnd w:id="1049"/>
    <w:bookmarkStart w:name="z8135" w:id="1050"/>
    <w:p>
      <w:pPr>
        <w:spacing w:after="0"/>
        <w:ind w:left="0"/>
        <w:jc w:val="left"/>
      </w:pPr>
      <w:r>
        <w:rPr>
          <w:rFonts w:ascii="Times New Roman"/>
          <w:b/>
          <w:i w:val="false"/>
          <w:color w:val="000000"/>
        </w:rPr>
        <w:t xml:space="preserve"> Таблица 2</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10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1052"/>
          <w:p>
            <w:pPr>
              <w:spacing w:after="20"/>
              <w:ind w:left="20"/>
              <w:jc w:val="both"/>
            </w:pPr>
            <w:r>
              <w:rPr>
                <w:rFonts w:ascii="Times New Roman"/>
                <w:b w:val="false"/>
                <w:i w:val="false"/>
                <w:color w:val="000000"/>
                <w:sz w:val="20"/>
              </w:rPr>
              <w:t>
Наименование</w:t>
            </w:r>
          </w:p>
          <w:bookmarkEnd w:id="1052"/>
          <w:p>
            <w:pPr>
              <w:spacing w:after="20"/>
              <w:ind w:left="20"/>
              <w:jc w:val="both"/>
            </w:pPr>
            <w:r>
              <w:rPr>
                <w:rFonts w:ascii="Times New Roman"/>
                <w:b w:val="false"/>
                <w:i w:val="false"/>
                <w:color w:val="000000"/>
                <w:sz w:val="20"/>
              </w:rPr>
              <w:t>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грузоборота, тонна 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1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10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10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10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10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8173" w:id="1058"/>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Приказ дополнен приложением 13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5407" w:id="105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(индекс1-ИП (автогрузы), периодичность квартальная)</w:t>
      </w:r>
    </w:p>
    <w:bookmarkEnd w:id="1059"/>
    <w:p>
      <w:pPr>
        <w:spacing w:after="0"/>
        <w:ind w:left="0"/>
        <w:jc w:val="both"/>
      </w:pPr>
      <w:r>
        <w:rPr>
          <w:rFonts w:ascii="Times New Roman"/>
          <w:b w:val="false"/>
          <w:i w:val="false"/>
          <w:color w:val="ff0000"/>
          <w:sz w:val="28"/>
        </w:rPr>
        <w:t xml:space="preserve">
      Сноска. Приказ дополнен приложением 14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p>
      <w:pPr>
        <w:spacing w:after="0"/>
        <w:ind w:left="0"/>
        <w:jc w:val="both"/>
      </w:pPr>
      <w:r>
        <w:rPr>
          <w:rFonts w:ascii="Times New Roman"/>
          <w:b w:val="false"/>
          <w:i w:val="false"/>
          <w:color w:val="ff0000"/>
          <w:sz w:val="28"/>
        </w:rPr>
        <w:t xml:space="preserve">
      Сноска. Приказ дополнен приложением 15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5436" w:id="106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одеятельностииндивидуальных предпринимателей, осуществляющих перевозки пассажиров автомобильным транспортом" (индекс1-ИП (автопассажиры), периодичность квартальная)</w:t>
      </w:r>
    </w:p>
    <w:bookmarkEnd w:id="1060"/>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Руководителя Бюро национальной статистики Агентства по стратегическому планированию и реформам РК от 30.11.2021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18</w:t>
      </w:r>
      <w:r>
        <w:rPr>
          <w:rFonts w:ascii="Times New Roman"/>
          <w:b w:val="false"/>
          <w:i w:val="false"/>
          <w:color w:val="ff0000"/>
          <w:sz w:val="28"/>
        </w:rPr>
        <w:t xml:space="preserve"> (вводится в действие с 01.01.2025).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