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fe8d0" w14:textId="b7fe8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натуральных норм обеспечения медицинским имуществом воинских частей и Академии Национальной гвардии Республики Казахстан на мирное время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27 января 2020 года № 54. Зарегистрирован в Министерстве юстиции Республики Казахстан 31 января 2020 года № 19964.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Министра внутренних дел РК от 12.12.2022 </w:t>
      </w:r>
      <w:r>
        <w:rPr>
          <w:rFonts w:ascii="Times New Roman"/>
          <w:b w:val="false"/>
          <w:i w:val="false"/>
          <w:color w:val="ff0000"/>
          <w:sz w:val="28"/>
        </w:rPr>
        <w:t>№ 958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Бюджетного кодекса Республики Казахстан от 4 декабря 2008 года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натуральные нормы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обеспечения медицинским имуществом воинских частей и Академии Национальной гвардии Республики Казахстан на мирное время.1.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внутренних дел РК от 12.12.2022 </w:t>
      </w:r>
      <w:r>
        <w:rPr>
          <w:rFonts w:ascii="Times New Roman"/>
          <w:b w:val="false"/>
          <w:i w:val="false"/>
          <w:color w:val="000000"/>
          <w:sz w:val="28"/>
        </w:rPr>
        <w:t>№ 958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Главному командованию Национальной гвардии Республики Казахстан (Жаксылыков Р.Ф.)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Министерства внутренних дел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Закуп по утвержденным нормам осуществлять поэтапно в пределах выделенных средств из республиканского бюджета на соответствующие года.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Главнокомандующего Национальной гвардией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внутренних дел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Тургумбаев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_________ 2019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января 2019 года № 54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Натуральные нормы обеспечения медицинским имуществом воинских частей и Военного института Национальной гвардии Республики Казахстан на мирное время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Натуральные нормы с изменениями, внесенными приказом Министра внутренних дел РК от 12.12.2022 </w:t>
      </w:r>
      <w:r>
        <w:rPr>
          <w:rFonts w:ascii="Times New Roman"/>
          <w:b w:val="false"/>
          <w:i w:val="false"/>
          <w:color w:val="ff0000"/>
          <w:sz w:val="28"/>
        </w:rPr>
        <w:t>№ 958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Натуральные нормы обеспечения медицинским имуществом военно-медицинских подразделений Национальной гвардии Республики Казахстан на мирное время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 измерения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службы (эксплуатации) (лет)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распространения натуральных норм/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положено по норме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кабинет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пункт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Войсковой лазарет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Параграф 1. Приемный покой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Алкотестер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искусственной вентиляции легких, ручной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медицинские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Дефибриллятор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Емкость для хранения термометров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Защитный костюм 1 типа (противочумный костюм)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Ингалятор кислородный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Кресло-коляска медицинская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Лоток почкообразный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трахеостомии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Негатоскоп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Носилки санитарные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Облучатель-рециркулятор бактерицидный закрытого типа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Пульсоксиметр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Ростомер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Столик инструментальный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Термометр бесконтактный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Термометр медицинский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Шина транспортная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медицинский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Электрокардиограф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Параграф 2. Перевязочная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Аспиратор хирургический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 с притертой крышкой (темного цвета) 0,5 литра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Гигрометр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Дефибриллятор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Емкость для замачивания инструментов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Ингалятор кислородный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Камера для хранения стерильных инструментов и изделий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Коробка стерилизационная круглая с фильтром вместимостью 12 литра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Коробка стерилизационная круглая с фильтром вместимостью 6 литра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Коробка стерилизационная круглая с фильтром вместимостью 3 литра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Лоток почкообразный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трахеостомии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хирургический малый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перевязочный малый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Ножницы для стрижки волос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Облучатель-рециркулятор бактерицидный закрытого типа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 хирургический передвижной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перевязочный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Столик инструментальный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Столик манипуляционный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Стерилизатор суховоздушный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Троакар медицинский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 фармацевтический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Ширма медицинская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медицинский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Штатив для длительных вливаний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Параграф 3. Процедурная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Гигрометр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Дефибриллятор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Емкость для замачивания инструментов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Ингалятор кислородный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Камера для хранения стерильных инструментов и изделий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Коробка стерилизационная круглая с фильтром вместимостью 12 литра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Коробка стерилизационная круглая с фильтром вместимостью 6 литра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Коробка стерилизационная круглая с фильтром вместимостью 3 литра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Кушетка медицинская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Лоток почкообразный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Облучатель-рециркулятор бактерицидный закрытого типа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Подлокотник медицинский для внутривенных инъекций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58-1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Пульсоксиметр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Роторасширитель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Столик инструментальный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Столик манипуляционный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Стерилизатор суховоздушный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Термометр бесконтактный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Термометр медицинский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 фармацевтический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Ширма медицинская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медицинский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Штатив для длительных вливаний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Языкодержатель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69-1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Бесконтактный термометр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Параграф 4. Кабинет терапевта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медицинские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Емкость для хранения термометров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Негатоскоп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72-1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Облучатель-рециркулятор бактерицидный закрытого типа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72-2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Пульсоксиметр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Ростомер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Термометр медицинский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Ширма медицинская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Параграф 5. Кабинет невропатолога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Бесконтактный термометр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Кушетка медицинская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Лента измерительная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Молоточек неврологический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Негатоскоп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79-1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Облучатель-рециркулятор бактерицидный закрытого типа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79-2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Пульсоксиметр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Ручной микроэлектрофонарь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Ширма медицинская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Параграф 6. Кабинет офтальмолога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81-1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Бесконтактный термометр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Векоподъемник большой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Зонды для слезного канала конические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 внутриглазного давления (бесконтактный пневмотонометр)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Камера для хранения стерильных инструментов и изделий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Кушетка медицинская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Линейка измерительная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Лоток почкообразный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Лупа бинокулярная козырьковая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линеек скиаскопических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пробных очковых линз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 (игла) копьевидный дисцизионный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Ножницы глазные вертикально-изогнутые остроконечные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Ножницы глазные вертикально-изогнутые тупоконечные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94-1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Облучатель-рециркулятор бактерицидный закрытого типа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Оптотипы для определения остроты зрения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Осветительный аппарат с таблицами для определения остроты зрения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Офтальмоскоп зеркальный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Периметр для определения периферического зрения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Пинцет анатомический глазной прямой с нарезкой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Пинцет хирургический глазной прямой большой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Полихроматические таблицы для исследования цветоощущения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Пороговые таблицы для исследования цветового зрения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Проектор знаков автоматический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Рефрактометр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104-1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Пульсоксиметр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 офтальмологический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Столик манипуляционный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Стерилизатор суховоздушный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Таблицы контрольные и знаки для исследования симуляции пониженного зрения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Тупоконечные канюли для промывания слезных путей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Цветотест для определения бинокулярного зрения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Ширма медицинская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Щелевая лампа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Экзофтальмометр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Электрический офтальмоскоп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Параграф 7. Кабинет гинеколога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Сноска. Параграф 7 исключен приказом Министра внутренних дел РК от 12.12.2022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958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Параграф 8. Кабинет хирурга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127-1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Бесконтактный термометр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медицинские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Кушетка медицинская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Негатоскоп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130-1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Облучатель-рециркулятор бактерицидный закрытого типа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130-2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Пульсоксиметр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Ростомер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Ширма медицинская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Параграф 9. Кабинет оториноларинголога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пневматического массажа барабанной перепонки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тонзиллор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Баллон для продувания слуховых труб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135-1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Бесконтактный термометр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Воронка ушная пневматическая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Гигрометр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Диагностический аудиометр (тимпанометр)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Диагностический тональный аудиометр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Емкость для замачивания инструментов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гортанное диаметром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носовое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носоглоточное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Зонд носовой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Зонд ушной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Игла для пункции верхнечелюстной пазухи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Камера для хранения стерильных инструментов и изделий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Катетер ушной металлический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для оценки вестибуловизуальной функции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Кушетка медицинская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Лоток почкообразный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гальванокаустики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криотерапии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камертонов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крючков для удаления инородных тел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элеваторов для вправления костей носа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Налобный осветитель с зарядным устройством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Негатоскоп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Ножницы медицинские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159-1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Облучатель-рециркулятор бактерицидный закрытого типа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Отоскоп с набором ушных воронок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Пинцет ушной штыковой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161-1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Пульсоксиметр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Рабочее место оториноларинголога (ЛОР комбайн)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Распылитель анестизирующих веществ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Рефлектор налобный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Риноларингофиброскоп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Ручка гортанного зеркала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Стерилизатор суховоздушный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манипуляционный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медицинский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Ультразвуковой диагностический сканер с датчиками в комплекте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Ушная воронка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 фармацевтический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Ширма медицинская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Шпатель для языка прямой двухсторонний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 для инстилляции в гортань с наконечником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 для промывания полостей емкостью 150 миллилитров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Щипцы гортанные для извлечения инородных тел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Параграф 10. Кабинет дерматовенеролога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178-1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Бесконтактный термометр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Дерматоскоп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Камера для хранения стерильных инструментов и изделий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Лампа люминесцентная для диагностики грибковых заболеваний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Лупа с подсветкой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182-1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Облучатель-рециркулятор бактерицидный закрытого типа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182-2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Пульсоксиметр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Ширма медицинская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Параграф 11. Кабинет стоматолога-хирурга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коагуляции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искусственной вентиляции легких, ручной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ультразвуковой для очистки стоматологических инструментов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Бормашина портативная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Гигрометр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Гладилка двусторонняя серповидная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Дефибриллятор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Емкость для замачивания инструментов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стоматологическое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Зонд стоматологический изогнутый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Зонд стоматологический штыковидный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Камера для хранения стерильных инструментов и изделий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Компрессор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Коробка стерилизационная круглая с фильтром вместимостью 12 литров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Коробка стерилизационная круглая с фильтром вместимостью 6 литров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Кусачки костные стоматологические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Лоток стоматологический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Молоток стоматологический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Наконечник прямой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Наконечник турбинный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Наконечник угловой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Облучатель-рециркулятор бактерицидный закрытого типа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Очки защитные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Пинцет зубной изогнутый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Пневматический микромотор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 для консервативного лечения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 аппарат дентальный в комплекте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стоматологический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Стоматологическая установка в комплекте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Стерилизатор суховоздушный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Ультразвукой аппарат для снятия зубного камня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медицинский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Шпатель для цемента двусторонный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 карпульный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Щипцы стоматологические для удаления зубов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Экран защитный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Экскаватор стоматологический двусторонний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Элеватор стоматологический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Параграф 12. Кабинет стоматолога-терапевта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чистки и смазки наконечников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коагуляции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лечения парадонта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искусственной вентиляции легких, ручной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ультразвуковой для очистки стоматологических инструментов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226-1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Бесконтактный термометр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Бормашина портативная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Гигрометр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Гладилка двусторонняя серповидная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Дефибриллятор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Емкость для замачивания инструментов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стоматологическое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Зонд стоматологический изогнутый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Зонд стоматологический штыковидный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Камера для хранения стерильных инструментов и изделий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Компрессор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Коробка стерилизационная круглая с фильтром вместимостью 12 литров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Коробка стерилизационная круглая с фильтром вместимостью 6 литров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Лампа для фотополимеризации композитов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Лоток стоматологический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Наконечник прямой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Наконечник турбинный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Наконечник угловой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Облучатель-рециркулятор бактерицидный закрытого типа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Очки защитные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Перфоратор стоматологический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Пинцет зубной изогнутый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Пневматический микромотор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248-1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Пульсоксиметр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 для консервативного лечения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 аппарат дентальный в комплекте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стоматологический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Стоматологическая установка в комплекте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Стерилизатор суховоздушный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Ультразвукой аппарат для снятия зубного камня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медицинский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Шпатель для цемента двусторонный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 карпульный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Штопфер-гладилка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Щипцы для матриц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Щипцы для установки клампов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Экран защитный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Экскаватор стоматологический двусторонний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Эндодонтическая линейка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Эндомотор с апекслокатором для эндодонтического лечения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Параграф 13. Кабинет врача эпидемиолога (гигиениста)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Многофункциональный измеритель окружающей среды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Нитратомер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Санитарно-пищевая мини-экспресс лаборатория, портативная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Параграф 14. Кабинет для проведения специальных психофизиологических обследований (полиграфологических исследований)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Специальное техническое оборудование, выявляющее достоверность информации (профессиональный компьютерный полиграф в комплекте)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Параграф 15. Кабинет рентгенодиагностики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рентгеновский диагностический стационарный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Воротник рентгенозащитный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рентгенозащитных пластин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Негатоскоп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Оцифровщик рентгеновских снимков (для стационарного аналогового аппарата рентгеновского)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рентгенозащитные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Принтер медицинский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Проявочная машина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Рентгенозащитные очки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Фартук рентгенозащитный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Шапочки рентгенозащитная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Ширма рентгенозащитная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Юбка рентгенозащитная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Параграф 16. Кабинет флюорографического обследования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флюорографический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Оцифровщик рентгеновских снимков (для флюорографического аппарата 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Принтер сухой печати медицинский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Параграф 17. Кабинет физиотерапии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высокочастотной магнитотерапии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амплипульстерапии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гальванизации и электрофореза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лазеротерапии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местной дарсонвализации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ультравысокочастотной терапии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ультразвуковой терапии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терапии ультрафиолетовым облучением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Кушетка физиотерапевтическая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Небулайзер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Часы песочные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Ширма медицинская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296-1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Концентратор кислородный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296-2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Лазмик-ВЛОК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Параграф 18. Кабинет функциональной диагностики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суточного мониторирования артериального давления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ультразвуковой диагностики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холтеровского мониторирования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медицинские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Кушетка медицинская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Реограф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Ростомер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функциональной диагностики нагрузочных тестов с беговой дорожкой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Спирограф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Ширма медицинская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Электрокардиограф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Электроэнцефалограф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Эхоэнцефалограф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Параграф 19. Аптеки, склады, зоны хранения лекарственных средств, средств медицинского назначения, оборудования и принадлежностей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Гигрометр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 термоизоляционный транспортировочный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 фармацевтический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Параграф 20. Помещение временного хранения медицинских отходов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медицинские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 медицинский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медицинский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21. Дезинфекционный уголок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 для замачивания белья объемом 10 литров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Ведро объемом 10 литров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Ведро объемом 5 литров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Защитные очки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Мерная посуда для жидкостей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Мерная посуда для порошка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Опрыскиватель объемом до 2 литра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Опрыскиватель объемом 10 литров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Резиновые перчатки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Резиновые сапоги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Респиратор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Совок расфасовки дезинфекционных средств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Параграф 22. Автоклавная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Автоклав (стерилизатор паровой)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Аквадистиллятор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Коробка стерилизационная круглая с фильтром вместимостью 18 литра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Коробка стерилизационная круглая с фильтром вместимостью 12 литра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Коробка стерилизационная круглая с фильтром вместимостью 9 литра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Коробка стерилизационная круглая с фильтром вместимостью 6 литра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емкость для дезинфекционной обработки изделий медицинского назначения (объем до 5 литров)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емкость для дезинфекционной обработки изделий медицинского назначения (объем от 5 литра)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с гигиеническим покрытием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с гигиеническим покрытием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Сушильный шкаф для просушки горячим воздухом изделий медицинского назначения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Табуретка с гигиеническим покрытием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Натуральные нормы обеспечения медицинским имуществом войскового звена Национальной гвардии Республики Казахстан на мирное время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 измерения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службы (эксплуатации) (лет)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распространения натуральных норм/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положено по норме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кабинет роты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пункт батальона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пункт полка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бригада/соединение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подразделения специального назначения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отряд подразделения специального назначения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воинская часть подразделения специального назначения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искусственной вентиляции легких, ручной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 на каждую роту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 на каждую группу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Аптечка автомобильная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 на каждую единицу автотранспорта, боевую технику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Аптечки групповые (без лекарственных средств)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 на каждую роту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 на каждую группу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Аптечки индивидуальные (без лекарственных средств)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100% от личного состава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Дефибриллятор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Емкость для хранения термометров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 на каждую роту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 на каждую группу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Ингалятор кислородный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 на каждую роту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 на каждую группу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 термоизоляционный транспортировочный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Костыли для взрослых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2 на каждую роту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2 на каждую группу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Лоток почкообразный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Лямка медицинская носилочная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2 на 1 носилку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Лямка медицинская специальная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2 на каждую роту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 на каждую группу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перевязочный малый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 на каждую роту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хирургический малый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 на каждую роту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Носилки иммобилизирующие вакуумные в комлекте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 на каждую роту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 на каждую группу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Носилки санитарные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 на каждый взвод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 каждую группу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Облучатель бактерицидный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2 на  спальное помещение, по 1 на медицинский кабинет, в палату, в столовую и караульное помещение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Подставка под носилки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Распылитель дезинфекционный для жидкостей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 на каждую роту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 на каждую группу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Скамья складная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перевязочный полевой, складной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Столик инструментальный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полевой, складной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Сумка врача медицинская (без вложений)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штатного врача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Сумка санитара медицинская (без вложений)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нештатного санитарного инструктора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Сумка фельдшера медицинская (без вложений)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штатного среднего медицинского работника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Термометр медицинский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2 каждую роту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2 на каждую группу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Тонометр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 на каждого медицинского работника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Фонендоскоп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 на каждого медицинского работника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Шина транспортная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10 на каждую роту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4 на каждую группу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Шпатель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Штатив для длительных вливаний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Языкодержатель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2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Натуральные нормы обеспечения медицинским имуществом лабораторий Национальной гвардии Республики Казахстан на мирное время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 измерения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службы (эксплуатации) (лет)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распространения натуральных норм/ положено по норме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бактериологическая лаборатория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клинико-диагностическая лаборатория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1. Лабораторное медицинское имущество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PH- метр для определения кислотности питательных сред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Автоклав (стерилизатор паровой)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Автоматический гематологический анализатор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Аквадистиллятор (объем от 5 до 10 литров)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Анализатор бактериологический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Анализатор биохимический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Анализатор газов крови и электролитов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Анализатор для иммуноферментный с вошером и инкубатором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Анализатор коагулологический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Анализатор мочи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Анализатор полимеразной цепной реакции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Аспиратор с колбой ловушкой для полимеразной цепной реакции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Баня водяная лабораторная с электрическим подогревом на 10 литров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Баня водяная лабораторная с электрическим подогревом на 5 литров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Батометр для забора проб воды из водоемов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Ванна для окраски мазка крови на предметном стекле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аналитические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лабораторные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Встряхиватель пробирок (вортекс)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Гемометр (для определения количества гемоглобина)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Гигрометр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Гири аптечные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Гомогенизатор (для смешивания пробы)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Грелка резиновая используемые при транспортировке возбудителей неустойчивых к воздействию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Грелка электрическая используемые при транспортировке возбудителей неустойчивых к воздействию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Дозатор механический (восьмиканальный)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Дозатор механический (одноканальный)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Емкость для хранения предметных стекол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Емкость-контейнер (объем 15-20 литров)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Емкость-контейнер (объем 3-5 литров)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Емкость-контейнер (объем 45-50 литров)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Емкость-контейнер (объем 8-10 литров)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Инкубатор СО2 (термостат анаэробный)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Камера Горяева (камера для счета форменных элементов крови)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Кипятильник дезинфекционный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Колбонагреватель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медицинский для отбора и пересылки проб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 термоизоляционный транспортировочный (от 5 до 10 литров)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 транспортировочный (от 5 до 10 литров)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Корнцанг прямой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Коробка стерилизационная круглая с фильтром вместимостью 12 литров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Коробка стерилизационная круглая с фильтром вместимостью 18 литров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Коробка стерилизационная круглая с фильтром вместимостью 3 литров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Коробка стерилизационная круглая с фильтром вместимостью 6 литров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Коробка стерилизационная круглая с фильтром вместимостью 9 литров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Лабораторная мобильная тумба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Лабораторный вытяжной шкаф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Лабораторный стеллаж с гигиеническим покрытием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Лабораторный шкаф для хранения посуды и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Лабораторный шкаф для хранения химических реактивов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Ламинарный шкаф (для исследований с 3-4 классом патогенности)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Ламинарный шкаф 2 класса микробиологической защиты для работ с полимеразной цепной реакцией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Лоток почкообразный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Лоток прямоугольный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Магнитная мешалка (для перемешивания химических веществ)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Манипуляционный столик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для мойки пипеток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моечная для лабораторной посуды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Микроскоп биологический бинокулярный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Микроскоп биологический бинокулярный дорожный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Микроскоп инвертированный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Микроскоп люминесцентный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Микроскоп люминесцентный дорожный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Микроскоп стереоскопический бинокулярный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Микроскоп стереоскопический бинокулярный дорожный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Микроцентрифуга гематокритная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Мойка лабораторная, трехсекционная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Морозильник медицинский -20° С, от 50 - 90 литров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Морозильник медицинский -80° С, от 50 - 90 литров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Нагревательная плита лабораторная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Ножницы для перевязочного материала прямые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Ножницы медицинские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Петледержатель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Пинцет пластинчатый анатомический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Планшет для первичного определения группы крови и резус-фактора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вакуумного фильтрования (для анализа воды)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для определения скорость оседания эритроцитов в комплекте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для фиксации и окраски мазков крови на предметном стекле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Психрометр аспирационный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Секундомер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Спиртовка стеклянная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Стерилизатор суховоздушный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весов антивибрационный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лабораторный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Стол-мойка лабораторный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(табуретка) лабораторная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Счетчик лабораторный для подсчета форменных частиц клеток крови при микроскопических исследованиях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Тележка медицинская многофункциональная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Термоблок для ингибирования микроорганизмов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Термометр лабораторный от 0 до 100 0С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Термометр лабораторный от 0 до 250 0С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Термостат суховоздушный для автоматического поддерживания заданной температуры от 20 до 55 градусов (объем камеры 100 литров.)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Термостат суховоздушный для автоматического поддерживания заданной температуры от 20 до 55 градусов (объем камеры 40 литров)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Термостат суховоздушный для автоматического поддерживания заданной температуры от 20 до 55 градусов (объем камеры 80 литров)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Термостат суховоздушный для автоматического поддерживания заданной температуры от 20 до 55 градусов по С (объем камеры 200 литров)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Урометр для определения удельного веса мочи от 1000 до 1050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Фотоколориметр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Холестерометр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 медицинский до 400 литров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 медицинский с морозильной камерой до 150 литров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Центрифуга лабораторная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Часы лабораторные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Шейкер медицинский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сушильный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Шпатель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Штатив для вакутейнеров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Штатив для пробирок на 20 гнезд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Штатив для пробирок на 40 гнезд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Штатив для сушки бутылей и пробирок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2. Санитарно-хозяйственное имущество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Ведро педальное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Ведро пластмассовое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Ведро эмалированное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Кастрюля аллюминевая 1-2 литра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Кастрюля аллюминевая 3-5 литра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Кастрюля аллюминевая 5-7 литра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Кастрюля эмалированная на 1-2 литра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Кастрюля эмалированная на 2-3 литра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Кастрюля эмалированная на 4-5 литра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Ковш эмалированный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Распылитель для лабораторных жидкостей и дезинфицирующих растворов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Распылитель ручной для порошкообразных дезинфицирующих веществ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емкость для дезинфекционной обработки изделий медицинского назначения (объем до 5 литров)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емкость для дезинфекционной обработки изделий медицинского назначения (объем до 10 литров)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Хладоэлементы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Щетка медицинская для рук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