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bf200" w14:textId="4fbf2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статистических форм общегосударственных статистических наблюдений по статистике торговли и инструкций по их заполнению</w:t>
      </w:r>
    </w:p>
    <w:p>
      <w:pPr>
        <w:spacing w:after="0"/>
        <w:ind w:left="0"/>
        <w:jc w:val="both"/>
      </w:pPr>
      <w:r>
        <w:rPr>
          <w:rFonts w:ascii="Times New Roman"/>
          <w:b w:val="false"/>
          <w:i w:val="false"/>
          <w:color w:val="000000"/>
          <w:sz w:val="28"/>
        </w:rPr>
        <w:t>Приказ Председателя Комитета по статистике Министерства национальной экономики Республики Казахстан от 24 января 2020 года № 9. Зарегистрирован в Министерстве юстиции Республики Казахстан 31 января 2020 года № 19963.</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36)</w:t>
      </w:r>
      <w:r>
        <w:rPr>
          <w:rFonts w:ascii="Times New Roman"/>
          <w:b w:val="false"/>
          <w:i w:val="false"/>
          <w:color w:val="000000"/>
          <w:sz w:val="28"/>
        </w:rPr>
        <w:t xml:space="preserve"> пункта 15 Положения об Агентстве по стратегическому планированию и реформам Республики Казахстан, утвержденного Указом Президента Республики Казахстан от 5 октября 2020 года № 427 и с подпунктом 22) пункта 15 Положения о Бюро национальной статистики Агентства по стратегическому планированию и реформам Республики Казахстан, утвержденного приказом Председателя Агентства по стратегическому планированию и реформам Республики Казахстан от 23 октября 2020 года № 9-нқ,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Руководителя Бюро национальной статистики Агентства по стратегическому планированию и реформам РК от 24.07.2023 </w:t>
      </w:r>
      <w:r>
        <w:rPr>
          <w:rFonts w:ascii="Times New Roman"/>
          <w:b w:val="false"/>
          <w:i w:val="false"/>
          <w:color w:val="000000"/>
          <w:sz w:val="28"/>
        </w:rPr>
        <w:t>№ 11</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1. Утвердить:</w:t>
      </w:r>
    </w:p>
    <w:bookmarkEnd w:id="1"/>
    <w:bookmarkStart w:name="z6" w:id="2"/>
    <w:p>
      <w:pPr>
        <w:spacing w:after="0"/>
        <w:ind w:left="0"/>
        <w:jc w:val="both"/>
      </w:pPr>
      <w:r>
        <w:rPr>
          <w:rFonts w:ascii="Times New Roman"/>
          <w:b w:val="false"/>
          <w:i w:val="false"/>
          <w:color w:val="000000"/>
          <w:sz w:val="28"/>
        </w:rPr>
        <w:t>
      1) статистическую форму общегосударственного статистического наблюдения "Отчет о реализации товаров и услуг" (индекс 1-ВТ, периодичность годовая)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xml:space="preserve">
      2) инструкцию по заполнению статистической формы общегосударственного статистического наблюдения "Отчет о реализации товаров и услуг" (индекс 1-ВТ, периодичность годовая)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8" w:id="4"/>
    <w:p>
      <w:pPr>
        <w:spacing w:after="0"/>
        <w:ind w:left="0"/>
        <w:jc w:val="both"/>
      </w:pPr>
      <w:r>
        <w:rPr>
          <w:rFonts w:ascii="Times New Roman"/>
          <w:b w:val="false"/>
          <w:i w:val="false"/>
          <w:color w:val="000000"/>
          <w:sz w:val="28"/>
        </w:rPr>
        <w:t>
      3) статистическую форму общегосударственного статистического наблюдения "Отчет о торговых рынках" (индекс 12-торговля, периодичность годовая)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bookmarkStart w:name="z9" w:id="5"/>
    <w:p>
      <w:pPr>
        <w:spacing w:after="0"/>
        <w:ind w:left="0"/>
        <w:jc w:val="both"/>
      </w:pPr>
      <w:r>
        <w:rPr>
          <w:rFonts w:ascii="Times New Roman"/>
          <w:b w:val="false"/>
          <w:i w:val="false"/>
          <w:color w:val="000000"/>
          <w:sz w:val="28"/>
        </w:rPr>
        <w:t>
      4) инструкцию по заполнению статистической формы общегосударственного статистического наблюдения "Отчет о торговых рынках" (индекс 12-торговля, периодичность годовая)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5"/>
    <w:bookmarkStart w:name="z10" w:id="6"/>
    <w:p>
      <w:pPr>
        <w:spacing w:after="0"/>
        <w:ind w:left="0"/>
        <w:jc w:val="both"/>
      </w:pPr>
      <w:r>
        <w:rPr>
          <w:rFonts w:ascii="Times New Roman"/>
          <w:b w:val="false"/>
          <w:i w:val="false"/>
          <w:color w:val="000000"/>
          <w:sz w:val="28"/>
        </w:rPr>
        <w:t>
      5) статистическую форму общегосударственного статистического наблюдения "Отчет о реализации товаров и услуг" (индекс 2-торговля, периодичность месячная)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6"/>
    <w:bookmarkStart w:name="z11" w:id="7"/>
    <w:p>
      <w:pPr>
        <w:spacing w:after="0"/>
        <w:ind w:left="0"/>
        <w:jc w:val="both"/>
      </w:pPr>
      <w:r>
        <w:rPr>
          <w:rFonts w:ascii="Times New Roman"/>
          <w:b w:val="false"/>
          <w:i w:val="false"/>
          <w:color w:val="000000"/>
          <w:sz w:val="28"/>
        </w:rPr>
        <w:t>
      6) инструкцию по заполнению статистической формы общегосударственного статистического наблюдения "Отчет о реализации товаров и услуг" (индекс 2-торговля, периодичность месячная)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End w:id="7"/>
    <w:bookmarkStart w:name="z12" w:id="8"/>
    <w:p>
      <w:pPr>
        <w:spacing w:after="0"/>
        <w:ind w:left="0"/>
        <w:jc w:val="both"/>
      </w:pPr>
      <w:r>
        <w:rPr>
          <w:rFonts w:ascii="Times New Roman"/>
          <w:b w:val="false"/>
          <w:i w:val="false"/>
          <w:color w:val="000000"/>
          <w:sz w:val="28"/>
        </w:rPr>
        <w:t>
      7) статистическую форму общегосударственного статистического наблюдения "Отчет о деятельности товарной биржи" (индекс 1-биржа, периодичность годовая)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bookmarkEnd w:id="8"/>
    <w:bookmarkStart w:name="z13" w:id="9"/>
    <w:p>
      <w:pPr>
        <w:spacing w:after="0"/>
        <w:ind w:left="0"/>
        <w:jc w:val="both"/>
      </w:pPr>
      <w:r>
        <w:rPr>
          <w:rFonts w:ascii="Times New Roman"/>
          <w:b w:val="false"/>
          <w:i w:val="false"/>
          <w:color w:val="000000"/>
          <w:sz w:val="28"/>
        </w:rPr>
        <w:t>
      8) инструкцию по заполнению статистической формы общегосударственного статистического наблюдения "Отчет о деятельности товарной биржи" (индекс 1-биржа, периодичность годовая)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приказом Руководителя Бюро национальной статистики Агентства по стратегическому планированию и реформам РК от 27.08.2022 </w:t>
      </w:r>
      <w:r>
        <w:rPr>
          <w:rFonts w:ascii="Times New Roman"/>
          <w:b w:val="false"/>
          <w:i w:val="false"/>
          <w:color w:val="00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приказом Руководителя Бюро национальной статистики Агентства по стратегическому планированию и реформам РК от 27.08.2022 </w:t>
      </w:r>
      <w:r>
        <w:rPr>
          <w:rFonts w:ascii="Times New Roman"/>
          <w:b w:val="false"/>
          <w:i w:val="false"/>
          <w:color w:val="00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 w:id="10"/>
    <w:p>
      <w:pPr>
        <w:spacing w:after="0"/>
        <w:ind w:left="0"/>
        <w:jc w:val="both"/>
      </w:pPr>
      <w:r>
        <w:rPr>
          <w:rFonts w:ascii="Times New Roman"/>
          <w:b w:val="false"/>
          <w:i w:val="false"/>
          <w:color w:val="000000"/>
          <w:sz w:val="28"/>
        </w:rPr>
        <w:t>
      11) статистическую форму общегосударственного статистического наблюдения "Отчет о взаимной торговле товарами с государствами-членами Евразийского экономического союза" (индекс 1-ТС, периодичность месячная)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приказу;</w:t>
      </w:r>
    </w:p>
    <w:bookmarkEnd w:id="10"/>
    <w:bookmarkStart w:name="z17" w:id="11"/>
    <w:p>
      <w:pPr>
        <w:spacing w:after="0"/>
        <w:ind w:left="0"/>
        <w:jc w:val="both"/>
      </w:pPr>
      <w:r>
        <w:rPr>
          <w:rFonts w:ascii="Times New Roman"/>
          <w:b w:val="false"/>
          <w:i w:val="false"/>
          <w:color w:val="000000"/>
          <w:sz w:val="28"/>
        </w:rPr>
        <w:t>
      12) инструкцию по заполнению статистической формы общегосударственного статистического наблюдения "Отчет о взаимной торговле товарами с государствами-членами Евразийского экономического союза" (индекс 1-ТС, периодичность месячная)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приказу;</w:t>
      </w:r>
    </w:p>
    <w:bookmarkEnd w:id="11"/>
    <w:bookmarkStart w:name="z18" w:id="12"/>
    <w:p>
      <w:pPr>
        <w:spacing w:after="0"/>
        <w:ind w:left="0"/>
        <w:jc w:val="both"/>
      </w:pPr>
      <w:r>
        <w:rPr>
          <w:rFonts w:ascii="Times New Roman"/>
          <w:b w:val="false"/>
          <w:i w:val="false"/>
          <w:color w:val="000000"/>
          <w:sz w:val="28"/>
        </w:rPr>
        <w:t>
      13) статистическую форму общегосударственного статистического наблюдения "Отчет об электронной коммерции" (индекс Э-коммерция, периодичность годовая)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настоящему приказу;</w:t>
      </w:r>
    </w:p>
    <w:bookmarkEnd w:id="12"/>
    <w:bookmarkStart w:name="z19" w:id="13"/>
    <w:p>
      <w:pPr>
        <w:spacing w:after="0"/>
        <w:ind w:left="0"/>
        <w:jc w:val="both"/>
      </w:pPr>
      <w:r>
        <w:rPr>
          <w:rFonts w:ascii="Times New Roman"/>
          <w:b w:val="false"/>
          <w:i w:val="false"/>
          <w:color w:val="000000"/>
          <w:sz w:val="28"/>
        </w:rPr>
        <w:t>
      14) инструкцию по заполнению статистической формы общегосударственного статистического наблюдения "Отчет об электронной коммерции" (индекс Э-коммерция, периодичность годовая)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настоящему приказу.</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приказом Руководителя Бюро национальной статистики Агентства по стратегическому планированию и реформам РК от 27.08.2022 </w:t>
      </w:r>
      <w:r>
        <w:rPr>
          <w:rFonts w:ascii="Times New Roman"/>
          <w:b w:val="false"/>
          <w:i w:val="false"/>
          <w:color w:val="00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 w:id="14"/>
    <w:p>
      <w:pPr>
        <w:spacing w:after="0"/>
        <w:ind w:left="0"/>
        <w:jc w:val="both"/>
      </w:pPr>
      <w:r>
        <w:rPr>
          <w:rFonts w:ascii="Times New Roman"/>
          <w:b w:val="false"/>
          <w:i w:val="false"/>
          <w:color w:val="000000"/>
          <w:sz w:val="28"/>
        </w:rPr>
        <w:t>
      2. Признать утратившими силу:</w:t>
      </w:r>
    </w:p>
    <w:bookmarkEnd w:id="14"/>
    <w:bookmarkStart w:name="z21" w:id="1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по статистике Министерства национальной экономики Республики Казахстан от 10 ноября 2017 года № 166 "Об утверждении статистических форм общегосударственных статистических наблюдений по статистике торговли и инструкций по их заполнению" (зарегистрирован в Реестре государственной регистрации нормативных правовых актов за № 16020, опубликован 12 декабря 2017 года в Эталонном контрольном банке нормативных правовых актов Республики Казахстан);</w:t>
      </w:r>
    </w:p>
    <w:bookmarkEnd w:id="15"/>
    <w:bookmarkStart w:name="z22" w:id="1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1</w:t>
      </w:r>
      <w:r>
        <w:rPr>
          <w:rFonts w:ascii="Times New Roman"/>
          <w:b w:val="false"/>
          <w:i w:val="false"/>
          <w:color w:val="000000"/>
          <w:sz w:val="28"/>
        </w:rPr>
        <w:t xml:space="preserve"> перечня некоторых приказов Председателя Комитета по статистике Министерства национальной экономики Республики Казахстан, в которые вносятся изменения, утвержденного приказом исполняющего обязанности Председателя Комитета по статистике Министерства национальной экономики Республики Казахстан от 19 декабря 2018 года № 7 "О внесении изменений в некоторые приказы Председателя Комитета по статистике Министерства национальной экономики Республики Казахстан" (зарегистрирован в Реестре государственной регистрации нормативных правовых актов за № 18074, опубликован 9 января 2019 года в Эталонном контрольном банке нормативных правовых актов Республики Казахстан).</w:t>
      </w:r>
    </w:p>
    <w:bookmarkEnd w:id="16"/>
    <w:bookmarkStart w:name="z23" w:id="17"/>
    <w:p>
      <w:pPr>
        <w:spacing w:after="0"/>
        <w:ind w:left="0"/>
        <w:jc w:val="both"/>
      </w:pPr>
      <w:r>
        <w:rPr>
          <w:rFonts w:ascii="Times New Roman"/>
          <w:b w:val="false"/>
          <w:i w:val="false"/>
          <w:color w:val="000000"/>
          <w:sz w:val="28"/>
        </w:rPr>
        <w:t>
      3. Управлению планирования статистической деятельности совместно с Юридическим управлением Комитета по статистике Министерства национальной экономики Республики Казахстан обеспечить в установленном законодательством порядке:</w:t>
      </w:r>
    </w:p>
    <w:bookmarkEnd w:id="17"/>
    <w:bookmarkStart w:name="z24" w:id="18"/>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8"/>
    <w:bookmarkStart w:name="z25" w:id="19"/>
    <w:p>
      <w:pPr>
        <w:spacing w:after="0"/>
        <w:ind w:left="0"/>
        <w:jc w:val="both"/>
      </w:pPr>
      <w:r>
        <w:rPr>
          <w:rFonts w:ascii="Times New Roman"/>
          <w:b w:val="false"/>
          <w:i w:val="false"/>
          <w:color w:val="000000"/>
          <w:sz w:val="28"/>
        </w:rPr>
        <w:t>
      2) размещение настоящего приказа на интернет-ресурсе Комитета по статистике Министерства национальной экономики Республики Казахстан.</w:t>
      </w:r>
    </w:p>
    <w:bookmarkEnd w:id="19"/>
    <w:bookmarkStart w:name="z26" w:id="20"/>
    <w:p>
      <w:pPr>
        <w:spacing w:after="0"/>
        <w:ind w:left="0"/>
        <w:jc w:val="both"/>
      </w:pPr>
      <w:r>
        <w:rPr>
          <w:rFonts w:ascii="Times New Roman"/>
          <w:b w:val="false"/>
          <w:i w:val="false"/>
          <w:color w:val="000000"/>
          <w:sz w:val="28"/>
        </w:rPr>
        <w:t>
      4. Управлению планирования статистической деятельности Комитета по статистике Министерства национальной экономики Республики Казахстан довести настоящий приказ до структурных подразделений и территориальных органов Комитета по статистике Министерства национальной экономики Республики Казахстан для руководства и использования в работе.</w:t>
      </w:r>
    </w:p>
    <w:bookmarkEnd w:id="20"/>
    <w:bookmarkStart w:name="z27" w:id="21"/>
    <w:p>
      <w:pPr>
        <w:spacing w:after="0"/>
        <w:ind w:left="0"/>
        <w:jc w:val="both"/>
      </w:pPr>
      <w:r>
        <w:rPr>
          <w:rFonts w:ascii="Times New Roman"/>
          <w:b w:val="false"/>
          <w:i w:val="false"/>
          <w:color w:val="000000"/>
          <w:sz w:val="28"/>
        </w:rPr>
        <w:t>
      5. Контроль за исполнением настоящего приказа оставляю за собой.</w:t>
      </w:r>
    </w:p>
    <w:bookmarkEnd w:id="21"/>
    <w:bookmarkStart w:name="z28" w:id="22"/>
    <w:p>
      <w:pPr>
        <w:spacing w:after="0"/>
        <w:ind w:left="0"/>
        <w:jc w:val="both"/>
      </w:pPr>
      <w:r>
        <w:rPr>
          <w:rFonts w:ascii="Times New Roman"/>
          <w:b w:val="false"/>
          <w:i w:val="false"/>
          <w:color w:val="000000"/>
          <w:sz w:val="28"/>
        </w:rPr>
        <w:t>
      6. Настоящий приказ вводится в действие по истечении десяти календарных дней после дня его первого официального опубликования.</w:t>
      </w:r>
    </w:p>
    <w:bookmarkEnd w:id="2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января 2020 года № 9</w:t>
            </w:r>
          </w:p>
        </w:tc>
      </w:tr>
    </w:tbl>
    <w:p>
      <w:pPr>
        <w:spacing w:after="0"/>
        <w:ind w:left="0"/>
        <w:jc w:val="both"/>
      </w:pPr>
      <w:r>
        <w:rPr>
          <w:rFonts w:ascii="Times New Roman"/>
          <w:b w:val="false"/>
          <w:i w:val="false"/>
          <w:color w:val="ff0000"/>
          <w:sz w:val="28"/>
        </w:rPr>
        <w:t xml:space="preserve">
      Сноска. Приложение 1 - в редакции приказа и.о. Руководителя Бюро национальной статистики Агентства по стратегическому планированию и реформам РК от 18.06.2024 </w:t>
      </w:r>
      <w:r>
        <w:rPr>
          <w:rFonts w:ascii="Times New Roman"/>
          <w:b w:val="false"/>
          <w:i w:val="false"/>
          <w:color w:val="ff0000"/>
          <w:sz w:val="28"/>
        </w:rPr>
        <w:t>№ 7</w:t>
      </w:r>
      <w:r>
        <w:rPr>
          <w:rFonts w:ascii="Times New Roman"/>
          <w:b w:val="false"/>
          <w:i w:val="false"/>
          <w:color w:val="ff0000"/>
          <w:sz w:val="28"/>
        </w:rPr>
        <w:t xml:space="preserve"> (вводится в действие с 01.01.2025).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7" w:id="23"/>
          <w:p>
            <w:pPr>
              <w:spacing w:after="20"/>
              <w:ind w:left="20"/>
              <w:jc w:val="both"/>
            </w:pPr>
            <w:r>
              <w:rPr>
                <w:rFonts w:ascii="Times New Roman"/>
                <w:b w:val="false"/>
                <w:i w:val="false"/>
                <w:color w:val="000000"/>
                <w:sz w:val="20"/>
              </w:rPr>
              <w:t>
</w:t>
            </w:r>
          </w:p>
          <w:bookmarkEnd w:id="23"/>
          <w:p>
            <w:pPr>
              <w:spacing w:after="20"/>
              <w:ind w:left="20"/>
              <w:jc w:val="both"/>
            </w:pPr>
            <w:r>
              <w:drawing>
                <wp:inline distT="0" distB="0" distL="0" distR="0">
                  <wp:extent cx="3340100" cy="119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340100" cy="1193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9" w:id="24"/>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w:t>
            </w:r>
          </w:p>
          <w:bookmarkEnd w:id="24"/>
          <w:p>
            <w:pPr>
              <w:spacing w:after="20"/>
              <w:ind w:left="20"/>
              <w:jc w:val="both"/>
            </w:pPr>
            <w:r>
              <w:rPr>
                <w:rFonts w:ascii="Times New Roman"/>
                <w:b w:val="false"/>
                <w:i w:val="false"/>
                <w:color w:val="000000"/>
                <w:sz w:val="20"/>
              </w:rPr>
              <w:t>
</w:t>
            </w:r>
            <w:r>
              <w:rPr>
                <w:rFonts w:ascii="Times New Roman"/>
                <w:b/>
                <w:i w:val="false"/>
                <w:color w:val="000000"/>
                <w:sz w:val="20"/>
              </w:rPr>
              <w:t>кепілдік береді</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Конфиденциальность гарантируется</w:t>
            </w:r>
          </w:p>
          <w:p>
            <w:pPr>
              <w:spacing w:after="20"/>
              <w:ind w:left="20"/>
              <w:jc w:val="both"/>
            </w:pPr>
            <w:r>
              <w:rPr>
                <w:rFonts w:ascii="Times New Roman"/>
                <w:b w:val="false"/>
                <w:i w:val="false"/>
                <w:color w:val="000000"/>
                <w:sz w:val="20"/>
              </w:rPr>
              <w:t>
органами государственной статистики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3" w:id="25"/>
          <w:p>
            <w:pPr>
              <w:spacing w:after="20"/>
              <w:ind w:left="20"/>
              <w:jc w:val="both"/>
            </w:pPr>
            <w:r>
              <w:rPr>
                <w:rFonts w:ascii="Times New Roman"/>
                <w:b w:val="false"/>
                <w:i w:val="false"/>
                <w:color w:val="000000"/>
                <w:sz w:val="20"/>
              </w:rPr>
              <w:t>
Приложение 1 к приказу</w:t>
            </w:r>
          </w:p>
          <w:bookmarkEnd w:id="25"/>
          <w:p>
            <w:pPr>
              <w:spacing w:after="20"/>
              <w:ind w:left="20"/>
              <w:jc w:val="both"/>
            </w:pPr>
            <w:r>
              <w:rPr>
                <w:rFonts w:ascii="Times New Roman"/>
                <w:b w:val="false"/>
                <w:i w:val="false"/>
                <w:color w:val="000000"/>
                <w:sz w:val="20"/>
              </w:rPr>
              <w:t>
</w:t>
            </w:r>
            <w:r>
              <w:rPr>
                <w:rFonts w:ascii="Times New Roman"/>
                <w:b w:val="false"/>
                <w:i w:val="false"/>
                <w:color w:val="000000"/>
                <w:sz w:val="20"/>
              </w:rPr>
              <w:t>Председателя Комитета</w:t>
            </w:r>
          </w:p>
          <w:p>
            <w:pPr>
              <w:spacing w:after="20"/>
              <w:ind w:left="20"/>
              <w:jc w:val="both"/>
            </w:pPr>
            <w:r>
              <w:rPr>
                <w:rFonts w:ascii="Times New Roman"/>
                <w:b w:val="false"/>
                <w:i w:val="false"/>
                <w:color w:val="000000"/>
                <w:sz w:val="20"/>
              </w:rPr>
              <w:t>
</w:t>
            </w:r>
            <w:r>
              <w:rPr>
                <w:rFonts w:ascii="Times New Roman"/>
                <w:b w:val="false"/>
                <w:i w:val="false"/>
                <w:color w:val="000000"/>
                <w:sz w:val="20"/>
              </w:rPr>
              <w:t>по статистике Министерства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национальной экономики</w:t>
            </w:r>
          </w:p>
          <w:p>
            <w:pPr>
              <w:spacing w:after="20"/>
              <w:ind w:left="20"/>
              <w:jc w:val="both"/>
            </w:pPr>
            <w:r>
              <w:rPr>
                <w:rFonts w:ascii="Times New Roman"/>
                <w:b w:val="false"/>
                <w:i w:val="false"/>
                <w:color w:val="000000"/>
                <w:sz w:val="20"/>
              </w:rPr>
              <w:t>
</w:t>
            </w:r>
            <w:r>
              <w:rPr>
                <w:rFonts w:ascii="Times New Roman"/>
                <w:b w:val="false"/>
                <w:i w:val="false"/>
                <w:color w:val="000000"/>
                <w:sz w:val="20"/>
              </w:rPr>
              <w:t>Республики Казахстан</w:t>
            </w:r>
          </w:p>
          <w:p>
            <w:pPr>
              <w:spacing w:after="20"/>
              <w:ind w:left="20"/>
              <w:jc w:val="both"/>
            </w:pPr>
            <w:r>
              <w:rPr>
                <w:rFonts w:ascii="Times New Roman"/>
                <w:b w:val="false"/>
                <w:i w:val="false"/>
                <w:color w:val="000000"/>
                <w:sz w:val="20"/>
              </w:rPr>
              <w:t>
от "24" января 2020 года №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1" w:id="26"/>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w:t>
            </w:r>
          </w:p>
          <w:bookmarkEnd w:id="26"/>
          <w:p>
            <w:pPr>
              <w:spacing w:after="20"/>
              <w:ind w:left="20"/>
              <w:jc w:val="both"/>
            </w:pPr>
            <w:r>
              <w:rPr>
                <w:rFonts w:ascii="Times New Roman"/>
                <w:b w:val="false"/>
                <w:i w:val="false"/>
                <w:color w:val="000000"/>
                <w:sz w:val="20"/>
              </w:rPr>
              <w:t>
</w:t>
            </w:r>
            <w:r>
              <w:rPr>
                <w:rFonts w:ascii="Times New Roman"/>
                <w:b/>
                <w:i w:val="false"/>
                <w:color w:val="000000"/>
                <w:sz w:val="20"/>
              </w:rPr>
              <w:t xml:space="preserve"> статистикалық нысаны</w:t>
            </w:r>
          </w:p>
          <w:p>
            <w:pPr>
              <w:spacing w:after="20"/>
              <w:ind w:left="20"/>
              <w:jc w:val="both"/>
            </w:pPr>
            <w:r>
              <w:rPr>
                <w:rFonts w:ascii="Times New Roman"/>
                <w:b w:val="false"/>
                <w:i w:val="false"/>
                <w:color w:val="000000"/>
                <w:sz w:val="20"/>
              </w:rPr>
              <w:t>
</w:t>
            </w:r>
            <w:r>
              <w:rPr>
                <w:rFonts w:ascii="Times New Roman"/>
                <w:b w:val="false"/>
                <w:i w:val="false"/>
                <w:color w:val="000000"/>
                <w:sz w:val="20"/>
              </w:rPr>
              <w:t>Статистическая форма</w:t>
            </w:r>
          </w:p>
          <w:p>
            <w:pPr>
              <w:spacing w:after="20"/>
              <w:ind w:left="20"/>
              <w:jc w:val="both"/>
            </w:pPr>
            <w:r>
              <w:rPr>
                <w:rFonts w:ascii="Times New Roman"/>
                <w:b w:val="false"/>
                <w:i w:val="false"/>
                <w:color w:val="000000"/>
                <w:sz w:val="20"/>
              </w:rPr>
              <w:t>
</w:t>
            </w:r>
            <w:r>
              <w:rPr>
                <w:rFonts w:ascii="Times New Roman"/>
                <w:b w:val="false"/>
                <w:i w:val="false"/>
                <w:color w:val="000000"/>
                <w:sz w:val="20"/>
              </w:rPr>
              <w:t>общегосударственного статистического</w:t>
            </w:r>
          </w:p>
          <w:p>
            <w:pPr>
              <w:spacing w:after="20"/>
              <w:ind w:left="20"/>
              <w:jc w:val="both"/>
            </w:pPr>
            <w:r>
              <w:rPr>
                <w:rFonts w:ascii="Times New Roman"/>
                <w:b w:val="false"/>
                <w:i w:val="false"/>
                <w:color w:val="000000"/>
                <w:sz w:val="20"/>
              </w:rPr>
              <w:t>
наблюдения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6" w:id="27"/>
          <w:p>
            <w:pPr>
              <w:spacing w:after="20"/>
              <w:ind w:left="20"/>
              <w:jc w:val="both"/>
            </w:pPr>
            <w:r>
              <w:rPr>
                <w:rFonts w:ascii="Times New Roman"/>
                <w:b w:val="false"/>
                <w:i w:val="false"/>
                <w:color w:val="000000"/>
                <w:sz w:val="20"/>
              </w:rPr>
              <w:t>
 </w:t>
            </w:r>
          </w:p>
          <w:bookmarkEnd w:id="27"/>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w:t>
            </w:r>
          </w:p>
          <w:p>
            <w:pPr>
              <w:spacing w:after="20"/>
              <w:ind w:left="20"/>
              <w:jc w:val="both"/>
            </w:pPr>
            <w:r>
              <w:rPr>
                <w:rFonts w:ascii="Times New Roman"/>
                <w:b w:val="false"/>
                <w:i w:val="false"/>
                <w:color w:val="000000"/>
                <w:sz w:val="20"/>
              </w:rPr>
              <w:t>
</w:t>
            </w:r>
            <w:r>
              <w:rPr>
                <w:rFonts w:ascii="Times New Roman"/>
                <w:b/>
                <w:i w:val="false"/>
                <w:color w:val="000000"/>
                <w:sz w:val="20"/>
              </w:rPr>
              <w:t>Ұлттық экономика министрлігі</w:t>
            </w:r>
          </w:p>
          <w:p>
            <w:pPr>
              <w:spacing w:after="20"/>
              <w:ind w:left="20"/>
              <w:jc w:val="both"/>
            </w:pPr>
            <w:r>
              <w:rPr>
                <w:rFonts w:ascii="Times New Roman"/>
                <w:b w:val="false"/>
                <w:i w:val="false"/>
                <w:color w:val="000000"/>
                <w:sz w:val="20"/>
              </w:rPr>
              <w:t>
</w:t>
            </w:r>
            <w:r>
              <w:rPr>
                <w:rFonts w:ascii="Times New Roman"/>
                <w:b/>
                <w:i w:val="false"/>
                <w:color w:val="000000"/>
                <w:sz w:val="20"/>
              </w:rPr>
              <w:t>Статистика комитеті</w:t>
            </w:r>
          </w:p>
          <w:p>
            <w:pPr>
              <w:spacing w:after="20"/>
              <w:ind w:left="20"/>
              <w:jc w:val="both"/>
            </w:pPr>
            <w:r>
              <w:rPr>
                <w:rFonts w:ascii="Times New Roman"/>
                <w:b w:val="false"/>
                <w:i w:val="false"/>
                <w:color w:val="000000"/>
                <w:sz w:val="20"/>
              </w:rPr>
              <w:t>
</w:t>
            </w:r>
            <w:r>
              <w:rPr>
                <w:rFonts w:ascii="Times New Roman"/>
                <w:b/>
                <w:i w:val="false"/>
                <w:color w:val="000000"/>
                <w:sz w:val="20"/>
              </w:rPr>
              <w:t>төрағасының</w:t>
            </w:r>
          </w:p>
          <w:p>
            <w:pPr>
              <w:spacing w:after="20"/>
              <w:ind w:left="20"/>
              <w:jc w:val="both"/>
            </w:pPr>
            <w:r>
              <w:rPr>
                <w:rFonts w:ascii="Times New Roman"/>
                <w:b w:val="false"/>
                <w:i w:val="false"/>
                <w:color w:val="000000"/>
                <w:sz w:val="20"/>
              </w:rPr>
              <w:t>
</w:t>
            </w:r>
            <w:r>
              <w:rPr>
                <w:rFonts w:ascii="Times New Roman"/>
                <w:b/>
                <w:i w:val="false"/>
                <w:color w:val="000000"/>
                <w:sz w:val="20"/>
              </w:rPr>
              <w:t>2020 жылғы "24" қаңтардағы</w:t>
            </w:r>
          </w:p>
          <w:p>
            <w:pPr>
              <w:spacing w:after="20"/>
              <w:ind w:left="20"/>
              <w:jc w:val="both"/>
            </w:pPr>
            <w:r>
              <w:rPr>
                <w:rFonts w:ascii="Times New Roman"/>
                <w:b w:val="false"/>
                <w:i w:val="false"/>
                <w:color w:val="000000"/>
                <w:sz w:val="20"/>
              </w:rPr>
              <w:t>
</w:t>
            </w:r>
            <w:r>
              <w:rPr>
                <w:rFonts w:ascii="Times New Roman"/>
                <w:b/>
                <w:i w:val="false"/>
                <w:color w:val="000000"/>
                <w:sz w:val="20"/>
              </w:rPr>
              <w:t>№ 9 бұйрығына 1-қосымша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7" w:id="28"/>
          <w:p>
            <w:pPr>
              <w:spacing w:after="20"/>
              <w:ind w:left="20"/>
              <w:jc w:val="both"/>
            </w:pPr>
            <w:r>
              <w:rPr>
                <w:rFonts w:ascii="Times New Roman"/>
                <w:b w:val="false"/>
                <w:i w:val="false"/>
                <w:color w:val="000000"/>
                <w:sz w:val="20"/>
              </w:rPr>
              <w:t>
</w:t>
            </w:r>
            <w:r>
              <w:rPr>
                <w:rFonts w:ascii="Times New Roman"/>
                <w:b/>
                <w:i w:val="false"/>
                <w:color w:val="000000"/>
                <w:sz w:val="20"/>
              </w:rPr>
              <w:t>Тауарлар мен көрсетілетін қызметтерді өткізу туралы есеп</w:t>
            </w:r>
          </w:p>
          <w:bookmarkEnd w:id="28"/>
          <w:p>
            <w:pPr>
              <w:spacing w:after="20"/>
              <w:ind w:left="20"/>
              <w:jc w:val="both"/>
            </w:pPr>
            <w:r>
              <w:rPr>
                <w:rFonts w:ascii="Times New Roman"/>
                <w:b w:val="false"/>
                <w:i w:val="false"/>
                <w:color w:val="000000"/>
                <w:sz w:val="20"/>
              </w:rPr>
              <w:t>
Отчет о реализации товаров и услуг</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2" w:id="29"/>
          <w:p>
            <w:pPr>
              <w:spacing w:after="20"/>
              <w:ind w:left="20"/>
              <w:jc w:val="both"/>
            </w:pPr>
            <w:r>
              <w:rPr>
                <w:rFonts w:ascii="Times New Roman"/>
                <w:b w:val="false"/>
                <w:i w:val="false"/>
                <w:color w:val="000000"/>
                <w:sz w:val="20"/>
              </w:rPr>
              <w:t>
</w:t>
            </w:r>
            <w:r>
              <w:rPr>
                <w:rFonts w:ascii="Times New Roman"/>
                <w:b/>
                <w:i w:val="false"/>
                <w:color w:val="000000"/>
                <w:sz w:val="20"/>
              </w:rPr>
              <w:t>Индексі</w:t>
            </w:r>
            <w:r>
              <w:rPr>
                <w:rFonts w:ascii="Times New Roman"/>
                <w:b w:val="false"/>
                <w:i w:val="false"/>
                <w:color w:val="000000"/>
                <w:sz w:val="20"/>
              </w:rPr>
              <w:t xml:space="preserve"> </w:t>
            </w:r>
          </w:p>
          <w:bookmarkEnd w:id="29"/>
          <w:p>
            <w:pPr>
              <w:spacing w:after="20"/>
              <w:ind w:left="20"/>
              <w:jc w:val="both"/>
            </w:pPr>
            <w:r>
              <w:rPr>
                <w:rFonts w:ascii="Times New Roman"/>
                <w:b w:val="false"/>
                <w:i w:val="false"/>
                <w:color w:val="000000"/>
                <w:sz w:val="20"/>
              </w:rPr>
              <w:t>
Индекс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5" w:id="30"/>
          <w:p>
            <w:pPr>
              <w:spacing w:after="20"/>
              <w:ind w:left="20"/>
              <w:jc w:val="both"/>
            </w:pPr>
            <w:r>
              <w:rPr>
                <w:rFonts w:ascii="Times New Roman"/>
                <w:b w:val="false"/>
                <w:i w:val="false"/>
                <w:color w:val="000000"/>
                <w:sz w:val="20"/>
              </w:rPr>
              <w:t>
</w:t>
            </w:r>
            <w:r>
              <w:rPr>
                <w:rFonts w:ascii="Times New Roman"/>
                <w:b/>
                <w:i w:val="false"/>
                <w:color w:val="000000"/>
                <w:sz w:val="20"/>
              </w:rPr>
              <w:t>Жылдық</w:t>
            </w:r>
          </w:p>
          <w:bookmarkEnd w:id="30"/>
          <w:p>
            <w:pPr>
              <w:spacing w:after="20"/>
              <w:ind w:left="20"/>
              <w:jc w:val="both"/>
            </w:pPr>
            <w:r>
              <w:rPr>
                <w:rFonts w:ascii="Times New Roman"/>
                <w:b w:val="false"/>
                <w:i w:val="false"/>
                <w:color w:val="000000"/>
                <w:sz w:val="20"/>
              </w:rPr>
              <w:t>
годовая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7" w:id="31"/>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p>
          <w:bookmarkEnd w:id="31"/>
          <w:p>
            <w:pPr>
              <w:spacing w:after="20"/>
              <w:ind w:left="20"/>
              <w:jc w:val="both"/>
            </w:pPr>
            <w:r>
              <w:rPr>
                <w:rFonts w:ascii="Times New Roman"/>
                <w:b w:val="false"/>
                <w:i w:val="false"/>
                <w:color w:val="000000"/>
                <w:sz w:val="20"/>
              </w:rPr>
              <w:t>
отчетный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066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006600" cy="596900"/>
                          </a:xfrm>
                          <a:prstGeom prst="rect">
                            <a:avLst/>
                          </a:prstGeom>
                        </pic:spPr>
                      </pic:pic>
                    </a:graphicData>
                  </a:graphic>
                </wp:inline>
              </w:drawing>
            </w: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3" w:id="32"/>
          <w:p>
            <w:pPr>
              <w:spacing w:after="20"/>
              <w:ind w:left="20"/>
              <w:jc w:val="both"/>
            </w:pPr>
            <w:r>
              <w:rPr>
                <w:rFonts w:ascii="Times New Roman"/>
                <w:b w:val="false"/>
                <w:i w:val="false"/>
                <w:color w:val="000000"/>
                <w:sz w:val="20"/>
              </w:rPr>
              <w:t xml:space="preserve">
 </w:t>
            </w:r>
            <w:r>
              <w:rPr>
                <w:rFonts w:ascii="Times New Roman"/>
                <w:b/>
                <w:i w:val="false"/>
                <w:color w:val="000000"/>
                <w:sz w:val="20"/>
              </w:rPr>
              <w:t>Жыл</w:t>
            </w:r>
          </w:p>
          <w:bookmarkEnd w:id="32"/>
          <w:p>
            <w:pPr>
              <w:spacing w:after="20"/>
              <w:ind w:left="20"/>
              <w:jc w:val="both"/>
            </w:pPr>
            <w:r>
              <w:rPr>
                <w:rFonts w:ascii="Times New Roman"/>
                <w:b w:val="false"/>
                <w:i w:val="false"/>
                <w:color w:val="000000"/>
                <w:sz w:val="20"/>
              </w:rPr>
              <w:t>
год</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6" w:id="33"/>
          <w:p>
            <w:pPr>
              <w:spacing w:after="20"/>
              <w:ind w:left="20"/>
              <w:jc w:val="both"/>
            </w:pPr>
            <w:r>
              <w:rPr>
                <w:rFonts w:ascii="Times New Roman"/>
                <w:b w:val="false"/>
                <w:i w:val="false"/>
                <w:color w:val="000000"/>
                <w:sz w:val="20"/>
              </w:rPr>
              <w:t>
 </w:t>
            </w:r>
          </w:p>
          <w:bookmarkEnd w:id="33"/>
          <w:p>
            <w:pPr>
              <w:spacing w:after="20"/>
              <w:ind w:left="20"/>
              <w:jc w:val="both"/>
            </w:pPr>
            <w:r>
              <w:rPr>
                <w:rFonts w:ascii="Times New Roman"/>
                <w:b w:val="false"/>
                <w:i w:val="false"/>
                <w:color w:val="000000"/>
                <w:sz w:val="20"/>
              </w:rPr>
              <w:t>
</w:t>
            </w:r>
            <w:r>
              <w:rPr>
                <w:rFonts w:ascii="Times New Roman"/>
                <w:b/>
                <w:i w:val="false"/>
                <w:color w:val="000000"/>
                <w:sz w:val="20"/>
              </w:rPr>
              <w:t>Экономикалық қызмет түрлерінің жалпы жіктеуішінің кодтарына сәйкес экономикалық қызметінің негізгі түрлері: 45-автомобильдер мен мотоциклдердің көтерме және бөлшек саудасы және оларды жөндеу; 46-автомобильдер мен мотоциклдер саудасынан басқа, көтерме саудада сату; 47-автомобильдер мен мотоциклдер саудасынан басқа, бөлшек сауда; 56-тамақ өнімдерімен және сусындармен қамтамасыз ету бойынша қызмет көрсету болып табылатын қызметкерлерінің саны 100-ден асатын заңды тұлғалар және (немесе) олардың құрылымдық және оқшауланған бөлімшелері, сондай-ақ іріктемеге түскен, қызметкерлерінің саны 100 адамға дейін заңды тұлғалар, тізім бойынша заңды тұлғалар және дара кәсіпкерлер ұсынады</w:t>
            </w:r>
            <w:r>
              <w:rPr>
                <w:rFonts w:ascii="Times New Roman"/>
                <w:b w:val="false"/>
                <w:i w:val="false"/>
                <w:color w:val="000000"/>
                <w:sz w:val="20"/>
              </w:rPr>
              <w:t>.</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численностью работников свыше 100 человек, а также попавшие в выборку юридические лица с численностью работников до 100 человек, юридические лица по списку и индивидуальные предприниматели, с основным видом экономической деятельности согласно кодам Общего классификатора видов экономической деятельности: 45-оптовая и розничная торговля автомобилями и мотоциклами и их ремонт; 46-оптовая торговля, за исключением торговли автомобилями и мотоциклами; 47-розничная торговля, кроме торговли автомобилями и мотоциклами; 56-предоставление услуг по обеспечению питанием и напитками.</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9" w:id="34"/>
          <w:p>
            <w:pPr>
              <w:spacing w:after="20"/>
              <w:ind w:left="20"/>
              <w:jc w:val="both"/>
            </w:pPr>
            <w:r>
              <w:rPr>
                <w:rFonts w:ascii="Times New Roman"/>
                <w:b w:val="false"/>
                <w:i w:val="false"/>
                <w:color w:val="000000"/>
                <w:sz w:val="20"/>
              </w:rPr>
              <w:t>
</w:t>
            </w:r>
            <w:r>
              <w:rPr>
                <w:rFonts w:ascii="Times New Roman"/>
                <w:b/>
                <w:i w:val="false"/>
                <w:color w:val="000000"/>
                <w:sz w:val="20"/>
              </w:rPr>
              <w:t>Ұсыну мерзімі – есепті кезеңнен кейінгі 15 наурызға (қоса алғанда) дейін</w:t>
            </w:r>
            <w:r>
              <w:rPr>
                <w:rFonts w:ascii="Times New Roman"/>
                <w:b w:val="false"/>
                <w:i w:val="false"/>
                <w:color w:val="000000"/>
                <w:sz w:val="20"/>
              </w:rPr>
              <w:t xml:space="preserve"> </w:t>
            </w:r>
          </w:p>
          <w:bookmarkEnd w:id="34"/>
          <w:p>
            <w:pPr>
              <w:spacing w:after="20"/>
              <w:ind w:left="20"/>
              <w:jc w:val="both"/>
            </w:pPr>
            <w:r>
              <w:rPr>
                <w:rFonts w:ascii="Times New Roman"/>
                <w:b w:val="false"/>
                <w:i w:val="false"/>
                <w:color w:val="000000"/>
                <w:sz w:val="20"/>
              </w:rPr>
              <w:t>
Срок представления – до 15 марта (включительно) после отчетного периода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2" w:id="35"/>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bookmarkEnd w:id="35"/>
          <w:p>
            <w:pPr>
              <w:spacing w:after="20"/>
              <w:ind w:left="20"/>
              <w:jc w:val="both"/>
            </w:pPr>
            <w:r>
              <w:rPr>
                <w:rFonts w:ascii="Times New Roman"/>
                <w:b w:val="false"/>
                <w:i w:val="false"/>
                <w:color w:val="000000"/>
                <w:sz w:val="20"/>
              </w:rPr>
              <w:t>
Код БИН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2394" w:id="36"/>
          <w:p>
            <w:pPr>
              <w:spacing w:after="20"/>
              <w:ind w:left="20"/>
              <w:jc w:val="both"/>
            </w:pPr>
          </w:p>
          <w:bookmarkEnd w:id="36"/>
          <w:p>
            <w:pPr>
              <w:spacing w:after="20"/>
              <w:ind w:left="20"/>
              <w:jc w:val="both"/>
            </w:pPr>
            <w:r>
              <w:drawing>
                <wp:inline distT="0" distB="0" distL="0" distR="0">
                  <wp:extent cx="48133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813300" cy="495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7" w:id="37"/>
          <w:p>
            <w:pPr>
              <w:spacing w:after="20"/>
              <w:ind w:left="20"/>
              <w:jc w:val="both"/>
            </w:pPr>
            <w:r>
              <w:rPr>
                <w:rFonts w:ascii="Times New Roman"/>
                <w:b w:val="false"/>
                <w:i w:val="false"/>
                <w:color w:val="000000"/>
                <w:sz w:val="20"/>
              </w:rPr>
              <w:t>
</w:t>
            </w:r>
            <w:r>
              <w:rPr>
                <w:rFonts w:ascii="Times New Roman"/>
                <w:b/>
                <w:i w:val="false"/>
                <w:color w:val="000000"/>
                <w:sz w:val="20"/>
              </w:rPr>
              <w:t>ЖСН коды</w:t>
            </w:r>
          </w:p>
          <w:bookmarkEnd w:id="37"/>
          <w:p>
            <w:pPr>
              <w:spacing w:after="20"/>
              <w:ind w:left="20"/>
              <w:jc w:val="both"/>
            </w:pPr>
            <w:r>
              <w:rPr>
                <w:rFonts w:ascii="Times New Roman"/>
                <w:b w:val="false"/>
                <w:i w:val="false"/>
                <w:color w:val="000000"/>
                <w:sz w:val="20"/>
              </w:rPr>
              <w:t>
Код ИИН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2399" w:id="38"/>
          <w:p>
            <w:pPr>
              <w:spacing w:after="20"/>
              <w:ind w:left="20"/>
              <w:jc w:val="both"/>
            </w:pPr>
          </w:p>
          <w:bookmarkEnd w:id="38"/>
          <w:p>
            <w:pPr>
              <w:spacing w:after="20"/>
              <w:ind w:left="20"/>
              <w:jc w:val="both"/>
            </w:pPr>
            <w:r>
              <w:drawing>
                <wp:inline distT="0" distB="0" distL="0" distR="0">
                  <wp:extent cx="48133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813300" cy="495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2" w:id="39"/>
          <w:p>
            <w:pPr>
              <w:spacing w:after="20"/>
              <w:ind w:left="20"/>
              <w:jc w:val="both"/>
            </w:pPr>
            <w:r>
              <w:rPr>
                <w:rFonts w:ascii="Times New Roman"/>
                <w:b w:val="false"/>
                <w:i w:val="false"/>
                <w:color w:val="000000"/>
                <w:sz w:val="20"/>
              </w:rPr>
              <w:t>
</w:t>
            </w:r>
            <w:r>
              <w:rPr>
                <w:rFonts w:ascii="Times New Roman"/>
                <w:b/>
                <w:i w:val="false"/>
                <w:color w:val="000000"/>
                <w:sz w:val="20"/>
              </w:rPr>
              <w:t>1. Тауарларды (көрсетілетін қызметтерді) нақты өткізуорнын көрсетіңіз (тіркелген жеріне қарамастан) - облыс,қала, аудан, елді мекен</w:t>
            </w:r>
          </w:p>
          <w:bookmarkEnd w:id="39"/>
          <w:p>
            <w:pPr>
              <w:spacing w:after="20"/>
              <w:ind w:left="20"/>
              <w:jc w:val="both"/>
            </w:pPr>
            <w:r>
              <w:rPr>
                <w:rFonts w:ascii="Times New Roman"/>
                <w:b w:val="false"/>
                <w:i w:val="false"/>
                <w:color w:val="000000"/>
                <w:sz w:val="20"/>
              </w:rPr>
              <w:t>
Укажите фактическое место реализации товаров (услуг) (независимо от места регистрации) - область, город, район, населенный пункт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4" w:id="40"/>
          <w:p>
            <w:pPr>
              <w:spacing w:after="20"/>
              <w:ind w:left="20"/>
              <w:jc w:val="both"/>
            </w:pPr>
          </w:p>
          <w:bookmarkEnd w:id="40"/>
          <w:p>
            <w:pPr>
              <w:spacing w:after="20"/>
              <w:ind w:left="20"/>
              <w:jc w:val="both"/>
            </w:pPr>
            <w:r>
              <w:drawing>
                <wp:inline distT="0" distB="0" distL="0" distR="0">
                  <wp:extent cx="30861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086100" cy="4699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7" w:id="41"/>
          <w:p>
            <w:pPr>
              <w:spacing w:after="20"/>
              <w:ind w:left="20"/>
              <w:jc w:val="both"/>
            </w:pPr>
            <w:r>
              <w:rPr>
                <w:rFonts w:ascii="Times New Roman"/>
                <w:b w:val="false"/>
                <w:i w:val="false"/>
                <w:color w:val="000000"/>
                <w:sz w:val="20"/>
              </w:rPr>
              <w:t>
</w:t>
            </w:r>
            <w:r>
              <w:rPr>
                <w:rFonts w:ascii="Times New Roman"/>
                <w:b/>
                <w:i w:val="false"/>
                <w:color w:val="000000"/>
                <w:sz w:val="20"/>
              </w:rPr>
              <w:t>1.1 Әкімшілік-аумақтық объектілер жіктеуішіне сәйкес  аумақтың коды (респондент статистикалық нысанды  қағаз жеткізгіште ұсынған кезде аумақтық  статистика органының тиісті қызметкері толтырады)</w:t>
            </w:r>
          </w:p>
          <w:bookmarkEnd w:id="41"/>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(заполняется соответствующим работником  территориального органа статистики при представлении  респондентом на бумажном носителе)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9" w:id="42"/>
          <w:p>
            <w:pPr>
              <w:spacing w:after="20"/>
              <w:ind w:left="20"/>
              <w:jc w:val="both"/>
            </w:pPr>
          </w:p>
          <w:bookmarkEnd w:id="42"/>
          <w:p>
            <w:pPr>
              <w:spacing w:after="20"/>
              <w:ind w:left="20"/>
              <w:jc w:val="both"/>
            </w:pPr>
            <w:r>
              <w:drawing>
                <wp:inline distT="0" distB="0" distL="0" distR="0">
                  <wp:extent cx="3022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022600" cy="3937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bl>
    <w:bookmarkStart w:name="z2412" w:id="43"/>
    <w:p>
      <w:pPr>
        <w:spacing w:after="0"/>
        <w:ind w:left="0"/>
        <w:jc w:val="both"/>
      </w:pPr>
      <w:r>
        <w:rPr>
          <w:rFonts w:ascii="Times New Roman"/>
          <w:b w:val="false"/>
          <w:i w:val="false"/>
          <w:color w:val="000000"/>
          <w:sz w:val="28"/>
        </w:rPr>
        <w:t xml:space="preserve">
      </w:t>
      </w:r>
      <w:r>
        <w:rPr>
          <w:rFonts w:ascii="Times New Roman"/>
          <w:b/>
          <w:i w:val="false"/>
          <w:color w:val="000000"/>
          <w:sz w:val="28"/>
        </w:rPr>
        <w:t>2. Бөлшек сауда</w:t>
      </w:r>
    </w:p>
    <w:bookmarkEnd w:id="43"/>
    <w:bookmarkStart w:name="z2413" w:id="44"/>
    <w:p>
      <w:pPr>
        <w:spacing w:after="0"/>
        <w:ind w:left="0"/>
        <w:jc w:val="both"/>
      </w:pPr>
      <w:r>
        <w:rPr>
          <w:rFonts w:ascii="Times New Roman"/>
          <w:b w:val="false"/>
          <w:i w:val="false"/>
          <w:color w:val="000000"/>
          <w:sz w:val="28"/>
        </w:rPr>
        <w:t>
      Розничная торговля</w:t>
      </w:r>
    </w:p>
    <w:bookmarkEnd w:id="44"/>
    <w:bookmarkStart w:name="z2414" w:id="45"/>
    <w:p>
      <w:pPr>
        <w:spacing w:after="0"/>
        <w:ind w:left="0"/>
        <w:jc w:val="both"/>
      </w:pPr>
      <w:r>
        <w:rPr>
          <w:rFonts w:ascii="Times New Roman"/>
          <w:b w:val="false"/>
          <w:i w:val="false"/>
          <w:color w:val="000000"/>
          <w:sz w:val="28"/>
        </w:rPr>
        <w:t xml:space="preserve">
      </w:t>
      </w:r>
      <w:r>
        <w:rPr>
          <w:rFonts w:ascii="Times New Roman"/>
          <w:b/>
          <w:i w:val="false"/>
          <w:color w:val="000000"/>
          <w:sz w:val="28"/>
        </w:rPr>
        <w:t>2. 1 Өткізу арналары бойынша тауарларды бөлшек саудада сату көлемін көрсетіңіз, мың теңге</w:t>
      </w:r>
    </w:p>
    <w:bookmarkEnd w:id="45"/>
    <w:bookmarkStart w:name="z2415" w:id="46"/>
    <w:p>
      <w:pPr>
        <w:spacing w:after="0"/>
        <w:ind w:left="0"/>
        <w:jc w:val="both"/>
      </w:pPr>
      <w:r>
        <w:rPr>
          <w:rFonts w:ascii="Times New Roman"/>
          <w:b w:val="false"/>
          <w:i w:val="false"/>
          <w:color w:val="000000"/>
          <w:sz w:val="28"/>
        </w:rPr>
        <w:t>
      Укажите объем розничной торговли товарами по каналам реализации, в тысячах тенге</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6" w:id="47"/>
          <w:p>
            <w:pPr>
              <w:spacing w:after="20"/>
              <w:ind w:left="20"/>
              <w:jc w:val="both"/>
            </w:pPr>
            <w:r>
              <w:rPr>
                <w:rFonts w:ascii="Times New Roman"/>
                <w:b w:val="false"/>
                <w:i w:val="false"/>
                <w:color w:val="000000"/>
                <w:sz w:val="20"/>
              </w:rPr>
              <w:t>
</w:t>
            </w:r>
            <w:r>
              <w:rPr>
                <w:rFonts w:ascii="Times New Roman"/>
                <w:b/>
                <w:i w:val="false"/>
                <w:color w:val="000000"/>
                <w:sz w:val="20"/>
              </w:rPr>
              <w:t>Жол коды</w:t>
            </w:r>
            <w:r>
              <w:rPr>
                <w:rFonts w:ascii="Times New Roman"/>
                <w:b w:val="false"/>
                <w:i w:val="false"/>
                <w:color w:val="000000"/>
                <w:sz w:val="20"/>
              </w:rPr>
              <w:t xml:space="preserve"> Код строки</w:t>
            </w:r>
          </w:p>
          <w:bookmarkEnd w:id="4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7" w:id="48"/>
          <w:p>
            <w:pPr>
              <w:spacing w:after="20"/>
              <w:ind w:left="20"/>
              <w:jc w:val="both"/>
            </w:pPr>
            <w:r>
              <w:rPr>
                <w:rFonts w:ascii="Times New Roman"/>
                <w:b w:val="false"/>
                <w:i w:val="false"/>
                <w:color w:val="000000"/>
                <w:sz w:val="20"/>
              </w:rPr>
              <w:t>
</w:t>
            </w:r>
            <w:r>
              <w:rPr>
                <w:rFonts w:ascii="Times New Roman"/>
                <w:b/>
                <w:i w:val="false"/>
                <w:color w:val="000000"/>
                <w:sz w:val="20"/>
              </w:rPr>
              <w:t xml:space="preserve">Өткізу арналары </w:t>
            </w:r>
          </w:p>
          <w:bookmarkEnd w:id="48"/>
          <w:p>
            <w:pPr>
              <w:spacing w:after="20"/>
              <w:ind w:left="20"/>
              <w:jc w:val="both"/>
            </w:pPr>
            <w:r>
              <w:rPr>
                <w:rFonts w:ascii="Times New Roman"/>
                <w:b w:val="false"/>
                <w:i w:val="false"/>
                <w:color w:val="000000"/>
                <w:sz w:val="20"/>
              </w:rPr>
              <w:t>
Каналы реализации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9" w:id="49"/>
          <w:p>
            <w:pPr>
              <w:spacing w:after="20"/>
              <w:ind w:left="20"/>
              <w:jc w:val="both"/>
            </w:pPr>
            <w:r>
              <w:rPr>
                <w:rFonts w:ascii="Times New Roman"/>
                <w:b w:val="false"/>
                <w:i w:val="false"/>
                <w:color w:val="000000"/>
                <w:sz w:val="20"/>
              </w:rPr>
              <w:t>
</w:t>
            </w:r>
            <w:r>
              <w:rPr>
                <w:rFonts w:ascii="Times New Roman"/>
                <w:b/>
                <w:i w:val="false"/>
                <w:color w:val="000000"/>
                <w:sz w:val="20"/>
              </w:rPr>
              <w:t xml:space="preserve">Бөлшек сауда көлемі </w:t>
            </w:r>
          </w:p>
          <w:bookmarkEnd w:id="49"/>
          <w:p>
            <w:pPr>
              <w:spacing w:after="20"/>
              <w:ind w:left="20"/>
              <w:jc w:val="both"/>
            </w:pPr>
            <w:r>
              <w:rPr>
                <w:rFonts w:ascii="Times New Roman"/>
                <w:b w:val="false"/>
                <w:i w:val="false"/>
                <w:color w:val="000000"/>
                <w:sz w:val="20"/>
              </w:rPr>
              <w:t>
Объем розничной торговли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1" w:id="50"/>
          <w:p>
            <w:pPr>
              <w:spacing w:after="20"/>
              <w:ind w:left="20"/>
              <w:jc w:val="both"/>
            </w:pPr>
            <w:r>
              <w:rPr>
                <w:rFonts w:ascii="Times New Roman"/>
                <w:b w:val="false"/>
                <w:i w:val="false"/>
                <w:color w:val="000000"/>
                <w:sz w:val="20"/>
              </w:rPr>
              <w:t>
</w:t>
            </w:r>
            <w:r>
              <w:rPr>
                <w:rFonts w:ascii="Times New Roman"/>
                <w:b/>
                <w:i w:val="false"/>
                <w:color w:val="000000"/>
                <w:sz w:val="20"/>
              </w:rPr>
              <w:t xml:space="preserve">Оның ішінде азық-түлік тауарлары  </w:t>
            </w:r>
          </w:p>
          <w:bookmarkEnd w:id="50"/>
          <w:p>
            <w:pPr>
              <w:spacing w:after="20"/>
              <w:ind w:left="20"/>
              <w:jc w:val="both"/>
            </w:pPr>
            <w:r>
              <w:rPr>
                <w:rFonts w:ascii="Times New Roman"/>
                <w:b w:val="false"/>
                <w:i w:val="false"/>
                <w:color w:val="000000"/>
                <w:sz w:val="20"/>
              </w:rPr>
              <w:t>
Из них продоволь-ственными товарами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4" w:id="51"/>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5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9" w:id="5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0" w:id="53"/>
          <w:p>
            <w:pPr>
              <w:spacing w:after="20"/>
              <w:ind w:left="20"/>
              <w:jc w:val="both"/>
            </w:pPr>
            <w:r>
              <w:rPr>
                <w:rFonts w:ascii="Times New Roman"/>
                <w:b w:val="false"/>
                <w:i w:val="false"/>
                <w:color w:val="000000"/>
                <w:sz w:val="20"/>
              </w:rPr>
              <w:t>
</w:t>
            </w:r>
            <w:r>
              <w:rPr>
                <w:rFonts w:ascii="Times New Roman"/>
                <w:b/>
                <w:i w:val="false"/>
                <w:color w:val="000000"/>
                <w:sz w:val="20"/>
              </w:rPr>
              <w:t>Барлығы</w:t>
            </w:r>
          </w:p>
          <w:bookmarkEnd w:id="53"/>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5" w:id="54"/>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5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6" w:id="55"/>
          <w:p>
            <w:pPr>
              <w:spacing w:after="20"/>
              <w:ind w:left="20"/>
              <w:jc w:val="both"/>
            </w:pPr>
            <w:r>
              <w:rPr>
                <w:rFonts w:ascii="Times New Roman"/>
                <w:b w:val="false"/>
                <w:i w:val="false"/>
                <w:color w:val="000000"/>
                <w:sz w:val="20"/>
              </w:rPr>
              <w:t>
</w:t>
            </w:r>
            <w:r>
              <w:rPr>
                <w:rFonts w:ascii="Times New Roman"/>
                <w:b/>
                <w:i w:val="false"/>
                <w:color w:val="000000"/>
                <w:sz w:val="20"/>
              </w:rPr>
              <w:t>Тұрақты сауда объектілері арқылы</w:t>
            </w:r>
          </w:p>
          <w:bookmarkEnd w:id="55"/>
          <w:p>
            <w:pPr>
              <w:spacing w:after="20"/>
              <w:ind w:left="20"/>
              <w:jc w:val="both"/>
            </w:pPr>
            <w:r>
              <w:rPr>
                <w:rFonts w:ascii="Times New Roman"/>
                <w:b w:val="false"/>
                <w:i w:val="false"/>
                <w:color w:val="000000"/>
                <w:sz w:val="20"/>
              </w:rPr>
              <w:t>
Через стационарные торговые объекты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1" w:id="56"/>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5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2" w:id="57"/>
          <w:p>
            <w:pPr>
              <w:spacing w:after="20"/>
              <w:ind w:left="20"/>
              <w:jc w:val="both"/>
            </w:pPr>
            <w:r>
              <w:rPr>
                <w:rFonts w:ascii="Times New Roman"/>
                <w:b w:val="false"/>
                <w:i w:val="false"/>
                <w:color w:val="000000"/>
                <w:sz w:val="20"/>
              </w:rPr>
              <w:t>
</w:t>
            </w:r>
            <w:r>
              <w:rPr>
                <w:rFonts w:ascii="Times New Roman"/>
                <w:b/>
                <w:i w:val="false"/>
                <w:color w:val="000000"/>
                <w:sz w:val="20"/>
              </w:rPr>
              <w:t>Тұрақты емес сауда объектілері арқылы</w:t>
            </w:r>
          </w:p>
          <w:bookmarkEnd w:id="57"/>
          <w:p>
            <w:pPr>
              <w:spacing w:after="20"/>
              <w:ind w:left="20"/>
              <w:jc w:val="both"/>
            </w:pPr>
            <w:r>
              <w:rPr>
                <w:rFonts w:ascii="Times New Roman"/>
                <w:b w:val="false"/>
                <w:i w:val="false"/>
                <w:color w:val="000000"/>
                <w:sz w:val="20"/>
              </w:rPr>
              <w:t>
Через нестационарные торговые объекты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7" w:id="58"/>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5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8" w:id="59"/>
          <w:p>
            <w:pPr>
              <w:spacing w:after="20"/>
              <w:ind w:left="20"/>
              <w:jc w:val="both"/>
            </w:pPr>
            <w:r>
              <w:rPr>
                <w:rFonts w:ascii="Times New Roman"/>
                <w:b w:val="false"/>
                <w:i w:val="false"/>
                <w:color w:val="000000"/>
                <w:sz w:val="20"/>
              </w:rPr>
              <w:t>
</w:t>
            </w:r>
            <w:r>
              <w:rPr>
                <w:rFonts w:ascii="Times New Roman"/>
                <w:b/>
                <w:i w:val="false"/>
                <w:color w:val="000000"/>
                <w:sz w:val="20"/>
              </w:rPr>
              <w:t>Сауда базарлары арқылы</w:t>
            </w:r>
          </w:p>
          <w:bookmarkEnd w:id="59"/>
          <w:p>
            <w:pPr>
              <w:spacing w:after="20"/>
              <w:ind w:left="20"/>
              <w:jc w:val="both"/>
            </w:pPr>
            <w:r>
              <w:rPr>
                <w:rFonts w:ascii="Times New Roman"/>
                <w:b w:val="false"/>
                <w:i w:val="false"/>
                <w:color w:val="000000"/>
                <w:sz w:val="20"/>
              </w:rPr>
              <w:t>
Через торговые рынки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3" w:id="60"/>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6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4" w:id="61"/>
          <w:p>
            <w:pPr>
              <w:spacing w:after="20"/>
              <w:ind w:left="20"/>
              <w:jc w:val="both"/>
            </w:pPr>
            <w:r>
              <w:rPr>
                <w:rFonts w:ascii="Times New Roman"/>
                <w:b w:val="false"/>
                <w:i w:val="false"/>
                <w:color w:val="000000"/>
                <w:sz w:val="20"/>
              </w:rPr>
              <w:t>
</w:t>
            </w:r>
            <w:r>
              <w:rPr>
                <w:rFonts w:ascii="Times New Roman"/>
                <w:b/>
                <w:i w:val="false"/>
                <w:color w:val="000000"/>
                <w:sz w:val="20"/>
              </w:rPr>
              <w:t xml:space="preserve">Интернет арқылы (электронды сауда) </w:t>
            </w:r>
          </w:p>
          <w:bookmarkEnd w:id="61"/>
          <w:p>
            <w:pPr>
              <w:spacing w:after="20"/>
              <w:ind w:left="20"/>
              <w:jc w:val="both"/>
            </w:pPr>
            <w:r>
              <w:rPr>
                <w:rFonts w:ascii="Times New Roman"/>
                <w:b w:val="false"/>
                <w:i w:val="false"/>
                <w:color w:val="000000"/>
                <w:sz w:val="20"/>
              </w:rPr>
              <w:t>
Через Интернет (электронная торговля)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9" w:id="62"/>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6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0" w:id="63"/>
          <w:p>
            <w:pPr>
              <w:spacing w:after="20"/>
              <w:ind w:left="20"/>
              <w:jc w:val="both"/>
            </w:pPr>
            <w:r>
              <w:rPr>
                <w:rFonts w:ascii="Times New Roman"/>
                <w:b w:val="false"/>
                <w:i w:val="false"/>
                <w:color w:val="000000"/>
                <w:sz w:val="20"/>
              </w:rPr>
              <w:t>
</w:t>
            </w:r>
            <w:r>
              <w:rPr>
                <w:rFonts w:ascii="Times New Roman"/>
                <w:b/>
                <w:i w:val="false"/>
                <w:color w:val="000000"/>
                <w:sz w:val="20"/>
              </w:rPr>
              <w:t>Автожанармай құю станциялары арқылы (АГҚС)</w:t>
            </w:r>
          </w:p>
          <w:bookmarkEnd w:id="63"/>
          <w:p>
            <w:pPr>
              <w:spacing w:after="20"/>
              <w:ind w:left="20"/>
              <w:jc w:val="both"/>
            </w:pPr>
            <w:r>
              <w:rPr>
                <w:rFonts w:ascii="Times New Roman"/>
                <w:b w:val="false"/>
                <w:i w:val="false"/>
                <w:color w:val="000000"/>
                <w:sz w:val="20"/>
              </w:rPr>
              <w:t>
Через автозаправочные станции (АЗС)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5" w:id="64"/>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6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6" w:id="65"/>
          <w:p>
            <w:pPr>
              <w:spacing w:after="20"/>
              <w:ind w:left="20"/>
              <w:jc w:val="both"/>
            </w:pPr>
            <w:r>
              <w:rPr>
                <w:rFonts w:ascii="Times New Roman"/>
                <w:b w:val="false"/>
                <w:i w:val="false"/>
                <w:color w:val="000000"/>
                <w:sz w:val="20"/>
              </w:rPr>
              <w:t>
</w:t>
            </w:r>
            <w:r>
              <w:rPr>
                <w:rFonts w:ascii="Times New Roman"/>
                <w:b/>
                <w:i w:val="false"/>
                <w:color w:val="000000"/>
                <w:sz w:val="20"/>
              </w:rPr>
              <w:t>Автогаз құю станциялары арқылы (АГҚС)</w:t>
            </w:r>
          </w:p>
          <w:bookmarkEnd w:id="65"/>
          <w:p>
            <w:pPr>
              <w:spacing w:after="20"/>
              <w:ind w:left="20"/>
              <w:jc w:val="both"/>
            </w:pPr>
            <w:r>
              <w:rPr>
                <w:rFonts w:ascii="Times New Roman"/>
                <w:b w:val="false"/>
                <w:i w:val="false"/>
                <w:color w:val="000000"/>
                <w:sz w:val="20"/>
              </w:rPr>
              <w:t>
Через автогазозаправочные станции (ГАЗС)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1" w:id="66"/>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6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2" w:id="67"/>
          <w:p>
            <w:pPr>
              <w:spacing w:after="20"/>
              <w:ind w:left="20"/>
              <w:jc w:val="both"/>
            </w:pPr>
            <w:r>
              <w:rPr>
                <w:rFonts w:ascii="Times New Roman"/>
                <w:b w:val="false"/>
                <w:i w:val="false"/>
                <w:color w:val="000000"/>
                <w:sz w:val="20"/>
              </w:rPr>
              <w:t>
</w:t>
            </w:r>
            <w:r>
              <w:rPr>
                <w:rFonts w:ascii="Times New Roman"/>
                <w:b/>
                <w:i w:val="false"/>
                <w:color w:val="000000"/>
                <w:sz w:val="20"/>
              </w:rPr>
              <w:t>Өзге де бөлшек сауда (тасымалдау, таратпа және желілік маркетинг)</w:t>
            </w:r>
          </w:p>
          <w:bookmarkEnd w:id="67"/>
          <w:p>
            <w:pPr>
              <w:spacing w:after="20"/>
              <w:ind w:left="20"/>
              <w:jc w:val="both"/>
            </w:pPr>
            <w:r>
              <w:rPr>
                <w:rFonts w:ascii="Times New Roman"/>
                <w:b w:val="false"/>
                <w:i w:val="false"/>
                <w:color w:val="000000"/>
                <w:sz w:val="20"/>
              </w:rPr>
              <w:t>
Прочая розничная торговля (развозная, разносная и сетевой маркетинг)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7" w:id="68"/>
          <w:p>
            <w:pPr>
              <w:spacing w:after="20"/>
              <w:ind w:left="20"/>
              <w:jc w:val="both"/>
            </w:pPr>
            <w:r>
              <w:rPr>
                <w:rFonts w:ascii="Times New Roman"/>
                <w:b w:val="false"/>
                <w:i w:val="false"/>
                <w:color w:val="000000"/>
                <w:sz w:val="20"/>
              </w:rPr>
              <w:t>
</w:t>
            </w:r>
            <w:r>
              <w:rPr>
                <w:rFonts w:ascii="Times New Roman"/>
                <w:b/>
                <w:i w:val="false"/>
                <w:color w:val="000000"/>
                <w:sz w:val="20"/>
              </w:rPr>
              <w:t>Ескертпе</w:t>
            </w:r>
            <w:r>
              <w:rPr>
                <w:rFonts w:ascii="Times New Roman"/>
                <w:b w:val="false"/>
                <w:i w:val="false"/>
                <w:color w:val="000000"/>
                <w:sz w:val="20"/>
              </w:rPr>
              <w:t>:</w:t>
            </w:r>
          </w:p>
          <w:bookmarkEnd w:id="68"/>
          <w:bookmarkStart w:name="z2478" w:id="69"/>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i w:val="false"/>
                <w:color w:val="000000"/>
                <w:sz w:val="20"/>
              </w:rPr>
              <w:t>АҚС- автожанармай құю станциясы</w:t>
            </w:r>
          </w:p>
          <w:bookmarkEnd w:id="69"/>
          <w:p>
            <w:pPr>
              <w:spacing w:after="20"/>
              <w:ind w:left="20"/>
              <w:jc w:val="both"/>
            </w:pPr>
            <w:r>
              <w:rPr>
                <w:rFonts w:ascii="Times New Roman"/>
                <w:b w:val="false"/>
                <w:i w:val="false"/>
                <w:color w:val="000000"/>
                <w:sz w:val="20"/>
              </w:rPr>
              <w:t>
</w:t>
            </w:r>
            <w:r>
              <w:rPr>
                <w:rFonts w:ascii="Times New Roman"/>
                <w:b/>
                <w:i w:val="false"/>
                <w:color w:val="000000"/>
                <w:sz w:val="20"/>
              </w:rPr>
              <w:t>2</w:t>
            </w:r>
            <w:r>
              <w:rPr>
                <w:rFonts w:ascii="Times New Roman"/>
                <w:b/>
                <w:i w:val="false"/>
                <w:color w:val="000000"/>
                <w:sz w:val="20"/>
              </w:rPr>
              <w:t>АГҚС- автогаз құю станциясы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0" w:id="70"/>
          <w:p>
            <w:pPr>
              <w:spacing w:after="20"/>
              <w:ind w:left="20"/>
              <w:jc w:val="both"/>
            </w:pPr>
            <w:r>
              <w:rPr>
                <w:rFonts w:ascii="Times New Roman"/>
                <w:b w:val="false"/>
                <w:i w:val="false"/>
                <w:color w:val="000000"/>
                <w:sz w:val="20"/>
              </w:rPr>
              <w:t>
Примечание:</w:t>
            </w:r>
          </w:p>
          <w:bookmarkEnd w:id="70"/>
          <w:p>
            <w:pPr>
              <w:spacing w:after="20"/>
              <w:ind w:left="20"/>
              <w:jc w:val="both"/>
            </w:pPr>
            <w:r>
              <w:rPr>
                <w:rFonts w:ascii="Times New Roman"/>
                <w:b w:val="false"/>
                <w:i w:val="false"/>
                <w:color w:val="000000"/>
                <w:sz w:val="20"/>
              </w:rPr>
              <w:t>
</w:t>
            </w:r>
            <w:r>
              <w:rPr>
                <w:rFonts w:ascii="Times New Roman"/>
                <w:b w:val="false"/>
                <w:i w:val="false"/>
                <w:color w:val="000000"/>
                <w:sz w:val="20"/>
              </w:rPr>
              <w:t>1АЗС- автозаправочная станция</w:t>
            </w:r>
          </w:p>
          <w:p>
            <w:pPr>
              <w:spacing w:after="20"/>
              <w:ind w:left="20"/>
              <w:jc w:val="both"/>
            </w:pPr>
            <w:r>
              <w:rPr>
                <w:rFonts w:ascii="Times New Roman"/>
                <w:b w:val="false"/>
                <w:i w:val="false"/>
                <w:color w:val="000000"/>
                <w:sz w:val="20"/>
              </w:rPr>
              <w:t>
2ГАЗС- автогазозаправочная станция</w:t>
            </w:r>
          </w:p>
        </w:tc>
      </w:tr>
    </w:tbl>
    <w:bookmarkStart w:name="z2484" w:id="71"/>
    <w:p>
      <w:pPr>
        <w:spacing w:after="0"/>
        <w:ind w:left="0"/>
        <w:jc w:val="both"/>
      </w:pPr>
      <w:r>
        <w:rPr>
          <w:rFonts w:ascii="Times New Roman"/>
          <w:b w:val="false"/>
          <w:i w:val="false"/>
          <w:color w:val="000000"/>
          <w:sz w:val="28"/>
        </w:rPr>
        <w:t xml:space="preserve">
      2.2 </w:t>
      </w:r>
      <w:r>
        <w:rPr>
          <w:rFonts w:ascii="Times New Roman"/>
          <w:b/>
          <w:i w:val="false"/>
          <w:color w:val="000000"/>
          <w:sz w:val="28"/>
        </w:rPr>
        <w:t>Сауда желісінің нақты барын көрсетіңіз</w:t>
      </w:r>
    </w:p>
    <w:bookmarkEnd w:id="71"/>
    <w:bookmarkStart w:name="z2485" w:id="72"/>
    <w:p>
      <w:pPr>
        <w:spacing w:after="0"/>
        <w:ind w:left="0"/>
        <w:jc w:val="both"/>
      </w:pPr>
      <w:r>
        <w:rPr>
          <w:rFonts w:ascii="Times New Roman"/>
          <w:b w:val="false"/>
          <w:i w:val="false"/>
          <w:color w:val="000000"/>
          <w:sz w:val="28"/>
        </w:rPr>
        <w:t>
      Укажите наличие торговой сети</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6" w:id="73"/>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bookmarkEnd w:id="73"/>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8" w:id="74"/>
          <w:p>
            <w:pPr>
              <w:spacing w:after="20"/>
              <w:ind w:left="20"/>
              <w:jc w:val="both"/>
            </w:pPr>
            <w:r>
              <w:rPr>
                <w:rFonts w:ascii="Times New Roman"/>
                <w:b w:val="false"/>
                <w:i w:val="false"/>
                <w:color w:val="000000"/>
                <w:sz w:val="20"/>
              </w:rPr>
              <w:t>
</w:t>
            </w:r>
            <w:r>
              <w:rPr>
                <w:rFonts w:ascii="Times New Roman"/>
                <w:b/>
                <w:i w:val="false"/>
                <w:color w:val="000000"/>
                <w:sz w:val="20"/>
              </w:rPr>
              <w:t>Көрсеткіш атауы</w:t>
            </w:r>
          </w:p>
          <w:bookmarkEnd w:id="74"/>
          <w:p>
            <w:pPr>
              <w:spacing w:after="20"/>
              <w:ind w:left="20"/>
              <w:jc w:val="both"/>
            </w:pPr>
            <w:r>
              <w:rPr>
                <w:rFonts w:ascii="Times New Roman"/>
                <w:b w:val="false"/>
                <w:i w:val="false"/>
                <w:color w:val="000000"/>
                <w:sz w:val="20"/>
              </w:rPr>
              <w:t>
Наименование показателя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0" w:id="75"/>
          <w:p>
            <w:pPr>
              <w:spacing w:after="20"/>
              <w:ind w:left="20"/>
              <w:jc w:val="both"/>
            </w:pPr>
            <w:r>
              <w:rPr>
                <w:rFonts w:ascii="Times New Roman"/>
                <w:b w:val="false"/>
                <w:i w:val="false"/>
                <w:color w:val="000000"/>
                <w:sz w:val="20"/>
              </w:rPr>
              <w:t>
 </w:t>
            </w:r>
          </w:p>
          <w:bookmarkEnd w:id="75"/>
          <w:p>
            <w:pPr>
              <w:spacing w:after="20"/>
              <w:ind w:left="20"/>
              <w:jc w:val="both"/>
            </w:pPr>
            <w:r>
              <w:rPr>
                <w:rFonts w:ascii="Times New Roman"/>
                <w:b w:val="false"/>
                <w:i w:val="false"/>
                <w:color w:val="000000"/>
                <w:sz w:val="20"/>
              </w:rPr>
              <w:t>
</w:t>
            </w:r>
            <w:r>
              <w:rPr>
                <w:rFonts w:ascii="Times New Roman"/>
                <w:b/>
                <w:i w:val="false"/>
                <w:color w:val="000000"/>
                <w:sz w:val="20"/>
              </w:rPr>
              <w:t>Сауда объектілерінің саны, бірлік</w:t>
            </w:r>
          </w:p>
          <w:p>
            <w:pPr>
              <w:spacing w:after="20"/>
              <w:ind w:left="20"/>
              <w:jc w:val="both"/>
            </w:pPr>
            <w:r>
              <w:rPr>
                <w:rFonts w:ascii="Times New Roman"/>
                <w:b w:val="false"/>
                <w:i w:val="false"/>
                <w:color w:val="000000"/>
                <w:sz w:val="20"/>
              </w:rPr>
              <w:t>
Количество торговых объектов,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2" w:id="76"/>
          <w:p>
            <w:pPr>
              <w:spacing w:after="20"/>
              <w:ind w:left="20"/>
              <w:jc w:val="both"/>
            </w:pPr>
            <w:r>
              <w:rPr>
                <w:rFonts w:ascii="Times New Roman"/>
                <w:b w:val="false"/>
                <w:i w:val="false"/>
                <w:color w:val="000000"/>
                <w:sz w:val="20"/>
              </w:rPr>
              <w:t>
</w:t>
            </w:r>
            <w:r>
              <w:rPr>
                <w:rFonts w:ascii="Times New Roman"/>
                <w:b/>
                <w:i w:val="false"/>
                <w:color w:val="000000"/>
                <w:sz w:val="20"/>
              </w:rPr>
              <w:t>Сауда алаңы</w:t>
            </w:r>
            <w:r>
              <w:rPr>
                <w:rFonts w:ascii="Times New Roman"/>
                <w:b/>
                <w:i w:val="false"/>
                <w:color w:val="000000"/>
                <w:sz w:val="20"/>
              </w:rPr>
              <w:t>3</w:t>
            </w:r>
            <w:r>
              <w:rPr>
                <w:rFonts w:ascii="Times New Roman"/>
                <w:b/>
                <w:i w:val="false"/>
                <w:color w:val="000000"/>
                <w:sz w:val="20"/>
              </w:rPr>
              <w:t>, ш.м</w:t>
            </w:r>
          </w:p>
          <w:bookmarkEnd w:id="76"/>
          <w:p>
            <w:pPr>
              <w:spacing w:after="20"/>
              <w:ind w:left="20"/>
              <w:jc w:val="both"/>
            </w:pPr>
            <w:r>
              <w:rPr>
                <w:rFonts w:ascii="Times New Roman"/>
                <w:b w:val="false"/>
                <w:i w:val="false"/>
                <w:color w:val="000000"/>
                <w:sz w:val="20"/>
              </w:rPr>
              <w:t>
Торговая площадь3, кв.м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4" w:id="77"/>
          <w:p>
            <w:pPr>
              <w:spacing w:after="20"/>
              <w:ind w:left="20"/>
              <w:jc w:val="both"/>
            </w:pPr>
            <w:r>
              <w:rPr>
                <w:rFonts w:ascii="Times New Roman"/>
                <w:b w:val="false"/>
                <w:i w:val="false"/>
                <w:color w:val="000000"/>
                <w:sz w:val="20"/>
              </w:rPr>
              <w:t>
</w:t>
            </w:r>
            <w:r>
              <w:rPr>
                <w:rFonts w:ascii="Times New Roman"/>
                <w:b/>
                <w:i w:val="false"/>
                <w:color w:val="000000"/>
                <w:sz w:val="20"/>
              </w:rPr>
              <w:t>Бөлшек сауда көлемі, мың теңге</w:t>
            </w:r>
          </w:p>
          <w:bookmarkEnd w:id="77"/>
          <w:p>
            <w:pPr>
              <w:spacing w:after="20"/>
              <w:ind w:left="20"/>
              <w:jc w:val="both"/>
            </w:pPr>
            <w:r>
              <w:rPr>
                <w:rFonts w:ascii="Times New Roman"/>
                <w:b w:val="false"/>
                <w:i w:val="false"/>
                <w:color w:val="000000"/>
                <w:sz w:val="20"/>
              </w:rPr>
              <w:t>
Объем розничной торговли, в тысячах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7" w:id="78"/>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7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3" w:id="7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4" w:id="80"/>
          <w:p>
            <w:pPr>
              <w:spacing w:after="20"/>
              <w:ind w:left="20"/>
              <w:jc w:val="both"/>
            </w:pPr>
            <w:r>
              <w:rPr>
                <w:rFonts w:ascii="Times New Roman"/>
                <w:b w:val="false"/>
                <w:i w:val="false"/>
                <w:color w:val="000000"/>
                <w:sz w:val="20"/>
              </w:rPr>
              <w:t>
</w:t>
            </w:r>
            <w:r>
              <w:rPr>
                <w:rFonts w:ascii="Times New Roman"/>
                <w:b/>
                <w:i w:val="false"/>
                <w:color w:val="000000"/>
                <w:sz w:val="20"/>
              </w:rPr>
              <w:t>Сауда үйі</w:t>
            </w:r>
          </w:p>
          <w:bookmarkEnd w:id="80"/>
          <w:p>
            <w:pPr>
              <w:spacing w:after="20"/>
              <w:ind w:left="20"/>
              <w:jc w:val="both"/>
            </w:pPr>
            <w:r>
              <w:rPr>
                <w:rFonts w:ascii="Times New Roman"/>
                <w:b w:val="false"/>
                <w:i w:val="false"/>
                <w:color w:val="000000"/>
                <w:sz w:val="20"/>
              </w:rPr>
              <w:t>
Торговый дом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0" w:id="81"/>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8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1" w:id="82"/>
          <w:p>
            <w:pPr>
              <w:spacing w:after="20"/>
              <w:ind w:left="20"/>
              <w:jc w:val="both"/>
            </w:pPr>
            <w:r>
              <w:rPr>
                <w:rFonts w:ascii="Times New Roman"/>
                <w:b w:val="false"/>
                <w:i w:val="false"/>
                <w:color w:val="000000"/>
                <w:sz w:val="20"/>
              </w:rPr>
              <w:t>
</w:t>
            </w:r>
            <w:r>
              <w:rPr>
                <w:rFonts w:ascii="Times New Roman"/>
                <w:b/>
                <w:i w:val="false"/>
                <w:color w:val="000000"/>
                <w:sz w:val="20"/>
              </w:rPr>
              <w:t>100 ш.м аз</w:t>
            </w:r>
          </w:p>
          <w:bookmarkEnd w:id="82"/>
          <w:p>
            <w:pPr>
              <w:spacing w:after="20"/>
              <w:ind w:left="20"/>
              <w:jc w:val="both"/>
            </w:pPr>
            <w:r>
              <w:rPr>
                <w:rFonts w:ascii="Times New Roman"/>
                <w:b w:val="false"/>
                <w:i w:val="false"/>
                <w:color w:val="000000"/>
                <w:sz w:val="20"/>
              </w:rPr>
              <w:t>
менее 100 кв.м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7" w:id="83"/>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8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8" w:id="84"/>
          <w:p>
            <w:pPr>
              <w:spacing w:after="20"/>
              <w:ind w:left="20"/>
              <w:jc w:val="both"/>
            </w:pPr>
            <w:r>
              <w:rPr>
                <w:rFonts w:ascii="Times New Roman"/>
                <w:b w:val="false"/>
                <w:i w:val="false"/>
                <w:color w:val="000000"/>
                <w:sz w:val="20"/>
              </w:rPr>
              <w:t>
</w:t>
            </w:r>
            <w:r>
              <w:rPr>
                <w:rFonts w:ascii="Times New Roman"/>
                <w:b/>
                <w:i w:val="false"/>
                <w:color w:val="000000"/>
                <w:sz w:val="20"/>
              </w:rPr>
              <w:t>100-ден 500 ш.м-ге дейін</w:t>
            </w:r>
          </w:p>
          <w:bookmarkEnd w:id="84"/>
          <w:p>
            <w:pPr>
              <w:spacing w:after="20"/>
              <w:ind w:left="20"/>
              <w:jc w:val="both"/>
            </w:pPr>
            <w:r>
              <w:rPr>
                <w:rFonts w:ascii="Times New Roman"/>
                <w:b w:val="false"/>
                <w:i w:val="false"/>
                <w:color w:val="000000"/>
                <w:sz w:val="20"/>
              </w:rPr>
              <w:t>
от 100 до 500 кв.м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4" w:id="85"/>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8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5" w:id="86"/>
          <w:p>
            <w:pPr>
              <w:spacing w:after="20"/>
              <w:ind w:left="20"/>
              <w:jc w:val="both"/>
            </w:pPr>
            <w:r>
              <w:rPr>
                <w:rFonts w:ascii="Times New Roman"/>
                <w:b w:val="false"/>
                <w:i w:val="false"/>
                <w:color w:val="000000"/>
                <w:sz w:val="20"/>
              </w:rPr>
              <w:t>
500- ден 2000 ш.м-ге дейін</w:t>
            </w:r>
          </w:p>
          <w:bookmarkEnd w:id="86"/>
          <w:p>
            <w:pPr>
              <w:spacing w:after="20"/>
              <w:ind w:left="20"/>
              <w:jc w:val="both"/>
            </w:pPr>
            <w:r>
              <w:rPr>
                <w:rFonts w:ascii="Times New Roman"/>
                <w:b w:val="false"/>
                <w:i w:val="false"/>
                <w:color w:val="000000"/>
                <w:sz w:val="20"/>
              </w:rPr>
              <w:t>
от 500 до 2000 кв.м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1" w:id="87"/>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8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2" w:id="88"/>
          <w:p>
            <w:pPr>
              <w:spacing w:after="20"/>
              <w:ind w:left="20"/>
              <w:jc w:val="both"/>
            </w:pPr>
            <w:r>
              <w:rPr>
                <w:rFonts w:ascii="Times New Roman"/>
                <w:b w:val="false"/>
                <w:i w:val="false"/>
                <w:color w:val="000000"/>
                <w:sz w:val="20"/>
              </w:rPr>
              <w:t>
2000-нан 10000 ш.м-ге дейін</w:t>
            </w:r>
          </w:p>
          <w:bookmarkEnd w:id="88"/>
          <w:p>
            <w:pPr>
              <w:spacing w:after="20"/>
              <w:ind w:left="20"/>
              <w:jc w:val="both"/>
            </w:pPr>
            <w:r>
              <w:rPr>
                <w:rFonts w:ascii="Times New Roman"/>
                <w:b w:val="false"/>
                <w:i w:val="false"/>
                <w:color w:val="000000"/>
                <w:sz w:val="20"/>
              </w:rPr>
              <w:t>
от 2000 до 10000 кв.м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8" w:id="89"/>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8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9" w:id="90"/>
          <w:p>
            <w:pPr>
              <w:spacing w:after="20"/>
              <w:ind w:left="20"/>
              <w:jc w:val="both"/>
            </w:pPr>
            <w:r>
              <w:rPr>
                <w:rFonts w:ascii="Times New Roman"/>
                <w:b w:val="false"/>
                <w:i w:val="false"/>
                <w:color w:val="000000"/>
                <w:sz w:val="20"/>
              </w:rPr>
              <w:t xml:space="preserve">
10000 ш.м.-ден жоғары </w:t>
            </w:r>
          </w:p>
          <w:bookmarkEnd w:id="90"/>
          <w:p>
            <w:pPr>
              <w:spacing w:after="20"/>
              <w:ind w:left="20"/>
              <w:jc w:val="both"/>
            </w:pPr>
            <w:r>
              <w:rPr>
                <w:rFonts w:ascii="Times New Roman"/>
                <w:b w:val="false"/>
                <w:i w:val="false"/>
                <w:color w:val="000000"/>
                <w:sz w:val="20"/>
              </w:rPr>
              <w:t>
10000 кв.м. и выше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5" w:id="9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9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6" w:id="92"/>
          <w:p>
            <w:pPr>
              <w:spacing w:after="20"/>
              <w:ind w:left="20"/>
              <w:jc w:val="both"/>
            </w:pPr>
            <w:r>
              <w:rPr>
                <w:rFonts w:ascii="Times New Roman"/>
                <w:b w:val="false"/>
                <w:i w:val="false"/>
                <w:color w:val="000000"/>
                <w:sz w:val="20"/>
              </w:rPr>
              <w:t>
Дүкен</w:t>
            </w:r>
          </w:p>
          <w:bookmarkEnd w:id="92"/>
          <w:p>
            <w:pPr>
              <w:spacing w:after="20"/>
              <w:ind w:left="20"/>
              <w:jc w:val="both"/>
            </w:pPr>
            <w:r>
              <w:rPr>
                <w:rFonts w:ascii="Times New Roman"/>
                <w:b w:val="false"/>
                <w:i w:val="false"/>
                <w:color w:val="000000"/>
                <w:sz w:val="20"/>
              </w:rPr>
              <w:t>
Магазин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2" w:id="93"/>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9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3" w:id="94"/>
          <w:p>
            <w:pPr>
              <w:spacing w:after="20"/>
              <w:ind w:left="20"/>
              <w:jc w:val="both"/>
            </w:pPr>
            <w:r>
              <w:rPr>
                <w:rFonts w:ascii="Times New Roman"/>
                <w:b w:val="false"/>
                <w:i w:val="false"/>
                <w:color w:val="000000"/>
                <w:sz w:val="20"/>
              </w:rPr>
              <w:t>
100 ш.м аз</w:t>
            </w:r>
          </w:p>
          <w:bookmarkEnd w:id="94"/>
          <w:p>
            <w:pPr>
              <w:spacing w:after="20"/>
              <w:ind w:left="20"/>
              <w:jc w:val="both"/>
            </w:pPr>
            <w:r>
              <w:rPr>
                <w:rFonts w:ascii="Times New Roman"/>
                <w:b w:val="false"/>
                <w:i w:val="false"/>
                <w:color w:val="000000"/>
                <w:sz w:val="20"/>
              </w:rPr>
              <w:t>
менее 100 кв.м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9" w:id="95"/>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9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0" w:id="96"/>
          <w:p>
            <w:pPr>
              <w:spacing w:after="20"/>
              <w:ind w:left="20"/>
              <w:jc w:val="both"/>
            </w:pPr>
            <w:r>
              <w:rPr>
                <w:rFonts w:ascii="Times New Roman"/>
                <w:b w:val="false"/>
                <w:i w:val="false"/>
                <w:color w:val="000000"/>
                <w:sz w:val="20"/>
              </w:rPr>
              <w:t>
100-ден 500 ш.м-ге дейін</w:t>
            </w:r>
          </w:p>
          <w:bookmarkEnd w:id="96"/>
          <w:p>
            <w:pPr>
              <w:spacing w:after="20"/>
              <w:ind w:left="20"/>
              <w:jc w:val="both"/>
            </w:pPr>
            <w:r>
              <w:rPr>
                <w:rFonts w:ascii="Times New Roman"/>
                <w:b w:val="false"/>
                <w:i w:val="false"/>
                <w:color w:val="000000"/>
                <w:sz w:val="20"/>
              </w:rPr>
              <w:t>
от 100 до 500 кв.м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6" w:id="97"/>
          <w:p>
            <w:pPr>
              <w:spacing w:after="20"/>
              <w:ind w:left="20"/>
              <w:jc w:val="both"/>
            </w:pPr>
            <w:r>
              <w:rPr>
                <w:rFonts w:ascii="Times New Roman"/>
                <w:b w:val="false"/>
                <w:i w:val="false"/>
                <w:color w:val="000000"/>
                <w:sz w:val="20"/>
              </w:rPr>
              <w:t>
</w:t>
            </w:r>
            <w:r>
              <w:rPr>
                <w:rFonts w:ascii="Times New Roman"/>
                <w:b w:val="false"/>
                <w:i w:val="false"/>
                <w:color w:val="000000"/>
                <w:sz w:val="20"/>
              </w:rPr>
              <w:t>2.3</w:t>
            </w:r>
          </w:p>
          <w:bookmarkEnd w:id="9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7" w:id="98"/>
          <w:p>
            <w:pPr>
              <w:spacing w:after="20"/>
              <w:ind w:left="20"/>
              <w:jc w:val="both"/>
            </w:pPr>
            <w:r>
              <w:rPr>
                <w:rFonts w:ascii="Times New Roman"/>
                <w:b w:val="false"/>
                <w:i w:val="false"/>
                <w:color w:val="000000"/>
                <w:sz w:val="20"/>
              </w:rPr>
              <w:t>
500- ден 2000 ш.м-ге дейін</w:t>
            </w:r>
          </w:p>
          <w:bookmarkEnd w:id="98"/>
          <w:p>
            <w:pPr>
              <w:spacing w:after="20"/>
              <w:ind w:left="20"/>
              <w:jc w:val="both"/>
            </w:pPr>
            <w:r>
              <w:rPr>
                <w:rFonts w:ascii="Times New Roman"/>
                <w:b w:val="false"/>
                <w:i w:val="false"/>
                <w:color w:val="000000"/>
                <w:sz w:val="20"/>
              </w:rPr>
              <w:t>
от 500 до 2000 кв.м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3" w:id="99"/>
          <w:p>
            <w:pPr>
              <w:spacing w:after="20"/>
              <w:ind w:left="20"/>
              <w:jc w:val="both"/>
            </w:pPr>
            <w:r>
              <w:rPr>
                <w:rFonts w:ascii="Times New Roman"/>
                <w:b w:val="false"/>
                <w:i w:val="false"/>
                <w:color w:val="000000"/>
                <w:sz w:val="20"/>
              </w:rPr>
              <w:t>
</w:t>
            </w:r>
            <w:r>
              <w:rPr>
                <w:rFonts w:ascii="Times New Roman"/>
                <w:b w:val="false"/>
                <w:i w:val="false"/>
                <w:color w:val="000000"/>
                <w:sz w:val="20"/>
              </w:rPr>
              <w:t>2.4</w:t>
            </w:r>
          </w:p>
          <w:bookmarkEnd w:id="9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4" w:id="100"/>
          <w:p>
            <w:pPr>
              <w:spacing w:after="20"/>
              <w:ind w:left="20"/>
              <w:jc w:val="both"/>
            </w:pPr>
            <w:r>
              <w:rPr>
                <w:rFonts w:ascii="Times New Roman"/>
                <w:b w:val="false"/>
                <w:i w:val="false"/>
                <w:color w:val="000000"/>
                <w:sz w:val="20"/>
              </w:rPr>
              <w:t>
2000-нан 10000 ш.м-ге дейін</w:t>
            </w:r>
          </w:p>
          <w:bookmarkEnd w:id="100"/>
          <w:p>
            <w:pPr>
              <w:spacing w:after="20"/>
              <w:ind w:left="20"/>
              <w:jc w:val="both"/>
            </w:pPr>
            <w:r>
              <w:rPr>
                <w:rFonts w:ascii="Times New Roman"/>
                <w:b w:val="false"/>
                <w:i w:val="false"/>
                <w:color w:val="000000"/>
                <w:sz w:val="20"/>
              </w:rPr>
              <w:t>
от 2000 до 10000 кв.м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0" w:id="101"/>
          <w:p>
            <w:pPr>
              <w:spacing w:after="20"/>
              <w:ind w:left="20"/>
              <w:jc w:val="both"/>
            </w:pPr>
            <w:r>
              <w:rPr>
                <w:rFonts w:ascii="Times New Roman"/>
                <w:b w:val="false"/>
                <w:i w:val="false"/>
                <w:color w:val="000000"/>
                <w:sz w:val="20"/>
              </w:rPr>
              <w:t>
</w:t>
            </w:r>
            <w:r>
              <w:rPr>
                <w:rFonts w:ascii="Times New Roman"/>
                <w:b w:val="false"/>
                <w:i w:val="false"/>
                <w:color w:val="000000"/>
                <w:sz w:val="20"/>
              </w:rPr>
              <w:t>2.5</w:t>
            </w:r>
          </w:p>
          <w:bookmarkEnd w:id="10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1" w:id="102"/>
          <w:p>
            <w:pPr>
              <w:spacing w:after="20"/>
              <w:ind w:left="20"/>
              <w:jc w:val="both"/>
            </w:pPr>
            <w:r>
              <w:rPr>
                <w:rFonts w:ascii="Times New Roman"/>
                <w:b w:val="false"/>
                <w:i w:val="false"/>
                <w:color w:val="000000"/>
                <w:sz w:val="20"/>
              </w:rPr>
              <w:t xml:space="preserve">
10000 ш.м.-ден жоғары </w:t>
            </w:r>
          </w:p>
          <w:bookmarkEnd w:id="102"/>
          <w:p>
            <w:pPr>
              <w:spacing w:after="20"/>
              <w:ind w:left="20"/>
              <w:jc w:val="both"/>
            </w:pPr>
            <w:r>
              <w:rPr>
                <w:rFonts w:ascii="Times New Roman"/>
                <w:b w:val="false"/>
                <w:i w:val="false"/>
                <w:color w:val="000000"/>
                <w:sz w:val="20"/>
              </w:rPr>
              <w:t>
10000 кв.м. и выше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8" w:id="103"/>
          <w:p>
            <w:pPr>
              <w:spacing w:after="20"/>
              <w:ind w:left="20"/>
              <w:jc w:val="both"/>
            </w:pPr>
            <w:r>
              <w:rPr>
                <w:rFonts w:ascii="Times New Roman"/>
                <w:b w:val="false"/>
                <w:i w:val="false"/>
                <w:color w:val="000000"/>
                <w:sz w:val="20"/>
              </w:rPr>
              <w:t>
Дәріхана</w:t>
            </w:r>
          </w:p>
          <w:bookmarkEnd w:id="103"/>
          <w:p>
            <w:pPr>
              <w:spacing w:after="20"/>
              <w:ind w:left="20"/>
              <w:jc w:val="both"/>
            </w:pPr>
            <w:r>
              <w:rPr>
                <w:rFonts w:ascii="Times New Roman"/>
                <w:b w:val="false"/>
                <w:i w:val="false"/>
                <w:color w:val="000000"/>
                <w:sz w:val="20"/>
              </w:rPr>
              <w:t>
Аптека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4" w:id="104"/>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0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5" w:id="105"/>
          <w:p>
            <w:pPr>
              <w:spacing w:after="20"/>
              <w:ind w:left="20"/>
              <w:jc w:val="both"/>
            </w:pPr>
            <w:r>
              <w:rPr>
                <w:rFonts w:ascii="Times New Roman"/>
                <w:b w:val="false"/>
                <w:i w:val="false"/>
                <w:color w:val="000000"/>
                <w:sz w:val="20"/>
              </w:rPr>
              <w:t>
Павильон</w:t>
            </w:r>
          </w:p>
          <w:bookmarkEnd w:id="105"/>
          <w:p>
            <w:pPr>
              <w:spacing w:after="20"/>
              <w:ind w:left="20"/>
              <w:jc w:val="both"/>
            </w:pPr>
            <w:r>
              <w:rPr>
                <w:rFonts w:ascii="Times New Roman"/>
                <w:b w:val="false"/>
                <w:i w:val="false"/>
                <w:color w:val="000000"/>
                <w:sz w:val="20"/>
              </w:rPr>
              <w:t>
Павильон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1" w:id="106"/>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0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2" w:id="107"/>
          <w:p>
            <w:pPr>
              <w:spacing w:after="20"/>
              <w:ind w:left="20"/>
              <w:jc w:val="both"/>
            </w:pPr>
            <w:r>
              <w:rPr>
                <w:rFonts w:ascii="Times New Roman"/>
                <w:b w:val="false"/>
                <w:i w:val="false"/>
                <w:color w:val="000000"/>
                <w:sz w:val="20"/>
              </w:rPr>
              <w:t>
Дүңгіршек</w:t>
            </w:r>
          </w:p>
          <w:bookmarkEnd w:id="107"/>
          <w:p>
            <w:pPr>
              <w:spacing w:after="20"/>
              <w:ind w:left="20"/>
              <w:jc w:val="both"/>
            </w:pPr>
            <w:r>
              <w:rPr>
                <w:rFonts w:ascii="Times New Roman"/>
                <w:b w:val="false"/>
                <w:i w:val="false"/>
                <w:color w:val="000000"/>
                <w:sz w:val="20"/>
              </w:rPr>
              <w:t>
Киоск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8" w:id="108"/>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0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9" w:id="109"/>
          <w:p>
            <w:pPr>
              <w:spacing w:after="20"/>
              <w:ind w:left="20"/>
              <w:jc w:val="both"/>
            </w:pPr>
            <w:r>
              <w:rPr>
                <w:rFonts w:ascii="Times New Roman"/>
                <w:b w:val="false"/>
                <w:i w:val="false"/>
                <w:color w:val="000000"/>
                <w:sz w:val="20"/>
              </w:rPr>
              <w:t xml:space="preserve">
Дүкендердегі және сауда үйлеріндегі бөлімдер </w:t>
            </w:r>
          </w:p>
          <w:bookmarkEnd w:id="109"/>
          <w:p>
            <w:pPr>
              <w:spacing w:after="20"/>
              <w:ind w:left="20"/>
              <w:jc w:val="both"/>
            </w:pPr>
            <w:r>
              <w:rPr>
                <w:rFonts w:ascii="Times New Roman"/>
                <w:b w:val="false"/>
                <w:i w:val="false"/>
                <w:color w:val="000000"/>
                <w:sz w:val="20"/>
              </w:rPr>
              <w:t>
Отделы в магазинах и торговых домах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5" w:id="110"/>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1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6" w:id="111"/>
          <w:p>
            <w:pPr>
              <w:spacing w:after="20"/>
              <w:ind w:left="20"/>
              <w:jc w:val="both"/>
            </w:pPr>
            <w:r>
              <w:rPr>
                <w:rFonts w:ascii="Times New Roman"/>
                <w:b w:val="false"/>
                <w:i w:val="false"/>
                <w:color w:val="000000"/>
                <w:sz w:val="20"/>
              </w:rPr>
              <w:t xml:space="preserve">
Автожанармай құю станциясы </w:t>
            </w:r>
          </w:p>
          <w:bookmarkEnd w:id="111"/>
          <w:p>
            <w:pPr>
              <w:spacing w:after="20"/>
              <w:ind w:left="20"/>
              <w:jc w:val="both"/>
            </w:pPr>
            <w:r>
              <w:rPr>
                <w:rFonts w:ascii="Times New Roman"/>
                <w:b w:val="false"/>
                <w:i w:val="false"/>
                <w:color w:val="000000"/>
                <w:sz w:val="20"/>
              </w:rPr>
              <w:t>
Автозаправочная станция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2" w:id="112"/>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1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3" w:id="113"/>
          <w:p>
            <w:pPr>
              <w:spacing w:after="20"/>
              <w:ind w:left="20"/>
              <w:jc w:val="both"/>
            </w:pPr>
            <w:r>
              <w:rPr>
                <w:rFonts w:ascii="Times New Roman"/>
                <w:b w:val="false"/>
                <w:i w:val="false"/>
                <w:color w:val="000000"/>
                <w:sz w:val="20"/>
              </w:rPr>
              <w:t xml:space="preserve">
Автогаз құю станциясы </w:t>
            </w:r>
          </w:p>
          <w:bookmarkEnd w:id="113"/>
          <w:p>
            <w:pPr>
              <w:spacing w:after="20"/>
              <w:ind w:left="20"/>
              <w:jc w:val="both"/>
            </w:pPr>
            <w:r>
              <w:rPr>
                <w:rFonts w:ascii="Times New Roman"/>
                <w:b w:val="false"/>
                <w:i w:val="false"/>
                <w:color w:val="000000"/>
                <w:sz w:val="20"/>
              </w:rPr>
              <w:t>
Автогазозаправочная станция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29" w:id="114"/>
    <w:p>
      <w:pPr>
        <w:spacing w:after="0"/>
        <w:ind w:left="0"/>
        <w:jc w:val="both"/>
      </w:pPr>
      <w:r>
        <w:rPr>
          <w:rFonts w:ascii="Times New Roman"/>
          <w:b w:val="false"/>
          <w:i w:val="false"/>
          <w:color w:val="000000"/>
          <w:sz w:val="28"/>
        </w:rPr>
        <w:t>
      Ескертпе:</w:t>
      </w:r>
    </w:p>
    <w:bookmarkEnd w:id="114"/>
    <w:bookmarkStart w:name="z2630" w:id="115"/>
    <w:p>
      <w:pPr>
        <w:spacing w:after="0"/>
        <w:ind w:left="0"/>
        <w:jc w:val="both"/>
      </w:pPr>
      <w:r>
        <w:rPr>
          <w:rFonts w:ascii="Times New Roman"/>
          <w:b w:val="false"/>
          <w:i w:val="false"/>
          <w:color w:val="000000"/>
          <w:sz w:val="28"/>
        </w:rPr>
        <w:t>
      Примечание:</w:t>
      </w:r>
    </w:p>
    <w:bookmarkEnd w:id="115"/>
    <w:bookmarkStart w:name="z2631" w:id="116"/>
    <w:p>
      <w:pPr>
        <w:spacing w:after="0"/>
        <w:ind w:left="0"/>
        <w:jc w:val="both"/>
      </w:pPr>
      <w:r>
        <w:rPr>
          <w:rFonts w:ascii="Times New Roman"/>
          <w:b w:val="false"/>
          <w:i w:val="false"/>
          <w:color w:val="000000"/>
          <w:sz w:val="28"/>
        </w:rPr>
        <w:t>
      3 Ш.м – мұнда және бұдан әрі - шаршы метр.</w:t>
      </w:r>
    </w:p>
    <w:bookmarkEnd w:id="116"/>
    <w:bookmarkStart w:name="z2632" w:id="117"/>
    <w:p>
      <w:pPr>
        <w:spacing w:after="0"/>
        <w:ind w:left="0"/>
        <w:jc w:val="both"/>
      </w:pPr>
      <w:r>
        <w:rPr>
          <w:rFonts w:ascii="Times New Roman"/>
          <w:b w:val="false"/>
          <w:i w:val="false"/>
          <w:color w:val="000000"/>
          <w:sz w:val="28"/>
        </w:rPr>
        <w:t>
      3 Кв.м – здесь и далее - квадратный метр.</w:t>
      </w:r>
    </w:p>
    <w:bookmarkEnd w:id="117"/>
    <w:bookmarkStart w:name="z2633" w:id="118"/>
    <w:p>
      <w:pPr>
        <w:spacing w:after="0"/>
        <w:ind w:left="0"/>
        <w:jc w:val="both"/>
      </w:pPr>
      <w:r>
        <w:rPr>
          <w:rFonts w:ascii="Times New Roman"/>
          <w:b w:val="false"/>
          <w:i w:val="false"/>
          <w:color w:val="000000"/>
          <w:sz w:val="28"/>
        </w:rPr>
        <w:t>
      2.3 Тауар түрлері бойынша бөлшек сауданың көлемін көрсетіңіз, мың теңге</w:t>
      </w:r>
    </w:p>
    <w:bookmarkEnd w:id="118"/>
    <w:bookmarkStart w:name="z2634" w:id="119"/>
    <w:p>
      <w:pPr>
        <w:spacing w:after="0"/>
        <w:ind w:left="0"/>
        <w:jc w:val="both"/>
      </w:pPr>
      <w:r>
        <w:rPr>
          <w:rFonts w:ascii="Times New Roman"/>
          <w:b w:val="false"/>
          <w:i w:val="false"/>
          <w:color w:val="000000"/>
          <w:sz w:val="28"/>
        </w:rPr>
        <w:t>
      Укажите объем розничной торговли по видам товаров, в тысячах тенге</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5" w:id="120"/>
          <w:p>
            <w:pPr>
              <w:spacing w:after="20"/>
              <w:ind w:left="20"/>
              <w:jc w:val="both"/>
            </w:pPr>
            <w:r>
              <w:rPr>
                <w:rFonts w:ascii="Times New Roman"/>
                <w:b w:val="false"/>
                <w:i w:val="false"/>
                <w:color w:val="000000"/>
                <w:sz w:val="20"/>
              </w:rPr>
              <w:t>
</w:t>
            </w:r>
            <w:r>
              <w:rPr>
                <w:rFonts w:ascii="Times New Roman"/>
                <w:b w:val="false"/>
                <w:i w:val="false"/>
                <w:color w:val="000000"/>
                <w:sz w:val="20"/>
              </w:rPr>
              <w:t>Жол коды Код строки</w:t>
            </w:r>
          </w:p>
          <w:bookmarkEnd w:id="120"/>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атауы Наименование товара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ІСҚСЖ сәйкес коды4 Код согласно СКУВТ4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көлемі  Объем розничной торговли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9" w:id="121"/>
          <w:p>
            <w:pPr>
              <w:spacing w:after="20"/>
              <w:ind w:left="20"/>
              <w:jc w:val="both"/>
            </w:pPr>
            <w:r>
              <w:rPr>
                <w:rFonts w:ascii="Times New Roman"/>
                <w:b w:val="false"/>
                <w:i w:val="false"/>
                <w:color w:val="000000"/>
                <w:sz w:val="20"/>
              </w:rPr>
              <w:t>
Есепті жылдың соңына тауар қорларының көлемі</w:t>
            </w:r>
          </w:p>
          <w:bookmarkEnd w:id="121"/>
          <w:p>
            <w:pPr>
              <w:spacing w:after="20"/>
              <w:ind w:left="20"/>
              <w:jc w:val="both"/>
            </w:pPr>
            <w:r>
              <w:rPr>
                <w:rFonts w:ascii="Times New Roman"/>
                <w:b w:val="false"/>
                <w:i w:val="false"/>
                <w:color w:val="000000"/>
                <w:sz w:val="20"/>
              </w:rPr>
              <w:t>
Объем товарных запасов на конец отчетного года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1" w:id="122"/>
          <w:p>
            <w:pPr>
              <w:spacing w:after="20"/>
              <w:ind w:left="20"/>
              <w:jc w:val="both"/>
            </w:pPr>
            <w:r>
              <w:rPr>
                <w:rFonts w:ascii="Times New Roman"/>
                <w:b w:val="false"/>
                <w:i w:val="false"/>
                <w:color w:val="000000"/>
                <w:sz w:val="20"/>
              </w:rPr>
              <w:t>
Сатуға арналған тауарларды сатып алуға шығыстар-дың көлемі</w:t>
            </w:r>
          </w:p>
          <w:bookmarkEnd w:id="122"/>
          <w:p>
            <w:pPr>
              <w:spacing w:after="20"/>
              <w:ind w:left="20"/>
              <w:jc w:val="both"/>
            </w:pPr>
            <w:r>
              <w:rPr>
                <w:rFonts w:ascii="Times New Roman"/>
                <w:b w:val="false"/>
                <w:i w:val="false"/>
                <w:color w:val="000000"/>
                <w:sz w:val="20"/>
              </w:rPr>
              <w:t>
Объем расходов на покупку товаров для продажи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7" w:id="123"/>
          <w:p>
            <w:pPr>
              <w:spacing w:after="20"/>
              <w:ind w:left="20"/>
              <w:jc w:val="both"/>
            </w:pPr>
            <w:r>
              <w:rPr>
                <w:rFonts w:ascii="Times New Roman"/>
                <w:b w:val="false"/>
                <w:i w:val="false"/>
                <w:color w:val="000000"/>
                <w:sz w:val="20"/>
              </w:rPr>
              <w:t>
заттай мәндегі5</w:t>
            </w:r>
          </w:p>
          <w:bookmarkEnd w:id="123"/>
          <w:p>
            <w:pPr>
              <w:spacing w:after="20"/>
              <w:ind w:left="20"/>
              <w:jc w:val="both"/>
            </w:pPr>
            <w:r>
              <w:rPr>
                <w:rFonts w:ascii="Times New Roman"/>
                <w:b w:val="false"/>
                <w:i w:val="false"/>
                <w:color w:val="000000"/>
                <w:sz w:val="20"/>
              </w:rPr>
              <w:t>
в натуральном выражении5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9" w:id="124"/>
          <w:p>
            <w:pPr>
              <w:spacing w:after="20"/>
              <w:ind w:left="20"/>
              <w:jc w:val="both"/>
            </w:pPr>
            <w:r>
              <w:rPr>
                <w:rFonts w:ascii="Times New Roman"/>
                <w:b w:val="false"/>
                <w:i w:val="false"/>
                <w:color w:val="000000"/>
                <w:sz w:val="20"/>
              </w:rPr>
              <w:t>
құндық мәндегі</w:t>
            </w:r>
          </w:p>
          <w:bookmarkEnd w:id="124"/>
          <w:p>
            <w:pPr>
              <w:spacing w:after="20"/>
              <w:ind w:left="20"/>
              <w:jc w:val="both"/>
            </w:pPr>
            <w:r>
              <w:rPr>
                <w:rFonts w:ascii="Times New Roman"/>
                <w:b w:val="false"/>
                <w:i w:val="false"/>
                <w:color w:val="000000"/>
                <w:sz w:val="20"/>
              </w:rPr>
              <w:t>
в стоимостном выражении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4" w:id="125"/>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12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2" w:id="12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2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3" w:id="127"/>
          <w:p>
            <w:pPr>
              <w:spacing w:after="20"/>
              <w:ind w:left="20"/>
              <w:jc w:val="both"/>
            </w:pPr>
            <w:r>
              <w:rPr>
                <w:rFonts w:ascii="Times New Roman"/>
                <w:b w:val="false"/>
                <w:i w:val="false"/>
                <w:color w:val="000000"/>
                <w:sz w:val="20"/>
              </w:rPr>
              <w:t>
Барлығы</w:t>
            </w:r>
          </w:p>
          <w:bookmarkEnd w:id="127"/>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15" w:id="128"/>
    <w:p>
      <w:pPr>
        <w:spacing w:after="0"/>
        <w:ind w:left="0"/>
        <w:jc w:val="both"/>
      </w:pPr>
      <w:r>
        <w:rPr>
          <w:rFonts w:ascii="Times New Roman"/>
          <w:b w:val="false"/>
          <w:i w:val="false"/>
          <w:color w:val="000000"/>
          <w:sz w:val="28"/>
        </w:rPr>
        <w:t>
      Ескертпе:</w:t>
      </w:r>
    </w:p>
    <w:bookmarkEnd w:id="128"/>
    <w:bookmarkStart w:name="z2816" w:id="129"/>
    <w:p>
      <w:pPr>
        <w:spacing w:after="0"/>
        <w:ind w:left="0"/>
        <w:jc w:val="both"/>
      </w:pPr>
      <w:r>
        <w:rPr>
          <w:rFonts w:ascii="Times New Roman"/>
          <w:b w:val="false"/>
          <w:i w:val="false"/>
          <w:color w:val="000000"/>
          <w:sz w:val="28"/>
        </w:rPr>
        <w:t>
      Примечание:</w:t>
      </w:r>
    </w:p>
    <w:bookmarkEnd w:id="129"/>
    <w:bookmarkStart w:name="z2817" w:id="130"/>
    <w:p>
      <w:pPr>
        <w:spacing w:after="0"/>
        <w:ind w:left="0"/>
        <w:jc w:val="both"/>
      </w:pPr>
      <w:r>
        <w:rPr>
          <w:rFonts w:ascii="Times New Roman"/>
          <w:b w:val="false"/>
          <w:i w:val="false"/>
          <w:color w:val="000000"/>
          <w:sz w:val="28"/>
        </w:rPr>
        <w:t>
      4 Мұнда және бұдан әрі қызмет кодын респондент Қазақстан Республикасы Стратегиялық жоспарлау және реформалар агенттігі Ұлттық статистика бюросының интернет-ресурсында (www.stat.gov.kz) "Жіктеуіштер" бөлімінде орналастырылған "Ішкі сауда қызметтерінің анықтамалығына" сәйкес толтырады (бұдан әрі - ІСҚСЖ)</w:t>
      </w:r>
    </w:p>
    <w:bookmarkEnd w:id="130"/>
    <w:bookmarkStart w:name="z2818" w:id="131"/>
    <w:p>
      <w:pPr>
        <w:spacing w:after="0"/>
        <w:ind w:left="0"/>
        <w:jc w:val="both"/>
      </w:pPr>
      <w:r>
        <w:rPr>
          <w:rFonts w:ascii="Times New Roman"/>
          <w:b w:val="false"/>
          <w:i w:val="false"/>
          <w:color w:val="000000"/>
          <w:sz w:val="28"/>
        </w:rPr>
        <w:t>
      4 Здесь и далее код услуги заполняется респондентом согласно "Справочнику услуг внутренней торговли", размещенного на интернет-ресурсе Бюро национальной статистики Агентства по стратегическому планированию и реформам Республики Казахстан (www.stat.gov.kz) в разделе "Классификаторы" (далее – СКУВТ)</w:t>
      </w:r>
    </w:p>
    <w:bookmarkEnd w:id="131"/>
    <w:bookmarkStart w:name="z2819" w:id="132"/>
    <w:p>
      <w:pPr>
        <w:spacing w:after="0"/>
        <w:ind w:left="0"/>
        <w:jc w:val="both"/>
      </w:pPr>
      <w:r>
        <w:rPr>
          <w:rFonts w:ascii="Times New Roman"/>
          <w:b w:val="false"/>
          <w:i w:val="false"/>
          <w:color w:val="000000"/>
          <w:sz w:val="28"/>
        </w:rPr>
        <w:t>
      5 "2.3 бөлімінде заттай мәнде толтыру үшін тауарлар тізбесі" қосымшасына сәйкес тек жекелеген тауарлық позициялар бойынша заттай мәндегі бөлшек сауда көлемі көрсетіледі</w:t>
      </w:r>
    </w:p>
    <w:bookmarkEnd w:id="132"/>
    <w:bookmarkStart w:name="z2820" w:id="133"/>
    <w:p>
      <w:pPr>
        <w:spacing w:after="0"/>
        <w:ind w:left="0"/>
        <w:jc w:val="both"/>
      </w:pPr>
      <w:r>
        <w:rPr>
          <w:rFonts w:ascii="Times New Roman"/>
          <w:b w:val="false"/>
          <w:i w:val="false"/>
          <w:color w:val="000000"/>
          <w:sz w:val="28"/>
        </w:rPr>
        <w:t>
      5 Объем розничной торговли в натуральном выражении указывается только по отдельным товарным позициям согласно Приложению "Перечень товаров для заполнения в натуральном выражении в разделе 2.3"</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1" w:id="134"/>
          <w:p>
            <w:pPr>
              <w:spacing w:after="20"/>
              <w:ind w:left="20"/>
              <w:jc w:val="both"/>
            </w:pPr>
            <w:r>
              <w:rPr>
                <w:rFonts w:ascii="Times New Roman"/>
                <w:b w:val="false"/>
                <w:i w:val="false"/>
                <w:color w:val="000000"/>
                <w:sz w:val="20"/>
              </w:rPr>
              <w:t>
</w:t>
            </w:r>
            <w:r>
              <w:rPr>
                <w:rFonts w:ascii="Times New Roman"/>
                <w:b w:val="false"/>
                <w:i w:val="false"/>
                <w:color w:val="000000"/>
                <w:sz w:val="20"/>
              </w:rPr>
              <w:t>Жол коды Код строки</w:t>
            </w:r>
          </w:p>
          <w:bookmarkEnd w:id="134"/>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атауы Наименование товара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3" w:id="135"/>
          <w:p>
            <w:pPr>
              <w:spacing w:after="20"/>
              <w:ind w:left="20"/>
              <w:jc w:val="both"/>
            </w:pPr>
            <w:r>
              <w:rPr>
                <w:rFonts w:ascii="Times New Roman"/>
                <w:b w:val="false"/>
                <w:i w:val="false"/>
                <w:color w:val="000000"/>
                <w:sz w:val="20"/>
              </w:rPr>
              <w:t>
ІСҚСЖ сәйкес коды</w:t>
            </w:r>
          </w:p>
          <w:bookmarkEnd w:id="135"/>
          <w:p>
            <w:pPr>
              <w:spacing w:after="20"/>
              <w:ind w:left="20"/>
              <w:jc w:val="both"/>
            </w:pPr>
            <w:r>
              <w:rPr>
                <w:rFonts w:ascii="Times New Roman"/>
                <w:b w:val="false"/>
                <w:i w:val="false"/>
                <w:color w:val="000000"/>
                <w:sz w:val="20"/>
              </w:rPr>
              <w:t>
Код согласно СКУВТ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5" w:id="136"/>
          <w:p>
            <w:pPr>
              <w:spacing w:after="20"/>
              <w:ind w:left="20"/>
              <w:jc w:val="both"/>
            </w:pPr>
            <w:r>
              <w:rPr>
                <w:rFonts w:ascii="Times New Roman"/>
                <w:b w:val="false"/>
                <w:i w:val="false"/>
                <w:color w:val="000000"/>
                <w:sz w:val="20"/>
              </w:rPr>
              <w:t>
Бөлшек сауда көлемі</w:t>
            </w:r>
          </w:p>
          <w:bookmarkEnd w:id="136"/>
          <w:p>
            <w:pPr>
              <w:spacing w:after="20"/>
              <w:ind w:left="20"/>
              <w:jc w:val="both"/>
            </w:pPr>
            <w:r>
              <w:rPr>
                <w:rFonts w:ascii="Times New Roman"/>
                <w:b w:val="false"/>
                <w:i w:val="false"/>
                <w:color w:val="000000"/>
                <w:sz w:val="20"/>
              </w:rPr>
              <w:t>
Объем розничной торговли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7" w:id="137"/>
          <w:p>
            <w:pPr>
              <w:spacing w:after="20"/>
              <w:ind w:left="20"/>
              <w:jc w:val="both"/>
            </w:pPr>
            <w:r>
              <w:rPr>
                <w:rFonts w:ascii="Times New Roman"/>
                <w:b w:val="false"/>
                <w:i w:val="false"/>
                <w:color w:val="000000"/>
                <w:sz w:val="20"/>
              </w:rPr>
              <w:t>
Есепті жылдың соңына тауар қорларының көлемі</w:t>
            </w:r>
          </w:p>
          <w:bookmarkEnd w:id="137"/>
          <w:p>
            <w:pPr>
              <w:spacing w:after="20"/>
              <w:ind w:left="20"/>
              <w:jc w:val="both"/>
            </w:pPr>
            <w:r>
              <w:rPr>
                <w:rFonts w:ascii="Times New Roman"/>
                <w:b w:val="false"/>
                <w:i w:val="false"/>
                <w:color w:val="000000"/>
                <w:sz w:val="20"/>
              </w:rPr>
              <w:t>
Объем товарных запасов на конец отчетного года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9" w:id="138"/>
          <w:p>
            <w:pPr>
              <w:spacing w:after="20"/>
              <w:ind w:left="20"/>
              <w:jc w:val="both"/>
            </w:pPr>
            <w:r>
              <w:rPr>
                <w:rFonts w:ascii="Times New Roman"/>
                <w:b w:val="false"/>
                <w:i w:val="false"/>
                <w:color w:val="000000"/>
                <w:sz w:val="20"/>
              </w:rPr>
              <w:t>
Қайта сату үшін сатып алынған тауардың шығыны көлемі</w:t>
            </w:r>
          </w:p>
          <w:bookmarkEnd w:id="138"/>
          <w:p>
            <w:pPr>
              <w:spacing w:after="20"/>
              <w:ind w:left="20"/>
              <w:jc w:val="both"/>
            </w:pPr>
            <w:r>
              <w:rPr>
                <w:rFonts w:ascii="Times New Roman"/>
                <w:b w:val="false"/>
                <w:i w:val="false"/>
                <w:color w:val="000000"/>
                <w:sz w:val="20"/>
              </w:rPr>
              <w:t>
Объем расходов на покупку товаров для продажи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5" w:id="139"/>
          <w:p>
            <w:pPr>
              <w:spacing w:after="20"/>
              <w:ind w:left="20"/>
              <w:jc w:val="both"/>
            </w:pPr>
            <w:r>
              <w:rPr>
                <w:rFonts w:ascii="Times New Roman"/>
                <w:b w:val="false"/>
                <w:i w:val="false"/>
                <w:color w:val="000000"/>
                <w:sz w:val="20"/>
              </w:rPr>
              <w:t>
заттай мәндегі</w:t>
            </w:r>
          </w:p>
          <w:bookmarkEnd w:id="139"/>
          <w:p>
            <w:pPr>
              <w:spacing w:after="20"/>
              <w:ind w:left="20"/>
              <w:jc w:val="both"/>
            </w:pPr>
            <w:r>
              <w:rPr>
                <w:rFonts w:ascii="Times New Roman"/>
                <w:b w:val="false"/>
                <w:i w:val="false"/>
                <w:color w:val="000000"/>
                <w:sz w:val="20"/>
              </w:rPr>
              <w:t>
в натуральном выражении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7" w:id="140"/>
          <w:p>
            <w:pPr>
              <w:spacing w:after="20"/>
              <w:ind w:left="20"/>
              <w:jc w:val="both"/>
            </w:pPr>
            <w:r>
              <w:rPr>
                <w:rFonts w:ascii="Times New Roman"/>
                <w:b w:val="false"/>
                <w:i w:val="false"/>
                <w:color w:val="000000"/>
                <w:sz w:val="20"/>
              </w:rPr>
              <w:t>
құндық мәндегі</w:t>
            </w:r>
          </w:p>
          <w:bookmarkEnd w:id="140"/>
          <w:p>
            <w:pPr>
              <w:spacing w:after="20"/>
              <w:ind w:left="20"/>
              <w:jc w:val="both"/>
            </w:pPr>
            <w:r>
              <w:rPr>
                <w:rFonts w:ascii="Times New Roman"/>
                <w:b w:val="false"/>
                <w:i w:val="false"/>
                <w:color w:val="000000"/>
                <w:sz w:val="20"/>
              </w:rPr>
              <w:t>
в стоимостном выражении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2" w:id="141"/>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14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98" w:id="142"/>
    <w:p>
      <w:pPr>
        <w:spacing w:after="0"/>
        <w:ind w:left="0"/>
        <w:jc w:val="both"/>
      </w:pPr>
      <w:r>
        <w:rPr>
          <w:rFonts w:ascii="Times New Roman"/>
          <w:b w:val="false"/>
          <w:i w:val="false"/>
          <w:color w:val="000000"/>
          <w:sz w:val="28"/>
        </w:rPr>
        <w:t>
      3. Тауар түрлері бойынша көтерме сауда көлемін көрсетіңіз, мың теңге</w:t>
      </w:r>
    </w:p>
    <w:bookmarkEnd w:id="142"/>
    <w:bookmarkStart w:name="z3099" w:id="143"/>
    <w:p>
      <w:pPr>
        <w:spacing w:after="0"/>
        <w:ind w:left="0"/>
        <w:jc w:val="both"/>
      </w:pPr>
      <w:r>
        <w:rPr>
          <w:rFonts w:ascii="Times New Roman"/>
          <w:b w:val="false"/>
          <w:i w:val="false"/>
          <w:color w:val="000000"/>
          <w:sz w:val="28"/>
        </w:rPr>
        <w:t>
      Укажите объем оптовой торговли по видам товаров, в тысячах тенге</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0" w:id="144"/>
          <w:p>
            <w:pPr>
              <w:spacing w:after="20"/>
              <w:ind w:left="20"/>
              <w:jc w:val="both"/>
            </w:pPr>
            <w:r>
              <w:rPr>
                <w:rFonts w:ascii="Times New Roman"/>
                <w:b w:val="false"/>
                <w:i w:val="false"/>
                <w:color w:val="000000"/>
                <w:sz w:val="20"/>
              </w:rPr>
              <w:t>
</w:t>
            </w:r>
            <w:r>
              <w:rPr>
                <w:rFonts w:ascii="Times New Roman"/>
                <w:b w:val="false"/>
                <w:i w:val="false"/>
                <w:color w:val="000000"/>
                <w:sz w:val="20"/>
              </w:rPr>
              <w:t>Жол коды Код строки</w:t>
            </w:r>
          </w:p>
          <w:bookmarkEnd w:id="14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1" w:id="145"/>
          <w:p>
            <w:pPr>
              <w:spacing w:after="20"/>
              <w:ind w:left="20"/>
              <w:jc w:val="both"/>
            </w:pPr>
            <w:r>
              <w:rPr>
                <w:rFonts w:ascii="Times New Roman"/>
                <w:b w:val="false"/>
                <w:i w:val="false"/>
                <w:color w:val="000000"/>
                <w:sz w:val="20"/>
              </w:rPr>
              <w:t>
Тауар атауы</w:t>
            </w:r>
          </w:p>
          <w:bookmarkEnd w:id="145"/>
          <w:p>
            <w:pPr>
              <w:spacing w:after="20"/>
              <w:ind w:left="20"/>
              <w:jc w:val="both"/>
            </w:pPr>
            <w:r>
              <w:rPr>
                <w:rFonts w:ascii="Times New Roman"/>
                <w:b w:val="false"/>
                <w:i w:val="false"/>
                <w:color w:val="000000"/>
                <w:sz w:val="20"/>
              </w:rPr>
              <w:t>
Наименование товара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3" w:id="146"/>
          <w:p>
            <w:pPr>
              <w:spacing w:after="20"/>
              <w:ind w:left="20"/>
              <w:jc w:val="both"/>
            </w:pPr>
            <w:r>
              <w:rPr>
                <w:rFonts w:ascii="Times New Roman"/>
                <w:b w:val="false"/>
                <w:i w:val="false"/>
                <w:color w:val="000000"/>
                <w:sz w:val="20"/>
              </w:rPr>
              <w:t>
ІСҚСЖ4</w:t>
            </w:r>
          </w:p>
          <w:bookmarkEnd w:id="146"/>
          <w:p>
            <w:pPr>
              <w:spacing w:after="20"/>
              <w:ind w:left="20"/>
              <w:jc w:val="both"/>
            </w:pPr>
            <w:r>
              <w:rPr>
                <w:rFonts w:ascii="Times New Roman"/>
                <w:b w:val="false"/>
                <w:i w:val="false"/>
                <w:color w:val="000000"/>
                <w:sz w:val="20"/>
              </w:rPr>
              <w:t>
</w:t>
            </w:r>
            <w:r>
              <w:rPr>
                <w:rFonts w:ascii="Times New Roman"/>
                <w:b w:val="false"/>
                <w:i w:val="false"/>
                <w:color w:val="000000"/>
                <w:sz w:val="20"/>
              </w:rPr>
              <w:t>сәйкес коды</w:t>
            </w:r>
          </w:p>
          <w:p>
            <w:pPr>
              <w:spacing w:after="20"/>
              <w:ind w:left="20"/>
              <w:jc w:val="both"/>
            </w:pPr>
            <w:r>
              <w:rPr>
                <w:rFonts w:ascii="Times New Roman"/>
                <w:b w:val="false"/>
                <w:i w:val="false"/>
                <w:color w:val="000000"/>
                <w:sz w:val="20"/>
              </w:rPr>
              <w:t>
Код согласно СКУВТ4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6" w:id="147"/>
          <w:p>
            <w:pPr>
              <w:spacing w:after="20"/>
              <w:ind w:left="20"/>
              <w:jc w:val="both"/>
            </w:pPr>
            <w:r>
              <w:rPr>
                <w:rFonts w:ascii="Times New Roman"/>
                <w:b w:val="false"/>
                <w:i w:val="false"/>
                <w:color w:val="000000"/>
                <w:sz w:val="20"/>
              </w:rPr>
              <w:t>
Көтерме сауда көлемі</w:t>
            </w:r>
          </w:p>
          <w:bookmarkEnd w:id="147"/>
          <w:p>
            <w:pPr>
              <w:spacing w:after="20"/>
              <w:ind w:left="20"/>
              <w:jc w:val="both"/>
            </w:pPr>
            <w:r>
              <w:rPr>
                <w:rFonts w:ascii="Times New Roman"/>
                <w:b w:val="false"/>
                <w:i w:val="false"/>
                <w:color w:val="000000"/>
                <w:sz w:val="20"/>
              </w:rPr>
              <w:t>
Объем оптовой торговли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8" w:id="148"/>
          <w:p>
            <w:pPr>
              <w:spacing w:after="20"/>
              <w:ind w:left="20"/>
              <w:jc w:val="both"/>
            </w:pPr>
            <w:r>
              <w:rPr>
                <w:rFonts w:ascii="Times New Roman"/>
                <w:b w:val="false"/>
                <w:i w:val="false"/>
                <w:color w:val="000000"/>
                <w:sz w:val="20"/>
              </w:rPr>
              <w:t>
 </w:t>
            </w:r>
          </w:p>
          <w:bookmarkEnd w:id="148"/>
          <w:p>
            <w:pPr>
              <w:spacing w:after="20"/>
              <w:ind w:left="20"/>
              <w:jc w:val="both"/>
            </w:pPr>
            <w:r>
              <w:rPr>
                <w:rFonts w:ascii="Times New Roman"/>
                <w:b w:val="false"/>
                <w:i w:val="false"/>
                <w:color w:val="000000"/>
                <w:sz w:val="20"/>
              </w:rPr>
              <w:t>
1-бағаннан отандық тауарлармен көтерме сауда көлемін бөліп көрсетіңіз</w:t>
            </w:r>
          </w:p>
          <w:p>
            <w:pPr>
              <w:spacing w:after="20"/>
              <w:ind w:left="20"/>
              <w:jc w:val="both"/>
            </w:pPr>
            <w:r>
              <w:rPr>
                <w:rFonts w:ascii="Times New Roman"/>
                <w:b w:val="false"/>
                <w:i w:val="false"/>
                <w:color w:val="000000"/>
                <w:sz w:val="20"/>
              </w:rPr>
              <w:t>
Из графы 1 выделить объем оптовой торговли отечественными товарами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0" w:id="149"/>
          <w:p>
            <w:pPr>
              <w:spacing w:after="20"/>
              <w:ind w:left="20"/>
              <w:jc w:val="both"/>
            </w:pPr>
            <w:r>
              <w:rPr>
                <w:rFonts w:ascii="Times New Roman"/>
                <w:b w:val="false"/>
                <w:i w:val="false"/>
                <w:color w:val="000000"/>
                <w:sz w:val="20"/>
              </w:rPr>
              <w:t>
Есепті жылдың соңына қайта сатуға арналған тауар қорларының көлемі</w:t>
            </w:r>
          </w:p>
          <w:bookmarkEnd w:id="149"/>
          <w:p>
            <w:pPr>
              <w:spacing w:after="20"/>
              <w:ind w:left="20"/>
              <w:jc w:val="both"/>
            </w:pPr>
            <w:r>
              <w:rPr>
                <w:rFonts w:ascii="Times New Roman"/>
                <w:b w:val="false"/>
                <w:i w:val="false"/>
                <w:color w:val="000000"/>
                <w:sz w:val="20"/>
              </w:rPr>
              <w:t>
Объем товарных запасов, предназначенных для перепродажи на конец отчетного года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2" w:id="150"/>
          <w:p>
            <w:pPr>
              <w:spacing w:after="20"/>
              <w:ind w:left="20"/>
              <w:jc w:val="both"/>
            </w:pPr>
            <w:r>
              <w:rPr>
                <w:rFonts w:ascii="Times New Roman"/>
                <w:b w:val="false"/>
                <w:i w:val="false"/>
                <w:color w:val="000000"/>
                <w:sz w:val="20"/>
              </w:rPr>
              <w:t>
Қайта сатуға арналған тауардың сатып алуға шығыстардың көлемі</w:t>
            </w:r>
          </w:p>
          <w:bookmarkEnd w:id="150"/>
          <w:p>
            <w:pPr>
              <w:spacing w:after="20"/>
              <w:ind w:left="20"/>
              <w:jc w:val="both"/>
            </w:pPr>
            <w:r>
              <w:rPr>
                <w:rFonts w:ascii="Times New Roman"/>
                <w:b w:val="false"/>
                <w:i w:val="false"/>
                <w:color w:val="000000"/>
                <w:sz w:val="20"/>
              </w:rPr>
              <w:t>
Объем расходов на покупку товаров для перепродажи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5" w:id="151"/>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15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3" w:id="15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5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4" w:id="153"/>
          <w:p>
            <w:pPr>
              <w:spacing w:after="20"/>
              <w:ind w:left="20"/>
              <w:jc w:val="both"/>
            </w:pPr>
            <w:r>
              <w:rPr>
                <w:rFonts w:ascii="Times New Roman"/>
                <w:b w:val="false"/>
                <w:i w:val="false"/>
                <w:color w:val="000000"/>
                <w:sz w:val="20"/>
              </w:rPr>
              <w:t>
Барлығы</w:t>
            </w:r>
          </w:p>
          <w:bookmarkEnd w:id="153"/>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32" w:id="154"/>
    <w:p>
      <w:pPr>
        <w:spacing w:after="0"/>
        <w:ind w:left="0"/>
        <w:jc w:val="both"/>
      </w:pPr>
      <w:r>
        <w:rPr>
          <w:rFonts w:ascii="Times New Roman"/>
          <w:b w:val="false"/>
          <w:i w:val="false"/>
          <w:color w:val="000000"/>
          <w:sz w:val="28"/>
        </w:rPr>
        <w:t>
      4. Сыйақыға немесе шарт негізінде жасалатын көтерме сауда қызметтерінің көлемін көрсетіңіз, мың теңге</w:t>
      </w:r>
    </w:p>
    <w:bookmarkEnd w:id="154"/>
    <w:bookmarkStart w:name="z3333" w:id="155"/>
    <w:p>
      <w:pPr>
        <w:spacing w:after="0"/>
        <w:ind w:left="0"/>
        <w:jc w:val="both"/>
      </w:pPr>
      <w:r>
        <w:rPr>
          <w:rFonts w:ascii="Times New Roman"/>
          <w:b w:val="false"/>
          <w:i w:val="false"/>
          <w:color w:val="000000"/>
          <w:sz w:val="28"/>
        </w:rPr>
        <w:t>
      Укажите объем услуг оптовой торговли за вознаграждение или на договорной основе, в тысячах тенге</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4" w:id="156"/>
          <w:p>
            <w:pPr>
              <w:spacing w:after="20"/>
              <w:ind w:left="20"/>
              <w:jc w:val="both"/>
            </w:pPr>
            <w:r>
              <w:rPr>
                <w:rFonts w:ascii="Times New Roman"/>
                <w:b w:val="false"/>
                <w:i w:val="false"/>
                <w:color w:val="000000"/>
                <w:sz w:val="20"/>
              </w:rPr>
              <w:t>
</w:t>
            </w:r>
            <w:r>
              <w:rPr>
                <w:rFonts w:ascii="Times New Roman"/>
                <w:b w:val="false"/>
                <w:i w:val="false"/>
                <w:color w:val="000000"/>
                <w:sz w:val="20"/>
              </w:rPr>
              <w:t>Жол коды</w:t>
            </w:r>
          </w:p>
          <w:bookmarkEnd w:id="156"/>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6" w:id="157"/>
          <w:p>
            <w:pPr>
              <w:spacing w:after="20"/>
              <w:ind w:left="20"/>
              <w:jc w:val="both"/>
            </w:pPr>
            <w:r>
              <w:rPr>
                <w:rFonts w:ascii="Times New Roman"/>
                <w:b w:val="false"/>
                <w:i w:val="false"/>
                <w:color w:val="000000"/>
                <w:sz w:val="20"/>
              </w:rPr>
              <w:t>
Атауы</w:t>
            </w:r>
          </w:p>
          <w:bookmarkEnd w:id="157"/>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8" w:id="158"/>
          <w:p>
            <w:pPr>
              <w:spacing w:after="20"/>
              <w:ind w:left="20"/>
              <w:jc w:val="both"/>
            </w:pPr>
            <w:r>
              <w:rPr>
                <w:rFonts w:ascii="Times New Roman"/>
                <w:b w:val="false"/>
                <w:i w:val="false"/>
                <w:color w:val="000000"/>
                <w:sz w:val="20"/>
              </w:rPr>
              <w:t>
Барлығы</w:t>
            </w:r>
          </w:p>
          <w:bookmarkEnd w:id="158"/>
          <w:p>
            <w:pPr>
              <w:spacing w:after="20"/>
              <w:ind w:left="20"/>
              <w:jc w:val="both"/>
            </w:pPr>
            <w:r>
              <w:rPr>
                <w:rFonts w:ascii="Times New Roman"/>
                <w:b w:val="false"/>
                <w:i w:val="false"/>
                <w:color w:val="000000"/>
                <w:sz w:val="20"/>
              </w:rPr>
              <w:t>
Всего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1" w:id="159"/>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15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5" w:id="16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6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6" w:id="161"/>
          <w:p>
            <w:pPr>
              <w:spacing w:after="20"/>
              <w:ind w:left="20"/>
              <w:jc w:val="both"/>
            </w:pPr>
            <w:r>
              <w:rPr>
                <w:rFonts w:ascii="Times New Roman"/>
                <w:b w:val="false"/>
                <w:i w:val="false"/>
                <w:color w:val="000000"/>
                <w:sz w:val="20"/>
              </w:rPr>
              <w:t>
Сыйақыға немесе шарт негізінде жасалатын көтерме сауда қызметтерінің көлемі</w:t>
            </w:r>
          </w:p>
          <w:bookmarkEnd w:id="161"/>
          <w:p>
            <w:pPr>
              <w:spacing w:after="20"/>
              <w:ind w:left="20"/>
              <w:jc w:val="both"/>
            </w:pPr>
            <w:r>
              <w:rPr>
                <w:rFonts w:ascii="Times New Roman"/>
                <w:b w:val="false"/>
                <w:i w:val="false"/>
                <w:color w:val="000000"/>
                <w:sz w:val="20"/>
              </w:rPr>
              <w:t>
Объем услуг оптовой торговли за вознаграждение или на договорной основе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54" w:id="162"/>
    <w:p>
      <w:pPr>
        <w:spacing w:after="0"/>
        <w:ind w:left="0"/>
        <w:jc w:val="both"/>
      </w:pPr>
      <w:r>
        <w:rPr>
          <w:rFonts w:ascii="Times New Roman"/>
          <w:b w:val="false"/>
          <w:i w:val="false"/>
          <w:color w:val="000000"/>
          <w:sz w:val="28"/>
        </w:rPr>
        <w:t>
      5. Тамақ өнімдерімен және сусындармен қамтамасыз ету бойынша қызмет көрсету көлемін және объектілер желілері бойынша ақпаратты көрсетіңіз</w:t>
      </w:r>
    </w:p>
    <w:bookmarkEnd w:id="162"/>
    <w:bookmarkStart w:name="z3355" w:id="163"/>
    <w:p>
      <w:pPr>
        <w:spacing w:after="0"/>
        <w:ind w:left="0"/>
        <w:jc w:val="both"/>
      </w:pPr>
      <w:r>
        <w:rPr>
          <w:rFonts w:ascii="Times New Roman"/>
          <w:b w:val="false"/>
          <w:i w:val="false"/>
          <w:color w:val="000000"/>
          <w:sz w:val="28"/>
        </w:rPr>
        <w:t>
      Укажите информацию по сети объектов и объему предоставления услуг по обеспечению питанием и напитками</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6" w:id="164"/>
          <w:p>
            <w:pPr>
              <w:spacing w:after="20"/>
              <w:ind w:left="20"/>
              <w:jc w:val="both"/>
            </w:pPr>
            <w:r>
              <w:rPr>
                <w:rFonts w:ascii="Times New Roman"/>
                <w:b w:val="false"/>
                <w:i w:val="false"/>
                <w:color w:val="000000"/>
                <w:sz w:val="20"/>
              </w:rPr>
              <w:t>
</w:t>
            </w:r>
            <w:r>
              <w:rPr>
                <w:rFonts w:ascii="Times New Roman"/>
                <w:b w:val="false"/>
                <w:i w:val="false"/>
                <w:color w:val="000000"/>
                <w:sz w:val="20"/>
              </w:rPr>
              <w:t>Жол коды</w:t>
            </w:r>
          </w:p>
          <w:bookmarkEnd w:id="164"/>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8" w:id="165"/>
          <w:p>
            <w:pPr>
              <w:spacing w:after="20"/>
              <w:ind w:left="20"/>
              <w:jc w:val="both"/>
            </w:pPr>
            <w:r>
              <w:rPr>
                <w:rFonts w:ascii="Times New Roman"/>
                <w:b w:val="false"/>
                <w:i w:val="false"/>
                <w:color w:val="000000"/>
                <w:sz w:val="20"/>
              </w:rPr>
              <w:t>
Атауы</w:t>
            </w:r>
          </w:p>
          <w:bookmarkEnd w:id="165"/>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0" w:id="166"/>
          <w:p>
            <w:pPr>
              <w:spacing w:after="20"/>
              <w:ind w:left="20"/>
              <w:jc w:val="both"/>
            </w:pPr>
            <w:r>
              <w:rPr>
                <w:rFonts w:ascii="Times New Roman"/>
                <w:b w:val="false"/>
                <w:i w:val="false"/>
                <w:color w:val="000000"/>
                <w:sz w:val="20"/>
              </w:rPr>
              <w:t>
Қолда бары, бірлік</w:t>
            </w:r>
          </w:p>
          <w:bookmarkEnd w:id="166"/>
          <w:p>
            <w:pPr>
              <w:spacing w:after="20"/>
              <w:ind w:left="20"/>
              <w:jc w:val="both"/>
            </w:pPr>
            <w:r>
              <w:rPr>
                <w:rFonts w:ascii="Times New Roman"/>
                <w:b w:val="false"/>
                <w:i w:val="false"/>
                <w:color w:val="000000"/>
                <w:sz w:val="20"/>
              </w:rPr>
              <w:t>
Наличие,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2" w:id="167"/>
          <w:p>
            <w:pPr>
              <w:spacing w:after="20"/>
              <w:ind w:left="20"/>
              <w:jc w:val="both"/>
            </w:pPr>
            <w:r>
              <w:rPr>
                <w:rFonts w:ascii="Times New Roman"/>
                <w:b w:val="false"/>
                <w:i w:val="false"/>
                <w:color w:val="000000"/>
                <w:sz w:val="20"/>
              </w:rPr>
              <w:t>
Отыратын орын саны, бірлік</w:t>
            </w:r>
          </w:p>
          <w:bookmarkEnd w:id="167"/>
          <w:p>
            <w:pPr>
              <w:spacing w:after="20"/>
              <w:ind w:left="20"/>
              <w:jc w:val="both"/>
            </w:pPr>
            <w:r>
              <w:rPr>
                <w:rFonts w:ascii="Times New Roman"/>
                <w:b w:val="false"/>
                <w:i w:val="false"/>
                <w:color w:val="000000"/>
                <w:sz w:val="20"/>
              </w:rPr>
              <w:t>
Число посадочных мест,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4" w:id="168"/>
          <w:p>
            <w:pPr>
              <w:spacing w:after="20"/>
              <w:ind w:left="20"/>
              <w:jc w:val="both"/>
            </w:pPr>
            <w:r>
              <w:rPr>
                <w:rFonts w:ascii="Times New Roman"/>
                <w:b w:val="false"/>
                <w:i w:val="false"/>
                <w:color w:val="000000"/>
                <w:sz w:val="20"/>
              </w:rPr>
              <w:t>
Қызметтерді өткізу көлемі, мың теңге</w:t>
            </w:r>
          </w:p>
          <w:bookmarkEnd w:id="168"/>
          <w:p>
            <w:pPr>
              <w:spacing w:after="20"/>
              <w:ind w:left="20"/>
              <w:jc w:val="both"/>
            </w:pPr>
            <w:r>
              <w:rPr>
                <w:rFonts w:ascii="Times New Roman"/>
                <w:b w:val="false"/>
                <w:i w:val="false"/>
                <w:color w:val="000000"/>
                <w:sz w:val="20"/>
              </w:rPr>
              <w:t>
Объем реализации услуг,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7" w:id="169"/>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16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3" w:id="17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7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4" w:id="171"/>
          <w:p>
            <w:pPr>
              <w:spacing w:after="20"/>
              <w:ind w:left="20"/>
              <w:jc w:val="both"/>
            </w:pPr>
            <w:r>
              <w:rPr>
                <w:rFonts w:ascii="Times New Roman"/>
                <w:b w:val="false"/>
                <w:i w:val="false"/>
                <w:color w:val="000000"/>
                <w:sz w:val="20"/>
              </w:rPr>
              <w:t>
Барлығы</w:t>
            </w:r>
          </w:p>
          <w:bookmarkEnd w:id="171"/>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0" w:id="172"/>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17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1" w:id="173"/>
          <w:p>
            <w:pPr>
              <w:spacing w:after="20"/>
              <w:ind w:left="20"/>
              <w:jc w:val="both"/>
            </w:pPr>
            <w:r>
              <w:rPr>
                <w:rFonts w:ascii="Times New Roman"/>
                <w:b w:val="false"/>
                <w:i w:val="false"/>
                <w:color w:val="000000"/>
                <w:sz w:val="20"/>
              </w:rPr>
              <w:t>
Мейрамханалар</w:t>
            </w:r>
          </w:p>
          <w:bookmarkEnd w:id="173"/>
          <w:p>
            <w:pPr>
              <w:spacing w:after="20"/>
              <w:ind w:left="20"/>
              <w:jc w:val="both"/>
            </w:pPr>
            <w:r>
              <w:rPr>
                <w:rFonts w:ascii="Times New Roman"/>
                <w:b w:val="false"/>
                <w:i w:val="false"/>
                <w:color w:val="000000"/>
                <w:sz w:val="20"/>
              </w:rPr>
              <w:t>
Рестораны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7" w:id="174"/>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17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8" w:id="175"/>
          <w:p>
            <w:pPr>
              <w:spacing w:after="20"/>
              <w:ind w:left="20"/>
              <w:jc w:val="both"/>
            </w:pPr>
            <w:r>
              <w:rPr>
                <w:rFonts w:ascii="Times New Roman"/>
                <w:b w:val="false"/>
                <w:i w:val="false"/>
                <w:color w:val="000000"/>
                <w:sz w:val="20"/>
              </w:rPr>
              <w:t>
Дәмханалар</w:t>
            </w:r>
          </w:p>
          <w:bookmarkEnd w:id="175"/>
          <w:p>
            <w:pPr>
              <w:spacing w:after="20"/>
              <w:ind w:left="20"/>
              <w:jc w:val="both"/>
            </w:pPr>
            <w:r>
              <w:rPr>
                <w:rFonts w:ascii="Times New Roman"/>
                <w:b w:val="false"/>
                <w:i w:val="false"/>
                <w:color w:val="000000"/>
                <w:sz w:val="20"/>
              </w:rPr>
              <w:t>
Кафе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4" w:id="176"/>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17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5" w:id="177"/>
          <w:p>
            <w:pPr>
              <w:spacing w:after="20"/>
              <w:ind w:left="20"/>
              <w:jc w:val="both"/>
            </w:pPr>
            <w:r>
              <w:rPr>
                <w:rFonts w:ascii="Times New Roman"/>
                <w:b w:val="false"/>
                <w:i w:val="false"/>
                <w:color w:val="000000"/>
                <w:sz w:val="20"/>
              </w:rPr>
              <w:t>
Барлар</w:t>
            </w:r>
          </w:p>
          <w:bookmarkEnd w:id="177"/>
          <w:p>
            <w:pPr>
              <w:spacing w:after="20"/>
              <w:ind w:left="20"/>
              <w:jc w:val="both"/>
            </w:pPr>
            <w:r>
              <w:rPr>
                <w:rFonts w:ascii="Times New Roman"/>
                <w:b w:val="false"/>
                <w:i w:val="false"/>
                <w:color w:val="000000"/>
                <w:sz w:val="20"/>
              </w:rPr>
              <w:t>
Бары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1" w:id="178"/>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17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2" w:id="179"/>
          <w:p>
            <w:pPr>
              <w:spacing w:after="20"/>
              <w:ind w:left="20"/>
              <w:jc w:val="both"/>
            </w:pPr>
            <w:r>
              <w:rPr>
                <w:rFonts w:ascii="Times New Roman"/>
                <w:b w:val="false"/>
                <w:i w:val="false"/>
                <w:color w:val="000000"/>
                <w:sz w:val="20"/>
              </w:rPr>
              <w:t>
Асханалар</w:t>
            </w:r>
          </w:p>
          <w:bookmarkEnd w:id="179"/>
          <w:p>
            <w:pPr>
              <w:spacing w:after="20"/>
              <w:ind w:left="20"/>
              <w:jc w:val="both"/>
            </w:pPr>
            <w:r>
              <w:rPr>
                <w:rFonts w:ascii="Times New Roman"/>
                <w:b w:val="false"/>
                <w:i w:val="false"/>
                <w:color w:val="000000"/>
                <w:sz w:val="20"/>
              </w:rPr>
              <w:t>
Столовые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8" w:id="180"/>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18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9" w:id="181"/>
          <w:p>
            <w:pPr>
              <w:spacing w:after="20"/>
              <w:ind w:left="20"/>
              <w:jc w:val="both"/>
            </w:pPr>
            <w:r>
              <w:rPr>
                <w:rFonts w:ascii="Times New Roman"/>
                <w:b w:val="false"/>
                <w:i w:val="false"/>
                <w:color w:val="000000"/>
                <w:sz w:val="20"/>
              </w:rPr>
              <w:t>
Қоғамдық тамақтандырудың өзге де объектілері</w:t>
            </w:r>
          </w:p>
          <w:bookmarkEnd w:id="181"/>
          <w:p>
            <w:pPr>
              <w:spacing w:after="20"/>
              <w:ind w:left="20"/>
              <w:jc w:val="both"/>
            </w:pPr>
            <w:r>
              <w:rPr>
                <w:rFonts w:ascii="Times New Roman"/>
                <w:b w:val="false"/>
                <w:i w:val="false"/>
                <w:color w:val="000000"/>
                <w:sz w:val="20"/>
              </w:rPr>
              <w:t>
Прочие объекты общественного питания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5" w:id="182"/>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18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6" w:id="183"/>
          <w:p>
            <w:pPr>
              <w:spacing w:after="20"/>
              <w:ind w:left="20"/>
              <w:jc w:val="both"/>
            </w:pPr>
            <w:r>
              <w:rPr>
                <w:rFonts w:ascii="Times New Roman"/>
                <w:b w:val="false"/>
                <w:i w:val="false"/>
                <w:color w:val="000000"/>
                <w:sz w:val="20"/>
              </w:rPr>
              <w:t>
Тамақты тапсырыспен жеткізу</w:t>
            </w:r>
          </w:p>
          <w:bookmarkEnd w:id="183"/>
          <w:p>
            <w:pPr>
              <w:spacing w:after="20"/>
              <w:ind w:left="20"/>
              <w:jc w:val="both"/>
            </w:pPr>
            <w:r>
              <w:rPr>
                <w:rFonts w:ascii="Times New Roman"/>
                <w:b w:val="false"/>
                <w:i w:val="false"/>
                <w:color w:val="000000"/>
                <w:sz w:val="20"/>
              </w:rPr>
              <w:t>
Доставка пищи на заказ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22" w:id="184"/>
    <w:p>
      <w:pPr>
        <w:spacing w:after="0"/>
        <w:ind w:left="0"/>
        <w:jc w:val="both"/>
      </w:pPr>
      <w:r>
        <w:rPr>
          <w:rFonts w:ascii="Times New Roman"/>
          <w:b w:val="false"/>
          <w:i w:val="false"/>
          <w:color w:val="000000"/>
          <w:sz w:val="28"/>
        </w:rPr>
        <w:t>
      6. Техникалық қызмет көрсету станцияларының саны және автомобильдерге техникалық қызмет көрсету және жөндеу бойынша қызмет көрсетудің көлемі туралы ақпаратты көрсетіңіз</w:t>
      </w:r>
    </w:p>
    <w:bookmarkEnd w:id="184"/>
    <w:bookmarkStart w:name="z3423" w:id="185"/>
    <w:p>
      <w:pPr>
        <w:spacing w:after="0"/>
        <w:ind w:left="0"/>
        <w:jc w:val="both"/>
      </w:pPr>
      <w:r>
        <w:rPr>
          <w:rFonts w:ascii="Times New Roman"/>
          <w:b w:val="false"/>
          <w:i w:val="false"/>
          <w:color w:val="000000"/>
          <w:sz w:val="28"/>
        </w:rPr>
        <w:t>
      Укажите информацию по количеству станций технического обслуживания и объему предоставления услуг по техническому обслуживанию и ремонту автомобилей</w:t>
      </w:r>
    </w:p>
    <w:bookmarkEnd w:id="1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4" w:id="186"/>
          <w:p>
            <w:pPr>
              <w:spacing w:after="20"/>
              <w:ind w:left="20"/>
              <w:jc w:val="both"/>
            </w:pPr>
            <w:r>
              <w:rPr>
                <w:rFonts w:ascii="Times New Roman"/>
                <w:b w:val="false"/>
                <w:i w:val="false"/>
                <w:color w:val="000000"/>
                <w:sz w:val="20"/>
              </w:rPr>
              <w:t>
</w:t>
            </w:r>
            <w:r>
              <w:rPr>
                <w:rFonts w:ascii="Times New Roman"/>
                <w:b w:val="false"/>
                <w:i w:val="false"/>
                <w:color w:val="000000"/>
                <w:sz w:val="20"/>
              </w:rPr>
              <w:t>Жол коды</w:t>
            </w:r>
          </w:p>
          <w:bookmarkEnd w:id="186"/>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6" w:id="187"/>
          <w:p>
            <w:pPr>
              <w:spacing w:after="20"/>
              <w:ind w:left="20"/>
              <w:jc w:val="both"/>
            </w:pPr>
            <w:r>
              <w:rPr>
                <w:rFonts w:ascii="Times New Roman"/>
                <w:b w:val="false"/>
                <w:i w:val="false"/>
                <w:color w:val="000000"/>
                <w:sz w:val="20"/>
              </w:rPr>
              <w:t>
Атауы</w:t>
            </w:r>
          </w:p>
          <w:bookmarkEnd w:id="187"/>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8" w:id="188"/>
          <w:p>
            <w:pPr>
              <w:spacing w:after="20"/>
              <w:ind w:left="20"/>
              <w:jc w:val="both"/>
            </w:pPr>
            <w:r>
              <w:rPr>
                <w:rFonts w:ascii="Times New Roman"/>
                <w:b w:val="false"/>
                <w:i w:val="false"/>
                <w:color w:val="000000"/>
                <w:sz w:val="20"/>
              </w:rPr>
              <w:t>
Барлығы</w:t>
            </w:r>
          </w:p>
          <w:bookmarkEnd w:id="188"/>
          <w:p>
            <w:pPr>
              <w:spacing w:after="20"/>
              <w:ind w:left="20"/>
              <w:jc w:val="both"/>
            </w:pPr>
            <w:r>
              <w:rPr>
                <w:rFonts w:ascii="Times New Roman"/>
                <w:b w:val="false"/>
                <w:i w:val="false"/>
                <w:color w:val="000000"/>
                <w:sz w:val="20"/>
              </w:rPr>
              <w:t>
Всего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1" w:id="189"/>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18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5" w:id="19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9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6" w:id="191"/>
          <w:p>
            <w:pPr>
              <w:spacing w:after="20"/>
              <w:ind w:left="20"/>
              <w:jc w:val="both"/>
            </w:pPr>
            <w:r>
              <w:rPr>
                <w:rFonts w:ascii="Times New Roman"/>
                <w:b w:val="false"/>
                <w:i w:val="false"/>
                <w:color w:val="000000"/>
                <w:sz w:val="20"/>
              </w:rPr>
              <w:t>
Көрсетілетін қызметтерді өткізу көлемі, мың теңге</w:t>
            </w:r>
          </w:p>
          <w:bookmarkEnd w:id="191"/>
          <w:p>
            <w:pPr>
              <w:spacing w:after="20"/>
              <w:ind w:left="20"/>
              <w:jc w:val="both"/>
            </w:pPr>
            <w:r>
              <w:rPr>
                <w:rFonts w:ascii="Times New Roman"/>
                <w:b w:val="false"/>
                <w:i w:val="false"/>
                <w:color w:val="000000"/>
                <w:sz w:val="20"/>
              </w:rPr>
              <w:t>
Объем реализации услуг, в тысячах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0" w:id="19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9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1" w:id="193"/>
          <w:p>
            <w:pPr>
              <w:spacing w:after="20"/>
              <w:ind w:left="20"/>
              <w:jc w:val="both"/>
            </w:pPr>
            <w:r>
              <w:rPr>
                <w:rFonts w:ascii="Times New Roman"/>
                <w:b w:val="false"/>
                <w:i w:val="false"/>
                <w:color w:val="000000"/>
                <w:sz w:val="20"/>
              </w:rPr>
              <w:t>
Техникалық қызмет көрсету станцияларының саны, бірлік</w:t>
            </w:r>
          </w:p>
          <w:bookmarkEnd w:id="193"/>
          <w:p>
            <w:pPr>
              <w:spacing w:after="20"/>
              <w:ind w:left="20"/>
              <w:jc w:val="both"/>
            </w:pPr>
            <w:r>
              <w:rPr>
                <w:rFonts w:ascii="Times New Roman"/>
                <w:b w:val="false"/>
                <w:i w:val="false"/>
                <w:color w:val="000000"/>
                <w:sz w:val="20"/>
              </w:rPr>
              <w:t>
Количество станций технического обслуживания,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5" w:id="194"/>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9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6" w:id="195"/>
          <w:p>
            <w:pPr>
              <w:spacing w:after="20"/>
              <w:ind w:left="20"/>
              <w:jc w:val="both"/>
            </w:pPr>
            <w:r>
              <w:rPr>
                <w:rFonts w:ascii="Times New Roman"/>
                <w:b w:val="false"/>
                <w:i w:val="false"/>
                <w:color w:val="000000"/>
                <w:sz w:val="20"/>
              </w:rPr>
              <w:t>
Пайдалы алаңы, ш.м</w:t>
            </w:r>
          </w:p>
          <w:bookmarkEnd w:id="195"/>
          <w:p>
            <w:pPr>
              <w:spacing w:after="20"/>
              <w:ind w:left="20"/>
              <w:jc w:val="both"/>
            </w:pPr>
            <w:r>
              <w:rPr>
                <w:rFonts w:ascii="Times New Roman"/>
                <w:b w:val="false"/>
                <w:i w:val="false"/>
                <w:color w:val="000000"/>
                <w:sz w:val="20"/>
              </w:rPr>
              <w:t>
Полезная площадь, кв.м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50" w:id="196"/>
    <w:p>
      <w:pPr>
        <w:spacing w:after="0"/>
        <w:ind w:left="0"/>
        <w:jc w:val="both"/>
      </w:pPr>
      <w:r>
        <w:rPr>
          <w:rFonts w:ascii="Times New Roman"/>
          <w:b w:val="false"/>
          <w:i w:val="false"/>
          <w:color w:val="000000"/>
          <w:sz w:val="28"/>
        </w:rPr>
        <w:t>
      7. Қызметтің қосалқы түрлері бойынша өнімдерді (тауарлар, жұмыстар, көрсетілетін қызметтер) өндіру және өткізу көлемін көрсетіңіз, мың теңге</w:t>
      </w:r>
    </w:p>
    <w:bookmarkEnd w:id="196"/>
    <w:bookmarkStart w:name="z3451" w:id="197"/>
    <w:p>
      <w:pPr>
        <w:spacing w:after="0"/>
        <w:ind w:left="0"/>
        <w:jc w:val="both"/>
      </w:pPr>
      <w:r>
        <w:rPr>
          <w:rFonts w:ascii="Times New Roman"/>
          <w:b w:val="false"/>
          <w:i w:val="false"/>
          <w:color w:val="000000"/>
          <w:sz w:val="28"/>
        </w:rPr>
        <w:t>
      Укажите объемы производства и реализации продукции (товаров, работ, услуг) по вторичным видам деятельности, в тысячах тенге</w:t>
      </w:r>
    </w:p>
    <w:bookmarkEnd w:id="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2" w:id="198"/>
          <w:p>
            <w:pPr>
              <w:spacing w:after="20"/>
              <w:ind w:left="20"/>
              <w:jc w:val="both"/>
            </w:pPr>
            <w:r>
              <w:rPr>
                <w:rFonts w:ascii="Times New Roman"/>
                <w:b w:val="false"/>
                <w:i w:val="false"/>
                <w:color w:val="000000"/>
                <w:sz w:val="20"/>
              </w:rPr>
              <w:t>
</w:t>
            </w:r>
            <w:r>
              <w:rPr>
                <w:rFonts w:ascii="Times New Roman"/>
                <w:b w:val="false"/>
                <w:i w:val="false"/>
                <w:color w:val="000000"/>
                <w:sz w:val="20"/>
              </w:rPr>
              <w:t>Жол коды</w:t>
            </w:r>
          </w:p>
          <w:bookmarkEnd w:id="198"/>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4" w:id="199"/>
          <w:p>
            <w:pPr>
              <w:spacing w:after="20"/>
              <w:ind w:left="20"/>
              <w:jc w:val="both"/>
            </w:pPr>
            <w:r>
              <w:rPr>
                <w:rFonts w:ascii="Times New Roman"/>
                <w:b w:val="false"/>
                <w:i w:val="false"/>
                <w:color w:val="000000"/>
                <w:sz w:val="20"/>
              </w:rPr>
              <w:t>
Қызмет түрінің атауы</w:t>
            </w:r>
          </w:p>
          <w:bookmarkEnd w:id="199"/>
          <w:p>
            <w:pPr>
              <w:spacing w:after="20"/>
              <w:ind w:left="20"/>
              <w:jc w:val="both"/>
            </w:pPr>
            <w:r>
              <w:rPr>
                <w:rFonts w:ascii="Times New Roman"/>
                <w:b w:val="false"/>
                <w:i w:val="false"/>
                <w:color w:val="000000"/>
                <w:sz w:val="20"/>
              </w:rPr>
              <w:t>
Наименование вида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6" w:id="200"/>
          <w:p>
            <w:pPr>
              <w:spacing w:after="20"/>
              <w:ind w:left="20"/>
              <w:jc w:val="both"/>
            </w:pPr>
            <w:r>
              <w:rPr>
                <w:rFonts w:ascii="Times New Roman"/>
                <w:b w:val="false"/>
                <w:i w:val="false"/>
                <w:color w:val="000000"/>
                <w:sz w:val="20"/>
              </w:rPr>
              <w:t>
ЭҚЖЖ коды (статистика органының қызметкері толтырады)</w:t>
            </w:r>
          </w:p>
          <w:bookmarkEnd w:id="200"/>
          <w:p>
            <w:pPr>
              <w:spacing w:after="20"/>
              <w:ind w:left="20"/>
              <w:jc w:val="both"/>
            </w:pPr>
            <w:r>
              <w:rPr>
                <w:rFonts w:ascii="Times New Roman"/>
                <w:b w:val="false"/>
                <w:i w:val="false"/>
                <w:color w:val="000000"/>
                <w:sz w:val="20"/>
              </w:rPr>
              <w:t>
Код ОКЭД (заполняется работником органа статистики)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8" w:id="201"/>
          <w:p>
            <w:pPr>
              <w:spacing w:after="20"/>
              <w:ind w:left="20"/>
              <w:jc w:val="both"/>
            </w:pPr>
            <w:r>
              <w:rPr>
                <w:rFonts w:ascii="Times New Roman"/>
                <w:b w:val="false"/>
                <w:i w:val="false"/>
                <w:color w:val="000000"/>
                <w:sz w:val="20"/>
              </w:rPr>
              <w:t>
Өнімдерді (тауарларды, жұмыстарды, көрсетілетін қызметтерді) өндіру мен өткізу көлемі</w:t>
            </w:r>
          </w:p>
          <w:bookmarkEnd w:id="201"/>
          <w:p>
            <w:pPr>
              <w:spacing w:after="20"/>
              <w:ind w:left="20"/>
              <w:jc w:val="both"/>
            </w:pPr>
            <w:r>
              <w:rPr>
                <w:rFonts w:ascii="Times New Roman"/>
                <w:b w:val="false"/>
                <w:i w:val="false"/>
                <w:color w:val="000000"/>
                <w:sz w:val="20"/>
              </w:rPr>
              <w:t>
Объем производства и реализации продукции (товаров, работ,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1" w:id="202"/>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20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01" w:id="203"/>
    <w:p>
      <w:pPr>
        <w:spacing w:after="0"/>
        <w:ind w:left="0"/>
        <w:jc w:val="both"/>
      </w:pPr>
      <w:r>
        <w:rPr>
          <w:rFonts w:ascii="Times New Roman"/>
          <w:b w:val="false"/>
          <w:i w:val="false"/>
          <w:color w:val="000000"/>
          <w:sz w:val="28"/>
        </w:rPr>
        <w:t>
      9. Статистикалық нысанды толтыруға жұмсалған уақытты көрсетіңіз, сағатпен (қажеттiсiн қоршаңыз)</w:t>
      </w:r>
    </w:p>
    <w:bookmarkEnd w:id="203"/>
    <w:bookmarkStart w:name="z3502" w:id="204"/>
    <w:p>
      <w:pPr>
        <w:spacing w:after="0"/>
        <w:ind w:left="0"/>
        <w:jc w:val="both"/>
      </w:pPr>
      <w:r>
        <w:rPr>
          <w:rFonts w:ascii="Times New Roman"/>
          <w:b w:val="false"/>
          <w:i w:val="false"/>
          <w:color w:val="000000"/>
          <w:sz w:val="28"/>
        </w:rPr>
        <w:t>
      Укажите время,затраченное на заполнение статистической формы, в часах (нужное обвести)</w:t>
      </w:r>
    </w:p>
    <w:bookmarkEnd w:id="2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3" w:id="205"/>
          <w:p>
            <w:pPr>
              <w:spacing w:after="20"/>
              <w:ind w:left="20"/>
              <w:jc w:val="both"/>
            </w:pPr>
            <w:r>
              <w:rPr>
                <w:rFonts w:ascii="Times New Roman"/>
                <w:b w:val="false"/>
                <w:i w:val="false"/>
                <w:color w:val="000000"/>
                <w:sz w:val="20"/>
              </w:rPr>
              <w:t>
</w:t>
            </w:r>
            <w:r>
              <w:rPr>
                <w:rFonts w:ascii="Times New Roman"/>
                <w:b w:val="false"/>
                <w:i w:val="false"/>
                <w:color w:val="000000"/>
                <w:sz w:val="20"/>
              </w:rPr>
              <w:t>1 сағатқа дейiн</w:t>
            </w:r>
          </w:p>
          <w:bookmarkEnd w:id="205"/>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0" w:id="206"/>
          <w:p>
            <w:pPr>
              <w:spacing w:after="20"/>
              <w:ind w:left="20"/>
              <w:jc w:val="both"/>
            </w:pPr>
            <w:r>
              <w:rPr>
                <w:rFonts w:ascii="Times New Roman"/>
                <w:b w:val="false"/>
                <w:i w:val="false"/>
                <w:color w:val="000000"/>
                <w:sz w:val="20"/>
              </w:rPr>
              <w:t>
</w:t>
            </w:r>
            <w:r>
              <w:rPr>
                <w:rFonts w:ascii="Times New Roman"/>
                <w:b w:val="false"/>
                <w:i w:val="false"/>
                <w:color w:val="000000"/>
                <w:sz w:val="20"/>
              </w:rPr>
              <w:t>до 1 часа</w:t>
            </w:r>
          </w:p>
          <w:bookmarkEnd w:id="20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bookmarkStart w:name="z3517" w:id="207"/>
    <w:p>
      <w:pPr>
        <w:spacing w:after="0"/>
        <w:ind w:left="0"/>
        <w:jc w:val="both"/>
      </w:pPr>
      <w:r>
        <w:rPr>
          <w:rFonts w:ascii="Times New Roman"/>
          <w:b w:val="false"/>
          <w:i w:val="false"/>
          <w:color w:val="000000"/>
          <w:sz w:val="28"/>
        </w:rPr>
        <w:t>
      Атауы                                     Мекенжайы (респонденттің)</w:t>
      </w:r>
    </w:p>
    <w:bookmarkEnd w:id="207"/>
    <w:bookmarkStart w:name="z3518" w:id="208"/>
    <w:p>
      <w:pPr>
        <w:spacing w:after="0"/>
        <w:ind w:left="0"/>
        <w:jc w:val="both"/>
      </w:pPr>
      <w:r>
        <w:rPr>
          <w:rFonts w:ascii="Times New Roman"/>
          <w:b w:val="false"/>
          <w:i w:val="false"/>
          <w:color w:val="000000"/>
          <w:sz w:val="28"/>
        </w:rPr>
        <w:t>
      Наименование ______________________ Адрес (респондента)____________________</w:t>
      </w:r>
    </w:p>
    <w:bookmarkEnd w:id="208"/>
    <w:bookmarkStart w:name="z3519" w:id="209"/>
    <w:p>
      <w:pPr>
        <w:spacing w:after="0"/>
        <w:ind w:left="0"/>
        <w:jc w:val="both"/>
      </w:pPr>
      <w:r>
        <w:rPr>
          <w:rFonts w:ascii="Times New Roman"/>
          <w:b w:val="false"/>
          <w:i w:val="false"/>
          <w:color w:val="000000"/>
          <w:sz w:val="28"/>
        </w:rPr>
        <w:t xml:space="preserve">
      Телефоны (респонденттің)   </w:t>
      </w:r>
    </w:p>
    <w:bookmarkEnd w:id="209"/>
    <w:p>
      <w:pPr>
        <w:spacing w:after="0"/>
        <w:ind w:left="0"/>
        <w:jc w:val="both"/>
      </w:pPr>
      <w:bookmarkStart w:name="z3520" w:id="210"/>
      <w:r>
        <w:rPr>
          <w:rFonts w:ascii="Times New Roman"/>
          <w:b w:val="false"/>
          <w:i w:val="false"/>
          <w:color w:val="000000"/>
          <w:sz w:val="28"/>
        </w:rPr>
        <w:t xml:space="preserve">
      Телефон (респондента) _________________________ ___________________________  </w:t>
      </w:r>
    </w:p>
    <w:bookmarkEnd w:id="210"/>
    <w:p>
      <w:pPr>
        <w:spacing w:after="0"/>
        <w:ind w:left="0"/>
        <w:jc w:val="both"/>
      </w:pPr>
      <w:r>
        <w:rPr>
          <w:rFonts w:ascii="Times New Roman"/>
          <w:b w:val="false"/>
          <w:i w:val="false"/>
          <w:color w:val="000000"/>
          <w:sz w:val="28"/>
        </w:rPr>
        <w:t>стационарлық ұялы стационарный мобильный</w:t>
      </w:r>
    </w:p>
    <w:bookmarkStart w:name="z3521" w:id="211"/>
    <w:p>
      <w:pPr>
        <w:spacing w:after="0"/>
        <w:ind w:left="0"/>
        <w:jc w:val="both"/>
      </w:pPr>
      <w:r>
        <w:rPr>
          <w:rFonts w:ascii="Times New Roman"/>
          <w:b w:val="false"/>
          <w:i w:val="false"/>
          <w:color w:val="000000"/>
          <w:sz w:val="28"/>
        </w:rPr>
        <w:t>
      Электрондық пошта мекенжайы (респонденттің)</w:t>
      </w:r>
    </w:p>
    <w:bookmarkEnd w:id="211"/>
    <w:bookmarkStart w:name="z3522" w:id="212"/>
    <w:p>
      <w:pPr>
        <w:spacing w:after="0"/>
        <w:ind w:left="0"/>
        <w:jc w:val="both"/>
      </w:pPr>
      <w:r>
        <w:rPr>
          <w:rFonts w:ascii="Times New Roman"/>
          <w:b w:val="false"/>
          <w:i w:val="false"/>
          <w:color w:val="000000"/>
          <w:sz w:val="28"/>
        </w:rPr>
        <w:t>
      Адрес электронной почты (респондента) ____________________________________________</w:t>
      </w:r>
    </w:p>
    <w:bookmarkEnd w:id="212"/>
    <w:bookmarkStart w:name="z3523" w:id="213"/>
    <w:p>
      <w:pPr>
        <w:spacing w:after="0"/>
        <w:ind w:left="0"/>
        <w:jc w:val="both"/>
      </w:pPr>
      <w:r>
        <w:rPr>
          <w:rFonts w:ascii="Times New Roman"/>
          <w:b w:val="false"/>
          <w:i w:val="false"/>
          <w:color w:val="000000"/>
          <w:sz w:val="28"/>
        </w:rPr>
        <w:t>
      Орындаушы</w:t>
      </w:r>
    </w:p>
    <w:bookmarkEnd w:id="213"/>
    <w:p>
      <w:pPr>
        <w:spacing w:after="0"/>
        <w:ind w:left="0"/>
        <w:jc w:val="both"/>
      </w:pPr>
      <w:bookmarkStart w:name="z3524" w:id="214"/>
      <w:r>
        <w:rPr>
          <w:rFonts w:ascii="Times New Roman"/>
          <w:b w:val="false"/>
          <w:i w:val="false"/>
          <w:color w:val="000000"/>
          <w:sz w:val="28"/>
        </w:rPr>
        <w:t>
      Исполнитель ____________________________________ _________________________</w:t>
      </w:r>
    </w:p>
    <w:bookmarkEnd w:id="214"/>
    <w:p>
      <w:pPr>
        <w:spacing w:after="0"/>
        <w:ind w:left="0"/>
        <w:jc w:val="both"/>
      </w:pPr>
      <w:r>
        <w:rPr>
          <w:rFonts w:ascii="Times New Roman"/>
          <w:b w:val="false"/>
          <w:i w:val="false"/>
          <w:color w:val="000000"/>
          <w:sz w:val="28"/>
        </w:rPr>
        <w:t xml:space="preserve">       тегі, аты және әкесінің аты (бар болған жағдайда) қолы, телефоны (орындаушының)</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 (исполнителя)</w:t>
      </w:r>
    </w:p>
    <w:bookmarkStart w:name="z3525" w:id="215"/>
    <w:p>
      <w:pPr>
        <w:spacing w:after="0"/>
        <w:ind w:left="0"/>
        <w:jc w:val="both"/>
      </w:pPr>
      <w:r>
        <w:rPr>
          <w:rFonts w:ascii="Times New Roman"/>
          <w:b w:val="false"/>
          <w:i w:val="false"/>
          <w:color w:val="000000"/>
          <w:sz w:val="28"/>
        </w:rPr>
        <w:t>
      Бас бухгалтер немесе оның міндетін атқарушы тұлға</w:t>
      </w:r>
    </w:p>
    <w:bookmarkEnd w:id="215"/>
    <w:bookmarkStart w:name="z3526" w:id="216"/>
    <w:p>
      <w:pPr>
        <w:spacing w:after="0"/>
        <w:ind w:left="0"/>
        <w:jc w:val="both"/>
      </w:pPr>
      <w:r>
        <w:rPr>
          <w:rFonts w:ascii="Times New Roman"/>
          <w:b w:val="false"/>
          <w:i w:val="false"/>
          <w:color w:val="000000"/>
          <w:sz w:val="28"/>
        </w:rPr>
        <w:t>
      Главный бухгалтер или лицо,  исполняющее его обязанности ________________________________________ __________________</w:t>
      </w:r>
    </w:p>
    <w:bookmarkEnd w:id="216"/>
    <w:bookmarkStart w:name="z3527" w:id="217"/>
    <w:p>
      <w:pPr>
        <w:spacing w:after="0"/>
        <w:ind w:left="0"/>
        <w:jc w:val="both"/>
      </w:pPr>
      <w:r>
        <w:rPr>
          <w:rFonts w:ascii="Times New Roman"/>
          <w:b w:val="false"/>
          <w:i w:val="false"/>
          <w:color w:val="000000"/>
          <w:sz w:val="28"/>
        </w:rPr>
        <w:t>
      тегі, аты және әкесінің аты (бар болған жағдайда) қолы</w:t>
      </w:r>
    </w:p>
    <w:bookmarkEnd w:id="217"/>
    <w:bookmarkStart w:name="z3528" w:id="218"/>
    <w:p>
      <w:pPr>
        <w:spacing w:after="0"/>
        <w:ind w:left="0"/>
        <w:jc w:val="both"/>
      </w:pPr>
      <w:r>
        <w:rPr>
          <w:rFonts w:ascii="Times New Roman"/>
          <w:b w:val="false"/>
          <w:i w:val="false"/>
          <w:color w:val="000000"/>
          <w:sz w:val="28"/>
        </w:rPr>
        <w:t>
      фамилия, имя и отчество (при его наличии) подпись</w:t>
      </w:r>
    </w:p>
    <w:bookmarkEnd w:id="218"/>
    <w:p>
      <w:pPr>
        <w:spacing w:after="0"/>
        <w:ind w:left="0"/>
        <w:jc w:val="both"/>
      </w:pPr>
      <w:bookmarkStart w:name="z3529" w:id="219"/>
      <w:r>
        <w:rPr>
          <w:rFonts w:ascii="Times New Roman"/>
          <w:b w:val="false"/>
          <w:i w:val="false"/>
          <w:color w:val="000000"/>
          <w:sz w:val="28"/>
        </w:rPr>
        <w:t xml:space="preserve">
      Басшы немесе оның  </w:t>
      </w:r>
    </w:p>
    <w:bookmarkEnd w:id="219"/>
    <w:p>
      <w:pPr>
        <w:spacing w:after="0"/>
        <w:ind w:left="0"/>
        <w:jc w:val="both"/>
      </w:pPr>
      <w:r>
        <w:rPr>
          <w:rFonts w:ascii="Times New Roman"/>
          <w:b w:val="false"/>
          <w:i w:val="false"/>
          <w:color w:val="000000"/>
          <w:sz w:val="28"/>
        </w:rPr>
        <w:t xml:space="preserve">       міндетін атқарушы тұлға</w:t>
      </w:r>
    </w:p>
    <w:p>
      <w:pPr>
        <w:spacing w:after="0"/>
        <w:ind w:left="0"/>
        <w:jc w:val="both"/>
      </w:pPr>
      <w:bookmarkStart w:name="z3530" w:id="220"/>
      <w:r>
        <w:rPr>
          <w:rFonts w:ascii="Times New Roman"/>
          <w:b w:val="false"/>
          <w:i w:val="false"/>
          <w:color w:val="000000"/>
          <w:sz w:val="28"/>
        </w:rPr>
        <w:t xml:space="preserve">
      Руководитель или лицо,  </w:t>
      </w:r>
    </w:p>
    <w:bookmarkEnd w:id="220"/>
    <w:p>
      <w:pPr>
        <w:spacing w:after="0"/>
        <w:ind w:left="0"/>
        <w:jc w:val="both"/>
      </w:pPr>
      <w:r>
        <w:rPr>
          <w:rFonts w:ascii="Times New Roman"/>
          <w:b w:val="false"/>
          <w:i w:val="false"/>
          <w:color w:val="000000"/>
          <w:sz w:val="28"/>
        </w:rPr>
        <w:t xml:space="preserve">       исполняющее его обязанности _______________________________ _______________</w:t>
      </w:r>
    </w:p>
    <w:p>
      <w:pPr>
        <w:spacing w:after="0"/>
        <w:ind w:left="0"/>
        <w:jc w:val="both"/>
      </w:pPr>
      <w:r>
        <w:rPr>
          <w:rFonts w:ascii="Times New Roman"/>
          <w:b w:val="false"/>
          <w:i w:val="false"/>
          <w:color w:val="000000"/>
          <w:sz w:val="28"/>
        </w:rPr>
        <w:t xml:space="preserve">                               тегі, аты және әкесінің аты (бар болған жағдайда) қолы</w:t>
      </w:r>
    </w:p>
    <w:p>
      <w:pPr>
        <w:spacing w:after="0"/>
        <w:ind w:left="0"/>
        <w:jc w:val="both"/>
      </w:pPr>
      <w:r>
        <w:rPr>
          <w:rFonts w:ascii="Times New Roman"/>
          <w:b w:val="false"/>
          <w:i w:val="false"/>
          <w:color w:val="000000"/>
          <w:sz w:val="28"/>
        </w:rPr>
        <w:t xml:space="preserve">                               фамилия, имя и отчество (при его наличии) подпись</w:t>
      </w:r>
    </w:p>
    <w:bookmarkStart w:name="z3531" w:id="221"/>
    <w:p>
      <w:pPr>
        <w:spacing w:after="0"/>
        <w:ind w:left="0"/>
        <w:jc w:val="both"/>
      </w:pPr>
      <w:r>
        <w:rPr>
          <w:rFonts w:ascii="Times New Roman"/>
          <w:b w:val="false"/>
          <w:i w:val="false"/>
          <w:color w:val="000000"/>
          <w:sz w:val="28"/>
        </w:rPr>
        <w:t>
      Ескертпе:</w:t>
      </w:r>
    </w:p>
    <w:bookmarkEnd w:id="221"/>
    <w:bookmarkStart w:name="z3532" w:id="222"/>
    <w:p>
      <w:pPr>
        <w:spacing w:after="0"/>
        <w:ind w:left="0"/>
        <w:jc w:val="both"/>
      </w:pPr>
      <w:r>
        <w:rPr>
          <w:rFonts w:ascii="Times New Roman"/>
          <w:b w:val="false"/>
          <w:i w:val="false"/>
          <w:color w:val="000000"/>
          <w:sz w:val="28"/>
        </w:rPr>
        <w:t>
      Примечание:</w:t>
      </w:r>
    </w:p>
    <w:bookmarkEnd w:id="222"/>
    <w:bookmarkStart w:name="z3533" w:id="223"/>
    <w:p>
      <w:pPr>
        <w:spacing w:after="0"/>
        <w:ind w:left="0"/>
        <w:jc w:val="both"/>
      </w:pPr>
      <w:r>
        <w:rPr>
          <w:rFonts w:ascii="Times New Roman"/>
          <w:b w:val="false"/>
          <w:i w:val="false"/>
          <w:color w:val="000000"/>
          <w:sz w:val="28"/>
        </w:rPr>
        <w:t>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bookmarkEnd w:id="223"/>
    <w:bookmarkStart w:name="z3534" w:id="224"/>
    <w:p>
      <w:pPr>
        <w:spacing w:after="0"/>
        <w:ind w:left="0"/>
        <w:jc w:val="both"/>
      </w:pPr>
      <w:r>
        <w:rPr>
          <w:rFonts w:ascii="Times New Roman"/>
          <w:b w:val="false"/>
          <w:i w:val="false"/>
          <w:color w:val="000000"/>
          <w:sz w:val="28"/>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bookmarkEnd w:id="2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статистической форме</w:t>
            </w:r>
            <w:r>
              <w:br/>
            </w:r>
            <w:r>
              <w:rPr>
                <w:rFonts w:ascii="Times New Roman"/>
                <w:b w:val="false"/>
                <w:i w:val="false"/>
                <w:color w:val="000000"/>
                <w:sz w:val="20"/>
              </w:rPr>
              <w:t>"Отчет о реализации</w:t>
            </w:r>
            <w:r>
              <w:br/>
            </w:r>
            <w:r>
              <w:rPr>
                <w:rFonts w:ascii="Times New Roman"/>
                <w:b w:val="false"/>
                <w:i w:val="false"/>
                <w:color w:val="000000"/>
                <w:sz w:val="20"/>
              </w:rPr>
              <w:t>товаров и услуг"</w:t>
            </w:r>
            <w:r>
              <w:br/>
            </w:r>
            <w:r>
              <w:rPr>
                <w:rFonts w:ascii="Times New Roman"/>
                <w:b w:val="false"/>
                <w:i w:val="false"/>
                <w:color w:val="000000"/>
                <w:sz w:val="20"/>
              </w:rPr>
              <w:t>(индекс 1-ВТ,</w:t>
            </w:r>
            <w:r>
              <w:br/>
            </w:r>
            <w:r>
              <w:rPr>
                <w:rFonts w:ascii="Times New Roman"/>
                <w:b w:val="false"/>
                <w:i w:val="false"/>
                <w:color w:val="000000"/>
                <w:sz w:val="20"/>
              </w:rPr>
              <w:t>периодичность годовая)</w:t>
            </w:r>
            <w:r>
              <w:br/>
            </w:r>
            <w:r>
              <w:rPr>
                <w:rFonts w:ascii="Times New Roman"/>
                <w:b w:val="false"/>
                <w:i w:val="false"/>
                <w:color w:val="000000"/>
                <w:sz w:val="20"/>
              </w:rPr>
              <w:t>"Тауарлар мен көрсетілетін</w:t>
            </w:r>
            <w:r>
              <w:br/>
            </w:r>
            <w:r>
              <w:rPr>
                <w:rFonts w:ascii="Times New Roman"/>
                <w:b w:val="false"/>
                <w:i w:val="false"/>
                <w:color w:val="000000"/>
                <w:sz w:val="20"/>
              </w:rPr>
              <w:t>қызметтерді өткізу туралы есеп"</w:t>
            </w:r>
            <w:r>
              <w:br/>
            </w:r>
            <w:r>
              <w:rPr>
                <w:rFonts w:ascii="Times New Roman"/>
                <w:b w:val="false"/>
                <w:i w:val="false"/>
                <w:color w:val="000000"/>
                <w:sz w:val="20"/>
              </w:rPr>
              <w:t>(индексі 1-ВТ,</w:t>
            </w:r>
            <w:r>
              <w:br/>
            </w:r>
            <w:r>
              <w:rPr>
                <w:rFonts w:ascii="Times New Roman"/>
                <w:b w:val="false"/>
                <w:i w:val="false"/>
                <w:color w:val="000000"/>
                <w:sz w:val="20"/>
              </w:rPr>
              <w:t>кезеңділігі жылдық)</w:t>
            </w:r>
            <w:r>
              <w:br/>
            </w:r>
            <w:r>
              <w:rPr>
                <w:rFonts w:ascii="Times New Roman"/>
                <w:b w:val="false"/>
                <w:i w:val="false"/>
                <w:color w:val="000000"/>
                <w:sz w:val="20"/>
              </w:rPr>
              <w:t>статистикалық нысанына</w:t>
            </w:r>
            <w:r>
              <w:br/>
            </w:r>
            <w:r>
              <w:rPr>
                <w:rFonts w:ascii="Times New Roman"/>
                <w:b w:val="false"/>
                <w:i w:val="false"/>
                <w:color w:val="000000"/>
                <w:sz w:val="20"/>
              </w:rPr>
              <w:t>қосымша</w:t>
            </w:r>
          </w:p>
        </w:tc>
      </w:tr>
    </w:tbl>
    <w:bookmarkStart w:name="z3536" w:id="225"/>
    <w:p>
      <w:pPr>
        <w:spacing w:after="0"/>
        <w:ind w:left="0"/>
        <w:jc w:val="left"/>
      </w:pPr>
      <w:r>
        <w:rPr>
          <w:rFonts w:ascii="Times New Roman"/>
          <w:b/>
          <w:i w:val="false"/>
          <w:color w:val="000000"/>
        </w:rPr>
        <w:t xml:space="preserve"> 2.3-бөлімінде заттай мәнде толтыру үшін тауарлар тізбесі</w:t>
      </w:r>
    </w:p>
    <w:bookmarkEnd w:id="225"/>
    <w:bookmarkStart w:name="z3537" w:id="226"/>
    <w:p>
      <w:pPr>
        <w:spacing w:after="0"/>
        <w:ind w:left="0"/>
        <w:jc w:val="left"/>
      </w:pPr>
      <w:r>
        <w:rPr>
          <w:rFonts w:ascii="Times New Roman"/>
          <w:b/>
          <w:i w:val="false"/>
          <w:color w:val="000000"/>
        </w:rPr>
        <w:t xml:space="preserve"> Перечень товаров для заполнения в натуральном выражении в разделе 2.3</w:t>
      </w:r>
    </w:p>
    <w:bookmarkEnd w:id="2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8" w:id="227"/>
          <w:p>
            <w:pPr>
              <w:spacing w:after="20"/>
              <w:ind w:left="20"/>
              <w:jc w:val="both"/>
            </w:pPr>
            <w:r>
              <w:rPr>
                <w:rFonts w:ascii="Times New Roman"/>
                <w:b w:val="false"/>
                <w:i w:val="false"/>
                <w:color w:val="000000"/>
                <w:sz w:val="20"/>
              </w:rPr>
              <w:t>
</w:t>
            </w:r>
            <w:r>
              <w:rPr>
                <w:rFonts w:ascii="Times New Roman"/>
                <w:b w:val="false"/>
                <w:i w:val="false"/>
                <w:color w:val="000000"/>
                <w:sz w:val="20"/>
              </w:rPr>
              <w:t>Атауы</w:t>
            </w:r>
          </w:p>
          <w:bookmarkEnd w:id="227"/>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0" w:id="228"/>
          <w:p>
            <w:pPr>
              <w:spacing w:after="20"/>
              <w:ind w:left="20"/>
              <w:jc w:val="both"/>
            </w:pPr>
            <w:r>
              <w:rPr>
                <w:rFonts w:ascii="Times New Roman"/>
                <w:b w:val="false"/>
                <w:i w:val="false"/>
                <w:color w:val="000000"/>
                <w:sz w:val="20"/>
              </w:rPr>
              <w:t>
ІСҚА коды</w:t>
            </w:r>
          </w:p>
          <w:bookmarkEnd w:id="228"/>
          <w:p>
            <w:pPr>
              <w:spacing w:after="20"/>
              <w:ind w:left="20"/>
              <w:jc w:val="both"/>
            </w:pPr>
            <w:r>
              <w:rPr>
                <w:rFonts w:ascii="Times New Roman"/>
                <w:b w:val="false"/>
                <w:i w:val="false"/>
                <w:color w:val="000000"/>
                <w:sz w:val="20"/>
              </w:rPr>
              <w:t>
Код СУВТ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2" w:id="229"/>
          <w:p>
            <w:pPr>
              <w:spacing w:after="20"/>
              <w:ind w:left="20"/>
              <w:jc w:val="both"/>
            </w:pPr>
            <w:r>
              <w:rPr>
                <w:rFonts w:ascii="Times New Roman"/>
                <w:b w:val="false"/>
                <w:i w:val="false"/>
                <w:color w:val="000000"/>
                <w:sz w:val="20"/>
              </w:rPr>
              <w:t>
Өлшем бірлігі</w:t>
            </w:r>
          </w:p>
          <w:bookmarkEnd w:id="229"/>
          <w:p>
            <w:pPr>
              <w:spacing w:after="20"/>
              <w:ind w:left="20"/>
              <w:jc w:val="both"/>
            </w:pPr>
            <w:r>
              <w:rPr>
                <w:rFonts w:ascii="Times New Roman"/>
                <w:b w:val="false"/>
                <w:i w:val="false"/>
                <w:color w:val="000000"/>
                <w:sz w:val="20"/>
              </w:rPr>
              <w:t>
Единица измерения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5" w:id="230"/>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23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9" w:id="231"/>
          <w:p>
            <w:pPr>
              <w:spacing w:after="20"/>
              <w:ind w:left="20"/>
              <w:jc w:val="both"/>
            </w:pPr>
            <w:r>
              <w:rPr>
                <w:rFonts w:ascii="Times New Roman"/>
                <w:b w:val="false"/>
                <w:i w:val="false"/>
                <w:color w:val="000000"/>
                <w:sz w:val="20"/>
              </w:rPr>
              <w:t>
</w:t>
            </w:r>
            <w:r>
              <w:rPr>
                <w:rFonts w:ascii="Times New Roman"/>
                <w:b w:val="false"/>
                <w:i w:val="false"/>
                <w:color w:val="000000"/>
                <w:sz w:val="20"/>
              </w:rPr>
              <w:t>Шараппен бөлшек сауда бойынша қызметтер</w:t>
            </w:r>
          </w:p>
          <w:bookmarkEnd w:id="231"/>
          <w:p>
            <w:pPr>
              <w:spacing w:after="20"/>
              <w:ind w:left="20"/>
              <w:jc w:val="both"/>
            </w:pPr>
            <w:r>
              <w:rPr>
                <w:rFonts w:ascii="Times New Roman"/>
                <w:b w:val="false"/>
                <w:i w:val="false"/>
                <w:color w:val="000000"/>
                <w:sz w:val="20"/>
              </w:rPr>
              <w:t>
Услуги по торговле розничной вином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1" w:id="232"/>
          <w:p>
            <w:pPr>
              <w:spacing w:after="20"/>
              <w:ind w:left="20"/>
              <w:jc w:val="both"/>
            </w:pPr>
            <w:r>
              <w:rPr>
                <w:rFonts w:ascii="Times New Roman"/>
                <w:b w:val="false"/>
                <w:i w:val="false"/>
                <w:color w:val="000000"/>
                <w:sz w:val="20"/>
              </w:rPr>
              <w:t>
47.​00.​25.​110</w:t>
            </w:r>
          </w:p>
          <w:bookmarkEnd w:id="232"/>
          <w:p>
            <w:pPr>
              <w:spacing w:after="20"/>
              <w:ind w:left="20"/>
              <w:jc w:val="both"/>
            </w:pPr>
            <w:r>
              <w:rPr>
                <w:rFonts w:ascii="Times New Roman"/>
                <w:b w:val="false"/>
                <w:i w:val="false"/>
                <w:color w:val="000000"/>
                <w:sz w:val="20"/>
              </w:rPr>
              <w:t>
</w:t>
            </w:r>
            <w:r>
              <w:rPr>
                <w:rFonts w:ascii="Times New Roman"/>
                <w:b w:val="false"/>
                <w:i w:val="false"/>
                <w:color w:val="000000"/>
                <w:sz w:val="20"/>
              </w:rPr>
              <w:t>47.​00.​25.​120</w:t>
            </w:r>
          </w:p>
          <w:p>
            <w:pPr>
              <w:spacing w:after="20"/>
              <w:ind w:left="20"/>
              <w:jc w:val="both"/>
            </w:pPr>
            <w:r>
              <w:rPr>
                <w:rFonts w:ascii="Times New Roman"/>
                <w:b w:val="false"/>
                <w:i w:val="false"/>
                <w:color w:val="000000"/>
                <w:sz w:val="20"/>
              </w:rPr>
              <w:t>
47.​00.​25.​130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6" w:id="233"/>
          <w:p>
            <w:pPr>
              <w:spacing w:after="20"/>
              <w:ind w:left="20"/>
              <w:jc w:val="both"/>
            </w:pPr>
            <w:r>
              <w:rPr>
                <w:rFonts w:ascii="Times New Roman"/>
                <w:b w:val="false"/>
                <w:i w:val="false"/>
                <w:color w:val="000000"/>
                <w:sz w:val="20"/>
              </w:rPr>
              <w:t>
</w:t>
            </w:r>
            <w:r>
              <w:rPr>
                <w:rFonts w:ascii="Times New Roman"/>
                <w:b w:val="false"/>
                <w:i w:val="false"/>
                <w:color w:val="000000"/>
                <w:sz w:val="20"/>
              </w:rPr>
              <w:t>Арақпен бөлшек сауда бойынша қызметтер</w:t>
            </w:r>
          </w:p>
          <w:bookmarkEnd w:id="233"/>
          <w:p>
            <w:pPr>
              <w:spacing w:after="20"/>
              <w:ind w:left="20"/>
              <w:jc w:val="both"/>
            </w:pPr>
            <w:r>
              <w:rPr>
                <w:rFonts w:ascii="Times New Roman"/>
                <w:b w:val="false"/>
                <w:i w:val="false"/>
                <w:color w:val="000000"/>
                <w:sz w:val="20"/>
              </w:rPr>
              <w:t>
Услуги по торговле розничной водкой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47.​00.​25.​200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1" w:id="234"/>
          <w:p>
            <w:pPr>
              <w:spacing w:after="20"/>
              <w:ind w:left="20"/>
              <w:jc w:val="both"/>
            </w:pPr>
            <w:r>
              <w:rPr>
                <w:rFonts w:ascii="Times New Roman"/>
                <w:b w:val="false"/>
                <w:i w:val="false"/>
                <w:color w:val="000000"/>
                <w:sz w:val="20"/>
              </w:rPr>
              <w:t>
</w:t>
            </w:r>
            <w:r>
              <w:rPr>
                <w:rFonts w:ascii="Times New Roman"/>
                <w:b w:val="false"/>
                <w:i w:val="false"/>
                <w:color w:val="000000"/>
                <w:sz w:val="20"/>
              </w:rPr>
              <w:t>Коньякпен, коньяк сусындарымен бөлшек сауда бойынша қызметтер</w:t>
            </w:r>
          </w:p>
          <w:bookmarkEnd w:id="234"/>
          <w:p>
            <w:pPr>
              <w:spacing w:after="20"/>
              <w:ind w:left="20"/>
              <w:jc w:val="both"/>
            </w:pPr>
            <w:r>
              <w:rPr>
                <w:rFonts w:ascii="Times New Roman"/>
                <w:b w:val="false"/>
                <w:i w:val="false"/>
                <w:color w:val="000000"/>
                <w:sz w:val="20"/>
              </w:rPr>
              <w:t>
Услуги по торговле розничной коньяком, коньячными напитками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47.​00.​25.​300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6" w:id="235"/>
          <w:p>
            <w:pPr>
              <w:spacing w:after="20"/>
              <w:ind w:left="20"/>
              <w:jc w:val="both"/>
            </w:pPr>
            <w:r>
              <w:rPr>
                <w:rFonts w:ascii="Times New Roman"/>
                <w:b w:val="false"/>
                <w:i w:val="false"/>
                <w:color w:val="000000"/>
                <w:sz w:val="20"/>
              </w:rPr>
              <w:t>
</w:t>
            </w:r>
            <w:r>
              <w:rPr>
                <w:rFonts w:ascii="Times New Roman"/>
                <w:b w:val="false"/>
                <w:i w:val="false"/>
                <w:color w:val="000000"/>
                <w:sz w:val="20"/>
              </w:rPr>
              <w:t>Сырамен бөлшек сауда бойынша қызметтер</w:t>
            </w:r>
          </w:p>
          <w:bookmarkEnd w:id="235"/>
          <w:p>
            <w:pPr>
              <w:spacing w:after="20"/>
              <w:ind w:left="20"/>
              <w:jc w:val="both"/>
            </w:pPr>
            <w:r>
              <w:rPr>
                <w:rFonts w:ascii="Times New Roman"/>
                <w:b w:val="false"/>
                <w:i w:val="false"/>
                <w:color w:val="000000"/>
                <w:sz w:val="20"/>
              </w:rPr>
              <w:t>
Услуги по торговле розничной пивом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47.​00.​25.​400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1" w:id="236"/>
          <w:p>
            <w:pPr>
              <w:spacing w:after="20"/>
              <w:ind w:left="20"/>
              <w:jc w:val="both"/>
            </w:pPr>
            <w:r>
              <w:rPr>
                <w:rFonts w:ascii="Times New Roman"/>
                <w:b w:val="false"/>
                <w:i w:val="false"/>
                <w:color w:val="000000"/>
                <w:sz w:val="20"/>
              </w:rPr>
              <w:t>
</w:t>
            </w:r>
            <w:r>
              <w:rPr>
                <w:rFonts w:ascii="Times New Roman"/>
                <w:b w:val="false"/>
                <w:i w:val="false"/>
                <w:color w:val="000000"/>
                <w:sz w:val="20"/>
              </w:rPr>
              <w:t>Ликерлер және ликер арақ сусындармен бөлшек сауда бойынша қызметтер</w:t>
            </w:r>
          </w:p>
          <w:bookmarkEnd w:id="236"/>
          <w:p>
            <w:pPr>
              <w:spacing w:after="20"/>
              <w:ind w:left="20"/>
              <w:jc w:val="both"/>
            </w:pPr>
            <w:r>
              <w:rPr>
                <w:rFonts w:ascii="Times New Roman"/>
                <w:b w:val="false"/>
                <w:i w:val="false"/>
                <w:color w:val="000000"/>
                <w:sz w:val="20"/>
              </w:rPr>
              <w:t>
Услуги по торговле розничной ликерами и изделиями ликероводочными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47.​00.​25.​500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6" w:id="237"/>
          <w:p>
            <w:pPr>
              <w:spacing w:after="20"/>
              <w:ind w:left="20"/>
              <w:jc w:val="both"/>
            </w:pPr>
            <w:r>
              <w:rPr>
                <w:rFonts w:ascii="Times New Roman"/>
                <w:b w:val="false"/>
                <w:i w:val="false"/>
                <w:color w:val="000000"/>
                <w:sz w:val="20"/>
              </w:rPr>
              <w:t>
</w:t>
            </w:r>
            <w:r>
              <w:rPr>
                <w:rFonts w:ascii="Times New Roman"/>
                <w:b w:val="false"/>
                <w:i w:val="false"/>
                <w:color w:val="000000"/>
                <w:sz w:val="20"/>
              </w:rPr>
              <w:t>Өзге де алкогольді сусындармен бөлшек сауда бойынша қызметтер</w:t>
            </w:r>
          </w:p>
          <w:bookmarkEnd w:id="237"/>
          <w:p>
            <w:pPr>
              <w:spacing w:after="20"/>
              <w:ind w:left="20"/>
              <w:jc w:val="both"/>
            </w:pPr>
            <w:r>
              <w:rPr>
                <w:rFonts w:ascii="Times New Roman"/>
                <w:b w:val="false"/>
                <w:i w:val="false"/>
                <w:color w:val="000000"/>
                <w:sz w:val="20"/>
              </w:rPr>
              <w:t>
Услуги по торговле розничной напитками алкогольными прочими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47.​00.​25.​900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1" w:id="238"/>
          <w:p>
            <w:pPr>
              <w:spacing w:after="20"/>
              <w:ind w:left="20"/>
              <w:jc w:val="both"/>
            </w:pPr>
            <w:r>
              <w:rPr>
                <w:rFonts w:ascii="Times New Roman"/>
                <w:b w:val="false"/>
                <w:i w:val="false"/>
                <w:color w:val="000000"/>
                <w:sz w:val="20"/>
              </w:rPr>
              <w:t>
</w:t>
            </w:r>
            <w:r>
              <w:rPr>
                <w:rFonts w:ascii="Times New Roman"/>
                <w:b w:val="false"/>
                <w:i w:val="false"/>
                <w:color w:val="000000"/>
                <w:sz w:val="20"/>
              </w:rPr>
              <w:t>Ұнмен бөлшек сауда бойынша қызметтер</w:t>
            </w:r>
          </w:p>
          <w:bookmarkEnd w:id="238"/>
          <w:p>
            <w:pPr>
              <w:spacing w:after="20"/>
              <w:ind w:left="20"/>
              <w:jc w:val="both"/>
            </w:pPr>
            <w:r>
              <w:rPr>
                <w:rFonts w:ascii="Times New Roman"/>
                <w:b w:val="false"/>
                <w:i w:val="false"/>
                <w:color w:val="000000"/>
                <w:sz w:val="20"/>
              </w:rPr>
              <w:t>
Услуги по торговле розничной мукой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3" w:id="239"/>
          <w:p>
            <w:pPr>
              <w:spacing w:after="20"/>
              <w:ind w:left="20"/>
              <w:jc w:val="both"/>
            </w:pPr>
            <w:r>
              <w:rPr>
                <w:rFonts w:ascii="Times New Roman"/>
                <w:b w:val="false"/>
                <w:i w:val="false"/>
                <w:color w:val="000000"/>
                <w:sz w:val="20"/>
              </w:rPr>
              <w:t>
47.​00.​24.​710</w:t>
            </w:r>
          </w:p>
          <w:bookmarkEnd w:id="239"/>
          <w:p>
            <w:pPr>
              <w:spacing w:after="20"/>
              <w:ind w:left="20"/>
              <w:jc w:val="both"/>
            </w:pPr>
            <w:r>
              <w:rPr>
                <w:rFonts w:ascii="Times New Roman"/>
                <w:b w:val="false"/>
                <w:i w:val="false"/>
                <w:color w:val="000000"/>
                <w:sz w:val="20"/>
              </w:rPr>
              <w:t>
47.​00.​24.​720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тонна/тонн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7" w:id="240"/>
          <w:p>
            <w:pPr>
              <w:spacing w:after="20"/>
              <w:ind w:left="20"/>
              <w:jc w:val="both"/>
            </w:pPr>
            <w:r>
              <w:rPr>
                <w:rFonts w:ascii="Times New Roman"/>
                <w:b w:val="false"/>
                <w:i w:val="false"/>
                <w:color w:val="000000"/>
                <w:sz w:val="20"/>
              </w:rPr>
              <w:t>
</w:t>
            </w:r>
            <w:r>
              <w:rPr>
                <w:rFonts w:ascii="Times New Roman"/>
                <w:b w:val="false"/>
                <w:i w:val="false"/>
                <w:color w:val="000000"/>
                <w:sz w:val="20"/>
              </w:rPr>
              <w:t>Жармалармен бөлшек сауда бойынша қызметтер</w:t>
            </w:r>
          </w:p>
          <w:bookmarkEnd w:id="240"/>
          <w:p>
            <w:pPr>
              <w:spacing w:after="20"/>
              <w:ind w:left="20"/>
              <w:jc w:val="both"/>
            </w:pPr>
            <w:r>
              <w:rPr>
                <w:rFonts w:ascii="Times New Roman"/>
                <w:b w:val="false"/>
                <w:i w:val="false"/>
                <w:color w:val="000000"/>
                <w:sz w:val="20"/>
              </w:rPr>
              <w:t>
Услуги по торговле розничной крупами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9" w:id="241"/>
          <w:p>
            <w:pPr>
              <w:spacing w:after="20"/>
              <w:ind w:left="20"/>
              <w:jc w:val="both"/>
            </w:pPr>
            <w:r>
              <w:rPr>
                <w:rFonts w:ascii="Times New Roman"/>
                <w:b w:val="false"/>
                <w:i w:val="false"/>
                <w:color w:val="000000"/>
                <w:sz w:val="20"/>
              </w:rPr>
              <w:t>
47.​00.​24.​210</w:t>
            </w:r>
          </w:p>
          <w:bookmarkEnd w:id="241"/>
          <w:p>
            <w:pPr>
              <w:spacing w:after="20"/>
              <w:ind w:left="20"/>
              <w:jc w:val="both"/>
            </w:pPr>
            <w:r>
              <w:rPr>
                <w:rFonts w:ascii="Times New Roman"/>
                <w:b w:val="false"/>
                <w:i w:val="false"/>
                <w:color w:val="000000"/>
                <w:sz w:val="20"/>
              </w:rPr>
              <w:t>
</w:t>
            </w:r>
            <w:r>
              <w:rPr>
                <w:rFonts w:ascii="Times New Roman"/>
                <w:b w:val="false"/>
                <w:i w:val="false"/>
                <w:color w:val="000000"/>
                <w:sz w:val="20"/>
              </w:rPr>
              <w:t>47.​00.​24.​220</w:t>
            </w:r>
          </w:p>
          <w:p>
            <w:pPr>
              <w:spacing w:after="20"/>
              <w:ind w:left="20"/>
              <w:jc w:val="both"/>
            </w:pPr>
            <w:r>
              <w:rPr>
                <w:rFonts w:ascii="Times New Roman"/>
                <w:b w:val="false"/>
                <w:i w:val="false"/>
                <w:color w:val="000000"/>
                <w:sz w:val="20"/>
              </w:rPr>
              <w:t>
</w:t>
            </w:r>
            <w:r>
              <w:rPr>
                <w:rFonts w:ascii="Times New Roman"/>
                <w:b w:val="false"/>
                <w:i w:val="false"/>
                <w:color w:val="000000"/>
                <w:sz w:val="20"/>
              </w:rPr>
              <w:t>47.​00.​24.​230</w:t>
            </w:r>
          </w:p>
          <w:p>
            <w:pPr>
              <w:spacing w:after="20"/>
              <w:ind w:left="20"/>
              <w:jc w:val="both"/>
            </w:pPr>
            <w:r>
              <w:rPr>
                <w:rFonts w:ascii="Times New Roman"/>
                <w:b w:val="false"/>
                <w:i w:val="false"/>
                <w:color w:val="000000"/>
                <w:sz w:val="20"/>
              </w:rPr>
              <w:t>
</w:t>
            </w:r>
            <w:r>
              <w:rPr>
                <w:rFonts w:ascii="Times New Roman"/>
                <w:b w:val="false"/>
                <w:i w:val="false"/>
                <w:color w:val="000000"/>
                <w:sz w:val="20"/>
              </w:rPr>
              <w:t>47.​00.​24.​240</w:t>
            </w:r>
          </w:p>
          <w:p>
            <w:pPr>
              <w:spacing w:after="20"/>
              <w:ind w:left="20"/>
              <w:jc w:val="both"/>
            </w:pPr>
            <w:r>
              <w:rPr>
                <w:rFonts w:ascii="Times New Roman"/>
                <w:b w:val="false"/>
                <w:i w:val="false"/>
                <w:color w:val="000000"/>
                <w:sz w:val="20"/>
              </w:rPr>
              <w:t>
47.​00.​24.​290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тонна/тонн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6" w:id="24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Қантпен бөлшек сауда бойынша қызметтер </w:t>
            </w:r>
          </w:p>
          <w:bookmarkEnd w:id="242"/>
          <w:p>
            <w:pPr>
              <w:spacing w:after="20"/>
              <w:ind w:left="20"/>
              <w:jc w:val="both"/>
            </w:pPr>
            <w:r>
              <w:rPr>
                <w:rFonts w:ascii="Times New Roman"/>
                <w:b w:val="false"/>
                <w:i w:val="false"/>
                <w:color w:val="000000"/>
                <w:sz w:val="20"/>
              </w:rPr>
              <w:t>
Услуги по торговле розничной сахаром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47.​00.​24.​410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тонна/тонн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1" w:id="243"/>
          <w:p>
            <w:pPr>
              <w:spacing w:after="20"/>
              <w:ind w:left="20"/>
              <w:jc w:val="both"/>
            </w:pPr>
            <w:r>
              <w:rPr>
                <w:rFonts w:ascii="Times New Roman"/>
                <w:b w:val="false"/>
                <w:i w:val="false"/>
                <w:color w:val="000000"/>
                <w:sz w:val="20"/>
              </w:rPr>
              <w:t>
</w:t>
            </w:r>
            <w:r>
              <w:rPr>
                <w:rFonts w:ascii="Times New Roman"/>
                <w:b w:val="false"/>
                <w:i w:val="false"/>
                <w:color w:val="000000"/>
                <w:sz w:val="20"/>
              </w:rPr>
              <w:t>Өсімдік майымен бөлшек сауда бойынша қызметтер</w:t>
            </w:r>
          </w:p>
          <w:bookmarkEnd w:id="243"/>
          <w:p>
            <w:pPr>
              <w:spacing w:after="20"/>
              <w:ind w:left="20"/>
              <w:jc w:val="both"/>
            </w:pPr>
            <w:r>
              <w:rPr>
                <w:rFonts w:ascii="Times New Roman"/>
                <w:b w:val="false"/>
                <w:i w:val="false"/>
                <w:color w:val="000000"/>
                <w:sz w:val="20"/>
              </w:rPr>
              <w:t>
Услуги по торговле розничной растительными маслами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3" w:id="244"/>
          <w:p>
            <w:pPr>
              <w:spacing w:after="20"/>
              <w:ind w:left="20"/>
              <w:jc w:val="both"/>
            </w:pPr>
            <w:r>
              <w:rPr>
                <w:rFonts w:ascii="Times New Roman"/>
                <w:b w:val="false"/>
                <w:i w:val="false"/>
                <w:color w:val="000000"/>
                <w:sz w:val="20"/>
              </w:rPr>
              <w:t>
47.​00.​22.​210</w:t>
            </w:r>
          </w:p>
          <w:bookmarkEnd w:id="244"/>
          <w:p>
            <w:pPr>
              <w:spacing w:after="20"/>
              <w:ind w:left="20"/>
              <w:jc w:val="both"/>
            </w:pPr>
            <w:r>
              <w:rPr>
                <w:rFonts w:ascii="Times New Roman"/>
                <w:b w:val="false"/>
                <w:i w:val="false"/>
                <w:color w:val="000000"/>
                <w:sz w:val="20"/>
              </w:rPr>
              <w:t>
</w:t>
            </w:r>
            <w:r>
              <w:rPr>
                <w:rFonts w:ascii="Times New Roman"/>
                <w:b w:val="false"/>
                <w:i w:val="false"/>
                <w:color w:val="000000"/>
                <w:sz w:val="20"/>
              </w:rPr>
              <w:t>47.​00.​22.​220</w:t>
            </w:r>
          </w:p>
          <w:p>
            <w:pPr>
              <w:spacing w:after="20"/>
              <w:ind w:left="20"/>
              <w:jc w:val="both"/>
            </w:pPr>
            <w:r>
              <w:rPr>
                <w:rFonts w:ascii="Times New Roman"/>
                <w:b w:val="false"/>
                <w:i w:val="false"/>
                <w:color w:val="000000"/>
                <w:sz w:val="20"/>
              </w:rPr>
              <w:t>
</w:t>
            </w:r>
            <w:r>
              <w:rPr>
                <w:rFonts w:ascii="Times New Roman"/>
                <w:b w:val="false"/>
                <w:i w:val="false"/>
                <w:color w:val="000000"/>
                <w:sz w:val="20"/>
              </w:rPr>
              <w:t>47.​00.​22.​230</w:t>
            </w:r>
          </w:p>
          <w:p>
            <w:pPr>
              <w:spacing w:after="20"/>
              <w:ind w:left="20"/>
              <w:jc w:val="both"/>
            </w:pPr>
            <w:r>
              <w:rPr>
                <w:rFonts w:ascii="Times New Roman"/>
                <w:b w:val="false"/>
                <w:i w:val="false"/>
                <w:color w:val="000000"/>
                <w:sz w:val="20"/>
              </w:rPr>
              <w:t>
</w:t>
            </w:r>
            <w:r>
              <w:rPr>
                <w:rFonts w:ascii="Times New Roman"/>
                <w:b w:val="false"/>
                <w:i w:val="false"/>
                <w:color w:val="000000"/>
                <w:sz w:val="20"/>
              </w:rPr>
              <w:t>47.​00.​22.​240</w:t>
            </w:r>
          </w:p>
          <w:p>
            <w:pPr>
              <w:spacing w:after="20"/>
              <w:ind w:left="20"/>
              <w:jc w:val="both"/>
            </w:pPr>
            <w:r>
              <w:rPr>
                <w:rFonts w:ascii="Times New Roman"/>
                <w:b w:val="false"/>
                <w:i w:val="false"/>
                <w:color w:val="000000"/>
                <w:sz w:val="20"/>
              </w:rPr>
              <w:t>
</w:t>
            </w:r>
            <w:r>
              <w:rPr>
                <w:rFonts w:ascii="Times New Roman"/>
                <w:b w:val="false"/>
                <w:i w:val="false"/>
                <w:color w:val="000000"/>
                <w:sz w:val="20"/>
              </w:rPr>
              <w:t>47.​00.​22.​250</w:t>
            </w:r>
          </w:p>
          <w:p>
            <w:pPr>
              <w:spacing w:after="20"/>
              <w:ind w:left="20"/>
              <w:jc w:val="both"/>
            </w:pPr>
            <w:r>
              <w:rPr>
                <w:rFonts w:ascii="Times New Roman"/>
                <w:b w:val="false"/>
                <w:i w:val="false"/>
                <w:color w:val="000000"/>
                <w:sz w:val="20"/>
              </w:rPr>
              <w:t>
</w:t>
            </w:r>
            <w:r>
              <w:rPr>
                <w:rFonts w:ascii="Times New Roman"/>
                <w:b w:val="false"/>
                <w:i w:val="false"/>
                <w:color w:val="000000"/>
                <w:sz w:val="20"/>
              </w:rPr>
              <w:t>47.​00.​22.​260</w:t>
            </w:r>
          </w:p>
          <w:p>
            <w:pPr>
              <w:spacing w:after="20"/>
              <w:ind w:left="20"/>
              <w:jc w:val="both"/>
            </w:pPr>
            <w:r>
              <w:rPr>
                <w:rFonts w:ascii="Times New Roman"/>
                <w:b w:val="false"/>
                <w:i w:val="false"/>
                <w:color w:val="000000"/>
                <w:sz w:val="20"/>
              </w:rPr>
              <w:t>
47.​00.​22.​290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тонна/тонн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2" w:id="245"/>
          <w:p>
            <w:pPr>
              <w:spacing w:after="20"/>
              <w:ind w:left="20"/>
              <w:jc w:val="both"/>
            </w:pPr>
            <w:r>
              <w:rPr>
                <w:rFonts w:ascii="Times New Roman"/>
                <w:b w:val="false"/>
                <w:i w:val="false"/>
                <w:color w:val="000000"/>
                <w:sz w:val="20"/>
              </w:rPr>
              <w:t>
</w:t>
            </w:r>
            <w:r>
              <w:rPr>
                <w:rFonts w:ascii="Times New Roman"/>
                <w:b w:val="false"/>
                <w:i w:val="false"/>
                <w:color w:val="000000"/>
                <w:sz w:val="20"/>
              </w:rPr>
              <w:t>Макарон өнімдерімен бөлшек сауда бойынша қызметтер</w:t>
            </w:r>
          </w:p>
          <w:bookmarkEnd w:id="245"/>
          <w:p>
            <w:pPr>
              <w:spacing w:after="20"/>
              <w:ind w:left="20"/>
              <w:jc w:val="both"/>
            </w:pPr>
            <w:r>
              <w:rPr>
                <w:rFonts w:ascii="Times New Roman"/>
                <w:b w:val="false"/>
                <w:i w:val="false"/>
                <w:color w:val="000000"/>
                <w:sz w:val="20"/>
              </w:rPr>
              <w:t>
Услуги по торговле розничной макаронными изделиями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47.​00.​24.​800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тонна/тонн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7" w:id="246"/>
          <w:p>
            <w:pPr>
              <w:spacing w:after="20"/>
              <w:ind w:left="20"/>
              <w:jc w:val="both"/>
            </w:pPr>
            <w:r>
              <w:rPr>
                <w:rFonts w:ascii="Times New Roman"/>
                <w:b w:val="false"/>
                <w:i w:val="false"/>
                <w:color w:val="000000"/>
                <w:sz w:val="20"/>
              </w:rPr>
              <w:t>
</w:t>
            </w:r>
            <w:r>
              <w:rPr>
                <w:rFonts w:ascii="Times New Roman"/>
                <w:b w:val="false"/>
                <w:i w:val="false"/>
                <w:color w:val="000000"/>
                <w:sz w:val="20"/>
              </w:rPr>
              <w:t>Минералды сумен бөлшек сауда бойынша қызметтер</w:t>
            </w:r>
          </w:p>
          <w:bookmarkEnd w:id="246"/>
          <w:p>
            <w:pPr>
              <w:spacing w:after="20"/>
              <w:ind w:left="20"/>
              <w:jc w:val="both"/>
            </w:pPr>
            <w:r>
              <w:rPr>
                <w:rFonts w:ascii="Times New Roman"/>
                <w:b w:val="false"/>
                <w:i w:val="false"/>
                <w:color w:val="000000"/>
                <w:sz w:val="20"/>
              </w:rPr>
              <w:t>
Услуги по торговле розничной минеральной водой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47.​00.​26.​200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2" w:id="247"/>
          <w:p>
            <w:pPr>
              <w:spacing w:after="20"/>
              <w:ind w:left="20"/>
              <w:jc w:val="both"/>
            </w:pPr>
            <w:r>
              <w:rPr>
                <w:rFonts w:ascii="Times New Roman"/>
                <w:b w:val="false"/>
                <w:i w:val="false"/>
                <w:color w:val="000000"/>
                <w:sz w:val="20"/>
              </w:rPr>
              <w:t>
</w:t>
            </w:r>
            <w:r>
              <w:rPr>
                <w:rFonts w:ascii="Times New Roman"/>
                <w:b w:val="false"/>
                <w:i w:val="false"/>
                <w:color w:val="000000"/>
                <w:sz w:val="20"/>
              </w:rPr>
              <w:t>Өзге де алкогольсіз сусындармен бөлшек сауда бойынша қызметтер</w:t>
            </w:r>
          </w:p>
          <w:bookmarkEnd w:id="247"/>
          <w:p>
            <w:pPr>
              <w:spacing w:after="20"/>
              <w:ind w:left="20"/>
              <w:jc w:val="both"/>
            </w:pPr>
            <w:r>
              <w:rPr>
                <w:rFonts w:ascii="Times New Roman"/>
                <w:b w:val="false"/>
                <w:i w:val="false"/>
                <w:color w:val="000000"/>
                <w:sz w:val="20"/>
              </w:rPr>
              <w:t>
Услуги по торговле розничной напитками безалкогольными прочими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47.​00.​26.​900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7" w:id="248"/>
          <w:p>
            <w:pPr>
              <w:spacing w:after="20"/>
              <w:ind w:left="20"/>
              <w:jc w:val="both"/>
            </w:pPr>
            <w:r>
              <w:rPr>
                <w:rFonts w:ascii="Times New Roman"/>
                <w:b w:val="false"/>
                <w:i w:val="false"/>
                <w:color w:val="000000"/>
                <w:sz w:val="20"/>
              </w:rPr>
              <w:t>
</w:t>
            </w:r>
            <w:r>
              <w:rPr>
                <w:rFonts w:ascii="Times New Roman"/>
                <w:b w:val="false"/>
                <w:i w:val="false"/>
                <w:color w:val="000000"/>
                <w:sz w:val="20"/>
              </w:rPr>
              <w:t>Тұтас жабдықталған компьютерлермен бөлшек сауда бойынша қызметтер</w:t>
            </w:r>
          </w:p>
          <w:bookmarkEnd w:id="248"/>
          <w:p>
            <w:pPr>
              <w:spacing w:after="20"/>
              <w:ind w:left="20"/>
              <w:jc w:val="both"/>
            </w:pPr>
            <w:r>
              <w:rPr>
                <w:rFonts w:ascii="Times New Roman"/>
                <w:b w:val="false"/>
                <w:i w:val="false"/>
                <w:color w:val="000000"/>
                <w:sz w:val="20"/>
              </w:rPr>
              <w:t>
Услуги по торговле розничной компьютерами в полной комплектации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9" w:id="249"/>
          <w:p>
            <w:pPr>
              <w:spacing w:after="20"/>
              <w:ind w:left="20"/>
              <w:jc w:val="both"/>
            </w:pPr>
            <w:r>
              <w:rPr>
                <w:rFonts w:ascii="Times New Roman"/>
                <w:b w:val="false"/>
                <w:i w:val="false"/>
                <w:color w:val="000000"/>
                <w:sz w:val="20"/>
              </w:rPr>
              <w:t>
 </w:t>
            </w:r>
          </w:p>
          <w:bookmarkEnd w:id="249"/>
          <w:p>
            <w:pPr>
              <w:spacing w:after="20"/>
              <w:ind w:left="20"/>
              <w:jc w:val="both"/>
            </w:pPr>
            <w:r>
              <w:rPr>
                <w:rFonts w:ascii="Times New Roman"/>
                <w:b w:val="false"/>
                <w:i w:val="false"/>
                <w:color w:val="000000"/>
                <w:sz w:val="20"/>
              </w:rPr>
              <w:t>
47.​00.​31.​110</w:t>
            </w:r>
          </w:p>
          <w:p>
            <w:pPr>
              <w:spacing w:after="20"/>
              <w:ind w:left="20"/>
              <w:jc w:val="both"/>
            </w:pPr>
            <w:r>
              <w:rPr>
                <w:rFonts w:ascii="Times New Roman"/>
                <w:b w:val="false"/>
                <w:i w:val="false"/>
                <w:color w:val="000000"/>
                <w:sz w:val="20"/>
              </w:rPr>
              <w:t>
47.​00.​31.​120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3" w:id="25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Магнитофондармен бөлшек сауда бойынша қызметтер </w:t>
            </w:r>
          </w:p>
          <w:bookmarkEnd w:id="250"/>
          <w:p>
            <w:pPr>
              <w:spacing w:after="20"/>
              <w:ind w:left="20"/>
              <w:jc w:val="both"/>
            </w:pPr>
            <w:r>
              <w:rPr>
                <w:rFonts w:ascii="Times New Roman"/>
                <w:b w:val="false"/>
                <w:i w:val="false"/>
                <w:color w:val="000000"/>
                <w:sz w:val="20"/>
              </w:rPr>
              <w:t>
Услуги по торговле розничной магнитофонами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47.​00.​33.​110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8" w:id="251"/>
          <w:p>
            <w:pPr>
              <w:spacing w:after="20"/>
              <w:ind w:left="20"/>
              <w:jc w:val="both"/>
            </w:pPr>
            <w:r>
              <w:rPr>
                <w:rFonts w:ascii="Times New Roman"/>
                <w:b w:val="false"/>
                <w:i w:val="false"/>
                <w:color w:val="000000"/>
                <w:sz w:val="20"/>
              </w:rPr>
              <w:t>
</w:t>
            </w:r>
            <w:r>
              <w:rPr>
                <w:rFonts w:ascii="Times New Roman"/>
                <w:b w:val="false"/>
                <w:i w:val="false"/>
                <w:color w:val="000000"/>
                <w:sz w:val="20"/>
              </w:rPr>
              <w:t>Телевизорлармен бөлшек сауда бойынша қызметтер</w:t>
            </w:r>
          </w:p>
          <w:bookmarkEnd w:id="251"/>
          <w:p>
            <w:pPr>
              <w:spacing w:after="20"/>
              <w:ind w:left="20"/>
              <w:jc w:val="both"/>
            </w:pPr>
            <w:r>
              <w:rPr>
                <w:rFonts w:ascii="Times New Roman"/>
                <w:b w:val="false"/>
                <w:i w:val="false"/>
                <w:color w:val="000000"/>
                <w:sz w:val="20"/>
              </w:rPr>
              <w:t>
Услуги по торговле розничной телевизорами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47.​00.​33.​200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3" w:id="252"/>
          <w:p>
            <w:pPr>
              <w:spacing w:after="20"/>
              <w:ind w:left="20"/>
              <w:jc w:val="both"/>
            </w:pPr>
            <w:r>
              <w:rPr>
                <w:rFonts w:ascii="Times New Roman"/>
                <w:b w:val="false"/>
                <w:i w:val="false"/>
                <w:color w:val="000000"/>
                <w:sz w:val="20"/>
              </w:rPr>
              <w:t>
</w:t>
            </w:r>
            <w:r>
              <w:rPr>
                <w:rFonts w:ascii="Times New Roman"/>
                <w:b w:val="false"/>
                <w:i w:val="false"/>
                <w:color w:val="000000"/>
                <w:sz w:val="20"/>
              </w:rPr>
              <w:t>Бейнежазба магнитофондарымен (DVD плеер) бөлшек сауда бойынша қызметтер</w:t>
            </w:r>
          </w:p>
          <w:bookmarkEnd w:id="252"/>
          <w:p>
            <w:pPr>
              <w:spacing w:after="20"/>
              <w:ind w:left="20"/>
              <w:jc w:val="both"/>
            </w:pPr>
            <w:r>
              <w:rPr>
                <w:rFonts w:ascii="Times New Roman"/>
                <w:b w:val="false"/>
                <w:i w:val="false"/>
                <w:color w:val="000000"/>
                <w:sz w:val="20"/>
              </w:rPr>
              <w:t>
Услуги по торговле розничной видеомагнитофонами (DVD плеерами)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47.​00.​33.​300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8" w:id="253"/>
          <w:p>
            <w:pPr>
              <w:spacing w:after="20"/>
              <w:ind w:left="20"/>
              <w:jc w:val="both"/>
            </w:pPr>
            <w:r>
              <w:rPr>
                <w:rFonts w:ascii="Times New Roman"/>
                <w:b w:val="false"/>
                <w:i w:val="false"/>
                <w:color w:val="000000"/>
                <w:sz w:val="20"/>
              </w:rPr>
              <w:t>
</w:t>
            </w:r>
            <w:r>
              <w:rPr>
                <w:rFonts w:ascii="Times New Roman"/>
                <w:b w:val="false"/>
                <w:i w:val="false"/>
                <w:color w:val="000000"/>
                <w:sz w:val="20"/>
              </w:rPr>
              <w:t>Тұрмыстық тоңазытқыштар мен мұздатқыштармен бөлшек сауда бойынша қызметтер</w:t>
            </w:r>
          </w:p>
          <w:bookmarkEnd w:id="253"/>
          <w:p>
            <w:pPr>
              <w:spacing w:after="20"/>
              <w:ind w:left="20"/>
              <w:jc w:val="both"/>
            </w:pPr>
            <w:r>
              <w:rPr>
                <w:rFonts w:ascii="Times New Roman"/>
                <w:b w:val="false"/>
                <w:i w:val="false"/>
                <w:color w:val="000000"/>
                <w:sz w:val="20"/>
              </w:rPr>
              <w:t>
Услуги по торговле розничной холодильниками и морозильниками бытовыми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47.​00.​54.​100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3" w:id="254"/>
          <w:p>
            <w:pPr>
              <w:spacing w:after="20"/>
              <w:ind w:left="20"/>
              <w:jc w:val="both"/>
            </w:pPr>
            <w:r>
              <w:rPr>
                <w:rFonts w:ascii="Times New Roman"/>
                <w:b w:val="false"/>
                <w:i w:val="false"/>
                <w:color w:val="000000"/>
                <w:sz w:val="20"/>
              </w:rPr>
              <w:t>
</w:t>
            </w:r>
            <w:r>
              <w:rPr>
                <w:rFonts w:ascii="Times New Roman"/>
                <w:b w:val="false"/>
                <w:i w:val="false"/>
                <w:color w:val="000000"/>
                <w:sz w:val="20"/>
              </w:rPr>
              <w:t>Тұрмыстық кір жуғыш машиналар және киім құрғатуға арналған машиналармен бөлшек сауда бойынша қызметтер</w:t>
            </w:r>
          </w:p>
          <w:bookmarkEnd w:id="254"/>
          <w:p>
            <w:pPr>
              <w:spacing w:after="20"/>
              <w:ind w:left="20"/>
              <w:jc w:val="both"/>
            </w:pPr>
            <w:r>
              <w:rPr>
                <w:rFonts w:ascii="Times New Roman"/>
                <w:b w:val="false"/>
                <w:i w:val="false"/>
                <w:color w:val="000000"/>
                <w:sz w:val="20"/>
              </w:rPr>
              <w:t>
Услуги по торговле розничной стиральными машинами бытовыми и машинами для сушки одежды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47.​00.​54.​200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6" w:id="255"/>
          <w:p>
            <w:pPr>
              <w:spacing w:after="20"/>
              <w:ind w:left="20"/>
              <w:jc w:val="both"/>
            </w:pPr>
            <w:r>
              <w:rPr>
                <w:rFonts w:ascii="Times New Roman"/>
                <w:b w:val="false"/>
                <w:i w:val="false"/>
                <w:color w:val="000000"/>
                <w:sz w:val="20"/>
              </w:rPr>
              <w:t>
дана/</w:t>
            </w:r>
          </w:p>
          <w:bookmarkEnd w:id="255"/>
          <w:p>
            <w:pPr>
              <w:spacing w:after="20"/>
              <w:ind w:left="20"/>
              <w:jc w:val="both"/>
            </w:pPr>
            <w:r>
              <w:rPr>
                <w:rFonts w:ascii="Times New Roman"/>
                <w:b w:val="false"/>
                <w:i w:val="false"/>
                <w:color w:val="000000"/>
                <w:sz w:val="20"/>
              </w:rPr>
              <w:t>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9" w:id="256"/>
          <w:p>
            <w:pPr>
              <w:spacing w:after="20"/>
              <w:ind w:left="20"/>
              <w:jc w:val="both"/>
            </w:pPr>
            <w:r>
              <w:rPr>
                <w:rFonts w:ascii="Times New Roman"/>
                <w:b w:val="false"/>
                <w:i w:val="false"/>
                <w:color w:val="000000"/>
                <w:sz w:val="20"/>
              </w:rPr>
              <w:t>
</w:t>
            </w:r>
            <w:r>
              <w:rPr>
                <w:rFonts w:ascii="Times New Roman"/>
                <w:b w:val="false"/>
                <w:i w:val="false"/>
                <w:color w:val="000000"/>
                <w:sz w:val="20"/>
              </w:rPr>
              <w:t>Тұрмыстық шаңсорғыштармен бөлшек сауда бойынша қызметтер</w:t>
            </w:r>
          </w:p>
          <w:bookmarkEnd w:id="256"/>
          <w:p>
            <w:pPr>
              <w:spacing w:after="20"/>
              <w:ind w:left="20"/>
              <w:jc w:val="both"/>
            </w:pPr>
            <w:r>
              <w:rPr>
                <w:rFonts w:ascii="Times New Roman"/>
                <w:b w:val="false"/>
                <w:i w:val="false"/>
                <w:color w:val="000000"/>
                <w:sz w:val="20"/>
              </w:rPr>
              <w:t>
Услуги по торговле розничной пылесосами бытовыми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47.​00.​54.​600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2" w:id="257"/>
          <w:p>
            <w:pPr>
              <w:spacing w:after="20"/>
              <w:ind w:left="20"/>
              <w:jc w:val="both"/>
            </w:pPr>
            <w:r>
              <w:rPr>
                <w:rFonts w:ascii="Times New Roman"/>
                <w:b w:val="false"/>
                <w:i w:val="false"/>
                <w:color w:val="000000"/>
                <w:sz w:val="20"/>
              </w:rPr>
              <w:t>
дана/</w:t>
            </w:r>
          </w:p>
          <w:bookmarkEnd w:id="257"/>
          <w:p>
            <w:pPr>
              <w:spacing w:after="20"/>
              <w:ind w:left="20"/>
              <w:jc w:val="both"/>
            </w:pPr>
            <w:r>
              <w:rPr>
                <w:rFonts w:ascii="Times New Roman"/>
                <w:b w:val="false"/>
                <w:i w:val="false"/>
                <w:color w:val="000000"/>
                <w:sz w:val="20"/>
              </w:rPr>
              <w:t>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5" w:id="258"/>
          <w:p>
            <w:pPr>
              <w:spacing w:after="20"/>
              <w:ind w:left="20"/>
              <w:jc w:val="both"/>
            </w:pPr>
            <w:r>
              <w:rPr>
                <w:rFonts w:ascii="Times New Roman"/>
                <w:b w:val="false"/>
                <w:i w:val="false"/>
                <w:color w:val="000000"/>
                <w:sz w:val="20"/>
              </w:rPr>
              <w:t>
</w:t>
            </w:r>
            <w:r>
              <w:rPr>
                <w:rFonts w:ascii="Times New Roman"/>
                <w:b w:val="false"/>
                <w:i w:val="false"/>
                <w:color w:val="000000"/>
                <w:sz w:val="20"/>
              </w:rPr>
              <w:t>Велосипедтермен бөлшек сауда бойынша қызметтер</w:t>
            </w:r>
          </w:p>
          <w:bookmarkEnd w:id="258"/>
          <w:p>
            <w:pPr>
              <w:spacing w:after="20"/>
              <w:ind w:left="20"/>
              <w:jc w:val="both"/>
            </w:pPr>
            <w:r>
              <w:rPr>
                <w:rFonts w:ascii="Times New Roman"/>
                <w:b w:val="false"/>
                <w:i w:val="false"/>
                <w:color w:val="000000"/>
                <w:sz w:val="20"/>
              </w:rPr>
              <w:t>
Услуги по торговле розничной велосипедами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47.​00.​65.​210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8" w:id="259"/>
          <w:p>
            <w:pPr>
              <w:spacing w:after="20"/>
              <w:ind w:left="20"/>
              <w:jc w:val="both"/>
            </w:pPr>
            <w:r>
              <w:rPr>
                <w:rFonts w:ascii="Times New Roman"/>
                <w:b w:val="false"/>
                <w:i w:val="false"/>
                <w:color w:val="000000"/>
                <w:sz w:val="20"/>
              </w:rPr>
              <w:t>
дана/</w:t>
            </w:r>
          </w:p>
          <w:bookmarkEnd w:id="259"/>
          <w:p>
            <w:pPr>
              <w:spacing w:after="20"/>
              <w:ind w:left="20"/>
              <w:jc w:val="both"/>
            </w:pPr>
            <w:r>
              <w:rPr>
                <w:rFonts w:ascii="Times New Roman"/>
                <w:b w:val="false"/>
                <w:i w:val="false"/>
                <w:color w:val="000000"/>
                <w:sz w:val="20"/>
              </w:rPr>
              <w:t>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1" w:id="260"/>
          <w:p>
            <w:pPr>
              <w:spacing w:after="20"/>
              <w:ind w:left="20"/>
              <w:jc w:val="both"/>
            </w:pPr>
            <w:r>
              <w:rPr>
                <w:rFonts w:ascii="Times New Roman"/>
                <w:b w:val="false"/>
                <w:i w:val="false"/>
                <w:color w:val="000000"/>
                <w:sz w:val="20"/>
              </w:rPr>
              <w:t>
</w:t>
            </w:r>
            <w:r>
              <w:rPr>
                <w:rFonts w:ascii="Times New Roman"/>
                <w:b w:val="false"/>
                <w:i w:val="false"/>
                <w:color w:val="000000"/>
                <w:sz w:val="20"/>
              </w:rPr>
              <w:t>Фотоаппаратурамен бөлшек сауда бойынша қызметтер</w:t>
            </w:r>
          </w:p>
          <w:bookmarkEnd w:id="260"/>
          <w:p>
            <w:pPr>
              <w:spacing w:after="20"/>
              <w:ind w:left="20"/>
              <w:jc w:val="both"/>
            </w:pPr>
            <w:r>
              <w:rPr>
                <w:rFonts w:ascii="Times New Roman"/>
                <w:b w:val="false"/>
                <w:i w:val="false"/>
                <w:color w:val="000000"/>
                <w:sz w:val="20"/>
              </w:rPr>
              <w:t>
Услуги по торговле розничной фотоаппаратами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47.​00.​83.​110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4" w:id="261"/>
          <w:p>
            <w:pPr>
              <w:spacing w:after="20"/>
              <w:ind w:left="20"/>
              <w:jc w:val="both"/>
            </w:pPr>
            <w:r>
              <w:rPr>
                <w:rFonts w:ascii="Times New Roman"/>
                <w:b w:val="false"/>
                <w:i w:val="false"/>
                <w:color w:val="000000"/>
                <w:sz w:val="20"/>
              </w:rPr>
              <w:t>
дана/</w:t>
            </w:r>
          </w:p>
          <w:bookmarkEnd w:id="261"/>
          <w:p>
            <w:pPr>
              <w:spacing w:after="20"/>
              <w:ind w:left="20"/>
              <w:jc w:val="both"/>
            </w:pPr>
            <w:r>
              <w:rPr>
                <w:rFonts w:ascii="Times New Roman"/>
                <w:b w:val="false"/>
                <w:i w:val="false"/>
                <w:color w:val="000000"/>
                <w:sz w:val="20"/>
              </w:rPr>
              <w:t>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7" w:id="262"/>
          <w:p>
            <w:pPr>
              <w:spacing w:after="20"/>
              <w:ind w:left="20"/>
              <w:jc w:val="both"/>
            </w:pPr>
            <w:r>
              <w:rPr>
                <w:rFonts w:ascii="Times New Roman"/>
                <w:b w:val="false"/>
                <w:i w:val="false"/>
                <w:color w:val="000000"/>
                <w:sz w:val="20"/>
              </w:rPr>
              <w:t>
</w:t>
            </w:r>
            <w:r>
              <w:rPr>
                <w:rFonts w:ascii="Times New Roman"/>
                <w:b w:val="false"/>
                <w:i w:val="false"/>
                <w:color w:val="000000"/>
                <w:sz w:val="20"/>
              </w:rPr>
              <w:t>Мамандандырылған дүкендерде мотоциклдермен және арбалармен бөлшек сауда бойынша қызметтер</w:t>
            </w:r>
          </w:p>
          <w:bookmarkEnd w:id="262"/>
          <w:p>
            <w:pPr>
              <w:spacing w:after="20"/>
              <w:ind w:left="20"/>
              <w:jc w:val="both"/>
            </w:pPr>
            <w:r>
              <w:rPr>
                <w:rFonts w:ascii="Times New Roman"/>
                <w:b w:val="false"/>
                <w:i w:val="false"/>
                <w:color w:val="000000"/>
                <w:sz w:val="20"/>
              </w:rPr>
              <w:t>
Услуги по торговле розничной мотоциклами и колясками в специализированных магазинах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45.​40.​20.​100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0" w:id="263"/>
          <w:p>
            <w:pPr>
              <w:spacing w:after="20"/>
              <w:ind w:left="20"/>
              <w:jc w:val="both"/>
            </w:pPr>
            <w:r>
              <w:rPr>
                <w:rFonts w:ascii="Times New Roman"/>
                <w:b w:val="false"/>
                <w:i w:val="false"/>
                <w:color w:val="000000"/>
                <w:sz w:val="20"/>
              </w:rPr>
              <w:t>
 </w:t>
            </w:r>
          </w:p>
          <w:bookmarkEnd w:id="263"/>
          <w:p>
            <w:pPr>
              <w:spacing w:after="20"/>
              <w:ind w:left="20"/>
              <w:jc w:val="both"/>
            </w:pPr>
            <w:r>
              <w:rPr>
                <w:rFonts w:ascii="Times New Roman"/>
                <w:b w:val="false"/>
                <w:i w:val="false"/>
                <w:color w:val="000000"/>
                <w:sz w:val="20"/>
              </w:rPr>
              <w:t>
дана/</w:t>
            </w:r>
          </w:p>
          <w:p>
            <w:pPr>
              <w:spacing w:after="20"/>
              <w:ind w:left="20"/>
              <w:jc w:val="both"/>
            </w:pPr>
            <w:r>
              <w:rPr>
                <w:rFonts w:ascii="Times New Roman"/>
                <w:b w:val="false"/>
                <w:i w:val="false"/>
                <w:color w:val="000000"/>
                <w:sz w:val="20"/>
              </w:rPr>
              <w:t>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3" w:id="264"/>
          <w:p>
            <w:pPr>
              <w:spacing w:after="20"/>
              <w:ind w:left="20"/>
              <w:jc w:val="both"/>
            </w:pPr>
            <w:r>
              <w:rPr>
                <w:rFonts w:ascii="Times New Roman"/>
                <w:b w:val="false"/>
                <w:i w:val="false"/>
                <w:color w:val="000000"/>
                <w:sz w:val="20"/>
              </w:rPr>
              <w:t>
</w:t>
            </w:r>
            <w:r>
              <w:rPr>
                <w:rFonts w:ascii="Times New Roman"/>
                <w:b w:val="false"/>
                <w:i w:val="false"/>
                <w:color w:val="000000"/>
                <w:sz w:val="20"/>
              </w:rPr>
              <w:t>Мотоциклдермен және арбалармен бөлшек сауда бойынша өзге де қызметтер</w:t>
            </w:r>
          </w:p>
          <w:bookmarkEnd w:id="264"/>
          <w:p>
            <w:pPr>
              <w:spacing w:after="20"/>
              <w:ind w:left="20"/>
              <w:jc w:val="both"/>
            </w:pPr>
            <w:r>
              <w:rPr>
                <w:rFonts w:ascii="Times New Roman"/>
                <w:b w:val="false"/>
                <w:i w:val="false"/>
                <w:color w:val="000000"/>
                <w:sz w:val="20"/>
              </w:rPr>
              <w:t>
Услуги по торговле розничной прочие мотоциклами и колясками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45.​40.​30.​100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6" w:id="265"/>
          <w:p>
            <w:pPr>
              <w:spacing w:after="20"/>
              <w:ind w:left="20"/>
              <w:jc w:val="both"/>
            </w:pPr>
            <w:r>
              <w:rPr>
                <w:rFonts w:ascii="Times New Roman"/>
                <w:b w:val="false"/>
                <w:i w:val="false"/>
                <w:color w:val="000000"/>
                <w:sz w:val="20"/>
              </w:rPr>
              <w:t>
дана/</w:t>
            </w:r>
          </w:p>
          <w:bookmarkEnd w:id="265"/>
          <w:p>
            <w:pPr>
              <w:spacing w:after="20"/>
              <w:ind w:left="20"/>
              <w:jc w:val="both"/>
            </w:pPr>
            <w:r>
              <w:rPr>
                <w:rFonts w:ascii="Times New Roman"/>
                <w:b w:val="false"/>
                <w:i w:val="false"/>
                <w:color w:val="000000"/>
                <w:sz w:val="20"/>
              </w:rPr>
              <w:t>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9" w:id="266"/>
          <w:p>
            <w:pPr>
              <w:spacing w:after="20"/>
              <w:ind w:left="20"/>
              <w:jc w:val="both"/>
            </w:pPr>
            <w:r>
              <w:rPr>
                <w:rFonts w:ascii="Times New Roman"/>
                <w:b w:val="false"/>
                <w:i w:val="false"/>
                <w:color w:val="000000"/>
                <w:sz w:val="20"/>
              </w:rPr>
              <w:t>
</w:t>
            </w:r>
            <w:r>
              <w:rPr>
                <w:rFonts w:ascii="Times New Roman"/>
                <w:b w:val="false"/>
                <w:i w:val="false"/>
                <w:color w:val="000000"/>
                <w:sz w:val="20"/>
              </w:rPr>
              <w:t>Мамандандырылған дүкендерде жаңа жеңіл жолаушылар автомобильдерімен бөлшек сауда бойынша қызметтер</w:t>
            </w:r>
          </w:p>
          <w:bookmarkEnd w:id="266"/>
          <w:p>
            <w:pPr>
              <w:spacing w:after="20"/>
              <w:ind w:left="20"/>
              <w:jc w:val="both"/>
            </w:pPr>
            <w:r>
              <w:rPr>
                <w:rFonts w:ascii="Times New Roman"/>
                <w:b w:val="false"/>
                <w:i w:val="false"/>
                <w:color w:val="000000"/>
                <w:sz w:val="20"/>
              </w:rPr>
              <w:t>
Услуги по торговле розничной легковыми автомобилями пассажирскими новыми в специализированных магазинах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45.​11.​21.​000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2" w:id="267"/>
          <w:p>
            <w:pPr>
              <w:spacing w:after="20"/>
              <w:ind w:left="20"/>
              <w:jc w:val="both"/>
            </w:pPr>
            <w:r>
              <w:rPr>
                <w:rFonts w:ascii="Times New Roman"/>
                <w:b w:val="false"/>
                <w:i w:val="false"/>
                <w:color w:val="000000"/>
                <w:sz w:val="20"/>
              </w:rPr>
              <w:t>
дана/</w:t>
            </w:r>
          </w:p>
          <w:bookmarkEnd w:id="267"/>
          <w:p>
            <w:pPr>
              <w:spacing w:after="20"/>
              <w:ind w:left="20"/>
              <w:jc w:val="both"/>
            </w:pPr>
            <w:r>
              <w:rPr>
                <w:rFonts w:ascii="Times New Roman"/>
                <w:b w:val="false"/>
                <w:i w:val="false"/>
                <w:color w:val="000000"/>
                <w:sz w:val="20"/>
              </w:rPr>
              <w:t>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5" w:id="268"/>
          <w:p>
            <w:pPr>
              <w:spacing w:after="20"/>
              <w:ind w:left="20"/>
              <w:jc w:val="both"/>
            </w:pPr>
            <w:r>
              <w:rPr>
                <w:rFonts w:ascii="Times New Roman"/>
                <w:b w:val="false"/>
                <w:i w:val="false"/>
                <w:color w:val="000000"/>
                <w:sz w:val="20"/>
              </w:rPr>
              <w:t>
</w:t>
            </w:r>
            <w:r>
              <w:rPr>
                <w:rFonts w:ascii="Times New Roman"/>
                <w:b w:val="false"/>
                <w:i w:val="false"/>
                <w:color w:val="000000"/>
                <w:sz w:val="20"/>
              </w:rPr>
              <w:t>Интернет арқылы жаңа жолаушылар автомобильдерімен бөлшек сауда бойынша қызметтер</w:t>
            </w:r>
          </w:p>
          <w:bookmarkEnd w:id="268"/>
          <w:p>
            <w:pPr>
              <w:spacing w:after="20"/>
              <w:ind w:left="20"/>
              <w:jc w:val="both"/>
            </w:pPr>
            <w:r>
              <w:rPr>
                <w:rFonts w:ascii="Times New Roman"/>
                <w:b w:val="false"/>
                <w:i w:val="false"/>
                <w:color w:val="000000"/>
                <w:sz w:val="20"/>
              </w:rPr>
              <w:t>
Услуги по торговле розничной новыми легковыми пассажирскими автомобилями через Интернет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45.​11.​31.​100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8" w:id="269"/>
          <w:p>
            <w:pPr>
              <w:spacing w:after="20"/>
              <w:ind w:left="20"/>
              <w:jc w:val="both"/>
            </w:pPr>
            <w:r>
              <w:rPr>
                <w:rFonts w:ascii="Times New Roman"/>
                <w:b w:val="false"/>
                <w:i w:val="false"/>
                <w:color w:val="000000"/>
                <w:sz w:val="20"/>
              </w:rPr>
              <w:t>
дана/</w:t>
            </w:r>
          </w:p>
          <w:bookmarkEnd w:id="269"/>
          <w:p>
            <w:pPr>
              <w:spacing w:after="20"/>
              <w:ind w:left="20"/>
              <w:jc w:val="both"/>
            </w:pPr>
            <w:r>
              <w:rPr>
                <w:rFonts w:ascii="Times New Roman"/>
                <w:b w:val="false"/>
                <w:i w:val="false"/>
                <w:color w:val="000000"/>
                <w:sz w:val="20"/>
              </w:rPr>
              <w:t>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1" w:id="270"/>
          <w:p>
            <w:pPr>
              <w:spacing w:after="20"/>
              <w:ind w:left="20"/>
              <w:jc w:val="both"/>
            </w:pPr>
            <w:r>
              <w:rPr>
                <w:rFonts w:ascii="Times New Roman"/>
                <w:b w:val="false"/>
                <w:i w:val="false"/>
                <w:color w:val="000000"/>
                <w:sz w:val="20"/>
              </w:rPr>
              <w:t>
</w:t>
            </w:r>
            <w:r>
              <w:rPr>
                <w:rFonts w:ascii="Times New Roman"/>
                <w:b w:val="false"/>
                <w:i w:val="false"/>
                <w:color w:val="000000"/>
                <w:sz w:val="20"/>
              </w:rPr>
              <w:t>Өзге де жаңа жеңіл жолаушылар автомобильдерімен бөлшек сауда бойынша қызметтер, соның ішінде базарларда</w:t>
            </w:r>
          </w:p>
          <w:bookmarkEnd w:id="270"/>
          <w:p>
            <w:pPr>
              <w:spacing w:after="20"/>
              <w:ind w:left="20"/>
              <w:jc w:val="both"/>
            </w:pPr>
            <w:r>
              <w:rPr>
                <w:rFonts w:ascii="Times New Roman"/>
                <w:b w:val="false"/>
                <w:i w:val="false"/>
                <w:color w:val="000000"/>
                <w:sz w:val="20"/>
              </w:rPr>
              <w:t>
Услуги по торговле розничной прочие новыми легковыми пассажирскими автомобилями, в том числе на рынках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45.​11.​39.​100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4" w:id="271"/>
          <w:p>
            <w:pPr>
              <w:spacing w:after="20"/>
              <w:ind w:left="20"/>
              <w:jc w:val="both"/>
            </w:pPr>
            <w:r>
              <w:rPr>
                <w:rFonts w:ascii="Times New Roman"/>
                <w:b w:val="false"/>
                <w:i w:val="false"/>
                <w:color w:val="000000"/>
                <w:sz w:val="20"/>
              </w:rPr>
              <w:t>
дана/</w:t>
            </w:r>
          </w:p>
          <w:bookmarkEnd w:id="271"/>
          <w:p>
            <w:pPr>
              <w:spacing w:after="20"/>
              <w:ind w:left="20"/>
              <w:jc w:val="both"/>
            </w:pPr>
            <w:r>
              <w:rPr>
                <w:rFonts w:ascii="Times New Roman"/>
                <w:b w:val="false"/>
                <w:i w:val="false"/>
                <w:color w:val="000000"/>
                <w:sz w:val="20"/>
              </w:rPr>
              <w:t>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7" w:id="272"/>
          <w:p>
            <w:pPr>
              <w:spacing w:after="20"/>
              <w:ind w:left="20"/>
              <w:jc w:val="both"/>
            </w:pPr>
            <w:r>
              <w:rPr>
                <w:rFonts w:ascii="Times New Roman"/>
                <w:b w:val="false"/>
                <w:i w:val="false"/>
                <w:color w:val="000000"/>
                <w:sz w:val="20"/>
              </w:rPr>
              <w:t>
</w:t>
            </w:r>
            <w:r>
              <w:rPr>
                <w:rFonts w:ascii="Times New Roman"/>
                <w:b w:val="false"/>
                <w:i w:val="false"/>
                <w:color w:val="000000"/>
                <w:sz w:val="20"/>
              </w:rPr>
              <w:t>Мамандандырылған дүкендерде ұсталған жеңіл жолаушылар автомобильдерімен бөлшек сауда бойынша қызметтер</w:t>
            </w:r>
          </w:p>
          <w:bookmarkEnd w:id="272"/>
          <w:p>
            <w:pPr>
              <w:spacing w:after="20"/>
              <w:ind w:left="20"/>
              <w:jc w:val="both"/>
            </w:pPr>
            <w:r>
              <w:rPr>
                <w:rFonts w:ascii="Times New Roman"/>
                <w:b w:val="false"/>
                <w:i w:val="false"/>
                <w:color w:val="000000"/>
                <w:sz w:val="20"/>
              </w:rPr>
              <w:t>
Услуги по торговле розничной легковыми автомобилями пассажирскими подержанными в специализированных магазинах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45.​11.​22.​000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0" w:id="273"/>
          <w:p>
            <w:pPr>
              <w:spacing w:after="20"/>
              <w:ind w:left="20"/>
              <w:jc w:val="both"/>
            </w:pPr>
            <w:r>
              <w:rPr>
                <w:rFonts w:ascii="Times New Roman"/>
                <w:b w:val="false"/>
                <w:i w:val="false"/>
                <w:color w:val="000000"/>
                <w:sz w:val="20"/>
              </w:rPr>
              <w:t>
дана/</w:t>
            </w:r>
          </w:p>
          <w:bookmarkEnd w:id="273"/>
          <w:p>
            <w:pPr>
              <w:spacing w:after="20"/>
              <w:ind w:left="20"/>
              <w:jc w:val="both"/>
            </w:pPr>
            <w:r>
              <w:rPr>
                <w:rFonts w:ascii="Times New Roman"/>
                <w:b w:val="false"/>
                <w:i w:val="false"/>
                <w:color w:val="000000"/>
                <w:sz w:val="20"/>
              </w:rPr>
              <w:t>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3" w:id="274"/>
          <w:p>
            <w:pPr>
              <w:spacing w:after="20"/>
              <w:ind w:left="20"/>
              <w:jc w:val="both"/>
            </w:pPr>
            <w:r>
              <w:rPr>
                <w:rFonts w:ascii="Times New Roman"/>
                <w:b w:val="false"/>
                <w:i w:val="false"/>
                <w:color w:val="000000"/>
                <w:sz w:val="20"/>
              </w:rPr>
              <w:t>
</w:t>
            </w:r>
            <w:r>
              <w:rPr>
                <w:rFonts w:ascii="Times New Roman"/>
                <w:b w:val="false"/>
                <w:i w:val="false"/>
                <w:color w:val="000000"/>
                <w:sz w:val="20"/>
              </w:rPr>
              <w:t>Интернет арқылы ұсталған жолаушылар автомобильдерімен бөлшек сауда бойынша қызметтер</w:t>
            </w:r>
          </w:p>
          <w:bookmarkEnd w:id="274"/>
          <w:p>
            <w:pPr>
              <w:spacing w:after="20"/>
              <w:ind w:left="20"/>
              <w:jc w:val="both"/>
            </w:pPr>
            <w:r>
              <w:rPr>
                <w:rFonts w:ascii="Times New Roman"/>
                <w:b w:val="false"/>
                <w:i w:val="false"/>
                <w:color w:val="000000"/>
                <w:sz w:val="20"/>
              </w:rPr>
              <w:t>
Услуги по торговле розничной подержанными легковыми пассажирскими автомобилями через Интернет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45.​11.​31.​200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6" w:id="275"/>
          <w:p>
            <w:pPr>
              <w:spacing w:after="20"/>
              <w:ind w:left="20"/>
              <w:jc w:val="both"/>
            </w:pPr>
            <w:r>
              <w:rPr>
                <w:rFonts w:ascii="Times New Roman"/>
                <w:b w:val="false"/>
                <w:i w:val="false"/>
                <w:color w:val="000000"/>
                <w:sz w:val="20"/>
              </w:rPr>
              <w:t>
дана/</w:t>
            </w:r>
          </w:p>
          <w:bookmarkEnd w:id="275"/>
          <w:p>
            <w:pPr>
              <w:spacing w:after="20"/>
              <w:ind w:left="20"/>
              <w:jc w:val="both"/>
            </w:pPr>
            <w:r>
              <w:rPr>
                <w:rFonts w:ascii="Times New Roman"/>
                <w:b w:val="false"/>
                <w:i w:val="false"/>
                <w:color w:val="000000"/>
                <w:sz w:val="20"/>
              </w:rPr>
              <w:t>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9" w:id="276"/>
          <w:p>
            <w:pPr>
              <w:spacing w:after="20"/>
              <w:ind w:left="20"/>
              <w:jc w:val="both"/>
            </w:pPr>
            <w:r>
              <w:rPr>
                <w:rFonts w:ascii="Times New Roman"/>
                <w:b w:val="false"/>
                <w:i w:val="false"/>
                <w:color w:val="000000"/>
                <w:sz w:val="20"/>
              </w:rPr>
              <w:t>
</w:t>
            </w:r>
            <w:r>
              <w:rPr>
                <w:rFonts w:ascii="Times New Roman"/>
                <w:b w:val="false"/>
                <w:i w:val="false"/>
                <w:color w:val="000000"/>
                <w:sz w:val="20"/>
              </w:rPr>
              <w:t>Өзге де ұсталған жеңіл жолаушылар автомобильдерімен бөлшек сауда бойынша қызметтер, соның ішінде базарларда</w:t>
            </w:r>
          </w:p>
          <w:bookmarkEnd w:id="276"/>
          <w:p>
            <w:pPr>
              <w:spacing w:after="20"/>
              <w:ind w:left="20"/>
              <w:jc w:val="both"/>
            </w:pPr>
            <w:r>
              <w:rPr>
                <w:rFonts w:ascii="Times New Roman"/>
                <w:b w:val="false"/>
                <w:i w:val="false"/>
                <w:color w:val="000000"/>
                <w:sz w:val="20"/>
              </w:rPr>
              <w:t>
Услуги по торговле розничной прочие подержанными легковыми пассажирскими автомобилями, в том числе на рынках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45.​11.​39.​200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2" w:id="277"/>
          <w:p>
            <w:pPr>
              <w:spacing w:after="20"/>
              <w:ind w:left="20"/>
              <w:jc w:val="both"/>
            </w:pPr>
            <w:r>
              <w:rPr>
                <w:rFonts w:ascii="Times New Roman"/>
                <w:b w:val="false"/>
                <w:i w:val="false"/>
                <w:color w:val="000000"/>
                <w:sz w:val="20"/>
              </w:rPr>
              <w:t>
дана/</w:t>
            </w:r>
          </w:p>
          <w:bookmarkEnd w:id="277"/>
          <w:p>
            <w:pPr>
              <w:spacing w:after="20"/>
              <w:ind w:left="20"/>
              <w:jc w:val="both"/>
            </w:pPr>
            <w:r>
              <w:rPr>
                <w:rFonts w:ascii="Times New Roman"/>
                <w:b w:val="false"/>
                <w:i w:val="false"/>
                <w:color w:val="000000"/>
                <w:sz w:val="20"/>
              </w:rPr>
              <w:t>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5" w:id="278"/>
          <w:p>
            <w:pPr>
              <w:spacing w:after="20"/>
              <w:ind w:left="20"/>
              <w:jc w:val="both"/>
            </w:pPr>
            <w:r>
              <w:rPr>
                <w:rFonts w:ascii="Times New Roman"/>
                <w:b w:val="false"/>
                <w:i w:val="false"/>
                <w:color w:val="000000"/>
                <w:sz w:val="20"/>
              </w:rPr>
              <w:t>
</w:t>
            </w:r>
            <w:r>
              <w:rPr>
                <w:rFonts w:ascii="Times New Roman"/>
                <w:b w:val="false"/>
                <w:i w:val="false"/>
                <w:color w:val="000000"/>
                <w:sz w:val="20"/>
              </w:rPr>
              <w:t>Мамандандырылған дүкендерде салмағы 3,5 тоннадан артық емес жаңа жолсыз автокөлік құралдарымен (джиптер және жолсыз көліктер) бөлшек сауда бойынша қызметтер</w:t>
            </w:r>
          </w:p>
          <w:bookmarkEnd w:id="278"/>
          <w:p>
            <w:pPr>
              <w:spacing w:after="20"/>
              <w:ind w:left="20"/>
              <w:jc w:val="both"/>
            </w:pPr>
            <w:r>
              <w:rPr>
                <w:rFonts w:ascii="Times New Roman"/>
                <w:b w:val="false"/>
                <w:i w:val="false"/>
                <w:color w:val="000000"/>
                <w:sz w:val="20"/>
              </w:rPr>
              <w:t>
Услуги по торговле розничной новыми внедорожными автотранспортными средствами (джипы и внедорожники) весом не более 3,5 тонн в специализированных магазинах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45.​11.​23.​100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8" w:id="279"/>
          <w:p>
            <w:pPr>
              <w:spacing w:after="20"/>
              <w:ind w:left="20"/>
              <w:jc w:val="both"/>
            </w:pPr>
            <w:r>
              <w:rPr>
                <w:rFonts w:ascii="Times New Roman"/>
                <w:b w:val="false"/>
                <w:i w:val="false"/>
                <w:color w:val="000000"/>
                <w:sz w:val="20"/>
              </w:rPr>
              <w:t>
дана/</w:t>
            </w:r>
          </w:p>
          <w:bookmarkEnd w:id="279"/>
          <w:p>
            <w:pPr>
              <w:spacing w:after="20"/>
              <w:ind w:left="20"/>
              <w:jc w:val="both"/>
            </w:pPr>
            <w:r>
              <w:rPr>
                <w:rFonts w:ascii="Times New Roman"/>
                <w:b w:val="false"/>
                <w:i w:val="false"/>
                <w:color w:val="000000"/>
                <w:sz w:val="20"/>
              </w:rPr>
              <w:t>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1" w:id="280"/>
          <w:p>
            <w:pPr>
              <w:spacing w:after="20"/>
              <w:ind w:left="20"/>
              <w:jc w:val="both"/>
            </w:pPr>
            <w:r>
              <w:rPr>
                <w:rFonts w:ascii="Times New Roman"/>
                <w:b w:val="false"/>
                <w:i w:val="false"/>
                <w:color w:val="000000"/>
                <w:sz w:val="20"/>
              </w:rPr>
              <w:t>
</w:t>
            </w:r>
            <w:r>
              <w:rPr>
                <w:rFonts w:ascii="Times New Roman"/>
                <w:b w:val="false"/>
                <w:i w:val="false"/>
                <w:color w:val="000000"/>
                <w:sz w:val="20"/>
              </w:rPr>
              <w:t>Мамандандырылған дүкендерде салмағы 3,5 тоннадан артық емес мамандандырылған жаңа жолаушылар автомобильдерімен (жедел жәрдем машиналарын қоса алғанда) бөлшек сауда бойынша қызметтер</w:t>
            </w:r>
          </w:p>
          <w:bookmarkEnd w:id="280"/>
          <w:p>
            <w:pPr>
              <w:spacing w:after="20"/>
              <w:ind w:left="20"/>
              <w:jc w:val="both"/>
            </w:pPr>
            <w:r>
              <w:rPr>
                <w:rFonts w:ascii="Times New Roman"/>
                <w:b w:val="false"/>
                <w:i w:val="false"/>
                <w:color w:val="000000"/>
                <w:sz w:val="20"/>
              </w:rPr>
              <w:t>
Услуги по торговле розничной новыми специализированными пассажирскими автомобилями (включая машины скорой помощи) весом не более 3,5 тонн в специализированных магазинах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45.​11.​23.​200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4" w:id="281"/>
          <w:p>
            <w:pPr>
              <w:spacing w:after="20"/>
              <w:ind w:left="20"/>
              <w:jc w:val="both"/>
            </w:pPr>
            <w:r>
              <w:rPr>
                <w:rFonts w:ascii="Times New Roman"/>
                <w:b w:val="false"/>
                <w:i w:val="false"/>
                <w:color w:val="000000"/>
                <w:sz w:val="20"/>
              </w:rPr>
              <w:t>
дана/</w:t>
            </w:r>
          </w:p>
          <w:bookmarkEnd w:id="281"/>
          <w:p>
            <w:pPr>
              <w:spacing w:after="20"/>
              <w:ind w:left="20"/>
              <w:jc w:val="both"/>
            </w:pPr>
            <w:r>
              <w:rPr>
                <w:rFonts w:ascii="Times New Roman"/>
                <w:b w:val="false"/>
                <w:i w:val="false"/>
                <w:color w:val="000000"/>
                <w:sz w:val="20"/>
              </w:rPr>
              <w:t>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7" w:id="282"/>
          <w:p>
            <w:pPr>
              <w:spacing w:after="20"/>
              <w:ind w:left="20"/>
              <w:jc w:val="both"/>
            </w:pPr>
            <w:r>
              <w:rPr>
                <w:rFonts w:ascii="Times New Roman"/>
                <w:b w:val="false"/>
                <w:i w:val="false"/>
                <w:color w:val="000000"/>
                <w:sz w:val="20"/>
              </w:rPr>
              <w:t>
</w:t>
            </w:r>
            <w:r>
              <w:rPr>
                <w:rFonts w:ascii="Times New Roman"/>
                <w:b w:val="false"/>
                <w:i w:val="false"/>
                <w:color w:val="000000"/>
                <w:sz w:val="20"/>
              </w:rPr>
              <w:t>Интернет арқылы салмағы 3,5 тоннадан артық емес жаңа жолсыз автокөлік құралдарымен (джиптер және жолсыз көліктер) бөлшек сауда бойынша қызметтер</w:t>
            </w:r>
          </w:p>
          <w:bookmarkEnd w:id="282"/>
          <w:p>
            <w:pPr>
              <w:spacing w:after="20"/>
              <w:ind w:left="20"/>
              <w:jc w:val="both"/>
            </w:pPr>
            <w:r>
              <w:rPr>
                <w:rFonts w:ascii="Times New Roman"/>
                <w:b w:val="false"/>
                <w:i w:val="false"/>
                <w:color w:val="000000"/>
                <w:sz w:val="20"/>
              </w:rPr>
              <w:t>
Услуги по торговле розничной новыми внедорожными автотранспортными средствами (джипы и внедорожники) весом не более 3,5 тонн через Интернет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45.​11.​31.​300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0" w:id="283"/>
          <w:p>
            <w:pPr>
              <w:spacing w:after="20"/>
              <w:ind w:left="20"/>
              <w:jc w:val="both"/>
            </w:pPr>
            <w:r>
              <w:rPr>
                <w:rFonts w:ascii="Times New Roman"/>
                <w:b w:val="false"/>
                <w:i w:val="false"/>
                <w:color w:val="000000"/>
                <w:sz w:val="20"/>
              </w:rPr>
              <w:t>
дана/</w:t>
            </w:r>
          </w:p>
          <w:bookmarkEnd w:id="283"/>
          <w:p>
            <w:pPr>
              <w:spacing w:after="20"/>
              <w:ind w:left="20"/>
              <w:jc w:val="both"/>
            </w:pPr>
            <w:r>
              <w:rPr>
                <w:rFonts w:ascii="Times New Roman"/>
                <w:b w:val="false"/>
                <w:i w:val="false"/>
                <w:color w:val="000000"/>
                <w:sz w:val="20"/>
              </w:rPr>
              <w:t>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3" w:id="284"/>
          <w:p>
            <w:pPr>
              <w:spacing w:after="20"/>
              <w:ind w:left="20"/>
              <w:jc w:val="both"/>
            </w:pPr>
            <w:r>
              <w:rPr>
                <w:rFonts w:ascii="Times New Roman"/>
                <w:b w:val="false"/>
                <w:i w:val="false"/>
                <w:color w:val="000000"/>
                <w:sz w:val="20"/>
              </w:rPr>
              <w:t>
</w:t>
            </w:r>
            <w:r>
              <w:rPr>
                <w:rFonts w:ascii="Times New Roman"/>
                <w:b w:val="false"/>
                <w:i w:val="false"/>
                <w:color w:val="000000"/>
                <w:sz w:val="20"/>
              </w:rPr>
              <w:t>Интернет арқылы салмағы 3,5 тоннадан артық емес мамандандырылған жаңа жолаушылар автомобильдерімен (жедел жәрдем машиналарын қоса алғанда) бөлшек сауда бойынша қызметтер</w:t>
            </w:r>
          </w:p>
          <w:bookmarkEnd w:id="284"/>
          <w:p>
            <w:pPr>
              <w:spacing w:after="20"/>
              <w:ind w:left="20"/>
              <w:jc w:val="both"/>
            </w:pPr>
            <w:r>
              <w:rPr>
                <w:rFonts w:ascii="Times New Roman"/>
                <w:b w:val="false"/>
                <w:i w:val="false"/>
                <w:color w:val="000000"/>
                <w:sz w:val="20"/>
              </w:rPr>
              <w:t>
Услуги по торговле розничной новыми специализированными пассажирскими автомобилями (включая машины скорой помощи) весом не более 3,5 тонн через Интернет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45.​11.​31.​400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6" w:id="285"/>
          <w:p>
            <w:pPr>
              <w:spacing w:after="20"/>
              <w:ind w:left="20"/>
              <w:jc w:val="both"/>
            </w:pPr>
            <w:r>
              <w:rPr>
                <w:rFonts w:ascii="Times New Roman"/>
                <w:b w:val="false"/>
                <w:i w:val="false"/>
                <w:color w:val="000000"/>
                <w:sz w:val="20"/>
              </w:rPr>
              <w:t>
дана/</w:t>
            </w:r>
          </w:p>
          <w:bookmarkEnd w:id="285"/>
          <w:p>
            <w:pPr>
              <w:spacing w:after="20"/>
              <w:ind w:left="20"/>
              <w:jc w:val="both"/>
            </w:pPr>
            <w:r>
              <w:rPr>
                <w:rFonts w:ascii="Times New Roman"/>
                <w:b w:val="false"/>
                <w:i w:val="false"/>
                <w:color w:val="000000"/>
                <w:sz w:val="20"/>
              </w:rPr>
              <w:t>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9" w:id="286"/>
          <w:p>
            <w:pPr>
              <w:spacing w:after="20"/>
              <w:ind w:left="20"/>
              <w:jc w:val="both"/>
            </w:pPr>
            <w:r>
              <w:rPr>
                <w:rFonts w:ascii="Times New Roman"/>
                <w:b w:val="false"/>
                <w:i w:val="false"/>
                <w:color w:val="000000"/>
                <w:sz w:val="20"/>
              </w:rPr>
              <w:t>
</w:t>
            </w:r>
            <w:r>
              <w:rPr>
                <w:rFonts w:ascii="Times New Roman"/>
                <w:b w:val="false"/>
                <w:i w:val="false"/>
                <w:color w:val="000000"/>
                <w:sz w:val="20"/>
              </w:rPr>
              <w:t>Салмағы 3,5 тоннадан артық емес өзге де ұсталған жолсыз автокөлік құралдарымен (джиптер және жолсыз көліктер) бөлшек сауда бойынша қызметтер, соның ішінде базарларда</w:t>
            </w:r>
          </w:p>
          <w:bookmarkEnd w:id="286"/>
          <w:p>
            <w:pPr>
              <w:spacing w:after="20"/>
              <w:ind w:left="20"/>
              <w:jc w:val="both"/>
            </w:pPr>
            <w:r>
              <w:rPr>
                <w:rFonts w:ascii="Times New Roman"/>
                <w:b w:val="false"/>
                <w:i w:val="false"/>
                <w:color w:val="000000"/>
                <w:sz w:val="20"/>
              </w:rPr>
              <w:t>
Услуги по торговле розничной прочие новыми внедорожными автотранспортными средствами (джипы и внедорожники) весом не более 3,5 тонн, в том числе на рынках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45.​11.​39.​300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2" w:id="287"/>
          <w:p>
            <w:pPr>
              <w:spacing w:after="20"/>
              <w:ind w:left="20"/>
              <w:jc w:val="both"/>
            </w:pPr>
            <w:r>
              <w:rPr>
                <w:rFonts w:ascii="Times New Roman"/>
                <w:b w:val="false"/>
                <w:i w:val="false"/>
                <w:color w:val="000000"/>
                <w:sz w:val="20"/>
              </w:rPr>
              <w:t>
дана/</w:t>
            </w:r>
          </w:p>
          <w:bookmarkEnd w:id="287"/>
          <w:p>
            <w:pPr>
              <w:spacing w:after="20"/>
              <w:ind w:left="20"/>
              <w:jc w:val="both"/>
            </w:pPr>
            <w:r>
              <w:rPr>
                <w:rFonts w:ascii="Times New Roman"/>
                <w:b w:val="false"/>
                <w:i w:val="false"/>
                <w:color w:val="000000"/>
                <w:sz w:val="20"/>
              </w:rPr>
              <w:t>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5" w:id="288"/>
          <w:p>
            <w:pPr>
              <w:spacing w:after="20"/>
              <w:ind w:left="20"/>
              <w:jc w:val="both"/>
            </w:pPr>
            <w:r>
              <w:rPr>
                <w:rFonts w:ascii="Times New Roman"/>
                <w:b w:val="false"/>
                <w:i w:val="false"/>
                <w:color w:val="000000"/>
                <w:sz w:val="20"/>
              </w:rPr>
              <w:t>
</w:t>
            </w:r>
            <w:r>
              <w:rPr>
                <w:rFonts w:ascii="Times New Roman"/>
                <w:b w:val="false"/>
                <w:i w:val="false"/>
                <w:color w:val="000000"/>
                <w:sz w:val="20"/>
              </w:rPr>
              <w:t>Салмағы 3,5 тоннадан артық емес өзге де мамандандырылған жаңа жолаушылар автомобильдерімен (жедел жәрдем машиналарын қоса алғанда) бөлшек сауда бойынша қызметтер, соның ішінде базарларда</w:t>
            </w:r>
          </w:p>
          <w:bookmarkEnd w:id="288"/>
          <w:p>
            <w:pPr>
              <w:spacing w:after="20"/>
              <w:ind w:left="20"/>
              <w:jc w:val="both"/>
            </w:pPr>
            <w:r>
              <w:rPr>
                <w:rFonts w:ascii="Times New Roman"/>
                <w:b w:val="false"/>
                <w:i w:val="false"/>
                <w:color w:val="000000"/>
                <w:sz w:val="20"/>
              </w:rPr>
              <w:t>
Услуги по торговле розничной прочие новыми специализированными пассажирскими автомобилями (включая машины скорой помощи) весом не более 3,5 тонн), в том числе на рынках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45.​11.​39.​400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8" w:id="289"/>
          <w:p>
            <w:pPr>
              <w:spacing w:after="20"/>
              <w:ind w:left="20"/>
              <w:jc w:val="both"/>
            </w:pPr>
            <w:r>
              <w:rPr>
                <w:rFonts w:ascii="Times New Roman"/>
                <w:b w:val="false"/>
                <w:i w:val="false"/>
                <w:color w:val="000000"/>
                <w:sz w:val="20"/>
              </w:rPr>
              <w:t>
дана/</w:t>
            </w:r>
          </w:p>
          <w:bookmarkEnd w:id="289"/>
          <w:p>
            <w:pPr>
              <w:spacing w:after="20"/>
              <w:ind w:left="20"/>
              <w:jc w:val="both"/>
            </w:pPr>
            <w:r>
              <w:rPr>
                <w:rFonts w:ascii="Times New Roman"/>
                <w:b w:val="false"/>
                <w:i w:val="false"/>
                <w:color w:val="000000"/>
                <w:sz w:val="20"/>
              </w:rPr>
              <w:t>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1" w:id="290"/>
          <w:p>
            <w:pPr>
              <w:spacing w:after="20"/>
              <w:ind w:left="20"/>
              <w:jc w:val="both"/>
            </w:pPr>
            <w:r>
              <w:rPr>
                <w:rFonts w:ascii="Times New Roman"/>
                <w:b w:val="false"/>
                <w:i w:val="false"/>
                <w:color w:val="000000"/>
                <w:sz w:val="20"/>
              </w:rPr>
              <w:t>
</w:t>
            </w:r>
            <w:r>
              <w:rPr>
                <w:rFonts w:ascii="Times New Roman"/>
                <w:b w:val="false"/>
                <w:i w:val="false"/>
                <w:color w:val="000000"/>
                <w:sz w:val="20"/>
              </w:rPr>
              <w:t>Мамандандырылған дүкендерде салмағы 3,5 тоннадан артық емес ұсталған жолсыз автокөлік құралдарымен (джиптер және жолсыз көліктер) бөлшек сауда бойынша қызметтер</w:t>
            </w:r>
          </w:p>
          <w:bookmarkEnd w:id="290"/>
          <w:p>
            <w:pPr>
              <w:spacing w:after="20"/>
              <w:ind w:left="20"/>
              <w:jc w:val="both"/>
            </w:pPr>
            <w:r>
              <w:rPr>
                <w:rFonts w:ascii="Times New Roman"/>
                <w:b w:val="false"/>
                <w:i w:val="false"/>
                <w:color w:val="000000"/>
                <w:sz w:val="20"/>
              </w:rPr>
              <w:t>
Услуги по торговле розничной подержанными внедорожными автотранспортными средствами (джипы и внедорожники) весом не более 3,5 тонн в специализированных магазинах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45.​11.​24.​100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4" w:id="291"/>
          <w:p>
            <w:pPr>
              <w:spacing w:after="20"/>
              <w:ind w:left="20"/>
              <w:jc w:val="both"/>
            </w:pPr>
            <w:r>
              <w:rPr>
                <w:rFonts w:ascii="Times New Roman"/>
                <w:b w:val="false"/>
                <w:i w:val="false"/>
                <w:color w:val="000000"/>
                <w:sz w:val="20"/>
              </w:rPr>
              <w:t>
дана/</w:t>
            </w:r>
          </w:p>
          <w:bookmarkEnd w:id="291"/>
          <w:p>
            <w:pPr>
              <w:spacing w:after="20"/>
              <w:ind w:left="20"/>
              <w:jc w:val="both"/>
            </w:pPr>
            <w:r>
              <w:rPr>
                <w:rFonts w:ascii="Times New Roman"/>
                <w:b w:val="false"/>
                <w:i w:val="false"/>
                <w:color w:val="000000"/>
                <w:sz w:val="20"/>
              </w:rPr>
              <w:t>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7" w:id="292"/>
          <w:p>
            <w:pPr>
              <w:spacing w:after="20"/>
              <w:ind w:left="20"/>
              <w:jc w:val="both"/>
            </w:pPr>
            <w:r>
              <w:rPr>
                <w:rFonts w:ascii="Times New Roman"/>
                <w:b w:val="false"/>
                <w:i w:val="false"/>
                <w:color w:val="000000"/>
                <w:sz w:val="20"/>
              </w:rPr>
              <w:t>
</w:t>
            </w:r>
            <w:r>
              <w:rPr>
                <w:rFonts w:ascii="Times New Roman"/>
                <w:b w:val="false"/>
                <w:i w:val="false"/>
                <w:color w:val="000000"/>
                <w:sz w:val="20"/>
              </w:rPr>
              <w:t>Мамандандырылған дүкендерде салмағы 3,5 тоннадан артық емес ұсталған мамандандырылған жолаушылар автомобильдерімен (жедел жәрдем машиналарын қоса алғанда) бөлшек сауда бойынша қызметтер</w:t>
            </w:r>
          </w:p>
          <w:bookmarkEnd w:id="292"/>
          <w:p>
            <w:pPr>
              <w:spacing w:after="20"/>
              <w:ind w:left="20"/>
              <w:jc w:val="both"/>
            </w:pPr>
            <w:r>
              <w:rPr>
                <w:rFonts w:ascii="Times New Roman"/>
                <w:b w:val="false"/>
                <w:i w:val="false"/>
                <w:color w:val="000000"/>
                <w:sz w:val="20"/>
              </w:rPr>
              <w:t>
Услуги по торговле розничной подержанными специализированными пассажирскими автомобилями (включая машины скорой помощи) весом не более 3,5 тонн в специализированных магазинах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45.​11.​24.​200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0" w:id="293"/>
          <w:p>
            <w:pPr>
              <w:spacing w:after="20"/>
              <w:ind w:left="20"/>
              <w:jc w:val="both"/>
            </w:pPr>
            <w:r>
              <w:rPr>
                <w:rFonts w:ascii="Times New Roman"/>
                <w:b w:val="false"/>
                <w:i w:val="false"/>
                <w:color w:val="000000"/>
                <w:sz w:val="20"/>
              </w:rPr>
              <w:t>
дана/</w:t>
            </w:r>
          </w:p>
          <w:bookmarkEnd w:id="293"/>
          <w:p>
            <w:pPr>
              <w:spacing w:after="20"/>
              <w:ind w:left="20"/>
              <w:jc w:val="both"/>
            </w:pPr>
            <w:r>
              <w:rPr>
                <w:rFonts w:ascii="Times New Roman"/>
                <w:b w:val="false"/>
                <w:i w:val="false"/>
                <w:color w:val="000000"/>
                <w:sz w:val="20"/>
              </w:rPr>
              <w:t>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3" w:id="294"/>
          <w:p>
            <w:pPr>
              <w:spacing w:after="20"/>
              <w:ind w:left="20"/>
              <w:jc w:val="both"/>
            </w:pPr>
            <w:r>
              <w:rPr>
                <w:rFonts w:ascii="Times New Roman"/>
                <w:b w:val="false"/>
                <w:i w:val="false"/>
                <w:color w:val="000000"/>
                <w:sz w:val="20"/>
              </w:rPr>
              <w:t>
</w:t>
            </w:r>
            <w:r>
              <w:rPr>
                <w:rFonts w:ascii="Times New Roman"/>
                <w:b w:val="false"/>
                <w:i w:val="false"/>
                <w:color w:val="000000"/>
                <w:sz w:val="20"/>
              </w:rPr>
              <w:t>Интернет арқылы салмағы 3,5 тоннадан артық емес ұсталған жолсыз автокөлік құралдарымен (джиптер және жолсыз көліктер) бөлшек сауда бойынша қызметтер</w:t>
            </w:r>
          </w:p>
          <w:bookmarkEnd w:id="294"/>
          <w:p>
            <w:pPr>
              <w:spacing w:after="20"/>
              <w:ind w:left="20"/>
              <w:jc w:val="both"/>
            </w:pPr>
            <w:r>
              <w:rPr>
                <w:rFonts w:ascii="Times New Roman"/>
                <w:b w:val="false"/>
                <w:i w:val="false"/>
                <w:color w:val="000000"/>
                <w:sz w:val="20"/>
              </w:rPr>
              <w:t>
Услуги по торговле розничной подержанными внедорожными автотранспортными средствами (джипы и внедорожники) весом не более 3,5 тонн через Интернет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45.​11.​31.​500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6" w:id="295"/>
          <w:p>
            <w:pPr>
              <w:spacing w:after="20"/>
              <w:ind w:left="20"/>
              <w:jc w:val="both"/>
            </w:pPr>
            <w:r>
              <w:rPr>
                <w:rFonts w:ascii="Times New Roman"/>
                <w:b w:val="false"/>
                <w:i w:val="false"/>
                <w:color w:val="000000"/>
                <w:sz w:val="20"/>
              </w:rPr>
              <w:t>
дана/</w:t>
            </w:r>
          </w:p>
          <w:bookmarkEnd w:id="295"/>
          <w:p>
            <w:pPr>
              <w:spacing w:after="20"/>
              <w:ind w:left="20"/>
              <w:jc w:val="both"/>
            </w:pPr>
            <w:r>
              <w:rPr>
                <w:rFonts w:ascii="Times New Roman"/>
                <w:b w:val="false"/>
                <w:i w:val="false"/>
                <w:color w:val="000000"/>
                <w:sz w:val="20"/>
              </w:rPr>
              <w:t>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9" w:id="296"/>
          <w:p>
            <w:pPr>
              <w:spacing w:after="20"/>
              <w:ind w:left="20"/>
              <w:jc w:val="both"/>
            </w:pPr>
            <w:r>
              <w:rPr>
                <w:rFonts w:ascii="Times New Roman"/>
                <w:b w:val="false"/>
                <w:i w:val="false"/>
                <w:color w:val="000000"/>
                <w:sz w:val="20"/>
              </w:rPr>
              <w:t>
</w:t>
            </w:r>
            <w:r>
              <w:rPr>
                <w:rFonts w:ascii="Times New Roman"/>
                <w:b w:val="false"/>
                <w:i w:val="false"/>
                <w:color w:val="000000"/>
                <w:sz w:val="20"/>
              </w:rPr>
              <w:t>Интернет арқылы салмағы 3,5 тоннадан артық емес ұсталған мамандандырылған жолаушылар автомобильдерімен (жедел жәрдем машиналарын қоса алғанда) бөлшек сауда бойынша қызметтер</w:t>
            </w:r>
          </w:p>
          <w:bookmarkEnd w:id="296"/>
          <w:p>
            <w:pPr>
              <w:spacing w:after="20"/>
              <w:ind w:left="20"/>
              <w:jc w:val="both"/>
            </w:pPr>
            <w:r>
              <w:rPr>
                <w:rFonts w:ascii="Times New Roman"/>
                <w:b w:val="false"/>
                <w:i w:val="false"/>
                <w:color w:val="000000"/>
                <w:sz w:val="20"/>
              </w:rPr>
              <w:t>
Услуги по торговле розничной подержанными специализированными пассажирскими автомобилями (включая машины скорой помощи) весом не более 3,5 тонн через Интернет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45.​11.​31.​600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2" w:id="297"/>
          <w:p>
            <w:pPr>
              <w:spacing w:after="20"/>
              <w:ind w:left="20"/>
              <w:jc w:val="both"/>
            </w:pPr>
            <w:r>
              <w:rPr>
                <w:rFonts w:ascii="Times New Roman"/>
                <w:b w:val="false"/>
                <w:i w:val="false"/>
                <w:color w:val="000000"/>
                <w:sz w:val="20"/>
              </w:rPr>
              <w:t>
дана/</w:t>
            </w:r>
          </w:p>
          <w:bookmarkEnd w:id="297"/>
          <w:p>
            <w:pPr>
              <w:spacing w:after="20"/>
              <w:ind w:left="20"/>
              <w:jc w:val="both"/>
            </w:pPr>
            <w:r>
              <w:rPr>
                <w:rFonts w:ascii="Times New Roman"/>
                <w:b w:val="false"/>
                <w:i w:val="false"/>
                <w:color w:val="000000"/>
                <w:sz w:val="20"/>
              </w:rPr>
              <w:t>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5" w:id="298"/>
          <w:p>
            <w:pPr>
              <w:spacing w:after="20"/>
              <w:ind w:left="20"/>
              <w:jc w:val="both"/>
            </w:pPr>
            <w:r>
              <w:rPr>
                <w:rFonts w:ascii="Times New Roman"/>
                <w:b w:val="false"/>
                <w:i w:val="false"/>
                <w:color w:val="000000"/>
                <w:sz w:val="20"/>
              </w:rPr>
              <w:t>
</w:t>
            </w:r>
            <w:r>
              <w:rPr>
                <w:rFonts w:ascii="Times New Roman"/>
                <w:b w:val="false"/>
                <w:i w:val="false"/>
                <w:color w:val="000000"/>
                <w:sz w:val="20"/>
              </w:rPr>
              <w:t>Салмағы 3,5 тоннадан артық емес өзге де ұсталған жолсыз автокөлік құралдарымен (джиптер және жолсыз көліктер) бөлшек сауда бойынша қызметтер, соның ішінде базарларда</w:t>
            </w:r>
          </w:p>
          <w:bookmarkEnd w:id="298"/>
          <w:p>
            <w:pPr>
              <w:spacing w:after="20"/>
              <w:ind w:left="20"/>
              <w:jc w:val="both"/>
            </w:pPr>
            <w:r>
              <w:rPr>
                <w:rFonts w:ascii="Times New Roman"/>
                <w:b w:val="false"/>
                <w:i w:val="false"/>
                <w:color w:val="000000"/>
                <w:sz w:val="20"/>
              </w:rPr>
              <w:t>
Услуги по торговле розничной прочие подержанными внедорожными автотранспортными средствами (джипы и внедорожники) весом не более 3,5 тонн, в том числе на рынках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45.​11.​39.​500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8" w:id="299"/>
          <w:p>
            <w:pPr>
              <w:spacing w:after="20"/>
              <w:ind w:left="20"/>
              <w:jc w:val="both"/>
            </w:pPr>
            <w:r>
              <w:rPr>
                <w:rFonts w:ascii="Times New Roman"/>
                <w:b w:val="false"/>
                <w:i w:val="false"/>
                <w:color w:val="000000"/>
                <w:sz w:val="20"/>
              </w:rPr>
              <w:t>
дана/</w:t>
            </w:r>
          </w:p>
          <w:bookmarkEnd w:id="299"/>
          <w:p>
            <w:pPr>
              <w:spacing w:after="20"/>
              <w:ind w:left="20"/>
              <w:jc w:val="both"/>
            </w:pPr>
            <w:r>
              <w:rPr>
                <w:rFonts w:ascii="Times New Roman"/>
                <w:b w:val="false"/>
                <w:i w:val="false"/>
                <w:color w:val="000000"/>
                <w:sz w:val="20"/>
              </w:rPr>
              <w:t>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1" w:id="300"/>
          <w:p>
            <w:pPr>
              <w:spacing w:after="20"/>
              <w:ind w:left="20"/>
              <w:jc w:val="both"/>
            </w:pPr>
            <w:r>
              <w:rPr>
                <w:rFonts w:ascii="Times New Roman"/>
                <w:b w:val="false"/>
                <w:i w:val="false"/>
                <w:color w:val="000000"/>
                <w:sz w:val="20"/>
              </w:rPr>
              <w:t>
</w:t>
            </w:r>
            <w:r>
              <w:rPr>
                <w:rFonts w:ascii="Times New Roman"/>
                <w:b w:val="false"/>
                <w:i w:val="false"/>
                <w:color w:val="000000"/>
                <w:sz w:val="20"/>
              </w:rPr>
              <w:t>Салмағы 3,5 тоннадан артық емес өзге де ұсталған мамандандырылған жолаушылар автомобильдерімен (жедел жәрдем машиналарын қоса алғанда) бөлшек сауда бойынша қызметтер, соның ішінде базарларда</w:t>
            </w:r>
          </w:p>
          <w:bookmarkEnd w:id="300"/>
          <w:p>
            <w:pPr>
              <w:spacing w:after="20"/>
              <w:ind w:left="20"/>
              <w:jc w:val="both"/>
            </w:pPr>
            <w:r>
              <w:rPr>
                <w:rFonts w:ascii="Times New Roman"/>
                <w:b w:val="false"/>
                <w:i w:val="false"/>
                <w:color w:val="000000"/>
                <w:sz w:val="20"/>
              </w:rPr>
              <w:t>
Услуги по торговле розничной прочие подержанными специализированными пассажирскими автомобилями (включая машины скорой помощи) весом не более 3,5 тонн, в том числе на рынках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45.​11.​39.​600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4" w:id="301"/>
          <w:p>
            <w:pPr>
              <w:spacing w:after="20"/>
              <w:ind w:left="20"/>
              <w:jc w:val="both"/>
            </w:pPr>
            <w:r>
              <w:rPr>
                <w:rFonts w:ascii="Times New Roman"/>
                <w:b w:val="false"/>
                <w:i w:val="false"/>
                <w:color w:val="000000"/>
                <w:sz w:val="20"/>
              </w:rPr>
              <w:t>
дана/</w:t>
            </w:r>
          </w:p>
          <w:bookmarkEnd w:id="301"/>
          <w:p>
            <w:pPr>
              <w:spacing w:after="20"/>
              <w:ind w:left="20"/>
              <w:jc w:val="both"/>
            </w:pPr>
            <w:r>
              <w:rPr>
                <w:rFonts w:ascii="Times New Roman"/>
                <w:b w:val="false"/>
                <w:i w:val="false"/>
                <w:color w:val="000000"/>
                <w:sz w:val="20"/>
              </w:rPr>
              <w:t>
штук</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января 2020 года № 9</w:t>
            </w:r>
          </w:p>
        </w:tc>
      </w:tr>
    </w:tbl>
    <w:bookmarkStart w:name="z2208" w:id="302"/>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"Отчет о реализации товаров и услуг" (индекс 1-ВТ, периодичность годовая)</w:t>
      </w:r>
    </w:p>
    <w:bookmarkEnd w:id="302"/>
    <w:p>
      <w:pPr>
        <w:spacing w:after="0"/>
        <w:ind w:left="0"/>
        <w:jc w:val="both"/>
      </w:pPr>
      <w:r>
        <w:rPr>
          <w:rFonts w:ascii="Times New Roman"/>
          <w:b w:val="false"/>
          <w:i w:val="false"/>
          <w:color w:val="ff0000"/>
          <w:sz w:val="28"/>
        </w:rPr>
        <w:t xml:space="preserve">
      Сноска. Приложение 2 - в редакции приказа и.о. Руководителя Бюро национальной статистики Агентства по стратегическому планированию и реформам РК от 18.06.2024 </w:t>
      </w:r>
      <w:r>
        <w:rPr>
          <w:rFonts w:ascii="Times New Roman"/>
          <w:b w:val="false"/>
          <w:i w:val="false"/>
          <w:color w:val="ff0000"/>
          <w:sz w:val="28"/>
        </w:rPr>
        <w:t>№ 7</w:t>
      </w:r>
      <w:r>
        <w:rPr>
          <w:rFonts w:ascii="Times New Roman"/>
          <w:b w:val="false"/>
          <w:i w:val="false"/>
          <w:color w:val="ff0000"/>
          <w:sz w:val="28"/>
        </w:rPr>
        <w:t xml:space="preserve"> (вводится в действие с 01.01.2025).</w:t>
      </w:r>
    </w:p>
    <w:bookmarkStart w:name="z2209" w:id="303"/>
    <w:p>
      <w:pPr>
        <w:spacing w:after="0"/>
        <w:ind w:left="0"/>
        <w:jc w:val="both"/>
      </w:pPr>
      <w:r>
        <w:rPr>
          <w:rFonts w:ascii="Times New Roman"/>
          <w:b w:val="false"/>
          <w:i w:val="false"/>
          <w:color w:val="000000"/>
          <w:sz w:val="28"/>
        </w:rPr>
        <w:t>
      1. Настоящая инструкция детализирует заполнение статистической формы общегосударственного статистического наблюдения "Отчет о реализации товаров и услуг" (индекс 1-ВТ, периодичность годовая) (далее – статистическая форма).</w:t>
      </w:r>
    </w:p>
    <w:bookmarkEnd w:id="303"/>
    <w:bookmarkStart w:name="z3798" w:id="304"/>
    <w:p>
      <w:pPr>
        <w:spacing w:after="0"/>
        <w:ind w:left="0"/>
        <w:jc w:val="both"/>
      </w:pPr>
      <w:r>
        <w:rPr>
          <w:rFonts w:ascii="Times New Roman"/>
          <w:b w:val="false"/>
          <w:i w:val="false"/>
          <w:color w:val="000000"/>
          <w:sz w:val="28"/>
        </w:rPr>
        <w:t>
      2. В настоящей Инструкции используются следующие определения:</w:t>
      </w:r>
    </w:p>
    <w:bookmarkEnd w:id="304"/>
    <w:bookmarkStart w:name="z3799" w:id="305"/>
    <w:p>
      <w:pPr>
        <w:spacing w:after="0"/>
        <w:ind w:left="0"/>
        <w:jc w:val="both"/>
      </w:pPr>
      <w:r>
        <w:rPr>
          <w:rFonts w:ascii="Times New Roman"/>
          <w:b w:val="false"/>
          <w:i w:val="false"/>
          <w:color w:val="000000"/>
          <w:sz w:val="28"/>
        </w:rPr>
        <w:t>
      1) столовая – объект общественного питания с самостоятельным обслуживанием потребителей;</w:t>
      </w:r>
    </w:p>
    <w:bookmarkEnd w:id="305"/>
    <w:bookmarkStart w:name="z3800" w:id="306"/>
    <w:p>
      <w:pPr>
        <w:spacing w:after="0"/>
        <w:ind w:left="0"/>
        <w:jc w:val="both"/>
      </w:pPr>
      <w:r>
        <w:rPr>
          <w:rFonts w:ascii="Times New Roman"/>
          <w:b w:val="false"/>
          <w:i w:val="false"/>
          <w:color w:val="000000"/>
          <w:sz w:val="28"/>
        </w:rPr>
        <w:t>
      2) бар – объект общественного питания и отдыха, предлагающий потребителям закуски, десерты и кондитерские изделия, а также алкогольную продукцию;</w:t>
      </w:r>
    </w:p>
    <w:bookmarkEnd w:id="306"/>
    <w:bookmarkStart w:name="z3801" w:id="307"/>
    <w:p>
      <w:pPr>
        <w:spacing w:after="0"/>
        <w:ind w:left="0"/>
        <w:jc w:val="both"/>
      </w:pPr>
      <w:r>
        <w:rPr>
          <w:rFonts w:ascii="Times New Roman"/>
          <w:b w:val="false"/>
          <w:i w:val="false"/>
          <w:color w:val="000000"/>
          <w:sz w:val="28"/>
        </w:rPr>
        <w:t>
      3) розничная торговля – предпринимательская деятельность по продаже покупателю товаров, предназначенных для личного, семейного, домашнего или иного использования, не связанного с предпринимательской деятельностью;</w:t>
      </w:r>
    </w:p>
    <w:bookmarkEnd w:id="307"/>
    <w:bookmarkStart w:name="z3802" w:id="308"/>
    <w:p>
      <w:pPr>
        <w:spacing w:after="0"/>
        <w:ind w:left="0"/>
        <w:jc w:val="both"/>
      </w:pPr>
      <w:r>
        <w:rPr>
          <w:rFonts w:ascii="Times New Roman"/>
          <w:b w:val="false"/>
          <w:i w:val="false"/>
          <w:color w:val="000000"/>
          <w:sz w:val="28"/>
        </w:rPr>
        <w:t>
      4) кафе – объект общественного питания и отдыха, предлагающий ассортимент блюд несложного приготовления, а также алкогольную продукцию с обязательным предоставлением услуг официантов потребителям;</w:t>
      </w:r>
    </w:p>
    <w:bookmarkEnd w:id="308"/>
    <w:bookmarkStart w:name="z3803" w:id="309"/>
    <w:p>
      <w:pPr>
        <w:spacing w:after="0"/>
        <w:ind w:left="0"/>
        <w:jc w:val="both"/>
      </w:pPr>
      <w:r>
        <w:rPr>
          <w:rFonts w:ascii="Times New Roman"/>
          <w:b w:val="false"/>
          <w:i w:val="false"/>
          <w:color w:val="000000"/>
          <w:sz w:val="28"/>
        </w:rPr>
        <w:t>
      5) киоск – некапитальное переносное сооружение, оснащенное торговым оборудованием, не имеющее торгового зала и помещений для хранения продовольственных товаров, рассчитанное на одно или несколько торговых мест;</w:t>
      </w:r>
    </w:p>
    <w:bookmarkEnd w:id="309"/>
    <w:bookmarkStart w:name="z3804" w:id="310"/>
    <w:p>
      <w:pPr>
        <w:spacing w:after="0"/>
        <w:ind w:left="0"/>
        <w:jc w:val="both"/>
      </w:pPr>
      <w:r>
        <w:rPr>
          <w:rFonts w:ascii="Times New Roman"/>
          <w:b w:val="false"/>
          <w:i w:val="false"/>
          <w:color w:val="000000"/>
          <w:sz w:val="28"/>
        </w:rPr>
        <w:t>
      6) магазин – капитальное стационарное строение или его часть, обеспеченные торговыми, подсобными, административно-бытовыми помещениями, а также помещениями для приема, хранения и подготовки товаров к продаже;</w:t>
      </w:r>
    </w:p>
    <w:bookmarkEnd w:id="310"/>
    <w:bookmarkStart w:name="z3805" w:id="311"/>
    <w:p>
      <w:pPr>
        <w:spacing w:after="0"/>
        <w:ind w:left="0"/>
        <w:jc w:val="both"/>
      </w:pPr>
      <w:r>
        <w:rPr>
          <w:rFonts w:ascii="Times New Roman"/>
          <w:b w:val="false"/>
          <w:i w:val="false"/>
          <w:color w:val="000000"/>
          <w:sz w:val="28"/>
        </w:rPr>
        <w:t>
      7) оптовая торговля – предпринимательская деятельность по реализации товаров, предназначенных для последующей продажи или иных целей, не связанных с личным, семейным, домашним и иным подобным использованием;</w:t>
      </w:r>
    </w:p>
    <w:bookmarkEnd w:id="311"/>
    <w:bookmarkStart w:name="z3806" w:id="312"/>
    <w:p>
      <w:pPr>
        <w:spacing w:after="0"/>
        <w:ind w:left="0"/>
        <w:jc w:val="both"/>
      </w:pPr>
      <w:r>
        <w:rPr>
          <w:rFonts w:ascii="Times New Roman"/>
          <w:b w:val="false"/>
          <w:i w:val="false"/>
          <w:color w:val="000000"/>
          <w:sz w:val="28"/>
        </w:rPr>
        <w:t>
      8) общественное питание – предпринимательская деятельность, связанная с производством, переработкой, реализацией и организацией потребления продуктов питания;</w:t>
      </w:r>
    </w:p>
    <w:bookmarkEnd w:id="312"/>
    <w:bookmarkStart w:name="z3807" w:id="313"/>
    <w:p>
      <w:pPr>
        <w:spacing w:after="0"/>
        <w:ind w:left="0"/>
        <w:jc w:val="both"/>
      </w:pPr>
      <w:r>
        <w:rPr>
          <w:rFonts w:ascii="Times New Roman"/>
          <w:b w:val="false"/>
          <w:i w:val="false"/>
          <w:color w:val="000000"/>
          <w:sz w:val="28"/>
        </w:rPr>
        <w:t>
      9) вторичный вид деятельности – вид деятельности, помимо основного, который осуществляется с целью производства продуктов (товаров и услуг) для третьих лиц;</w:t>
      </w:r>
    </w:p>
    <w:bookmarkEnd w:id="313"/>
    <w:bookmarkStart w:name="z3808" w:id="314"/>
    <w:p>
      <w:pPr>
        <w:spacing w:after="0"/>
        <w:ind w:left="0"/>
        <w:jc w:val="both"/>
      </w:pPr>
      <w:r>
        <w:rPr>
          <w:rFonts w:ascii="Times New Roman"/>
          <w:b w:val="false"/>
          <w:i w:val="false"/>
          <w:color w:val="000000"/>
          <w:sz w:val="28"/>
        </w:rPr>
        <w:t>
      10) ресторан – объект общественного питания и отдыха, предлагающий ассортимент блюд сложного приготовления, включая заказные и фирменные, а также алкогольную продукцию с обязательным предоставлением услуг официантов потребителям;</w:t>
      </w:r>
    </w:p>
    <w:bookmarkEnd w:id="314"/>
    <w:bookmarkStart w:name="z3809" w:id="315"/>
    <w:p>
      <w:pPr>
        <w:spacing w:after="0"/>
        <w:ind w:left="0"/>
        <w:jc w:val="both"/>
      </w:pPr>
      <w:r>
        <w:rPr>
          <w:rFonts w:ascii="Times New Roman"/>
          <w:b w:val="false"/>
          <w:i w:val="false"/>
          <w:color w:val="000000"/>
          <w:sz w:val="28"/>
        </w:rPr>
        <w:t>
      11) основной вид деятельности – вид деятельности, добавленная стоимость которого превышает добавленную стоимость любого другого вида деятельности, осуществляемого хозяйствующим субъектом;</w:t>
      </w:r>
    </w:p>
    <w:bookmarkEnd w:id="315"/>
    <w:bookmarkStart w:name="z3810" w:id="316"/>
    <w:p>
      <w:pPr>
        <w:spacing w:after="0"/>
        <w:ind w:left="0"/>
        <w:jc w:val="both"/>
      </w:pPr>
      <w:r>
        <w:rPr>
          <w:rFonts w:ascii="Times New Roman"/>
          <w:b w:val="false"/>
          <w:i w:val="false"/>
          <w:color w:val="000000"/>
          <w:sz w:val="28"/>
        </w:rPr>
        <w:t>
      12) торговый объект – здание или часть здания, сооружение или часть сооружения, торговый рынок, автоматизированное устройство или транспортное средство, специально оснащенные оборудованием, предназначенным и используемым для выкладки, демонстрации товаров, обслуживания покупателей и проведения денежных расчетов с покупателями при продаже товаров;</w:t>
      </w:r>
    </w:p>
    <w:bookmarkEnd w:id="316"/>
    <w:bookmarkStart w:name="z3811" w:id="317"/>
    <w:p>
      <w:pPr>
        <w:spacing w:after="0"/>
        <w:ind w:left="0"/>
        <w:jc w:val="both"/>
      </w:pPr>
      <w:r>
        <w:rPr>
          <w:rFonts w:ascii="Times New Roman"/>
          <w:b w:val="false"/>
          <w:i w:val="false"/>
          <w:color w:val="000000"/>
          <w:sz w:val="28"/>
        </w:rPr>
        <w:t>
      13) торговая площадь – площадь торгового объекта, занятая специальным оборудованием, предназначенная для выкладки, демонстрации товаров, обслуживания покупателей и проведения денежных расчетов с покупателями при продаже товаров, прохода покупателей;</w:t>
      </w:r>
    </w:p>
    <w:bookmarkEnd w:id="317"/>
    <w:bookmarkStart w:name="z3812" w:id="318"/>
    <w:p>
      <w:pPr>
        <w:spacing w:after="0"/>
        <w:ind w:left="0"/>
        <w:jc w:val="both"/>
      </w:pPr>
      <w:r>
        <w:rPr>
          <w:rFonts w:ascii="Times New Roman"/>
          <w:b w:val="false"/>
          <w:i w:val="false"/>
          <w:color w:val="000000"/>
          <w:sz w:val="28"/>
        </w:rPr>
        <w:t>
      14) торговая сеть – совокупность двух и более торговых объектов, которые находятся под общим управлением и используются под единым коммерческим обозначением и иными средствами индивидуализации, за исключением торговых рынков;</w:t>
      </w:r>
    </w:p>
    <w:bookmarkEnd w:id="318"/>
    <w:bookmarkStart w:name="z3813" w:id="319"/>
    <w:p>
      <w:pPr>
        <w:spacing w:after="0"/>
        <w:ind w:left="0"/>
        <w:jc w:val="both"/>
      </w:pPr>
      <w:r>
        <w:rPr>
          <w:rFonts w:ascii="Times New Roman"/>
          <w:b w:val="false"/>
          <w:i w:val="false"/>
          <w:color w:val="000000"/>
          <w:sz w:val="28"/>
        </w:rPr>
        <w:t>
      15) стационарный торговый объект – здание или часть здания (встроенное, встроено-пристроенное, пристроенное помещение), сооружение или часть сооружения (встроенное, встроено-пристроенное, пристроенное помещение), прочно связанные с землей и подключенные (технологически присоединенные) к сетям инженерно-технического обеспечения;</w:t>
      </w:r>
    </w:p>
    <w:bookmarkEnd w:id="319"/>
    <w:bookmarkStart w:name="z3814" w:id="320"/>
    <w:p>
      <w:pPr>
        <w:spacing w:after="0"/>
        <w:ind w:left="0"/>
        <w:jc w:val="both"/>
      </w:pPr>
      <w:r>
        <w:rPr>
          <w:rFonts w:ascii="Times New Roman"/>
          <w:b w:val="false"/>
          <w:i w:val="false"/>
          <w:color w:val="000000"/>
          <w:sz w:val="28"/>
        </w:rPr>
        <w:t>
      16) нестационарный торговый объект – временное сооружение или временная конструкция, непрочно связанные с землей вне зависимости от наличия или отсутствия подключения (технологического присоединения) к сетям инженерно-технического обеспечения, в том числе автоматизированное устройство или транспортное средство;</w:t>
      </w:r>
    </w:p>
    <w:bookmarkEnd w:id="320"/>
    <w:bookmarkStart w:name="z3815" w:id="321"/>
    <w:p>
      <w:pPr>
        <w:spacing w:after="0"/>
        <w:ind w:left="0"/>
        <w:jc w:val="both"/>
      </w:pPr>
      <w:r>
        <w:rPr>
          <w:rFonts w:ascii="Times New Roman"/>
          <w:b w:val="false"/>
          <w:i w:val="false"/>
          <w:color w:val="000000"/>
          <w:sz w:val="28"/>
        </w:rPr>
        <w:t>
      17) палатка (павильон) – легко возводимое строение из сборно-разборных конструкций, оснащенное торговым оборудованием для одного или нескольких торговых мест, имеющее площадь для торгового запаса и располагаемое на специально определенном месте;</w:t>
      </w:r>
    </w:p>
    <w:bookmarkEnd w:id="321"/>
    <w:bookmarkStart w:name="z3816" w:id="322"/>
    <w:p>
      <w:pPr>
        <w:spacing w:after="0"/>
        <w:ind w:left="0"/>
        <w:jc w:val="both"/>
      </w:pPr>
      <w:r>
        <w:rPr>
          <w:rFonts w:ascii="Times New Roman"/>
          <w:b w:val="false"/>
          <w:i w:val="false"/>
          <w:color w:val="000000"/>
          <w:sz w:val="28"/>
        </w:rPr>
        <w:t>
      18) электронная торговля – предпринимательская деятельность по реализации товаров, осуществляемая посредством информационно-коммуникационных технологий.</w:t>
      </w:r>
    </w:p>
    <w:bookmarkEnd w:id="322"/>
    <w:bookmarkStart w:name="z3817" w:id="323"/>
    <w:p>
      <w:pPr>
        <w:spacing w:after="0"/>
        <w:ind w:left="0"/>
        <w:jc w:val="both"/>
      </w:pPr>
      <w:r>
        <w:rPr>
          <w:rFonts w:ascii="Times New Roman"/>
          <w:b w:val="false"/>
          <w:i w:val="false"/>
          <w:color w:val="000000"/>
          <w:sz w:val="28"/>
        </w:rPr>
        <w:t>
      3. В разделе 1 указывается фактическое место реализации товаров (услуг), независимо от места регистрации респондента (область, город, район, населенный пункт). В случае если у респондента имеются несколько структурных и обособленных подразделений (торговых точек) в разных областях (регионах), которым не делегированы полномочия по сдаче статистических форм, то респонденты предоставляют статистические формы по всем структурным и обособленным подразделениям, с указанием их местонахождения.</w:t>
      </w:r>
    </w:p>
    <w:bookmarkEnd w:id="323"/>
    <w:bookmarkStart w:name="z3818" w:id="324"/>
    <w:p>
      <w:pPr>
        <w:spacing w:after="0"/>
        <w:ind w:left="0"/>
        <w:jc w:val="both"/>
      </w:pPr>
      <w:r>
        <w:rPr>
          <w:rFonts w:ascii="Times New Roman"/>
          <w:b w:val="false"/>
          <w:i w:val="false"/>
          <w:color w:val="000000"/>
          <w:sz w:val="28"/>
        </w:rPr>
        <w:t>
      В статистической форме наименование и коды услуг (товаров) приводятся согласно "Справочнику услуг внутренней торговли" (далее – СКУВТ), размещенного на интернет-ресурсе Бюро национальной статистики Агентства по стратегическому планированию и реформам Республики Казахстан (www.stat.gov.kz) в разделе "Справочники".</w:t>
      </w:r>
    </w:p>
    <w:bookmarkEnd w:id="324"/>
    <w:bookmarkStart w:name="z3819" w:id="325"/>
    <w:p>
      <w:pPr>
        <w:spacing w:after="0"/>
        <w:ind w:left="0"/>
        <w:jc w:val="both"/>
      </w:pPr>
      <w:r>
        <w:rPr>
          <w:rFonts w:ascii="Times New Roman"/>
          <w:b w:val="false"/>
          <w:i w:val="false"/>
          <w:color w:val="000000"/>
          <w:sz w:val="28"/>
        </w:rPr>
        <w:t>
      Объем реализации товаров и услуг является суммой денежной выручки, полученной за проданные покупателям товары, продукцию и оказанные услуги за наличный и безналичный расчет. Для целей статистического наблюдения объем реализации товаров приводится в фактических ценах реализации, включающих торговую наценку, без налога на добавленную стоимость, акцизов.</w:t>
      </w:r>
    </w:p>
    <w:bookmarkEnd w:id="325"/>
    <w:bookmarkStart w:name="z3820" w:id="326"/>
    <w:p>
      <w:pPr>
        <w:spacing w:after="0"/>
        <w:ind w:left="0"/>
        <w:jc w:val="both"/>
      </w:pPr>
      <w:r>
        <w:rPr>
          <w:rFonts w:ascii="Times New Roman"/>
          <w:b w:val="false"/>
          <w:i w:val="false"/>
          <w:color w:val="000000"/>
          <w:sz w:val="28"/>
        </w:rPr>
        <w:t>
      4. Раздел 2 заполняют юридические лица и индивидуальные предприниматели, осуществляющие в отчетном году розничную торговлю. В розничный товарооборот недопустимо включение реализации товаров юридическим лицам и индивидуальным предпринимателям.</w:t>
      </w:r>
    </w:p>
    <w:bookmarkEnd w:id="326"/>
    <w:bookmarkStart w:name="z3821" w:id="327"/>
    <w:p>
      <w:pPr>
        <w:spacing w:after="0"/>
        <w:ind w:left="0"/>
        <w:jc w:val="both"/>
      </w:pPr>
      <w:r>
        <w:rPr>
          <w:rFonts w:ascii="Times New Roman"/>
          <w:b w:val="false"/>
          <w:i w:val="false"/>
          <w:color w:val="000000"/>
          <w:sz w:val="28"/>
        </w:rPr>
        <w:t>
      В разделе 2.1 указывается объем розничной торговли по всем каналам реализации.</w:t>
      </w:r>
    </w:p>
    <w:bookmarkEnd w:id="327"/>
    <w:bookmarkStart w:name="z3822" w:id="328"/>
    <w:p>
      <w:pPr>
        <w:spacing w:after="0"/>
        <w:ind w:left="0"/>
        <w:jc w:val="both"/>
      </w:pPr>
      <w:r>
        <w:rPr>
          <w:rFonts w:ascii="Times New Roman"/>
          <w:b w:val="false"/>
          <w:i w:val="false"/>
          <w:color w:val="000000"/>
          <w:sz w:val="28"/>
        </w:rPr>
        <w:t>
      По строке 1.1 показывают объем розничной торговли через стационарные торговые объекты (включая арендующих торговые места (бутики, отделы) в стационарных торговых объектах).</w:t>
      </w:r>
    </w:p>
    <w:bookmarkEnd w:id="328"/>
    <w:bookmarkStart w:name="z3823" w:id="329"/>
    <w:p>
      <w:pPr>
        <w:spacing w:after="0"/>
        <w:ind w:left="0"/>
        <w:jc w:val="both"/>
      </w:pPr>
      <w:r>
        <w:rPr>
          <w:rFonts w:ascii="Times New Roman"/>
          <w:b w:val="false"/>
          <w:i w:val="false"/>
          <w:color w:val="000000"/>
          <w:sz w:val="28"/>
        </w:rPr>
        <w:t>
      По строке 1.2 указывается объем розничной торговли через киоски, торговые автоматы, выносные прилавки, автолавки, палатки и нестационарные объекты, находящиеся вне торговых рынков.</w:t>
      </w:r>
    </w:p>
    <w:bookmarkEnd w:id="329"/>
    <w:bookmarkStart w:name="z3824" w:id="330"/>
    <w:p>
      <w:pPr>
        <w:spacing w:after="0"/>
        <w:ind w:left="0"/>
        <w:jc w:val="both"/>
      </w:pPr>
      <w:r>
        <w:rPr>
          <w:rFonts w:ascii="Times New Roman"/>
          <w:b w:val="false"/>
          <w:i w:val="false"/>
          <w:color w:val="000000"/>
          <w:sz w:val="28"/>
        </w:rPr>
        <w:t>
      По строке 1.3 указывают объем розничной торговли на территории торговых рынков.</w:t>
      </w:r>
    </w:p>
    <w:bookmarkEnd w:id="330"/>
    <w:bookmarkStart w:name="z3825" w:id="331"/>
    <w:p>
      <w:pPr>
        <w:spacing w:after="0"/>
        <w:ind w:left="0"/>
        <w:jc w:val="both"/>
      </w:pPr>
      <w:r>
        <w:rPr>
          <w:rFonts w:ascii="Times New Roman"/>
          <w:b w:val="false"/>
          <w:i w:val="false"/>
          <w:color w:val="000000"/>
          <w:sz w:val="28"/>
        </w:rPr>
        <w:t>
      По строке 1.4 – объем розничной торговли через интернет. Электронная торговля подразумевает продажу и покупку товаров через интернет. Товары и услуги заказываются через интернет, при этом платеж и окончательная поставка товара или услуги могут производиться как в онлайн режиме, так и в обычном режиме.</w:t>
      </w:r>
    </w:p>
    <w:bookmarkEnd w:id="331"/>
    <w:bookmarkStart w:name="z3826" w:id="332"/>
    <w:p>
      <w:pPr>
        <w:spacing w:after="0"/>
        <w:ind w:left="0"/>
        <w:jc w:val="both"/>
      </w:pPr>
      <w:r>
        <w:rPr>
          <w:rFonts w:ascii="Times New Roman"/>
          <w:b w:val="false"/>
          <w:i w:val="false"/>
          <w:color w:val="000000"/>
          <w:sz w:val="28"/>
        </w:rPr>
        <w:t>
      По строке 1.5 указывается реализация моторного топлива и других товаров через автозаправочные станции (АЗС).</w:t>
      </w:r>
    </w:p>
    <w:bookmarkEnd w:id="332"/>
    <w:bookmarkStart w:name="z3827" w:id="333"/>
    <w:p>
      <w:pPr>
        <w:spacing w:after="0"/>
        <w:ind w:left="0"/>
        <w:jc w:val="both"/>
      </w:pPr>
      <w:r>
        <w:rPr>
          <w:rFonts w:ascii="Times New Roman"/>
          <w:b w:val="false"/>
          <w:i w:val="false"/>
          <w:color w:val="000000"/>
          <w:sz w:val="28"/>
        </w:rPr>
        <w:t>
      По строке 1.6 указывается реализация моторного топлива и других товаров через автогазозаправочные станции (ГАЗС).</w:t>
      </w:r>
    </w:p>
    <w:bookmarkEnd w:id="333"/>
    <w:bookmarkStart w:name="z3828" w:id="334"/>
    <w:p>
      <w:pPr>
        <w:spacing w:after="0"/>
        <w:ind w:left="0"/>
        <w:jc w:val="both"/>
      </w:pPr>
      <w:r>
        <w:rPr>
          <w:rFonts w:ascii="Times New Roman"/>
          <w:b w:val="false"/>
          <w:i w:val="false"/>
          <w:color w:val="000000"/>
          <w:sz w:val="28"/>
        </w:rPr>
        <w:t>
      В строке 1.7 включают розничную торговлю любым способом, не включенным в другие позиции (развозная, разносная, сетевой маркетинг, прямая продажа топлива, доставляемого непосредственно).</w:t>
      </w:r>
    </w:p>
    <w:bookmarkEnd w:id="334"/>
    <w:bookmarkStart w:name="z3829" w:id="335"/>
    <w:p>
      <w:pPr>
        <w:spacing w:after="0"/>
        <w:ind w:left="0"/>
        <w:jc w:val="both"/>
      </w:pPr>
      <w:r>
        <w:rPr>
          <w:rFonts w:ascii="Times New Roman"/>
          <w:b w:val="false"/>
          <w:i w:val="false"/>
          <w:color w:val="000000"/>
          <w:sz w:val="28"/>
        </w:rPr>
        <w:t>
      5. В разделе 2.2 при заполнении торговой сети указываются информация по количеству торговых объектов, торговая площадь и объем их реализации.</w:t>
      </w:r>
    </w:p>
    <w:bookmarkEnd w:id="335"/>
    <w:bookmarkStart w:name="z3830" w:id="336"/>
    <w:p>
      <w:pPr>
        <w:spacing w:after="0"/>
        <w:ind w:left="0"/>
        <w:jc w:val="both"/>
      </w:pPr>
      <w:r>
        <w:rPr>
          <w:rFonts w:ascii="Times New Roman"/>
          <w:b w:val="false"/>
          <w:i w:val="false"/>
          <w:color w:val="000000"/>
          <w:sz w:val="28"/>
        </w:rPr>
        <w:t>
      К торговому дому относится капитальное стационарное строение, в котором расположена совокупность торговых объектов и объектов общественного питания, управляемых как единое целое, предназначенное для торговой деятельности и обеспеченное торговыми, административно-бытовыми и складскими помещениями и площадкой для стоянки автотранспортных средств в пределах границ своей территории.</w:t>
      </w:r>
    </w:p>
    <w:bookmarkEnd w:id="336"/>
    <w:bookmarkStart w:name="z3831" w:id="337"/>
    <w:p>
      <w:pPr>
        <w:spacing w:after="0"/>
        <w:ind w:left="0"/>
        <w:jc w:val="both"/>
      </w:pPr>
      <w:r>
        <w:rPr>
          <w:rFonts w:ascii="Times New Roman"/>
          <w:b w:val="false"/>
          <w:i w:val="false"/>
          <w:color w:val="000000"/>
          <w:sz w:val="28"/>
        </w:rPr>
        <w:t>
      По строкам 1-6 торговым домам, магазинам, аптекам, павильонам, киоскам, отделам в магазинах и торговых домах приводится торговая площадь, по строкам 7, 8 автозаправочным и автогазозаправочным станциям – полезная площадь.</w:t>
      </w:r>
    </w:p>
    <w:bookmarkEnd w:id="337"/>
    <w:bookmarkStart w:name="z3832" w:id="338"/>
    <w:p>
      <w:pPr>
        <w:spacing w:after="0"/>
        <w:ind w:left="0"/>
        <w:jc w:val="both"/>
      </w:pPr>
      <w:r>
        <w:rPr>
          <w:rFonts w:ascii="Times New Roman"/>
          <w:b w:val="false"/>
          <w:i w:val="false"/>
          <w:color w:val="000000"/>
          <w:sz w:val="28"/>
        </w:rPr>
        <w:t>
      6. Раздел 2.3 заполняют юридические лица и индивидуальные предприниматели, осуществляющие в отчетном году розничную торговлю.</w:t>
      </w:r>
    </w:p>
    <w:bookmarkEnd w:id="338"/>
    <w:bookmarkStart w:name="z3833" w:id="339"/>
    <w:p>
      <w:pPr>
        <w:spacing w:after="0"/>
        <w:ind w:left="0"/>
        <w:jc w:val="both"/>
      </w:pPr>
      <w:r>
        <w:rPr>
          <w:rFonts w:ascii="Times New Roman"/>
          <w:b w:val="false"/>
          <w:i w:val="false"/>
          <w:color w:val="000000"/>
          <w:sz w:val="28"/>
        </w:rPr>
        <w:t>
      По графе 1 указывается объем розничной реализации товаров в натуральном выражении по отдельным товарным позициям, перечень которых с указанием единицы измерения, приведен в приложении 1 к статистической форме.</w:t>
      </w:r>
    </w:p>
    <w:bookmarkEnd w:id="339"/>
    <w:bookmarkStart w:name="z3834" w:id="340"/>
    <w:p>
      <w:pPr>
        <w:spacing w:after="0"/>
        <w:ind w:left="0"/>
        <w:jc w:val="both"/>
      </w:pPr>
      <w:r>
        <w:rPr>
          <w:rFonts w:ascii="Times New Roman"/>
          <w:b w:val="false"/>
          <w:i w:val="false"/>
          <w:color w:val="000000"/>
          <w:sz w:val="28"/>
        </w:rPr>
        <w:t>
      По графе 2 указывается объем розничной торговли в стоимостном выражении.</w:t>
      </w:r>
    </w:p>
    <w:bookmarkEnd w:id="340"/>
    <w:bookmarkStart w:name="z3835" w:id="341"/>
    <w:p>
      <w:pPr>
        <w:spacing w:after="0"/>
        <w:ind w:left="0"/>
        <w:jc w:val="both"/>
      </w:pPr>
      <w:r>
        <w:rPr>
          <w:rFonts w:ascii="Times New Roman"/>
          <w:b w:val="false"/>
          <w:i w:val="false"/>
          <w:color w:val="000000"/>
          <w:sz w:val="28"/>
        </w:rPr>
        <w:t>
      По графе 3 указывается объем товарных запасов на конец года по видам товаров согласно кодам СКУВТ. К товарным запасам относится количество товаров в денежном выражении, находящихся в торговых предприятиях, на складах, в пути на определенную дату.</w:t>
      </w:r>
    </w:p>
    <w:bookmarkEnd w:id="341"/>
    <w:bookmarkStart w:name="z3836" w:id="342"/>
    <w:p>
      <w:pPr>
        <w:spacing w:after="0"/>
        <w:ind w:left="0"/>
        <w:jc w:val="both"/>
      </w:pPr>
      <w:r>
        <w:rPr>
          <w:rFonts w:ascii="Times New Roman"/>
          <w:b w:val="false"/>
          <w:i w:val="false"/>
          <w:color w:val="000000"/>
          <w:sz w:val="28"/>
        </w:rPr>
        <w:t>
      По графе 4 указывается стоимость купленных товаров предназначенных для дальнейшей перепродажи, за исключением транспортных расходов представленных поставщиком товара в счетах-фактурах или оплаченных предприятиями третьим сторонам: эти транспортные услуги являются частью промежуточного потребления предприятий оптовой или розничной торговли.</w:t>
      </w:r>
    </w:p>
    <w:bookmarkEnd w:id="342"/>
    <w:bookmarkStart w:name="z3837" w:id="343"/>
    <w:p>
      <w:pPr>
        <w:spacing w:after="0"/>
        <w:ind w:left="0"/>
        <w:jc w:val="both"/>
      </w:pPr>
      <w:r>
        <w:rPr>
          <w:rFonts w:ascii="Times New Roman"/>
          <w:b w:val="false"/>
          <w:i w:val="false"/>
          <w:color w:val="000000"/>
          <w:sz w:val="28"/>
        </w:rPr>
        <w:t>
      7. Раздел 3 заполняют юридические лица и индивидуальные предприниматели осуществляющие в отчетном году оптовую торговлю.</w:t>
      </w:r>
    </w:p>
    <w:bookmarkEnd w:id="343"/>
    <w:bookmarkStart w:name="z3838" w:id="344"/>
    <w:p>
      <w:pPr>
        <w:spacing w:after="0"/>
        <w:ind w:left="0"/>
        <w:jc w:val="both"/>
      </w:pPr>
      <w:r>
        <w:rPr>
          <w:rFonts w:ascii="Times New Roman"/>
          <w:b w:val="false"/>
          <w:i w:val="false"/>
          <w:color w:val="000000"/>
          <w:sz w:val="28"/>
        </w:rPr>
        <w:t>
      По графе 1 указывается объем оптовой реализации товаров.</w:t>
      </w:r>
    </w:p>
    <w:bookmarkEnd w:id="344"/>
    <w:bookmarkStart w:name="z3839" w:id="345"/>
    <w:p>
      <w:pPr>
        <w:spacing w:after="0"/>
        <w:ind w:left="0"/>
        <w:jc w:val="both"/>
      </w:pPr>
      <w:r>
        <w:rPr>
          <w:rFonts w:ascii="Times New Roman"/>
          <w:b w:val="false"/>
          <w:i w:val="false"/>
          <w:color w:val="000000"/>
          <w:sz w:val="28"/>
        </w:rPr>
        <w:t>
      По графе 2 необходимо выделить из графы 1 объем оптовой торговли товарами отечественного производства.</w:t>
      </w:r>
    </w:p>
    <w:bookmarkEnd w:id="345"/>
    <w:bookmarkStart w:name="z3840" w:id="346"/>
    <w:p>
      <w:pPr>
        <w:spacing w:after="0"/>
        <w:ind w:left="0"/>
        <w:jc w:val="both"/>
      </w:pPr>
      <w:r>
        <w:rPr>
          <w:rFonts w:ascii="Times New Roman"/>
          <w:b w:val="false"/>
          <w:i w:val="false"/>
          <w:color w:val="000000"/>
          <w:sz w:val="28"/>
        </w:rPr>
        <w:t>
      По графе 3 указывается объем товарных запасов предназначенных для перепродажи на конец отчетного года.</w:t>
      </w:r>
    </w:p>
    <w:bookmarkEnd w:id="346"/>
    <w:bookmarkStart w:name="z3841" w:id="347"/>
    <w:p>
      <w:pPr>
        <w:spacing w:after="0"/>
        <w:ind w:left="0"/>
        <w:jc w:val="both"/>
      </w:pPr>
      <w:r>
        <w:rPr>
          <w:rFonts w:ascii="Times New Roman"/>
          <w:b w:val="false"/>
          <w:i w:val="false"/>
          <w:color w:val="000000"/>
          <w:sz w:val="28"/>
        </w:rPr>
        <w:t>
      По графе 4 указывается стоимость купленных товаров предназначенных для дальнейшей перепродажи, за исключением транспортных расходов представленных поставщиком товара в счетах-фактурах или оплаченных предприятиями третьим сторонам: эти транспортные услуги являются частью промежуточного потребления предприятий оптовой или розничной торговли.</w:t>
      </w:r>
    </w:p>
    <w:bookmarkEnd w:id="347"/>
    <w:bookmarkStart w:name="z3842" w:id="348"/>
    <w:p>
      <w:pPr>
        <w:spacing w:after="0"/>
        <w:ind w:left="0"/>
        <w:jc w:val="both"/>
      </w:pPr>
      <w:r>
        <w:rPr>
          <w:rFonts w:ascii="Times New Roman"/>
          <w:b w:val="false"/>
          <w:i w:val="false"/>
          <w:color w:val="000000"/>
          <w:sz w:val="28"/>
        </w:rPr>
        <w:t>
      8. Раздел 4 по оптовой торговле через комиссионных агентов указывается доход, полученный от процентов комиссионного сбора от стоимости заключенных сделок. Оптовая торговля за вознаграждение или на договорной основе является деятельность комиссионных агентов и других посредников оптовой торговли, осуществляющих за вознаграждение сделки от имени или за счет других лиц или фирм, а также связанная со сведением продавцов с покупателями.</w:t>
      </w:r>
    </w:p>
    <w:bookmarkEnd w:id="348"/>
    <w:bookmarkStart w:name="z3843" w:id="349"/>
    <w:p>
      <w:pPr>
        <w:spacing w:after="0"/>
        <w:ind w:left="0"/>
        <w:jc w:val="both"/>
      </w:pPr>
      <w:r>
        <w:rPr>
          <w:rFonts w:ascii="Times New Roman"/>
          <w:b w:val="false"/>
          <w:i w:val="false"/>
          <w:color w:val="000000"/>
          <w:sz w:val="28"/>
        </w:rPr>
        <w:t>
      9. Раздел 5 заполняют предприятия, индивидуальные предприниматели, которые в отчетном году предоставили услуги по обеспечению питанием и напитками (услуги общественного питания).</w:t>
      </w:r>
    </w:p>
    <w:bookmarkEnd w:id="349"/>
    <w:bookmarkStart w:name="z3844" w:id="350"/>
    <w:p>
      <w:pPr>
        <w:spacing w:after="0"/>
        <w:ind w:left="0"/>
        <w:jc w:val="both"/>
      </w:pPr>
      <w:r>
        <w:rPr>
          <w:rFonts w:ascii="Times New Roman"/>
          <w:b w:val="false"/>
          <w:i w:val="false"/>
          <w:color w:val="000000"/>
          <w:sz w:val="28"/>
        </w:rPr>
        <w:t>
      Предоставление услуг по обеспечению питанием и напитками включают услуги ресторанов, кафе, ресторанов быстрого обслуживания, мест с предоставлением еды на вынос, вагончиков для продажи мороженого, передвижных вагончиков для продажи пищи, деятельность по приготовлению пищи в торговых палатках, а также деятельность ресторанов и баров, связанная с доставкой при условии задействования отдельных объектов.</w:t>
      </w:r>
    </w:p>
    <w:bookmarkEnd w:id="350"/>
    <w:bookmarkStart w:name="z3845" w:id="351"/>
    <w:p>
      <w:pPr>
        <w:spacing w:after="0"/>
        <w:ind w:left="0"/>
        <w:jc w:val="both"/>
      </w:pPr>
      <w:r>
        <w:rPr>
          <w:rFonts w:ascii="Times New Roman"/>
          <w:b w:val="false"/>
          <w:i w:val="false"/>
          <w:color w:val="000000"/>
          <w:sz w:val="28"/>
        </w:rPr>
        <w:t>
      В данном разделе указывается объем оказанных услуг по всем объектам общественного питания, количество объектов и число посадочных мест. При этом количество объектов и число посадочных мест необходимо указать по состоянию на конец отчетного года.</w:t>
      </w:r>
    </w:p>
    <w:bookmarkEnd w:id="351"/>
    <w:bookmarkStart w:name="z3846" w:id="352"/>
    <w:p>
      <w:pPr>
        <w:spacing w:after="0"/>
        <w:ind w:left="0"/>
        <w:jc w:val="both"/>
      </w:pPr>
      <w:r>
        <w:rPr>
          <w:rFonts w:ascii="Times New Roman"/>
          <w:b w:val="false"/>
          <w:i w:val="false"/>
          <w:color w:val="000000"/>
          <w:sz w:val="28"/>
        </w:rPr>
        <w:t>
      10. Раздел 6 заполняют предприятия, индивидуальные предприниматели, которые предоставили в отчетном году услуги технического обслуживания и ремонт автомобилей.</w:t>
      </w:r>
    </w:p>
    <w:bookmarkEnd w:id="352"/>
    <w:bookmarkStart w:name="z3847" w:id="353"/>
    <w:p>
      <w:pPr>
        <w:spacing w:after="0"/>
        <w:ind w:left="0"/>
        <w:jc w:val="both"/>
      </w:pPr>
      <w:r>
        <w:rPr>
          <w:rFonts w:ascii="Times New Roman"/>
          <w:b w:val="false"/>
          <w:i w:val="false"/>
          <w:color w:val="000000"/>
          <w:sz w:val="28"/>
        </w:rPr>
        <w:t>
      Техническомое обслуживание и ремонт автомобилей включают техническое обслуживание и ремонт автотранспортных средств - механические, электротехнические ремонтные работы, ремонт систем электронного впрыска топлива, регулярный осмотр и текущий ремонт, ремонт кузова, запчастей для транспортных средств, мойка, полировка и так далее, распыление и покраска, ремонт лобовых стекол и окон, сидений, ремонт шин и камер, их установку или замену, антикоррозийную обработку, установку запчастей и принадлежностей, не являющаяся частью производственного процесса.</w:t>
      </w:r>
    </w:p>
    <w:bookmarkEnd w:id="353"/>
    <w:bookmarkStart w:name="z3848" w:id="354"/>
    <w:p>
      <w:pPr>
        <w:spacing w:after="0"/>
        <w:ind w:left="0"/>
        <w:jc w:val="both"/>
      </w:pPr>
      <w:r>
        <w:rPr>
          <w:rFonts w:ascii="Times New Roman"/>
          <w:b w:val="false"/>
          <w:i w:val="false"/>
          <w:color w:val="000000"/>
          <w:sz w:val="28"/>
        </w:rPr>
        <w:t>
      В данном разделе указывается объем оказанных услуг, количество станций и полезная площадь. При этом количество и полезная площадь указывается по состоянию на конец отчетного года.</w:t>
      </w:r>
    </w:p>
    <w:bookmarkEnd w:id="354"/>
    <w:bookmarkStart w:name="z3849" w:id="355"/>
    <w:p>
      <w:pPr>
        <w:spacing w:after="0"/>
        <w:ind w:left="0"/>
        <w:jc w:val="both"/>
      </w:pPr>
      <w:r>
        <w:rPr>
          <w:rFonts w:ascii="Times New Roman"/>
          <w:b w:val="false"/>
          <w:i w:val="false"/>
          <w:color w:val="000000"/>
          <w:sz w:val="28"/>
        </w:rPr>
        <w:t>
      11. В разделе 7 указывается объем реализации продукции (работ, услуг) по вторичным видам деятельности, не относящимся к отрасли "Торговля". Кодировка вида деятельности осуществляется в соответствии с кодами Общего классификатора видов экономической деятельности на уровне 5 знаков.</w:t>
      </w:r>
    </w:p>
    <w:bookmarkEnd w:id="355"/>
    <w:bookmarkStart w:name="z3850" w:id="356"/>
    <w:p>
      <w:pPr>
        <w:spacing w:after="0"/>
        <w:ind w:left="0"/>
        <w:jc w:val="both"/>
      </w:pPr>
      <w:r>
        <w:rPr>
          <w:rFonts w:ascii="Times New Roman"/>
          <w:b w:val="false"/>
          <w:i w:val="false"/>
          <w:color w:val="000000"/>
          <w:sz w:val="28"/>
        </w:rPr>
        <w:t xml:space="preserve">
      12. При отсутствии деятельности в отчетный период респондент не позднее даты окончания самого раннего из сроков представления статистических форм за данный отчетный период, указанных в утвержденном Графике представления респондентами первичных статистических данных по общегосударственным статистическим наблюдениям на соответствующий год представляет Уведомление об отсутствии деятельности в порядке, установленном </w:t>
      </w:r>
      <w:r>
        <w:rPr>
          <w:rFonts w:ascii="Times New Roman"/>
          <w:b w:val="false"/>
          <w:i w:val="false"/>
          <w:color w:val="000000"/>
          <w:sz w:val="28"/>
        </w:rPr>
        <w:t>Правилами</w:t>
      </w:r>
      <w:r>
        <w:rPr>
          <w:rFonts w:ascii="Times New Roman"/>
          <w:b w:val="false"/>
          <w:i w:val="false"/>
          <w:color w:val="000000"/>
          <w:sz w:val="28"/>
        </w:rPr>
        <w:t xml:space="preserve"> представления респондентами первичных статистических данных, утвержденных приказом Председателя Агентства Республики Казахстан по статистике от 9 июля 2010 года № 173 (зарегистрированным в Реестре государственной регистрации нормативных правовых актов № 6459).</w:t>
      </w:r>
    </w:p>
    <w:bookmarkEnd w:id="356"/>
    <w:bookmarkStart w:name="z3851" w:id="357"/>
    <w:p>
      <w:pPr>
        <w:spacing w:after="0"/>
        <w:ind w:left="0"/>
        <w:jc w:val="both"/>
      </w:pPr>
      <w:r>
        <w:rPr>
          <w:rFonts w:ascii="Times New Roman"/>
          <w:b w:val="false"/>
          <w:i w:val="false"/>
          <w:color w:val="000000"/>
          <w:sz w:val="28"/>
        </w:rPr>
        <w:t>
      13. Представление данной статистической формы осуществляется в электронном виде или на бумажном носителе. Заполнение статистической формы в электронном виде осуществляется через "Кабинет респондента" (https://cabinet.stat.gov.kz/), размещенном на интернет-ресурсе Бюро национальной статистики Агентства по стратегическому планированию и реформам Республики Казахстан, в режиме он-лайн.</w:t>
      </w:r>
    </w:p>
    <w:bookmarkEnd w:id="357"/>
    <w:bookmarkStart w:name="z3852" w:id="358"/>
    <w:p>
      <w:pPr>
        <w:spacing w:after="0"/>
        <w:ind w:left="0"/>
        <w:jc w:val="both"/>
      </w:pPr>
      <w:r>
        <w:rPr>
          <w:rFonts w:ascii="Times New Roman"/>
          <w:b w:val="false"/>
          <w:i w:val="false"/>
          <w:color w:val="000000"/>
          <w:sz w:val="28"/>
        </w:rPr>
        <w:t>
      Примечание: х – данная позиция не подлежит заполнению.</w:t>
      </w:r>
    </w:p>
    <w:bookmarkEnd w:id="358"/>
    <w:bookmarkStart w:name="z3853" w:id="359"/>
    <w:p>
      <w:pPr>
        <w:spacing w:after="0"/>
        <w:ind w:left="0"/>
        <w:jc w:val="both"/>
      </w:pPr>
      <w:r>
        <w:rPr>
          <w:rFonts w:ascii="Times New Roman"/>
          <w:b w:val="false"/>
          <w:i w:val="false"/>
          <w:color w:val="000000"/>
          <w:sz w:val="28"/>
        </w:rPr>
        <w:t>
      14. Арифметико-логический контроль:</w:t>
      </w:r>
    </w:p>
    <w:bookmarkEnd w:id="359"/>
    <w:bookmarkStart w:name="z3854" w:id="360"/>
    <w:p>
      <w:pPr>
        <w:spacing w:after="0"/>
        <w:ind w:left="0"/>
        <w:jc w:val="both"/>
      </w:pPr>
      <w:r>
        <w:rPr>
          <w:rFonts w:ascii="Times New Roman"/>
          <w:b w:val="false"/>
          <w:i w:val="false"/>
          <w:color w:val="000000"/>
          <w:sz w:val="28"/>
        </w:rPr>
        <w:t>
      1) Раздел 2.1:</w:t>
      </w:r>
    </w:p>
    <w:bookmarkEnd w:id="360"/>
    <w:bookmarkStart w:name="z3855" w:id="361"/>
    <w:p>
      <w:pPr>
        <w:spacing w:after="0"/>
        <w:ind w:left="0"/>
        <w:jc w:val="both"/>
      </w:pPr>
      <w:r>
        <w:rPr>
          <w:rFonts w:ascii="Times New Roman"/>
          <w:b w:val="false"/>
          <w:i w:val="false"/>
          <w:color w:val="000000"/>
          <w:sz w:val="28"/>
        </w:rPr>
        <w:t>
      графа 1 ≥ графе 2 по всем строкам;</w:t>
      </w:r>
    </w:p>
    <w:bookmarkEnd w:id="361"/>
    <w:bookmarkStart w:name="z3856" w:id="362"/>
    <w:p>
      <w:pPr>
        <w:spacing w:after="0"/>
        <w:ind w:left="0"/>
        <w:jc w:val="both"/>
      </w:pPr>
      <w:r>
        <w:rPr>
          <w:rFonts w:ascii="Times New Roman"/>
          <w:b w:val="false"/>
          <w:i w:val="false"/>
          <w:color w:val="000000"/>
          <w:sz w:val="28"/>
        </w:rPr>
        <w:t>
      строка 1 ∑ всех строк (1.1-1.8);</w:t>
      </w:r>
    </w:p>
    <w:bookmarkEnd w:id="362"/>
    <w:bookmarkStart w:name="z3857" w:id="363"/>
    <w:p>
      <w:pPr>
        <w:spacing w:after="0"/>
        <w:ind w:left="0"/>
        <w:jc w:val="both"/>
      </w:pPr>
      <w:r>
        <w:rPr>
          <w:rFonts w:ascii="Times New Roman"/>
          <w:b w:val="false"/>
          <w:i w:val="false"/>
          <w:color w:val="000000"/>
          <w:sz w:val="28"/>
        </w:rPr>
        <w:t>
      Если в разделе 2.1 строка 1.5 графа 1&gt;0, то в разделе 2.2 строка 7 графа 3&gt;0(контроль допустимый);</w:t>
      </w:r>
    </w:p>
    <w:bookmarkEnd w:id="363"/>
    <w:bookmarkStart w:name="z3858" w:id="364"/>
    <w:p>
      <w:pPr>
        <w:spacing w:after="0"/>
        <w:ind w:left="0"/>
        <w:jc w:val="both"/>
      </w:pPr>
      <w:r>
        <w:rPr>
          <w:rFonts w:ascii="Times New Roman"/>
          <w:b w:val="false"/>
          <w:i w:val="false"/>
          <w:color w:val="000000"/>
          <w:sz w:val="28"/>
        </w:rPr>
        <w:t>
      Если в разделе 2.1 строка 1.6 графа 1&gt;0, то в разделе 2.2 строка 8 графа 3&gt;0 (контроль допустимый).</w:t>
      </w:r>
    </w:p>
    <w:bookmarkEnd w:id="364"/>
    <w:bookmarkStart w:name="z3859" w:id="365"/>
    <w:p>
      <w:pPr>
        <w:spacing w:after="0"/>
        <w:ind w:left="0"/>
        <w:jc w:val="both"/>
      </w:pPr>
      <w:r>
        <w:rPr>
          <w:rFonts w:ascii="Times New Roman"/>
          <w:b w:val="false"/>
          <w:i w:val="false"/>
          <w:color w:val="000000"/>
          <w:sz w:val="28"/>
        </w:rPr>
        <w:t>
      2) Раздел 2.2:</w:t>
      </w:r>
    </w:p>
    <w:bookmarkEnd w:id="365"/>
    <w:bookmarkStart w:name="z3860" w:id="366"/>
    <w:p>
      <w:pPr>
        <w:spacing w:after="0"/>
        <w:ind w:left="0"/>
        <w:jc w:val="both"/>
      </w:pPr>
      <w:r>
        <w:rPr>
          <w:rFonts w:ascii="Times New Roman"/>
          <w:b w:val="false"/>
          <w:i w:val="false"/>
          <w:color w:val="000000"/>
          <w:sz w:val="28"/>
        </w:rPr>
        <w:t>
      строка 1 = ∑строк 1.2-1.5 для каждой графы;</w:t>
      </w:r>
    </w:p>
    <w:bookmarkEnd w:id="366"/>
    <w:bookmarkStart w:name="z3861" w:id="367"/>
    <w:p>
      <w:pPr>
        <w:spacing w:after="0"/>
        <w:ind w:left="0"/>
        <w:jc w:val="both"/>
      </w:pPr>
      <w:r>
        <w:rPr>
          <w:rFonts w:ascii="Times New Roman"/>
          <w:b w:val="false"/>
          <w:i w:val="false"/>
          <w:color w:val="000000"/>
          <w:sz w:val="28"/>
        </w:rPr>
        <w:t>
      строка 2 = ∑строк 2.1-2.5 для каждой графы;</w:t>
      </w:r>
    </w:p>
    <w:bookmarkEnd w:id="367"/>
    <w:bookmarkStart w:name="z3862" w:id="368"/>
    <w:p>
      <w:pPr>
        <w:spacing w:after="0"/>
        <w:ind w:left="0"/>
        <w:jc w:val="both"/>
      </w:pPr>
      <w:r>
        <w:rPr>
          <w:rFonts w:ascii="Times New Roman"/>
          <w:b w:val="false"/>
          <w:i w:val="false"/>
          <w:color w:val="000000"/>
          <w:sz w:val="28"/>
        </w:rPr>
        <w:t>
      если графа 1 ≠ 0, то графа 2, 3 ≠ 0 для каждой строки;</w:t>
      </w:r>
    </w:p>
    <w:bookmarkEnd w:id="368"/>
    <w:bookmarkStart w:name="z3863" w:id="369"/>
    <w:p>
      <w:pPr>
        <w:spacing w:after="0"/>
        <w:ind w:left="0"/>
        <w:jc w:val="both"/>
      </w:pPr>
      <w:r>
        <w:rPr>
          <w:rFonts w:ascii="Times New Roman"/>
          <w:b w:val="false"/>
          <w:i w:val="false"/>
          <w:color w:val="000000"/>
          <w:sz w:val="28"/>
        </w:rPr>
        <w:t>
      если графа 3 ≠ 0, то графа 1, 2 ≠0 (контроль допустимый)</w:t>
      </w:r>
    </w:p>
    <w:bookmarkEnd w:id="369"/>
    <w:bookmarkStart w:name="z3864" w:id="370"/>
    <w:p>
      <w:pPr>
        <w:spacing w:after="0"/>
        <w:ind w:left="0"/>
        <w:jc w:val="both"/>
      </w:pPr>
      <w:r>
        <w:rPr>
          <w:rFonts w:ascii="Times New Roman"/>
          <w:b w:val="false"/>
          <w:i w:val="false"/>
          <w:color w:val="000000"/>
          <w:sz w:val="28"/>
        </w:rPr>
        <w:t>
      3) Раздел 2.3:</w:t>
      </w:r>
    </w:p>
    <w:bookmarkEnd w:id="370"/>
    <w:bookmarkStart w:name="z3865" w:id="371"/>
    <w:p>
      <w:pPr>
        <w:spacing w:after="0"/>
        <w:ind w:left="0"/>
        <w:jc w:val="both"/>
      </w:pPr>
      <w:r>
        <w:rPr>
          <w:rFonts w:ascii="Times New Roman"/>
          <w:b w:val="false"/>
          <w:i w:val="false"/>
          <w:color w:val="000000"/>
          <w:sz w:val="28"/>
        </w:rPr>
        <w:t>
      если графа 1 ≠ 0, то графа 2 ≠ 0 и наоборот (по определенным товарным позициям, приведенным в Приложении 1 к статистической форме);</w:t>
      </w:r>
    </w:p>
    <w:bookmarkEnd w:id="371"/>
    <w:bookmarkStart w:name="z3866" w:id="372"/>
    <w:p>
      <w:pPr>
        <w:spacing w:after="0"/>
        <w:ind w:left="0"/>
        <w:jc w:val="both"/>
      </w:pPr>
      <w:r>
        <w:rPr>
          <w:rFonts w:ascii="Times New Roman"/>
          <w:b w:val="false"/>
          <w:i w:val="false"/>
          <w:color w:val="000000"/>
          <w:sz w:val="28"/>
        </w:rPr>
        <w:t>
      если графа 2 ≠ 0, то графа 3 ≠ 0 и графа 4 ≠ 0 для каждой строки (контроль допустимый);</w:t>
      </w:r>
    </w:p>
    <w:bookmarkEnd w:id="372"/>
    <w:bookmarkStart w:name="z3867" w:id="373"/>
    <w:p>
      <w:pPr>
        <w:spacing w:after="0"/>
        <w:ind w:left="0"/>
        <w:jc w:val="both"/>
      </w:pPr>
      <w:r>
        <w:rPr>
          <w:rFonts w:ascii="Times New Roman"/>
          <w:b w:val="false"/>
          <w:i w:val="false"/>
          <w:color w:val="000000"/>
          <w:sz w:val="28"/>
        </w:rPr>
        <w:t>
      4) Раздел 3:</w:t>
      </w:r>
    </w:p>
    <w:bookmarkEnd w:id="373"/>
    <w:bookmarkStart w:name="z3868" w:id="374"/>
    <w:p>
      <w:pPr>
        <w:spacing w:after="0"/>
        <w:ind w:left="0"/>
        <w:jc w:val="both"/>
      </w:pPr>
      <w:r>
        <w:rPr>
          <w:rFonts w:ascii="Times New Roman"/>
          <w:b w:val="false"/>
          <w:i w:val="false"/>
          <w:color w:val="000000"/>
          <w:sz w:val="28"/>
        </w:rPr>
        <w:t>
      если графа 1 ≠ 0, то графа 2 ≠ 0, графа 3 ≠ 0 и графа 4 ≠ 0 для каждой строки (контроль допустимый);</w:t>
      </w:r>
    </w:p>
    <w:bookmarkEnd w:id="374"/>
    <w:bookmarkStart w:name="z3869" w:id="375"/>
    <w:p>
      <w:pPr>
        <w:spacing w:after="0"/>
        <w:ind w:left="0"/>
        <w:jc w:val="both"/>
      </w:pPr>
      <w:r>
        <w:rPr>
          <w:rFonts w:ascii="Times New Roman"/>
          <w:b w:val="false"/>
          <w:i w:val="false"/>
          <w:color w:val="000000"/>
          <w:sz w:val="28"/>
        </w:rPr>
        <w:t>
      5) Раздел 5:</w:t>
      </w:r>
    </w:p>
    <w:bookmarkEnd w:id="375"/>
    <w:bookmarkStart w:name="z3870" w:id="376"/>
    <w:p>
      <w:pPr>
        <w:spacing w:after="0"/>
        <w:ind w:left="0"/>
        <w:jc w:val="both"/>
      </w:pPr>
      <w:r>
        <w:rPr>
          <w:rFonts w:ascii="Times New Roman"/>
          <w:b w:val="false"/>
          <w:i w:val="false"/>
          <w:color w:val="000000"/>
          <w:sz w:val="28"/>
        </w:rPr>
        <w:t>
      если графа 1 ≠ 0, то графа 2 ≠ 0 для строк 1.1-1.5 (контроль допустимый для строки 1.5);</w:t>
      </w:r>
    </w:p>
    <w:bookmarkEnd w:id="376"/>
    <w:bookmarkStart w:name="z3871" w:id="377"/>
    <w:p>
      <w:pPr>
        <w:spacing w:after="0"/>
        <w:ind w:left="0"/>
        <w:jc w:val="both"/>
      </w:pPr>
      <w:r>
        <w:rPr>
          <w:rFonts w:ascii="Times New Roman"/>
          <w:b w:val="false"/>
          <w:i w:val="false"/>
          <w:color w:val="000000"/>
          <w:sz w:val="28"/>
        </w:rPr>
        <w:t>
      если графа 1 ≠ 0, то графа 3 ≠ 0 для строк 1.1-.1.5 (контроль допустимый);</w:t>
      </w:r>
    </w:p>
    <w:bookmarkEnd w:id="377"/>
    <w:bookmarkStart w:name="z3872" w:id="378"/>
    <w:p>
      <w:pPr>
        <w:spacing w:after="0"/>
        <w:ind w:left="0"/>
        <w:jc w:val="both"/>
      </w:pPr>
      <w:r>
        <w:rPr>
          <w:rFonts w:ascii="Times New Roman"/>
          <w:b w:val="false"/>
          <w:i w:val="false"/>
          <w:color w:val="000000"/>
          <w:sz w:val="28"/>
        </w:rPr>
        <w:t>
      если графа 3 ≠ 0, то графа 1 ≠ 0 для строк 1.1-1.5;</w:t>
      </w:r>
    </w:p>
    <w:bookmarkEnd w:id="378"/>
    <w:bookmarkStart w:name="z3873" w:id="379"/>
    <w:p>
      <w:pPr>
        <w:spacing w:after="0"/>
        <w:ind w:left="0"/>
        <w:jc w:val="both"/>
      </w:pPr>
      <w:r>
        <w:rPr>
          <w:rFonts w:ascii="Times New Roman"/>
          <w:b w:val="false"/>
          <w:i w:val="false"/>
          <w:color w:val="000000"/>
          <w:sz w:val="28"/>
        </w:rPr>
        <w:t>
      6) Раздел 6:</w:t>
      </w:r>
    </w:p>
    <w:bookmarkEnd w:id="379"/>
    <w:bookmarkStart w:name="z3874" w:id="380"/>
    <w:p>
      <w:pPr>
        <w:spacing w:after="0"/>
        <w:ind w:left="0"/>
        <w:jc w:val="both"/>
      </w:pPr>
      <w:r>
        <w:rPr>
          <w:rFonts w:ascii="Times New Roman"/>
          <w:b w:val="false"/>
          <w:i w:val="false"/>
          <w:color w:val="000000"/>
          <w:sz w:val="28"/>
        </w:rPr>
        <w:t>
      если строка 2 ≠ 0, то строка 3 ≠ 0;</w:t>
      </w:r>
    </w:p>
    <w:bookmarkEnd w:id="380"/>
    <w:bookmarkStart w:name="z3875" w:id="381"/>
    <w:p>
      <w:pPr>
        <w:spacing w:after="0"/>
        <w:ind w:left="0"/>
        <w:jc w:val="both"/>
      </w:pPr>
      <w:r>
        <w:rPr>
          <w:rFonts w:ascii="Times New Roman"/>
          <w:b w:val="false"/>
          <w:i w:val="false"/>
          <w:color w:val="000000"/>
          <w:sz w:val="28"/>
        </w:rPr>
        <w:t>
      если строка 1 ≠ 0, то строка 2 ≠ 0 (контроль допустимый);</w:t>
      </w:r>
    </w:p>
    <w:bookmarkEnd w:id="381"/>
    <w:bookmarkStart w:name="z3876" w:id="382"/>
    <w:p>
      <w:pPr>
        <w:spacing w:after="0"/>
        <w:ind w:left="0"/>
        <w:jc w:val="both"/>
      </w:pPr>
      <w:r>
        <w:rPr>
          <w:rFonts w:ascii="Times New Roman"/>
          <w:b w:val="false"/>
          <w:i w:val="false"/>
          <w:color w:val="000000"/>
          <w:sz w:val="28"/>
        </w:rPr>
        <w:t>
      7) Контроль между разделами:</w:t>
      </w:r>
    </w:p>
    <w:bookmarkEnd w:id="382"/>
    <w:bookmarkStart w:name="z3877" w:id="383"/>
    <w:p>
      <w:pPr>
        <w:spacing w:after="0"/>
        <w:ind w:left="0"/>
        <w:jc w:val="both"/>
      </w:pPr>
      <w:r>
        <w:rPr>
          <w:rFonts w:ascii="Times New Roman"/>
          <w:b w:val="false"/>
          <w:i w:val="false"/>
          <w:color w:val="000000"/>
          <w:sz w:val="28"/>
        </w:rPr>
        <w:t>
      раздел 2.1 графа 1 строка 1 ≥ разделу 2.3 по графе 2 строка 1 ∑ всех строк;</w:t>
      </w:r>
    </w:p>
    <w:bookmarkEnd w:id="383"/>
    <w:bookmarkStart w:name="z3878" w:id="384"/>
    <w:p>
      <w:pPr>
        <w:spacing w:after="0"/>
        <w:ind w:left="0"/>
        <w:jc w:val="both"/>
      </w:pPr>
      <w:r>
        <w:rPr>
          <w:rFonts w:ascii="Times New Roman"/>
          <w:b w:val="false"/>
          <w:i w:val="false"/>
          <w:color w:val="000000"/>
          <w:sz w:val="28"/>
        </w:rPr>
        <w:t>
      раздел 2.1 графа 2 ∑ строки 1.1-1.5, 1.8=раздел 2.3 графа 2 ∑ строк по кодам продовольственных товаров.</w:t>
      </w:r>
    </w:p>
    <w:bookmarkEnd w:id="3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Председателя Комитета по</w:t>
            </w:r>
            <w:r>
              <w:br/>
            </w:r>
            <w:r>
              <w:rPr>
                <w:rFonts w:ascii="Times New Roman"/>
                <w:b w:val="false"/>
                <w:i w:val="false"/>
                <w:color w:val="000000"/>
                <w:sz w:val="20"/>
              </w:rPr>
              <w:t>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января 2020 года № 9</w:t>
            </w:r>
          </w:p>
        </w:tc>
      </w:tr>
    </w:tbl>
    <w:tbl>
      <w:tblPr>
        <w:tblW w:w="0" w:type="auto"/>
        <w:tblCellSpacing w:w="0" w:type="auto"/>
        <w:tblBorders>
          <w:top w:val="none"/>
          <w:left w:val="none"/>
          <w:bottom w:val="none"/>
          <w:right w:val="none"/>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cMar>
              <w:top w:w="15" w:type="dxa"/>
              <w:left w:w="15" w:type="dxa"/>
              <w:bottom w:w="15" w:type="dxa"/>
              <w:right w:w="15" w:type="dxa"/>
            </w:tcMar>
            <w:vAlign w:val="center"/>
          </w:tcPr>
          <w:bookmarkStart w:name="z374" w:id="385"/>
          <w:p>
            <w:pPr>
              <w:spacing w:after="20"/>
              <w:ind w:left="20"/>
              <w:jc w:val="both"/>
            </w:pPr>
          </w:p>
          <w:bookmarkEnd w:id="385"/>
          <w:p>
            <w:pPr>
              <w:spacing w:after="20"/>
              <w:ind w:left="20"/>
              <w:jc w:val="both"/>
            </w:pPr>
            <w:r>
              <w:drawing>
                <wp:inline distT="0" distB="0" distL="0" distR="0">
                  <wp:extent cx="2578100" cy="170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578100" cy="1701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bookmarkStart w:name="z375" w:id="386"/>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bookmarkEnd w:id="386"/>
          <w:p>
            <w:pPr>
              <w:spacing w:after="20"/>
              <w:ind w:left="20"/>
              <w:jc w:val="both"/>
            </w:pP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val="false"/>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Ұлттық экономика министрлігі</w:t>
            </w:r>
          </w:p>
          <w:p>
            <w:pPr>
              <w:spacing w:after="20"/>
              <w:ind w:left="20"/>
              <w:jc w:val="both"/>
            </w:pPr>
            <w:r>
              <w:rPr>
                <w:rFonts w:ascii="Times New Roman"/>
                <w:b w:val="false"/>
                <w:i w:val="false"/>
                <w:color w:val="000000"/>
                <w:sz w:val="20"/>
              </w:rPr>
              <w:t>Статистика комитеті төрағасының</w:t>
            </w:r>
          </w:p>
          <w:p>
            <w:pPr>
              <w:spacing w:after="20"/>
              <w:ind w:left="20"/>
              <w:jc w:val="both"/>
            </w:pPr>
            <w:r>
              <w:rPr>
                <w:rFonts w:ascii="Times New Roman"/>
                <w:b w:val="false"/>
                <w:i w:val="false"/>
                <w:color w:val="000000"/>
                <w:sz w:val="20"/>
              </w:rPr>
              <w:t>2020 жылғы 24 қаңтары № 9</w:t>
            </w:r>
          </w:p>
          <w:p>
            <w:pPr>
              <w:spacing w:after="20"/>
              <w:ind w:left="20"/>
              <w:jc w:val="both"/>
            </w:pPr>
            <w:r>
              <w:rPr>
                <w:rFonts w:ascii="Times New Roman"/>
                <w:b w:val="false"/>
                <w:i w:val="false"/>
                <w:color w:val="000000"/>
                <w:sz w:val="20"/>
              </w:rPr>
              <w:t>бұйрығына 3-қосымша</w:t>
            </w:r>
          </w:p>
        </w:tc>
      </w:tr>
      <w:tr>
        <w:trPr>
          <w:trHeight w:val="30" w:hRule="atLeast"/>
        </w:trPr>
        <w:tc>
          <w:tcPr>
            <w:tcW w:w="0" w:type="auto"/>
            <w:gridSpan w:val="8"/>
            <w:tcBorders/>
            <w:tcMar>
              <w:top w:w="15" w:type="dxa"/>
              <w:left w:w="15" w:type="dxa"/>
              <w:bottom w:w="15" w:type="dxa"/>
              <w:right w:w="15" w:type="dxa"/>
            </w:tcMar>
            <w:vAlign w:val="center"/>
          </w:tcPr>
          <w:bookmarkStart w:name="z378" w:id="387"/>
          <w:p>
            <w:pPr>
              <w:spacing w:after="20"/>
              <w:ind w:left="20"/>
              <w:jc w:val="both"/>
            </w:pPr>
            <w:r>
              <w:rPr>
                <w:rFonts w:ascii="Times New Roman"/>
                <w:b w:val="false"/>
                <w:i w:val="false"/>
                <w:color w:val="000000"/>
                <w:sz w:val="20"/>
              </w:rPr>
              <w:t>
Сауда базарлары туралы есеп</w:t>
            </w:r>
          </w:p>
          <w:bookmarkEnd w:id="387"/>
          <w:p>
            <w:pPr>
              <w:spacing w:after="20"/>
              <w:ind w:left="20"/>
              <w:jc w:val="both"/>
            </w:pPr>
            <w:r>
              <w:rPr>
                <w:rFonts w:ascii="Times New Roman"/>
                <w:b w:val="false"/>
                <w:i w:val="false"/>
                <w:color w:val="000000"/>
                <w:sz w:val="20"/>
              </w:rPr>
              <w:t>
 Отчет о торговых рынках</w:t>
            </w:r>
          </w:p>
        </w:tc>
      </w:tr>
      <w:tr>
        <w:trPr>
          <w:trHeight w:val="30" w:hRule="atLeast"/>
        </w:trPr>
        <w:tc>
          <w:tcPr>
            <w:tcW w:w="0" w:type="auto"/>
            <w:gridSpan w:val="3"/>
            <w:tcBorders/>
            <w:tcMar>
              <w:top w:w="15" w:type="dxa"/>
              <w:left w:w="15" w:type="dxa"/>
              <w:bottom w:w="15" w:type="dxa"/>
              <w:right w:w="15" w:type="dxa"/>
            </w:tcMar>
            <w:vAlign w:val="center"/>
          </w:tcPr>
          <w:bookmarkStart w:name="z379" w:id="388"/>
          <w:p>
            <w:pPr>
              <w:spacing w:after="20"/>
              <w:ind w:left="20"/>
              <w:jc w:val="both"/>
            </w:pPr>
            <w:r>
              <w:rPr>
                <w:rFonts w:ascii="Times New Roman"/>
                <w:b w:val="false"/>
                <w:i w:val="false"/>
                <w:color w:val="000000"/>
                <w:sz w:val="20"/>
              </w:rPr>
              <w:t>
Индексі</w:t>
            </w:r>
          </w:p>
          <w:bookmarkEnd w:id="388"/>
          <w:p>
            <w:pPr>
              <w:spacing w:after="20"/>
              <w:ind w:left="20"/>
              <w:jc w:val="both"/>
            </w:pPr>
            <w:r>
              <w:rPr>
                <w:rFonts w:ascii="Times New Roman"/>
                <w:b w:val="false"/>
                <w:i w:val="false"/>
                <w:color w:val="000000"/>
                <w:sz w:val="20"/>
              </w:rPr>
              <w:t>
Индекс</w:t>
            </w:r>
          </w:p>
        </w:tc>
        <w:tc>
          <w:tcPr>
            <w:tcW w:w="1537" w:type="dxa"/>
            <w:tcBorders/>
            <w:tcMar>
              <w:top w:w="15" w:type="dxa"/>
              <w:left w:w="15" w:type="dxa"/>
              <w:bottom w:w="15" w:type="dxa"/>
              <w:right w:w="15" w:type="dxa"/>
            </w:tcMar>
            <w:vAlign w:val="center"/>
          </w:tcPr>
          <w:bookmarkStart w:name="z380" w:id="389"/>
          <w:p>
            <w:pPr>
              <w:spacing w:after="20"/>
              <w:ind w:left="20"/>
              <w:jc w:val="both"/>
            </w:pPr>
            <w:r>
              <w:rPr>
                <w:rFonts w:ascii="Times New Roman"/>
                <w:b w:val="false"/>
                <w:i w:val="false"/>
                <w:color w:val="000000"/>
                <w:sz w:val="20"/>
              </w:rPr>
              <w:t>
12-сауда</w:t>
            </w:r>
          </w:p>
          <w:bookmarkEnd w:id="389"/>
          <w:p>
            <w:pPr>
              <w:spacing w:after="20"/>
              <w:ind w:left="20"/>
              <w:jc w:val="both"/>
            </w:pPr>
            <w:r>
              <w:rPr>
                <w:rFonts w:ascii="Times New Roman"/>
                <w:b w:val="false"/>
                <w:i w:val="false"/>
                <w:color w:val="000000"/>
                <w:sz w:val="20"/>
              </w:rPr>
              <w:t>
12-торговля</w:t>
            </w:r>
          </w:p>
        </w:tc>
        <w:tc>
          <w:tcPr>
            <w:tcW w:w="1538" w:type="dxa"/>
            <w:tcBorders/>
            <w:tcMar>
              <w:top w:w="15" w:type="dxa"/>
              <w:left w:w="15" w:type="dxa"/>
              <w:bottom w:w="15" w:type="dxa"/>
              <w:right w:w="15" w:type="dxa"/>
            </w:tcMar>
            <w:vAlign w:val="center"/>
          </w:tcPr>
          <w:bookmarkStart w:name="z381" w:id="390"/>
          <w:p>
            <w:pPr>
              <w:spacing w:after="20"/>
              <w:ind w:left="20"/>
              <w:jc w:val="both"/>
            </w:pPr>
            <w:r>
              <w:rPr>
                <w:rFonts w:ascii="Times New Roman"/>
                <w:b w:val="false"/>
                <w:i w:val="false"/>
                <w:color w:val="000000"/>
                <w:sz w:val="20"/>
              </w:rPr>
              <w:t>
жылдық</w:t>
            </w:r>
          </w:p>
          <w:bookmarkEnd w:id="390"/>
          <w:p>
            <w:pPr>
              <w:spacing w:after="20"/>
              <w:ind w:left="20"/>
              <w:jc w:val="both"/>
            </w:pPr>
            <w:r>
              <w:rPr>
                <w:rFonts w:ascii="Times New Roman"/>
                <w:b w:val="false"/>
                <w:i w:val="false"/>
                <w:color w:val="000000"/>
                <w:sz w:val="20"/>
              </w:rPr>
              <w:t>
годовая</w:t>
            </w:r>
          </w:p>
        </w:tc>
        <w:tc>
          <w:tcPr>
            <w:tcW w:w="1538" w:type="dxa"/>
            <w:tcBorders/>
            <w:tcMar>
              <w:top w:w="15" w:type="dxa"/>
              <w:left w:w="15" w:type="dxa"/>
              <w:bottom w:w="15" w:type="dxa"/>
              <w:right w:w="15" w:type="dxa"/>
            </w:tcMar>
            <w:vAlign w:val="center"/>
          </w:tcPr>
          <w:bookmarkStart w:name="z382" w:id="391"/>
          <w:p>
            <w:pPr>
              <w:spacing w:after="20"/>
              <w:ind w:left="20"/>
              <w:jc w:val="both"/>
            </w:pPr>
            <w:r>
              <w:rPr>
                <w:rFonts w:ascii="Times New Roman"/>
                <w:b w:val="false"/>
                <w:i w:val="false"/>
                <w:color w:val="000000"/>
                <w:sz w:val="20"/>
              </w:rPr>
              <w:t>
есепті кезең</w:t>
            </w:r>
          </w:p>
          <w:bookmarkEnd w:id="391"/>
          <w:p>
            <w:pPr>
              <w:spacing w:after="20"/>
              <w:ind w:left="20"/>
              <w:jc w:val="both"/>
            </w:pPr>
            <w:r>
              <w:rPr>
                <w:rFonts w:ascii="Times New Roman"/>
                <w:b w:val="false"/>
                <w:i w:val="false"/>
                <w:color w:val="000000"/>
                <w:sz w:val="20"/>
              </w:rPr>
              <w:t>
отчетный период</w:t>
            </w:r>
          </w:p>
        </w:tc>
        <w:tc>
          <w:tcPr>
            <w:tcW w:w="1538" w:type="dxa"/>
            <w:tcBorders/>
            <w:tcMar>
              <w:top w:w="15" w:type="dxa"/>
              <w:left w:w="15" w:type="dxa"/>
              <w:bottom w:w="15" w:type="dxa"/>
              <w:right w:w="15" w:type="dxa"/>
            </w:tcMar>
            <w:vAlign w:val="center"/>
          </w:tcPr>
          <w:bookmarkStart w:name="z383" w:id="392"/>
          <w:p>
            <w:pPr>
              <w:spacing w:after="20"/>
              <w:ind w:left="20"/>
              <w:jc w:val="both"/>
            </w:pPr>
          </w:p>
          <w:bookmarkEnd w:id="392"/>
          <w:p>
            <w:pPr>
              <w:spacing w:after="20"/>
              <w:ind w:left="20"/>
              <w:jc w:val="both"/>
            </w:pPr>
            <w:r>
              <w:drawing>
                <wp:inline distT="0" distB="0" distL="0" distR="0">
                  <wp:extent cx="1524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524000" cy="4191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bookmarkStart w:name="z384" w:id="393"/>
          <w:p>
            <w:pPr>
              <w:spacing w:after="20"/>
              <w:ind w:left="20"/>
              <w:jc w:val="both"/>
            </w:pPr>
            <w:r>
              <w:rPr>
                <w:rFonts w:ascii="Times New Roman"/>
                <w:b w:val="false"/>
                <w:i w:val="false"/>
                <w:color w:val="000000"/>
                <w:sz w:val="20"/>
              </w:rPr>
              <w:t>
жыл</w:t>
            </w:r>
          </w:p>
          <w:bookmarkEnd w:id="393"/>
          <w:p>
            <w:pPr>
              <w:spacing w:after="20"/>
              <w:ind w:left="20"/>
              <w:jc w:val="both"/>
            </w:pPr>
            <w:r>
              <w:rPr>
                <w:rFonts w:ascii="Times New Roman"/>
                <w:b w:val="false"/>
                <w:i w:val="false"/>
                <w:color w:val="000000"/>
                <w:sz w:val="20"/>
              </w:rPr>
              <w:t>
год</w:t>
            </w:r>
          </w:p>
        </w:tc>
      </w:tr>
      <w:tr>
        <w:trPr>
          <w:trHeight w:val="30" w:hRule="atLeast"/>
        </w:trPr>
        <w:tc>
          <w:tcPr>
            <w:tcW w:w="0" w:type="auto"/>
            <w:gridSpan w:val="8"/>
            <w:tcBorders/>
            <w:tcMar>
              <w:top w:w="15" w:type="dxa"/>
              <w:left w:w="15" w:type="dxa"/>
              <w:bottom w:w="15" w:type="dxa"/>
              <w:right w:w="15" w:type="dxa"/>
            </w:tcMar>
            <w:vAlign w:val="center"/>
          </w:tcPr>
          <w:bookmarkStart w:name="z385" w:id="394"/>
          <w:p>
            <w:pPr>
              <w:spacing w:after="20"/>
              <w:ind w:left="20"/>
              <w:jc w:val="both"/>
            </w:pPr>
            <w:r>
              <w:rPr>
                <w:rFonts w:ascii="Times New Roman"/>
                <w:b w:val="false"/>
                <w:i w:val="false"/>
                <w:color w:val="000000"/>
                <w:sz w:val="20"/>
              </w:rPr>
              <w:t>
Негізгі және (немесе) қосалқы қызмет түрі бар (68.20.3 ЭҚЖЖ Экономикалық қызмет түрлерінің жалпы жіктеуішінің кодына сәйкес) сауда базарларының меншік иелері (иесі) болып табылатын заңды тұлғалар және (немесе) олардың құрылымдық пен оқшауланған бөлімшелері және дара кәсіпкерлер ұсынады</w:t>
            </w:r>
          </w:p>
          <w:bookmarkEnd w:id="394"/>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и индивидуальные предприниматели, являющиеся собственниками (владельцами) торговых рынков с основным (и) или вторичным видом деятельности (согласно коду Общего классификатора видов экономической деятельности ОКЭД 68.20.3)</w:t>
            </w:r>
          </w:p>
        </w:tc>
      </w:tr>
      <w:tr>
        <w:trPr>
          <w:trHeight w:val="30" w:hRule="atLeast"/>
        </w:trPr>
        <w:tc>
          <w:tcPr>
            <w:tcW w:w="0" w:type="auto"/>
            <w:gridSpan w:val="8"/>
            <w:tcBorders/>
            <w:tcMar>
              <w:top w:w="15" w:type="dxa"/>
              <w:left w:w="15" w:type="dxa"/>
              <w:bottom w:w="15" w:type="dxa"/>
              <w:right w:w="15" w:type="dxa"/>
            </w:tcMar>
            <w:vAlign w:val="center"/>
          </w:tcPr>
          <w:bookmarkStart w:name="z386" w:id="395"/>
          <w:p>
            <w:pPr>
              <w:spacing w:after="20"/>
              <w:ind w:left="20"/>
              <w:jc w:val="both"/>
            </w:pPr>
            <w:r>
              <w:rPr>
                <w:rFonts w:ascii="Times New Roman"/>
                <w:b w:val="false"/>
                <w:i w:val="false"/>
                <w:color w:val="000000"/>
                <w:sz w:val="20"/>
              </w:rPr>
              <w:t>
Ұсыну мерзімі – есепті кезеңнен кейінгі 10 ақпанға (қоса алғанда) дейін</w:t>
            </w:r>
          </w:p>
          <w:bookmarkEnd w:id="395"/>
          <w:p>
            <w:pPr>
              <w:spacing w:after="20"/>
              <w:ind w:left="20"/>
              <w:jc w:val="both"/>
            </w:pPr>
            <w:r>
              <w:rPr>
                <w:rFonts w:ascii="Times New Roman"/>
                <w:b w:val="false"/>
                <w:i w:val="false"/>
                <w:color w:val="000000"/>
                <w:sz w:val="20"/>
              </w:rPr>
              <w:t>
Срок представления – до 10 февраля (включительно) после отчетного периода</w:t>
            </w:r>
          </w:p>
        </w:tc>
      </w:tr>
      <w:tr>
        <w:trPr>
          <w:trHeight w:val="30" w:hRule="atLeast"/>
        </w:trPr>
        <w:tc>
          <w:tcPr>
            <w:tcW w:w="0" w:type="auto"/>
            <w:gridSpan w:val="3"/>
            <w:tcBorders/>
            <w:tcMar>
              <w:top w:w="15" w:type="dxa"/>
              <w:left w:w="15" w:type="dxa"/>
              <w:bottom w:w="15" w:type="dxa"/>
              <w:right w:w="15" w:type="dxa"/>
            </w:tcMar>
            <w:vAlign w:val="center"/>
          </w:tcPr>
          <w:bookmarkStart w:name="z387" w:id="396"/>
          <w:p>
            <w:pPr>
              <w:spacing w:after="20"/>
              <w:ind w:left="20"/>
              <w:jc w:val="both"/>
            </w:pPr>
            <w:r>
              <w:rPr>
                <w:rFonts w:ascii="Times New Roman"/>
                <w:b w:val="false"/>
                <w:i w:val="false"/>
                <w:color w:val="000000"/>
                <w:sz w:val="20"/>
              </w:rPr>
              <w:t>
БСН коды</w:t>
            </w:r>
          </w:p>
          <w:bookmarkEnd w:id="396"/>
          <w:p>
            <w:pPr>
              <w:spacing w:after="20"/>
              <w:ind w:left="20"/>
              <w:jc w:val="both"/>
            </w:pPr>
            <w:r>
              <w:rPr>
                <w:rFonts w:ascii="Times New Roman"/>
                <w:b w:val="false"/>
                <w:i w:val="false"/>
                <w:color w:val="000000"/>
                <w:sz w:val="20"/>
              </w:rPr>
              <w:t>
Код БИН</w:t>
            </w:r>
          </w:p>
        </w:tc>
        <w:tc>
          <w:tcPr>
            <w:tcW w:w="0" w:type="auto"/>
            <w:gridSpan w:val="5"/>
            <w:tcBorders/>
            <w:tcMar>
              <w:top w:w="15" w:type="dxa"/>
              <w:left w:w="15" w:type="dxa"/>
              <w:bottom w:w="15" w:type="dxa"/>
              <w:right w:w="15" w:type="dxa"/>
            </w:tcMar>
            <w:vAlign w:val="center"/>
          </w:tcPr>
          <w:bookmarkStart w:name="z388" w:id="397"/>
          <w:p>
            <w:pPr>
              <w:spacing w:after="20"/>
              <w:ind w:left="20"/>
              <w:jc w:val="both"/>
            </w:pPr>
          </w:p>
          <w:bookmarkEnd w:id="397"/>
          <w:p>
            <w:pPr>
              <w:spacing w:after="20"/>
              <w:ind w:left="20"/>
              <w:jc w:val="both"/>
            </w:pPr>
            <w:r>
              <w:drawing>
                <wp:inline distT="0" distB="0" distL="0" distR="0">
                  <wp:extent cx="4470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4470400" cy="4191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bookmarkStart w:name="z389" w:id="398"/>
          <w:p>
            <w:pPr>
              <w:spacing w:after="20"/>
              <w:ind w:left="20"/>
              <w:jc w:val="both"/>
            </w:pPr>
            <w:r>
              <w:rPr>
                <w:rFonts w:ascii="Times New Roman"/>
                <w:b w:val="false"/>
                <w:i w:val="false"/>
                <w:color w:val="000000"/>
                <w:sz w:val="20"/>
              </w:rPr>
              <w:t>
ЖСН коды</w:t>
            </w:r>
          </w:p>
          <w:bookmarkEnd w:id="398"/>
          <w:p>
            <w:pPr>
              <w:spacing w:after="20"/>
              <w:ind w:left="20"/>
              <w:jc w:val="both"/>
            </w:pPr>
            <w:r>
              <w:rPr>
                <w:rFonts w:ascii="Times New Roman"/>
                <w:b w:val="false"/>
                <w:i w:val="false"/>
                <w:color w:val="000000"/>
                <w:sz w:val="20"/>
              </w:rPr>
              <w:t>
Код ИИН</w:t>
            </w:r>
          </w:p>
        </w:tc>
        <w:tc>
          <w:tcPr>
            <w:tcW w:w="0" w:type="auto"/>
            <w:gridSpan w:val="5"/>
            <w:tcBorders/>
            <w:tcMar>
              <w:top w:w="15" w:type="dxa"/>
              <w:left w:w="15" w:type="dxa"/>
              <w:bottom w:w="15" w:type="dxa"/>
              <w:right w:w="15" w:type="dxa"/>
            </w:tcMar>
            <w:vAlign w:val="center"/>
          </w:tcPr>
          <w:bookmarkStart w:name="z390" w:id="399"/>
          <w:p>
            <w:pPr>
              <w:spacing w:after="20"/>
              <w:ind w:left="20"/>
              <w:jc w:val="both"/>
            </w:pPr>
          </w:p>
          <w:bookmarkEnd w:id="399"/>
          <w:p>
            <w:pPr>
              <w:spacing w:after="20"/>
              <w:ind w:left="20"/>
              <w:jc w:val="both"/>
            </w:pPr>
            <w:r>
              <w:drawing>
                <wp:inline distT="0" distB="0" distL="0" distR="0">
                  <wp:extent cx="4470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4470400" cy="4191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bl>
    <w:bookmarkStart w:name="z391" w:id="400"/>
    <w:p>
      <w:pPr>
        <w:spacing w:after="0"/>
        <w:ind w:left="0"/>
        <w:jc w:val="both"/>
      </w:pPr>
      <w:r>
        <w:rPr>
          <w:rFonts w:ascii="Times New Roman"/>
          <w:b w:val="false"/>
          <w:i w:val="false"/>
          <w:color w:val="000000"/>
          <w:sz w:val="28"/>
        </w:rPr>
        <w:t xml:space="preserve">
      1. Сауда базары бойынша жалпы мәліметтерді көрсетіңіз </w:t>
      </w:r>
    </w:p>
    <w:bookmarkEnd w:id="400"/>
    <w:bookmarkStart w:name="z392" w:id="401"/>
    <w:p>
      <w:pPr>
        <w:spacing w:after="0"/>
        <w:ind w:left="0"/>
        <w:jc w:val="both"/>
      </w:pPr>
      <w:r>
        <w:rPr>
          <w:rFonts w:ascii="Times New Roman"/>
          <w:b w:val="false"/>
          <w:i w:val="false"/>
          <w:color w:val="000000"/>
          <w:sz w:val="28"/>
        </w:rPr>
        <w:t>
      Укажите общие сведения по торговому рынку</w:t>
      </w:r>
    </w:p>
    <w:bookmarkEnd w:id="4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402"/>
          <w:p>
            <w:pPr>
              <w:spacing w:after="20"/>
              <w:ind w:left="20"/>
              <w:jc w:val="both"/>
            </w:pPr>
            <w:r>
              <w:rPr>
                <w:rFonts w:ascii="Times New Roman"/>
                <w:b w:val="false"/>
                <w:i w:val="false"/>
                <w:color w:val="000000"/>
                <w:sz w:val="20"/>
              </w:rPr>
              <w:t xml:space="preserve">
1.1 Есептің реттік нөмірі </w:t>
            </w:r>
          </w:p>
          <w:bookmarkEnd w:id="402"/>
          <w:p>
            <w:pPr>
              <w:spacing w:after="20"/>
              <w:ind w:left="20"/>
              <w:jc w:val="both"/>
            </w:pPr>
            <w:r>
              <w:rPr>
                <w:rFonts w:ascii="Times New Roman"/>
                <w:b w:val="false"/>
                <w:i w:val="false"/>
                <w:color w:val="000000"/>
                <w:sz w:val="20"/>
              </w:rPr>
              <w:t>
Порядковый номер отчета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403"/>
          <w:p>
            <w:pPr>
              <w:spacing w:after="20"/>
              <w:ind w:left="20"/>
              <w:jc w:val="both"/>
            </w:pPr>
          </w:p>
          <w:bookmarkEnd w:id="403"/>
          <w:p>
            <w:pPr>
              <w:spacing w:after="20"/>
              <w:ind w:left="20"/>
              <w:jc w:val="both"/>
            </w:pPr>
            <w:r>
              <w:drawing>
                <wp:inline distT="0" distB="0" distL="0" distR="0">
                  <wp:extent cx="1460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460500" cy="4191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404"/>
          <w:p>
            <w:pPr>
              <w:spacing w:after="20"/>
              <w:ind w:left="20"/>
              <w:jc w:val="both"/>
            </w:pPr>
            <w:r>
              <w:rPr>
                <w:rFonts w:ascii="Times New Roman"/>
                <w:b w:val="false"/>
                <w:i w:val="false"/>
                <w:color w:val="000000"/>
                <w:sz w:val="20"/>
              </w:rPr>
              <w:t xml:space="preserve">
1.2 Сауда базарының атауы </w:t>
            </w:r>
          </w:p>
          <w:bookmarkEnd w:id="404"/>
          <w:p>
            <w:pPr>
              <w:spacing w:after="20"/>
              <w:ind w:left="20"/>
              <w:jc w:val="both"/>
            </w:pPr>
            <w:r>
              <w:rPr>
                <w:rFonts w:ascii="Times New Roman"/>
                <w:b w:val="false"/>
                <w:i w:val="false"/>
                <w:color w:val="000000"/>
                <w:sz w:val="20"/>
              </w:rPr>
              <w:t>
Наименование торгового рынка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405"/>
          <w:p>
            <w:pPr>
              <w:spacing w:after="20"/>
              <w:ind w:left="20"/>
              <w:jc w:val="both"/>
            </w:pPr>
          </w:p>
          <w:bookmarkEnd w:id="405"/>
          <w:p>
            <w:pPr>
              <w:spacing w:after="20"/>
              <w:ind w:left="20"/>
              <w:jc w:val="both"/>
            </w:pPr>
            <w:r>
              <w:drawing>
                <wp:inline distT="0" distB="0" distL="0" distR="0">
                  <wp:extent cx="4610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4610100" cy="4191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406"/>
          <w:p>
            <w:pPr>
              <w:spacing w:after="20"/>
              <w:ind w:left="20"/>
              <w:jc w:val="both"/>
            </w:pPr>
            <w:r>
              <w:rPr>
                <w:rFonts w:ascii="Times New Roman"/>
                <w:b w:val="false"/>
                <w:i w:val="false"/>
                <w:color w:val="000000"/>
                <w:sz w:val="20"/>
              </w:rPr>
              <w:t xml:space="preserve">
1.3 Сауда базарының нақты орналасқан жері (облыс, қала, аудан, елді мекен) </w:t>
            </w:r>
          </w:p>
          <w:bookmarkEnd w:id="406"/>
          <w:p>
            <w:pPr>
              <w:spacing w:after="20"/>
              <w:ind w:left="20"/>
              <w:jc w:val="both"/>
            </w:pPr>
            <w:r>
              <w:rPr>
                <w:rFonts w:ascii="Times New Roman"/>
                <w:b w:val="false"/>
                <w:i w:val="false"/>
                <w:color w:val="000000"/>
                <w:sz w:val="20"/>
              </w:rPr>
              <w:t>
Фактическое местонахождение торгового рынка (область, город, район, населенный пункт)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407"/>
          <w:p>
            <w:pPr>
              <w:spacing w:after="20"/>
              <w:ind w:left="20"/>
              <w:jc w:val="both"/>
            </w:pPr>
          </w:p>
          <w:bookmarkEnd w:id="407"/>
          <w:p>
            <w:pPr>
              <w:spacing w:after="20"/>
              <w:ind w:left="20"/>
              <w:jc w:val="both"/>
            </w:pPr>
            <w:r>
              <w:drawing>
                <wp:inline distT="0" distB="0" distL="0" distR="0">
                  <wp:extent cx="37338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733800" cy="7239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408"/>
          <w:p>
            <w:pPr>
              <w:spacing w:after="20"/>
              <w:ind w:left="20"/>
              <w:jc w:val="both"/>
            </w:pPr>
            <w:r>
              <w:rPr>
                <w:rFonts w:ascii="Times New Roman"/>
                <w:b w:val="false"/>
                <w:i w:val="false"/>
                <w:color w:val="000000"/>
                <w:sz w:val="20"/>
              </w:rPr>
              <w:t>
2. Әкімшілік-аумақтық объектілер жіктеуішіне (ƏАОЖ) сəйкес аумақ коды (респондент статистикалық нысанды қағаз жеткізгіште ұсынған кезде аумақтық статистика органының қызметкері толтырады)</w:t>
            </w:r>
          </w:p>
          <w:bookmarkEnd w:id="408"/>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409"/>
          <w:p>
            <w:pPr>
              <w:spacing w:after="20"/>
              <w:ind w:left="20"/>
              <w:jc w:val="both"/>
            </w:pPr>
          </w:p>
          <w:bookmarkEnd w:id="409"/>
          <w:p>
            <w:pPr>
              <w:spacing w:after="20"/>
              <w:ind w:left="20"/>
              <w:jc w:val="both"/>
            </w:pPr>
            <w:r>
              <w:drawing>
                <wp:inline distT="0" distB="0" distL="0" distR="0">
                  <wp:extent cx="15240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524000" cy="7239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410"/>
          <w:p>
            <w:pPr>
              <w:spacing w:after="20"/>
              <w:ind w:left="20"/>
              <w:jc w:val="both"/>
            </w:pPr>
            <w:r>
              <w:rPr>
                <w:rFonts w:ascii="Times New Roman"/>
                <w:b w:val="false"/>
                <w:i w:val="false"/>
                <w:color w:val="000000"/>
                <w:sz w:val="20"/>
              </w:rPr>
              <w:t xml:space="preserve">
3. Базар коммуналдық болып табыла ма, "√" белгісін қойыңыз </w:t>
            </w:r>
          </w:p>
          <w:bookmarkEnd w:id="410"/>
          <w:p>
            <w:pPr>
              <w:spacing w:after="20"/>
              <w:ind w:left="20"/>
              <w:jc w:val="both"/>
            </w:pPr>
            <w:r>
              <w:rPr>
                <w:rFonts w:ascii="Times New Roman"/>
                <w:b w:val="false"/>
                <w:i w:val="false"/>
                <w:color w:val="000000"/>
                <w:sz w:val="20"/>
              </w:rPr>
              <w:t>
Является ли рынок коммунальным, отметьте знаком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411"/>
          <w:p>
            <w:pPr>
              <w:spacing w:after="20"/>
              <w:ind w:left="20"/>
              <w:jc w:val="both"/>
            </w:pPr>
          </w:p>
          <w:bookmarkEnd w:id="411"/>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28600" cy="2667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412"/>
          <w:p>
            <w:pPr>
              <w:spacing w:after="20"/>
              <w:ind w:left="20"/>
              <w:jc w:val="both"/>
            </w:pPr>
            <w:r>
              <w:rPr>
                <w:rFonts w:ascii="Times New Roman"/>
                <w:b w:val="false"/>
                <w:i w:val="false"/>
                <w:color w:val="000000"/>
                <w:sz w:val="20"/>
              </w:rPr>
              <w:t xml:space="preserve">
4. Егер базар (тұрақты инженерлiк коммуникациялары бар, жерге iргетаспен берiк байланыстырылған) күрделi ғимарат болған жағдайда "√" белгісін қойыңыз </w:t>
            </w:r>
          </w:p>
          <w:bookmarkEnd w:id="412"/>
          <w:p>
            <w:pPr>
              <w:spacing w:after="20"/>
              <w:ind w:left="20"/>
              <w:jc w:val="both"/>
            </w:pPr>
            <w:r>
              <w:rPr>
                <w:rFonts w:ascii="Times New Roman"/>
                <w:b w:val="false"/>
                <w:i w:val="false"/>
                <w:color w:val="000000"/>
                <w:sz w:val="20"/>
              </w:rPr>
              <w:t>
Отметьте знаком "√", в случае, если рынок представляет собой капитальное здание (прочно связанное с землей фундаментом, имеющее постоянные инженерные коммуникации)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413"/>
          <w:p>
            <w:pPr>
              <w:spacing w:after="20"/>
              <w:ind w:left="20"/>
              <w:jc w:val="both"/>
            </w:pPr>
          </w:p>
          <w:bookmarkEnd w:id="413"/>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28600" cy="2667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414"/>
          <w:p>
            <w:pPr>
              <w:spacing w:after="20"/>
              <w:ind w:left="20"/>
              <w:jc w:val="both"/>
            </w:pPr>
            <w:r>
              <w:rPr>
                <w:rFonts w:ascii="Times New Roman"/>
                <w:b w:val="false"/>
                <w:i w:val="false"/>
                <w:color w:val="000000"/>
                <w:sz w:val="20"/>
              </w:rPr>
              <w:t>
5. Тауарлық мамандандыруы бойынша сауда базарының түрі, "√"белгісін қойыңыз</w:t>
            </w:r>
          </w:p>
          <w:bookmarkEnd w:id="414"/>
          <w:p>
            <w:pPr>
              <w:spacing w:after="20"/>
              <w:ind w:left="20"/>
              <w:jc w:val="both"/>
            </w:pPr>
            <w:r>
              <w:rPr>
                <w:rFonts w:ascii="Times New Roman"/>
                <w:b w:val="false"/>
                <w:i w:val="false"/>
                <w:color w:val="000000"/>
                <w:sz w:val="20"/>
              </w:rPr>
              <w:t>
Тип торгового рынка по товарной специализации, отметьте знаком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415"/>
          <w:p>
            <w:pPr>
              <w:spacing w:after="20"/>
              <w:ind w:left="20"/>
              <w:jc w:val="both"/>
            </w:pPr>
            <w:r>
              <w:rPr>
                <w:rFonts w:ascii="Times New Roman"/>
                <w:b w:val="false"/>
                <w:i w:val="false"/>
                <w:color w:val="000000"/>
                <w:sz w:val="20"/>
              </w:rPr>
              <w:t>
азық-түлік базары/продовольственный рынок</w:t>
            </w:r>
          </w:p>
          <w:bookmarkEnd w:id="415"/>
          <w:p>
            <w:pPr>
              <w:spacing w:after="20"/>
              <w:ind w:left="20"/>
              <w:jc w:val="both"/>
            </w:pPr>
            <w:r>
              <w:rPr>
                <w:rFonts w:ascii="Times New Roman"/>
                <w:b w:val="false"/>
                <w:i w:val="false"/>
                <w:color w:val="000000"/>
                <w:sz w:val="20"/>
              </w:rPr>
              <w:t>
азық-түлік емес базар/непродовольственный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416"/>
          <w:p>
            <w:pPr>
              <w:spacing w:after="20"/>
              <w:ind w:left="20"/>
              <w:jc w:val="both"/>
            </w:pPr>
          </w:p>
          <w:bookmarkEnd w:id="416"/>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28600" cy="266700"/>
                          </a:xfrm>
                          <a:prstGeom prst="rect">
                            <a:avLst/>
                          </a:prstGeom>
                        </pic:spPr>
                      </pic:pic>
                    </a:graphicData>
                  </a:graphic>
                </wp:inline>
              </w:drawing>
            </w:r>
          </w:p>
          <w:p>
            <w:pPr>
              <w:spacing w:after="20"/>
              <w:ind w:left="20"/>
              <w:jc w:val="both"/>
            </w:pPr>
          </w:p>
          <w:p>
            <w:pPr>
              <w:spacing w:after="20"/>
              <w:ind w:left="20"/>
              <w:jc w:val="both"/>
            </w:pPr>
          </w:p>
          <w:bookmarkStart w:name="z408" w:id="417"/>
          <w:p>
            <w:pPr>
              <w:spacing w:after="20"/>
              <w:ind w:left="20"/>
              <w:jc w:val="both"/>
            </w:pPr>
          </w:p>
          <w:bookmarkEnd w:id="417"/>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28600" cy="2667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418"/>
          <w:p>
            <w:pPr>
              <w:spacing w:after="20"/>
              <w:ind w:left="20"/>
              <w:jc w:val="both"/>
            </w:pPr>
            <w:r>
              <w:rPr>
                <w:rFonts w:ascii="Times New Roman"/>
                <w:b w:val="false"/>
                <w:i w:val="false"/>
                <w:color w:val="000000"/>
                <w:sz w:val="20"/>
              </w:rPr>
              <w:t>
6. Өткізілетін тауарларға байланысты сауда базарының түрі, "√"белгісін қойыңыз</w:t>
            </w:r>
          </w:p>
          <w:bookmarkEnd w:id="418"/>
          <w:p>
            <w:pPr>
              <w:spacing w:after="20"/>
              <w:ind w:left="20"/>
              <w:jc w:val="both"/>
            </w:pPr>
            <w:r>
              <w:rPr>
                <w:rFonts w:ascii="Times New Roman"/>
                <w:b w:val="false"/>
                <w:i w:val="false"/>
                <w:color w:val="000000"/>
                <w:sz w:val="20"/>
              </w:rPr>
              <w:t>
Тип торгового рынка в зависимости от реализуемых товаров, отметьте знаком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419"/>
          <w:p>
            <w:pPr>
              <w:spacing w:after="20"/>
              <w:ind w:left="20"/>
              <w:jc w:val="both"/>
            </w:pPr>
            <w:r>
              <w:rPr>
                <w:rFonts w:ascii="Times New Roman"/>
                <w:b w:val="false"/>
                <w:i w:val="false"/>
                <w:color w:val="000000"/>
                <w:sz w:val="20"/>
              </w:rPr>
              <w:t>
мамандандырылған базар/специализированный рынок</w:t>
            </w:r>
          </w:p>
          <w:bookmarkEnd w:id="419"/>
          <w:p>
            <w:pPr>
              <w:spacing w:after="20"/>
              <w:ind w:left="20"/>
              <w:jc w:val="both"/>
            </w:pPr>
            <w:r>
              <w:rPr>
                <w:rFonts w:ascii="Times New Roman"/>
                <w:b w:val="false"/>
                <w:i w:val="false"/>
                <w:color w:val="000000"/>
                <w:sz w:val="20"/>
              </w:rPr>
              <w:t>
әмбебап базар/универсальный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420"/>
          <w:p>
            <w:pPr>
              <w:spacing w:after="20"/>
              <w:ind w:left="20"/>
              <w:jc w:val="both"/>
            </w:pPr>
          </w:p>
          <w:bookmarkEnd w:id="420"/>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28600" cy="266700"/>
                          </a:xfrm>
                          <a:prstGeom prst="rect">
                            <a:avLst/>
                          </a:prstGeom>
                        </pic:spPr>
                      </pic:pic>
                    </a:graphicData>
                  </a:graphic>
                </wp:inline>
              </w:drawing>
            </w:r>
          </w:p>
          <w:p>
            <w:pPr>
              <w:spacing w:after="20"/>
              <w:ind w:left="20"/>
              <w:jc w:val="both"/>
            </w:pPr>
          </w:p>
          <w:p>
            <w:pPr>
              <w:spacing w:after="20"/>
              <w:ind w:left="20"/>
              <w:jc w:val="both"/>
            </w:pPr>
          </w:p>
          <w:bookmarkStart w:name="z412" w:id="421"/>
          <w:p>
            <w:pPr>
              <w:spacing w:after="20"/>
              <w:ind w:left="20"/>
              <w:jc w:val="both"/>
            </w:pPr>
          </w:p>
          <w:bookmarkEnd w:id="421"/>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28600" cy="2667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422"/>
          <w:p>
            <w:pPr>
              <w:spacing w:after="20"/>
              <w:ind w:left="20"/>
              <w:jc w:val="both"/>
            </w:pPr>
            <w:r>
              <w:rPr>
                <w:rFonts w:ascii="Times New Roman"/>
                <w:b w:val="false"/>
                <w:i w:val="false"/>
                <w:color w:val="000000"/>
                <w:sz w:val="20"/>
              </w:rPr>
              <w:t>
7. Мәмілелер көлемдері бойынша сауда базарының түрі, "√"белгісін қойыңыз</w:t>
            </w:r>
          </w:p>
          <w:bookmarkEnd w:id="422"/>
          <w:p>
            <w:pPr>
              <w:spacing w:after="20"/>
              <w:ind w:left="20"/>
              <w:jc w:val="both"/>
            </w:pPr>
            <w:r>
              <w:rPr>
                <w:rFonts w:ascii="Times New Roman"/>
                <w:b w:val="false"/>
                <w:i w:val="false"/>
                <w:color w:val="000000"/>
                <w:sz w:val="20"/>
              </w:rPr>
              <w:t>
Тип торгового рынка по объемам сделок, отметьте знаком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423"/>
          <w:p>
            <w:pPr>
              <w:spacing w:after="20"/>
              <w:ind w:left="20"/>
              <w:jc w:val="both"/>
            </w:pPr>
            <w:r>
              <w:rPr>
                <w:rFonts w:ascii="Times New Roman"/>
                <w:b w:val="false"/>
                <w:i w:val="false"/>
                <w:color w:val="000000"/>
                <w:sz w:val="20"/>
              </w:rPr>
              <w:t>
көтерме/оптовый</w:t>
            </w:r>
          </w:p>
          <w:bookmarkEnd w:id="423"/>
          <w:p>
            <w:pPr>
              <w:spacing w:after="20"/>
              <w:ind w:left="20"/>
              <w:jc w:val="both"/>
            </w:pPr>
            <w:r>
              <w:rPr>
                <w:rFonts w:ascii="Times New Roman"/>
                <w:b w:val="false"/>
                <w:i w:val="false"/>
                <w:color w:val="000000"/>
                <w:sz w:val="20"/>
              </w:rPr>
              <w:t>
бөлшек/розничный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424"/>
          <w:p>
            <w:pPr>
              <w:spacing w:after="20"/>
              <w:ind w:left="20"/>
              <w:jc w:val="both"/>
            </w:pPr>
          </w:p>
          <w:bookmarkEnd w:id="424"/>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28600" cy="266700"/>
                          </a:xfrm>
                          <a:prstGeom prst="rect">
                            <a:avLst/>
                          </a:prstGeom>
                        </pic:spPr>
                      </pic:pic>
                    </a:graphicData>
                  </a:graphic>
                </wp:inline>
              </w:drawing>
            </w:r>
          </w:p>
          <w:p>
            <w:pPr>
              <w:spacing w:after="20"/>
              <w:ind w:left="20"/>
              <w:jc w:val="both"/>
            </w:pPr>
          </w:p>
          <w:p>
            <w:pPr>
              <w:spacing w:after="20"/>
              <w:ind w:left="20"/>
              <w:jc w:val="both"/>
            </w:pPr>
          </w:p>
          <w:bookmarkStart w:name="z416" w:id="425"/>
          <w:p>
            <w:pPr>
              <w:spacing w:after="20"/>
              <w:ind w:left="20"/>
              <w:jc w:val="both"/>
            </w:pPr>
          </w:p>
          <w:bookmarkEnd w:id="425"/>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28600" cy="2667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426"/>
          <w:p>
            <w:pPr>
              <w:spacing w:after="20"/>
              <w:ind w:left="20"/>
              <w:jc w:val="both"/>
            </w:pPr>
            <w:r>
              <w:rPr>
                <w:rFonts w:ascii="Times New Roman"/>
                <w:b w:val="false"/>
                <w:i w:val="false"/>
                <w:color w:val="000000"/>
                <w:sz w:val="20"/>
              </w:rPr>
              <w:t>
8. Сауда орындарының саны, бірлік</w:t>
            </w:r>
          </w:p>
          <w:bookmarkEnd w:id="426"/>
          <w:p>
            <w:pPr>
              <w:spacing w:after="20"/>
              <w:ind w:left="20"/>
              <w:jc w:val="both"/>
            </w:pPr>
            <w:r>
              <w:rPr>
                <w:rFonts w:ascii="Times New Roman"/>
                <w:b w:val="false"/>
                <w:i w:val="false"/>
                <w:color w:val="000000"/>
                <w:sz w:val="20"/>
              </w:rPr>
              <w:t>
Количество торговых мест,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427"/>
          <w:p>
            <w:pPr>
              <w:spacing w:after="20"/>
              <w:ind w:left="20"/>
              <w:jc w:val="both"/>
            </w:pPr>
          </w:p>
          <w:bookmarkEnd w:id="427"/>
          <w:p>
            <w:pPr>
              <w:spacing w:after="20"/>
              <w:ind w:left="20"/>
              <w:jc w:val="both"/>
            </w:pPr>
            <w:r>
              <w:drawing>
                <wp:inline distT="0" distB="0" distL="0" distR="0">
                  <wp:extent cx="1460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460500" cy="4191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428"/>
          <w:p>
            <w:pPr>
              <w:spacing w:after="20"/>
              <w:ind w:left="20"/>
              <w:jc w:val="both"/>
            </w:pPr>
            <w:r>
              <w:rPr>
                <w:rFonts w:ascii="Times New Roman"/>
                <w:b w:val="false"/>
                <w:i w:val="false"/>
                <w:color w:val="000000"/>
                <w:sz w:val="20"/>
              </w:rPr>
              <w:t>
9. Базардың жалпы алаңы, шаршы метр</w:t>
            </w:r>
          </w:p>
          <w:bookmarkEnd w:id="428"/>
          <w:p>
            <w:pPr>
              <w:spacing w:after="20"/>
              <w:ind w:left="20"/>
              <w:jc w:val="both"/>
            </w:pPr>
            <w:r>
              <w:rPr>
                <w:rFonts w:ascii="Times New Roman"/>
                <w:b w:val="false"/>
                <w:i w:val="false"/>
                <w:color w:val="000000"/>
                <w:sz w:val="20"/>
              </w:rPr>
              <w:t>
Общая площадь рынка, квадратных метров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429"/>
          <w:p>
            <w:pPr>
              <w:spacing w:after="20"/>
              <w:ind w:left="20"/>
              <w:jc w:val="both"/>
            </w:pPr>
          </w:p>
          <w:bookmarkEnd w:id="429"/>
          <w:p>
            <w:pPr>
              <w:spacing w:after="20"/>
              <w:ind w:left="20"/>
              <w:jc w:val="both"/>
            </w:pPr>
            <w:r>
              <w:drawing>
                <wp:inline distT="0" distB="0" distL="0" distR="0">
                  <wp:extent cx="1460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1460500" cy="4191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430"/>
          <w:p>
            <w:pPr>
              <w:spacing w:after="20"/>
              <w:ind w:left="20"/>
              <w:jc w:val="both"/>
            </w:pPr>
            <w:r>
              <w:rPr>
                <w:rFonts w:ascii="Times New Roman"/>
                <w:b w:val="false"/>
                <w:i w:val="false"/>
                <w:color w:val="000000"/>
                <w:sz w:val="20"/>
              </w:rPr>
              <w:t>
10. Ветеринарлық-санитарлық сараптау зертханаларының саны, бірлік</w:t>
            </w:r>
          </w:p>
          <w:bookmarkEnd w:id="430"/>
          <w:p>
            <w:pPr>
              <w:spacing w:after="20"/>
              <w:ind w:left="20"/>
              <w:jc w:val="both"/>
            </w:pPr>
            <w:r>
              <w:rPr>
                <w:rFonts w:ascii="Times New Roman"/>
                <w:b w:val="false"/>
                <w:i w:val="false"/>
                <w:color w:val="000000"/>
                <w:sz w:val="20"/>
              </w:rPr>
              <w:t>
Количество лабораторий ветеринарно-санитарной экспертизы,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431"/>
          <w:p>
            <w:pPr>
              <w:spacing w:after="20"/>
              <w:ind w:left="20"/>
              <w:jc w:val="both"/>
            </w:pPr>
          </w:p>
          <w:bookmarkEnd w:id="431"/>
          <w:p>
            <w:pPr>
              <w:spacing w:after="20"/>
              <w:ind w:left="20"/>
              <w:jc w:val="both"/>
            </w:pPr>
            <w:r>
              <w:drawing>
                <wp:inline distT="0" distB="0" distL="0" distR="0">
                  <wp:extent cx="1460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1460500" cy="4191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432"/>
          <w:p>
            <w:pPr>
              <w:spacing w:after="20"/>
              <w:ind w:left="20"/>
              <w:jc w:val="both"/>
            </w:pPr>
            <w:r>
              <w:rPr>
                <w:rFonts w:ascii="Times New Roman"/>
                <w:b w:val="false"/>
                <w:i w:val="false"/>
                <w:color w:val="000000"/>
                <w:sz w:val="20"/>
              </w:rPr>
              <w:t>
11. Тоңазытқыш камералардың саны, бірлік</w:t>
            </w:r>
          </w:p>
          <w:bookmarkEnd w:id="432"/>
          <w:p>
            <w:pPr>
              <w:spacing w:after="20"/>
              <w:ind w:left="20"/>
              <w:jc w:val="both"/>
            </w:pPr>
            <w:r>
              <w:rPr>
                <w:rFonts w:ascii="Times New Roman"/>
                <w:b w:val="false"/>
                <w:i w:val="false"/>
                <w:color w:val="000000"/>
                <w:sz w:val="20"/>
              </w:rPr>
              <w:t>
Количество холодильных камер,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433"/>
          <w:p>
            <w:pPr>
              <w:spacing w:after="20"/>
              <w:ind w:left="20"/>
              <w:jc w:val="both"/>
            </w:pPr>
          </w:p>
          <w:bookmarkEnd w:id="433"/>
          <w:p>
            <w:pPr>
              <w:spacing w:after="20"/>
              <w:ind w:left="20"/>
              <w:jc w:val="both"/>
            </w:pPr>
            <w:r>
              <w:drawing>
                <wp:inline distT="0" distB="0" distL="0" distR="0">
                  <wp:extent cx="1460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1460500" cy="4191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434"/>
          <w:p>
            <w:pPr>
              <w:spacing w:after="20"/>
              <w:ind w:left="20"/>
              <w:jc w:val="both"/>
            </w:pPr>
            <w:r>
              <w:rPr>
                <w:rFonts w:ascii="Times New Roman"/>
                <w:b w:val="false"/>
                <w:i w:val="false"/>
                <w:color w:val="000000"/>
                <w:sz w:val="20"/>
              </w:rPr>
              <w:t>
12. Дүңгіршектердің саны, бірлік</w:t>
            </w:r>
          </w:p>
          <w:bookmarkEnd w:id="434"/>
          <w:p>
            <w:pPr>
              <w:spacing w:after="20"/>
              <w:ind w:left="20"/>
              <w:jc w:val="both"/>
            </w:pPr>
            <w:r>
              <w:rPr>
                <w:rFonts w:ascii="Times New Roman"/>
                <w:b w:val="false"/>
                <w:i w:val="false"/>
                <w:color w:val="000000"/>
                <w:sz w:val="20"/>
              </w:rPr>
              <w:t>
Количество киосков,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435"/>
          <w:p>
            <w:pPr>
              <w:spacing w:after="20"/>
              <w:ind w:left="20"/>
              <w:jc w:val="both"/>
            </w:pPr>
          </w:p>
          <w:bookmarkEnd w:id="435"/>
          <w:p>
            <w:pPr>
              <w:spacing w:after="20"/>
              <w:ind w:left="20"/>
              <w:jc w:val="both"/>
            </w:pPr>
            <w:r>
              <w:drawing>
                <wp:inline distT="0" distB="0" distL="0" distR="0">
                  <wp:extent cx="1460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460500" cy="4191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436"/>
          <w:p>
            <w:pPr>
              <w:spacing w:after="20"/>
              <w:ind w:left="20"/>
              <w:jc w:val="both"/>
            </w:pPr>
            <w:r>
              <w:rPr>
                <w:rFonts w:ascii="Times New Roman"/>
                <w:b w:val="false"/>
                <w:i w:val="false"/>
                <w:color w:val="000000"/>
                <w:sz w:val="20"/>
              </w:rPr>
              <w:t>
13. Шатырлар (павильондар) саны, бірлік</w:t>
            </w:r>
          </w:p>
          <w:bookmarkEnd w:id="436"/>
          <w:p>
            <w:pPr>
              <w:spacing w:after="20"/>
              <w:ind w:left="20"/>
              <w:jc w:val="both"/>
            </w:pPr>
            <w:r>
              <w:rPr>
                <w:rFonts w:ascii="Times New Roman"/>
                <w:b w:val="false"/>
                <w:i w:val="false"/>
                <w:color w:val="000000"/>
                <w:sz w:val="20"/>
              </w:rPr>
              <w:t>
Количество палаток (павильонов),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437"/>
          <w:p>
            <w:pPr>
              <w:spacing w:after="20"/>
              <w:ind w:left="20"/>
              <w:jc w:val="both"/>
            </w:pPr>
          </w:p>
          <w:bookmarkEnd w:id="437"/>
          <w:p>
            <w:pPr>
              <w:spacing w:after="20"/>
              <w:ind w:left="20"/>
              <w:jc w:val="both"/>
            </w:pPr>
            <w:r>
              <w:drawing>
                <wp:inline distT="0" distB="0" distL="0" distR="0">
                  <wp:extent cx="1460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1460500" cy="4191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438"/>
          <w:p>
            <w:pPr>
              <w:spacing w:after="20"/>
              <w:ind w:left="20"/>
              <w:jc w:val="both"/>
            </w:pPr>
            <w:r>
              <w:rPr>
                <w:rFonts w:ascii="Times New Roman"/>
                <w:b w:val="false"/>
                <w:i w:val="false"/>
                <w:color w:val="000000"/>
                <w:sz w:val="20"/>
              </w:rPr>
              <w:t>
14. Контейнерлердің саны, бірлік</w:t>
            </w:r>
          </w:p>
          <w:bookmarkEnd w:id="438"/>
          <w:p>
            <w:pPr>
              <w:spacing w:after="20"/>
              <w:ind w:left="20"/>
              <w:jc w:val="both"/>
            </w:pPr>
            <w:r>
              <w:rPr>
                <w:rFonts w:ascii="Times New Roman"/>
                <w:b w:val="false"/>
                <w:i w:val="false"/>
                <w:color w:val="000000"/>
                <w:sz w:val="20"/>
              </w:rPr>
              <w:t>
Количество контейнеров,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439"/>
          <w:p>
            <w:pPr>
              <w:spacing w:after="20"/>
              <w:ind w:left="20"/>
              <w:jc w:val="both"/>
            </w:pPr>
          </w:p>
          <w:bookmarkEnd w:id="439"/>
          <w:p>
            <w:pPr>
              <w:spacing w:after="20"/>
              <w:ind w:left="20"/>
              <w:jc w:val="both"/>
            </w:pPr>
            <w:r>
              <w:drawing>
                <wp:inline distT="0" distB="0" distL="0" distR="0">
                  <wp:extent cx="1460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1460500" cy="4191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440"/>
          <w:p>
            <w:pPr>
              <w:spacing w:after="20"/>
              <w:ind w:left="20"/>
              <w:jc w:val="both"/>
            </w:pPr>
            <w:r>
              <w:rPr>
                <w:rFonts w:ascii="Times New Roman"/>
                <w:b w:val="false"/>
                <w:i w:val="false"/>
                <w:color w:val="000000"/>
                <w:sz w:val="20"/>
              </w:rPr>
              <w:t>
15. Сөрелердің ұзындығы, қума метр</w:t>
            </w:r>
          </w:p>
          <w:bookmarkEnd w:id="440"/>
          <w:p>
            <w:pPr>
              <w:spacing w:after="20"/>
              <w:ind w:left="20"/>
              <w:jc w:val="both"/>
            </w:pPr>
            <w:r>
              <w:rPr>
                <w:rFonts w:ascii="Times New Roman"/>
                <w:b w:val="false"/>
                <w:i w:val="false"/>
                <w:color w:val="000000"/>
                <w:sz w:val="20"/>
              </w:rPr>
              <w:t>
Длина прилавков, погонный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441"/>
          <w:p>
            <w:pPr>
              <w:spacing w:after="20"/>
              <w:ind w:left="20"/>
              <w:jc w:val="both"/>
            </w:pPr>
          </w:p>
          <w:bookmarkEnd w:id="441"/>
          <w:p>
            <w:pPr>
              <w:spacing w:after="20"/>
              <w:ind w:left="20"/>
              <w:jc w:val="both"/>
            </w:pPr>
            <w:r>
              <w:drawing>
                <wp:inline distT="0" distB="0" distL="0" distR="0">
                  <wp:extent cx="1460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1460500" cy="4191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bl>
    <w:bookmarkStart w:name="z433" w:id="442"/>
    <w:p>
      <w:pPr>
        <w:spacing w:after="0"/>
        <w:ind w:left="0"/>
        <w:jc w:val="both"/>
      </w:pPr>
      <w:r>
        <w:rPr>
          <w:rFonts w:ascii="Times New Roman"/>
          <w:b w:val="false"/>
          <w:i w:val="false"/>
          <w:color w:val="000000"/>
          <w:sz w:val="28"/>
        </w:rPr>
        <w:t>
      16. Статистикалық нысанды толтыруға жұмсалған уақытты көрсетіңіз, сағатпен (қажеттiсiн қоршаңыз)</w:t>
      </w:r>
    </w:p>
    <w:bookmarkEnd w:id="442"/>
    <w:bookmarkStart w:name="z434" w:id="443"/>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bookmarkEnd w:id="4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0" w:type="auto"/>
            <w:gridSpan w:val="2"/>
            <w:tcBorders/>
            <w:tcMar>
              <w:top w:w="15" w:type="dxa"/>
              <w:left w:w="15" w:type="dxa"/>
              <w:bottom w:w="15" w:type="dxa"/>
              <w:right w:w="15" w:type="dxa"/>
            </w:tcMar>
            <w:vAlign w:val="center"/>
          </w:tcPr>
          <w:bookmarkStart w:name="z435" w:id="444"/>
          <w:p>
            <w:pPr>
              <w:spacing w:after="20"/>
              <w:ind w:left="20"/>
              <w:jc w:val="both"/>
            </w:pPr>
            <w:r>
              <w:rPr>
                <w:rFonts w:ascii="Times New Roman"/>
                <w:b w:val="false"/>
                <w:i w:val="false"/>
                <w:color w:val="000000"/>
                <w:sz w:val="20"/>
              </w:rPr>
              <w:t>
Атауы</w:t>
            </w:r>
          </w:p>
          <w:bookmarkEnd w:id="444"/>
          <w:p>
            <w:pPr>
              <w:spacing w:after="20"/>
              <w:ind w:left="20"/>
              <w:jc w:val="both"/>
            </w:pPr>
            <w:r>
              <w:rPr>
                <w:rFonts w:ascii="Times New Roman"/>
                <w:b w:val="false"/>
                <w:i w:val="false"/>
                <w:color w:val="000000"/>
                <w:sz w:val="20"/>
              </w:rPr>
              <w:t>
Наименование_________________________</w:t>
            </w:r>
          </w:p>
        </w:tc>
        <w:tc>
          <w:tcPr>
            <w:tcW w:w="4100" w:type="dxa"/>
            <w:tcBorders/>
            <w:tcMar>
              <w:top w:w="15" w:type="dxa"/>
              <w:left w:w="15" w:type="dxa"/>
              <w:bottom w:w="15" w:type="dxa"/>
              <w:right w:w="15" w:type="dxa"/>
            </w:tcMar>
            <w:vAlign w:val="center"/>
          </w:tcPr>
          <w:bookmarkStart w:name="z436" w:id="445"/>
          <w:p>
            <w:pPr>
              <w:spacing w:after="20"/>
              <w:ind w:left="20"/>
              <w:jc w:val="both"/>
            </w:pPr>
            <w:r>
              <w:rPr>
                <w:rFonts w:ascii="Times New Roman"/>
                <w:b w:val="false"/>
                <w:i w:val="false"/>
                <w:color w:val="000000"/>
                <w:sz w:val="20"/>
              </w:rPr>
              <w:t>
Мекенжайы (респонденттің)</w:t>
            </w:r>
          </w:p>
          <w:bookmarkEnd w:id="445"/>
          <w:p>
            <w:pPr>
              <w:spacing w:after="20"/>
              <w:ind w:left="20"/>
              <w:jc w:val="both"/>
            </w:pPr>
            <w:r>
              <w:rPr>
                <w:rFonts w:ascii="Times New Roman"/>
                <w:b w:val="false"/>
                <w:i w:val="false"/>
                <w:color w:val="000000"/>
                <w:sz w:val="20"/>
              </w:rPr>
              <w:t>
Адрес (респондента) _________________________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(респонденттің)</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(респондента)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стационарный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мобильный</w:t>
            </w:r>
          </w:p>
        </w:tc>
      </w:tr>
      <w:tr>
        <w:trPr>
          <w:trHeight w:val="30" w:hRule="atLeast"/>
        </w:trPr>
        <w:tc>
          <w:tcPr>
            <w:tcW w:w="0" w:type="auto"/>
            <w:gridSpan w:val="3"/>
            <w:tcBorders/>
            <w:tcMar>
              <w:top w:w="15" w:type="dxa"/>
              <w:left w:w="15" w:type="dxa"/>
              <w:bottom w:w="15" w:type="dxa"/>
              <w:right w:w="15" w:type="dxa"/>
            </w:tcMar>
            <w:vAlign w:val="center"/>
          </w:tcPr>
          <w:bookmarkStart w:name="z437" w:id="446"/>
          <w:p>
            <w:pPr>
              <w:spacing w:after="20"/>
              <w:ind w:left="20"/>
              <w:jc w:val="both"/>
            </w:pPr>
            <w:r>
              <w:rPr>
                <w:rFonts w:ascii="Times New Roman"/>
                <w:b w:val="false"/>
                <w:i w:val="false"/>
                <w:color w:val="000000"/>
                <w:sz w:val="20"/>
              </w:rPr>
              <w:t>
Электрондық пошта мекенжайы (респонденттің)</w:t>
            </w:r>
          </w:p>
          <w:bookmarkEnd w:id="446"/>
          <w:p>
            <w:pPr>
              <w:spacing w:after="20"/>
              <w:ind w:left="20"/>
              <w:jc w:val="both"/>
            </w:pPr>
            <w:r>
              <w:rPr>
                <w:rFonts w:ascii="Times New Roman"/>
                <w:b w:val="false"/>
                <w:i w:val="false"/>
                <w:color w:val="000000"/>
                <w:sz w:val="20"/>
              </w:rPr>
              <w:t>
Адрес электронной почты (респондента) ______________________________________________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(бар болған жағдайда) фамилия, имя и отчество (при его наличии)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телефоны (орындаушының) подпись, телефон (исполнителя)</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 немесе оның міндетін атқарушы тұлға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бухгалтер или лицо, исполняющее его обязанности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(бар болған жағдайда) фамилия, имя и отчество (при его наличии)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подпись</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или лицо, исполняющее его обязанности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(бар болған жағдайда) фамилия, имя и отчество (при его наличии)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подпись</w:t>
            </w:r>
          </w:p>
        </w:tc>
      </w:tr>
    </w:tbl>
    <w:bookmarkStart w:name="z438" w:id="447"/>
    <w:p>
      <w:pPr>
        <w:spacing w:after="0"/>
        <w:ind w:left="0"/>
        <w:jc w:val="both"/>
      </w:pPr>
      <w:r>
        <w:rPr>
          <w:rFonts w:ascii="Times New Roman"/>
          <w:b w:val="false"/>
          <w:i w:val="false"/>
          <w:color w:val="000000"/>
          <w:sz w:val="28"/>
        </w:rPr>
        <w:t>
      Ескертпе:</w:t>
      </w:r>
    </w:p>
    <w:bookmarkEnd w:id="447"/>
    <w:bookmarkStart w:name="z439" w:id="448"/>
    <w:p>
      <w:pPr>
        <w:spacing w:after="0"/>
        <w:ind w:left="0"/>
        <w:jc w:val="both"/>
      </w:pPr>
      <w:r>
        <w:rPr>
          <w:rFonts w:ascii="Times New Roman"/>
          <w:b w:val="false"/>
          <w:i w:val="false"/>
          <w:color w:val="000000"/>
          <w:sz w:val="28"/>
        </w:rPr>
        <w:t>
      Примечание:</w:t>
      </w:r>
    </w:p>
    <w:bookmarkEnd w:id="448"/>
    <w:bookmarkStart w:name="z440" w:id="449"/>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 </w:t>
      </w:r>
    </w:p>
    <w:bookmarkEnd w:id="449"/>
    <w:bookmarkStart w:name="z441" w:id="450"/>
    <w:p>
      <w:pPr>
        <w:spacing w:after="0"/>
        <w:ind w:left="0"/>
        <w:jc w:val="both"/>
      </w:pPr>
      <w:r>
        <w:rPr>
          <w:rFonts w:ascii="Times New Roman"/>
          <w:b w:val="false"/>
          <w:i w:val="false"/>
          <w:color w:val="000000"/>
          <w:sz w:val="28"/>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bookmarkEnd w:id="4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января 2020 года № 9</w:t>
            </w:r>
          </w:p>
        </w:tc>
      </w:tr>
    </w:tbl>
    <w:bookmarkStart w:name="z1380" w:id="451"/>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w:t>
      </w:r>
      <w:r>
        <w:br/>
      </w:r>
      <w:r>
        <w:rPr>
          <w:rFonts w:ascii="Times New Roman"/>
          <w:b/>
          <w:i w:val="false"/>
          <w:color w:val="000000"/>
        </w:rPr>
        <w:t>"Отчет о торговых рынках" (индекс 12-торговля, периодичность годовая)</w:t>
      </w:r>
    </w:p>
    <w:bookmarkEnd w:id="451"/>
    <w:p>
      <w:pPr>
        <w:spacing w:after="0"/>
        <w:ind w:left="0"/>
        <w:jc w:val="both"/>
      </w:pPr>
      <w:r>
        <w:rPr>
          <w:rFonts w:ascii="Times New Roman"/>
          <w:b w:val="false"/>
          <w:i w:val="false"/>
          <w:color w:val="ff0000"/>
          <w:sz w:val="28"/>
        </w:rPr>
        <w:t xml:space="preserve">
      Сноска. Приложение 4 - в редакции приказа Руководителя Бюро национальной статистики Агентства по стратегическому планированию и реформам РК от 09.11.2021 </w:t>
      </w:r>
      <w:r>
        <w:rPr>
          <w:rFonts w:ascii="Times New Roman"/>
          <w:b w:val="false"/>
          <w:i w:val="false"/>
          <w:color w:val="ff0000"/>
          <w:sz w:val="28"/>
        </w:rPr>
        <w:t>№ 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381" w:id="452"/>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"Отчет о торговых рынках" (индекс 12-торговля, периодичность годовая) (далее – Инструкция)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(далее – Закон)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 торговых рынках" (индекс 12-торговля, периодичность годовая) (далее – статистическая форма).</w:t>
      </w:r>
    </w:p>
    <w:bookmarkEnd w:id="452"/>
    <w:bookmarkStart w:name="z1382" w:id="453"/>
    <w:p>
      <w:pPr>
        <w:spacing w:after="0"/>
        <w:ind w:left="0"/>
        <w:jc w:val="both"/>
      </w:pPr>
      <w:r>
        <w:rPr>
          <w:rFonts w:ascii="Times New Roman"/>
          <w:b w:val="false"/>
          <w:i w:val="false"/>
          <w:color w:val="000000"/>
          <w:sz w:val="28"/>
        </w:rPr>
        <w:t xml:space="preserve">
      2. В настоящей Инструкции используются понятия в значениях, определенных в </w:t>
      </w:r>
      <w:r>
        <w:rPr>
          <w:rFonts w:ascii="Times New Roman"/>
          <w:b w:val="false"/>
          <w:i w:val="false"/>
          <w:color w:val="000000"/>
          <w:sz w:val="28"/>
        </w:rPr>
        <w:t>Законе</w:t>
      </w:r>
      <w:r>
        <w:rPr>
          <w:rFonts w:ascii="Times New Roman"/>
          <w:b w:val="false"/>
          <w:i w:val="false"/>
          <w:color w:val="000000"/>
          <w:sz w:val="28"/>
        </w:rPr>
        <w:t>, а также следующие определения:</w:t>
      </w:r>
    </w:p>
    <w:bookmarkEnd w:id="453"/>
    <w:bookmarkStart w:name="z1383" w:id="454"/>
    <w:p>
      <w:pPr>
        <w:spacing w:after="0"/>
        <w:ind w:left="0"/>
        <w:jc w:val="both"/>
      </w:pPr>
      <w:r>
        <w:rPr>
          <w:rFonts w:ascii="Times New Roman"/>
          <w:b w:val="false"/>
          <w:i w:val="false"/>
          <w:color w:val="000000"/>
          <w:sz w:val="28"/>
        </w:rPr>
        <w:t>
      1) универсальный торговый рынок является торговым рынком, на котором торговые места предназначены для осуществления продажи товаров разного класса;</w:t>
      </w:r>
    </w:p>
    <w:bookmarkEnd w:id="454"/>
    <w:bookmarkStart w:name="z1384" w:id="455"/>
    <w:p>
      <w:pPr>
        <w:spacing w:after="0"/>
        <w:ind w:left="0"/>
        <w:jc w:val="both"/>
      </w:pPr>
      <w:r>
        <w:rPr>
          <w:rFonts w:ascii="Times New Roman"/>
          <w:b w:val="false"/>
          <w:i w:val="false"/>
          <w:color w:val="000000"/>
          <w:sz w:val="28"/>
        </w:rPr>
        <w:t>
      2) киоск – некапитальное переносное сооружение, оснащенное торговым оборудованием, не имеющее торгового зала и помещений для хранения продовольственных товаров, рассчитанное на одно или несколько торговых мест;</w:t>
      </w:r>
    </w:p>
    <w:bookmarkEnd w:id="455"/>
    <w:bookmarkStart w:name="z1385" w:id="456"/>
    <w:p>
      <w:pPr>
        <w:spacing w:after="0"/>
        <w:ind w:left="0"/>
        <w:jc w:val="both"/>
      </w:pPr>
      <w:r>
        <w:rPr>
          <w:rFonts w:ascii="Times New Roman"/>
          <w:b w:val="false"/>
          <w:i w:val="false"/>
          <w:color w:val="000000"/>
          <w:sz w:val="28"/>
        </w:rPr>
        <w:t>
      3) выносной прилавок – переносное временное сооружение (конструкция), представляющее собой торговое место, располагаемое на специально определенном месте;</w:t>
      </w:r>
    </w:p>
    <w:bookmarkEnd w:id="456"/>
    <w:bookmarkStart w:name="z1386" w:id="457"/>
    <w:p>
      <w:pPr>
        <w:spacing w:after="0"/>
        <w:ind w:left="0"/>
        <w:jc w:val="both"/>
      </w:pPr>
      <w:r>
        <w:rPr>
          <w:rFonts w:ascii="Times New Roman"/>
          <w:b w:val="false"/>
          <w:i w:val="false"/>
          <w:color w:val="000000"/>
          <w:sz w:val="28"/>
        </w:rPr>
        <w:t>
      4) коммунальный рынок – торговый рынок, создаваемый по решению местных исполнительных органов, на котором осуществляется купля-продажа преимущественно продовольственных товаров непосредственно потребителю для личного, бытового и семейного пользования;</w:t>
      </w:r>
    </w:p>
    <w:bookmarkEnd w:id="457"/>
    <w:bookmarkStart w:name="z1387" w:id="458"/>
    <w:p>
      <w:pPr>
        <w:spacing w:after="0"/>
        <w:ind w:left="0"/>
        <w:jc w:val="both"/>
      </w:pPr>
      <w:r>
        <w:rPr>
          <w:rFonts w:ascii="Times New Roman"/>
          <w:b w:val="false"/>
          <w:i w:val="false"/>
          <w:color w:val="000000"/>
          <w:sz w:val="28"/>
        </w:rPr>
        <w:t>
      5) специализированный торговый рынок является торговым рынком, на котором семьдесят и более процентов товаров от их общего количества предназначены для осуществления продажи товаров одного класса;</w:t>
      </w:r>
    </w:p>
    <w:bookmarkEnd w:id="458"/>
    <w:bookmarkStart w:name="z1388" w:id="459"/>
    <w:p>
      <w:pPr>
        <w:spacing w:after="0"/>
        <w:ind w:left="0"/>
        <w:jc w:val="both"/>
      </w:pPr>
      <w:r>
        <w:rPr>
          <w:rFonts w:ascii="Times New Roman"/>
          <w:b w:val="false"/>
          <w:i w:val="false"/>
          <w:color w:val="000000"/>
          <w:sz w:val="28"/>
        </w:rPr>
        <w:t>
      6) собственник (владелец) торгового рынка – индивидуальный предприниматель и (или) юридическое лицо, владеющие, пользующиеся, в том числе на праве собственности, имуществом рынка, которые предоставляют торговые места и оказывают другие виды услуг для осуществления торговой деятельности, действующие в соответствии с законодательством Республики Казахстан;</w:t>
      </w:r>
    </w:p>
    <w:bookmarkEnd w:id="459"/>
    <w:bookmarkStart w:name="z1389" w:id="460"/>
    <w:p>
      <w:pPr>
        <w:spacing w:after="0"/>
        <w:ind w:left="0"/>
        <w:jc w:val="both"/>
      </w:pPr>
      <w:r>
        <w:rPr>
          <w:rFonts w:ascii="Times New Roman"/>
          <w:b w:val="false"/>
          <w:i w:val="false"/>
          <w:color w:val="000000"/>
          <w:sz w:val="28"/>
        </w:rPr>
        <w:t>
      7) торговый рынок – обособленный имущественный комплекс, предназначенный для торговой деятельности, с централизацией функций хозяйственного обслуживания территории, управления и охраны, действующий на постоянной основе и обеспеченный площадкой для стоянки автотранспортных средств в пределах границ своей территории, а также соответствующий санитарно-эпидемиологическим требованиям, требованиям пожарной безопасности, архитектурно-строительным и иным требованиям в соответствии с законодательством Республики Казахстан;</w:t>
      </w:r>
    </w:p>
    <w:bookmarkEnd w:id="460"/>
    <w:bookmarkStart w:name="z1390" w:id="461"/>
    <w:p>
      <w:pPr>
        <w:spacing w:after="0"/>
        <w:ind w:left="0"/>
        <w:jc w:val="both"/>
      </w:pPr>
      <w:r>
        <w:rPr>
          <w:rFonts w:ascii="Times New Roman"/>
          <w:b w:val="false"/>
          <w:i w:val="false"/>
          <w:color w:val="000000"/>
          <w:sz w:val="28"/>
        </w:rPr>
        <w:t>
      8) торговое место – место, оснащенное оборудованием, предназначенным и используемым для выкладки, демонстрации товаров, обслуживания покупателей и проведения денежных расчетов с покупателями при продаже товаров;</w:t>
      </w:r>
    </w:p>
    <w:bookmarkEnd w:id="461"/>
    <w:bookmarkStart w:name="z1391" w:id="462"/>
    <w:p>
      <w:pPr>
        <w:spacing w:after="0"/>
        <w:ind w:left="0"/>
        <w:jc w:val="both"/>
      </w:pPr>
      <w:r>
        <w:rPr>
          <w:rFonts w:ascii="Times New Roman"/>
          <w:b w:val="false"/>
          <w:i w:val="false"/>
          <w:color w:val="000000"/>
          <w:sz w:val="28"/>
        </w:rPr>
        <w:t>
      9) палатка (павильон) – легко возводимое строение из сборно-разборных конструкций, оснащенное торговым оборудованием для одного или нескольких торговых мест, имеющее площадь для торгового запаса и располагаемое на специально определенном месте.</w:t>
      </w:r>
    </w:p>
    <w:bookmarkEnd w:id="462"/>
    <w:bookmarkStart w:name="z1392" w:id="463"/>
    <w:p>
      <w:pPr>
        <w:spacing w:after="0"/>
        <w:ind w:left="0"/>
        <w:jc w:val="both"/>
      </w:pPr>
      <w:r>
        <w:rPr>
          <w:rFonts w:ascii="Times New Roman"/>
          <w:b w:val="false"/>
          <w:i w:val="false"/>
          <w:color w:val="000000"/>
          <w:sz w:val="28"/>
        </w:rPr>
        <w:t>
      3. На каждый торговый рынок заполняется отдельная статистическая форма.</w:t>
      </w:r>
    </w:p>
    <w:bookmarkEnd w:id="463"/>
    <w:bookmarkStart w:name="z1393" w:id="464"/>
    <w:p>
      <w:pPr>
        <w:spacing w:after="0"/>
        <w:ind w:left="0"/>
        <w:jc w:val="both"/>
      </w:pPr>
      <w:r>
        <w:rPr>
          <w:rFonts w:ascii="Times New Roman"/>
          <w:b w:val="false"/>
          <w:i w:val="false"/>
          <w:color w:val="000000"/>
          <w:sz w:val="28"/>
        </w:rPr>
        <w:t>
      Строка 1.1 заполняется в случае, если респондент является собственником двух и более торговых рынков, то респонденты указывают порядковый номер отчета.</w:t>
      </w:r>
    </w:p>
    <w:bookmarkEnd w:id="464"/>
    <w:bookmarkStart w:name="z1394" w:id="465"/>
    <w:p>
      <w:pPr>
        <w:spacing w:after="0"/>
        <w:ind w:left="0"/>
        <w:jc w:val="both"/>
      </w:pPr>
      <w:r>
        <w:rPr>
          <w:rFonts w:ascii="Times New Roman"/>
          <w:b w:val="false"/>
          <w:i w:val="false"/>
          <w:color w:val="000000"/>
          <w:sz w:val="28"/>
        </w:rPr>
        <w:t>
      По строке 1.3 указывается фактическое местонахождение торгового рынка (область, город, район, населенный пункт).</w:t>
      </w:r>
    </w:p>
    <w:bookmarkEnd w:id="465"/>
    <w:bookmarkStart w:name="z1395" w:id="466"/>
    <w:p>
      <w:pPr>
        <w:spacing w:after="0"/>
        <w:ind w:left="0"/>
        <w:jc w:val="both"/>
      </w:pPr>
      <w:r>
        <w:rPr>
          <w:rFonts w:ascii="Times New Roman"/>
          <w:b w:val="false"/>
          <w:i w:val="false"/>
          <w:color w:val="000000"/>
          <w:sz w:val="28"/>
        </w:rPr>
        <w:t>
      По строке 5 указывается тип торгового рынка по товарной специализации: продовольственный, непродовольственный (в зависимости от преобладающего типа товара).</w:t>
      </w:r>
    </w:p>
    <w:bookmarkEnd w:id="466"/>
    <w:bookmarkStart w:name="z1396" w:id="467"/>
    <w:p>
      <w:pPr>
        <w:spacing w:after="0"/>
        <w:ind w:left="0"/>
        <w:jc w:val="both"/>
      </w:pPr>
      <w:r>
        <w:rPr>
          <w:rFonts w:ascii="Times New Roman"/>
          <w:b w:val="false"/>
          <w:i w:val="false"/>
          <w:color w:val="000000"/>
          <w:sz w:val="28"/>
        </w:rPr>
        <w:t>
      По строке 6 – в зависимости от реализуемых товаров: специализированный, универсальный.</w:t>
      </w:r>
    </w:p>
    <w:bookmarkEnd w:id="467"/>
    <w:bookmarkStart w:name="z1397" w:id="468"/>
    <w:p>
      <w:pPr>
        <w:spacing w:after="0"/>
        <w:ind w:left="0"/>
        <w:jc w:val="both"/>
      </w:pPr>
      <w:r>
        <w:rPr>
          <w:rFonts w:ascii="Times New Roman"/>
          <w:b w:val="false"/>
          <w:i w:val="false"/>
          <w:color w:val="000000"/>
          <w:sz w:val="28"/>
        </w:rPr>
        <w:t>
      По строке 7 – по объемам сделок оптовый или розничный.</w:t>
      </w:r>
    </w:p>
    <w:bookmarkEnd w:id="468"/>
    <w:bookmarkStart w:name="z1398" w:id="469"/>
    <w:p>
      <w:pPr>
        <w:spacing w:after="0"/>
        <w:ind w:left="0"/>
        <w:jc w:val="both"/>
      </w:pPr>
      <w:r>
        <w:rPr>
          <w:rFonts w:ascii="Times New Roman"/>
          <w:b w:val="false"/>
          <w:i w:val="false"/>
          <w:color w:val="000000"/>
          <w:sz w:val="28"/>
        </w:rPr>
        <w:t>
      По строке 8 учитываются все торговые места независимо, заняты они под рыночную торговлю или сданы в аренду другим торгующим организациям. В общее количество торговых мест на торговых рынках входит число торговых мест за всеми постоянно установленными столами (прилавками), число дополнительных (временных) торговых мест.</w:t>
      </w:r>
    </w:p>
    <w:bookmarkEnd w:id="469"/>
    <w:bookmarkStart w:name="z1399" w:id="470"/>
    <w:p>
      <w:pPr>
        <w:spacing w:after="0"/>
        <w:ind w:left="0"/>
        <w:jc w:val="both"/>
      </w:pPr>
      <w:r>
        <w:rPr>
          <w:rFonts w:ascii="Times New Roman"/>
          <w:b w:val="false"/>
          <w:i w:val="false"/>
          <w:color w:val="000000"/>
          <w:sz w:val="28"/>
        </w:rPr>
        <w:t>
      По строке 9 указывается вся площадь, которая отведена под торговый рынок, включая площадь занятую под постройками, находящимися на территории торгового рынка. При этом не учитывается площадь, отводимая дополнительно для торговли в период проведения ярмарок.</w:t>
      </w:r>
    </w:p>
    <w:bookmarkEnd w:id="470"/>
    <w:bookmarkStart w:name="z1400" w:id="471"/>
    <w:p>
      <w:pPr>
        <w:spacing w:after="0"/>
        <w:ind w:left="0"/>
        <w:jc w:val="both"/>
      </w:pPr>
      <w:r>
        <w:rPr>
          <w:rFonts w:ascii="Times New Roman"/>
          <w:b w:val="false"/>
          <w:i w:val="false"/>
          <w:color w:val="000000"/>
          <w:sz w:val="28"/>
        </w:rPr>
        <w:t>
      По строке 10 учитывается количество лабораторий ветеринарно-санитарной экспертизы, обслуживающие торговые рынки, независимо от того, расположены ли они на самой территории торгового рынка или вне ее. В отчет включаются все действующие лаборатории ветеринарно-санитарной экспертизы, а также находящиеся на ремонте или временно закрытые по иным причинам (санитарная обработка).</w:t>
      </w:r>
    </w:p>
    <w:bookmarkEnd w:id="471"/>
    <w:bookmarkStart w:name="z1401" w:id="472"/>
    <w:p>
      <w:pPr>
        <w:spacing w:after="0"/>
        <w:ind w:left="0"/>
        <w:jc w:val="both"/>
      </w:pPr>
      <w:r>
        <w:rPr>
          <w:rFonts w:ascii="Times New Roman"/>
          <w:b w:val="false"/>
          <w:i w:val="false"/>
          <w:color w:val="000000"/>
          <w:sz w:val="28"/>
        </w:rPr>
        <w:t>
      По строке 11 отражается количество холодильных камер. Холодильное оборудование учитывается как собственное, находящееся на балансе торгового рынка, так и арендованное у других организаций (только установленное оборудование). Оборудование, находящееся вследствие неисправности на ремонте свыше трех месяцев, а также холодильники, приобретенные для нужд работников торгового рынка, не учитываются.</w:t>
      </w:r>
    </w:p>
    <w:bookmarkEnd w:id="472"/>
    <w:bookmarkStart w:name="z1402" w:id="473"/>
    <w:p>
      <w:pPr>
        <w:spacing w:after="0"/>
        <w:ind w:left="0"/>
        <w:jc w:val="both"/>
      </w:pPr>
      <w:r>
        <w:rPr>
          <w:rFonts w:ascii="Times New Roman"/>
          <w:b w:val="false"/>
          <w:i w:val="false"/>
          <w:color w:val="000000"/>
          <w:sz w:val="28"/>
        </w:rPr>
        <w:t>
      По строкам 12-14 указывается количество киосков, палаток (павильонов), контейнеров, находящихся на территории рынка. Под контейнерами понимается – универсальное транспортное оборудование многократного применения, предназначенное для перевозки грузов.</w:t>
      </w:r>
    </w:p>
    <w:bookmarkEnd w:id="473"/>
    <w:bookmarkStart w:name="z1403" w:id="474"/>
    <w:p>
      <w:pPr>
        <w:spacing w:after="0"/>
        <w:ind w:left="0"/>
        <w:jc w:val="both"/>
      </w:pPr>
      <w:r>
        <w:rPr>
          <w:rFonts w:ascii="Times New Roman"/>
          <w:b w:val="false"/>
          <w:i w:val="false"/>
          <w:color w:val="000000"/>
          <w:sz w:val="28"/>
        </w:rPr>
        <w:t>
      По строке 15 указывается длина прилавков (столов) в погонных метрах.</w:t>
      </w:r>
    </w:p>
    <w:bookmarkEnd w:id="474"/>
    <w:bookmarkStart w:name="z1404" w:id="475"/>
    <w:p>
      <w:pPr>
        <w:spacing w:after="0"/>
        <w:ind w:left="0"/>
        <w:jc w:val="both"/>
      </w:pPr>
      <w:r>
        <w:rPr>
          <w:rFonts w:ascii="Times New Roman"/>
          <w:b w:val="false"/>
          <w:i w:val="false"/>
          <w:color w:val="000000"/>
          <w:sz w:val="28"/>
        </w:rPr>
        <w:t xml:space="preserve">
      4. При отсутствии деятельности в отчетный период респондент не позднее даты окончания самого раннего из сроков представления статистических форм за данный отчетный период, указанных в утвержденном Графике представления респондентами первичных статистических данных по общегосударственным статистическим наблюдениям на соответствующий год представляет Уведомление об отсутствии деятельности в порядке, установленном Правилами представления респондентами первичных статистических данных, утвержденных </w:t>
      </w:r>
      <w:r>
        <w:rPr>
          <w:rFonts w:ascii="Times New Roman"/>
          <w:b w:val="false"/>
          <w:i w:val="false"/>
          <w:color w:val="000000"/>
          <w:sz w:val="28"/>
        </w:rPr>
        <w:t>приказом</w:t>
      </w:r>
      <w:r>
        <w:rPr>
          <w:rFonts w:ascii="Times New Roman"/>
          <w:b w:val="false"/>
          <w:i w:val="false"/>
          <w:color w:val="000000"/>
          <w:sz w:val="28"/>
        </w:rPr>
        <w:t xml:space="preserve"> Председателя Агентства Республики Казахстан по статистике от 9 июля 2010 года № 173 (зарегистрированным в Реестре государственной регистрации нормативных правовых актов № 6459).</w:t>
      </w:r>
    </w:p>
    <w:bookmarkEnd w:id="475"/>
    <w:bookmarkStart w:name="z1405" w:id="476"/>
    <w:p>
      <w:pPr>
        <w:spacing w:after="0"/>
        <w:ind w:left="0"/>
        <w:jc w:val="both"/>
      </w:pPr>
      <w:r>
        <w:rPr>
          <w:rFonts w:ascii="Times New Roman"/>
          <w:b w:val="false"/>
          <w:i w:val="false"/>
          <w:color w:val="000000"/>
          <w:sz w:val="28"/>
        </w:rPr>
        <w:t>
      5. Представление данной статистической формы осуществляется в электронном виде или на бумажном носителе. Заполнение статистической формы в электронном виде осуществляется через "Кабинет респондента" (https://cabinet.stat.gov.kz/), размещенном на интернет-ресурсе Бюро национальной статистики Агентства по стратегическому планированию и реформам Республики Казахстан, в режиме он-лайн.</w:t>
      </w:r>
    </w:p>
    <w:bookmarkEnd w:id="476"/>
    <w:bookmarkStart w:name="z1406" w:id="477"/>
    <w:p>
      <w:pPr>
        <w:spacing w:after="0"/>
        <w:ind w:left="0"/>
        <w:jc w:val="both"/>
      </w:pPr>
      <w:r>
        <w:rPr>
          <w:rFonts w:ascii="Times New Roman"/>
          <w:b w:val="false"/>
          <w:i w:val="false"/>
          <w:color w:val="000000"/>
          <w:sz w:val="28"/>
        </w:rPr>
        <w:t>
      6. Арифметико-логический контроль:</w:t>
      </w:r>
    </w:p>
    <w:bookmarkEnd w:id="477"/>
    <w:bookmarkStart w:name="z1407" w:id="478"/>
    <w:p>
      <w:pPr>
        <w:spacing w:after="0"/>
        <w:ind w:left="0"/>
        <w:jc w:val="both"/>
      </w:pPr>
      <w:r>
        <w:rPr>
          <w:rFonts w:ascii="Times New Roman"/>
          <w:b w:val="false"/>
          <w:i w:val="false"/>
          <w:color w:val="000000"/>
          <w:sz w:val="28"/>
        </w:rPr>
        <w:t>
      Если по строке 5 отмечена одна из строк, то по строке 6 "специализированный рынок" ≠ 0;</w:t>
      </w:r>
    </w:p>
    <w:bookmarkEnd w:id="478"/>
    <w:bookmarkStart w:name="z1408" w:id="479"/>
    <w:p>
      <w:pPr>
        <w:spacing w:after="0"/>
        <w:ind w:left="0"/>
        <w:jc w:val="both"/>
      </w:pPr>
      <w:r>
        <w:rPr>
          <w:rFonts w:ascii="Times New Roman"/>
          <w:b w:val="false"/>
          <w:i w:val="false"/>
          <w:color w:val="000000"/>
          <w:sz w:val="28"/>
        </w:rPr>
        <w:t>
      Если по строке 6 отмечено "универсальный рынок" ≠ 0, то по строке 5 не выбирается ни один из ответов.</w:t>
      </w:r>
    </w:p>
    <w:bookmarkEnd w:id="4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января 2020 года № 9</w:t>
            </w:r>
          </w:p>
        </w:tc>
      </w:tr>
    </w:tbl>
    <w:p>
      <w:pPr>
        <w:spacing w:after="0"/>
        <w:ind w:left="0"/>
        <w:jc w:val="both"/>
      </w:pPr>
      <w:r>
        <w:rPr>
          <w:rFonts w:ascii="Times New Roman"/>
          <w:b w:val="false"/>
          <w:i w:val="false"/>
          <w:color w:val="ff0000"/>
          <w:sz w:val="28"/>
        </w:rPr>
        <w:t xml:space="preserve">
      Сноска. Приложение 5 - в редакции приказа и.о. Руководителя Бюро национальной статистики Агентства по стратегическому планированию и реформам РК от 18.06.2024 </w:t>
      </w:r>
      <w:r>
        <w:rPr>
          <w:rFonts w:ascii="Times New Roman"/>
          <w:b w:val="false"/>
          <w:i w:val="false"/>
          <w:color w:val="ff0000"/>
          <w:sz w:val="28"/>
        </w:rPr>
        <w:t>№ 7</w:t>
      </w:r>
      <w:r>
        <w:rPr>
          <w:rFonts w:ascii="Times New Roman"/>
          <w:b w:val="false"/>
          <w:i w:val="false"/>
          <w:color w:val="ff0000"/>
          <w:sz w:val="28"/>
        </w:rPr>
        <w:t xml:space="preserve"> (вводится в действие с 01.01.2025).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9" w:id="480"/>
          <w:p>
            <w:pPr>
              <w:spacing w:after="20"/>
              <w:ind w:left="20"/>
              <w:jc w:val="both"/>
            </w:pPr>
            <w:r>
              <w:rPr>
                <w:rFonts w:ascii="Times New Roman"/>
                <w:b w:val="false"/>
                <w:i w:val="false"/>
                <w:color w:val="000000"/>
                <w:sz w:val="20"/>
              </w:rPr>
              <w:t>
</w:t>
            </w:r>
          </w:p>
          <w:bookmarkEnd w:id="480"/>
          <w:p>
            <w:pPr>
              <w:spacing w:after="20"/>
              <w:ind w:left="20"/>
              <w:jc w:val="both"/>
            </w:pPr>
            <w:r>
              <w:drawing>
                <wp:inline distT="0" distB="0" distL="0" distR="0">
                  <wp:extent cx="3340100" cy="119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3340100" cy="1193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1" w:id="481"/>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bookmarkEnd w:id="481"/>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Ұлттық экономика</w:t>
            </w:r>
          </w:p>
          <w:p>
            <w:pPr>
              <w:spacing w:after="20"/>
              <w:ind w:left="20"/>
              <w:jc w:val="both"/>
            </w:pPr>
            <w:r>
              <w:rPr>
                <w:rFonts w:ascii="Times New Roman"/>
                <w:b/>
                <w:i w:val="false"/>
                <w:color w:val="000000"/>
                <w:sz w:val="20"/>
              </w:rPr>
              <w:t>министрлігі</w:t>
            </w:r>
            <w:r>
              <w:rPr>
                <w:rFonts w:ascii="Times New Roman"/>
                <w:b w:val="false"/>
                <w:i w:val="false"/>
                <w:color w:val="000000"/>
                <w:sz w:val="20"/>
              </w:rPr>
              <w:t xml:space="preserve"> </w:t>
            </w:r>
            <w:r>
              <w:rPr>
                <w:rFonts w:ascii="Times New Roman"/>
                <w:b/>
                <w:i w:val="false"/>
                <w:color w:val="000000"/>
                <w:sz w:val="20"/>
              </w:rPr>
              <w:t>Статистика</w:t>
            </w:r>
          </w:p>
          <w:p>
            <w:pPr>
              <w:spacing w:after="20"/>
              <w:ind w:left="20"/>
              <w:jc w:val="both"/>
            </w:pPr>
            <w:r>
              <w:rPr>
                <w:rFonts w:ascii="Times New Roman"/>
                <w:b/>
                <w:i w:val="false"/>
                <w:color w:val="000000"/>
                <w:sz w:val="20"/>
              </w:rPr>
              <w:t>комитеті төрағасының</w:t>
            </w:r>
          </w:p>
          <w:p>
            <w:pPr>
              <w:spacing w:after="20"/>
              <w:ind w:left="20"/>
              <w:jc w:val="both"/>
            </w:pPr>
            <w:r>
              <w:rPr>
                <w:rFonts w:ascii="Times New Roman"/>
                <w:b/>
                <w:i w:val="false"/>
                <w:color w:val="000000"/>
                <w:sz w:val="20"/>
              </w:rPr>
              <w:t>2020 жылғы "24" қаңтардағы</w:t>
            </w:r>
          </w:p>
          <w:p>
            <w:pPr>
              <w:spacing w:after="20"/>
              <w:ind w:left="20"/>
              <w:jc w:val="both"/>
            </w:pPr>
            <w:r>
              <w:rPr>
                <w:rFonts w:ascii="Times New Roman"/>
                <w:b/>
                <w:i w:val="false"/>
                <w:color w:val="000000"/>
                <w:sz w:val="20"/>
              </w:rPr>
              <w:t>№ 9 бұйрығына</w:t>
            </w:r>
          </w:p>
          <w:p>
            <w:pPr>
              <w:spacing w:after="20"/>
              <w:ind w:left="20"/>
              <w:jc w:val="both"/>
            </w:pPr>
            <w:r>
              <w:rPr>
                <w:rFonts w:ascii="Times New Roman"/>
                <w:b/>
                <w:i w:val="false"/>
                <w:color w:val="000000"/>
                <w:sz w:val="20"/>
              </w:rPr>
              <w:t>5 қосымша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6" w:id="482"/>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p>
          <w:bookmarkEnd w:id="482"/>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Приложение 5 </w:t>
            </w:r>
          </w:p>
          <w:p>
            <w:pPr>
              <w:spacing w:after="20"/>
              <w:ind w:left="20"/>
              <w:jc w:val="both"/>
            </w:pPr>
            <w:r>
              <w:rPr>
                <w:rFonts w:ascii="Times New Roman"/>
                <w:b w:val="false"/>
                <w:i w:val="false"/>
                <w:color w:val="000000"/>
                <w:sz w:val="20"/>
              </w:rPr>
              <w:t>к приказу Председателя</w:t>
            </w:r>
          </w:p>
          <w:p>
            <w:pPr>
              <w:spacing w:after="20"/>
              <w:ind w:left="20"/>
              <w:jc w:val="both"/>
            </w:pPr>
            <w:r>
              <w:rPr>
                <w:rFonts w:ascii="Times New Roman"/>
                <w:b w:val="false"/>
                <w:i w:val="false"/>
                <w:color w:val="000000"/>
                <w:sz w:val="20"/>
              </w:rPr>
              <w:t>Комитета по статистике</w:t>
            </w:r>
          </w:p>
          <w:p>
            <w:pPr>
              <w:spacing w:after="20"/>
              <w:ind w:left="20"/>
              <w:jc w:val="both"/>
            </w:pPr>
            <w:r>
              <w:rPr>
                <w:rFonts w:ascii="Times New Roman"/>
                <w:b w:val="false"/>
                <w:i w:val="false"/>
                <w:color w:val="000000"/>
                <w:sz w:val="20"/>
              </w:rPr>
              <w:t>Министерства национальной экономики</w:t>
            </w:r>
          </w:p>
          <w:p>
            <w:pPr>
              <w:spacing w:after="20"/>
              <w:ind w:left="20"/>
              <w:jc w:val="both"/>
            </w:pPr>
            <w:r>
              <w:rPr>
                <w:rFonts w:ascii="Times New Roman"/>
                <w:b w:val="false"/>
                <w:i w:val="false"/>
                <w:color w:val="000000"/>
                <w:sz w:val="20"/>
              </w:rPr>
              <w:t>Республики Казахстан</w:t>
            </w:r>
          </w:p>
          <w:p>
            <w:pPr>
              <w:spacing w:after="20"/>
              <w:ind w:left="20"/>
              <w:jc w:val="both"/>
            </w:pPr>
            <w:r>
              <w:rPr>
                <w:rFonts w:ascii="Times New Roman"/>
                <w:b w:val="false"/>
                <w:i w:val="false"/>
                <w:color w:val="000000"/>
                <w:sz w:val="20"/>
              </w:rPr>
              <w:t>от "24" января 2020 года № 9</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0" w:id="483"/>
          <w:p>
            <w:pPr>
              <w:spacing w:after="20"/>
              <w:ind w:left="20"/>
              <w:jc w:val="both"/>
            </w:pPr>
            <w:r>
              <w:rPr>
                <w:rFonts w:ascii="Times New Roman"/>
                <w:b w:val="false"/>
                <w:i w:val="false"/>
                <w:color w:val="000000"/>
                <w:sz w:val="20"/>
              </w:rPr>
              <w:t>
</w:t>
            </w:r>
            <w:r>
              <w:rPr>
                <w:rFonts w:ascii="Times New Roman"/>
                <w:b/>
                <w:i w:val="false"/>
                <w:color w:val="000000"/>
                <w:sz w:val="20"/>
              </w:rPr>
              <w:t>Тауарлар мен көрсетілетін қызметтерді өткізу туралы есеп</w:t>
            </w:r>
          </w:p>
          <w:bookmarkEnd w:id="483"/>
          <w:p>
            <w:pPr>
              <w:spacing w:after="20"/>
              <w:ind w:left="20"/>
              <w:jc w:val="both"/>
            </w:pPr>
            <w:r>
              <w:rPr>
                <w:rFonts w:ascii="Times New Roman"/>
                <w:b w:val="false"/>
                <w:i w:val="false"/>
                <w:color w:val="000000"/>
                <w:sz w:val="20"/>
              </w:rPr>
              <w:t>
Отчет о реализации товаров и услуг</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3" w:id="484"/>
          <w:p>
            <w:pPr>
              <w:spacing w:after="20"/>
              <w:ind w:left="20"/>
              <w:jc w:val="both"/>
            </w:pPr>
            <w:r>
              <w:rPr>
                <w:rFonts w:ascii="Times New Roman"/>
                <w:b w:val="false"/>
                <w:i w:val="false"/>
                <w:color w:val="000000"/>
                <w:sz w:val="20"/>
              </w:rPr>
              <w:t>
</w:t>
            </w:r>
            <w:r>
              <w:rPr>
                <w:rFonts w:ascii="Times New Roman"/>
                <w:b w:val="false"/>
                <w:i w:val="false"/>
                <w:color w:val="000000"/>
                <w:sz w:val="20"/>
              </w:rPr>
              <w:t>Индексі</w:t>
            </w:r>
          </w:p>
          <w:bookmarkEnd w:id="484"/>
          <w:p>
            <w:pPr>
              <w:spacing w:after="20"/>
              <w:ind w:left="20"/>
              <w:jc w:val="both"/>
            </w:pPr>
            <w:r>
              <w:rPr>
                <w:rFonts w:ascii="Times New Roman"/>
                <w:b w:val="false"/>
                <w:i w:val="false"/>
                <w:color w:val="000000"/>
                <w:sz w:val="20"/>
              </w:rPr>
              <w:t>
Индекс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5" w:id="485"/>
          <w:p>
            <w:pPr>
              <w:spacing w:after="20"/>
              <w:ind w:left="20"/>
              <w:jc w:val="both"/>
            </w:pPr>
            <w:r>
              <w:rPr>
                <w:rFonts w:ascii="Times New Roman"/>
                <w:b w:val="false"/>
                <w:i w:val="false"/>
                <w:color w:val="000000"/>
                <w:sz w:val="20"/>
              </w:rPr>
              <w:t>
</w:t>
            </w:r>
            <w:r>
              <w:rPr>
                <w:rFonts w:ascii="Times New Roman"/>
                <w:b/>
                <w:i w:val="false"/>
                <w:color w:val="000000"/>
                <w:sz w:val="20"/>
              </w:rPr>
              <w:t>2-сауда</w:t>
            </w:r>
          </w:p>
          <w:bookmarkEnd w:id="485"/>
          <w:p>
            <w:pPr>
              <w:spacing w:after="20"/>
              <w:ind w:left="20"/>
              <w:jc w:val="both"/>
            </w:pPr>
            <w:r>
              <w:rPr>
                <w:rFonts w:ascii="Times New Roman"/>
                <w:b w:val="false"/>
                <w:i w:val="false"/>
                <w:color w:val="000000"/>
                <w:sz w:val="20"/>
              </w:rPr>
              <w:t>
2-торговля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7" w:id="486"/>
          <w:p>
            <w:pPr>
              <w:spacing w:after="20"/>
              <w:ind w:left="20"/>
              <w:jc w:val="both"/>
            </w:pPr>
            <w:r>
              <w:rPr>
                <w:rFonts w:ascii="Times New Roman"/>
                <w:b w:val="false"/>
                <w:i w:val="false"/>
                <w:color w:val="000000"/>
                <w:sz w:val="20"/>
              </w:rPr>
              <w:t>
</w:t>
            </w:r>
            <w:r>
              <w:rPr>
                <w:rFonts w:ascii="Times New Roman"/>
                <w:b/>
                <w:i w:val="false"/>
                <w:color w:val="000000"/>
                <w:sz w:val="20"/>
              </w:rPr>
              <w:t>Айлық</w:t>
            </w:r>
          </w:p>
          <w:bookmarkEnd w:id="486"/>
          <w:p>
            <w:pPr>
              <w:spacing w:after="20"/>
              <w:ind w:left="20"/>
              <w:jc w:val="both"/>
            </w:pPr>
            <w:r>
              <w:rPr>
                <w:rFonts w:ascii="Times New Roman"/>
                <w:b w:val="false"/>
                <w:i w:val="false"/>
                <w:color w:val="000000"/>
                <w:sz w:val="20"/>
              </w:rPr>
              <w:t>
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4" w:id="487"/>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p>
          <w:bookmarkEnd w:id="487"/>
          <w:p>
            <w:pPr>
              <w:spacing w:after="20"/>
              <w:ind w:left="20"/>
              <w:jc w:val="both"/>
            </w:pPr>
            <w:r>
              <w:rPr>
                <w:rFonts w:ascii="Times New Roman"/>
                <w:b w:val="false"/>
                <w:i w:val="false"/>
                <w:color w:val="000000"/>
                <w:sz w:val="20"/>
              </w:rPr>
              <w:t>
отчетный период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6" w:id="488"/>
          <w:p>
            <w:pPr>
              <w:spacing w:after="20"/>
              <w:ind w:left="20"/>
              <w:jc w:val="both"/>
            </w:pPr>
          </w:p>
          <w:bookmarkEnd w:id="488"/>
          <w:p>
            <w:pPr>
              <w:spacing w:after="20"/>
              <w:ind w:left="20"/>
              <w:jc w:val="both"/>
            </w:pPr>
            <w:r>
              <w:drawing>
                <wp:inline distT="0" distB="0" distL="0" distR="0">
                  <wp:extent cx="20066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2006600" cy="5969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жылгод</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0" w:id="489"/>
          <w:p>
            <w:pPr>
              <w:spacing w:after="20"/>
              <w:ind w:left="20"/>
              <w:jc w:val="both"/>
            </w:pPr>
            <w:r>
              <w:rPr>
                <w:rFonts w:ascii="Times New Roman"/>
                <w:b w:val="false"/>
                <w:i w:val="false"/>
                <w:color w:val="000000"/>
                <w:sz w:val="20"/>
              </w:rPr>
              <w:t>
 </w:t>
            </w:r>
          </w:p>
          <w:bookmarkEnd w:id="489"/>
          <w:p>
            <w:pPr>
              <w:spacing w:after="20"/>
              <w:ind w:left="20"/>
              <w:jc w:val="both"/>
            </w:pPr>
            <w:r>
              <w:rPr>
                <w:rFonts w:ascii="Times New Roman"/>
                <w:b w:val="false"/>
                <w:i w:val="false"/>
                <w:color w:val="000000"/>
                <w:sz w:val="20"/>
              </w:rPr>
              <w:t>
</w:t>
            </w:r>
            <w:r>
              <w:rPr>
                <w:rFonts w:ascii="Times New Roman"/>
                <w:b/>
                <w:i w:val="false"/>
                <w:color w:val="000000"/>
                <w:sz w:val="20"/>
              </w:rPr>
              <w:t>Экономикалық қызметінің негізгі түрлері экономикалық қызмет түрлерінің жалпы жіктеуішінің кодына сәйкес 45 – автомобильдер мен мотоциклдерді көтерме және бөлшек саудада сату және оларды жөндеу; 46 (46.1 кодынан басқа ) – автомобильдер мен мотоциклдер саудасынан басқа, көтерме саудада сату; 47 – автомобильдер мен мотоциклдерді сатудан басқа, бөлшек сауда; 56 – тамақ өнімдерімен және сусындармен қамтамасыз ету бойынша қызмет көрсету болып табылатын қызметкерлерінің саны 100-ден асатын заңды тұлғалар және (немесе) олардың құрылымдық және оқшауланған бөлімшелері, сондай-ақ қызметкерлерінің саны 100 адамға дейін іріктемеге түскен заңды тұлғалар және тізім бойынша заңды тұлғалар ұсынады</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численностью работников свыше 100 человек, а также попавшие в выборку юридические лица с численностью работников до 100 человек, основной вид экономической деятельности которых относится к кодам Общего классификатора видов экономической деятельности 45 – оптовая и розничная торговля автомобилями и мотоциклами и их ремонт; 46 (кроме кода 46.1) – оптовая торговля, за исключением торговли автомобилями и мотоциклами; 47 – розничная торговля, кроме торговли автомобилями и мотоциклами; 56 - предоставление услуг по обеспечению питанием и напитками и юридические лица по списку</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3" w:id="490"/>
          <w:p>
            <w:pPr>
              <w:spacing w:after="20"/>
              <w:ind w:left="20"/>
              <w:jc w:val="both"/>
            </w:pPr>
            <w:r>
              <w:rPr>
                <w:rFonts w:ascii="Times New Roman"/>
                <w:b w:val="false"/>
                <w:i w:val="false"/>
                <w:color w:val="000000"/>
                <w:sz w:val="20"/>
              </w:rPr>
              <w:t>
</w:t>
            </w:r>
            <w:r>
              <w:rPr>
                <w:rFonts w:ascii="Times New Roman"/>
                <w:b w:val="false"/>
                <w:i w:val="false"/>
                <w:color w:val="000000"/>
                <w:sz w:val="20"/>
              </w:rPr>
              <w:t>Ұсыну мерзімі – есепті кезеңнен кейінгі 3-күнге (қоса алғанда) дейін</w:t>
            </w:r>
          </w:p>
          <w:bookmarkEnd w:id="490"/>
          <w:p>
            <w:pPr>
              <w:spacing w:after="20"/>
              <w:ind w:left="20"/>
              <w:jc w:val="both"/>
            </w:pPr>
            <w:r>
              <w:rPr>
                <w:rFonts w:ascii="Times New Roman"/>
                <w:b w:val="false"/>
                <w:i w:val="false"/>
                <w:color w:val="000000"/>
                <w:sz w:val="20"/>
              </w:rPr>
              <w:t>
Срок предоставления – до 3 числа (включительно) после отчетного периода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9" w:id="491"/>
          <w:p>
            <w:pPr>
              <w:spacing w:after="20"/>
              <w:ind w:left="20"/>
              <w:jc w:val="both"/>
            </w:pPr>
            <w:r>
              <w:rPr>
                <w:rFonts w:ascii="Times New Roman"/>
                <w:b w:val="false"/>
                <w:i w:val="false"/>
                <w:color w:val="000000"/>
                <w:sz w:val="20"/>
              </w:rPr>
              <w:t>
</w:t>
            </w:r>
            <w:r>
              <w:rPr>
                <w:rFonts w:ascii="Times New Roman"/>
                <w:b w:val="false"/>
                <w:i w:val="false"/>
                <w:color w:val="000000"/>
                <w:sz w:val="20"/>
              </w:rPr>
              <w:t>БСН кодыкод БИН</w:t>
            </w:r>
          </w:p>
          <w:bookmarkEnd w:id="491"/>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3920" w:id="492"/>
          <w:p>
            <w:pPr>
              <w:spacing w:after="20"/>
              <w:ind w:left="20"/>
              <w:jc w:val="both"/>
            </w:pPr>
          </w:p>
          <w:bookmarkEnd w:id="492"/>
          <w:p>
            <w:pPr>
              <w:spacing w:after="20"/>
              <w:ind w:left="20"/>
              <w:jc w:val="both"/>
            </w:pPr>
            <w:r>
              <w:drawing>
                <wp:inline distT="0" distB="0" distL="0" distR="0">
                  <wp:extent cx="48133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4813300" cy="495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bl>
    <w:bookmarkStart w:name="z3923" w:id="493"/>
    <w:p>
      <w:pPr>
        <w:spacing w:after="0"/>
        <w:ind w:left="0"/>
        <w:jc w:val="both"/>
      </w:pPr>
      <w:r>
        <w:rPr>
          <w:rFonts w:ascii="Times New Roman"/>
          <w:b w:val="false"/>
          <w:i w:val="false"/>
          <w:color w:val="000000"/>
          <w:sz w:val="28"/>
        </w:rPr>
        <w:t>
      1. Есепті айға тауарларды өткізу көлемін және тауар қорларын көрсетіңіз, мың теңге</w:t>
      </w:r>
    </w:p>
    <w:bookmarkEnd w:id="493"/>
    <w:bookmarkStart w:name="z3924" w:id="494"/>
    <w:p>
      <w:pPr>
        <w:spacing w:after="0"/>
        <w:ind w:left="0"/>
        <w:jc w:val="both"/>
      </w:pPr>
      <w:r>
        <w:rPr>
          <w:rFonts w:ascii="Times New Roman"/>
          <w:b w:val="false"/>
          <w:i w:val="false"/>
          <w:color w:val="000000"/>
          <w:sz w:val="28"/>
        </w:rPr>
        <w:t>
      Укажите объем реализации товаров и товарных запасов за отчетный месяц, в тысячах тенге</w:t>
      </w:r>
    </w:p>
    <w:bookmarkEnd w:id="4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5" w:id="495"/>
          <w:p>
            <w:pPr>
              <w:spacing w:after="20"/>
              <w:ind w:left="20"/>
              <w:jc w:val="both"/>
            </w:pPr>
            <w:r>
              <w:rPr>
                <w:rFonts w:ascii="Times New Roman"/>
                <w:b w:val="false"/>
                <w:i w:val="false"/>
                <w:color w:val="000000"/>
                <w:sz w:val="20"/>
              </w:rPr>
              <w:t>
</w:t>
            </w:r>
            <w:r>
              <w:rPr>
                <w:rFonts w:ascii="Times New Roman"/>
                <w:b w:val="false"/>
                <w:i w:val="false"/>
                <w:color w:val="000000"/>
                <w:sz w:val="20"/>
              </w:rPr>
              <w:t>Облыс коды (ӘАОЖ коды) Код области (Код КАТО)</w:t>
            </w:r>
          </w:p>
          <w:bookmarkEnd w:id="495"/>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6" w:id="496"/>
          <w:p>
            <w:pPr>
              <w:spacing w:after="20"/>
              <w:ind w:left="20"/>
              <w:jc w:val="both"/>
            </w:pPr>
            <w:r>
              <w:rPr>
                <w:rFonts w:ascii="Times New Roman"/>
                <w:b w:val="false"/>
                <w:i w:val="false"/>
                <w:color w:val="000000"/>
                <w:sz w:val="20"/>
              </w:rPr>
              <w:t>
Тауарларды нақты өткізу орнын көрсетіңіз (кəсіпорынның тіркелген жеріне қарамастан) - облыс, қала, аудан, елді мекен ӘАОЖ (респондетпен толтырылады)</w:t>
            </w:r>
          </w:p>
          <w:bookmarkEnd w:id="496"/>
          <w:p>
            <w:pPr>
              <w:spacing w:after="20"/>
              <w:ind w:left="20"/>
              <w:jc w:val="both"/>
            </w:pPr>
            <w:r>
              <w:rPr>
                <w:rFonts w:ascii="Times New Roman"/>
                <w:b w:val="false"/>
                <w:i w:val="false"/>
                <w:color w:val="000000"/>
                <w:sz w:val="20"/>
              </w:rPr>
              <w:t>
Укажите фактическое место реализации товаров (независимо от места регистрации предприятия) - область, город, район, населенный пункт КАТО (заполняется респондентом)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8" w:id="497"/>
          <w:p>
            <w:pPr>
              <w:spacing w:after="20"/>
              <w:ind w:left="20"/>
              <w:jc w:val="both"/>
            </w:pPr>
            <w:r>
              <w:rPr>
                <w:rFonts w:ascii="Times New Roman"/>
                <w:b w:val="false"/>
                <w:i w:val="false"/>
                <w:color w:val="000000"/>
                <w:sz w:val="20"/>
              </w:rPr>
              <w:t>
Көтерме сауда көлемі</w:t>
            </w:r>
          </w:p>
          <w:bookmarkEnd w:id="497"/>
          <w:p>
            <w:pPr>
              <w:spacing w:after="20"/>
              <w:ind w:left="20"/>
              <w:jc w:val="both"/>
            </w:pPr>
            <w:r>
              <w:rPr>
                <w:rFonts w:ascii="Times New Roman"/>
                <w:b w:val="false"/>
                <w:i w:val="false"/>
                <w:color w:val="000000"/>
                <w:sz w:val="20"/>
              </w:rPr>
              <w:t>
Объем оптовой торговли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0" w:id="498"/>
          <w:p>
            <w:pPr>
              <w:spacing w:after="20"/>
              <w:ind w:left="20"/>
              <w:jc w:val="both"/>
            </w:pPr>
            <w:r>
              <w:rPr>
                <w:rFonts w:ascii="Times New Roman"/>
                <w:b w:val="false"/>
                <w:i w:val="false"/>
                <w:color w:val="000000"/>
                <w:sz w:val="20"/>
              </w:rPr>
              <w:t>
Бөлшек сауда көлемі</w:t>
            </w:r>
          </w:p>
          <w:bookmarkEnd w:id="498"/>
          <w:p>
            <w:pPr>
              <w:spacing w:after="20"/>
              <w:ind w:left="20"/>
              <w:jc w:val="both"/>
            </w:pPr>
            <w:r>
              <w:rPr>
                <w:rFonts w:ascii="Times New Roman"/>
                <w:b w:val="false"/>
                <w:i w:val="false"/>
                <w:color w:val="000000"/>
                <w:sz w:val="20"/>
              </w:rPr>
              <w:t>
Объем розничной торговли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айдың соңына тауар қорлары Товарные запасы на конец отчетного месяца</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Автомобильдерді жөндеу және техникалық қызмет көрсету бойынша қызметтерді ұсыну көлемі Объем предоставления услуг по техническому обслуживанию и ремонту автомобилей</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өнімдерімен және сусындармен қамтамасыз ету бойынша қызметтер ұсыну көлемі Объем предоставления услуг по обеспечению питанием и напитками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азық-түлік тауарлары из них продовольственные товары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сатуға арналған тауарларды сатып алуға шығыстардың көлемі Объем расходов на покупку товаров для перепродажи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азық-түлік тауарлары из них продовольственные товары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арналған тауарларды сатып алыға шығыстардың көлемі Объем расходов на покупку товаров для продажи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8" w:id="499"/>
          <w:p>
            <w:pPr>
              <w:spacing w:after="0"/>
              <w:ind w:left="0"/>
              <w:jc w:val="both"/>
            </w:pPr>
            <w:r>
              <w:rPr>
                <w:rFonts w:ascii="Times New Roman"/>
                <w:b/>
                <w:i w:val="false"/>
                <w:color w:val="000000"/>
              </w:rPr>
              <w:t xml:space="preserve"> </w:t>
            </w:r>
            <w:r>
              <w:rPr>
                <w:rFonts w:ascii="Times New Roman"/>
                <w:b/>
                <w:i w:val="false"/>
                <w:color w:val="000000"/>
              </w:rPr>
              <w:t>А</w:t>
            </w:r>
          </w:p>
          <w:bookmarkEnd w:id="499"/>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56" w:id="500"/>
    <w:p>
      <w:pPr>
        <w:spacing w:after="0"/>
        <w:ind w:left="0"/>
        <w:jc w:val="both"/>
      </w:pPr>
      <w:r>
        <w:rPr>
          <w:rFonts w:ascii="Times New Roman"/>
          <w:b w:val="false"/>
          <w:i w:val="false"/>
          <w:color w:val="000000"/>
          <w:sz w:val="28"/>
        </w:rPr>
        <w:t>
      2. Есепті айдың соңына заттай мәндегі тауар қорлары</w:t>
      </w:r>
    </w:p>
    <w:bookmarkEnd w:id="500"/>
    <w:bookmarkStart w:name="z4057" w:id="501"/>
    <w:p>
      <w:pPr>
        <w:spacing w:after="0"/>
        <w:ind w:left="0"/>
        <w:jc w:val="both"/>
      </w:pPr>
      <w:r>
        <w:rPr>
          <w:rFonts w:ascii="Times New Roman"/>
          <w:b w:val="false"/>
          <w:i w:val="false"/>
          <w:color w:val="000000"/>
          <w:sz w:val="28"/>
        </w:rPr>
        <w:t>
      Товарные запасы на конец отчетного месяца в натуральном выражении</w:t>
      </w:r>
    </w:p>
    <w:bookmarkEnd w:id="5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8" w:id="502"/>
          <w:p>
            <w:pPr>
              <w:spacing w:after="20"/>
              <w:ind w:left="20"/>
              <w:jc w:val="both"/>
            </w:pPr>
            <w:r>
              <w:rPr>
                <w:rFonts w:ascii="Times New Roman"/>
                <w:b w:val="false"/>
                <w:i w:val="false"/>
                <w:color w:val="000000"/>
                <w:sz w:val="20"/>
              </w:rPr>
              <w:t>
</w:t>
            </w:r>
            <w:r>
              <w:rPr>
                <w:rFonts w:ascii="Times New Roman"/>
                <w:b w:val="false"/>
                <w:i w:val="false"/>
                <w:color w:val="000000"/>
                <w:sz w:val="20"/>
              </w:rPr>
              <w:t>Облыс коды (ӘАОЖ коды) Код области (Код КАТО)</w:t>
            </w:r>
          </w:p>
          <w:bookmarkEnd w:id="502"/>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9" w:id="503"/>
          <w:p>
            <w:pPr>
              <w:spacing w:after="20"/>
              <w:ind w:left="20"/>
              <w:jc w:val="both"/>
            </w:pPr>
            <w:r>
              <w:rPr>
                <w:rFonts w:ascii="Times New Roman"/>
                <w:b w:val="false"/>
                <w:i w:val="false"/>
                <w:color w:val="000000"/>
                <w:sz w:val="20"/>
              </w:rPr>
              <w:t>
Тауарларды нақты өткізу орнын көрсетіңіз (кəсіпорынның тіркелген жеріне қарамастан) - облыс, қала, аудан, елді мекен ӘАОЖ (респондетпен толтырылады)</w:t>
            </w:r>
          </w:p>
          <w:bookmarkEnd w:id="503"/>
          <w:p>
            <w:pPr>
              <w:spacing w:after="20"/>
              <w:ind w:left="20"/>
              <w:jc w:val="both"/>
            </w:pPr>
            <w:r>
              <w:rPr>
                <w:rFonts w:ascii="Times New Roman"/>
                <w:b w:val="false"/>
                <w:i w:val="false"/>
                <w:color w:val="000000"/>
                <w:sz w:val="20"/>
              </w:rPr>
              <w:t>
Укажите фактическое место реализации товаров (независимо от места регистрации предприятия) - область, город, район, населенный пункт КАТО (заполняется респондентом)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1" w:id="504"/>
          <w:p>
            <w:pPr>
              <w:spacing w:after="20"/>
              <w:ind w:left="20"/>
              <w:jc w:val="both"/>
            </w:pPr>
            <w:r>
              <w:rPr>
                <w:rFonts w:ascii="Times New Roman"/>
                <w:b w:val="false"/>
                <w:i w:val="false"/>
                <w:color w:val="000000"/>
                <w:sz w:val="20"/>
              </w:rPr>
              <w:t>
Тазартылған жылтыратылған күріш (килограмм)</w:t>
            </w:r>
          </w:p>
          <w:bookmarkEnd w:id="504"/>
          <w:p>
            <w:pPr>
              <w:spacing w:after="20"/>
              <w:ind w:left="20"/>
              <w:jc w:val="both"/>
            </w:pPr>
            <w:r>
              <w:rPr>
                <w:rFonts w:ascii="Times New Roman"/>
                <w:b w:val="false"/>
                <w:i w:val="false"/>
                <w:color w:val="000000"/>
                <w:sz w:val="20"/>
              </w:rPr>
              <w:t>
Рис шлифованный, полированны (килограмм)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3" w:id="505"/>
          <w:p>
            <w:pPr>
              <w:spacing w:after="20"/>
              <w:ind w:left="20"/>
              <w:jc w:val="both"/>
            </w:pPr>
            <w:r>
              <w:rPr>
                <w:rFonts w:ascii="Times New Roman"/>
                <w:b w:val="false"/>
                <w:i w:val="false"/>
                <w:color w:val="000000"/>
                <w:sz w:val="20"/>
              </w:rPr>
              <w:t>
Қарақұмық жармасы (кило-грамм)</w:t>
            </w:r>
          </w:p>
          <w:bookmarkEnd w:id="505"/>
          <w:p>
            <w:pPr>
              <w:spacing w:after="20"/>
              <w:ind w:left="20"/>
              <w:jc w:val="both"/>
            </w:pPr>
            <w:r>
              <w:rPr>
                <w:rFonts w:ascii="Times New Roman"/>
                <w:b w:val="false"/>
                <w:i w:val="false"/>
                <w:color w:val="000000"/>
                <w:sz w:val="20"/>
              </w:rPr>
              <w:t>
Крупа гречневая (кило-грамм)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5" w:id="506"/>
          <w:p>
            <w:pPr>
              <w:spacing w:after="20"/>
              <w:ind w:left="20"/>
              <w:jc w:val="both"/>
            </w:pPr>
            <w:r>
              <w:rPr>
                <w:rFonts w:ascii="Times New Roman"/>
                <w:b w:val="false"/>
                <w:i w:val="false"/>
                <w:color w:val="000000"/>
                <w:sz w:val="20"/>
              </w:rPr>
              <w:t>
Күнбағыс майы(литр)</w:t>
            </w:r>
          </w:p>
          <w:bookmarkEnd w:id="506"/>
          <w:p>
            <w:pPr>
              <w:spacing w:after="20"/>
              <w:ind w:left="20"/>
              <w:jc w:val="both"/>
            </w:pPr>
            <w:r>
              <w:rPr>
                <w:rFonts w:ascii="Times New Roman"/>
                <w:b w:val="false"/>
                <w:i w:val="false"/>
                <w:color w:val="000000"/>
                <w:sz w:val="20"/>
              </w:rPr>
              <w:t>
Масло подсолнечное  (литр)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7" w:id="507"/>
          <w:p>
            <w:pPr>
              <w:spacing w:after="20"/>
              <w:ind w:left="20"/>
              <w:jc w:val="both"/>
            </w:pPr>
            <w:r>
              <w:rPr>
                <w:rFonts w:ascii="Times New Roman"/>
                <w:b w:val="false"/>
                <w:i w:val="false"/>
                <w:color w:val="000000"/>
                <w:sz w:val="20"/>
              </w:rPr>
              <w:t>
Ақ қауданды қырыққабат (кило-грамм)</w:t>
            </w:r>
          </w:p>
          <w:bookmarkEnd w:id="507"/>
          <w:p>
            <w:pPr>
              <w:spacing w:after="20"/>
              <w:ind w:left="20"/>
              <w:jc w:val="both"/>
            </w:pPr>
            <w:r>
              <w:rPr>
                <w:rFonts w:ascii="Times New Roman"/>
                <w:b w:val="false"/>
                <w:i w:val="false"/>
                <w:color w:val="000000"/>
                <w:sz w:val="20"/>
              </w:rPr>
              <w:t>
Капуста белокочанная  (кило-грамм)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9" w:id="508"/>
          <w:p>
            <w:pPr>
              <w:spacing w:after="20"/>
              <w:ind w:left="20"/>
              <w:jc w:val="both"/>
            </w:pPr>
            <w:r>
              <w:rPr>
                <w:rFonts w:ascii="Times New Roman"/>
                <w:b w:val="false"/>
                <w:i w:val="false"/>
                <w:color w:val="000000"/>
                <w:sz w:val="20"/>
              </w:rPr>
              <w:t>
Басты пияз (кило-грамм)</w:t>
            </w:r>
          </w:p>
          <w:bookmarkEnd w:id="508"/>
          <w:p>
            <w:pPr>
              <w:spacing w:after="20"/>
              <w:ind w:left="20"/>
              <w:jc w:val="both"/>
            </w:pPr>
            <w:r>
              <w:rPr>
                <w:rFonts w:ascii="Times New Roman"/>
                <w:b w:val="false"/>
                <w:i w:val="false"/>
                <w:color w:val="000000"/>
                <w:sz w:val="20"/>
              </w:rPr>
              <w:t>
Лук репчатый (кило-грамм)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1" w:id="509"/>
          <w:p>
            <w:pPr>
              <w:spacing w:after="20"/>
              <w:ind w:left="20"/>
              <w:jc w:val="both"/>
            </w:pPr>
            <w:r>
              <w:rPr>
                <w:rFonts w:ascii="Times New Roman"/>
                <w:b w:val="false"/>
                <w:i w:val="false"/>
                <w:color w:val="000000"/>
                <w:sz w:val="20"/>
              </w:rPr>
              <w:t>
Сәбіз(кило-грамм)</w:t>
            </w:r>
          </w:p>
          <w:bookmarkEnd w:id="509"/>
          <w:p>
            <w:pPr>
              <w:spacing w:after="20"/>
              <w:ind w:left="20"/>
              <w:jc w:val="both"/>
            </w:pPr>
            <w:r>
              <w:rPr>
                <w:rFonts w:ascii="Times New Roman"/>
                <w:b w:val="false"/>
                <w:i w:val="false"/>
                <w:color w:val="000000"/>
                <w:sz w:val="20"/>
              </w:rPr>
              <w:t>
Морковь (кило-грамм)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3" w:id="510"/>
          <w:p>
            <w:pPr>
              <w:spacing w:after="20"/>
              <w:ind w:left="20"/>
              <w:jc w:val="both"/>
            </w:pPr>
            <w:r>
              <w:rPr>
                <w:rFonts w:ascii="Times New Roman"/>
                <w:b w:val="false"/>
                <w:i w:val="false"/>
                <w:color w:val="000000"/>
                <w:sz w:val="20"/>
              </w:rPr>
              <w:t>
Картоп (килограмм)</w:t>
            </w:r>
          </w:p>
          <w:bookmarkEnd w:id="510"/>
          <w:p>
            <w:pPr>
              <w:spacing w:after="20"/>
              <w:ind w:left="20"/>
              <w:jc w:val="both"/>
            </w:pPr>
            <w:r>
              <w:rPr>
                <w:rFonts w:ascii="Times New Roman"/>
                <w:b w:val="false"/>
                <w:i w:val="false"/>
                <w:color w:val="000000"/>
                <w:sz w:val="20"/>
              </w:rPr>
              <w:t>
Картофель (килограмм)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5" w:id="511"/>
          <w:p>
            <w:pPr>
              <w:spacing w:after="20"/>
              <w:ind w:left="20"/>
              <w:jc w:val="both"/>
            </w:pPr>
            <w:r>
              <w:rPr>
                <w:rFonts w:ascii="Times New Roman"/>
                <w:b w:val="false"/>
                <w:i w:val="false"/>
                <w:color w:val="000000"/>
                <w:sz w:val="20"/>
              </w:rPr>
              <w:t>
Құмшекер(килограмм)</w:t>
            </w:r>
          </w:p>
          <w:bookmarkEnd w:id="511"/>
          <w:p>
            <w:pPr>
              <w:spacing w:after="20"/>
              <w:ind w:left="20"/>
              <w:jc w:val="both"/>
            </w:pPr>
            <w:r>
              <w:rPr>
                <w:rFonts w:ascii="Times New Roman"/>
                <w:b w:val="false"/>
                <w:i w:val="false"/>
                <w:color w:val="000000"/>
                <w:sz w:val="20"/>
              </w:rPr>
              <w:t>
Сахар-песок (килограмм)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7" w:id="512"/>
          <w:p>
            <w:pPr>
              <w:spacing w:after="20"/>
              <w:ind w:left="20"/>
              <w:jc w:val="both"/>
            </w:pPr>
            <w:r>
              <w:rPr>
                <w:rFonts w:ascii="Times New Roman"/>
                <w:b w:val="false"/>
                <w:i w:val="false"/>
                <w:color w:val="000000"/>
                <w:sz w:val="20"/>
              </w:rPr>
              <w:t>
Тұз(кило-грамм)</w:t>
            </w:r>
          </w:p>
          <w:bookmarkEnd w:id="512"/>
          <w:p>
            <w:pPr>
              <w:spacing w:after="20"/>
              <w:ind w:left="20"/>
              <w:jc w:val="both"/>
            </w:pPr>
            <w:r>
              <w:rPr>
                <w:rFonts w:ascii="Times New Roman"/>
                <w:b w:val="false"/>
                <w:i w:val="false"/>
                <w:color w:val="000000"/>
                <w:sz w:val="20"/>
              </w:rPr>
              <w:t>
Соль  (кило-грамм)</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0" w:id="513"/>
          <w:p>
            <w:pPr>
              <w:spacing w:after="0"/>
              <w:ind w:left="0"/>
              <w:jc w:val="both"/>
            </w:pPr>
            <w:r>
              <w:rPr>
                <w:rFonts w:ascii="Times New Roman"/>
                <w:b/>
                <w:i w:val="false"/>
                <w:color w:val="000000"/>
              </w:rPr>
              <w:t xml:space="preserve"> </w:t>
            </w:r>
            <w:r>
              <w:rPr>
                <w:rFonts w:ascii="Times New Roman"/>
                <w:b/>
                <w:i w:val="false"/>
                <w:color w:val="000000"/>
              </w:rPr>
              <w:t>А</w:t>
            </w:r>
          </w:p>
          <w:bookmarkEnd w:id="513"/>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24" w:id="514"/>
    <w:p>
      <w:pPr>
        <w:spacing w:after="0"/>
        <w:ind w:left="0"/>
        <w:jc w:val="both"/>
      </w:pPr>
      <w:r>
        <w:rPr>
          <w:rFonts w:ascii="Times New Roman"/>
          <w:b w:val="false"/>
          <w:i w:val="false"/>
          <w:color w:val="000000"/>
          <w:sz w:val="28"/>
        </w:rPr>
        <w:t>
      3. Статистикалық нысанды толтыруға жұмсалған уақытты көрсетіңіз, сағатпен (қажеттiсiн қоршаңыз)</w:t>
      </w:r>
    </w:p>
    <w:bookmarkEnd w:id="514"/>
    <w:bookmarkStart w:name="z4225" w:id="515"/>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bookmarkEnd w:id="5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6" w:id="516"/>
          <w:p>
            <w:pPr>
              <w:spacing w:after="20"/>
              <w:ind w:left="20"/>
              <w:jc w:val="both"/>
            </w:pPr>
            <w:r>
              <w:rPr>
                <w:rFonts w:ascii="Times New Roman"/>
                <w:b w:val="false"/>
                <w:i w:val="false"/>
                <w:color w:val="000000"/>
                <w:sz w:val="20"/>
              </w:rPr>
              <w:t>
</w:t>
            </w:r>
            <w:r>
              <w:rPr>
                <w:rFonts w:ascii="Times New Roman"/>
                <w:b w:val="false"/>
                <w:i w:val="false"/>
                <w:color w:val="000000"/>
                <w:sz w:val="20"/>
              </w:rPr>
              <w:t>1 сағатқа дейiн</w:t>
            </w:r>
          </w:p>
          <w:bookmarkEnd w:id="516"/>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3" w:id="517"/>
          <w:p>
            <w:pPr>
              <w:spacing w:after="20"/>
              <w:ind w:left="20"/>
              <w:jc w:val="both"/>
            </w:pPr>
            <w:r>
              <w:rPr>
                <w:rFonts w:ascii="Times New Roman"/>
                <w:b w:val="false"/>
                <w:i w:val="false"/>
                <w:color w:val="000000"/>
                <w:sz w:val="20"/>
              </w:rPr>
              <w:t>
</w:t>
            </w:r>
            <w:r>
              <w:rPr>
                <w:rFonts w:ascii="Times New Roman"/>
                <w:b w:val="false"/>
                <w:i w:val="false"/>
                <w:color w:val="000000"/>
                <w:sz w:val="20"/>
              </w:rPr>
              <w:t>до 1 часа</w:t>
            </w:r>
          </w:p>
          <w:bookmarkEnd w:id="51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bookmarkStart w:name="z4240" w:id="518"/>
    <w:p>
      <w:pPr>
        <w:spacing w:after="0"/>
        <w:ind w:left="0"/>
        <w:jc w:val="both"/>
      </w:pPr>
      <w:r>
        <w:rPr>
          <w:rFonts w:ascii="Times New Roman"/>
          <w:b w:val="false"/>
          <w:i w:val="false"/>
          <w:color w:val="000000"/>
          <w:sz w:val="28"/>
        </w:rPr>
        <w:t>
      Атауы                                     Мекенжайы (респонденттің)</w:t>
      </w:r>
    </w:p>
    <w:bookmarkEnd w:id="518"/>
    <w:bookmarkStart w:name="z4241" w:id="519"/>
    <w:p>
      <w:pPr>
        <w:spacing w:after="0"/>
        <w:ind w:left="0"/>
        <w:jc w:val="both"/>
      </w:pPr>
      <w:r>
        <w:rPr>
          <w:rFonts w:ascii="Times New Roman"/>
          <w:b w:val="false"/>
          <w:i w:val="false"/>
          <w:color w:val="000000"/>
          <w:sz w:val="28"/>
        </w:rPr>
        <w:t>
      Наименование _______________________ Адрес (респондента)__________________</w:t>
      </w:r>
    </w:p>
    <w:bookmarkEnd w:id="519"/>
    <w:bookmarkStart w:name="z4242" w:id="520"/>
    <w:p>
      <w:pPr>
        <w:spacing w:after="0"/>
        <w:ind w:left="0"/>
        <w:jc w:val="both"/>
      </w:pPr>
      <w:r>
        <w:rPr>
          <w:rFonts w:ascii="Times New Roman"/>
          <w:b w:val="false"/>
          <w:i w:val="false"/>
          <w:color w:val="000000"/>
          <w:sz w:val="28"/>
        </w:rPr>
        <w:t xml:space="preserve">
      Телефоны (респонденттің) </w:t>
      </w:r>
    </w:p>
    <w:bookmarkEnd w:id="520"/>
    <w:p>
      <w:pPr>
        <w:spacing w:after="0"/>
        <w:ind w:left="0"/>
        <w:jc w:val="both"/>
      </w:pPr>
      <w:bookmarkStart w:name="z4243" w:id="521"/>
      <w:r>
        <w:rPr>
          <w:rFonts w:ascii="Times New Roman"/>
          <w:b w:val="false"/>
          <w:i w:val="false"/>
          <w:color w:val="000000"/>
          <w:sz w:val="28"/>
        </w:rPr>
        <w:t>
      Телефон (респондента) ________________________________ ____________________</w:t>
      </w:r>
    </w:p>
    <w:bookmarkEnd w:id="521"/>
    <w:p>
      <w:pPr>
        <w:spacing w:after="0"/>
        <w:ind w:left="0"/>
        <w:jc w:val="both"/>
      </w:pPr>
      <w:r>
        <w:rPr>
          <w:rFonts w:ascii="Times New Roman"/>
          <w:b w:val="false"/>
          <w:i w:val="false"/>
          <w:color w:val="000000"/>
          <w:sz w:val="28"/>
        </w:rPr>
        <w:t xml:space="preserve">                                     стационарлық                   ұялы </w:t>
      </w:r>
    </w:p>
    <w:p>
      <w:pPr>
        <w:spacing w:after="0"/>
        <w:ind w:left="0"/>
        <w:jc w:val="both"/>
      </w:pPr>
      <w:r>
        <w:rPr>
          <w:rFonts w:ascii="Times New Roman"/>
          <w:b w:val="false"/>
          <w:i w:val="false"/>
          <w:color w:val="000000"/>
          <w:sz w:val="28"/>
        </w:rPr>
        <w:t xml:space="preserve">                                     стационарный                   мобильный</w:t>
      </w:r>
    </w:p>
    <w:bookmarkStart w:name="z4244" w:id="522"/>
    <w:p>
      <w:pPr>
        <w:spacing w:after="0"/>
        <w:ind w:left="0"/>
        <w:jc w:val="both"/>
      </w:pPr>
      <w:r>
        <w:rPr>
          <w:rFonts w:ascii="Times New Roman"/>
          <w:b w:val="false"/>
          <w:i w:val="false"/>
          <w:color w:val="000000"/>
          <w:sz w:val="28"/>
        </w:rPr>
        <w:t>
      Электрондық пошта мекенжайы (респонденттің)</w:t>
      </w:r>
    </w:p>
    <w:bookmarkEnd w:id="522"/>
    <w:bookmarkStart w:name="z4245" w:id="523"/>
    <w:p>
      <w:pPr>
        <w:spacing w:after="0"/>
        <w:ind w:left="0"/>
        <w:jc w:val="both"/>
      </w:pPr>
      <w:r>
        <w:rPr>
          <w:rFonts w:ascii="Times New Roman"/>
          <w:b w:val="false"/>
          <w:i w:val="false"/>
          <w:color w:val="000000"/>
          <w:sz w:val="28"/>
        </w:rPr>
        <w:t>
      Адрес электронной почты (респондента) ______________________________________</w:t>
      </w:r>
    </w:p>
    <w:bookmarkEnd w:id="523"/>
    <w:bookmarkStart w:name="z4246" w:id="524"/>
    <w:p>
      <w:pPr>
        <w:spacing w:after="0"/>
        <w:ind w:left="0"/>
        <w:jc w:val="both"/>
      </w:pPr>
      <w:r>
        <w:rPr>
          <w:rFonts w:ascii="Times New Roman"/>
          <w:b w:val="false"/>
          <w:i w:val="false"/>
          <w:color w:val="000000"/>
          <w:sz w:val="28"/>
        </w:rPr>
        <w:t>
      Орындаушы</w:t>
      </w:r>
    </w:p>
    <w:bookmarkEnd w:id="524"/>
    <w:p>
      <w:pPr>
        <w:spacing w:after="0"/>
        <w:ind w:left="0"/>
        <w:jc w:val="both"/>
      </w:pPr>
      <w:bookmarkStart w:name="z4247" w:id="525"/>
      <w:r>
        <w:rPr>
          <w:rFonts w:ascii="Times New Roman"/>
          <w:b w:val="false"/>
          <w:i w:val="false"/>
          <w:color w:val="000000"/>
          <w:sz w:val="28"/>
        </w:rPr>
        <w:t>
      Исполнитель _________________________________ _____________________________</w:t>
      </w:r>
    </w:p>
    <w:bookmarkEnd w:id="525"/>
    <w:p>
      <w:pPr>
        <w:spacing w:after="0"/>
        <w:ind w:left="0"/>
        <w:jc w:val="both"/>
      </w:pPr>
      <w:r>
        <w:rPr>
          <w:rFonts w:ascii="Times New Roman"/>
          <w:b w:val="false"/>
          <w:i w:val="false"/>
          <w:color w:val="000000"/>
          <w:sz w:val="28"/>
        </w:rPr>
        <w:t xml:space="preserve">       тегі, аты және әкесінің аты (бар болған жағдайда) қолы, телефоны (орындаушының)</w:t>
      </w:r>
    </w:p>
    <w:bookmarkStart w:name="z4248" w:id="526"/>
    <w:p>
      <w:pPr>
        <w:spacing w:after="0"/>
        <w:ind w:left="0"/>
        <w:jc w:val="both"/>
      </w:pPr>
      <w:r>
        <w:rPr>
          <w:rFonts w:ascii="Times New Roman"/>
          <w:b w:val="false"/>
          <w:i w:val="false"/>
          <w:color w:val="000000"/>
          <w:sz w:val="28"/>
        </w:rPr>
        <w:t>
      фамилия, имя и отчество (при его наличии) подпись, телефон (исполнителя)</w:t>
      </w:r>
    </w:p>
    <w:bookmarkEnd w:id="526"/>
    <w:bookmarkStart w:name="z4249" w:id="527"/>
    <w:p>
      <w:pPr>
        <w:spacing w:after="0"/>
        <w:ind w:left="0"/>
        <w:jc w:val="both"/>
      </w:pPr>
      <w:r>
        <w:rPr>
          <w:rFonts w:ascii="Times New Roman"/>
          <w:b w:val="false"/>
          <w:i w:val="false"/>
          <w:color w:val="000000"/>
          <w:sz w:val="28"/>
        </w:rPr>
        <w:t>
      Бас бухгалтер немесе оның міндетін атқарушы тұлға</w:t>
      </w:r>
    </w:p>
    <w:bookmarkEnd w:id="527"/>
    <w:p>
      <w:pPr>
        <w:spacing w:after="0"/>
        <w:ind w:left="0"/>
        <w:jc w:val="both"/>
      </w:pPr>
      <w:bookmarkStart w:name="z4250" w:id="528"/>
      <w:r>
        <w:rPr>
          <w:rFonts w:ascii="Times New Roman"/>
          <w:b w:val="false"/>
          <w:i w:val="false"/>
          <w:color w:val="000000"/>
          <w:sz w:val="28"/>
        </w:rPr>
        <w:t xml:space="preserve">
      Главный бухгалтер или лицо,  </w:t>
      </w:r>
    </w:p>
    <w:bookmarkEnd w:id="528"/>
    <w:p>
      <w:pPr>
        <w:spacing w:after="0"/>
        <w:ind w:left="0"/>
        <w:jc w:val="both"/>
      </w:pPr>
      <w:r>
        <w:rPr>
          <w:rFonts w:ascii="Times New Roman"/>
          <w:b w:val="false"/>
          <w:i w:val="false"/>
          <w:color w:val="000000"/>
          <w:sz w:val="28"/>
        </w:rPr>
        <w:t xml:space="preserve">       исполняющее его обязанности ___________________________________ ____________</w:t>
      </w:r>
    </w:p>
    <w:p>
      <w:pPr>
        <w:spacing w:after="0"/>
        <w:ind w:left="0"/>
        <w:jc w:val="both"/>
      </w:pPr>
      <w:r>
        <w:rPr>
          <w:rFonts w:ascii="Times New Roman"/>
          <w:b w:val="false"/>
          <w:i w:val="false"/>
          <w:color w:val="000000"/>
          <w:sz w:val="28"/>
        </w:rPr>
        <w:t xml:space="preserve">                         тегі, аты және әкесінің аты (бар болған жағдайда)       қолы</w:t>
      </w:r>
    </w:p>
    <w:p>
      <w:pPr>
        <w:spacing w:after="0"/>
        <w:ind w:left="0"/>
        <w:jc w:val="both"/>
      </w:pPr>
      <w:r>
        <w:rPr>
          <w:rFonts w:ascii="Times New Roman"/>
          <w:b w:val="false"/>
          <w:i w:val="false"/>
          <w:color w:val="000000"/>
          <w:sz w:val="28"/>
        </w:rPr>
        <w:t xml:space="preserve">                         фамилия, имя и отчество (при его наличии)             подпись</w:t>
      </w:r>
    </w:p>
    <w:bookmarkStart w:name="z4251" w:id="529"/>
    <w:p>
      <w:pPr>
        <w:spacing w:after="0"/>
        <w:ind w:left="0"/>
        <w:jc w:val="both"/>
      </w:pPr>
      <w:r>
        <w:rPr>
          <w:rFonts w:ascii="Times New Roman"/>
          <w:b w:val="false"/>
          <w:i w:val="false"/>
          <w:color w:val="000000"/>
          <w:sz w:val="28"/>
        </w:rPr>
        <w:t>
      Басшы немесе оның  міндетін атқарушы тұлға</w:t>
      </w:r>
    </w:p>
    <w:bookmarkEnd w:id="529"/>
    <w:p>
      <w:pPr>
        <w:spacing w:after="0"/>
        <w:ind w:left="0"/>
        <w:jc w:val="both"/>
      </w:pPr>
      <w:bookmarkStart w:name="z4252" w:id="530"/>
      <w:r>
        <w:rPr>
          <w:rFonts w:ascii="Times New Roman"/>
          <w:b w:val="false"/>
          <w:i w:val="false"/>
          <w:color w:val="000000"/>
          <w:sz w:val="28"/>
        </w:rPr>
        <w:t xml:space="preserve">
      Руководитель или лицо,  </w:t>
      </w:r>
    </w:p>
    <w:bookmarkEnd w:id="530"/>
    <w:p>
      <w:pPr>
        <w:spacing w:after="0"/>
        <w:ind w:left="0"/>
        <w:jc w:val="both"/>
      </w:pPr>
      <w:r>
        <w:rPr>
          <w:rFonts w:ascii="Times New Roman"/>
          <w:b w:val="false"/>
          <w:i w:val="false"/>
          <w:color w:val="000000"/>
          <w:sz w:val="28"/>
        </w:rPr>
        <w:t xml:space="preserve">       исполняющее его обязанности ___________________________________ ____________</w:t>
      </w:r>
    </w:p>
    <w:p>
      <w:pPr>
        <w:spacing w:after="0"/>
        <w:ind w:left="0"/>
        <w:jc w:val="both"/>
      </w:pPr>
      <w:r>
        <w:rPr>
          <w:rFonts w:ascii="Times New Roman"/>
          <w:b w:val="false"/>
          <w:i w:val="false"/>
          <w:color w:val="000000"/>
          <w:sz w:val="28"/>
        </w:rPr>
        <w:t xml:space="preserve">                         тегі, аты және әкесінің аты (бар болған жағдайда)       қолы</w:t>
      </w:r>
    </w:p>
    <w:p>
      <w:pPr>
        <w:spacing w:after="0"/>
        <w:ind w:left="0"/>
        <w:jc w:val="both"/>
      </w:pPr>
      <w:r>
        <w:rPr>
          <w:rFonts w:ascii="Times New Roman"/>
          <w:b w:val="false"/>
          <w:i w:val="false"/>
          <w:color w:val="000000"/>
          <w:sz w:val="28"/>
        </w:rPr>
        <w:t xml:space="preserve">                         фамилия, имя и отчество (при его наличии)             подпись</w:t>
      </w:r>
    </w:p>
    <w:bookmarkStart w:name="z4253" w:id="531"/>
    <w:p>
      <w:pPr>
        <w:spacing w:after="0"/>
        <w:ind w:left="0"/>
        <w:jc w:val="both"/>
      </w:pPr>
      <w:r>
        <w:rPr>
          <w:rFonts w:ascii="Times New Roman"/>
          <w:b w:val="false"/>
          <w:i w:val="false"/>
          <w:color w:val="000000"/>
          <w:sz w:val="28"/>
        </w:rPr>
        <w:t>
      Ескертпе:</w:t>
      </w:r>
    </w:p>
    <w:bookmarkEnd w:id="531"/>
    <w:bookmarkStart w:name="z4254" w:id="532"/>
    <w:p>
      <w:pPr>
        <w:spacing w:after="0"/>
        <w:ind w:left="0"/>
        <w:jc w:val="both"/>
      </w:pPr>
      <w:r>
        <w:rPr>
          <w:rFonts w:ascii="Times New Roman"/>
          <w:b w:val="false"/>
          <w:i w:val="false"/>
          <w:color w:val="000000"/>
          <w:sz w:val="28"/>
        </w:rPr>
        <w:t>
      Примечание:</w:t>
      </w:r>
    </w:p>
    <w:bookmarkEnd w:id="532"/>
    <w:bookmarkStart w:name="z4255" w:id="533"/>
    <w:p>
      <w:pPr>
        <w:spacing w:after="0"/>
        <w:ind w:left="0"/>
        <w:jc w:val="both"/>
      </w:pPr>
      <w:r>
        <w:rPr>
          <w:rFonts w:ascii="Times New Roman"/>
          <w:b w:val="false"/>
          <w:i w:val="false"/>
          <w:color w:val="000000"/>
          <w:sz w:val="28"/>
        </w:rPr>
        <w:t>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bookmarkEnd w:id="533"/>
    <w:bookmarkStart w:name="z4256" w:id="534"/>
    <w:p>
      <w:pPr>
        <w:spacing w:after="0"/>
        <w:ind w:left="0"/>
        <w:jc w:val="both"/>
      </w:pPr>
      <w:r>
        <w:rPr>
          <w:rFonts w:ascii="Times New Roman"/>
          <w:b w:val="false"/>
          <w:i w:val="false"/>
          <w:color w:val="000000"/>
          <w:sz w:val="28"/>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bookmarkEnd w:id="53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"__" января 20__ года № __</w:t>
            </w:r>
          </w:p>
        </w:tc>
      </w:tr>
    </w:tbl>
    <w:bookmarkStart w:name="z2313" w:id="535"/>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"Отчет о реализации товаров и услуг" (индекс 2-торговля, периодичность месячная)</w:t>
      </w:r>
    </w:p>
    <w:bookmarkEnd w:id="535"/>
    <w:p>
      <w:pPr>
        <w:spacing w:after="0"/>
        <w:ind w:left="0"/>
        <w:jc w:val="both"/>
      </w:pPr>
      <w:r>
        <w:rPr>
          <w:rFonts w:ascii="Times New Roman"/>
          <w:b w:val="false"/>
          <w:i w:val="false"/>
          <w:color w:val="ff0000"/>
          <w:sz w:val="28"/>
        </w:rPr>
        <w:t xml:space="preserve">
      Сноска. Приложение 6 - в редакции приказа и.о. Руководителя Бюро национальной статистики Агентства по стратегическому планированию и реформам РК от 18.06.2024 </w:t>
      </w:r>
      <w:r>
        <w:rPr>
          <w:rFonts w:ascii="Times New Roman"/>
          <w:b w:val="false"/>
          <w:i w:val="false"/>
          <w:color w:val="ff0000"/>
          <w:sz w:val="28"/>
        </w:rPr>
        <w:t>№ 7</w:t>
      </w:r>
      <w:r>
        <w:rPr>
          <w:rFonts w:ascii="Times New Roman"/>
          <w:b w:val="false"/>
          <w:i w:val="false"/>
          <w:color w:val="ff0000"/>
          <w:sz w:val="28"/>
        </w:rPr>
        <w:t xml:space="preserve"> (вводится в действие с 01.01.2025).</w:t>
      </w:r>
    </w:p>
    <w:bookmarkStart w:name="z2314" w:id="536"/>
    <w:p>
      <w:pPr>
        <w:spacing w:after="0"/>
        <w:ind w:left="0"/>
        <w:jc w:val="both"/>
      </w:pPr>
      <w:r>
        <w:rPr>
          <w:rFonts w:ascii="Times New Roman"/>
          <w:b w:val="false"/>
          <w:i w:val="false"/>
          <w:color w:val="000000"/>
          <w:sz w:val="28"/>
        </w:rPr>
        <w:t>
      1. Настоящая инструкция детализирует заполнение статистической формы общегосударственного статистического наблюдения "Отчет о реализации товаров и услуг" (индекс 2-торговля, периодичность месячная) (далее – статистическая форма).</w:t>
      </w:r>
    </w:p>
    <w:bookmarkEnd w:id="536"/>
    <w:bookmarkStart w:name="z4258" w:id="537"/>
    <w:p>
      <w:pPr>
        <w:spacing w:after="0"/>
        <w:ind w:left="0"/>
        <w:jc w:val="both"/>
      </w:pPr>
      <w:r>
        <w:rPr>
          <w:rFonts w:ascii="Times New Roman"/>
          <w:b w:val="false"/>
          <w:i w:val="false"/>
          <w:color w:val="000000"/>
          <w:sz w:val="28"/>
        </w:rPr>
        <w:t>
      2. В настоящей Инструкции используются следующие определения:</w:t>
      </w:r>
    </w:p>
    <w:bookmarkEnd w:id="537"/>
    <w:bookmarkStart w:name="z4259" w:id="538"/>
    <w:p>
      <w:pPr>
        <w:spacing w:after="0"/>
        <w:ind w:left="0"/>
        <w:jc w:val="both"/>
      </w:pPr>
      <w:r>
        <w:rPr>
          <w:rFonts w:ascii="Times New Roman"/>
          <w:b w:val="false"/>
          <w:i w:val="false"/>
          <w:color w:val="000000"/>
          <w:sz w:val="28"/>
        </w:rPr>
        <w:t>
      1) розничная торговля – предпринимательская деятельность по продаже покупателю товаров, предназначенных для личного, семейного, домашнего или иного использования, не связанного с предпринимательской деятельностью;</w:t>
      </w:r>
    </w:p>
    <w:bookmarkEnd w:id="538"/>
    <w:bookmarkStart w:name="z4260" w:id="539"/>
    <w:p>
      <w:pPr>
        <w:spacing w:after="0"/>
        <w:ind w:left="0"/>
        <w:jc w:val="both"/>
      </w:pPr>
      <w:r>
        <w:rPr>
          <w:rFonts w:ascii="Times New Roman"/>
          <w:b w:val="false"/>
          <w:i w:val="false"/>
          <w:color w:val="000000"/>
          <w:sz w:val="28"/>
        </w:rPr>
        <w:t>
      2) оптовая торговля – предпринимательская деятельность по реализации товаров, предназначенных для последующей продажи или иных целей, не связанных с личным, семейным, домашним и иным подобным использованием.</w:t>
      </w:r>
    </w:p>
    <w:bookmarkEnd w:id="539"/>
    <w:bookmarkStart w:name="z4261" w:id="540"/>
    <w:p>
      <w:pPr>
        <w:spacing w:after="0"/>
        <w:ind w:left="0"/>
        <w:jc w:val="both"/>
      </w:pPr>
      <w:r>
        <w:rPr>
          <w:rFonts w:ascii="Times New Roman"/>
          <w:b w:val="false"/>
          <w:i w:val="false"/>
          <w:color w:val="000000"/>
          <w:sz w:val="28"/>
        </w:rPr>
        <w:t>
      3. В разделе 1 в графах 1, 2, 4, 5 указывается объем реализации, полученной юридическими лицами за проданные покупателям товары или оказанные услуги за наличный и безналичный расчет. Датой получения дохода признается дата реализации товаров независимо от фактического поступления денежных средств в их оплату.</w:t>
      </w:r>
    </w:p>
    <w:bookmarkEnd w:id="540"/>
    <w:bookmarkStart w:name="z4262" w:id="541"/>
    <w:p>
      <w:pPr>
        <w:spacing w:after="0"/>
        <w:ind w:left="0"/>
        <w:jc w:val="both"/>
      </w:pPr>
      <w:r>
        <w:rPr>
          <w:rFonts w:ascii="Times New Roman"/>
          <w:b w:val="false"/>
          <w:i w:val="false"/>
          <w:color w:val="000000"/>
          <w:sz w:val="28"/>
        </w:rPr>
        <w:t>
      Для целей статистического наблюдения объем реализации товаров и услуг приводится в фактических ценах реализации, включающих торговую наценку, без налога на добавленную стоимость, акцизов.</w:t>
      </w:r>
    </w:p>
    <w:bookmarkEnd w:id="541"/>
    <w:bookmarkStart w:name="z4263" w:id="542"/>
    <w:p>
      <w:pPr>
        <w:spacing w:after="0"/>
        <w:ind w:left="0"/>
        <w:jc w:val="both"/>
      </w:pPr>
      <w:r>
        <w:rPr>
          <w:rFonts w:ascii="Times New Roman"/>
          <w:b w:val="false"/>
          <w:i w:val="false"/>
          <w:color w:val="000000"/>
          <w:sz w:val="28"/>
        </w:rPr>
        <w:t>
      В оборот розничной торговли не включается стоимость товаров, отпущенных из розничной торговой сети юридическим лицам и индивидуальным предпринимателям.</w:t>
      </w:r>
    </w:p>
    <w:bookmarkEnd w:id="542"/>
    <w:bookmarkStart w:name="z4264" w:id="543"/>
    <w:p>
      <w:pPr>
        <w:spacing w:after="0"/>
        <w:ind w:left="0"/>
        <w:jc w:val="both"/>
      </w:pPr>
      <w:r>
        <w:rPr>
          <w:rFonts w:ascii="Times New Roman"/>
          <w:b w:val="false"/>
          <w:i w:val="false"/>
          <w:color w:val="000000"/>
          <w:sz w:val="28"/>
        </w:rPr>
        <w:t>
      В графе 3, 6 указывается стоимость купленных товаров предназначенных для дальнейшей продажи и перепродажи, за исключением транспортных расходов представленных поставщиком товара в счетах-фактурах или оплаченных предприятиями третьим сторонам: эти транспортные услуги являются частью промежуточного потребления предприятий оптовой или розничной торговли.</w:t>
      </w:r>
    </w:p>
    <w:bookmarkEnd w:id="543"/>
    <w:bookmarkStart w:name="z4265" w:id="544"/>
    <w:p>
      <w:pPr>
        <w:spacing w:after="0"/>
        <w:ind w:left="0"/>
        <w:jc w:val="both"/>
      </w:pPr>
      <w:r>
        <w:rPr>
          <w:rFonts w:ascii="Times New Roman"/>
          <w:b w:val="false"/>
          <w:i w:val="false"/>
          <w:color w:val="000000"/>
          <w:sz w:val="28"/>
        </w:rPr>
        <w:t>
      В графе 7 указывается стоимость товаров в денежном выражении, находящихся на предприятии (складах, в пути) на конец отчетного периода.</w:t>
      </w:r>
    </w:p>
    <w:bookmarkEnd w:id="544"/>
    <w:bookmarkStart w:name="z4266" w:id="545"/>
    <w:p>
      <w:pPr>
        <w:spacing w:after="0"/>
        <w:ind w:left="0"/>
        <w:jc w:val="both"/>
      </w:pPr>
      <w:r>
        <w:rPr>
          <w:rFonts w:ascii="Times New Roman"/>
          <w:b w:val="false"/>
          <w:i w:val="false"/>
          <w:color w:val="000000"/>
          <w:sz w:val="28"/>
        </w:rPr>
        <w:t>
      Графу 8 заполняют предприятия, которые предоставили в отчетный период услуги технического обслуживания и ремонт автомобилей.</w:t>
      </w:r>
    </w:p>
    <w:bookmarkEnd w:id="545"/>
    <w:bookmarkStart w:name="z4267" w:id="546"/>
    <w:p>
      <w:pPr>
        <w:spacing w:after="0"/>
        <w:ind w:left="0"/>
        <w:jc w:val="both"/>
      </w:pPr>
      <w:r>
        <w:rPr>
          <w:rFonts w:ascii="Times New Roman"/>
          <w:b w:val="false"/>
          <w:i w:val="false"/>
          <w:color w:val="000000"/>
          <w:sz w:val="28"/>
        </w:rPr>
        <w:t>
      Предоставление услуг по техническому обслуживанию и ремонту автомобилей включают услуги по ремонту деталей транспортных средств, электрооборудования, кузовов, а также мойку, полировку, окраску; ремонт ветровых стекол, окон; ремонт автопокрышек, камер, их установку или замену; буксировку; установку частей и принадлежностей.</w:t>
      </w:r>
    </w:p>
    <w:bookmarkEnd w:id="546"/>
    <w:bookmarkStart w:name="z4268" w:id="547"/>
    <w:p>
      <w:pPr>
        <w:spacing w:after="0"/>
        <w:ind w:left="0"/>
        <w:jc w:val="both"/>
      </w:pPr>
      <w:r>
        <w:rPr>
          <w:rFonts w:ascii="Times New Roman"/>
          <w:b w:val="false"/>
          <w:i w:val="false"/>
          <w:color w:val="000000"/>
          <w:sz w:val="28"/>
        </w:rPr>
        <w:t xml:space="preserve">
      Графу 9 заполняют предприятия, которые в отчетный период предоставили услуги по обеспечению питанием и напитками. </w:t>
      </w:r>
    </w:p>
    <w:bookmarkEnd w:id="547"/>
    <w:bookmarkStart w:name="z4269" w:id="548"/>
    <w:p>
      <w:pPr>
        <w:spacing w:after="0"/>
        <w:ind w:left="0"/>
        <w:jc w:val="both"/>
      </w:pPr>
      <w:r>
        <w:rPr>
          <w:rFonts w:ascii="Times New Roman"/>
          <w:b w:val="false"/>
          <w:i w:val="false"/>
          <w:color w:val="000000"/>
          <w:sz w:val="28"/>
        </w:rPr>
        <w:t>
      Предоставление услуг по обеспечению питанием и напитками включают продажу готовой пищи для потребления, напитков предприятиями следующих типов: ресторанами, барами, кафе, тавернах, закусочных, буфетах, столовых, иными словами предпринимательская деятельность, связанная с производством, переработкой, реализацией и организацией потребления собственной продукции, а также остальных продовольственных товаров, пригодных для немедленного употребления.</w:t>
      </w:r>
    </w:p>
    <w:bookmarkEnd w:id="548"/>
    <w:bookmarkStart w:name="z4270" w:id="549"/>
    <w:p>
      <w:pPr>
        <w:spacing w:after="0"/>
        <w:ind w:left="0"/>
        <w:jc w:val="both"/>
      </w:pPr>
      <w:r>
        <w:rPr>
          <w:rFonts w:ascii="Times New Roman"/>
          <w:b w:val="false"/>
          <w:i w:val="false"/>
          <w:color w:val="000000"/>
          <w:sz w:val="28"/>
        </w:rPr>
        <w:t>
      4. В разделе 2 следует указать количество товарных запасов на конец месяца в натуральном выражении (киллограмм, литр).</w:t>
      </w:r>
    </w:p>
    <w:bookmarkEnd w:id="549"/>
    <w:bookmarkStart w:name="z4271" w:id="550"/>
    <w:p>
      <w:pPr>
        <w:spacing w:after="0"/>
        <w:ind w:left="0"/>
        <w:jc w:val="both"/>
      </w:pPr>
      <w:r>
        <w:rPr>
          <w:rFonts w:ascii="Times New Roman"/>
          <w:b w:val="false"/>
          <w:i w:val="false"/>
          <w:color w:val="000000"/>
          <w:sz w:val="28"/>
        </w:rPr>
        <w:t xml:space="preserve">
      5. При отсутствии деятельности в отчетный период респондент не позднее даты окончания самого раннего из сроков представления статистических форм за данный отчетный период, указанных в утвержденном Графике представления респондентами первичных статистических данных по общегосударственным статистическим наблюдениям на соответствующий год представляет Уведомление об отсутствии деятельности в порядке, установленном </w:t>
      </w:r>
      <w:r>
        <w:rPr>
          <w:rFonts w:ascii="Times New Roman"/>
          <w:b w:val="false"/>
          <w:i w:val="false"/>
          <w:color w:val="000000"/>
          <w:sz w:val="28"/>
        </w:rPr>
        <w:t>Правилами</w:t>
      </w:r>
      <w:r>
        <w:rPr>
          <w:rFonts w:ascii="Times New Roman"/>
          <w:b w:val="false"/>
          <w:i w:val="false"/>
          <w:color w:val="000000"/>
          <w:sz w:val="28"/>
        </w:rPr>
        <w:t xml:space="preserve"> представления респондентами первичных статистических данных, утвержденных приказом Председателя Агентства Республики Казахстан по статистике от 9 июля 2010 года № 173 (зарегистрированным в Реестре государственной регистрации нормативных правовых актов № 6459).</w:t>
      </w:r>
    </w:p>
    <w:bookmarkEnd w:id="550"/>
    <w:bookmarkStart w:name="z4272" w:id="551"/>
    <w:p>
      <w:pPr>
        <w:spacing w:after="0"/>
        <w:ind w:left="0"/>
        <w:jc w:val="both"/>
      </w:pPr>
      <w:r>
        <w:rPr>
          <w:rFonts w:ascii="Times New Roman"/>
          <w:b w:val="false"/>
          <w:i w:val="false"/>
          <w:color w:val="000000"/>
          <w:sz w:val="28"/>
        </w:rPr>
        <w:t>
      6. Представление данной статистической формы осуществляется в электронном виде или на бумажном носителе. Заполнение статистической формы в электронном виде осуществляется через "Кабинет респондента" (https://cabinet.stat.gov.kz/), размещенном на интернет-ресурсе Бюро национальной статистики Агентства по стратегическому планированию и реформам Республики Казахстан, в режиме он-лайн.</w:t>
      </w:r>
    </w:p>
    <w:bookmarkEnd w:id="551"/>
    <w:bookmarkStart w:name="z4273" w:id="552"/>
    <w:p>
      <w:pPr>
        <w:spacing w:after="0"/>
        <w:ind w:left="0"/>
        <w:jc w:val="both"/>
      </w:pPr>
      <w:r>
        <w:rPr>
          <w:rFonts w:ascii="Times New Roman"/>
          <w:b w:val="false"/>
          <w:i w:val="false"/>
          <w:color w:val="000000"/>
          <w:sz w:val="28"/>
        </w:rPr>
        <w:t>
      Примечание: х – данная позиция не подлежит заполнению.</w:t>
      </w:r>
    </w:p>
    <w:bookmarkEnd w:id="552"/>
    <w:bookmarkStart w:name="z4274" w:id="553"/>
    <w:p>
      <w:pPr>
        <w:spacing w:after="0"/>
        <w:ind w:left="0"/>
        <w:jc w:val="both"/>
      </w:pPr>
      <w:r>
        <w:rPr>
          <w:rFonts w:ascii="Times New Roman"/>
          <w:b w:val="false"/>
          <w:i w:val="false"/>
          <w:color w:val="000000"/>
          <w:sz w:val="28"/>
        </w:rPr>
        <w:t>
      7. Арифметико-логический контроль:</w:t>
      </w:r>
    </w:p>
    <w:bookmarkEnd w:id="553"/>
    <w:bookmarkStart w:name="z4275" w:id="554"/>
    <w:p>
      <w:pPr>
        <w:spacing w:after="0"/>
        <w:ind w:left="0"/>
        <w:jc w:val="both"/>
      </w:pPr>
      <w:r>
        <w:rPr>
          <w:rFonts w:ascii="Times New Roman"/>
          <w:b w:val="false"/>
          <w:i w:val="false"/>
          <w:color w:val="000000"/>
          <w:sz w:val="28"/>
        </w:rPr>
        <w:t>
      Раздел 1:</w:t>
      </w:r>
    </w:p>
    <w:bookmarkEnd w:id="554"/>
    <w:bookmarkStart w:name="z4276" w:id="555"/>
    <w:p>
      <w:pPr>
        <w:spacing w:after="0"/>
        <w:ind w:left="0"/>
        <w:jc w:val="both"/>
      </w:pPr>
      <w:r>
        <w:rPr>
          <w:rFonts w:ascii="Times New Roman"/>
          <w:b w:val="false"/>
          <w:i w:val="false"/>
          <w:color w:val="000000"/>
          <w:sz w:val="28"/>
        </w:rPr>
        <w:t>
      графа 1 ≥ графе 2;</w:t>
      </w:r>
    </w:p>
    <w:bookmarkEnd w:id="555"/>
    <w:bookmarkStart w:name="z4277" w:id="556"/>
    <w:p>
      <w:pPr>
        <w:spacing w:after="0"/>
        <w:ind w:left="0"/>
        <w:jc w:val="both"/>
      </w:pPr>
      <w:r>
        <w:rPr>
          <w:rFonts w:ascii="Times New Roman"/>
          <w:b w:val="false"/>
          <w:i w:val="false"/>
          <w:color w:val="000000"/>
          <w:sz w:val="28"/>
        </w:rPr>
        <w:t>
      графа 4 ≥ графе 5;</w:t>
      </w:r>
    </w:p>
    <w:bookmarkEnd w:id="556"/>
    <w:bookmarkStart w:name="z4278" w:id="557"/>
    <w:p>
      <w:pPr>
        <w:spacing w:after="0"/>
        <w:ind w:left="0"/>
        <w:jc w:val="both"/>
      </w:pPr>
      <w:r>
        <w:rPr>
          <w:rFonts w:ascii="Times New Roman"/>
          <w:b w:val="false"/>
          <w:i w:val="false"/>
          <w:color w:val="000000"/>
          <w:sz w:val="28"/>
        </w:rPr>
        <w:t>
      если графа 1&gt;0 или графа 4&gt;0, то графа 7≠0 (контроль допустимый);</w:t>
      </w:r>
    </w:p>
    <w:bookmarkEnd w:id="557"/>
    <w:bookmarkStart w:name="z4279" w:id="558"/>
    <w:p>
      <w:pPr>
        <w:spacing w:after="0"/>
        <w:ind w:left="0"/>
        <w:jc w:val="both"/>
      </w:pPr>
      <w:r>
        <w:rPr>
          <w:rFonts w:ascii="Times New Roman"/>
          <w:b w:val="false"/>
          <w:i w:val="false"/>
          <w:color w:val="000000"/>
          <w:sz w:val="28"/>
        </w:rPr>
        <w:t>
      Раздел 2:</w:t>
      </w:r>
    </w:p>
    <w:bookmarkEnd w:id="558"/>
    <w:bookmarkStart w:name="z4280" w:id="559"/>
    <w:p>
      <w:pPr>
        <w:spacing w:after="0"/>
        <w:ind w:left="0"/>
        <w:jc w:val="both"/>
      </w:pPr>
      <w:r>
        <w:rPr>
          <w:rFonts w:ascii="Times New Roman"/>
          <w:b w:val="false"/>
          <w:i w:val="false"/>
          <w:color w:val="000000"/>
          <w:sz w:val="28"/>
        </w:rPr>
        <w:t>
      если раздел 1 графа 1≥0, то раздел 2 графы 1-9≠0 (контроль допустимый);</w:t>
      </w:r>
    </w:p>
    <w:bookmarkEnd w:id="559"/>
    <w:bookmarkStart w:name="z4281" w:id="560"/>
    <w:p>
      <w:pPr>
        <w:spacing w:after="0"/>
        <w:ind w:left="0"/>
        <w:jc w:val="both"/>
      </w:pPr>
      <w:r>
        <w:rPr>
          <w:rFonts w:ascii="Times New Roman"/>
          <w:b w:val="false"/>
          <w:i w:val="false"/>
          <w:color w:val="000000"/>
          <w:sz w:val="28"/>
        </w:rPr>
        <w:t xml:space="preserve">
      если раздел 1 графа 4≥0, то раздел 2 графы 1-9≠0 (контроль допустимый); </w:t>
      </w:r>
    </w:p>
    <w:bookmarkEnd w:id="560"/>
    <w:bookmarkStart w:name="z4282" w:id="561"/>
    <w:p>
      <w:pPr>
        <w:spacing w:after="0"/>
        <w:ind w:left="0"/>
        <w:jc w:val="both"/>
      </w:pPr>
      <w:r>
        <w:rPr>
          <w:rFonts w:ascii="Times New Roman"/>
          <w:b w:val="false"/>
          <w:i w:val="false"/>
          <w:color w:val="000000"/>
          <w:sz w:val="28"/>
        </w:rPr>
        <w:t>
      Контроль между разделами:</w:t>
      </w:r>
    </w:p>
    <w:bookmarkEnd w:id="561"/>
    <w:bookmarkStart w:name="z4283" w:id="562"/>
    <w:p>
      <w:pPr>
        <w:spacing w:after="0"/>
        <w:ind w:left="0"/>
        <w:jc w:val="both"/>
      </w:pPr>
      <w:r>
        <w:rPr>
          <w:rFonts w:ascii="Times New Roman"/>
          <w:b w:val="false"/>
          <w:i w:val="false"/>
          <w:color w:val="000000"/>
          <w:sz w:val="28"/>
        </w:rPr>
        <w:t>
      если раздел 1 графа Б≠0 то раздел 2 графы Б≠0;</w:t>
      </w:r>
    </w:p>
    <w:bookmarkEnd w:id="562"/>
    <w:bookmarkStart w:name="z4284" w:id="563"/>
    <w:p>
      <w:pPr>
        <w:spacing w:after="0"/>
        <w:ind w:left="0"/>
        <w:jc w:val="both"/>
      </w:pPr>
      <w:r>
        <w:rPr>
          <w:rFonts w:ascii="Times New Roman"/>
          <w:b w:val="false"/>
          <w:i w:val="false"/>
          <w:color w:val="000000"/>
          <w:sz w:val="28"/>
        </w:rPr>
        <w:t>
      Раздел 1 графа А, раздел 2 графа А код КАТО определяется автоматический.</w:t>
      </w:r>
    </w:p>
    <w:bookmarkEnd w:id="563"/>
    <w:bookmarkStart w:name="z4285" w:id="564"/>
    <w:p>
      <w:pPr>
        <w:spacing w:after="0"/>
        <w:ind w:left="0"/>
        <w:jc w:val="both"/>
      </w:pPr>
      <w:r>
        <w:rPr>
          <w:rFonts w:ascii="Times New Roman"/>
          <w:b w:val="false"/>
          <w:i w:val="false"/>
          <w:color w:val="000000"/>
          <w:sz w:val="28"/>
        </w:rPr>
        <w:t>
      Если раздел 1 графа Б≠0, то графа А≠0, то и раздел 2 графа Б≠0, то и графа А≠0.</w:t>
      </w:r>
    </w:p>
    <w:bookmarkEnd w:id="564"/>
    <w:bookmarkStart w:name="z4286" w:id="565"/>
    <w:p>
      <w:pPr>
        <w:spacing w:after="0"/>
        <w:ind w:left="0"/>
        <w:jc w:val="both"/>
      </w:pPr>
      <w:r>
        <w:rPr>
          <w:rFonts w:ascii="Times New Roman"/>
          <w:b w:val="false"/>
          <w:i w:val="false"/>
          <w:color w:val="000000"/>
          <w:sz w:val="28"/>
        </w:rPr>
        <w:t>
      Если раздел 1 графа 1, 4≠0, то раздел 2 графы 1-9≠0</w:t>
      </w:r>
    </w:p>
    <w:bookmarkEnd w:id="5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января 2020 года № 9</w:t>
            </w:r>
          </w:p>
        </w:tc>
      </w:tr>
    </w:tbl>
    <w:p>
      <w:pPr>
        <w:spacing w:after="0"/>
        <w:ind w:left="0"/>
        <w:jc w:val="both"/>
      </w:pPr>
      <w:r>
        <w:rPr>
          <w:rFonts w:ascii="Times New Roman"/>
          <w:b w:val="false"/>
          <w:i w:val="false"/>
          <w:color w:val="ff0000"/>
          <w:sz w:val="28"/>
        </w:rPr>
        <w:t xml:space="preserve">
      Сноска. Приложение 7 - в редакции приказа Руководителя Бюро национальной статистики Агентства по стратегическому планированию и реформам РК от 09.11.2021 </w:t>
      </w:r>
      <w:r>
        <w:rPr>
          <w:rFonts w:ascii="Times New Roman"/>
          <w:b w:val="false"/>
          <w:i w:val="false"/>
          <w:color w:val="ff0000"/>
          <w:sz w:val="28"/>
        </w:rPr>
        <w:t>№ 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2" w:id="566"/>
          <w:p>
            <w:pPr>
              <w:spacing w:after="20"/>
              <w:ind w:left="20"/>
              <w:jc w:val="both"/>
            </w:pPr>
            <w:r>
              <w:rPr>
                <w:rFonts w:ascii="Times New Roman"/>
                <w:b w:val="false"/>
                <w:i w:val="false"/>
                <w:color w:val="000000"/>
                <w:sz w:val="20"/>
              </w:rPr>
              <w:t>
</w:t>
            </w:r>
          </w:p>
          <w:bookmarkEnd w:id="566"/>
          <w:p>
            <w:pPr>
              <w:spacing w:after="20"/>
              <w:ind w:left="20"/>
              <w:jc w:val="both"/>
            </w:pPr>
            <w:r>
              <w:drawing>
                <wp:inline distT="0" distB="0" distL="0" distR="0">
                  <wp:extent cx="7810500" cy="160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7810500" cy="1600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4" w:id="567"/>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bookmarkEnd w:id="567"/>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9" w:id="568"/>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bookmarkEnd w:id="568"/>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1" w:id="569"/>
          <w:p>
            <w:pPr>
              <w:spacing w:after="20"/>
              <w:ind w:left="20"/>
              <w:jc w:val="both"/>
            </w:pPr>
            <w:r>
              <w:rPr>
                <w:rFonts w:ascii="Times New Roman"/>
                <w:b w:val="false"/>
                <w:i w:val="false"/>
                <w:color w:val="000000"/>
                <w:sz w:val="20"/>
              </w:rPr>
              <w:t xml:space="preserve">
Қазақстан Республикасы Ұлттық экономика министрлігі Статистика комитеті төрағасының 2020 жылғы "24" қаңтардағы №9 бұйрығына </w:t>
            </w:r>
          </w:p>
          <w:bookmarkEnd w:id="569"/>
          <w:p>
            <w:pPr>
              <w:spacing w:after="20"/>
              <w:ind w:left="20"/>
              <w:jc w:val="both"/>
            </w:pPr>
            <w:r>
              <w:rPr>
                <w:rFonts w:ascii="Times New Roman"/>
                <w:b w:val="false"/>
                <w:i w:val="false"/>
                <w:color w:val="000000"/>
                <w:sz w:val="20"/>
              </w:rPr>
              <w:t>
7-қосымша</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8" w:id="570"/>
          <w:p>
            <w:pPr>
              <w:spacing w:after="20"/>
              <w:ind w:left="20"/>
              <w:jc w:val="both"/>
            </w:pPr>
            <w:r>
              <w:rPr>
                <w:rFonts w:ascii="Times New Roman"/>
                <w:b w:val="false"/>
                <w:i w:val="false"/>
                <w:color w:val="000000"/>
                <w:sz w:val="20"/>
              </w:rPr>
              <w:t>
 </w:t>
            </w:r>
          </w:p>
          <w:bookmarkEnd w:id="570"/>
          <w:p>
            <w:pPr>
              <w:spacing w:after="20"/>
              <w:ind w:left="20"/>
              <w:jc w:val="both"/>
            </w:pPr>
            <w:r>
              <w:rPr>
                <w:rFonts w:ascii="Times New Roman"/>
                <w:b w:val="false"/>
                <w:i w:val="false"/>
                <w:color w:val="000000"/>
                <w:sz w:val="20"/>
              </w:rPr>
              <w:t>
Тауар биржасының қызметі туралы есеп</w:t>
            </w:r>
          </w:p>
          <w:p>
            <w:pPr>
              <w:spacing w:after="20"/>
              <w:ind w:left="20"/>
              <w:jc w:val="both"/>
            </w:pPr>
            <w:r>
              <w:rPr>
                <w:rFonts w:ascii="Times New Roman"/>
                <w:b w:val="false"/>
                <w:i w:val="false"/>
                <w:color w:val="000000"/>
                <w:sz w:val="20"/>
              </w:rPr>
              <w:t>
Отчет о деятельности товарной биржи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1" w:id="571"/>
          <w:p>
            <w:pPr>
              <w:spacing w:after="20"/>
              <w:ind w:left="20"/>
              <w:jc w:val="both"/>
            </w:pPr>
            <w:r>
              <w:rPr>
                <w:rFonts w:ascii="Times New Roman"/>
                <w:b w:val="false"/>
                <w:i w:val="false"/>
                <w:color w:val="000000"/>
                <w:sz w:val="20"/>
              </w:rPr>
              <w:t>
</w:t>
            </w:r>
            <w:r>
              <w:rPr>
                <w:rFonts w:ascii="Times New Roman"/>
                <w:b w:val="false"/>
                <w:i w:val="false"/>
                <w:color w:val="000000"/>
                <w:sz w:val="20"/>
              </w:rPr>
              <w:t>Индексі</w:t>
            </w:r>
          </w:p>
          <w:bookmarkEnd w:id="571"/>
          <w:p>
            <w:pPr>
              <w:spacing w:after="20"/>
              <w:ind w:left="20"/>
              <w:jc w:val="both"/>
            </w:pPr>
            <w:r>
              <w:rPr>
                <w:rFonts w:ascii="Times New Roman"/>
                <w:b w:val="false"/>
                <w:i w:val="false"/>
                <w:color w:val="000000"/>
                <w:sz w:val="20"/>
              </w:rPr>
              <w:t>
Индекс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1-биржа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4" w:id="572"/>
          <w:p>
            <w:pPr>
              <w:spacing w:after="20"/>
              <w:ind w:left="20"/>
              <w:jc w:val="both"/>
            </w:pPr>
            <w:r>
              <w:rPr>
                <w:rFonts w:ascii="Times New Roman"/>
                <w:b w:val="false"/>
                <w:i w:val="false"/>
                <w:color w:val="000000"/>
                <w:sz w:val="20"/>
              </w:rPr>
              <w:t>
жылдық</w:t>
            </w:r>
          </w:p>
          <w:bookmarkEnd w:id="572"/>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6" w:id="573"/>
          <w:p>
            <w:pPr>
              <w:spacing w:after="20"/>
              <w:ind w:left="20"/>
              <w:jc w:val="both"/>
            </w:pPr>
            <w:r>
              <w:rPr>
                <w:rFonts w:ascii="Times New Roman"/>
                <w:b w:val="false"/>
                <w:i w:val="false"/>
                <w:color w:val="000000"/>
                <w:sz w:val="20"/>
              </w:rPr>
              <w:t>
есепті кезең</w:t>
            </w:r>
          </w:p>
          <w:bookmarkEnd w:id="573"/>
          <w:p>
            <w:pPr>
              <w:spacing w:after="20"/>
              <w:ind w:left="20"/>
              <w:jc w:val="both"/>
            </w:pPr>
            <w:r>
              <w:rPr>
                <w:rFonts w:ascii="Times New Roman"/>
                <w:b w:val="false"/>
                <w:i w:val="false"/>
                <w:color w:val="000000"/>
                <w:sz w:val="20"/>
              </w:rPr>
              <w:t>
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971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2197100" cy="6477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9" w:id="574"/>
          <w:p>
            <w:pPr>
              <w:spacing w:after="20"/>
              <w:ind w:left="20"/>
              <w:jc w:val="both"/>
            </w:pPr>
            <w:r>
              <w:rPr>
                <w:rFonts w:ascii="Times New Roman"/>
                <w:b w:val="false"/>
                <w:i w:val="false"/>
                <w:color w:val="000000"/>
                <w:sz w:val="20"/>
              </w:rPr>
              <w:t>
жыл</w:t>
            </w:r>
          </w:p>
          <w:bookmarkEnd w:id="574"/>
          <w:p>
            <w:pPr>
              <w:spacing w:after="20"/>
              <w:ind w:left="20"/>
              <w:jc w:val="both"/>
            </w:pPr>
            <w:r>
              <w:rPr>
                <w:rFonts w:ascii="Times New Roman"/>
                <w:b w:val="false"/>
                <w:i w:val="false"/>
                <w:color w:val="000000"/>
                <w:sz w:val="20"/>
              </w:rPr>
              <w:t>
год</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2" w:id="575"/>
          <w:p>
            <w:pPr>
              <w:spacing w:after="20"/>
              <w:ind w:left="20"/>
              <w:jc w:val="both"/>
            </w:pPr>
            <w:r>
              <w:rPr>
                <w:rFonts w:ascii="Times New Roman"/>
                <w:b w:val="false"/>
                <w:i w:val="false"/>
                <w:color w:val="000000"/>
                <w:sz w:val="20"/>
              </w:rPr>
              <w:t>
</w:t>
            </w:r>
            <w:r>
              <w:rPr>
                <w:rFonts w:ascii="Times New Roman"/>
                <w:b w:val="false"/>
                <w:i w:val="false"/>
                <w:color w:val="000000"/>
                <w:sz w:val="20"/>
              </w:rPr>
              <w:t>Экономикалық қызметтің негізгі түрімен (Экономикалық қызмет түрлерінің жалпы жіктеуішінің 66.11.1-кодына сәйкес) тауар биржасының сауда жүйесін пайдалана отырып, тікелей жүргізу жолымен сауда-саттықтарды ұйымдық және техникалық қамтамасыз етуді жүзеге асыратын акционерлік қоғамның ұйымдық-құқықтық нысанында құрылған заңды тұлғалар ұсынады</w:t>
            </w:r>
          </w:p>
          <w:bookmarkEnd w:id="575"/>
          <w:p>
            <w:pPr>
              <w:spacing w:after="20"/>
              <w:ind w:left="20"/>
              <w:jc w:val="both"/>
            </w:pPr>
            <w:r>
              <w:rPr>
                <w:rFonts w:ascii="Times New Roman"/>
                <w:b w:val="false"/>
                <w:i w:val="false"/>
                <w:color w:val="000000"/>
                <w:sz w:val="20"/>
              </w:rPr>
              <w:t>
Представляют юридические лица, созданные в организационно-правовой форме акционерного общества, осуществляющие организационное и техническое обеспечение торгов путем их непосредственного проведения с использованием торговой системы товарной биржи с основным видом экономической деятельности (согласно коду Общего классификатора видов экономической деятельности 66.11.1)</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5" w:id="576"/>
          <w:p>
            <w:pPr>
              <w:spacing w:after="20"/>
              <w:ind w:left="20"/>
              <w:jc w:val="both"/>
            </w:pPr>
            <w:r>
              <w:rPr>
                <w:rFonts w:ascii="Times New Roman"/>
                <w:b w:val="false"/>
                <w:i w:val="false"/>
                <w:color w:val="000000"/>
                <w:sz w:val="20"/>
              </w:rPr>
              <w:t>
</w:t>
            </w:r>
            <w:r>
              <w:rPr>
                <w:rFonts w:ascii="Times New Roman"/>
                <w:b w:val="false"/>
                <w:i w:val="false"/>
                <w:color w:val="000000"/>
                <w:sz w:val="20"/>
              </w:rPr>
              <w:t>Ұсыну мерзімі – есепті кезеңнен кейінгі 20 қаңтарға (қоса алғанда) дейін</w:t>
            </w:r>
          </w:p>
          <w:bookmarkEnd w:id="576"/>
          <w:p>
            <w:pPr>
              <w:spacing w:after="20"/>
              <w:ind w:left="20"/>
              <w:jc w:val="both"/>
            </w:pPr>
            <w:r>
              <w:rPr>
                <w:rFonts w:ascii="Times New Roman"/>
                <w:b w:val="false"/>
                <w:i w:val="false"/>
                <w:color w:val="000000"/>
                <w:sz w:val="20"/>
              </w:rPr>
              <w:t>
Срок представления – до 20 января (включительно) после отчетного периода</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8" w:id="577"/>
          <w:p>
            <w:pPr>
              <w:spacing w:after="20"/>
              <w:ind w:left="20"/>
              <w:jc w:val="both"/>
            </w:pPr>
            <w:r>
              <w:rPr>
                <w:rFonts w:ascii="Times New Roman"/>
                <w:b w:val="false"/>
                <w:i w:val="false"/>
                <w:color w:val="000000"/>
                <w:sz w:val="20"/>
              </w:rPr>
              <w:t>
</w:t>
            </w:r>
            <w:r>
              <w:rPr>
                <w:rFonts w:ascii="Times New Roman"/>
                <w:b w:val="false"/>
                <w:i w:val="false"/>
                <w:color w:val="000000"/>
                <w:sz w:val="20"/>
              </w:rPr>
              <w:t>БСН коды</w:t>
            </w:r>
          </w:p>
          <w:bookmarkEnd w:id="577"/>
          <w:p>
            <w:pPr>
              <w:spacing w:after="20"/>
              <w:ind w:left="20"/>
              <w:jc w:val="both"/>
            </w:pPr>
            <w:r>
              <w:rPr>
                <w:rFonts w:ascii="Times New Roman"/>
                <w:b w:val="false"/>
                <w:i w:val="false"/>
                <w:color w:val="000000"/>
                <w:sz w:val="20"/>
              </w:rPr>
              <w:t>
код БИН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3754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6375400" cy="609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2" w:id="578"/>
          <w:p>
            <w:pPr>
              <w:spacing w:after="20"/>
              <w:ind w:left="20"/>
              <w:jc w:val="both"/>
            </w:pPr>
            <w:r>
              <w:rPr>
                <w:rFonts w:ascii="Times New Roman"/>
                <w:b w:val="false"/>
                <w:i w:val="false"/>
                <w:color w:val="000000"/>
                <w:sz w:val="20"/>
              </w:rPr>
              <w:t>
</w:t>
            </w:r>
            <w:r>
              <w:rPr>
                <w:rFonts w:ascii="Times New Roman"/>
                <w:b w:val="false"/>
                <w:i w:val="false"/>
                <w:color w:val="000000"/>
                <w:sz w:val="20"/>
              </w:rPr>
              <w:t>1. Биржалық сауда санын көрсетіңіз, бірлік</w:t>
            </w:r>
          </w:p>
          <w:bookmarkEnd w:id="578"/>
          <w:p>
            <w:pPr>
              <w:spacing w:after="20"/>
              <w:ind w:left="20"/>
              <w:jc w:val="both"/>
            </w:pPr>
            <w:r>
              <w:rPr>
                <w:rFonts w:ascii="Times New Roman"/>
                <w:b w:val="false"/>
                <w:i w:val="false"/>
                <w:color w:val="000000"/>
                <w:sz w:val="20"/>
              </w:rPr>
              <w:t>
Укажите количество биржевых торгов, единиц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1148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4114800" cy="571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6" w:id="57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Тауар биржасының тіркелген мүшелерінің санын көрсетіңіз</w:t>
            </w:r>
          </w:p>
          <w:bookmarkEnd w:id="579"/>
          <w:p>
            <w:pPr>
              <w:spacing w:after="20"/>
              <w:ind w:left="20"/>
              <w:jc w:val="both"/>
            </w:pPr>
            <w:r>
              <w:rPr>
                <w:rFonts w:ascii="Times New Roman"/>
                <w:b w:val="false"/>
                <w:i w:val="false"/>
                <w:color w:val="000000"/>
                <w:sz w:val="20"/>
              </w:rPr>
              <w:t>
Укажите количество зарегистрированных членов товарной биржи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1148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4114800" cy="571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0" w:id="58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Биржалық мәмілелер санын көрсетіңіз, бірлік</w:t>
            </w:r>
          </w:p>
          <w:bookmarkEnd w:id="580"/>
          <w:p>
            <w:pPr>
              <w:spacing w:after="20"/>
              <w:ind w:left="20"/>
              <w:jc w:val="both"/>
            </w:pPr>
            <w:r>
              <w:rPr>
                <w:rFonts w:ascii="Times New Roman"/>
                <w:b w:val="false"/>
                <w:i w:val="false"/>
                <w:color w:val="000000"/>
                <w:sz w:val="20"/>
              </w:rPr>
              <w:t>
Укажите количество биржевых сделок, единиц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4" w:id="581"/>
          <w:p>
            <w:pPr>
              <w:spacing w:after="20"/>
              <w:ind w:left="20"/>
              <w:jc w:val="both"/>
            </w:pPr>
            <w:r>
              <w:rPr>
                <w:rFonts w:ascii="Times New Roman"/>
                <w:b w:val="false"/>
                <w:i w:val="false"/>
                <w:color w:val="000000"/>
                <w:sz w:val="20"/>
              </w:rPr>
              <w:t>
</w:t>
            </w:r>
            <w:r>
              <w:rPr>
                <w:rFonts w:ascii="Times New Roman"/>
                <w:b w:val="false"/>
                <w:i w:val="false"/>
                <w:color w:val="000000"/>
                <w:sz w:val="20"/>
              </w:rPr>
              <w:t>Жолдар коды</w:t>
            </w:r>
          </w:p>
          <w:bookmarkEnd w:id="581"/>
          <w:p>
            <w:pPr>
              <w:spacing w:after="20"/>
              <w:ind w:left="20"/>
              <w:jc w:val="both"/>
            </w:pPr>
            <w:r>
              <w:rPr>
                <w:rFonts w:ascii="Times New Roman"/>
                <w:b w:val="false"/>
                <w:i w:val="false"/>
                <w:color w:val="000000"/>
                <w:sz w:val="20"/>
              </w:rPr>
              <w:t>
Код строки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6" w:id="582"/>
          <w:p>
            <w:pPr>
              <w:spacing w:after="20"/>
              <w:ind w:left="20"/>
              <w:jc w:val="both"/>
            </w:pPr>
            <w:r>
              <w:rPr>
                <w:rFonts w:ascii="Times New Roman"/>
                <w:b w:val="false"/>
                <w:i w:val="false"/>
                <w:color w:val="000000"/>
                <w:sz w:val="20"/>
              </w:rPr>
              <w:t>
Биржалық тауарлардың атауыЕАЭО СЭҚ ТН1</w:t>
            </w:r>
          </w:p>
          <w:bookmarkEnd w:id="582"/>
          <w:p>
            <w:pPr>
              <w:spacing w:after="20"/>
              <w:ind w:left="20"/>
              <w:jc w:val="both"/>
            </w:pPr>
            <w:r>
              <w:rPr>
                <w:rFonts w:ascii="Times New Roman"/>
                <w:b w:val="false"/>
                <w:i w:val="false"/>
                <w:color w:val="000000"/>
                <w:sz w:val="20"/>
              </w:rPr>
              <w:t>
Наименование биржевых товаров ТН ВЭД ЕАЭС1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8" w:id="583"/>
          <w:p>
            <w:pPr>
              <w:spacing w:after="20"/>
              <w:ind w:left="20"/>
              <w:jc w:val="both"/>
            </w:pPr>
            <w:r>
              <w:rPr>
                <w:rFonts w:ascii="Times New Roman"/>
                <w:b w:val="false"/>
                <w:i w:val="false"/>
                <w:color w:val="000000"/>
                <w:sz w:val="20"/>
              </w:rPr>
              <w:t>
ЕАЭО СЭҚ ТН Коды</w:t>
            </w:r>
          </w:p>
          <w:bookmarkEnd w:id="583"/>
          <w:p>
            <w:pPr>
              <w:spacing w:after="20"/>
              <w:ind w:left="20"/>
              <w:jc w:val="both"/>
            </w:pPr>
            <w:r>
              <w:rPr>
                <w:rFonts w:ascii="Times New Roman"/>
                <w:b w:val="false"/>
                <w:i w:val="false"/>
                <w:color w:val="000000"/>
                <w:sz w:val="20"/>
              </w:rPr>
              <w:t>
Код ТН ВЭД ЕАЭС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0" w:id="584"/>
          <w:p>
            <w:pPr>
              <w:spacing w:after="20"/>
              <w:ind w:left="20"/>
              <w:jc w:val="both"/>
            </w:pPr>
            <w:r>
              <w:rPr>
                <w:rFonts w:ascii="Times New Roman"/>
                <w:b w:val="false"/>
                <w:i w:val="false"/>
                <w:color w:val="000000"/>
                <w:sz w:val="20"/>
              </w:rPr>
              <w:t>
Мәміле-лердің барлығы</w:t>
            </w:r>
          </w:p>
          <w:bookmarkEnd w:id="584"/>
          <w:p>
            <w:pPr>
              <w:spacing w:after="20"/>
              <w:ind w:left="20"/>
              <w:jc w:val="both"/>
            </w:pPr>
            <w:r>
              <w:rPr>
                <w:rFonts w:ascii="Times New Roman"/>
                <w:b w:val="false"/>
                <w:i w:val="false"/>
                <w:color w:val="000000"/>
                <w:sz w:val="20"/>
              </w:rPr>
              <w:t>
Всего сделок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2" w:id="585"/>
          <w:p>
            <w:pPr>
              <w:spacing w:after="20"/>
              <w:ind w:left="20"/>
              <w:jc w:val="both"/>
            </w:pPr>
            <w:r>
              <w:rPr>
                <w:rFonts w:ascii="Times New Roman"/>
                <w:b w:val="false"/>
                <w:i w:val="false"/>
                <w:color w:val="000000"/>
                <w:sz w:val="20"/>
              </w:rPr>
              <w:t>
Одан:</w:t>
            </w:r>
          </w:p>
          <w:bookmarkEnd w:id="585"/>
          <w:p>
            <w:pPr>
              <w:spacing w:after="20"/>
              <w:ind w:left="20"/>
              <w:jc w:val="both"/>
            </w:pPr>
            <w:r>
              <w:rPr>
                <w:rFonts w:ascii="Times New Roman"/>
                <w:b w:val="false"/>
                <w:i w:val="false"/>
                <w:color w:val="000000"/>
                <w:sz w:val="20"/>
              </w:rPr>
              <w:t>
Из них: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4" w:id="586"/>
          <w:p>
            <w:pPr>
              <w:spacing w:after="20"/>
              <w:ind w:left="20"/>
              <w:jc w:val="both"/>
            </w:pPr>
            <w:r>
              <w:rPr>
                <w:rFonts w:ascii="Times New Roman"/>
                <w:b w:val="false"/>
                <w:i w:val="false"/>
                <w:color w:val="000000"/>
                <w:sz w:val="20"/>
              </w:rPr>
              <w:t>
Спот-тауарлары-ның саудаға шығарылған көлемі, мың теңге</w:t>
            </w:r>
          </w:p>
          <w:bookmarkEnd w:id="586"/>
          <w:p>
            <w:pPr>
              <w:spacing w:after="20"/>
              <w:ind w:left="20"/>
              <w:jc w:val="both"/>
            </w:pPr>
            <w:r>
              <w:rPr>
                <w:rFonts w:ascii="Times New Roman"/>
                <w:b w:val="false"/>
                <w:i w:val="false"/>
                <w:color w:val="000000"/>
                <w:sz w:val="20"/>
              </w:rPr>
              <w:t>
Объем выставляемых на торги спот-товаров, тысяч тенге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6" w:id="587"/>
          <w:p>
            <w:pPr>
              <w:spacing w:after="20"/>
              <w:ind w:left="20"/>
              <w:jc w:val="both"/>
            </w:pPr>
            <w:r>
              <w:rPr>
                <w:rFonts w:ascii="Times New Roman"/>
                <w:b w:val="false"/>
                <w:i w:val="false"/>
                <w:color w:val="000000"/>
                <w:sz w:val="20"/>
              </w:rPr>
              <w:t>
Жасалған мәмілелер бойынша айналым, мың теңге</w:t>
            </w:r>
          </w:p>
          <w:bookmarkEnd w:id="587"/>
          <w:p>
            <w:pPr>
              <w:spacing w:after="20"/>
              <w:ind w:left="20"/>
              <w:jc w:val="both"/>
            </w:pPr>
            <w:r>
              <w:rPr>
                <w:rFonts w:ascii="Times New Roman"/>
                <w:b w:val="false"/>
                <w:i w:val="false"/>
                <w:color w:val="000000"/>
                <w:sz w:val="20"/>
              </w:rPr>
              <w:t>
Оборот по совершен-ным сделкам, тысяч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8" w:id="588"/>
          <w:p>
            <w:pPr>
              <w:spacing w:after="20"/>
              <w:ind w:left="20"/>
              <w:jc w:val="both"/>
            </w:pPr>
            <w:r>
              <w:rPr>
                <w:rFonts w:ascii="Times New Roman"/>
                <w:b w:val="false"/>
                <w:i w:val="false"/>
                <w:color w:val="000000"/>
                <w:sz w:val="20"/>
              </w:rPr>
              <w:t>
Одан:</w:t>
            </w:r>
          </w:p>
          <w:bookmarkEnd w:id="588"/>
          <w:p>
            <w:pPr>
              <w:spacing w:after="20"/>
              <w:ind w:left="20"/>
              <w:jc w:val="both"/>
            </w:pPr>
            <w:r>
              <w:rPr>
                <w:rFonts w:ascii="Times New Roman"/>
                <w:b w:val="false"/>
                <w:i w:val="false"/>
                <w:color w:val="000000"/>
                <w:sz w:val="20"/>
              </w:rPr>
              <w:t>
Из них:</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5" w:id="589"/>
          <w:p>
            <w:pPr>
              <w:spacing w:after="20"/>
              <w:ind w:left="20"/>
              <w:jc w:val="both"/>
            </w:pPr>
            <w:r>
              <w:rPr>
                <w:rFonts w:ascii="Times New Roman"/>
                <w:b w:val="false"/>
                <w:i w:val="false"/>
                <w:color w:val="000000"/>
                <w:sz w:val="20"/>
              </w:rPr>
              <w:t>
спот-тауарларымен мәмілелер</w:t>
            </w:r>
          </w:p>
          <w:bookmarkEnd w:id="589"/>
          <w:p>
            <w:pPr>
              <w:spacing w:after="20"/>
              <w:ind w:left="20"/>
              <w:jc w:val="both"/>
            </w:pPr>
            <w:r>
              <w:rPr>
                <w:rFonts w:ascii="Times New Roman"/>
                <w:b w:val="false"/>
                <w:i w:val="false"/>
                <w:color w:val="000000"/>
                <w:sz w:val="20"/>
              </w:rPr>
              <w:t>
сделки со спот-товаром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7" w:id="590"/>
          <w:p>
            <w:pPr>
              <w:spacing w:after="20"/>
              <w:ind w:left="20"/>
              <w:jc w:val="both"/>
            </w:pPr>
            <w:r>
              <w:rPr>
                <w:rFonts w:ascii="Times New Roman"/>
                <w:b w:val="false"/>
                <w:i w:val="false"/>
                <w:color w:val="000000"/>
                <w:sz w:val="20"/>
              </w:rPr>
              <w:t>
фьючерстік мәмілелер</w:t>
            </w:r>
          </w:p>
          <w:bookmarkEnd w:id="590"/>
          <w:p>
            <w:pPr>
              <w:spacing w:after="20"/>
              <w:ind w:left="20"/>
              <w:jc w:val="both"/>
            </w:pPr>
            <w:r>
              <w:rPr>
                <w:rFonts w:ascii="Times New Roman"/>
                <w:b w:val="false"/>
                <w:i w:val="false"/>
                <w:color w:val="000000"/>
                <w:sz w:val="20"/>
              </w:rPr>
              <w:t>
фьючерсные сделки</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1" w:id="591"/>
          <w:p>
            <w:pPr>
              <w:spacing w:after="20"/>
              <w:ind w:left="20"/>
              <w:jc w:val="both"/>
            </w:pPr>
            <w:r>
              <w:rPr>
                <w:rFonts w:ascii="Times New Roman"/>
                <w:b w:val="false"/>
                <w:i w:val="false"/>
                <w:color w:val="000000"/>
                <w:sz w:val="20"/>
              </w:rPr>
              <w:t>
спот-тауарларымен мәмілелер</w:t>
            </w:r>
          </w:p>
          <w:bookmarkEnd w:id="591"/>
          <w:p>
            <w:pPr>
              <w:spacing w:after="20"/>
              <w:ind w:left="20"/>
              <w:jc w:val="both"/>
            </w:pPr>
            <w:r>
              <w:rPr>
                <w:rFonts w:ascii="Times New Roman"/>
                <w:b w:val="false"/>
                <w:i w:val="false"/>
                <w:color w:val="000000"/>
                <w:sz w:val="20"/>
              </w:rPr>
              <w:t>
сделки со спот-товаром</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3" w:id="592"/>
          <w:p>
            <w:pPr>
              <w:spacing w:after="20"/>
              <w:ind w:left="20"/>
              <w:jc w:val="both"/>
            </w:pPr>
            <w:r>
              <w:rPr>
                <w:rFonts w:ascii="Times New Roman"/>
                <w:b w:val="false"/>
                <w:i w:val="false"/>
                <w:color w:val="000000"/>
                <w:sz w:val="20"/>
              </w:rPr>
              <w:t>
фьючерстік мәмілелер</w:t>
            </w:r>
          </w:p>
          <w:bookmarkEnd w:id="592"/>
          <w:p>
            <w:pPr>
              <w:spacing w:after="20"/>
              <w:ind w:left="20"/>
              <w:jc w:val="both"/>
            </w:pPr>
            <w:r>
              <w:rPr>
                <w:rFonts w:ascii="Times New Roman"/>
                <w:b w:val="false"/>
                <w:i w:val="false"/>
                <w:color w:val="000000"/>
                <w:sz w:val="20"/>
              </w:rPr>
              <w:t>
фьючерсные сделки</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4" w:id="593"/>
          <w:p>
            <w:pPr>
              <w:spacing w:after="20"/>
              <w:ind w:left="20"/>
              <w:jc w:val="both"/>
            </w:pPr>
            <w:r>
              <w:rPr>
                <w:rFonts w:ascii="Times New Roman"/>
                <w:b w:val="false"/>
                <w:i w:val="false"/>
                <w:color w:val="000000"/>
                <w:sz w:val="20"/>
              </w:rPr>
              <w:t>
барлығы</w:t>
            </w:r>
          </w:p>
          <w:bookmarkEnd w:id="593"/>
          <w:p>
            <w:pPr>
              <w:spacing w:after="20"/>
              <w:ind w:left="20"/>
              <w:jc w:val="both"/>
            </w:pPr>
            <w:r>
              <w:rPr>
                <w:rFonts w:ascii="Times New Roman"/>
                <w:b w:val="false"/>
                <w:i w:val="false"/>
                <w:color w:val="000000"/>
                <w:sz w:val="20"/>
              </w:rPr>
              <w:t>
всего</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6" w:id="594"/>
          <w:p>
            <w:pPr>
              <w:spacing w:after="20"/>
              <w:ind w:left="20"/>
              <w:jc w:val="both"/>
            </w:pPr>
            <w:r>
              <w:rPr>
                <w:rFonts w:ascii="Times New Roman"/>
                <w:b w:val="false"/>
                <w:i w:val="false"/>
                <w:color w:val="000000"/>
                <w:sz w:val="20"/>
              </w:rPr>
              <w:t>
олардың ішінде мемлекеттік сатып алумен жасалған</w:t>
            </w:r>
          </w:p>
          <w:bookmarkEnd w:id="594"/>
          <w:p>
            <w:pPr>
              <w:spacing w:after="20"/>
              <w:ind w:left="20"/>
              <w:jc w:val="both"/>
            </w:pPr>
            <w:r>
              <w:rPr>
                <w:rFonts w:ascii="Times New Roman"/>
                <w:b w:val="false"/>
                <w:i w:val="false"/>
                <w:color w:val="000000"/>
                <w:sz w:val="20"/>
              </w:rPr>
              <w:t>
из них совершенные по государственным закупкам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4" w:id="595"/>
          <w:p>
            <w:pPr>
              <w:spacing w:after="20"/>
              <w:ind w:left="20"/>
              <w:jc w:val="both"/>
            </w:pPr>
            <w:r>
              <w:rPr>
                <w:rFonts w:ascii="Times New Roman"/>
                <w:b w:val="false"/>
                <w:i w:val="false"/>
                <w:color w:val="000000"/>
                <w:sz w:val="20"/>
              </w:rPr>
              <w:t>
барлығы</w:t>
            </w:r>
          </w:p>
          <w:bookmarkEnd w:id="595"/>
          <w:p>
            <w:pPr>
              <w:spacing w:after="20"/>
              <w:ind w:left="20"/>
              <w:jc w:val="both"/>
            </w:pPr>
            <w:r>
              <w:rPr>
                <w:rFonts w:ascii="Times New Roman"/>
                <w:b w:val="false"/>
                <w:i w:val="false"/>
                <w:color w:val="000000"/>
                <w:sz w:val="20"/>
              </w:rPr>
              <w:t>
всего</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6" w:id="596"/>
          <w:p>
            <w:pPr>
              <w:spacing w:after="20"/>
              <w:ind w:left="20"/>
              <w:jc w:val="both"/>
            </w:pPr>
            <w:r>
              <w:rPr>
                <w:rFonts w:ascii="Times New Roman"/>
                <w:b w:val="false"/>
                <w:i w:val="false"/>
                <w:color w:val="000000"/>
                <w:sz w:val="20"/>
              </w:rPr>
              <w:t>
олардың ішінде, мемлекеттік сатып алумен жасалған</w:t>
            </w:r>
          </w:p>
          <w:bookmarkEnd w:id="596"/>
          <w:p>
            <w:pPr>
              <w:spacing w:after="20"/>
              <w:ind w:left="20"/>
              <w:jc w:val="both"/>
            </w:pPr>
            <w:r>
              <w:rPr>
                <w:rFonts w:ascii="Times New Roman"/>
                <w:b w:val="false"/>
                <w:i w:val="false"/>
                <w:color w:val="000000"/>
                <w:sz w:val="20"/>
              </w:rPr>
              <w:t>
из них, совершенные по государственным закупкам</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5" w:id="597"/>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59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8" w:id="59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9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9" w:id="599"/>
          <w:p>
            <w:pPr>
              <w:spacing w:after="20"/>
              <w:ind w:left="20"/>
              <w:jc w:val="both"/>
            </w:pPr>
            <w:r>
              <w:rPr>
                <w:rFonts w:ascii="Times New Roman"/>
                <w:b w:val="false"/>
                <w:i w:val="false"/>
                <w:color w:val="000000"/>
                <w:sz w:val="20"/>
              </w:rPr>
              <w:t>
Барлығы</w:t>
            </w:r>
          </w:p>
          <w:bookmarkEnd w:id="599"/>
          <w:p>
            <w:pPr>
              <w:spacing w:after="20"/>
              <w:ind w:left="20"/>
              <w:jc w:val="both"/>
            </w:pPr>
            <w:r>
              <w:rPr>
                <w:rFonts w:ascii="Times New Roman"/>
                <w:b w:val="false"/>
                <w:i w:val="false"/>
                <w:color w:val="000000"/>
                <w:sz w:val="20"/>
              </w:rPr>
              <w:t>
Всего</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89" w:id="600"/>
    <w:p>
      <w:pPr>
        <w:spacing w:after="0"/>
        <w:ind w:left="0"/>
        <w:jc w:val="both"/>
      </w:pPr>
      <w:r>
        <w:rPr>
          <w:rFonts w:ascii="Times New Roman"/>
          <w:b w:val="false"/>
          <w:i w:val="false"/>
          <w:color w:val="000000"/>
          <w:sz w:val="28"/>
        </w:rPr>
        <w:t>
      Ескертпе:</w:t>
      </w:r>
    </w:p>
    <w:bookmarkEnd w:id="600"/>
    <w:bookmarkStart w:name="z1690" w:id="601"/>
    <w:p>
      <w:pPr>
        <w:spacing w:after="0"/>
        <w:ind w:left="0"/>
        <w:jc w:val="both"/>
      </w:pPr>
      <w:r>
        <w:rPr>
          <w:rFonts w:ascii="Times New Roman"/>
          <w:b w:val="false"/>
          <w:i w:val="false"/>
          <w:color w:val="000000"/>
          <w:sz w:val="28"/>
        </w:rPr>
        <w:t>
      Примечание:</w:t>
      </w:r>
    </w:p>
    <w:bookmarkEnd w:id="601"/>
    <w:bookmarkStart w:name="z1691" w:id="602"/>
    <w:p>
      <w:pPr>
        <w:spacing w:after="0"/>
        <w:ind w:left="0"/>
        <w:jc w:val="both"/>
      </w:pPr>
      <w:r>
        <w:rPr>
          <w:rFonts w:ascii="Times New Roman"/>
          <w:b w:val="false"/>
          <w:i w:val="false"/>
          <w:color w:val="000000"/>
          <w:sz w:val="28"/>
        </w:rPr>
        <w:t>
      1 Мұнда және бұдан әрі: ЕАЭО СЭҚ ТН – Еуразиялық экономикалық одақтың сыртқы экономикалық қызметінің тауарлық номенклатурасы статистикалық нысанның "Биржалардың тауарлар тізбесі" қосымшасына сәйкес толтырылады</w:t>
      </w:r>
    </w:p>
    <w:bookmarkEnd w:id="602"/>
    <w:bookmarkStart w:name="z1692" w:id="603"/>
    <w:p>
      <w:pPr>
        <w:spacing w:after="0"/>
        <w:ind w:left="0"/>
        <w:jc w:val="both"/>
      </w:pPr>
      <w:r>
        <w:rPr>
          <w:rFonts w:ascii="Times New Roman"/>
          <w:b w:val="false"/>
          <w:i w:val="false"/>
          <w:color w:val="000000"/>
          <w:sz w:val="28"/>
        </w:rPr>
        <w:t>
      1 Здесь и далее: ТН ВЭД ЕАЭС – Товарная номенклатура внешнеэкономической деятельности Евразийского экономического союза, заполняется согласно приложению к статиститической форме "Перечень биржевых товаров"</w:t>
      </w:r>
    </w:p>
    <w:bookmarkEnd w:id="603"/>
    <w:bookmarkStart w:name="z1693" w:id="604"/>
    <w:p>
      <w:pPr>
        <w:spacing w:after="0"/>
        <w:ind w:left="0"/>
        <w:jc w:val="both"/>
      </w:pPr>
      <w:r>
        <w:rPr>
          <w:rFonts w:ascii="Times New Roman"/>
          <w:b w:val="false"/>
          <w:i w:val="false"/>
          <w:color w:val="000000"/>
          <w:sz w:val="28"/>
        </w:rPr>
        <w:t>
      4. Биржалық сауда режимдеріне сәйкес жасалған мәмілелер бойынша жалпы айналымды көрсетіңіз, мың теңге</w:t>
      </w:r>
    </w:p>
    <w:bookmarkEnd w:id="604"/>
    <w:bookmarkStart w:name="z1694" w:id="605"/>
    <w:p>
      <w:pPr>
        <w:spacing w:after="0"/>
        <w:ind w:left="0"/>
        <w:jc w:val="both"/>
      </w:pPr>
      <w:r>
        <w:rPr>
          <w:rFonts w:ascii="Times New Roman"/>
          <w:b w:val="false"/>
          <w:i w:val="false"/>
          <w:color w:val="000000"/>
          <w:sz w:val="28"/>
        </w:rPr>
        <w:t>
      Укажите общий оборот по совершенным сделкам в соответствии с режимами биржевой торговли, тысяч тенге</w:t>
      </w:r>
    </w:p>
    <w:bookmarkEnd w:id="6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5" w:id="606"/>
          <w:p>
            <w:pPr>
              <w:spacing w:after="20"/>
              <w:ind w:left="20"/>
              <w:jc w:val="both"/>
            </w:pPr>
            <w:r>
              <w:rPr>
                <w:rFonts w:ascii="Times New Roman"/>
                <w:b w:val="false"/>
                <w:i w:val="false"/>
                <w:color w:val="000000"/>
                <w:sz w:val="20"/>
              </w:rPr>
              <w:t>
</w:t>
            </w:r>
            <w:r>
              <w:rPr>
                <w:rFonts w:ascii="Times New Roman"/>
                <w:b w:val="false"/>
                <w:i w:val="false"/>
                <w:color w:val="000000"/>
                <w:sz w:val="20"/>
              </w:rPr>
              <w:t>Жол коды</w:t>
            </w:r>
          </w:p>
          <w:bookmarkEnd w:id="606"/>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7" w:id="607"/>
          <w:p>
            <w:pPr>
              <w:spacing w:after="20"/>
              <w:ind w:left="20"/>
              <w:jc w:val="both"/>
            </w:pPr>
            <w:r>
              <w:rPr>
                <w:rFonts w:ascii="Times New Roman"/>
                <w:b w:val="false"/>
                <w:i w:val="false"/>
                <w:color w:val="000000"/>
                <w:sz w:val="20"/>
              </w:rPr>
              <w:t>
Биржалық сауда режимдерінің атауы</w:t>
            </w:r>
          </w:p>
          <w:bookmarkEnd w:id="607"/>
          <w:p>
            <w:pPr>
              <w:spacing w:after="20"/>
              <w:ind w:left="20"/>
              <w:jc w:val="both"/>
            </w:pPr>
            <w:r>
              <w:rPr>
                <w:rFonts w:ascii="Times New Roman"/>
                <w:b w:val="false"/>
                <w:i w:val="false"/>
                <w:color w:val="000000"/>
                <w:sz w:val="20"/>
              </w:rPr>
              <w:t>
Наименование режимов биржевой торговли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9" w:id="608"/>
          <w:p>
            <w:pPr>
              <w:spacing w:after="20"/>
              <w:ind w:left="20"/>
              <w:jc w:val="both"/>
            </w:pPr>
            <w:r>
              <w:rPr>
                <w:rFonts w:ascii="Times New Roman"/>
                <w:b w:val="false"/>
                <w:i w:val="false"/>
                <w:color w:val="000000"/>
                <w:sz w:val="20"/>
              </w:rPr>
              <w:t>
Барлығы</w:t>
            </w:r>
          </w:p>
          <w:bookmarkEnd w:id="608"/>
          <w:p>
            <w:pPr>
              <w:spacing w:after="20"/>
              <w:ind w:left="20"/>
              <w:jc w:val="both"/>
            </w:pPr>
            <w:r>
              <w:rPr>
                <w:rFonts w:ascii="Times New Roman"/>
                <w:b w:val="false"/>
                <w:i w:val="false"/>
                <w:color w:val="000000"/>
                <w:sz w:val="20"/>
              </w:rPr>
              <w:t>
Всего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2" w:id="609"/>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60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6" w:id="61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1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7" w:id="611"/>
          <w:p>
            <w:pPr>
              <w:spacing w:after="20"/>
              <w:ind w:left="20"/>
              <w:jc w:val="both"/>
            </w:pPr>
            <w:r>
              <w:rPr>
                <w:rFonts w:ascii="Times New Roman"/>
                <w:b w:val="false"/>
                <w:i w:val="false"/>
                <w:color w:val="000000"/>
                <w:sz w:val="20"/>
              </w:rPr>
              <w:t>
Жасалған мәмілелер бойынша айналым, барлығы</w:t>
            </w:r>
          </w:p>
          <w:bookmarkEnd w:id="611"/>
          <w:p>
            <w:pPr>
              <w:spacing w:after="20"/>
              <w:ind w:left="20"/>
              <w:jc w:val="both"/>
            </w:pPr>
            <w:r>
              <w:rPr>
                <w:rFonts w:ascii="Times New Roman"/>
                <w:b w:val="false"/>
                <w:i w:val="false"/>
                <w:color w:val="000000"/>
                <w:sz w:val="20"/>
              </w:rPr>
              <w:t>
</w:t>
            </w:r>
            <w:r>
              <w:rPr>
                <w:rFonts w:ascii="Times New Roman"/>
                <w:b w:val="false"/>
                <w:i w:val="false"/>
                <w:color w:val="000000"/>
                <w:sz w:val="20"/>
              </w:rPr>
              <w:t>Оборот по совершенным сделкам, всего</w:t>
            </w:r>
          </w:p>
          <w:p>
            <w:pPr>
              <w:spacing w:after="20"/>
              <w:ind w:left="20"/>
              <w:jc w:val="both"/>
            </w:pPr>
            <w:r>
              <w:rPr>
                <w:rFonts w:ascii="Times New Roman"/>
                <w:b w:val="false"/>
                <w:i w:val="false"/>
                <w:color w:val="000000"/>
                <w:sz w:val="20"/>
              </w:rPr>
              <w:t>
</w:t>
            </w:r>
            <w:r>
              <w:rPr>
                <w:rFonts w:ascii="Times New Roman"/>
                <w:b w:val="false"/>
                <w:i w:val="false"/>
                <w:color w:val="000000"/>
                <w:sz w:val="20"/>
              </w:rPr>
              <w:t>оның ішінде режимде:</w:t>
            </w:r>
          </w:p>
          <w:p>
            <w:pPr>
              <w:spacing w:after="20"/>
              <w:ind w:left="20"/>
              <w:jc w:val="both"/>
            </w:pPr>
            <w:r>
              <w:rPr>
                <w:rFonts w:ascii="Times New Roman"/>
                <w:b w:val="false"/>
                <w:i w:val="false"/>
                <w:color w:val="000000"/>
                <w:sz w:val="20"/>
              </w:rPr>
              <w:t>
в том числе в режиме: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3" w:id="612"/>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61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4" w:id="613"/>
          <w:p>
            <w:pPr>
              <w:spacing w:after="20"/>
              <w:ind w:left="20"/>
              <w:jc w:val="both"/>
            </w:pPr>
            <w:r>
              <w:rPr>
                <w:rFonts w:ascii="Times New Roman"/>
                <w:b w:val="false"/>
                <w:i w:val="false"/>
                <w:color w:val="000000"/>
                <w:sz w:val="20"/>
              </w:rPr>
              <w:t>
қосарланған қарсы аукцион</w:t>
            </w:r>
          </w:p>
          <w:bookmarkEnd w:id="613"/>
          <w:p>
            <w:pPr>
              <w:spacing w:after="20"/>
              <w:ind w:left="20"/>
              <w:jc w:val="both"/>
            </w:pPr>
            <w:r>
              <w:rPr>
                <w:rFonts w:ascii="Times New Roman"/>
                <w:b w:val="false"/>
                <w:i w:val="false"/>
                <w:color w:val="000000"/>
                <w:sz w:val="20"/>
              </w:rPr>
              <w:t>
двойного встречного аукциона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8" w:id="614"/>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61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9" w:id="615"/>
          <w:p>
            <w:pPr>
              <w:spacing w:after="20"/>
              <w:ind w:left="20"/>
              <w:jc w:val="both"/>
            </w:pPr>
            <w:r>
              <w:rPr>
                <w:rFonts w:ascii="Times New Roman"/>
                <w:b w:val="false"/>
                <w:i w:val="false"/>
                <w:color w:val="000000"/>
                <w:sz w:val="20"/>
              </w:rPr>
              <w:t>
стандартты аукцион</w:t>
            </w:r>
          </w:p>
          <w:bookmarkEnd w:id="615"/>
          <w:p>
            <w:pPr>
              <w:spacing w:after="20"/>
              <w:ind w:left="20"/>
              <w:jc w:val="both"/>
            </w:pPr>
            <w:r>
              <w:rPr>
                <w:rFonts w:ascii="Times New Roman"/>
                <w:b w:val="false"/>
                <w:i w:val="false"/>
                <w:color w:val="000000"/>
                <w:sz w:val="20"/>
              </w:rPr>
              <w:t>
стандартного аукциона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23" w:id="616"/>
    <w:p>
      <w:pPr>
        <w:spacing w:after="0"/>
        <w:ind w:left="0"/>
        <w:jc w:val="both"/>
      </w:pPr>
      <w:r>
        <w:rPr>
          <w:rFonts w:ascii="Times New Roman"/>
          <w:b w:val="false"/>
          <w:i w:val="false"/>
          <w:color w:val="000000"/>
          <w:sz w:val="28"/>
        </w:rPr>
        <w:t>
      5. Статистикалық нысанды толтыруға жұмсалған уақытты көрсетіңіз көрсетіңіз, сағатпен (қажеттiсiн қоршаңыз)</w:t>
      </w:r>
    </w:p>
    <w:bookmarkEnd w:id="616"/>
    <w:bookmarkStart w:name="z1724" w:id="617"/>
    <w:p>
      <w:pPr>
        <w:spacing w:after="0"/>
        <w:ind w:left="0"/>
        <w:jc w:val="both"/>
      </w:pPr>
      <w:r>
        <w:rPr>
          <w:rFonts w:ascii="Times New Roman"/>
          <w:b w:val="false"/>
          <w:i w:val="false"/>
          <w:color w:val="000000"/>
          <w:sz w:val="28"/>
        </w:rPr>
        <w:t>
      Укажите время,затраченное на заполнение статистической формы, в часах (нужное обвести)</w:t>
      </w:r>
    </w:p>
    <w:bookmarkEnd w:id="6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5" w:id="618"/>
          <w:p>
            <w:pPr>
              <w:spacing w:after="20"/>
              <w:ind w:left="20"/>
              <w:jc w:val="both"/>
            </w:pPr>
            <w:r>
              <w:rPr>
                <w:rFonts w:ascii="Times New Roman"/>
                <w:b w:val="false"/>
                <w:i w:val="false"/>
                <w:color w:val="000000"/>
                <w:sz w:val="20"/>
              </w:rPr>
              <w:t>
</w:t>
            </w:r>
            <w:r>
              <w:rPr>
                <w:rFonts w:ascii="Times New Roman"/>
                <w:b w:val="false"/>
                <w:i w:val="false"/>
                <w:color w:val="000000"/>
                <w:sz w:val="20"/>
              </w:rPr>
              <w:t>1 сағатқа дейiн</w:t>
            </w:r>
          </w:p>
          <w:bookmarkEnd w:id="618"/>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2" w:id="619"/>
          <w:p>
            <w:pPr>
              <w:spacing w:after="20"/>
              <w:ind w:left="20"/>
              <w:jc w:val="both"/>
            </w:pPr>
            <w:r>
              <w:rPr>
                <w:rFonts w:ascii="Times New Roman"/>
                <w:b w:val="false"/>
                <w:i w:val="false"/>
                <w:color w:val="000000"/>
                <w:sz w:val="20"/>
              </w:rPr>
              <w:t>
</w:t>
            </w:r>
            <w:r>
              <w:rPr>
                <w:rFonts w:ascii="Times New Roman"/>
                <w:b w:val="false"/>
                <w:i w:val="false"/>
                <w:color w:val="000000"/>
                <w:sz w:val="20"/>
              </w:rPr>
              <w:t>до 1 часа</w:t>
            </w:r>
          </w:p>
          <w:bookmarkEnd w:id="61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bookmarkStart w:name="z1739" w:id="620"/>
      <w:r>
        <w:rPr>
          <w:rFonts w:ascii="Times New Roman"/>
          <w:b w:val="false"/>
          <w:i w:val="false"/>
          <w:color w:val="000000"/>
          <w:sz w:val="28"/>
        </w:rPr>
        <w:t>
      Атауы Мекенжайы (респонденттің)</w:t>
      </w:r>
    </w:p>
    <w:bookmarkEnd w:id="620"/>
    <w:p>
      <w:pPr>
        <w:spacing w:after="0"/>
        <w:ind w:left="0"/>
        <w:jc w:val="both"/>
      </w:pPr>
      <w:r>
        <w:rPr>
          <w:rFonts w:ascii="Times New Roman"/>
          <w:b w:val="false"/>
          <w:i w:val="false"/>
          <w:color w:val="000000"/>
          <w:sz w:val="28"/>
        </w:rPr>
        <w:t>Наименование __________________________________________________________</w:t>
      </w:r>
    </w:p>
    <w:p>
      <w:pPr>
        <w:spacing w:after="0"/>
        <w:ind w:left="0"/>
        <w:jc w:val="both"/>
      </w:pPr>
      <w:r>
        <w:rPr>
          <w:rFonts w:ascii="Times New Roman"/>
          <w:b w:val="false"/>
          <w:i w:val="false"/>
          <w:color w:val="000000"/>
          <w:sz w:val="28"/>
        </w:rPr>
        <w:t>Адрес (респондента) _____________________________________________________</w:t>
      </w:r>
    </w:p>
    <w:p>
      <w:pPr>
        <w:spacing w:after="0"/>
        <w:ind w:left="0"/>
        <w:jc w:val="both"/>
      </w:pPr>
      <w:r>
        <w:rPr>
          <w:rFonts w:ascii="Times New Roman"/>
          <w:b w:val="false"/>
          <w:i w:val="false"/>
          <w:color w:val="000000"/>
          <w:sz w:val="28"/>
        </w:rPr>
        <w:t>Телефоны (респонденттің)</w:t>
      </w:r>
    </w:p>
    <w:p>
      <w:pPr>
        <w:spacing w:after="0"/>
        <w:ind w:left="0"/>
        <w:jc w:val="both"/>
      </w:pPr>
      <w:r>
        <w:rPr>
          <w:rFonts w:ascii="Times New Roman"/>
          <w:b w:val="false"/>
          <w:i w:val="false"/>
          <w:color w:val="000000"/>
          <w:sz w:val="28"/>
        </w:rPr>
        <w:t>Телефон (респондента) ___________________________________________________</w:t>
      </w:r>
    </w:p>
    <w:p>
      <w:pPr>
        <w:spacing w:after="0"/>
        <w:ind w:left="0"/>
        <w:jc w:val="both"/>
      </w:pPr>
      <w:r>
        <w:rPr>
          <w:rFonts w:ascii="Times New Roman"/>
          <w:b w:val="false"/>
          <w:i w:val="false"/>
          <w:color w:val="000000"/>
          <w:sz w:val="28"/>
        </w:rPr>
        <w:t>_______________________________ стационарлық ұялы</w:t>
      </w:r>
    </w:p>
    <w:p>
      <w:pPr>
        <w:spacing w:after="0"/>
        <w:ind w:left="0"/>
        <w:jc w:val="both"/>
      </w:pPr>
      <w:r>
        <w:rPr>
          <w:rFonts w:ascii="Times New Roman"/>
          <w:b w:val="false"/>
          <w:i w:val="false"/>
          <w:color w:val="000000"/>
          <w:sz w:val="28"/>
        </w:rPr>
        <w:t>стационарный мобильный</w:t>
      </w:r>
    </w:p>
    <w:p>
      <w:pPr>
        <w:spacing w:after="0"/>
        <w:ind w:left="0"/>
        <w:jc w:val="both"/>
      </w:pPr>
      <w:r>
        <w:rPr>
          <w:rFonts w:ascii="Times New Roman"/>
          <w:b w:val="false"/>
          <w:i w:val="false"/>
          <w:color w:val="000000"/>
          <w:sz w:val="28"/>
        </w:rPr>
        <w:t>Электрондық пошта мекенжайы (респонденттің)</w:t>
      </w:r>
    </w:p>
    <w:p>
      <w:pPr>
        <w:spacing w:after="0"/>
        <w:ind w:left="0"/>
        <w:jc w:val="both"/>
      </w:pPr>
      <w:r>
        <w:rPr>
          <w:rFonts w:ascii="Times New Roman"/>
          <w:b w:val="false"/>
          <w:i w:val="false"/>
          <w:color w:val="000000"/>
          <w:sz w:val="28"/>
        </w:rPr>
        <w:t>Адрес электронной почты (респондента) ____________________________________</w:t>
      </w:r>
    </w:p>
    <w:p>
      <w:pPr>
        <w:spacing w:after="0"/>
        <w:ind w:left="0"/>
        <w:jc w:val="both"/>
      </w:pPr>
      <w:r>
        <w:rPr>
          <w:rFonts w:ascii="Times New Roman"/>
          <w:b w:val="false"/>
          <w:i w:val="false"/>
          <w:color w:val="000000"/>
          <w:sz w:val="28"/>
        </w:rPr>
        <w:t>Орындаушы</w:t>
      </w:r>
    </w:p>
    <w:p>
      <w:pPr>
        <w:spacing w:after="0"/>
        <w:ind w:left="0"/>
        <w:jc w:val="both"/>
      </w:pPr>
      <w:r>
        <w:rPr>
          <w:rFonts w:ascii="Times New Roman"/>
          <w:b w:val="false"/>
          <w:i w:val="false"/>
          <w:color w:val="000000"/>
          <w:sz w:val="28"/>
        </w:rPr>
        <w:t>Исполнитель 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 телефоны (орындаушының)</w:t>
      </w:r>
    </w:p>
    <w:p>
      <w:pPr>
        <w:spacing w:after="0"/>
        <w:ind w:left="0"/>
        <w:jc w:val="both"/>
      </w:pPr>
      <w:r>
        <w:rPr>
          <w:rFonts w:ascii="Times New Roman"/>
          <w:b w:val="false"/>
          <w:i w:val="false"/>
          <w:color w:val="000000"/>
          <w:sz w:val="28"/>
        </w:rPr>
        <w:t>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Бас бухгалтер немесе оның міндетін атқарушы тұлға</w:t>
      </w:r>
    </w:p>
    <w:p>
      <w:pPr>
        <w:spacing w:after="0"/>
        <w:ind w:left="0"/>
        <w:jc w:val="both"/>
      </w:pPr>
      <w:r>
        <w:rPr>
          <w:rFonts w:ascii="Times New Roman"/>
          <w:b w:val="false"/>
          <w:i w:val="false"/>
          <w:color w:val="000000"/>
          <w:sz w:val="28"/>
        </w:rPr>
        <w:t>Главный бухгалтер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_______________________________________________________ _____________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Басшы немесе оның міндетін атқарушы тұлға</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______________________________________________________ ______________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bookmarkStart w:name="z1740" w:id="621"/>
    <w:p>
      <w:pPr>
        <w:spacing w:after="0"/>
        <w:ind w:left="0"/>
        <w:jc w:val="both"/>
      </w:pPr>
      <w:r>
        <w:rPr>
          <w:rFonts w:ascii="Times New Roman"/>
          <w:b w:val="false"/>
          <w:i w:val="false"/>
          <w:color w:val="000000"/>
          <w:sz w:val="28"/>
        </w:rPr>
        <w:t>
      Ескертпе:</w:t>
      </w:r>
    </w:p>
    <w:bookmarkEnd w:id="621"/>
    <w:bookmarkStart w:name="z1741" w:id="622"/>
    <w:p>
      <w:pPr>
        <w:spacing w:after="0"/>
        <w:ind w:left="0"/>
        <w:jc w:val="both"/>
      </w:pPr>
      <w:r>
        <w:rPr>
          <w:rFonts w:ascii="Times New Roman"/>
          <w:b w:val="false"/>
          <w:i w:val="false"/>
          <w:color w:val="000000"/>
          <w:sz w:val="28"/>
        </w:rPr>
        <w:t>
      Примечание:</w:t>
      </w:r>
    </w:p>
    <w:bookmarkEnd w:id="622"/>
    <w:bookmarkStart w:name="z1742" w:id="623"/>
    <w:p>
      <w:pPr>
        <w:spacing w:after="0"/>
        <w:ind w:left="0"/>
        <w:jc w:val="both"/>
      </w:pPr>
      <w:r>
        <w:rPr>
          <w:rFonts w:ascii="Times New Roman"/>
          <w:b w:val="false"/>
          <w:i w:val="false"/>
          <w:color w:val="000000"/>
          <w:sz w:val="28"/>
        </w:rPr>
        <w:t>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bookmarkEnd w:id="623"/>
    <w:bookmarkStart w:name="z1743" w:id="624"/>
    <w:p>
      <w:pPr>
        <w:spacing w:after="0"/>
        <w:ind w:left="0"/>
        <w:jc w:val="both"/>
      </w:pPr>
      <w:r>
        <w:rPr>
          <w:rFonts w:ascii="Times New Roman"/>
          <w:b w:val="false"/>
          <w:i w:val="false"/>
          <w:color w:val="000000"/>
          <w:sz w:val="28"/>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bookmarkEnd w:id="6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статистической форме</w:t>
            </w:r>
            <w:r>
              <w:br/>
            </w:r>
            <w:r>
              <w:rPr>
                <w:rFonts w:ascii="Times New Roman"/>
                <w:b w:val="false"/>
                <w:i w:val="false"/>
                <w:color w:val="000000"/>
                <w:sz w:val="20"/>
              </w:rPr>
              <w:t>"Отчет о деятельности</w:t>
            </w:r>
            <w:r>
              <w:br/>
            </w:r>
            <w:r>
              <w:rPr>
                <w:rFonts w:ascii="Times New Roman"/>
                <w:b w:val="false"/>
                <w:i w:val="false"/>
                <w:color w:val="000000"/>
                <w:sz w:val="20"/>
              </w:rPr>
              <w:t>товарной биржи"</w:t>
            </w:r>
            <w:r>
              <w:br/>
            </w:r>
            <w:r>
              <w:rPr>
                <w:rFonts w:ascii="Times New Roman"/>
                <w:b w:val="false"/>
                <w:i w:val="false"/>
                <w:color w:val="000000"/>
                <w:sz w:val="20"/>
              </w:rPr>
              <w:t>(индекс 1-биржа,</w:t>
            </w:r>
            <w:r>
              <w:br/>
            </w:r>
            <w:r>
              <w:rPr>
                <w:rFonts w:ascii="Times New Roman"/>
                <w:b w:val="false"/>
                <w:i w:val="false"/>
                <w:color w:val="000000"/>
                <w:sz w:val="20"/>
              </w:rPr>
              <w:t>периодичность годовая)</w:t>
            </w:r>
          </w:p>
        </w:tc>
      </w:tr>
    </w:tbl>
    <w:bookmarkStart w:name="z1745" w:id="625"/>
    <w:p>
      <w:pPr>
        <w:spacing w:after="0"/>
        <w:ind w:left="0"/>
        <w:jc w:val="left"/>
      </w:pPr>
      <w:r>
        <w:rPr>
          <w:rFonts w:ascii="Times New Roman"/>
          <w:b/>
          <w:i w:val="false"/>
          <w:color w:val="000000"/>
        </w:rPr>
        <w:t xml:space="preserve"> Перечень биржевых товаров</w:t>
      </w:r>
    </w:p>
    <w:bookmarkEnd w:id="6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6" w:id="626"/>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товаров согласно "Товарная номенклатура внешнеэкономической деятельности Евразийского экономического союза"</w:t>
            </w:r>
          </w:p>
          <w:bookmarkEnd w:id="62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ЕАЭС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9" w:id="627"/>
          <w:p>
            <w:pPr>
              <w:spacing w:after="20"/>
              <w:ind w:left="20"/>
              <w:jc w:val="both"/>
            </w:pPr>
            <w:r>
              <w:rPr>
                <w:rFonts w:ascii="Times New Roman"/>
                <w:b w:val="false"/>
                <w:i w:val="false"/>
                <w:color w:val="000000"/>
                <w:sz w:val="20"/>
              </w:rPr>
              <w:t>
</w:t>
            </w:r>
            <w:r>
              <w:rPr>
                <w:rFonts w:ascii="Times New Roman"/>
                <w:b w:val="false"/>
                <w:i w:val="false"/>
                <w:color w:val="000000"/>
                <w:sz w:val="20"/>
              </w:rPr>
              <w:t>Живые животные; продукты животного происхождения</w:t>
            </w:r>
          </w:p>
          <w:bookmarkEnd w:id="62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2" w:id="628"/>
          <w:p>
            <w:pPr>
              <w:spacing w:after="20"/>
              <w:ind w:left="20"/>
              <w:jc w:val="both"/>
            </w:pPr>
            <w:r>
              <w:rPr>
                <w:rFonts w:ascii="Times New Roman"/>
                <w:b w:val="false"/>
                <w:i w:val="false"/>
                <w:color w:val="000000"/>
                <w:sz w:val="20"/>
              </w:rPr>
              <w:t>
</w:t>
            </w:r>
            <w:r>
              <w:rPr>
                <w:rFonts w:ascii="Times New Roman"/>
                <w:b w:val="false"/>
                <w:i w:val="false"/>
                <w:color w:val="000000"/>
                <w:sz w:val="20"/>
              </w:rPr>
              <w:t>Продукты растительного происхождения</w:t>
            </w:r>
          </w:p>
          <w:bookmarkEnd w:id="62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5" w:id="629"/>
          <w:p>
            <w:pPr>
              <w:spacing w:after="20"/>
              <w:ind w:left="20"/>
              <w:jc w:val="both"/>
            </w:pPr>
            <w:r>
              <w:rPr>
                <w:rFonts w:ascii="Times New Roman"/>
                <w:b w:val="false"/>
                <w:i w:val="false"/>
                <w:color w:val="000000"/>
                <w:sz w:val="20"/>
              </w:rPr>
              <w:t>
</w:t>
            </w:r>
            <w:r>
              <w:rPr>
                <w:rFonts w:ascii="Times New Roman"/>
                <w:b w:val="false"/>
                <w:i w:val="false"/>
                <w:color w:val="000000"/>
                <w:sz w:val="20"/>
              </w:rPr>
              <w:t>Картофель свежий или охлажденный</w:t>
            </w:r>
          </w:p>
          <w:bookmarkEnd w:id="62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8" w:id="630"/>
          <w:p>
            <w:pPr>
              <w:spacing w:after="20"/>
              <w:ind w:left="20"/>
              <w:jc w:val="both"/>
            </w:pPr>
            <w:r>
              <w:rPr>
                <w:rFonts w:ascii="Times New Roman"/>
                <w:b w:val="false"/>
                <w:i w:val="false"/>
                <w:color w:val="000000"/>
                <w:sz w:val="20"/>
              </w:rPr>
              <w:t>
</w:t>
            </w:r>
            <w:r>
              <w:rPr>
                <w:rFonts w:ascii="Times New Roman"/>
                <w:b w:val="false"/>
                <w:i w:val="false"/>
                <w:color w:val="000000"/>
                <w:sz w:val="20"/>
              </w:rPr>
              <w:t>прочий картофель, свежий или охлажденный</w:t>
            </w:r>
          </w:p>
          <w:bookmarkEnd w:id="63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0701 90 900 0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1" w:id="631"/>
          <w:p>
            <w:pPr>
              <w:spacing w:after="20"/>
              <w:ind w:left="20"/>
              <w:jc w:val="both"/>
            </w:pPr>
            <w:r>
              <w:rPr>
                <w:rFonts w:ascii="Times New Roman"/>
                <w:b w:val="false"/>
                <w:i w:val="false"/>
                <w:color w:val="000000"/>
                <w:sz w:val="20"/>
              </w:rPr>
              <w:t>
</w:t>
            </w:r>
            <w:r>
              <w:rPr>
                <w:rFonts w:ascii="Times New Roman"/>
                <w:b w:val="false"/>
                <w:i w:val="false"/>
                <w:color w:val="000000"/>
                <w:sz w:val="20"/>
              </w:rPr>
              <w:t>Пшеница и меслин</w:t>
            </w:r>
          </w:p>
          <w:bookmarkEnd w:id="63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4" w:id="632"/>
          <w:p>
            <w:pPr>
              <w:spacing w:after="20"/>
              <w:ind w:left="20"/>
              <w:jc w:val="both"/>
            </w:pPr>
            <w:r>
              <w:rPr>
                <w:rFonts w:ascii="Times New Roman"/>
                <w:b w:val="false"/>
                <w:i w:val="false"/>
                <w:color w:val="000000"/>
                <w:sz w:val="20"/>
              </w:rPr>
              <w:t>
</w:t>
            </w:r>
            <w:r>
              <w:rPr>
                <w:rFonts w:ascii="Times New Roman"/>
                <w:b w:val="false"/>
                <w:i w:val="false"/>
                <w:color w:val="000000"/>
                <w:sz w:val="20"/>
              </w:rPr>
              <w:t>из них</w:t>
            </w:r>
          </w:p>
          <w:bookmarkEnd w:id="63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7" w:id="633"/>
          <w:p>
            <w:pPr>
              <w:spacing w:after="20"/>
              <w:ind w:left="20"/>
              <w:jc w:val="both"/>
            </w:pPr>
            <w:r>
              <w:rPr>
                <w:rFonts w:ascii="Times New Roman"/>
                <w:b w:val="false"/>
                <w:i w:val="false"/>
                <w:color w:val="000000"/>
                <w:sz w:val="20"/>
              </w:rPr>
              <w:t>
</w:t>
            </w:r>
            <w:r>
              <w:rPr>
                <w:rFonts w:ascii="Times New Roman"/>
                <w:b w:val="false"/>
                <w:i w:val="false"/>
                <w:color w:val="000000"/>
                <w:sz w:val="20"/>
              </w:rPr>
              <w:t>прочая, пшеница твердая</w:t>
            </w:r>
          </w:p>
          <w:bookmarkEnd w:id="63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1001 19 000 0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0" w:id="634"/>
          <w:p>
            <w:pPr>
              <w:spacing w:after="20"/>
              <w:ind w:left="20"/>
              <w:jc w:val="both"/>
            </w:pPr>
            <w:r>
              <w:rPr>
                <w:rFonts w:ascii="Times New Roman"/>
                <w:b w:val="false"/>
                <w:i w:val="false"/>
                <w:color w:val="000000"/>
                <w:sz w:val="20"/>
              </w:rPr>
              <w:t>
</w:t>
            </w:r>
            <w:r>
              <w:rPr>
                <w:rFonts w:ascii="Times New Roman"/>
                <w:b w:val="false"/>
                <w:i w:val="false"/>
                <w:color w:val="000000"/>
                <w:sz w:val="20"/>
              </w:rPr>
              <w:t>прочие семенные, пшеница и меслин</w:t>
            </w:r>
          </w:p>
          <w:bookmarkEnd w:id="63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1001 91 900 0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3" w:id="635"/>
          <w:p>
            <w:pPr>
              <w:spacing w:after="20"/>
              <w:ind w:left="20"/>
              <w:jc w:val="both"/>
            </w:pPr>
            <w:r>
              <w:rPr>
                <w:rFonts w:ascii="Times New Roman"/>
                <w:b w:val="false"/>
                <w:i w:val="false"/>
                <w:color w:val="000000"/>
                <w:sz w:val="20"/>
              </w:rPr>
              <w:t>
</w:t>
            </w:r>
            <w:r>
              <w:rPr>
                <w:rFonts w:ascii="Times New Roman"/>
                <w:b w:val="false"/>
                <w:i w:val="false"/>
                <w:color w:val="000000"/>
                <w:sz w:val="20"/>
              </w:rPr>
              <w:t>прочие пшеница и меслин</w:t>
            </w:r>
          </w:p>
          <w:bookmarkEnd w:id="63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1001 99 000 0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6" w:id="636"/>
          <w:p>
            <w:pPr>
              <w:spacing w:after="20"/>
              <w:ind w:left="20"/>
              <w:jc w:val="both"/>
            </w:pPr>
            <w:r>
              <w:rPr>
                <w:rFonts w:ascii="Times New Roman"/>
                <w:b w:val="false"/>
                <w:i w:val="false"/>
                <w:color w:val="000000"/>
                <w:sz w:val="20"/>
              </w:rPr>
              <w:t>
</w:t>
            </w:r>
            <w:r>
              <w:rPr>
                <w:rFonts w:ascii="Times New Roman"/>
                <w:b w:val="false"/>
                <w:i w:val="false"/>
                <w:color w:val="000000"/>
                <w:sz w:val="20"/>
              </w:rPr>
              <w:t>Ячмень</w:t>
            </w:r>
          </w:p>
          <w:bookmarkEnd w:id="63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9" w:id="637"/>
          <w:p>
            <w:pPr>
              <w:spacing w:after="20"/>
              <w:ind w:left="20"/>
              <w:jc w:val="both"/>
            </w:pPr>
            <w:r>
              <w:rPr>
                <w:rFonts w:ascii="Times New Roman"/>
                <w:b w:val="false"/>
                <w:i w:val="false"/>
                <w:color w:val="000000"/>
                <w:sz w:val="20"/>
              </w:rPr>
              <w:t>
</w:t>
            </w:r>
            <w:r>
              <w:rPr>
                <w:rFonts w:ascii="Times New Roman"/>
                <w:b w:val="false"/>
                <w:i w:val="false"/>
                <w:color w:val="000000"/>
                <w:sz w:val="20"/>
              </w:rPr>
              <w:t>из них</w:t>
            </w:r>
          </w:p>
          <w:bookmarkEnd w:id="63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2" w:id="638"/>
          <w:p>
            <w:pPr>
              <w:spacing w:after="20"/>
              <w:ind w:left="20"/>
              <w:jc w:val="both"/>
            </w:pPr>
            <w:r>
              <w:rPr>
                <w:rFonts w:ascii="Times New Roman"/>
                <w:b w:val="false"/>
                <w:i w:val="false"/>
                <w:color w:val="000000"/>
                <w:sz w:val="20"/>
              </w:rPr>
              <w:t>
</w:t>
            </w:r>
            <w:r>
              <w:rPr>
                <w:rFonts w:ascii="Times New Roman"/>
                <w:b w:val="false"/>
                <w:i w:val="false"/>
                <w:color w:val="000000"/>
                <w:sz w:val="20"/>
              </w:rPr>
              <w:t>ячмень семенной</w:t>
            </w:r>
          </w:p>
          <w:bookmarkEnd w:id="63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1003 10 000 0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5" w:id="639"/>
          <w:p>
            <w:pPr>
              <w:spacing w:after="20"/>
              <w:ind w:left="20"/>
              <w:jc w:val="both"/>
            </w:pPr>
            <w:r>
              <w:rPr>
                <w:rFonts w:ascii="Times New Roman"/>
                <w:b w:val="false"/>
                <w:i w:val="false"/>
                <w:color w:val="000000"/>
                <w:sz w:val="20"/>
              </w:rPr>
              <w:t>
</w:t>
            </w:r>
            <w:r>
              <w:rPr>
                <w:rFonts w:ascii="Times New Roman"/>
                <w:b w:val="false"/>
                <w:i w:val="false"/>
                <w:color w:val="000000"/>
                <w:sz w:val="20"/>
              </w:rPr>
              <w:t>ячмень прочий</w:t>
            </w:r>
          </w:p>
          <w:bookmarkEnd w:id="63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1003 90 000 0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8" w:id="640"/>
          <w:p>
            <w:pPr>
              <w:spacing w:after="20"/>
              <w:ind w:left="20"/>
              <w:jc w:val="both"/>
            </w:pPr>
            <w:r>
              <w:rPr>
                <w:rFonts w:ascii="Times New Roman"/>
                <w:b w:val="false"/>
                <w:i w:val="false"/>
                <w:color w:val="000000"/>
                <w:sz w:val="20"/>
              </w:rPr>
              <w:t>
</w:t>
            </w:r>
            <w:r>
              <w:rPr>
                <w:rFonts w:ascii="Times New Roman"/>
                <w:b w:val="false"/>
                <w:i w:val="false"/>
                <w:color w:val="000000"/>
                <w:sz w:val="20"/>
              </w:rPr>
              <w:t>рис нешелушеный (рис-сырец) для посева</w:t>
            </w:r>
          </w:p>
          <w:bookmarkEnd w:id="64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1006 10 100 0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1" w:id="641"/>
          <w:p>
            <w:pPr>
              <w:spacing w:after="20"/>
              <w:ind w:left="20"/>
              <w:jc w:val="both"/>
            </w:pPr>
            <w:r>
              <w:rPr>
                <w:rFonts w:ascii="Times New Roman"/>
                <w:b w:val="false"/>
                <w:i w:val="false"/>
                <w:color w:val="000000"/>
                <w:sz w:val="20"/>
              </w:rPr>
              <w:t>
</w:t>
            </w:r>
            <w:r>
              <w:rPr>
                <w:rFonts w:ascii="Times New Roman"/>
                <w:b w:val="false"/>
                <w:i w:val="false"/>
                <w:color w:val="000000"/>
                <w:sz w:val="20"/>
              </w:rPr>
              <w:t>рис нешелушеный (рис-сырец), прочий, длиннозерный, с отношением длины к ширине, равным 3 и более</w:t>
            </w:r>
          </w:p>
          <w:bookmarkEnd w:id="64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1006 10 980 0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4" w:id="642"/>
          <w:p>
            <w:pPr>
              <w:spacing w:after="20"/>
              <w:ind w:left="20"/>
              <w:jc w:val="both"/>
            </w:pPr>
            <w:r>
              <w:rPr>
                <w:rFonts w:ascii="Times New Roman"/>
                <w:b w:val="false"/>
                <w:i w:val="false"/>
                <w:color w:val="000000"/>
                <w:sz w:val="20"/>
              </w:rPr>
              <w:t>
</w:t>
            </w:r>
            <w:r>
              <w:rPr>
                <w:rFonts w:ascii="Times New Roman"/>
                <w:b w:val="false"/>
                <w:i w:val="false"/>
                <w:color w:val="000000"/>
                <w:sz w:val="20"/>
              </w:rPr>
              <w:t>Соевые бобы, дробленые или недробленые</w:t>
            </w:r>
          </w:p>
          <w:bookmarkEnd w:id="64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7" w:id="643"/>
          <w:p>
            <w:pPr>
              <w:spacing w:after="20"/>
              <w:ind w:left="20"/>
              <w:jc w:val="both"/>
            </w:pPr>
            <w:r>
              <w:rPr>
                <w:rFonts w:ascii="Times New Roman"/>
                <w:b w:val="false"/>
                <w:i w:val="false"/>
                <w:color w:val="000000"/>
                <w:sz w:val="20"/>
              </w:rPr>
              <w:t>
</w:t>
            </w:r>
            <w:r>
              <w:rPr>
                <w:rFonts w:ascii="Times New Roman"/>
                <w:b w:val="false"/>
                <w:i w:val="false"/>
                <w:color w:val="000000"/>
                <w:sz w:val="20"/>
              </w:rPr>
              <w:t>прочие соевые бобы, дробленые или недробленые</w:t>
            </w:r>
          </w:p>
          <w:bookmarkEnd w:id="64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1201 90 000 0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0" w:id="644"/>
          <w:p>
            <w:pPr>
              <w:spacing w:after="20"/>
              <w:ind w:left="20"/>
              <w:jc w:val="both"/>
            </w:pPr>
            <w:r>
              <w:rPr>
                <w:rFonts w:ascii="Times New Roman"/>
                <w:b w:val="false"/>
                <w:i w:val="false"/>
                <w:color w:val="000000"/>
                <w:sz w:val="20"/>
              </w:rPr>
              <w:t>
</w:t>
            </w:r>
            <w:r>
              <w:rPr>
                <w:rFonts w:ascii="Times New Roman"/>
                <w:b w:val="false"/>
                <w:i w:val="false"/>
                <w:color w:val="000000"/>
                <w:sz w:val="20"/>
              </w:rPr>
              <w:t>Жиры и масла животного или растительного происхождения и продукты их расщепления; готовые пищевые жиры; воски животного или растительного происхождения</w:t>
            </w:r>
          </w:p>
          <w:bookmarkEnd w:id="64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3" w:id="645"/>
          <w:p>
            <w:pPr>
              <w:spacing w:after="20"/>
              <w:ind w:left="20"/>
              <w:jc w:val="both"/>
            </w:pPr>
            <w:r>
              <w:rPr>
                <w:rFonts w:ascii="Times New Roman"/>
                <w:b w:val="false"/>
                <w:i w:val="false"/>
                <w:color w:val="000000"/>
                <w:sz w:val="20"/>
              </w:rPr>
              <w:t>
</w:t>
            </w:r>
            <w:r>
              <w:rPr>
                <w:rFonts w:ascii="Times New Roman"/>
                <w:b w:val="false"/>
                <w:i w:val="false"/>
                <w:color w:val="000000"/>
                <w:sz w:val="20"/>
              </w:rPr>
              <w:t>Готовые пищевые продукты; алкогольные и безалкогольные напитки и уксус; табак и его заменители</w:t>
            </w:r>
          </w:p>
          <w:bookmarkEnd w:id="64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6" w:id="646"/>
          <w:p>
            <w:pPr>
              <w:spacing w:after="20"/>
              <w:ind w:left="20"/>
              <w:jc w:val="both"/>
            </w:pPr>
            <w:r>
              <w:rPr>
                <w:rFonts w:ascii="Times New Roman"/>
                <w:b w:val="false"/>
                <w:i w:val="false"/>
                <w:color w:val="000000"/>
                <w:sz w:val="20"/>
              </w:rPr>
              <w:t>
</w:t>
            </w:r>
            <w:r>
              <w:rPr>
                <w:rFonts w:ascii="Times New Roman"/>
                <w:b w:val="false"/>
                <w:i w:val="false"/>
                <w:color w:val="000000"/>
                <w:sz w:val="20"/>
              </w:rPr>
              <w:t>Сахар тростниковый или свекловичный и химически чистая сахароза, в твердом состоянии</w:t>
            </w:r>
          </w:p>
          <w:bookmarkEnd w:id="64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9" w:id="647"/>
          <w:p>
            <w:pPr>
              <w:spacing w:after="20"/>
              <w:ind w:left="20"/>
              <w:jc w:val="both"/>
            </w:pPr>
            <w:r>
              <w:rPr>
                <w:rFonts w:ascii="Times New Roman"/>
                <w:b w:val="false"/>
                <w:i w:val="false"/>
                <w:color w:val="000000"/>
                <w:sz w:val="20"/>
              </w:rPr>
              <w:t>
</w:t>
            </w:r>
            <w:r>
              <w:rPr>
                <w:rFonts w:ascii="Times New Roman"/>
                <w:b w:val="false"/>
                <w:i w:val="false"/>
                <w:color w:val="000000"/>
                <w:sz w:val="20"/>
              </w:rPr>
              <w:t>из них</w:t>
            </w:r>
          </w:p>
          <w:bookmarkEnd w:id="64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2" w:id="648"/>
          <w:p>
            <w:pPr>
              <w:spacing w:after="20"/>
              <w:ind w:left="20"/>
              <w:jc w:val="both"/>
            </w:pPr>
            <w:r>
              <w:rPr>
                <w:rFonts w:ascii="Times New Roman"/>
                <w:b w:val="false"/>
                <w:i w:val="false"/>
                <w:color w:val="000000"/>
                <w:sz w:val="20"/>
              </w:rPr>
              <w:t>
</w:t>
            </w:r>
            <w:r>
              <w:rPr>
                <w:rFonts w:ascii="Times New Roman"/>
                <w:b w:val="false"/>
                <w:i w:val="false"/>
                <w:color w:val="000000"/>
                <w:sz w:val="20"/>
              </w:rPr>
              <w:t>сахар белый без вкусо-ароматических или красящих добавок: с 1 января по 30 июня</w:t>
            </w:r>
          </w:p>
          <w:bookmarkEnd w:id="64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1701 99 1001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5" w:id="649"/>
          <w:p>
            <w:pPr>
              <w:spacing w:after="20"/>
              <w:ind w:left="20"/>
              <w:jc w:val="both"/>
            </w:pPr>
            <w:r>
              <w:rPr>
                <w:rFonts w:ascii="Times New Roman"/>
                <w:b w:val="false"/>
                <w:i w:val="false"/>
                <w:color w:val="000000"/>
                <w:sz w:val="20"/>
              </w:rPr>
              <w:t>
</w:t>
            </w:r>
            <w:r>
              <w:rPr>
                <w:rFonts w:ascii="Times New Roman"/>
                <w:b w:val="false"/>
                <w:i w:val="false"/>
                <w:color w:val="000000"/>
                <w:sz w:val="20"/>
              </w:rPr>
              <w:t>Минеральные продукты</w:t>
            </w:r>
          </w:p>
          <w:bookmarkEnd w:id="64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8" w:id="650"/>
          <w:p>
            <w:pPr>
              <w:spacing w:after="20"/>
              <w:ind w:left="20"/>
              <w:jc w:val="both"/>
            </w:pPr>
            <w:r>
              <w:rPr>
                <w:rFonts w:ascii="Times New Roman"/>
                <w:b w:val="false"/>
                <w:i w:val="false"/>
                <w:color w:val="000000"/>
                <w:sz w:val="20"/>
              </w:rPr>
              <w:t>
</w:t>
            </w:r>
            <w:r>
              <w:rPr>
                <w:rFonts w:ascii="Times New Roman"/>
                <w:b w:val="false"/>
                <w:i w:val="false"/>
                <w:color w:val="000000"/>
                <w:sz w:val="20"/>
              </w:rPr>
              <w:t>Портландцемент, цемент глиноземистый, цемент шлаковый, цемент суперсульфатный и аналогичные гидравлические цементы, неокрашенные или окрашенные, готовые или в форме клинкеров</w:t>
            </w:r>
          </w:p>
          <w:bookmarkEnd w:id="65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1" w:id="651"/>
          <w:p>
            <w:pPr>
              <w:spacing w:after="20"/>
              <w:ind w:left="20"/>
              <w:jc w:val="both"/>
            </w:pPr>
            <w:r>
              <w:rPr>
                <w:rFonts w:ascii="Times New Roman"/>
                <w:b w:val="false"/>
                <w:i w:val="false"/>
                <w:color w:val="000000"/>
                <w:sz w:val="20"/>
              </w:rPr>
              <w:t>
</w:t>
            </w:r>
            <w:r>
              <w:rPr>
                <w:rFonts w:ascii="Times New Roman"/>
                <w:b w:val="false"/>
                <w:i w:val="false"/>
                <w:color w:val="000000"/>
                <w:sz w:val="20"/>
              </w:rPr>
              <w:t>Уголь каменный; брикеты, окатыши и аналогичные виды твердого топлива, полученные из каменного угля</w:t>
            </w:r>
          </w:p>
          <w:bookmarkEnd w:id="65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4" w:id="652"/>
          <w:p>
            <w:pPr>
              <w:spacing w:after="20"/>
              <w:ind w:left="20"/>
              <w:jc w:val="both"/>
            </w:pPr>
            <w:r>
              <w:rPr>
                <w:rFonts w:ascii="Times New Roman"/>
                <w:b w:val="false"/>
                <w:i w:val="false"/>
                <w:color w:val="000000"/>
                <w:sz w:val="20"/>
              </w:rPr>
              <w:t>
</w:t>
            </w:r>
            <w:r>
              <w:rPr>
                <w:rFonts w:ascii="Times New Roman"/>
                <w:b w:val="false"/>
                <w:i w:val="false"/>
                <w:color w:val="000000"/>
                <w:sz w:val="20"/>
              </w:rPr>
              <w:t>Лигнит или бурый уголь, агломерированный или неагломирированный, кроме гагата</w:t>
            </w:r>
          </w:p>
          <w:bookmarkEnd w:id="65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7" w:id="653"/>
          <w:p>
            <w:pPr>
              <w:spacing w:after="20"/>
              <w:ind w:left="20"/>
              <w:jc w:val="both"/>
            </w:pPr>
            <w:r>
              <w:rPr>
                <w:rFonts w:ascii="Times New Roman"/>
                <w:b w:val="false"/>
                <w:i w:val="false"/>
                <w:color w:val="000000"/>
                <w:sz w:val="20"/>
              </w:rPr>
              <w:t>
</w:t>
            </w:r>
            <w:r>
              <w:rPr>
                <w:rFonts w:ascii="Times New Roman"/>
                <w:b w:val="false"/>
                <w:i w:val="false"/>
                <w:color w:val="000000"/>
                <w:sz w:val="20"/>
              </w:rPr>
              <w:t>нефть сырая плотностью при 20 0С более 887,6 кг/м3, но не более 994 кг/м3 и с содержанием серы не менее 0,015 мас.%, но не более 3,47 мас.%8)</w:t>
            </w:r>
          </w:p>
          <w:bookmarkEnd w:id="65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2709 00 900 1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0" w:id="654"/>
          <w:p>
            <w:pPr>
              <w:spacing w:after="20"/>
              <w:ind w:left="20"/>
              <w:jc w:val="both"/>
            </w:pPr>
            <w:r>
              <w:rPr>
                <w:rFonts w:ascii="Times New Roman"/>
                <w:b w:val="false"/>
                <w:i w:val="false"/>
                <w:color w:val="000000"/>
                <w:sz w:val="20"/>
              </w:rPr>
              <w:t>
</w:t>
            </w:r>
            <w:r>
              <w:rPr>
                <w:rFonts w:ascii="Times New Roman"/>
                <w:b w:val="false"/>
                <w:i w:val="false"/>
                <w:color w:val="000000"/>
                <w:sz w:val="20"/>
              </w:rPr>
              <w:t>бензин автомобильный, с содержанием свинца не более 0 013 г/л с октановым числом 92 или более (по исследовательскому методу)</w:t>
            </w:r>
          </w:p>
          <w:bookmarkEnd w:id="65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2710 12 413 0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3" w:id="655"/>
          <w:p>
            <w:pPr>
              <w:spacing w:after="20"/>
              <w:ind w:left="20"/>
              <w:jc w:val="both"/>
            </w:pPr>
            <w:r>
              <w:rPr>
                <w:rFonts w:ascii="Times New Roman"/>
                <w:b w:val="false"/>
                <w:i w:val="false"/>
                <w:color w:val="000000"/>
                <w:sz w:val="20"/>
              </w:rPr>
              <w:t>
</w:t>
            </w:r>
            <w:r>
              <w:rPr>
                <w:rFonts w:ascii="Times New Roman"/>
                <w:b w:val="false"/>
                <w:i w:val="false"/>
                <w:color w:val="000000"/>
                <w:sz w:val="20"/>
              </w:rPr>
              <w:t>бензины авиационные прочие, с содержанием свинца не более 0 013 г/л с октановым числом 95 или более, но менее 98 (по исследовательскому методу)</w:t>
            </w:r>
          </w:p>
          <w:bookmarkEnd w:id="65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2710 12 450 0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6" w:id="656"/>
          <w:p>
            <w:pPr>
              <w:spacing w:after="20"/>
              <w:ind w:left="20"/>
              <w:jc w:val="both"/>
            </w:pPr>
            <w:r>
              <w:rPr>
                <w:rFonts w:ascii="Times New Roman"/>
                <w:b w:val="false"/>
                <w:i w:val="false"/>
                <w:color w:val="000000"/>
                <w:sz w:val="20"/>
              </w:rPr>
              <w:t>
</w:t>
            </w:r>
            <w:r>
              <w:rPr>
                <w:rFonts w:ascii="Times New Roman"/>
                <w:b w:val="false"/>
                <w:i w:val="false"/>
                <w:color w:val="000000"/>
                <w:sz w:val="20"/>
              </w:rPr>
              <w:t>бензины авиационные прочие, с содержанием свинца не более 0 013 г/л с октановым числом 98 или более (по исследовательскому методу)</w:t>
            </w:r>
          </w:p>
          <w:bookmarkEnd w:id="65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2710 12 490 0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9" w:id="657"/>
          <w:p>
            <w:pPr>
              <w:spacing w:after="20"/>
              <w:ind w:left="20"/>
              <w:jc w:val="both"/>
            </w:pPr>
            <w:r>
              <w:rPr>
                <w:rFonts w:ascii="Times New Roman"/>
                <w:b w:val="false"/>
                <w:i w:val="false"/>
                <w:color w:val="000000"/>
                <w:sz w:val="20"/>
              </w:rPr>
              <w:t>
</w:t>
            </w:r>
            <w:r>
              <w:rPr>
                <w:rFonts w:ascii="Times New Roman"/>
                <w:b w:val="false"/>
                <w:i w:val="false"/>
                <w:color w:val="000000"/>
                <w:sz w:val="20"/>
              </w:rPr>
              <w:t>керосин,топливо реактивное</w:t>
            </w:r>
          </w:p>
          <w:bookmarkEnd w:id="65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2710 19 210 0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2" w:id="658"/>
          <w:p>
            <w:pPr>
              <w:spacing w:after="20"/>
              <w:ind w:left="20"/>
              <w:jc w:val="both"/>
            </w:pPr>
            <w:r>
              <w:rPr>
                <w:rFonts w:ascii="Times New Roman"/>
                <w:b w:val="false"/>
                <w:i w:val="false"/>
                <w:color w:val="000000"/>
                <w:sz w:val="20"/>
              </w:rPr>
              <w:t>
</w:t>
            </w:r>
            <w:r>
              <w:rPr>
                <w:rFonts w:ascii="Times New Roman"/>
                <w:b w:val="false"/>
                <w:i w:val="false"/>
                <w:color w:val="000000"/>
                <w:sz w:val="20"/>
              </w:rPr>
              <w:t>газойли для прочих целей с содержанием серы не более 0,05 мас.%, дизельное топливо летнее</w:t>
            </w:r>
          </w:p>
          <w:bookmarkEnd w:id="65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2710 19 421 0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5" w:id="659"/>
          <w:p>
            <w:pPr>
              <w:spacing w:after="20"/>
              <w:ind w:left="20"/>
              <w:jc w:val="both"/>
            </w:pPr>
            <w:r>
              <w:rPr>
                <w:rFonts w:ascii="Times New Roman"/>
                <w:b w:val="false"/>
                <w:i w:val="false"/>
                <w:color w:val="000000"/>
                <w:sz w:val="20"/>
              </w:rPr>
              <w:t>
</w:t>
            </w:r>
            <w:r>
              <w:rPr>
                <w:rFonts w:ascii="Times New Roman"/>
                <w:b w:val="false"/>
                <w:i w:val="false"/>
                <w:color w:val="000000"/>
                <w:sz w:val="20"/>
              </w:rPr>
              <w:t>газойли для прочих целей с содержанием серы не более 0,05 мас.%, дизельное топливо зимнее</w:t>
            </w:r>
          </w:p>
          <w:bookmarkEnd w:id="65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2710 19 422 0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8" w:id="660"/>
          <w:p>
            <w:pPr>
              <w:spacing w:after="20"/>
              <w:ind w:left="20"/>
              <w:jc w:val="both"/>
            </w:pPr>
            <w:r>
              <w:rPr>
                <w:rFonts w:ascii="Times New Roman"/>
                <w:b w:val="false"/>
                <w:i w:val="false"/>
                <w:color w:val="000000"/>
                <w:sz w:val="20"/>
              </w:rPr>
              <w:t>
</w:t>
            </w:r>
            <w:r>
              <w:rPr>
                <w:rFonts w:ascii="Times New Roman"/>
                <w:b w:val="false"/>
                <w:i w:val="false"/>
                <w:color w:val="000000"/>
                <w:sz w:val="20"/>
              </w:rPr>
              <w:t>газойли для прочих целей с содержанием серы не более 0,05 мас.%, дизельное топливо арктическое</w:t>
            </w:r>
          </w:p>
          <w:bookmarkEnd w:id="66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2710 19 423 0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1" w:id="661"/>
          <w:p>
            <w:pPr>
              <w:spacing w:after="20"/>
              <w:ind w:left="20"/>
              <w:jc w:val="both"/>
            </w:pPr>
            <w:r>
              <w:rPr>
                <w:rFonts w:ascii="Times New Roman"/>
                <w:b w:val="false"/>
                <w:i w:val="false"/>
                <w:color w:val="000000"/>
                <w:sz w:val="20"/>
              </w:rPr>
              <w:t>
</w:t>
            </w:r>
            <w:r>
              <w:rPr>
                <w:rFonts w:ascii="Times New Roman"/>
                <w:b w:val="false"/>
                <w:i w:val="false"/>
                <w:color w:val="000000"/>
                <w:sz w:val="20"/>
              </w:rPr>
              <w:t>газойли для прочих целей с содержанием серы не более 0,05 мас.%, дизельное топливо межсезонное</w:t>
            </w:r>
          </w:p>
          <w:bookmarkEnd w:id="66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2710 19 424 0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4" w:id="662"/>
          <w:p>
            <w:pPr>
              <w:spacing w:after="20"/>
              <w:ind w:left="20"/>
              <w:jc w:val="both"/>
            </w:pPr>
            <w:r>
              <w:rPr>
                <w:rFonts w:ascii="Times New Roman"/>
                <w:b w:val="false"/>
                <w:i w:val="false"/>
                <w:color w:val="000000"/>
                <w:sz w:val="20"/>
              </w:rPr>
              <w:t>
</w:t>
            </w:r>
            <w:r>
              <w:rPr>
                <w:rFonts w:ascii="Times New Roman"/>
                <w:b w:val="false"/>
                <w:i w:val="false"/>
                <w:color w:val="000000"/>
                <w:sz w:val="20"/>
              </w:rPr>
              <w:t>газойли для прочих целей с содержанием серы не более 0,05 мас.%, дизельное топливо прочее</w:t>
            </w:r>
          </w:p>
          <w:bookmarkEnd w:id="66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2710 19 425 0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7" w:id="663"/>
          <w:p>
            <w:pPr>
              <w:spacing w:after="20"/>
              <w:ind w:left="20"/>
              <w:jc w:val="both"/>
            </w:pPr>
            <w:r>
              <w:rPr>
                <w:rFonts w:ascii="Times New Roman"/>
                <w:b w:val="false"/>
                <w:i w:val="false"/>
                <w:color w:val="000000"/>
                <w:sz w:val="20"/>
              </w:rPr>
              <w:t>
</w:t>
            </w:r>
            <w:r>
              <w:rPr>
                <w:rFonts w:ascii="Times New Roman"/>
                <w:b w:val="false"/>
                <w:i w:val="false"/>
                <w:color w:val="000000"/>
                <w:sz w:val="20"/>
              </w:rPr>
              <w:t>мазуты с содержанием серы не более 1 мас.%</w:t>
            </w:r>
          </w:p>
          <w:bookmarkEnd w:id="66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2710 19 620 1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0" w:id="664"/>
          <w:p>
            <w:pPr>
              <w:spacing w:after="20"/>
              <w:ind w:left="20"/>
              <w:jc w:val="both"/>
            </w:pPr>
            <w:r>
              <w:rPr>
                <w:rFonts w:ascii="Times New Roman"/>
                <w:b w:val="false"/>
                <w:i w:val="false"/>
                <w:color w:val="000000"/>
                <w:sz w:val="20"/>
              </w:rPr>
              <w:t>
</w:t>
            </w:r>
            <w:r>
              <w:rPr>
                <w:rFonts w:ascii="Times New Roman"/>
                <w:b w:val="false"/>
                <w:i w:val="false"/>
                <w:color w:val="000000"/>
                <w:sz w:val="20"/>
              </w:rPr>
              <w:t>топлива жидкие с содержанием серы более 2 8 мас.%</w:t>
            </w:r>
          </w:p>
          <w:bookmarkEnd w:id="66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2710 19 680 9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3" w:id="665"/>
          <w:p>
            <w:pPr>
              <w:spacing w:after="20"/>
              <w:ind w:left="20"/>
              <w:jc w:val="both"/>
            </w:pPr>
            <w:r>
              <w:rPr>
                <w:rFonts w:ascii="Times New Roman"/>
                <w:b w:val="false"/>
                <w:i w:val="false"/>
                <w:color w:val="000000"/>
                <w:sz w:val="20"/>
              </w:rPr>
              <w:t>
</w:t>
            </w:r>
            <w:r>
              <w:rPr>
                <w:rFonts w:ascii="Times New Roman"/>
                <w:b w:val="false"/>
                <w:i w:val="false"/>
                <w:color w:val="000000"/>
                <w:sz w:val="20"/>
              </w:rPr>
              <w:t>топлива жидкие: мазуты с содержанием серы не более 1 мас.%</w:t>
            </w:r>
          </w:p>
          <w:bookmarkEnd w:id="66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2710 20 310 1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6" w:id="666"/>
          <w:p>
            <w:pPr>
              <w:spacing w:after="20"/>
              <w:ind w:left="20"/>
              <w:jc w:val="both"/>
            </w:pPr>
            <w:r>
              <w:rPr>
                <w:rFonts w:ascii="Times New Roman"/>
                <w:b w:val="false"/>
                <w:i w:val="false"/>
                <w:color w:val="000000"/>
                <w:sz w:val="20"/>
              </w:rPr>
              <w:t>
</w:t>
            </w:r>
            <w:r>
              <w:rPr>
                <w:rFonts w:ascii="Times New Roman"/>
                <w:b w:val="false"/>
                <w:i w:val="false"/>
                <w:color w:val="000000"/>
                <w:sz w:val="20"/>
              </w:rPr>
              <w:t>топлива жидкие с содержанием серы более 2 8 мас.%, прочие</w:t>
            </w:r>
          </w:p>
          <w:bookmarkEnd w:id="66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2710 20 390 9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9" w:id="667"/>
          <w:p>
            <w:pPr>
              <w:spacing w:after="20"/>
              <w:ind w:left="20"/>
              <w:jc w:val="both"/>
            </w:pPr>
            <w:r>
              <w:rPr>
                <w:rFonts w:ascii="Times New Roman"/>
                <w:b w:val="false"/>
                <w:i w:val="false"/>
                <w:color w:val="000000"/>
                <w:sz w:val="20"/>
              </w:rPr>
              <w:t>
</w:t>
            </w:r>
            <w:r>
              <w:rPr>
                <w:rFonts w:ascii="Times New Roman"/>
                <w:b w:val="false"/>
                <w:i w:val="false"/>
                <w:color w:val="000000"/>
                <w:sz w:val="20"/>
              </w:rPr>
              <w:t>прочие нефтепродукты</w:t>
            </w:r>
          </w:p>
          <w:bookmarkEnd w:id="66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2710 20 900 0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2" w:id="668"/>
          <w:p>
            <w:pPr>
              <w:spacing w:after="20"/>
              <w:ind w:left="20"/>
              <w:jc w:val="both"/>
            </w:pPr>
            <w:r>
              <w:rPr>
                <w:rFonts w:ascii="Times New Roman"/>
                <w:b w:val="false"/>
                <w:i w:val="false"/>
                <w:color w:val="000000"/>
                <w:sz w:val="20"/>
              </w:rPr>
              <w:t>
</w:t>
            </w:r>
            <w:r>
              <w:rPr>
                <w:rFonts w:ascii="Times New Roman"/>
                <w:b w:val="false"/>
                <w:i w:val="false"/>
                <w:color w:val="000000"/>
                <w:sz w:val="20"/>
              </w:rPr>
              <w:t>газ природный сжиженный</w:t>
            </w:r>
          </w:p>
          <w:bookmarkEnd w:id="66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2711 11 000 0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5" w:id="669"/>
          <w:p>
            <w:pPr>
              <w:spacing w:after="20"/>
              <w:ind w:left="20"/>
              <w:jc w:val="both"/>
            </w:pPr>
            <w:r>
              <w:rPr>
                <w:rFonts w:ascii="Times New Roman"/>
                <w:b w:val="false"/>
                <w:i w:val="false"/>
                <w:color w:val="000000"/>
                <w:sz w:val="20"/>
              </w:rPr>
              <w:t>
</w:t>
            </w:r>
            <w:r>
              <w:rPr>
                <w:rFonts w:ascii="Times New Roman"/>
                <w:b w:val="false"/>
                <w:i w:val="false"/>
                <w:color w:val="000000"/>
                <w:sz w:val="20"/>
              </w:rPr>
              <w:t>прочие сжиженные нефтяные газы</w:t>
            </w:r>
          </w:p>
          <w:bookmarkEnd w:id="66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2711 19 000 0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8" w:id="670"/>
          <w:p>
            <w:pPr>
              <w:spacing w:after="20"/>
              <w:ind w:left="20"/>
              <w:jc w:val="both"/>
            </w:pPr>
            <w:r>
              <w:rPr>
                <w:rFonts w:ascii="Times New Roman"/>
                <w:b w:val="false"/>
                <w:i w:val="false"/>
                <w:color w:val="000000"/>
                <w:sz w:val="20"/>
              </w:rPr>
              <w:t>
</w:t>
            </w:r>
            <w:r>
              <w:rPr>
                <w:rFonts w:ascii="Times New Roman"/>
                <w:b w:val="false"/>
                <w:i w:val="false"/>
                <w:color w:val="000000"/>
                <w:sz w:val="20"/>
              </w:rPr>
              <w:t>газ природный в газообразном состоянии</w:t>
            </w:r>
          </w:p>
          <w:bookmarkEnd w:id="67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2711 21 000 0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1" w:id="671"/>
          <w:p>
            <w:pPr>
              <w:spacing w:after="20"/>
              <w:ind w:left="20"/>
              <w:jc w:val="both"/>
            </w:pPr>
            <w:r>
              <w:rPr>
                <w:rFonts w:ascii="Times New Roman"/>
                <w:b w:val="false"/>
                <w:i w:val="false"/>
                <w:color w:val="000000"/>
                <w:sz w:val="20"/>
              </w:rPr>
              <w:t>
</w:t>
            </w:r>
            <w:r>
              <w:rPr>
                <w:rFonts w:ascii="Times New Roman"/>
                <w:b w:val="false"/>
                <w:i w:val="false"/>
                <w:color w:val="000000"/>
                <w:sz w:val="20"/>
              </w:rPr>
              <w:t>битум нефтяной</w:t>
            </w:r>
          </w:p>
          <w:bookmarkEnd w:id="67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2713 20 000 0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4" w:id="672"/>
          <w:p>
            <w:pPr>
              <w:spacing w:after="20"/>
              <w:ind w:left="20"/>
              <w:jc w:val="both"/>
            </w:pPr>
            <w:r>
              <w:rPr>
                <w:rFonts w:ascii="Times New Roman"/>
                <w:b w:val="false"/>
                <w:i w:val="false"/>
                <w:color w:val="000000"/>
                <w:sz w:val="20"/>
              </w:rPr>
              <w:t>
</w:t>
            </w:r>
            <w:r>
              <w:rPr>
                <w:rFonts w:ascii="Times New Roman"/>
                <w:b w:val="false"/>
                <w:i w:val="false"/>
                <w:color w:val="000000"/>
                <w:sz w:val="20"/>
              </w:rPr>
              <w:t>Продукция химической и связанных с ней отраслей промышленности</w:t>
            </w:r>
          </w:p>
          <w:bookmarkEnd w:id="67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7" w:id="673"/>
          <w:p>
            <w:pPr>
              <w:spacing w:after="20"/>
              <w:ind w:left="20"/>
              <w:jc w:val="both"/>
            </w:pPr>
            <w:r>
              <w:rPr>
                <w:rFonts w:ascii="Times New Roman"/>
                <w:b w:val="false"/>
                <w:i w:val="false"/>
                <w:color w:val="000000"/>
                <w:sz w:val="20"/>
              </w:rPr>
              <w:t>
</w:t>
            </w:r>
            <w:r>
              <w:rPr>
                <w:rFonts w:ascii="Times New Roman"/>
                <w:b w:val="false"/>
                <w:i w:val="false"/>
                <w:color w:val="000000"/>
                <w:sz w:val="20"/>
              </w:rPr>
              <w:t>Пластмассы и изделия из них; каучук, резина и изделия из них</w:t>
            </w:r>
          </w:p>
          <w:bookmarkEnd w:id="67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VII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0" w:id="674"/>
          <w:p>
            <w:pPr>
              <w:spacing w:after="20"/>
              <w:ind w:left="20"/>
              <w:jc w:val="both"/>
            </w:pPr>
            <w:r>
              <w:rPr>
                <w:rFonts w:ascii="Times New Roman"/>
                <w:b w:val="false"/>
                <w:i w:val="false"/>
                <w:color w:val="000000"/>
                <w:sz w:val="20"/>
              </w:rPr>
              <w:t>
</w:t>
            </w:r>
            <w:r>
              <w:rPr>
                <w:rFonts w:ascii="Times New Roman"/>
                <w:b w:val="false"/>
                <w:i w:val="false"/>
                <w:color w:val="000000"/>
                <w:sz w:val="20"/>
              </w:rPr>
              <w:t>Hеобработанные шкуры, выделанная кожа, натуральный мех и изделия из них; шорно-седельные изделия и упряжь; дорожные принадлежности, дамские сумки и аналогичные им товары; изделия из кишок животных (кроме волокна из фиброина шелкопряда)</w:t>
            </w:r>
          </w:p>
          <w:bookmarkEnd w:id="67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VIII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3" w:id="675"/>
          <w:p>
            <w:pPr>
              <w:spacing w:after="20"/>
              <w:ind w:left="20"/>
              <w:jc w:val="both"/>
            </w:pPr>
            <w:r>
              <w:rPr>
                <w:rFonts w:ascii="Times New Roman"/>
                <w:b w:val="false"/>
                <w:i w:val="false"/>
                <w:color w:val="000000"/>
                <w:sz w:val="20"/>
              </w:rPr>
              <w:t>
</w:t>
            </w:r>
            <w:r>
              <w:rPr>
                <w:rFonts w:ascii="Times New Roman"/>
                <w:b w:val="false"/>
                <w:i w:val="false"/>
                <w:color w:val="000000"/>
                <w:sz w:val="20"/>
              </w:rPr>
              <w:t>Необработанные шкуры крупного рогатого скота (включая буйволов) или животных семейства лошадиных (парные или соленые, сушеные, золеные, пикелеванные или консервированные другим способом, но не дубленые, не выделанные под пергамент или не подвергнутые да</w:t>
            </w:r>
          </w:p>
          <w:bookmarkEnd w:id="67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6" w:id="676"/>
          <w:p>
            <w:pPr>
              <w:spacing w:after="20"/>
              <w:ind w:left="20"/>
              <w:jc w:val="both"/>
            </w:pPr>
            <w:r>
              <w:rPr>
                <w:rFonts w:ascii="Times New Roman"/>
                <w:b w:val="false"/>
                <w:i w:val="false"/>
                <w:color w:val="000000"/>
                <w:sz w:val="20"/>
              </w:rPr>
              <w:t>
</w:t>
            </w:r>
            <w:r>
              <w:rPr>
                <w:rFonts w:ascii="Times New Roman"/>
                <w:b w:val="false"/>
                <w:i w:val="false"/>
                <w:color w:val="000000"/>
                <w:sz w:val="20"/>
              </w:rPr>
              <w:t>Древесина и изделия из нее; древесный уголь; пробка и изделия из нее; изделия из соломы, альфы или из прочих материалов для плетения; корзиночные и другие плетеные изделия</w:t>
            </w:r>
          </w:p>
          <w:bookmarkEnd w:id="67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IX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9" w:id="677"/>
          <w:p>
            <w:pPr>
              <w:spacing w:after="20"/>
              <w:ind w:left="20"/>
              <w:jc w:val="both"/>
            </w:pPr>
            <w:r>
              <w:rPr>
                <w:rFonts w:ascii="Times New Roman"/>
                <w:b w:val="false"/>
                <w:i w:val="false"/>
                <w:color w:val="000000"/>
                <w:sz w:val="20"/>
              </w:rPr>
              <w:t>
</w:t>
            </w:r>
            <w:r>
              <w:rPr>
                <w:rFonts w:ascii="Times New Roman"/>
                <w:b w:val="false"/>
                <w:i w:val="false"/>
                <w:color w:val="000000"/>
                <w:sz w:val="20"/>
              </w:rPr>
              <w:t>Масса из древесины или из других волокнистых целлюлозных материалов; регенерируемые бумага или картон (макулатура и отходы); бумага, картон и изделия из них</w:t>
            </w:r>
          </w:p>
          <w:bookmarkEnd w:id="67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2" w:id="678"/>
          <w:p>
            <w:pPr>
              <w:spacing w:after="20"/>
              <w:ind w:left="20"/>
              <w:jc w:val="both"/>
            </w:pPr>
            <w:r>
              <w:rPr>
                <w:rFonts w:ascii="Times New Roman"/>
                <w:b w:val="false"/>
                <w:i w:val="false"/>
                <w:color w:val="000000"/>
                <w:sz w:val="20"/>
              </w:rPr>
              <w:t>
</w:t>
            </w:r>
            <w:r>
              <w:rPr>
                <w:rFonts w:ascii="Times New Roman"/>
                <w:b w:val="false"/>
                <w:i w:val="false"/>
                <w:color w:val="000000"/>
                <w:sz w:val="20"/>
              </w:rPr>
              <w:t>Текстильные материалы и текстильные изделия</w:t>
            </w:r>
          </w:p>
          <w:bookmarkEnd w:id="67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XI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5" w:id="679"/>
          <w:p>
            <w:pPr>
              <w:spacing w:after="20"/>
              <w:ind w:left="20"/>
              <w:jc w:val="both"/>
            </w:pPr>
            <w:r>
              <w:rPr>
                <w:rFonts w:ascii="Times New Roman"/>
                <w:b w:val="false"/>
                <w:i w:val="false"/>
                <w:color w:val="000000"/>
                <w:sz w:val="20"/>
              </w:rPr>
              <w:t>
</w:t>
            </w:r>
            <w:r>
              <w:rPr>
                <w:rFonts w:ascii="Times New Roman"/>
                <w:b w:val="false"/>
                <w:i w:val="false"/>
                <w:color w:val="000000"/>
                <w:sz w:val="20"/>
              </w:rPr>
              <w:t>волокно хлопковое, нечесаное гигроскопическое или отбеленное</w:t>
            </w:r>
          </w:p>
          <w:bookmarkEnd w:id="67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5201 00 100 0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8" w:id="680"/>
          <w:p>
            <w:pPr>
              <w:spacing w:after="20"/>
              <w:ind w:left="20"/>
              <w:jc w:val="both"/>
            </w:pPr>
            <w:r>
              <w:rPr>
                <w:rFonts w:ascii="Times New Roman"/>
                <w:b w:val="false"/>
                <w:i w:val="false"/>
                <w:color w:val="000000"/>
                <w:sz w:val="20"/>
              </w:rPr>
              <w:t>
</w:t>
            </w:r>
            <w:r>
              <w:rPr>
                <w:rFonts w:ascii="Times New Roman"/>
                <w:b w:val="false"/>
                <w:i w:val="false"/>
                <w:color w:val="000000"/>
                <w:sz w:val="20"/>
              </w:rPr>
              <w:t>волокно хлопковое, нечесаное прочее</w:t>
            </w:r>
          </w:p>
          <w:bookmarkEnd w:id="68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5201 00 900 0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1" w:id="681"/>
          <w:p>
            <w:pPr>
              <w:spacing w:after="20"/>
              <w:ind w:left="20"/>
              <w:jc w:val="both"/>
            </w:pPr>
            <w:r>
              <w:rPr>
                <w:rFonts w:ascii="Times New Roman"/>
                <w:b w:val="false"/>
                <w:i w:val="false"/>
                <w:color w:val="000000"/>
                <w:sz w:val="20"/>
              </w:rPr>
              <w:t>
</w:t>
            </w:r>
            <w:r>
              <w:rPr>
                <w:rFonts w:ascii="Times New Roman"/>
                <w:b w:val="false"/>
                <w:i w:val="false"/>
                <w:color w:val="000000"/>
                <w:sz w:val="20"/>
              </w:rPr>
              <w:t>волокно хлопковое, кардо- или гребнечесаное</w:t>
            </w:r>
          </w:p>
          <w:bookmarkEnd w:id="68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5203 00 000 0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4" w:id="682"/>
          <w:p>
            <w:pPr>
              <w:spacing w:after="20"/>
              <w:ind w:left="20"/>
              <w:jc w:val="both"/>
            </w:pPr>
            <w:r>
              <w:rPr>
                <w:rFonts w:ascii="Times New Roman"/>
                <w:b w:val="false"/>
                <w:i w:val="false"/>
                <w:color w:val="000000"/>
                <w:sz w:val="20"/>
              </w:rPr>
              <w:t>
</w:t>
            </w:r>
            <w:r>
              <w:rPr>
                <w:rFonts w:ascii="Times New Roman"/>
                <w:b w:val="false"/>
                <w:i w:val="false"/>
                <w:color w:val="000000"/>
                <w:sz w:val="20"/>
              </w:rPr>
              <w:t>Обувь, головные уборы, зонты, солнцезащитные зонты, трости, трости-сиденья, хлысты, кнуты и их части; обработанные перья и изделия из них; искусственные цветы; изделия из человеческого волоса</w:t>
            </w:r>
          </w:p>
          <w:bookmarkEnd w:id="68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XII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7" w:id="683"/>
          <w:p>
            <w:pPr>
              <w:spacing w:after="20"/>
              <w:ind w:left="20"/>
              <w:jc w:val="both"/>
            </w:pPr>
            <w:r>
              <w:rPr>
                <w:rFonts w:ascii="Times New Roman"/>
                <w:b w:val="false"/>
                <w:i w:val="false"/>
                <w:color w:val="000000"/>
                <w:sz w:val="20"/>
              </w:rPr>
              <w:t>
</w:t>
            </w:r>
            <w:r>
              <w:rPr>
                <w:rFonts w:ascii="Times New Roman"/>
                <w:b w:val="false"/>
                <w:i w:val="false"/>
                <w:color w:val="000000"/>
                <w:sz w:val="20"/>
              </w:rPr>
              <w:t>Изделия из камня, гипса, цемента, асбеста, слюды или аналогичных материалов; керамические изделия; стекло и изделия из него</w:t>
            </w:r>
          </w:p>
          <w:bookmarkEnd w:id="68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XIII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0" w:id="684"/>
          <w:p>
            <w:pPr>
              <w:spacing w:after="20"/>
              <w:ind w:left="20"/>
              <w:jc w:val="both"/>
            </w:pPr>
            <w:r>
              <w:rPr>
                <w:rFonts w:ascii="Times New Roman"/>
                <w:b w:val="false"/>
                <w:i w:val="false"/>
                <w:color w:val="000000"/>
                <w:sz w:val="20"/>
              </w:rPr>
              <w:t>
</w:t>
            </w:r>
            <w:r>
              <w:rPr>
                <w:rFonts w:ascii="Times New Roman"/>
                <w:b w:val="false"/>
                <w:i w:val="false"/>
                <w:color w:val="000000"/>
                <w:sz w:val="20"/>
              </w:rPr>
              <w:t>Жемчуг природный или культивированный, драгоценные или полудрагоценные камни, драгоценные металлы, металлы, плакированные драгоценными металлами, и изделия из них; бижутерия; монеты</w:t>
            </w:r>
          </w:p>
          <w:bookmarkEnd w:id="68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XIV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3" w:id="685"/>
          <w:p>
            <w:pPr>
              <w:spacing w:after="20"/>
              <w:ind w:left="20"/>
              <w:jc w:val="both"/>
            </w:pPr>
            <w:r>
              <w:rPr>
                <w:rFonts w:ascii="Times New Roman"/>
                <w:b w:val="false"/>
                <w:i w:val="false"/>
                <w:color w:val="000000"/>
                <w:sz w:val="20"/>
              </w:rPr>
              <w:t>
</w:t>
            </w:r>
            <w:r>
              <w:rPr>
                <w:rFonts w:ascii="Times New Roman"/>
                <w:b w:val="false"/>
                <w:i w:val="false"/>
                <w:color w:val="000000"/>
                <w:sz w:val="20"/>
              </w:rPr>
              <w:t>порошок из серебра</w:t>
            </w:r>
          </w:p>
          <w:bookmarkEnd w:id="68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7106 10 000 0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6" w:id="686"/>
          <w:p>
            <w:pPr>
              <w:spacing w:after="20"/>
              <w:ind w:left="20"/>
              <w:jc w:val="both"/>
            </w:pPr>
            <w:r>
              <w:rPr>
                <w:rFonts w:ascii="Times New Roman"/>
                <w:b w:val="false"/>
                <w:i w:val="false"/>
                <w:color w:val="000000"/>
                <w:sz w:val="20"/>
              </w:rPr>
              <w:t>
</w:t>
            </w:r>
            <w:r>
              <w:rPr>
                <w:rFonts w:ascii="Times New Roman"/>
                <w:b w:val="false"/>
                <w:i w:val="false"/>
                <w:color w:val="000000"/>
                <w:sz w:val="20"/>
              </w:rPr>
              <w:t>серебро (включая серебро с гальваническим покрытием из золота или платины) в необработанном виде в слитках с содержанием не менее 999 частей се</w:t>
            </w:r>
          </w:p>
          <w:bookmarkEnd w:id="68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7106 91 000 1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9" w:id="687"/>
          <w:p>
            <w:pPr>
              <w:spacing w:after="20"/>
              <w:ind w:left="20"/>
              <w:jc w:val="both"/>
            </w:pPr>
            <w:r>
              <w:rPr>
                <w:rFonts w:ascii="Times New Roman"/>
                <w:b w:val="false"/>
                <w:i w:val="false"/>
                <w:color w:val="000000"/>
                <w:sz w:val="20"/>
              </w:rPr>
              <w:t>
</w:t>
            </w:r>
            <w:r>
              <w:rPr>
                <w:rFonts w:ascii="Times New Roman"/>
                <w:b w:val="false"/>
                <w:i w:val="false"/>
                <w:color w:val="000000"/>
                <w:sz w:val="20"/>
              </w:rPr>
              <w:t>серебро (включая серебро с гальваническим покрытием из золота или платины) в полуобработанном виде</w:t>
            </w:r>
          </w:p>
          <w:bookmarkEnd w:id="68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7106 92 000 0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2" w:id="688"/>
          <w:p>
            <w:pPr>
              <w:spacing w:after="20"/>
              <w:ind w:left="20"/>
              <w:jc w:val="both"/>
            </w:pPr>
            <w:r>
              <w:rPr>
                <w:rFonts w:ascii="Times New Roman"/>
                <w:b w:val="false"/>
                <w:i w:val="false"/>
                <w:color w:val="000000"/>
                <w:sz w:val="20"/>
              </w:rPr>
              <w:t>
</w:t>
            </w:r>
            <w:r>
              <w:rPr>
                <w:rFonts w:ascii="Times New Roman"/>
                <w:b w:val="false"/>
                <w:i w:val="false"/>
                <w:color w:val="000000"/>
                <w:sz w:val="20"/>
              </w:rPr>
              <w:t>порошок из золота, не используемого для чеканки монет</w:t>
            </w:r>
          </w:p>
          <w:bookmarkEnd w:id="68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7108 11 000 0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5" w:id="689"/>
          <w:p>
            <w:pPr>
              <w:spacing w:after="20"/>
              <w:ind w:left="20"/>
              <w:jc w:val="both"/>
            </w:pPr>
            <w:r>
              <w:rPr>
                <w:rFonts w:ascii="Times New Roman"/>
                <w:b w:val="false"/>
                <w:i w:val="false"/>
                <w:color w:val="000000"/>
                <w:sz w:val="20"/>
              </w:rPr>
              <w:t>
</w:t>
            </w:r>
            <w:r>
              <w:rPr>
                <w:rFonts w:ascii="Times New Roman"/>
                <w:b w:val="false"/>
                <w:i w:val="false"/>
                <w:color w:val="000000"/>
                <w:sz w:val="20"/>
              </w:rPr>
              <w:t>золото в прочих полуобработанных формах - прутки, проволока и профили; пластины, листы и полосы толщиной более 0,15 мм, не считая любой основы</w:t>
            </w:r>
          </w:p>
          <w:bookmarkEnd w:id="68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7108 13 100 0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8" w:id="690"/>
          <w:p>
            <w:pPr>
              <w:spacing w:after="20"/>
              <w:ind w:left="20"/>
              <w:jc w:val="both"/>
            </w:pPr>
            <w:r>
              <w:rPr>
                <w:rFonts w:ascii="Times New Roman"/>
                <w:b w:val="false"/>
                <w:i w:val="false"/>
                <w:color w:val="000000"/>
                <w:sz w:val="20"/>
              </w:rPr>
              <w:t>
</w:t>
            </w:r>
            <w:r>
              <w:rPr>
                <w:rFonts w:ascii="Times New Roman"/>
                <w:b w:val="false"/>
                <w:i w:val="false"/>
                <w:color w:val="000000"/>
                <w:sz w:val="20"/>
              </w:rPr>
              <w:t>Недрагоценные металлы и изделия из них</w:t>
            </w:r>
          </w:p>
          <w:bookmarkEnd w:id="69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XV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1" w:id="691"/>
          <w:p>
            <w:pPr>
              <w:spacing w:after="20"/>
              <w:ind w:left="20"/>
              <w:jc w:val="both"/>
            </w:pPr>
            <w:r>
              <w:rPr>
                <w:rFonts w:ascii="Times New Roman"/>
                <w:b w:val="false"/>
                <w:i w:val="false"/>
                <w:color w:val="000000"/>
                <w:sz w:val="20"/>
              </w:rPr>
              <w:t>
</w:t>
            </w:r>
            <w:r>
              <w:rPr>
                <w:rFonts w:ascii="Times New Roman"/>
                <w:b w:val="false"/>
                <w:i w:val="false"/>
                <w:color w:val="000000"/>
                <w:sz w:val="20"/>
              </w:rPr>
              <w:t>Прокат плоский из железа или нелегированной стали шириной 600 мм или более, горячекатаный, неплакированный, без гальванического или другого покрытия</w:t>
            </w:r>
          </w:p>
          <w:bookmarkEnd w:id="69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4" w:id="692"/>
          <w:p>
            <w:pPr>
              <w:spacing w:after="20"/>
              <w:ind w:left="20"/>
              <w:jc w:val="both"/>
            </w:pPr>
            <w:r>
              <w:rPr>
                <w:rFonts w:ascii="Times New Roman"/>
                <w:b w:val="false"/>
                <w:i w:val="false"/>
                <w:color w:val="000000"/>
                <w:sz w:val="20"/>
              </w:rPr>
              <w:t>
</w:t>
            </w:r>
            <w:r>
              <w:rPr>
                <w:rFonts w:ascii="Times New Roman"/>
                <w:b w:val="false"/>
                <w:i w:val="false"/>
                <w:color w:val="000000"/>
                <w:sz w:val="20"/>
              </w:rPr>
              <w:t>Прокат плоский из железа или нелегированной стали шириной 600 мм или более, холоднокатаный (обжатый в холодном состоянии), неплакированный, без гальванического или другого покрытия</w:t>
            </w:r>
          </w:p>
          <w:bookmarkEnd w:id="69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7" w:id="693"/>
          <w:p>
            <w:pPr>
              <w:spacing w:after="20"/>
              <w:ind w:left="20"/>
              <w:jc w:val="both"/>
            </w:pPr>
            <w:r>
              <w:rPr>
                <w:rFonts w:ascii="Times New Roman"/>
                <w:b w:val="false"/>
                <w:i w:val="false"/>
                <w:color w:val="000000"/>
                <w:sz w:val="20"/>
              </w:rPr>
              <w:t>
</w:t>
            </w:r>
            <w:r>
              <w:rPr>
                <w:rFonts w:ascii="Times New Roman"/>
                <w:b w:val="false"/>
                <w:i w:val="false"/>
                <w:color w:val="000000"/>
                <w:sz w:val="20"/>
              </w:rPr>
              <w:t>Прокат плоский из железа или нелегированной стали шириной 600 мм или более, плакированный, с гальваническим или другим покрытием</w:t>
            </w:r>
          </w:p>
          <w:bookmarkEnd w:id="69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0" w:id="694"/>
          <w:p>
            <w:pPr>
              <w:spacing w:after="20"/>
              <w:ind w:left="20"/>
              <w:jc w:val="both"/>
            </w:pPr>
            <w:r>
              <w:rPr>
                <w:rFonts w:ascii="Times New Roman"/>
                <w:b w:val="false"/>
                <w:i w:val="false"/>
                <w:color w:val="000000"/>
                <w:sz w:val="20"/>
              </w:rPr>
              <w:t>
</w:t>
            </w:r>
            <w:r>
              <w:rPr>
                <w:rFonts w:ascii="Times New Roman"/>
                <w:b w:val="false"/>
                <w:i w:val="false"/>
                <w:color w:val="000000"/>
                <w:sz w:val="20"/>
              </w:rPr>
              <w:t>Прокат плоский из железа или нелегированной стали шириной менее 600 мм, неплакированный, без гальванического или другого покрытия</w:t>
            </w:r>
          </w:p>
          <w:bookmarkEnd w:id="69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3" w:id="695"/>
          <w:p>
            <w:pPr>
              <w:spacing w:after="20"/>
              <w:ind w:left="20"/>
              <w:jc w:val="both"/>
            </w:pPr>
            <w:r>
              <w:rPr>
                <w:rFonts w:ascii="Times New Roman"/>
                <w:b w:val="false"/>
                <w:i w:val="false"/>
                <w:color w:val="000000"/>
                <w:sz w:val="20"/>
              </w:rPr>
              <w:t>
</w:t>
            </w:r>
            <w:r>
              <w:rPr>
                <w:rFonts w:ascii="Times New Roman"/>
                <w:b w:val="false"/>
                <w:i w:val="false"/>
                <w:color w:val="000000"/>
                <w:sz w:val="20"/>
              </w:rPr>
              <w:t>Прокат плоский из железа или нелегированной стали шириной менее 600 мм, плакированный, с гальваническим или другим покрытием</w:t>
            </w:r>
          </w:p>
          <w:bookmarkEnd w:id="69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6" w:id="696"/>
          <w:p>
            <w:pPr>
              <w:spacing w:after="20"/>
              <w:ind w:left="20"/>
              <w:jc w:val="both"/>
            </w:pPr>
            <w:r>
              <w:rPr>
                <w:rFonts w:ascii="Times New Roman"/>
                <w:b w:val="false"/>
                <w:i w:val="false"/>
                <w:color w:val="000000"/>
                <w:sz w:val="20"/>
              </w:rPr>
              <w:t>
</w:t>
            </w:r>
            <w:r>
              <w:rPr>
                <w:rFonts w:ascii="Times New Roman"/>
                <w:b w:val="false"/>
                <w:i w:val="false"/>
                <w:color w:val="000000"/>
                <w:sz w:val="20"/>
              </w:rPr>
              <w:t>медь нерафинированная, медные аноды для электролитического рафинирования</w:t>
            </w:r>
          </w:p>
          <w:bookmarkEnd w:id="69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7402 00 000 0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9" w:id="697"/>
          <w:p>
            <w:pPr>
              <w:spacing w:after="20"/>
              <w:ind w:left="20"/>
              <w:jc w:val="both"/>
            </w:pPr>
            <w:r>
              <w:rPr>
                <w:rFonts w:ascii="Times New Roman"/>
                <w:b w:val="false"/>
                <w:i w:val="false"/>
                <w:color w:val="000000"/>
                <w:sz w:val="20"/>
              </w:rPr>
              <w:t>
</w:t>
            </w:r>
            <w:r>
              <w:rPr>
                <w:rFonts w:ascii="Times New Roman"/>
                <w:b w:val="false"/>
                <w:i w:val="false"/>
                <w:color w:val="000000"/>
                <w:sz w:val="20"/>
              </w:rPr>
              <w:t>катоды и секции катодов из меди рафинированной, необработанной</w:t>
            </w:r>
          </w:p>
          <w:bookmarkEnd w:id="69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7403 11 000 0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2" w:id="698"/>
          <w:p>
            <w:pPr>
              <w:spacing w:after="20"/>
              <w:ind w:left="20"/>
              <w:jc w:val="both"/>
            </w:pPr>
            <w:r>
              <w:rPr>
                <w:rFonts w:ascii="Times New Roman"/>
                <w:b w:val="false"/>
                <w:i w:val="false"/>
                <w:color w:val="000000"/>
                <w:sz w:val="20"/>
              </w:rPr>
              <w:t>
</w:t>
            </w:r>
            <w:r>
              <w:rPr>
                <w:rFonts w:ascii="Times New Roman"/>
                <w:b w:val="false"/>
                <w:i w:val="false"/>
                <w:color w:val="000000"/>
                <w:sz w:val="20"/>
              </w:rPr>
              <w:t>медные сплавы (кроме лигатур, товарной позиции 7405) не обработанные прочие</w:t>
            </w:r>
          </w:p>
          <w:bookmarkEnd w:id="69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7403 29 000 0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5" w:id="699"/>
          <w:p>
            <w:pPr>
              <w:spacing w:after="20"/>
              <w:ind w:left="20"/>
              <w:jc w:val="both"/>
            </w:pPr>
            <w:r>
              <w:rPr>
                <w:rFonts w:ascii="Times New Roman"/>
                <w:b w:val="false"/>
                <w:i w:val="false"/>
                <w:color w:val="000000"/>
                <w:sz w:val="20"/>
              </w:rPr>
              <w:t>
</w:t>
            </w:r>
            <w:r>
              <w:rPr>
                <w:rFonts w:ascii="Times New Roman"/>
                <w:b w:val="false"/>
                <w:i w:val="false"/>
                <w:color w:val="000000"/>
                <w:sz w:val="20"/>
              </w:rPr>
              <w:t>алюминий нелегированный необработанный</w:t>
            </w:r>
          </w:p>
          <w:bookmarkEnd w:id="69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7601 10 000 0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8" w:id="700"/>
          <w:p>
            <w:pPr>
              <w:spacing w:after="20"/>
              <w:ind w:left="20"/>
              <w:jc w:val="both"/>
            </w:pPr>
            <w:r>
              <w:rPr>
                <w:rFonts w:ascii="Times New Roman"/>
                <w:b w:val="false"/>
                <w:i w:val="false"/>
                <w:color w:val="000000"/>
                <w:sz w:val="20"/>
              </w:rPr>
              <w:t>
</w:t>
            </w:r>
            <w:r>
              <w:rPr>
                <w:rFonts w:ascii="Times New Roman"/>
                <w:b w:val="false"/>
                <w:i w:val="false"/>
                <w:color w:val="000000"/>
                <w:sz w:val="20"/>
              </w:rPr>
              <w:t>свинец рафинированный необработанный</w:t>
            </w:r>
          </w:p>
          <w:bookmarkEnd w:id="70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7801 10 000 0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1" w:id="701"/>
          <w:p>
            <w:pPr>
              <w:spacing w:after="20"/>
              <w:ind w:left="20"/>
              <w:jc w:val="both"/>
            </w:pPr>
            <w:r>
              <w:rPr>
                <w:rFonts w:ascii="Times New Roman"/>
                <w:b w:val="false"/>
                <w:i w:val="false"/>
                <w:color w:val="000000"/>
                <w:sz w:val="20"/>
              </w:rPr>
              <w:t>
</w:t>
            </w:r>
            <w:r>
              <w:rPr>
                <w:rFonts w:ascii="Times New Roman"/>
                <w:b w:val="false"/>
                <w:i w:val="false"/>
                <w:color w:val="000000"/>
                <w:sz w:val="20"/>
              </w:rPr>
              <w:t>свинец необработанный, прочий</w:t>
            </w:r>
          </w:p>
          <w:bookmarkEnd w:id="70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7801 99 900 0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4" w:id="702"/>
          <w:p>
            <w:pPr>
              <w:spacing w:after="20"/>
              <w:ind w:left="20"/>
              <w:jc w:val="both"/>
            </w:pPr>
            <w:r>
              <w:rPr>
                <w:rFonts w:ascii="Times New Roman"/>
                <w:b w:val="false"/>
                <w:i w:val="false"/>
                <w:color w:val="000000"/>
                <w:sz w:val="20"/>
              </w:rPr>
              <w:t>
</w:t>
            </w:r>
            <w:r>
              <w:rPr>
                <w:rFonts w:ascii="Times New Roman"/>
                <w:b w:val="false"/>
                <w:i w:val="false"/>
                <w:color w:val="000000"/>
                <w:sz w:val="20"/>
              </w:rPr>
              <w:t>цинк необработанный, нелегированный, содержащий по массе 99,99% или более цинка</w:t>
            </w:r>
          </w:p>
          <w:bookmarkEnd w:id="70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7901 11 000 0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7" w:id="703"/>
          <w:p>
            <w:pPr>
              <w:spacing w:after="20"/>
              <w:ind w:left="20"/>
              <w:jc w:val="both"/>
            </w:pPr>
            <w:r>
              <w:rPr>
                <w:rFonts w:ascii="Times New Roman"/>
                <w:b w:val="false"/>
                <w:i w:val="false"/>
                <w:color w:val="000000"/>
                <w:sz w:val="20"/>
              </w:rPr>
              <w:t>
</w:t>
            </w:r>
            <w:r>
              <w:rPr>
                <w:rFonts w:ascii="Times New Roman"/>
                <w:b w:val="false"/>
                <w:i w:val="false"/>
                <w:color w:val="000000"/>
                <w:sz w:val="20"/>
              </w:rPr>
              <w:t>сплавы цинковые, необработанные</w:t>
            </w:r>
          </w:p>
          <w:bookmarkEnd w:id="70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7901 20 000 0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0" w:id="704"/>
          <w:p>
            <w:pPr>
              <w:spacing w:after="20"/>
              <w:ind w:left="20"/>
              <w:jc w:val="both"/>
            </w:pPr>
            <w:r>
              <w:rPr>
                <w:rFonts w:ascii="Times New Roman"/>
                <w:b w:val="false"/>
                <w:i w:val="false"/>
                <w:color w:val="000000"/>
                <w:sz w:val="20"/>
              </w:rPr>
              <w:t>
</w:t>
            </w:r>
            <w:r>
              <w:rPr>
                <w:rFonts w:ascii="Times New Roman"/>
                <w:b w:val="false"/>
                <w:i w:val="false"/>
                <w:color w:val="000000"/>
                <w:sz w:val="20"/>
              </w:rPr>
              <w:t>Машины, оборудование и механизмы; электротехническое оборудование; их части; звукозаписывающая и звуковоспроизводящая аппаратура, аппаратура для записи и воспроизведения телевизионного изображения и звука, их части и принадлежности</w:t>
            </w:r>
          </w:p>
          <w:bookmarkEnd w:id="70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XVI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3" w:id="705"/>
          <w:p>
            <w:pPr>
              <w:spacing w:after="20"/>
              <w:ind w:left="20"/>
              <w:jc w:val="both"/>
            </w:pPr>
            <w:r>
              <w:rPr>
                <w:rFonts w:ascii="Times New Roman"/>
                <w:b w:val="false"/>
                <w:i w:val="false"/>
                <w:color w:val="000000"/>
                <w:sz w:val="20"/>
              </w:rPr>
              <w:t>
</w:t>
            </w:r>
            <w:r>
              <w:rPr>
                <w:rFonts w:ascii="Times New Roman"/>
                <w:b w:val="false"/>
                <w:i w:val="false"/>
                <w:color w:val="000000"/>
                <w:sz w:val="20"/>
              </w:rPr>
              <w:t>Средства наземного транспорта, летательные аппараты, плавучие средства и относящиеся к транспорту устройства и оборудование</w:t>
            </w:r>
          </w:p>
          <w:bookmarkEnd w:id="70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XVII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6" w:id="706"/>
          <w:p>
            <w:pPr>
              <w:spacing w:after="20"/>
              <w:ind w:left="20"/>
              <w:jc w:val="both"/>
            </w:pPr>
            <w:r>
              <w:rPr>
                <w:rFonts w:ascii="Times New Roman"/>
                <w:b w:val="false"/>
                <w:i w:val="false"/>
                <w:color w:val="000000"/>
                <w:sz w:val="20"/>
              </w:rPr>
              <w:t>
</w:t>
            </w:r>
            <w:r>
              <w:rPr>
                <w:rFonts w:ascii="Times New Roman"/>
                <w:b w:val="false"/>
                <w:i w:val="false"/>
                <w:color w:val="000000"/>
                <w:sz w:val="20"/>
              </w:rPr>
              <w:t>Инструменты и аппараты оптические, фотографические, кинематографические, измерительные, контрольные, прецизионные, медицинские или хирургические; часы всех видов; музыкальные инструменты; их части и принадлежности</w:t>
            </w:r>
          </w:p>
          <w:bookmarkEnd w:id="70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XVIII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9" w:id="707"/>
          <w:p>
            <w:pPr>
              <w:spacing w:after="20"/>
              <w:ind w:left="20"/>
              <w:jc w:val="both"/>
            </w:pPr>
            <w:r>
              <w:rPr>
                <w:rFonts w:ascii="Times New Roman"/>
                <w:b w:val="false"/>
                <w:i w:val="false"/>
                <w:color w:val="000000"/>
                <w:sz w:val="20"/>
              </w:rPr>
              <w:t>
</w:t>
            </w:r>
            <w:r>
              <w:rPr>
                <w:rFonts w:ascii="Times New Roman"/>
                <w:b w:val="false"/>
                <w:i w:val="false"/>
                <w:color w:val="000000"/>
                <w:sz w:val="20"/>
              </w:rPr>
              <w:t>Разные промышленные товары</w:t>
            </w:r>
          </w:p>
          <w:bookmarkEnd w:id="70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XX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января 2020 года № 9</w:t>
            </w:r>
          </w:p>
        </w:tc>
      </w:tr>
    </w:tbl>
    <w:bookmarkStart w:name="z1993" w:id="708"/>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w:t>
      </w:r>
      <w:r>
        <w:br/>
      </w:r>
      <w:r>
        <w:rPr>
          <w:rFonts w:ascii="Times New Roman"/>
          <w:b/>
          <w:i w:val="false"/>
          <w:color w:val="000000"/>
        </w:rPr>
        <w:t>"Отчет о деятельности товарной биржи" (индекс 1-биржа периодичность годовая)</w:t>
      </w:r>
    </w:p>
    <w:bookmarkEnd w:id="708"/>
    <w:p>
      <w:pPr>
        <w:spacing w:after="0"/>
        <w:ind w:left="0"/>
        <w:jc w:val="both"/>
      </w:pPr>
      <w:r>
        <w:rPr>
          <w:rFonts w:ascii="Times New Roman"/>
          <w:b w:val="false"/>
          <w:i w:val="false"/>
          <w:color w:val="ff0000"/>
          <w:sz w:val="28"/>
        </w:rPr>
        <w:t xml:space="preserve">
      Сноска. Приложение 8 - в редакции приказа Руководителя Бюро национальной статистики Агентства по стратегическому планированию и реформам РК от 09.11.2021 </w:t>
      </w:r>
      <w:r>
        <w:rPr>
          <w:rFonts w:ascii="Times New Roman"/>
          <w:b w:val="false"/>
          <w:i w:val="false"/>
          <w:color w:val="ff0000"/>
          <w:sz w:val="28"/>
        </w:rPr>
        <w:t>№ 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994" w:id="709"/>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"Отчет о деятельности товарной биржи" (индекс 1-биржа, периодичность годовая) (далее – Инструкция),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 деятельности товарной биржи" (индекс 1-биржа, периодичность годовая) (далее – статистическая форма).</w:t>
      </w:r>
    </w:p>
    <w:bookmarkEnd w:id="709"/>
    <w:bookmarkStart w:name="z1995" w:id="710"/>
    <w:p>
      <w:pPr>
        <w:spacing w:after="0"/>
        <w:ind w:left="0"/>
        <w:jc w:val="both"/>
      </w:pPr>
      <w:r>
        <w:rPr>
          <w:rFonts w:ascii="Times New Roman"/>
          <w:b w:val="false"/>
          <w:i w:val="false"/>
          <w:color w:val="000000"/>
          <w:sz w:val="28"/>
        </w:rPr>
        <w:t xml:space="preserve">
      2. В настоящей Инструкции используются понятия в значениях, определенных в </w:t>
      </w:r>
      <w:r>
        <w:rPr>
          <w:rFonts w:ascii="Times New Roman"/>
          <w:b w:val="false"/>
          <w:i w:val="false"/>
          <w:color w:val="000000"/>
          <w:sz w:val="28"/>
        </w:rPr>
        <w:t>Законе</w:t>
      </w:r>
      <w:r>
        <w:rPr>
          <w:rFonts w:ascii="Times New Roman"/>
          <w:b w:val="false"/>
          <w:i w:val="false"/>
          <w:color w:val="000000"/>
          <w:sz w:val="28"/>
        </w:rPr>
        <w:t xml:space="preserve"> Республики Казахстан "О товарных биржах", а также следующие определения:</w:t>
      </w:r>
    </w:p>
    <w:bookmarkEnd w:id="710"/>
    <w:bookmarkStart w:name="z1996" w:id="711"/>
    <w:p>
      <w:pPr>
        <w:spacing w:after="0"/>
        <w:ind w:left="0"/>
        <w:jc w:val="both"/>
      </w:pPr>
      <w:r>
        <w:rPr>
          <w:rFonts w:ascii="Times New Roman"/>
          <w:b w:val="false"/>
          <w:i w:val="false"/>
          <w:color w:val="000000"/>
          <w:sz w:val="28"/>
        </w:rPr>
        <w:t>
      1) биржевой сделкой признается сделка, предметом которой является имущество, допущенное к обращению на бирже, и которая заключается на бирже участниками проводимых ею торгов в соответствии с законодательством Республики Казахстан о товарных биржах и правилами биржевой торговли;</w:t>
      </w:r>
    </w:p>
    <w:bookmarkEnd w:id="711"/>
    <w:bookmarkStart w:name="z1997" w:id="712"/>
    <w:p>
      <w:pPr>
        <w:spacing w:after="0"/>
        <w:ind w:left="0"/>
        <w:jc w:val="both"/>
      </w:pPr>
      <w:r>
        <w:rPr>
          <w:rFonts w:ascii="Times New Roman"/>
          <w:b w:val="false"/>
          <w:i w:val="false"/>
          <w:color w:val="000000"/>
          <w:sz w:val="28"/>
        </w:rPr>
        <w:t>
      2) биржевая торговля – предпринимательская деятельность по реализации биржевых товаров, нестандартизированных товаров, осуществляемая на товарной бирже путем проведения биржевых торгов в электронной форме, регистрации и оформления сделок;</w:t>
      </w:r>
    </w:p>
    <w:bookmarkEnd w:id="712"/>
    <w:bookmarkStart w:name="z1998" w:id="713"/>
    <w:p>
      <w:pPr>
        <w:spacing w:after="0"/>
        <w:ind w:left="0"/>
        <w:jc w:val="both"/>
      </w:pPr>
      <w:r>
        <w:rPr>
          <w:rFonts w:ascii="Times New Roman"/>
          <w:b w:val="false"/>
          <w:i w:val="false"/>
          <w:color w:val="000000"/>
          <w:sz w:val="28"/>
        </w:rPr>
        <w:t>
      3) биржевые торги – процесс, проводимый в рамках правил биржевой торговли, направленный на совершение сделок по биржевым товарам, нестандартизированным товарам на основе электронных заявок, поданных в электронную торговую систему товарной биржи, обеспечивающую автоматизацию процесса заключения биржевых сделок;</w:t>
      </w:r>
    </w:p>
    <w:bookmarkEnd w:id="713"/>
    <w:bookmarkStart w:name="z1999" w:id="714"/>
    <w:p>
      <w:pPr>
        <w:spacing w:after="0"/>
        <w:ind w:left="0"/>
        <w:jc w:val="both"/>
      </w:pPr>
      <w:r>
        <w:rPr>
          <w:rFonts w:ascii="Times New Roman"/>
          <w:b w:val="false"/>
          <w:i w:val="false"/>
          <w:color w:val="000000"/>
          <w:sz w:val="28"/>
        </w:rPr>
        <w:t>
      4) биржевой товар – стандартизированный однородный товар, включенный в Единую товарную номенклатуру внешнеэкономической деятельности Евразийского экономического союза, единицы которого идентичны во всех отношениях, имеют сходные характеристики и состоят из схожих компонентов, что позволяет им выполнять те же функции, обладающие свойством полной взаимозаменяемости партий от различных производителей, а также срочный контракт;</w:t>
      </w:r>
    </w:p>
    <w:bookmarkEnd w:id="714"/>
    <w:bookmarkStart w:name="z2000" w:id="715"/>
    <w:p>
      <w:pPr>
        <w:spacing w:after="0"/>
        <w:ind w:left="0"/>
        <w:jc w:val="both"/>
      </w:pPr>
      <w:r>
        <w:rPr>
          <w:rFonts w:ascii="Times New Roman"/>
          <w:b w:val="false"/>
          <w:i w:val="false"/>
          <w:color w:val="000000"/>
          <w:sz w:val="28"/>
        </w:rPr>
        <w:t>
      5) режим двойного встречного аукциона – режим торговли, при котором биржевые сделки заключаются анонимно в результате конкуренции продавцов и покупателей, а цена на биржевой или нестандартизированный товар устанавливается на уровне равновесия спроса и предложения;</w:t>
      </w:r>
    </w:p>
    <w:bookmarkEnd w:id="715"/>
    <w:bookmarkStart w:name="z2001" w:id="716"/>
    <w:p>
      <w:pPr>
        <w:spacing w:after="0"/>
        <w:ind w:left="0"/>
        <w:jc w:val="both"/>
      </w:pPr>
      <w:r>
        <w:rPr>
          <w:rFonts w:ascii="Times New Roman"/>
          <w:b w:val="false"/>
          <w:i w:val="false"/>
          <w:color w:val="000000"/>
          <w:sz w:val="28"/>
        </w:rPr>
        <w:t>
      6) режим стандартного аукциона – режим торговли, при котором биржевые сделки по нестандартизированным товарам заключаются в ходе аукциона на понижение или повышение по наилучшей цене для покупателя (продавца) – инициатора аукциона;</w:t>
      </w:r>
    </w:p>
    <w:bookmarkEnd w:id="716"/>
    <w:bookmarkStart w:name="z2002" w:id="717"/>
    <w:p>
      <w:pPr>
        <w:spacing w:after="0"/>
        <w:ind w:left="0"/>
        <w:jc w:val="both"/>
      </w:pPr>
      <w:r>
        <w:rPr>
          <w:rFonts w:ascii="Times New Roman"/>
          <w:b w:val="false"/>
          <w:i w:val="false"/>
          <w:color w:val="000000"/>
          <w:sz w:val="28"/>
        </w:rPr>
        <w:t>
      7) спот-товар – товар, находящийся на складе с немедленной поставкой или с поставкой его в будущем;</w:t>
      </w:r>
    </w:p>
    <w:bookmarkEnd w:id="717"/>
    <w:bookmarkStart w:name="z2003" w:id="718"/>
    <w:p>
      <w:pPr>
        <w:spacing w:after="0"/>
        <w:ind w:left="0"/>
        <w:jc w:val="both"/>
      </w:pPr>
      <w:r>
        <w:rPr>
          <w:rFonts w:ascii="Times New Roman"/>
          <w:b w:val="false"/>
          <w:i w:val="false"/>
          <w:color w:val="000000"/>
          <w:sz w:val="28"/>
        </w:rPr>
        <w:t>
      8) товарной биржей является юридическое лицо, созданное в организационно-правовой форме акционерного общества, осуществляющее организационное и техническое обеспечение торгов путем их непосредственного проведения с использованием торговой системы товарной биржи;</w:t>
      </w:r>
    </w:p>
    <w:bookmarkEnd w:id="718"/>
    <w:bookmarkStart w:name="z2004" w:id="719"/>
    <w:p>
      <w:pPr>
        <w:spacing w:after="0"/>
        <w:ind w:left="0"/>
        <w:jc w:val="both"/>
      </w:pPr>
      <w:r>
        <w:rPr>
          <w:rFonts w:ascii="Times New Roman"/>
          <w:b w:val="false"/>
          <w:i w:val="false"/>
          <w:color w:val="000000"/>
          <w:sz w:val="28"/>
        </w:rPr>
        <w:t>
      9) фьючерсная сделка – биржевая сделка, объектом которой является фьючерс.</w:t>
      </w:r>
    </w:p>
    <w:bookmarkEnd w:id="719"/>
    <w:bookmarkStart w:name="z2005" w:id="720"/>
    <w:p>
      <w:pPr>
        <w:spacing w:after="0"/>
        <w:ind w:left="0"/>
        <w:jc w:val="both"/>
      </w:pPr>
      <w:r>
        <w:rPr>
          <w:rFonts w:ascii="Times New Roman"/>
          <w:b w:val="false"/>
          <w:i w:val="false"/>
          <w:color w:val="000000"/>
          <w:sz w:val="28"/>
        </w:rPr>
        <w:t>
      3. В разделе 3 указывается объҰм выставленных на торги товаров по первоначально заявленной стоимости, оборот товарной биржи по совершҰнным сделкам, а также число заключҰнных сделок в разрезе биржевых товаров.</w:t>
      </w:r>
    </w:p>
    <w:bookmarkEnd w:id="720"/>
    <w:bookmarkStart w:name="z2006" w:id="721"/>
    <w:p>
      <w:pPr>
        <w:spacing w:after="0"/>
        <w:ind w:left="0"/>
        <w:jc w:val="both"/>
      </w:pPr>
      <w:r>
        <w:rPr>
          <w:rFonts w:ascii="Times New Roman"/>
          <w:b w:val="false"/>
          <w:i w:val="false"/>
          <w:color w:val="000000"/>
          <w:sz w:val="28"/>
        </w:rPr>
        <w:t>
      Перечень биржевых товаров заполняется в соответствии с Приложением к статистической форме.</w:t>
      </w:r>
    </w:p>
    <w:bookmarkEnd w:id="721"/>
    <w:bookmarkStart w:name="z2007" w:id="722"/>
    <w:p>
      <w:pPr>
        <w:spacing w:after="0"/>
        <w:ind w:left="0"/>
        <w:jc w:val="both"/>
      </w:pPr>
      <w:r>
        <w:rPr>
          <w:rFonts w:ascii="Times New Roman"/>
          <w:b w:val="false"/>
          <w:i w:val="false"/>
          <w:color w:val="000000"/>
          <w:sz w:val="28"/>
        </w:rPr>
        <w:t xml:space="preserve">
      4. При отсутствии деятельности в отчетный период респондент не позднее даты окончания самого раннего из сроков представления статистических форм за данный отчетный период, указанных в утвержденном Графике представления респондентами первичных статистических данных по общегосударственным статистическим наблюдениям на соответствующий год представляет Уведомление об отсутствии деятельности в порядке, установленном </w:t>
      </w:r>
      <w:r>
        <w:rPr>
          <w:rFonts w:ascii="Times New Roman"/>
          <w:b w:val="false"/>
          <w:i w:val="false"/>
          <w:color w:val="000000"/>
          <w:sz w:val="28"/>
        </w:rPr>
        <w:t>Правилами</w:t>
      </w:r>
      <w:r>
        <w:rPr>
          <w:rFonts w:ascii="Times New Roman"/>
          <w:b w:val="false"/>
          <w:i w:val="false"/>
          <w:color w:val="000000"/>
          <w:sz w:val="28"/>
        </w:rPr>
        <w:t xml:space="preserve"> представления респондентами первичных статистических данных, утвержденных приказом Председателя Агентства Республики Казахстан по статистике от 9 июля 2010 года № 173 (зарегистрированным в Реестре государственной регистрации нормативных правовых актов № 6459).</w:t>
      </w:r>
    </w:p>
    <w:bookmarkEnd w:id="722"/>
    <w:bookmarkStart w:name="z2008" w:id="723"/>
    <w:p>
      <w:pPr>
        <w:spacing w:after="0"/>
        <w:ind w:left="0"/>
        <w:jc w:val="both"/>
      </w:pPr>
      <w:r>
        <w:rPr>
          <w:rFonts w:ascii="Times New Roman"/>
          <w:b w:val="false"/>
          <w:i w:val="false"/>
          <w:color w:val="000000"/>
          <w:sz w:val="28"/>
        </w:rPr>
        <w:t>
      5. Представление данной статистической формы осуществляется в электронном виде или на бумажном носителе. Заполнение статистической формы в электронном виде осуществляется через "Кабинет респондента" (https://cabinet.stat.gov.kz/), размещенном на интернет-ресурсе Бюро национальной статистики Агентства по стратегическому планированию и реформам Республики Казахстан, в режиме он-лайн.</w:t>
      </w:r>
    </w:p>
    <w:bookmarkEnd w:id="723"/>
    <w:bookmarkStart w:name="z2009" w:id="724"/>
    <w:p>
      <w:pPr>
        <w:spacing w:after="0"/>
        <w:ind w:left="0"/>
        <w:jc w:val="both"/>
      </w:pPr>
      <w:r>
        <w:rPr>
          <w:rFonts w:ascii="Times New Roman"/>
          <w:b w:val="false"/>
          <w:i w:val="false"/>
          <w:color w:val="000000"/>
          <w:sz w:val="28"/>
        </w:rPr>
        <w:t>
      Примечание: х – данная позиция не подлежит заполнению.</w:t>
      </w:r>
    </w:p>
    <w:bookmarkEnd w:id="724"/>
    <w:bookmarkStart w:name="z2010" w:id="725"/>
    <w:p>
      <w:pPr>
        <w:spacing w:after="0"/>
        <w:ind w:left="0"/>
        <w:jc w:val="both"/>
      </w:pPr>
      <w:r>
        <w:rPr>
          <w:rFonts w:ascii="Times New Roman"/>
          <w:b w:val="false"/>
          <w:i w:val="false"/>
          <w:color w:val="000000"/>
          <w:sz w:val="28"/>
        </w:rPr>
        <w:t>
      6. Арифметико-логический контроль: раздел 3 графа 2 ≥ ∑ граф 3 и 5; графа 3 ≥ графе 4; графа 6 ≥ графе 7; графа 7 ≥ ∑ граф 8 и 10; графа 8 ≥ графе 9. раздел 4 строка 1 = ∑ строк 1.1 и 1.2; Контроль между разделами: строка 1 графы 7 раздела 3 = строке 1 графы 1 раздела 4.</w:t>
      </w:r>
    </w:p>
    <w:bookmarkEnd w:id="72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9 к приказу </w:t>
            </w:r>
            <w:r>
              <w:br/>
            </w:r>
            <w:r>
              <w:rPr>
                <w:rFonts w:ascii="Times New Roman"/>
                <w:b w:val="false"/>
                <w:i w:val="false"/>
                <w:color w:val="000000"/>
                <w:sz w:val="20"/>
              </w:rPr>
              <w:t xml:space="preserve">Председателя Комитета по </w:t>
            </w:r>
            <w:r>
              <w:br/>
            </w:r>
            <w:r>
              <w:rPr>
                <w:rFonts w:ascii="Times New Roman"/>
                <w:b w:val="false"/>
                <w:i w:val="false"/>
                <w:color w:val="000000"/>
                <w:sz w:val="20"/>
              </w:rPr>
              <w:t xml:space="preserve">статистике Министерства </w:t>
            </w:r>
            <w:r>
              <w:br/>
            </w:r>
            <w:r>
              <w:rPr>
                <w:rFonts w:ascii="Times New Roman"/>
                <w:b w:val="false"/>
                <w:i w:val="false"/>
                <w:color w:val="000000"/>
                <w:sz w:val="20"/>
              </w:rPr>
              <w:t xml:space="preserve">национальной экономики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"24" января 2020 года № 9</w:t>
            </w:r>
          </w:p>
        </w:tc>
      </w:tr>
    </w:tbl>
    <w:p>
      <w:pPr>
        <w:spacing w:after="0"/>
        <w:ind w:left="0"/>
        <w:jc w:val="both"/>
      </w:pPr>
      <w:r>
        <w:rPr>
          <w:rFonts w:ascii="Times New Roman"/>
          <w:b w:val="false"/>
          <w:i w:val="false"/>
          <w:color w:val="ff0000"/>
          <w:sz w:val="28"/>
        </w:rPr>
        <w:t xml:space="preserve">
      Сноска. Приложение 9 исключено приказом Руководителя Бюро национальной статистики Агентства по стратегическому планированию и реформам РК от 27.08.2022 </w:t>
      </w:r>
      <w:r>
        <w:rPr>
          <w:rFonts w:ascii="Times New Roman"/>
          <w:b w:val="false"/>
          <w:i w:val="false"/>
          <w:color w:val="ff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приказу</w:t>
            </w:r>
            <w:r>
              <w:br/>
            </w:r>
            <w:r>
              <w:rPr>
                <w:rFonts w:ascii="Times New Roman"/>
                <w:b w:val="false"/>
                <w:i w:val="false"/>
                <w:color w:val="000000"/>
                <w:sz w:val="20"/>
              </w:rPr>
              <w:t>Председателя Комитета по</w:t>
            </w:r>
            <w:r>
              <w:br/>
            </w:r>
            <w:r>
              <w:rPr>
                <w:rFonts w:ascii="Times New Roman"/>
                <w:b w:val="false"/>
                <w:i w:val="false"/>
                <w:color w:val="000000"/>
                <w:sz w:val="20"/>
              </w:rPr>
              <w:t>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января 2020 года № 9</w:t>
            </w:r>
          </w:p>
        </w:tc>
      </w:tr>
    </w:tbl>
    <w:bookmarkStart w:name="z1245" w:id="726"/>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"Отчет о деятельности автозаправочных, газозаправочных и газонаполнительных станций" (индекс G-003, периодичность годовая)</w:t>
      </w:r>
    </w:p>
    <w:bookmarkEnd w:id="726"/>
    <w:p>
      <w:pPr>
        <w:spacing w:after="0"/>
        <w:ind w:left="0"/>
        <w:jc w:val="both"/>
      </w:pPr>
      <w:r>
        <w:rPr>
          <w:rFonts w:ascii="Times New Roman"/>
          <w:b w:val="false"/>
          <w:i w:val="false"/>
          <w:color w:val="ff0000"/>
          <w:sz w:val="28"/>
        </w:rPr>
        <w:t xml:space="preserve">
      Сноска. Приложение 10 исключено приказом Руководителя Бюро национальной статистики Агентства по стратегическому планированию и реформам РК от 27.08.2022 </w:t>
      </w:r>
      <w:r>
        <w:rPr>
          <w:rFonts w:ascii="Times New Roman"/>
          <w:b w:val="false"/>
          <w:i w:val="false"/>
          <w:color w:val="ff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приказу</w:t>
            </w:r>
            <w:r>
              <w:br/>
            </w:r>
            <w:r>
              <w:rPr>
                <w:rFonts w:ascii="Times New Roman"/>
                <w:b w:val="false"/>
                <w:i w:val="false"/>
                <w:color w:val="000000"/>
                <w:sz w:val="20"/>
              </w:rPr>
              <w:t xml:space="preserve">Председателя Комитета по </w:t>
            </w:r>
            <w:r>
              <w:br/>
            </w:r>
            <w:r>
              <w:rPr>
                <w:rFonts w:ascii="Times New Roman"/>
                <w:b w:val="false"/>
                <w:i w:val="false"/>
                <w:color w:val="000000"/>
                <w:sz w:val="20"/>
              </w:rPr>
              <w:t xml:space="preserve">статистике Министерства </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января 2020 года № 9</w:t>
            </w:r>
          </w:p>
        </w:tc>
      </w:tr>
    </w:tbl>
    <w:p>
      <w:pPr>
        <w:spacing w:after="0"/>
        <w:ind w:left="0"/>
        <w:jc w:val="both"/>
      </w:pPr>
      <w:r>
        <w:rPr>
          <w:rFonts w:ascii="Times New Roman"/>
          <w:b w:val="false"/>
          <w:i w:val="false"/>
          <w:color w:val="ff0000"/>
          <w:sz w:val="28"/>
        </w:rPr>
        <w:t xml:space="preserve">
      Сноска. Приложение 11 - в редакции приказа Руководителя Бюро национальной статистики Агентства по стратегическому планированию и реформам РК от 27.08.2022 </w:t>
      </w:r>
      <w:r>
        <w:rPr>
          <w:rFonts w:ascii="Times New Roman"/>
          <w:b w:val="false"/>
          <w:i w:val="false"/>
          <w:color w:val="ff0000"/>
          <w:sz w:val="28"/>
        </w:rPr>
        <w:t>№ 20</w:t>
      </w:r>
      <w:r>
        <w:rPr>
          <w:rFonts w:ascii="Times New Roman"/>
          <w:b w:val="false"/>
          <w:i w:val="false"/>
          <w:color w:val="ff0000"/>
          <w:sz w:val="28"/>
        </w:rPr>
        <w:t xml:space="preserve"> (вводится в действие с 01.01.2023).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160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7810500" cy="1600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xml:space="preserve">
Жалпымемлекеттік статистикалық байқаудың статистикалық нысаны </w:t>
            </w:r>
          </w:p>
          <w:p>
            <w:pPr>
              <w:spacing w:after="20"/>
              <w:ind w:left="20"/>
              <w:jc w:val="both"/>
            </w:pPr>
            <w:r>
              <w:rPr>
                <w:rFonts w:ascii="Times New Roman"/>
                <w:b w:val="false"/>
                <w:i w:val="false"/>
                <w:color w:val="000000"/>
                <w:sz w:val="20"/>
              </w:rPr>
              <w:t xml:space="preserve">
Статистическая форма общегосударственного статистического наблюдения </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министрлігінің Статистика комитеті төрағасының 2020 жылғы "24" қаңтардағы № 9 бұйрығына 11-қосымша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мемлекеттермен өзара тауарлар саудасы туралы есеп</w:t>
            </w:r>
          </w:p>
          <w:p>
            <w:pPr>
              <w:spacing w:after="20"/>
              <w:ind w:left="20"/>
              <w:jc w:val="both"/>
            </w:pPr>
            <w:r>
              <w:rPr>
                <w:rFonts w:ascii="Times New Roman"/>
                <w:b w:val="false"/>
                <w:i w:val="false"/>
                <w:color w:val="000000"/>
                <w:sz w:val="20"/>
              </w:rPr>
              <w:t>
Отчет о взаимной торговле товарами с государствами-членами Евразийского экономического союза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Индексі </w:t>
            </w:r>
          </w:p>
          <w:p>
            <w:pPr>
              <w:spacing w:after="20"/>
              <w:ind w:left="20"/>
              <w:jc w:val="both"/>
            </w:pPr>
            <w:r>
              <w:rPr>
                <w:rFonts w:ascii="Times New Roman"/>
                <w:b w:val="false"/>
                <w:i w:val="false"/>
                <w:color w:val="000000"/>
                <w:sz w:val="20"/>
              </w:rPr>
              <w:t>
Индекс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p>
            <w:pPr>
              <w:spacing w:after="20"/>
              <w:ind w:left="20"/>
              <w:jc w:val="both"/>
            </w:pPr>
            <w:r>
              <w:rPr>
                <w:rFonts w:ascii="Times New Roman"/>
                <w:b w:val="false"/>
                <w:i w:val="false"/>
                <w:color w:val="000000"/>
                <w:sz w:val="20"/>
              </w:rPr>
              <w:t>
месячная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493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749300" cy="4318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p>
            <w:pPr>
              <w:spacing w:after="20"/>
              <w:ind w:left="20"/>
              <w:jc w:val="both"/>
            </w:pPr>
            <w:r>
              <w:rPr>
                <w:rFonts w:ascii="Times New Roman"/>
                <w:b w:val="false"/>
                <w:i w:val="false"/>
                <w:color w:val="000000"/>
                <w:sz w:val="20"/>
              </w:rPr>
              <w:t>
месяц</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2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1625600" cy="406400"/>
                          </a:xfrm>
                          <a:prstGeom prst="rect">
                            <a:avLst/>
                          </a:prstGeom>
                        </pic:spPr>
                      </pic:pic>
                    </a:graphicData>
                  </a:graphic>
                </wp:inline>
              </w:drawing>
            </w: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Еуразиялық экономикалық одаққа мүше мемлекеттермен экспорт және (немесе) импортты жүзеге асыратын заңды тұлғалар және (немесе) олардың құрылымдық және оқшауланған бөлімшелері, дара кәсіпкерлер, сондай-ақ жеке тұлғалар ұсынады</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индивидуальные предприниматели, а также физические лица, осуществляющие экспорт и (или) импорт с государствами-членами Евразийского экономического союза</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кезеңнен кейінгі айдың 20-күніне (қоса алғанда) дейін</w:t>
            </w:r>
          </w:p>
          <w:p>
            <w:pPr>
              <w:spacing w:after="20"/>
              <w:ind w:left="20"/>
              <w:jc w:val="both"/>
            </w:pPr>
            <w:r>
              <w:rPr>
                <w:rFonts w:ascii="Times New Roman"/>
                <w:b w:val="false"/>
                <w:i w:val="false"/>
                <w:color w:val="000000"/>
                <w:sz w:val="20"/>
              </w:rPr>
              <w:t>
Срок представления – до 20 числа (включительно) после отчетного периода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727"/>
          <w:p>
            <w:pPr>
              <w:spacing w:after="20"/>
              <w:ind w:left="20"/>
              <w:jc w:val="both"/>
            </w:pPr>
            <w:r>
              <w:rPr>
                <w:rFonts w:ascii="Times New Roman"/>
                <w:b w:val="false"/>
                <w:i w:val="false"/>
                <w:color w:val="000000"/>
                <w:sz w:val="20"/>
              </w:rPr>
              <w:t>
БСН коды</w:t>
            </w:r>
          </w:p>
          <w:bookmarkEnd w:id="727"/>
          <w:p>
            <w:pPr>
              <w:spacing w:after="20"/>
              <w:ind w:left="20"/>
              <w:jc w:val="both"/>
            </w:pPr>
            <w:r>
              <w:rPr>
                <w:rFonts w:ascii="Times New Roman"/>
                <w:b w:val="false"/>
                <w:i w:val="false"/>
                <w:color w:val="000000"/>
                <w:sz w:val="20"/>
              </w:rPr>
              <w:t>
код БИН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1021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4102100" cy="508000"/>
                          </a:xfrm>
                          <a:prstGeom prst="rect">
                            <a:avLst/>
                          </a:prstGeom>
                        </pic:spPr>
                      </pic:pic>
                    </a:graphicData>
                  </a:graphic>
                </wp:inline>
              </w:drawing>
            </w:r>
          </w:p>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728"/>
          <w:p>
            <w:pPr>
              <w:spacing w:after="20"/>
              <w:ind w:left="20"/>
              <w:jc w:val="both"/>
            </w:pPr>
            <w:r>
              <w:rPr>
                <w:rFonts w:ascii="Times New Roman"/>
                <w:b w:val="false"/>
                <w:i w:val="false"/>
                <w:color w:val="000000"/>
                <w:sz w:val="20"/>
              </w:rPr>
              <w:t>
ЖСН коды</w:t>
            </w:r>
          </w:p>
          <w:bookmarkEnd w:id="728"/>
          <w:p>
            <w:pPr>
              <w:spacing w:after="20"/>
              <w:ind w:left="20"/>
              <w:jc w:val="both"/>
            </w:pPr>
            <w:r>
              <w:rPr>
                <w:rFonts w:ascii="Times New Roman"/>
                <w:b w:val="false"/>
                <w:i w:val="false"/>
                <w:color w:val="000000"/>
                <w:sz w:val="20"/>
              </w:rPr>
              <w:t>
код ИИН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1021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4102100" cy="508000"/>
                          </a:xfrm>
                          <a:prstGeom prst="rect">
                            <a:avLst/>
                          </a:prstGeom>
                        </pic:spPr>
                      </pic:pic>
                    </a:graphicData>
                  </a:graphic>
                </wp:inline>
              </w:drawing>
            </w:r>
          </w:p>
          <w:p>
            <w:pPr>
              <w:spacing w:after="20"/>
              <w:ind w:left="20"/>
              <w:jc w:val="both"/>
            </w:pPr>
          </w:p>
          <w:p>
            <w:pPr>
              <w:spacing w:after="20"/>
              <w:ind w:left="20"/>
              <w:jc w:val="both"/>
            </w:pPr>
          </w:p>
        </w:tc>
      </w:tr>
    </w:tbl>
    <w:bookmarkStart w:name="z33" w:id="729"/>
    <w:p>
      <w:pPr>
        <w:spacing w:after="0"/>
        <w:ind w:left="0"/>
        <w:jc w:val="both"/>
      </w:pPr>
      <w:r>
        <w:rPr>
          <w:rFonts w:ascii="Times New Roman"/>
          <w:b w:val="false"/>
          <w:i w:val="false"/>
          <w:color w:val="000000"/>
          <w:sz w:val="28"/>
        </w:rPr>
        <w:t xml:space="preserve">
      </w:t>
      </w:r>
      <w:r>
        <w:rPr>
          <w:rFonts w:ascii="Times New Roman"/>
          <w:b/>
          <w:i w:val="false"/>
          <w:color w:val="000000"/>
          <w:sz w:val="28"/>
        </w:rPr>
        <w:t>1. Экспорттаушы (импорттаушы) бойынша ақпаратты толтырыңыз</w:t>
      </w:r>
      <w:r>
        <w:rPr>
          <w:rFonts w:ascii="Times New Roman"/>
          <w:b w:val="false"/>
          <w:i w:val="false"/>
          <w:color w:val="000000"/>
          <w:vertAlign w:val="superscript"/>
        </w:rPr>
        <w:t>1</w:t>
      </w:r>
    </w:p>
    <w:bookmarkEnd w:id="729"/>
    <w:bookmarkStart w:name="z34" w:id="730"/>
    <w:p>
      <w:pPr>
        <w:spacing w:after="0"/>
        <w:ind w:left="0"/>
        <w:jc w:val="both"/>
      </w:pPr>
      <w:r>
        <w:rPr>
          <w:rFonts w:ascii="Times New Roman"/>
          <w:b w:val="false"/>
          <w:i w:val="false"/>
          <w:color w:val="000000"/>
          <w:sz w:val="28"/>
        </w:rPr>
        <w:t>
      Заполните информацию по экспортеру (импортеру)</w:t>
      </w:r>
    </w:p>
    <w:bookmarkEnd w:id="7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731"/>
          <w:p>
            <w:pPr>
              <w:spacing w:after="20"/>
              <w:ind w:left="20"/>
              <w:jc w:val="both"/>
            </w:pPr>
            <w:r>
              <w:rPr>
                <w:rFonts w:ascii="Times New Roman"/>
                <w:b w:val="false"/>
                <w:i w:val="false"/>
                <w:color w:val="000000"/>
                <w:sz w:val="20"/>
              </w:rPr>
              <w:t>
Жол коды</w:t>
            </w:r>
          </w:p>
          <w:bookmarkEnd w:id="731"/>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732"/>
          <w:p>
            <w:pPr>
              <w:spacing w:after="20"/>
              <w:ind w:left="20"/>
              <w:jc w:val="both"/>
            </w:pPr>
            <w:r>
              <w:rPr>
                <w:rFonts w:ascii="Times New Roman"/>
                <w:b w:val="false"/>
                <w:i w:val="false"/>
                <w:color w:val="000000"/>
                <w:sz w:val="20"/>
              </w:rPr>
              <w:t>
Экспорттаушының (импорттаушының) атауы</w:t>
            </w:r>
            <w:r>
              <w:rPr>
                <w:rFonts w:ascii="Times New Roman"/>
                <w:b w:val="false"/>
                <w:i w:val="false"/>
                <w:color w:val="000000"/>
                <w:vertAlign w:val="superscript"/>
              </w:rPr>
              <w:t>2</w:t>
            </w:r>
          </w:p>
          <w:bookmarkEnd w:id="732"/>
          <w:p>
            <w:pPr>
              <w:spacing w:after="20"/>
              <w:ind w:left="20"/>
              <w:jc w:val="both"/>
            </w:pPr>
            <w:r>
              <w:rPr>
                <w:rFonts w:ascii="Times New Roman"/>
                <w:b w:val="false"/>
                <w:i w:val="false"/>
                <w:color w:val="000000"/>
                <w:sz w:val="20"/>
              </w:rPr>
              <w:t>
Наименование экспортера (импортера)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733"/>
          <w:p>
            <w:pPr>
              <w:spacing w:after="20"/>
              <w:ind w:left="20"/>
              <w:jc w:val="both"/>
            </w:pPr>
            <w:r>
              <w:rPr>
                <w:rFonts w:ascii="Times New Roman"/>
                <w:b w:val="false"/>
                <w:i w:val="false"/>
                <w:color w:val="000000"/>
                <w:sz w:val="20"/>
              </w:rPr>
              <w:t>
Ел коды</w:t>
            </w:r>
          </w:p>
          <w:bookmarkEnd w:id="733"/>
          <w:p>
            <w:pPr>
              <w:spacing w:after="20"/>
              <w:ind w:left="20"/>
              <w:jc w:val="both"/>
            </w:pPr>
            <w:r>
              <w:rPr>
                <w:rFonts w:ascii="Times New Roman"/>
                <w:b w:val="false"/>
                <w:i w:val="false"/>
                <w:color w:val="000000"/>
                <w:sz w:val="20"/>
              </w:rPr>
              <w:t>
Код страны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734"/>
          <w:p>
            <w:pPr>
              <w:spacing w:after="20"/>
              <w:ind w:left="20"/>
              <w:jc w:val="both"/>
            </w:pPr>
            <w:r>
              <w:rPr>
                <w:rFonts w:ascii="Times New Roman"/>
                <w:b w:val="false"/>
                <w:i w:val="false"/>
                <w:color w:val="000000"/>
                <w:sz w:val="20"/>
              </w:rPr>
              <w:t>
Тіркелген орны бойынша аумақтың коды (облыс, қала)</w:t>
            </w:r>
          </w:p>
          <w:bookmarkEnd w:id="734"/>
          <w:p>
            <w:pPr>
              <w:spacing w:after="20"/>
              <w:ind w:left="20"/>
              <w:jc w:val="both"/>
            </w:pPr>
            <w:r>
              <w:rPr>
                <w:rFonts w:ascii="Times New Roman"/>
                <w:b w:val="false"/>
                <w:i w:val="false"/>
                <w:color w:val="000000"/>
                <w:sz w:val="20"/>
              </w:rPr>
              <w:t>
Код территории по месту регистрации (область, город)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735"/>
          <w:p>
            <w:pPr>
              <w:spacing w:after="20"/>
              <w:ind w:left="20"/>
              <w:jc w:val="both"/>
            </w:pPr>
            <w:r>
              <w:rPr>
                <w:rFonts w:ascii="Times New Roman"/>
                <w:b w:val="false"/>
                <w:i w:val="false"/>
                <w:color w:val="000000"/>
                <w:sz w:val="20"/>
              </w:rPr>
              <w:t>
Мекенжайы</w:t>
            </w:r>
          </w:p>
          <w:bookmarkEnd w:id="735"/>
          <w:p>
            <w:pPr>
              <w:spacing w:after="20"/>
              <w:ind w:left="20"/>
              <w:jc w:val="both"/>
            </w:pPr>
            <w:r>
              <w:rPr>
                <w:rFonts w:ascii="Times New Roman"/>
                <w:b w:val="false"/>
                <w:i w:val="false"/>
                <w:color w:val="000000"/>
                <w:sz w:val="20"/>
              </w:rPr>
              <w:t>
Адрес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736"/>
          <w:p>
            <w:pPr>
              <w:spacing w:after="20"/>
              <w:ind w:left="20"/>
              <w:jc w:val="both"/>
            </w:pPr>
            <w:r>
              <w:rPr>
                <w:rFonts w:ascii="Times New Roman"/>
                <w:b w:val="false"/>
                <w:i w:val="false"/>
                <w:color w:val="000000"/>
                <w:sz w:val="20"/>
              </w:rPr>
              <w:t>
СТСН/ТЕН коды</w:t>
            </w:r>
            <w:r>
              <w:rPr>
                <w:rFonts w:ascii="Times New Roman"/>
                <w:b w:val="false"/>
                <w:i w:val="false"/>
                <w:color w:val="000000"/>
                <w:vertAlign w:val="superscript"/>
              </w:rPr>
              <w:t>3</w:t>
            </w:r>
          </w:p>
          <w:bookmarkEnd w:id="736"/>
          <w:p>
            <w:pPr>
              <w:spacing w:after="20"/>
              <w:ind w:left="20"/>
              <w:jc w:val="both"/>
            </w:pPr>
            <w:r>
              <w:rPr>
                <w:rFonts w:ascii="Times New Roman"/>
                <w:b w:val="false"/>
                <w:i w:val="false"/>
                <w:color w:val="000000"/>
                <w:sz w:val="20"/>
              </w:rPr>
              <w:t>
Код ИНН/УНП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737"/>
          <w:p>
            <w:pPr>
              <w:spacing w:after="20"/>
              <w:ind w:left="20"/>
              <w:jc w:val="both"/>
            </w:pPr>
            <w:r>
              <w:rPr>
                <w:rFonts w:ascii="Times New Roman"/>
                <w:b w:val="false"/>
                <w:i w:val="false"/>
                <w:color w:val="000000"/>
                <w:sz w:val="20"/>
              </w:rPr>
              <w:t>
Өткізу бағыты (экспорт - 1, импорт - 2)</w:t>
            </w:r>
          </w:p>
          <w:bookmarkEnd w:id="737"/>
          <w:p>
            <w:pPr>
              <w:spacing w:after="20"/>
              <w:ind w:left="20"/>
              <w:jc w:val="both"/>
            </w:pPr>
            <w:r>
              <w:rPr>
                <w:rFonts w:ascii="Times New Roman"/>
                <w:b w:val="false"/>
                <w:i w:val="false"/>
                <w:color w:val="000000"/>
                <w:sz w:val="20"/>
              </w:rPr>
              <w:t>
Направление перемещения (экспорт - 1, импорт - 2)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2" w:id="738"/>
      <w:r>
        <w:rPr>
          <w:rFonts w:ascii="Times New Roman"/>
          <w:b w:val="false"/>
          <w:i w:val="false"/>
          <w:color w:val="000000"/>
          <w:sz w:val="28"/>
        </w:rPr>
        <w:t xml:space="preserve">
      </w:t>
      </w:r>
      <w:r>
        <w:rPr>
          <w:rFonts w:ascii="Times New Roman"/>
          <w:b/>
          <w:i w:val="false"/>
          <w:color w:val="000000"/>
          <w:sz w:val="28"/>
        </w:rPr>
        <w:t>Ескертпе:</w:t>
      </w:r>
    </w:p>
    <w:bookmarkEnd w:id="738"/>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vertAlign w:val="superscript"/>
        </w:rPr>
        <w:t>1</w:t>
      </w:r>
      <w:r>
        <w:rPr>
          <w:rFonts w:ascii="Times New Roman"/>
          <w:b/>
          <w:i w:val="false"/>
          <w:color w:val="000000"/>
          <w:sz w:val="28"/>
        </w:rPr>
        <w:t>Еуразиялық экономикалық одаққа (бұдан әрі – ЕАЭО) мүше мемлекеттердің</w:t>
      </w:r>
    </w:p>
    <w:p>
      <w:pPr>
        <w:spacing w:after="0"/>
        <w:ind w:left="0"/>
        <w:jc w:val="both"/>
      </w:pPr>
      <w:r>
        <w:rPr>
          <w:rFonts w:ascii="Times New Roman"/>
          <w:b/>
          <w:i w:val="false"/>
          <w:color w:val="000000"/>
          <w:sz w:val="28"/>
        </w:rPr>
        <w:t>экспорттаушылары (импорттаушылары) бойынша толтырылады.</w:t>
      </w:r>
    </w:p>
    <w:p>
      <w:pPr>
        <w:spacing w:after="0"/>
        <w:ind w:left="0"/>
        <w:jc w:val="both"/>
      </w:pPr>
      <w:r>
        <w:rPr>
          <w:rFonts w:ascii="Times New Roman"/>
          <w:b w:val="false"/>
          <w:i w:val="false"/>
          <w:color w:val="000000"/>
          <w:sz w:val="28"/>
        </w:rPr>
        <w:t>Заполняется по экспортерам (импортерам) государств-членов Евразийского</w:t>
      </w:r>
    </w:p>
    <w:p>
      <w:pPr>
        <w:spacing w:after="0"/>
        <w:ind w:left="0"/>
        <w:jc w:val="both"/>
      </w:pPr>
      <w:r>
        <w:rPr>
          <w:rFonts w:ascii="Times New Roman"/>
          <w:b w:val="false"/>
          <w:i w:val="false"/>
          <w:color w:val="000000"/>
          <w:sz w:val="28"/>
        </w:rPr>
        <w:t>экономического союза (далее – ЕАЭС).</w:t>
      </w:r>
    </w:p>
    <w:p>
      <w:pPr>
        <w:spacing w:after="0"/>
        <w:ind w:left="0"/>
        <w:jc w:val="both"/>
      </w:pPr>
      <w:r>
        <w:rPr>
          <w:rFonts w:ascii="Times New Roman"/>
          <w:b w:val="false"/>
          <w:i w:val="false"/>
          <w:color w:val="000000"/>
          <w:vertAlign w:val="superscript"/>
        </w:rPr>
        <w:t>2</w:t>
      </w:r>
      <w:r>
        <w:rPr>
          <w:rFonts w:ascii="Times New Roman"/>
          <w:b/>
          <w:i w:val="false"/>
          <w:color w:val="000000"/>
          <w:sz w:val="28"/>
        </w:rPr>
        <w:t>Заңды тұлғалар бойынша заңды тұлғаның толық атауы, дара кәсіпкерлер және жеке</w:t>
      </w:r>
    </w:p>
    <w:p>
      <w:pPr>
        <w:spacing w:after="0"/>
        <w:ind w:left="0"/>
        <w:jc w:val="both"/>
      </w:pPr>
      <w:r>
        <w:rPr>
          <w:rFonts w:ascii="Times New Roman"/>
          <w:b/>
          <w:i w:val="false"/>
          <w:color w:val="000000"/>
          <w:sz w:val="28"/>
        </w:rPr>
        <w:t>тұлғалар бойынша – тегі, аты, әкесінің аты (бар болған жағдайда) көрсетіледі.</w:t>
      </w:r>
    </w:p>
    <w:p>
      <w:pPr>
        <w:spacing w:after="0"/>
        <w:ind w:left="0"/>
        <w:jc w:val="both"/>
      </w:pPr>
      <w:r>
        <w:rPr>
          <w:rFonts w:ascii="Times New Roman"/>
          <w:b w:val="false"/>
          <w:i w:val="false"/>
          <w:color w:val="000000"/>
          <w:sz w:val="28"/>
        </w:rPr>
        <w:t>По юридическим лицам указывается полное наименование юридического лица,</w:t>
      </w:r>
    </w:p>
    <w:p>
      <w:pPr>
        <w:spacing w:after="0"/>
        <w:ind w:left="0"/>
        <w:jc w:val="both"/>
      </w:pPr>
      <w:r>
        <w:rPr>
          <w:rFonts w:ascii="Times New Roman"/>
          <w:b w:val="false"/>
          <w:i w:val="false"/>
          <w:color w:val="000000"/>
          <w:sz w:val="28"/>
        </w:rPr>
        <w:t>по физическим лицам и индивидуальным предпринимателям – фамилия, имя,</w:t>
      </w:r>
    </w:p>
    <w:p>
      <w:pPr>
        <w:spacing w:after="0"/>
        <w:ind w:left="0"/>
        <w:jc w:val="both"/>
      </w:pPr>
      <w:r>
        <w:rPr>
          <w:rFonts w:ascii="Times New Roman"/>
          <w:b w:val="false"/>
          <w:i w:val="false"/>
          <w:color w:val="000000"/>
          <w:sz w:val="28"/>
        </w:rPr>
        <w:t>отчество (при его наличии).</w:t>
      </w:r>
    </w:p>
    <w:p>
      <w:pPr>
        <w:spacing w:after="0"/>
        <w:ind w:left="0"/>
        <w:jc w:val="both"/>
      </w:pPr>
      <w:r>
        <w:rPr>
          <w:rFonts w:ascii="Times New Roman"/>
          <w:b w:val="false"/>
          <w:i w:val="false"/>
          <w:color w:val="000000"/>
          <w:vertAlign w:val="superscript"/>
        </w:rPr>
        <w:t>3</w:t>
      </w:r>
      <w:r>
        <w:rPr>
          <w:rFonts w:ascii="Times New Roman"/>
          <w:b/>
          <w:i w:val="false"/>
          <w:color w:val="000000"/>
          <w:sz w:val="28"/>
        </w:rPr>
        <w:t>СТСН – Ресей Федерациясы, Армения Республикасы, Қырғыз Республикасы</w:t>
      </w:r>
    </w:p>
    <w:p>
      <w:pPr>
        <w:spacing w:after="0"/>
        <w:ind w:left="0"/>
        <w:jc w:val="both"/>
      </w:pPr>
      <w:r>
        <w:rPr>
          <w:rFonts w:ascii="Times New Roman"/>
          <w:b/>
          <w:i w:val="false"/>
          <w:color w:val="000000"/>
          <w:sz w:val="28"/>
        </w:rPr>
        <w:t>экспорттаушылары (импорттаушылары) бойынша салық төлеушінің сәйкестендіру</w:t>
      </w:r>
    </w:p>
    <w:p>
      <w:pPr>
        <w:spacing w:after="0"/>
        <w:ind w:left="0"/>
        <w:jc w:val="both"/>
      </w:pPr>
      <w:r>
        <w:rPr>
          <w:rFonts w:ascii="Times New Roman"/>
          <w:b/>
          <w:i w:val="false"/>
          <w:color w:val="000000"/>
          <w:sz w:val="28"/>
        </w:rPr>
        <w:t>нөмірі қойылады, ТЕН – Беларусь Республикасы экспорттаушылары</w:t>
      </w:r>
    </w:p>
    <w:p>
      <w:pPr>
        <w:spacing w:after="0"/>
        <w:ind w:left="0"/>
        <w:jc w:val="both"/>
      </w:pPr>
      <w:r>
        <w:rPr>
          <w:rFonts w:ascii="Times New Roman"/>
          <w:b/>
          <w:i w:val="false"/>
          <w:color w:val="000000"/>
          <w:sz w:val="28"/>
        </w:rPr>
        <w:t>(импорттаушылары) бойынша төлеушінің есептік нөмірі қойылады</w:t>
      </w:r>
      <w:r>
        <w:rPr>
          <w:rFonts w:ascii="Times New Roman"/>
          <w:b w:val="false"/>
          <w:i w:val="false"/>
          <w:color w:val="000000"/>
          <w:sz w:val="28"/>
        </w:rPr>
        <w:t>.</w:t>
      </w:r>
    </w:p>
    <w:p>
      <w:pPr>
        <w:spacing w:after="0"/>
        <w:ind w:left="0"/>
        <w:jc w:val="both"/>
      </w:pPr>
      <w:r>
        <w:rPr>
          <w:rFonts w:ascii="Times New Roman"/>
          <w:b w:val="false"/>
          <w:i w:val="false"/>
          <w:color w:val="000000"/>
          <w:sz w:val="28"/>
        </w:rPr>
        <w:t>ИНН – по экспортерам (импортерам) Российской Федерации, Республики Армении,</w:t>
      </w:r>
    </w:p>
    <w:p>
      <w:pPr>
        <w:spacing w:after="0"/>
        <w:ind w:left="0"/>
        <w:jc w:val="both"/>
      </w:pPr>
      <w:r>
        <w:rPr>
          <w:rFonts w:ascii="Times New Roman"/>
          <w:b w:val="false"/>
          <w:i w:val="false"/>
          <w:color w:val="000000"/>
          <w:sz w:val="28"/>
        </w:rPr>
        <w:t>Кыргызской Республики проставляется идентификационный номер</w:t>
      </w:r>
    </w:p>
    <w:p>
      <w:pPr>
        <w:spacing w:after="0"/>
        <w:ind w:left="0"/>
        <w:jc w:val="both"/>
      </w:pPr>
      <w:r>
        <w:rPr>
          <w:rFonts w:ascii="Times New Roman"/>
          <w:b w:val="false"/>
          <w:i w:val="false"/>
          <w:color w:val="000000"/>
          <w:sz w:val="28"/>
        </w:rPr>
        <w:t>налогоплательщика, УНП – по экспортерам (импортерам) Республики Беларусь</w:t>
      </w:r>
    </w:p>
    <w:p>
      <w:pPr>
        <w:spacing w:after="0"/>
        <w:ind w:left="0"/>
        <w:jc w:val="both"/>
      </w:pPr>
      <w:r>
        <w:rPr>
          <w:rFonts w:ascii="Times New Roman"/>
          <w:b w:val="false"/>
          <w:i w:val="false"/>
          <w:color w:val="000000"/>
          <w:sz w:val="28"/>
        </w:rPr>
        <w:t>проставляется учетный номер плательщика.</w:t>
      </w:r>
    </w:p>
    <w:p>
      <w:pPr>
        <w:spacing w:after="0"/>
        <w:ind w:left="0"/>
        <w:jc w:val="both"/>
      </w:pPr>
      <w:r>
        <w:rPr>
          <w:rFonts w:ascii="Times New Roman"/>
          <w:b/>
          <w:i w:val="false"/>
          <w:color w:val="000000"/>
          <w:sz w:val="28"/>
        </w:rPr>
        <w:t>Қажет болған жағдайда қосымша беттерде жалғастырыңыз</w:t>
      </w:r>
      <w:r>
        <w:rPr>
          <w:rFonts w:ascii="Times New Roman"/>
          <w:b w:val="false"/>
          <w:i w:val="false"/>
          <w:color w:val="000000"/>
          <w:vertAlign w:val="superscript"/>
        </w:rPr>
        <w:t>1</w:t>
      </w:r>
    </w:p>
    <w:p>
      <w:pPr>
        <w:spacing w:after="0"/>
        <w:ind w:left="0"/>
        <w:jc w:val="both"/>
      </w:pPr>
      <w:r>
        <w:rPr>
          <w:rFonts w:ascii="Times New Roman"/>
          <w:b w:val="false"/>
          <w:i w:val="false"/>
          <w:color w:val="000000"/>
          <w:sz w:val="28"/>
        </w:rPr>
        <w:t>При необходимости продолжите на дополнительных листах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739"/>
          <w:p>
            <w:pPr>
              <w:spacing w:after="20"/>
              <w:ind w:left="20"/>
              <w:jc w:val="both"/>
            </w:pPr>
            <w:r>
              <w:rPr>
                <w:rFonts w:ascii="Times New Roman"/>
                <w:b w:val="false"/>
                <w:i w:val="false"/>
                <w:color w:val="000000"/>
                <w:sz w:val="20"/>
              </w:rPr>
              <w:t>
Жол коды</w:t>
            </w:r>
          </w:p>
          <w:bookmarkEnd w:id="739"/>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740"/>
          <w:p>
            <w:pPr>
              <w:spacing w:after="20"/>
              <w:ind w:left="20"/>
              <w:jc w:val="both"/>
            </w:pPr>
            <w:r>
              <w:rPr>
                <w:rFonts w:ascii="Times New Roman"/>
                <w:b w:val="false"/>
                <w:i w:val="false"/>
                <w:color w:val="000000"/>
                <w:sz w:val="20"/>
              </w:rPr>
              <w:t>
Экспорттаушының (импорттаушының) атауы</w:t>
            </w:r>
            <w:r>
              <w:rPr>
                <w:rFonts w:ascii="Times New Roman"/>
                <w:b w:val="false"/>
                <w:i w:val="false"/>
                <w:color w:val="000000"/>
                <w:vertAlign w:val="superscript"/>
              </w:rPr>
              <w:t>2</w:t>
            </w:r>
          </w:p>
          <w:bookmarkEnd w:id="740"/>
          <w:p>
            <w:pPr>
              <w:spacing w:after="20"/>
              <w:ind w:left="20"/>
              <w:jc w:val="both"/>
            </w:pPr>
            <w:r>
              <w:rPr>
                <w:rFonts w:ascii="Times New Roman"/>
                <w:b w:val="false"/>
                <w:i w:val="false"/>
                <w:color w:val="000000"/>
                <w:sz w:val="20"/>
              </w:rPr>
              <w:t>
Наименование экспортера (импортера)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741"/>
          <w:p>
            <w:pPr>
              <w:spacing w:after="20"/>
              <w:ind w:left="20"/>
              <w:jc w:val="both"/>
            </w:pPr>
            <w:r>
              <w:rPr>
                <w:rFonts w:ascii="Times New Roman"/>
                <w:b w:val="false"/>
                <w:i w:val="false"/>
                <w:color w:val="000000"/>
                <w:sz w:val="20"/>
              </w:rPr>
              <w:t>
Ел коды</w:t>
            </w:r>
          </w:p>
          <w:bookmarkEnd w:id="741"/>
          <w:p>
            <w:pPr>
              <w:spacing w:after="20"/>
              <w:ind w:left="20"/>
              <w:jc w:val="both"/>
            </w:pPr>
            <w:r>
              <w:rPr>
                <w:rFonts w:ascii="Times New Roman"/>
                <w:b w:val="false"/>
                <w:i w:val="false"/>
                <w:color w:val="000000"/>
                <w:sz w:val="20"/>
              </w:rPr>
              <w:t>
Код страны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742"/>
          <w:p>
            <w:pPr>
              <w:spacing w:after="20"/>
              <w:ind w:left="20"/>
              <w:jc w:val="both"/>
            </w:pPr>
            <w:r>
              <w:rPr>
                <w:rFonts w:ascii="Times New Roman"/>
                <w:b w:val="false"/>
                <w:i w:val="false"/>
                <w:color w:val="000000"/>
                <w:sz w:val="20"/>
              </w:rPr>
              <w:t>
Тіркелген орны бойынша аумақтың коды (облыс, қала)</w:t>
            </w:r>
          </w:p>
          <w:bookmarkEnd w:id="742"/>
          <w:p>
            <w:pPr>
              <w:spacing w:after="20"/>
              <w:ind w:left="20"/>
              <w:jc w:val="both"/>
            </w:pPr>
            <w:r>
              <w:rPr>
                <w:rFonts w:ascii="Times New Roman"/>
                <w:b w:val="false"/>
                <w:i w:val="false"/>
                <w:color w:val="000000"/>
                <w:sz w:val="20"/>
              </w:rPr>
              <w:t>
Код территории по месту регистрации (область, город)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743"/>
          <w:p>
            <w:pPr>
              <w:spacing w:after="20"/>
              <w:ind w:left="20"/>
              <w:jc w:val="both"/>
            </w:pPr>
            <w:r>
              <w:rPr>
                <w:rFonts w:ascii="Times New Roman"/>
                <w:b w:val="false"/>
                <w:i w:val="false"/>
                <w:color w:val="000000"/>
                <w:sz w:val="20"/>
              </w:rPr>
              <w:t>
Мекенжайы</w:t>
            </w:r>
          </w:p>
          <w:bookmarkEnd w:id="743"/>
          <w:p>
            <w:pPr>
              <w:spacing w:after="20"/>
              <w:ind w:left="20"/>
              <w:jc w:val="both"/>
            </w:pPr>
            <w:r>
              <w:rPr>
                <w:rFonts w:ascii="Times New Roman"/>
                <w:b w:val="false"/>
                <w:i w:val="false"/>
                <w:color w:val="000000"/>
                <w:sz w:val="20"/>
              </w:rPr>
              <w:t>
Адрес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744"/>
          <w:p>
            <w:pPr>
              <w:spacing w:after="20"/>
              <w:ind w:left="20"/>
              <w:jc w:val="both"/>
            </w:pPr>
            <w:r>
              <w:rPr>
                <w:rFonts w:ascii="Times New Roman"/>
                <w:b w:val="false"/>
                <w:i w:val="false"/>
                <w:color w:val="000000"/>
                <w:sz w:val="20"/>
              </w:rPr>
              <w:t>
СТСН/ТЕН коды</w:t>
            </w:r>
            <w:r>
              <w:rPr>
                <w:rFonts w:ascii="Times New Roman"/>
                <w:b w:val="false"/>
                <w:i w:val="false"/>
                <w:color w:val="000000"/>
                <w:vertAlign w:val="superscript"/>
              </w:rPr>
              <w:t>3</w:t>
            </w:r>
          </w:p>
          <w:bookmarkEnd w:id="744"/>
          <w:p>
            <w:pPr>
              <w:spacing w:after="20"/>
              <w:ind w:left="20"/>
              <w:jc w:val="both"/>
            </w:pPr>
            <w:r>
              <w:rPr>
                <w:rFonts w:ascii="Times New Roman"/>
                <w:b w:val="false"/>
                <w:i w:val="false"/>
                <w:color w:val="000000"/>
                <w:sz w:val="20"/>
              </w:rPr>
              <w:t>
Код ИНН/УНП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745"/>
          <w:p>
            <w:pPr>
              <w:spacing w:after="20"/>
              <w:ind w:left="20"/>
              <w:jc w:val="both"/>
            </w:pPr>
            <w:r>
              <w:rPr>
                <w:rFonts w:ascii="Times New Roman"/>
                <w:b w:val="false"/>
                <w:i w:val="false"/>
                <w:color w:val="000000"/>
                <w:sz w:val="20"/>
              </w:rPr>
              <w:t>
Өткізу бағыты (экспорт - 1, импорт - 2)</w:t>
            </w:r>
          </w:p>
          <w:bookmarkEnd w:id="745"/>
          <w:p>
            <w:pPr>
              <w:spacing w:after="20"/>
              <w:ind w:left="20"/>
              <w:jc w:val="both"/>
            </w:pPr>
            <w:r>
              <w:rPr>
                <w:rFonts w:ascii="Times New Roman"/>
                <w:b w:val="false"/>
                <w:i w:val="false"/>
                <w:color w:val="000000"/>
                <w:sz w:val="20"/>
              </w:rPr>
              <w:t>
Направление перемещения (экспорт - 1, импорт - 2)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0" w:id="746"/>
      <w:r>
        <w:rPr>
          <w:rFonts w:ascii="Times New Roman"/>
          <w:b w:val="false"/>
          <w:i w:val="false"/>
          <w:color w:val="000000"/>
          <w:sz w:val="28"/>
        </w:rPr>
        <w:t xml:space="preserve">
      </w:t>
      </w:r>
      <w:r>
        <w:rPr>
          <w:rFonts w:ascii="Times New Roman"/>
          <w:b/>
          <w:i w:val="false"/>
          <w:color w:val="000000"/>
          <w:sz w:val="28"/>
        </w:rPr>
        <w:t>2. ЕАЭО-ға мүше мемлекеттермен өзара сауда бойынша деректерді толтырыңыз</w:t>
      </w:r>
    </w:p>
    <w:bookmarkEnd w:id="746"/>
    <w:p>
      <w:pPr>
        <w:spacing w:after="0"/>
        <w:ind w:left="0"/>
        <w:jc w:val="both"/>
      </w:pPr>
      <w:r>
        <w:rPr>
          <w:rFonts w:ascii="Times New Roman"/>
          <w:b w:val="false"/>
          <w:i w:val="false"/>
          <w:color w:val="000000"/>
          <w:sz w:val="28"/>
        </w:rPr>
        <w:t>Заполните данные по взаимной торговле с государствами-членами ЕАЭС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747"/>
          <w:p>
            <w:pPr>
              <w:spacing w:after="20"/>
              <w:ind w:left="20"/>
              <w:jc w:val="both"/>
            </w:pPr>
            <w:r>
              <w:rPr>
                <w:rFonts w:ascii="Times New Roman"/>
                <w:b w:val="false"/>
                <w:i w:val="false"/>
                <w:color w:val="000000"/>
                <w:sz w:val="20"/>
              </w:rPr>
              <w:t>
р/с №</w:t>
            </w:r>
          </w:p>
          <w:bookmarkEnd w:id="747"/>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748"/>
          <w:p>
            <w:pPr>
              <w:spacing w:after="20"/>
              <w:ind w:left="20"/>
              <w:jc w:val="both"/>
            </w:pPr>
            <w:r>
              <w:rPr>
                <w:rFonts w:ascii="Times New Roman"/>
                <w:b w:val="false"/>
                <w:i w:val="false"/>
                <w:color w:val="000000"/>
                <w:sz w:val="20"/>
              </w:rPr>
              <w:t>
1-бөлім жолының коды</w:t>
            </w:r>
          </w:p>
          <w:bookmarkEnd w:id="748"/>
          <w:p>
            <w:pPr>
              <w:spacing w:after="20"/>
              <w:ind w:left="20"/>
              <w:jc w:val="both"/>
            </w:pPr>
            <w:r>
              <w:rPr>
                <w:rFonts w:ascii="Times New Roman"/>
                <w:b w:val="false"/>
                <w:i w:val="false"/>
                <w:color w:val="000000"/>
                <w:sz w:val="20"/>
              </w:rPr>
              <w:t>
Код строки раздела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749"/>
          <w:p>
            <w:pPr>
              <w:spacing w:after="20"/>
              <w:ind w:left="20"/>
              <w:jc w:val="both"/>
            </w:pPr>
            <w:r>
              <w:rPr>
                <w:rFonts w:ascii="Times New Roman"/>
                <w:b w:val="false"/>
                <w:i w:val="false"/>
                <w:color w:val="000000"/>
                <w:sz w:val="20"/>
              </w:rPr>
              <w:t>
ЕАЭО СЭҚ ТН бойынша тауарлар атауы</w:t>
            </w:r>
            <w:r>
              <w:rPr>
                <w:rFonts w:ascii="Times New Roman"/>
                <w:b w:val="false"/>
                <w:i w:val="false"/>
                <w:color w:val="000000"/>
                <w:vertAlign w:val="superscript"/>
              </w:rPr>
              <w:t>4</w:t>
            </w:r>
          </w:p>
          <w:bookmarkEnd w:id="749"/>
          <w:p>
            <w:pPr>
              <w:spacing w:after="20"/>
              <w:ind w:left="20"/>
              <w:jc w:val="both"/>
            </w:pPr>
            <w:r>
              <w:rPr>
                <w:rFonts w:ascii="Times New Roman"/>
                <w:b w:val="false"/>
                <w:i w:val="false"/>
                <w:color w:val="000000"/>
                <w:sz w:val="20"/>
              </w:rPr>
              <w:t>
Наименование товаров по ТН ВЭД ЕАЭС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750"/>
          <w:p>
            <w:pPr>
              <w:spacing w:after="20"/>
              <w:ind w:left="20"/>
              <w:jc w:val="both"/>
            </w:pPr>
            <w:r>
              <w:rPr>
                <w:rFonts w:ascii="Times New Roman"/>
                <w:b w:val="false"/>
                <w:i w:val="false"/>
                <w:color w:val="000000"/>
                <w:sz w:val="20"/>
              </w:rPr>
              <w:t>
ЕАЭО СЭҚ ТН коды</w:t>
            </w:r>
            <w:r>
              <w:rPr>
                <w:rFonts w:ascii="Times New Roman"/>
                <w:b w:val="false"/>
                <w:i w:val="false"/>
                <w:color w:val="000000"/>
                <w:vertAlign w:val="superscript"/>
              </w:rPr>
              <w:t>4</w:t>
            </w:r>
          </w:p>
          <w:bookmarkEnd w:id="750"/>
          <w:p>
            <w:pPr>
              <w:spacing w:after="20"/>
              <w:ind w:left="20"/>
              <w:jc w:val="both"/>
            </w:pPr>
            <w:r>
              <w:rPr>
                <w:rFonts w:ascii="Times New Roman"/>
                <w:b w:val="false"/>
                <w:i w:val="false"/>
                <w:color w:val="000000"/>
                <w:sz w:val="20"/>
              </w:rPr>
              <w:t>
Код ТН ВЭД ЕАЭС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751"/>
          <w:p>
            <w:pPr>
              <w:spacing w:after="20"/>
              <w:ind w:left="20"/>
              <w:jc w:val="both"/>
            </w:pPr>
            <w:r>
              <w:rPr>
                <w:rFonts w:ascii="Times New Roman"/>
                <w:b w:val="false"/>
                <w:i w:val="false"/>
                <w:color w:val="000000"/>
                <w:sz w:val="20"/>
              </w:rPr>
              <w:t>
Тауарлардың сипаттамасы</w:t>
            </w:r>
          </w:p>
          <w:bookmarkEnd w:id="751"/>
          <w:p>
            <w:pPr>
              <w:spacing w:after="20"/>
              <w:ind w:left="20"/>
              <w:jc w:val="both"/>
            </w:pPr>
            <w:r>
              <w:rPr>
                <w:rFonts w:ascii="Times New Roman"/>
                <w:b w:val="false"/>
                <w:i w:val="false"/>
                <w:color w:val="000000"/>
                <w:sz w:val="20"/>
              </w:rPr>
              <w:t>
Описание товаров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6" w:id="752"/>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ЕАЭО СЭҚ ТН – Еуразиялық экономикалық одақтың сыртқы экономикалық қызметінің тауарлар номенклатурасы</w:t>
      </w:r>
    </w:p>
    <w:bookmarkEnd w:id="752"/>
    <w:p>
      <w:pPr>
        <w:spacing w:after="0"/>
        <w:ind w:left="0"/>
        <w:jc w:val="both"/>
      </w:pPr>
      <w:r>
        <w:rPr>
          <w:rFonts w:ascii="Times New Roman"/>
          <w:b w:val="false"/>
          <w:i w:val="false"/>
          <w:color w:val="000000"/>
          <w:sz w:val="28"/>
        </w:rPr>
        <w:t>ТН ВЭД ЕАЭС – Товарная номенклатура внешнеэкономической деятельности Евразийского экономического союза</w:t>
      </w:r>
    </w:p>
    <w:p>
      <w:pPr>
        <w:spacing w:after="0"/>
        <w:ind w:left="0"/>
        <w:jc w:val="both"/>
      </w:pPr>
      <w:r>
        <w:rPr>
          <w:rFonts w:ascii="Times New Roman"/>
          <w:b w:val="false"/>
          <w:i w:val="false"/>
          <w:color w:val="000000"/>
          <w:sz w:val="28"/>
        </w:rPr>
        <w:t>Қажет болған жағдайда қосымша беттерде жалғастырыңыз</w:t>
      </w:r>
    </w:p>
    <w:p>
      <w:pPr>
        <w:spacing w:after="0"/>
        <w:ind w:left="0"/>
        <w:jc w:val="both"/>
      </w:pPr>
      <w:r>
        <w:rPr>
          <w:rFonts w:ascii="Times New Roman"/>
          <w:b w:val="false"/>
          <w:i w:val="false"/>
          <w:color w:val="000000"/>
          <w:sz w:val="28"/>
        </w:rPr>
        <w:t>При необходимости продолжите на дополнительных листах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753"/>
          <w:p>
            <w:pPr>
              <w:spacing w:after="20"/>
              <w:ind w:left="20"/>
              <w:jc w:val="both"/>
            </w:pPr>
            <w:r>
              <w:rPr>
                <w:rFonts w:ascii="Times New Roman"/>
                <w:b w:val="false"/>
                <w:i w:val="false"/>
                <w:color w:val="000000"/>
                <w:sz w:val="20"/>
              </w:rPr>
              <w:t>
р/с №</w:t>
            </w:r>
          </w:p>
          <w:bookmarkEnd w:id="753"/>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754"/>
          <w:p>
            <w:pPr>
              <w:spacing w:after="20"/>
              <w:ind w:left="20"/>
              <w:jc w:val="both"/>
            </w:pPr>
            <w:r>
              <w:rPr>
                <w:rFonts w:ascii="Times New Roman"/>
                <w:b w:val="false"/>
                <w:i w:val="false"/>
                <w:color w:val="000000"/>
                <w:sz w:val="20"/>
              </w:rPr>
              <w:t>
1-бөлім жолының коды</w:t>
            </w:r>
          </w:p>
          <w:bookmarkEnd w:id="754"/>
          <w:p>
            <w:pPr>
              <w:spacing w:after="20"/>
              <w:ind w:left="20"/>
              <w:jc w:val="both"/>
            </w:pPr>
            <w:r>
              <w:rPr>
                <w:rFonts w:ascii="Times New Roman"/>
                <w:b w:val="false"/>
                <w:i w:val="false"/>
                <w:color w:val="000000"/>
                <w:sz w:val="20"/>
              </w:rPr>
              <w:t>
Код строки раздела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755"/>
          <w:p>
            <w:pPr>
              <w:spacing w:after="20"/>
              <w:ind w:left="20"/>
              <w:jc w:val="both"/>
            </w:pPr>
            <w:r>
              <w:rPr>
                <w:rFonts w:ascii="Times New Roman"/>
                <w:b w:val="false"/>
                <w:i w:val="false"/>
                <w:color w:val="000000"/>
                <w:sz w:val="20"/>
              </w:rPr>
              <w:t>
ЕАЭО СЭҚ ТН бойынша тауарлар атауы</w:t>
            </w:r>
            <w:r>
              <w:rPr>
                <w:rFonts w:ascii="Times New Roman"/>
                <w:b w:val="false"/>
                <w:i w:val="false"/>
                <w:color w:val="000000"/>
                <w:vertAlign w:val="superscript"/>
              </w:rPr>
              <w:t>4</w:t>
            </w:r>
          </w:p>
          <w:bookmarkEnd w:id="755"/>
          <w:p>
            <w:pPr>
              <w:spacing w:after="20"/>
              <w:ind w:left="20"/>
              <w:jc w:val="both"/>
            </w:pPr>
            <w:r>
              <w:rPr>
                <w:rFonts w:ascii="Times New Roman"/>
                <w:b w:val="false"/>
                <w:i w:val="false"/>
                <w:color w:val="000000"/>
                <w:sz w:val="20"/>
              </w:rPr>
              <w:t>
Наименование товаров по ТН ВЭД ЕАЭС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756"/>
          <w:p>
            <w:pPr>
              <w:spacing w:after="20"/>
              <w:ind w:left="20"/>
              <w:jc w:val="both"/>
            </w:pPr>
            <w:r>
              <w:rPr>
                <w:rFonts w:ascii="Times New Roman"/>
                <w:b w:val="false"/>
                <w:i w:val="false"/>
                <w:color w:val="000000"/>
                <w:sz w:val="20"/>
              </w:rPr>
              <w:t>
ЕАЭО СЭҚ ТН коды</w:t>
            </w:r>
            <w:r>
              <w:rPr>
                <w:rFonts w:ascii="Times New Roman"/>
                <w:b w:val="false"/>
                <w:i w:val="false"/>
                <w:color w:val="000000"/>
                <w:vertAlign w:val="superscript"/>
              </w:rPr>
              <w:t>4</w:t>
            </w:r>
          </w:p>
          <w:bookmarkEnd w:id="756"/>
          <w:p>
            <w:pPr>
              <w:spacing w:after="20"/>
              <w:ind w:left="20"/>
              <w:jc w:val="both"/>
            </w:pPr>
            <w:r>
              <w:rPr>
                <w:rFonts w:ascii="Times New Roman"/>
                <w:b w:val="false"/>
                <w:i w:val="false"/>
                <w:color w:val="000000"/>
                <w:sz w:val="20"/>
              </w:rPr>
              <w:t>
Код ТН ВЭД ЕАЭС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757"/>
          <w:p>
            <w:pPr>
              <w:spacing w:after="20"/>
              <w:ind w:left="20"/>
              <w:jc w:val="both"/>
            </w:pPr>
            <w:r>
              <w:rPr>
                <w:rFonts w:ascii="Times New Roman"/>
                <w:b w:val="false"/>
                <w:i w:val="false"/>
                <w:color w:val="000000"/>
                <w:sz w:val="20"/>
              </w:rPr>
              <w:t>
Тауарлардың сипаттамасы</w:t>
            </w:r>
          </w:p>
          <w:bookmarkEnd w:id="757"/>
          <w:p>
            <w:pPr>
              <w:spacing w:after="20"/>
              <w:ind w:left="20"/>
              <w:jc w:val="both"/>
            </w:pPr>
            <w:r>
              <w:rPr>
                <w:rFonts w:ascii="Times New Roman"/>
                <w:b w:val="false"/>
                <w:i w:val="false"/>
                <w:color w:val="000000"/>
                <w:sz w:val="20"/>
              </w:rPr>
              <w:t>
Описание товаров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2" w:id="758"/>
      <w:r>
        <w:rPr>
          <w:rFonts w:ascii="Times New Roman"/>
          <w:b w:val="false"/>
          <w:i w:val="false"/>
          <w:color w:val="000000"/>
          <w:sz w:val="28"/>
        </w:rPr>
        <w:t xml:space="preserve">
      </w:t>
      </w:r>
      <w:r>
        <w:rPr>
          <w:rFonts w:ascii="Times New Roman"/>
          <w:b/>
          <w:i w:val="false"/>
          <w:color w:val="000000"/>
          <w:sz w:val="28"/>
        </w:rPr>
        <w:t>2. ЕАЭО-ға мүше мемлекеттермен өзара сауда бойынша деректерді толтырыңыз (жалғасы)</w:t>
      </w:r>
    </w:p>
    <w:bookmarkEnd w:id="758"/>
    <w:p>
      <w:pPr>
        <w:spacing w:after="0"/>
        <w:ind w:left="0"/>
        <w:jc w:val="both"/>
      </w:pPr>
      <w:r>
        <w:rPr>
          <w:rFonts w:ascii="Times New Roman"/>
          <w:b w:val="false"/>
          <w:i w:val="false"/>
          <w:color w:val="000000"/>
          <w:sz w:val="28"/>
        </w:rPr>
        <w:t>Заполните данные по взаимной торговле с государствами-членами ЕАЭС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759"/>
          <w:p>
            <w:pPr>
              <w:spacing w:after="20"/>
              <w:ind w:left="20"/>
              <w:jc w:val="both"/>
            </w:pPr>
            <w:r>
              <w:rPr>
                <w:rFonts w:ascii="Times New Roman"/>
                <w:b w:val="false"/>
                <w:i w:val="false"/>
                <w:color w:val="000000"/>
                <w:sz w:val="20"/>
              </w:rPr>
              <w:t>
р/с №</w:t>
            </w:r>
          </w:p>
          <w:bookmarkEnd w:id="759"/>
          <w:p>
            <w:pPr>
              <w:spacing w:after="20"/>
              <w:ind w:left="20"/>
              <w:jc w:val="both"/>
            </w:pPr>
            <w:r>
              <w:rPr>
                <w:rFonts w:ascii="Times New Roman"/>
                <w:b w:val="false"/>
                <w:i w:val="false"/>
                <w:color w:val="000000"/>
                <w:sz w:val="20"/>
              </w:rPr>
              <w:t>
№ п/п</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760"/>
          <w:p>
            <w:pPr>
              <w:spacing w:after="20"/>
              <w:ind w:left="20"/>
              <w:jc w:val="both"/>
            </w:pPr>
            <w:r>
              <w:rPr>
                <w:rFonts w:ascii="Times New Roman"/>
                <w:b w:val="false"/>
                <w:i w:val="false"/>
                <w:color w:val="000000"/>
                <w:sz w:val="20"/>
              </w:rPr>
              <w:t>
1-бөлім жолының коды</w:t>
            </w:r>
          </w:p>
          <w:bookmarkEnd w:id="760"/>
          <w:p>
            <w:pPr>
              <w:spacing w:after="20"/>
              <w:ind w:left="20"/>
              <w:jc w:val="both"/>
            </w:pPr>
            <w:r>
              <w:rPr>
                <w:rFonts w:ascii="Times New Roman"/>
                <w:b w:val="false"/>
                <w:i w:val="false"/>
                <w:color w:val="000000"/>
                <w:sz w:val="20"/>
              </w:rPr>
              <w:t>
Код строки раздела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761"/>
          <w:p>
            <w:pPr>
              <w:spacing w:after="20"/>
              <w:ind w:left="20"/>
              <w:jc w:val="both"/>
            </w:pPr>
            <w:r>
              <w:rPr>
                <w:rFonts w:ascii="Times New Roman"/>
                <w:b w:val="false"/>
                <w:i w:val="false"/>
                <w:color w:val="000000"/>
                <w:sz w:val="20"/>
              </w:rPr>
              <w:t>
Сатушы ел</w:t>
            </w:r>
          </w:p>
          <w:bookmarkEnd w:id="761"/>
          <w:p>
            <w:pPr>
              <w:spacing w:after="20"/>
              <w:ind w:left="20"/>
              <w:jc w:val="both"/>
            </w:pPr>
            <w:r>
              <w:rPr>
                <w:rFonts w:ascii="Times New Roman"/>
                <w:b w:val="false"/>
                <w:i w:val="false"/>
                <w:color w:val="000000"/>
                <w:sz w:val="20"/>
              </w:rPr>
              <w:t>
Торгующая страна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762"/>
          <w:p>
            <w:pPr>
              <w:spacing w:after="20"/>
              <w:ind w:left="20"/>
              <w:jc w:val="both"/>
            </w:pPr>
            <w:r>
              <w:rPr>
                <w:rFonts w:ascii="Times New Roman"/>
                <w:b w:val="false"/>
                <w:i w:val="false"/>
                <w:color w:val="000000"/>
                <w:sz w:val="20"/>
              </w:rPr>
              <w:t>
Жөнелтуші ел</w:t>
            </w:r>
          </w:p>
          <w:bookmarkEnd w:id="762"/>
          <w:p>
            <w:pPr>
              <w:spacing w:after="20"/>
              <w:ind w:left="20"/>
              <w:jc w:val="both"/>
            </w:pPr>
            <w:r>
              <w:rPr>
                <w:rFonts w:ascii="Times New Roman"/>
                <w:b w:val="false"/>
                <w:i w:val="false"/>
                <w:color w:val="000000"/>
                <w:sz w:val="20"/>
              </w:rPr>
              <w:t>
Страна отправления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763"/>
          <w:p>
            <w:pPr>
              <w:spacing w:after="20"/>
              <w:ind w:left="20"/>
              <w:jc w:val="both"/>
            </w:pPr>
            <w:r>
              <w:rPr>
                <w:rFonts w:ascii="Times New Roman"/>
                <w:b w:val="false"/>
                <w:i w:val="false"/>
                <w:color w:val="000000"/>
                <w:sz w:val="20"/>
              </w:rPr>
              <w:t>
Шығатын елі</w:t>
            </w:r>
          </w:p>
          <w:bookmarkEnd w:id="763"/>
          <w:p>
            <w:pPr>
              <w:spacing w:after="20"/>
              <w:ind w:left="20"/>
              <w:jc w:val="both"/>
            </w:pPr>
            <w:r>
              <w:rPr>
                <w:rFonts w:ascii="Times New Roman"/>
                <w:b w:val="false"/>
                <w:i w:val="false"/>
                <w:color w:val="000000"/>
                <w:sz w:val="20"/>
              </w:rPr>
              <w:t>
Страна происхождения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764"/>
          <w:p>
            <w:pPr>
              <w:spacing w:after="20"/>
              <w:ind w:left="20"/>
              <w:jc w:val="both"/>
            </w:pPr>
            <w:r>
              <w:rPr>
                <w:rFonts w:ascii="Times New Roman"/>
                <w:b w:val="false"/>
                <w:i w:val="false"/>
                <w:color w:val="000000"/>
                <w:sz w:val="20"/>
              </w:rPr>
              <w:t>
Межелі елі</w:t>
            </w:r>
          </w:p>
          <w:bookmarkEnd w:id="764"/>
          <w:p>
            <w:pPr>
              <w:spacing w:after="20"/>
              <w:ind w:left="20"/>
              <w:jc w:val="both"/>
            </w:pPr>
            <w:r>
              <w:rPr>
                <w:rFonts w:ascii="Times New Roman"/>
                <w:b w:val="false"/>
                <w:i w:val="false"/>
                <w:color w:val="000000"/>
                <w:sz w:val="20"/>
              </w:rPr>
              <w:t>
Страна назначения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765"/>
          <w:p>
            <w:pPr>
              <w:spacing w:after="20"/>
              <w:ind w:left="20"/>
              <w:jc w:val="both"/>
            </w:pPr>
            <w:r>
              <w:rPr>
                <w:rFonts w:ascii="Times New Roman"/>
                <w:b w:val="false"/>
                <w:i w:val="false"/>
                <w:color w:val="000000"/>
                <w:sz w:val="20"/>
              </w:rPr>
              <w:t>
Тасымалдайтын ел</w:t>
            </w:r>
          </w:p>
          <w:bookmarkEnd w:id="765"/>
          <w:p>
            <w:pPr>
              <w:spacing w:after="20"/>
              <w:ind w:left="20"/>
              <w:jc w:val="both"/>
            </w:pPr>
            <w:r>
              <w:rPr>
                <w:rFonts w:ascii="Times New Roman"/>
                <w:b w:val="false"/>
                <w:i w:val="false"/>
                <w:color w:val="000000"/>
                <w:sz w:val="20"/>
              </w:rPr>
              <w:t>
Страна перевозчик</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766"/>
          <w:p>
            <w:pPr>
              <w:spacing w:after="20"/>
              <w:ind w:left="20"/>
              <w:jc w:val="both"/>
            </w:pPr>
            <w:r>
              <w:rPr>
                <w:rFonts w:ascii="Times New Roman"/>
                <w:b w:val="false"/>
                <w:i w:val="false"/>
                <w:color w:val="000000"/>
                <w:sz w:val="20"/>
              </w:rPr>
              <w:t>
Шекарадағы көлік түрінің коды</w:t>
            </w:r>
          </w:p>
          <w:bookmarkEnd w:id="766"/>
          <w:p>
            <w:pPr>
              <w:spacing w:after="20"/>
              <w:ind w:left="20"/>
              <w:jc w:val="both"/>
            </w:pPr>
            <w:r>
              <w:rPr>
                <w:rFonts w:ascii="Times New Roman"/>
                <w:b w:val="false"/>
                <w:i w:val="false"/>
                <w:color w:val="000000"/>
                <w:sz w:val="20"/>
              </w:rPr>
              <w:t>
Код вида транспорта на границе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767"/>
          <w:p>
            <w:pPr>
              <w:spacing w:after="20"/>
              <w:ind w:left="20"/>
              <w:jc w:val="both"/>
            </w:pPr>
            <w:r>
              <w:rPr>
                <w:rFonts w:ascii="Times New Roman"/>
                <w:b w:val="false"/>
                <w:i w:val="false"/>
                <w:color w:val="000000"/>
                <w:sz w:val="20"/>
              </w:rPr>
              <w:t>
Жеткізу шарт-</w:t>
            </w:r>
          </w:p>
          <w:bookmarkEnd w:id="767"/>
          <w:p>
            <w:pPr>
              <w:spacing w:after="20"/>
              <w:ind w:left="20"/>
              <w:jc w:val="both"/>
            </w:pPr>
            <w:r>
              <w:rPr>
                <w:rFonts w:ascii="Times New Roman"/>
                <w:b w:val="false"/>
                <w:i w:val="false"/>
                <w:color w:val="000000"/>
                <w:sz w:val="20"/>
              </w:rPr>
              <w:t>
</w:t>
            </w:r>
            <w:r>
              <w:rPr>
                <w:rFonts w:ascii="Times New Roman"/>
                <w:b w:val="false"/>
                <w:i w:val="false"/>
                <w:color w:val="000000"/>
                <w:sz w:val="20"/>
              </w:rPr>
              <w:t>тарының коды</w:t>
            </w:r>
          </w:p>
          <w:p>
            <w:pPr>
              <w:spacing w:after="20"/>
              <w:ind w:left="20"/>
              <w:jc w:val="both"/>
            </w:pPr>
            <w:r>
              <w:rPr>
                <w:rFonts w:ascii="Times New Roman"/>
                <w:b w:val="false"/>
                <w:i w:val="false"/>
                <w:color w:val="000000"/>
                <w:sz w:val="20"/>
              </w:rPr>
              <w:t>
Код условия поставки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768"/>
          <w:p>
            <w:pPr>
              <w:spacing w:after="20"/>
              <w:ind w:left="20"/>
              <w:jc w:val="both"/>
            </w:pPr>
            <w:r>
              <w:rPr>
                <w:rFonts w:ascii="Times New Roman"/>
                <w:b w:val="false"/>
                <w:i w:val="false"/>
                <w:color w:val="000000"/>
                <w:sz w:val="20"/>
              </w:rPr>
              <w:t>
коды</w:t>
            </w:r>
          </w:p>
          <w:bookmarkEnd w:id="768"/>
          <w:p>
            <w:pPr>
              <w:spacing w:after="20"/>
              <w:ind w:left="20"/>
              <w:jc w:val="both"/>
            </w:pPr>
            <w:r>
              <w:rPr>
                <w:rFonts w:ascii="Times New Roman"/>
                <w:b w:val="false"/>
                <w:i w:val="false"/>
                <w:color w:val="000000"/>
                <w:sz w:val="20"/>
              </w:rPr>
              <w:t>
код</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769"/>
          <w:p>
            <w:pPr>
              <w:spacing w:after="20"/>
              <w:ind w:left="20"/>
              <w:jc w:val="both"/>
            </w:pPr>
            <w:r>
              <w:rPr>
                <w:rFonts w:ascii="Times New Roman"/>
                <w:b w:val="false"/>
                <w:i w:val="false"/>
                <w:color w:val="000000"/>
                <w:sz w:val="20"/>
              </w:rPr>
              <w:t>
атауы</w:t>
            </w:r>
          </w:p>
          <w:bookmarkEnd w:id="769"/>
          <w:p>
            <w:pPr>
              <w:spacing w:after="20"/>
              <w:ind w:left="20"/>
              <w:jc w:val="both"/>
            </w:pPr>
            <w:r>
              <w:rPr>
                <w:rFonts w:ascii="Times New Roman"/>
                <w:b w:val="false"/>
                <w:i w:val="false"/>
                <w:color w:val="000000"/>
                <w:sz w:val="20"/>
              </w:rPr>
              <w:t>
наименование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770"/>
          <w:p>
            <w:pPr>
              <w:spacing w:after="20"/>
              <w:ind w:left="20"/>
              <w:jc w:val="both"/>
            </w:pPr>
            <w:r>
              <w:rPr>
                <w:rFonts w:ascii="Times New Roman"/>
                <w:b w:val="false"/>
                <w:i w:val="false"/>
                <w:color w:val="000000"/>
                <w:sz w:val="20"/>
              </w:rPr>
              <w:t>
коды</w:t>
            </w:r>
          </w:p>
          <w:bookmarkEnd w:id="770"/>
          <w:p>
            <w:pPr>
              <w:spacing w:after="20"/>
              <w:ind w:left="20"/>
              <w:jc w:val="both"/>
            </w:pPr>
            <w:r>
              <w:rPr>
                <w:rFonts w:ascii="Times New Roman"/>
                <w:b w:val="false"/>
                <w:i w:val="false"/>
                <w:color w:val="000000"/>
                <w:sz w:val="20"/>
              </w:rPr>
              <w:t>
код</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771"/>
          <w:p>
            <w:pPr>
              <w:spacing w:after="20"/>
              <w:ind w:left="20"/>
              <w:jc w:val="both"/>
            </w:pPr>
            <w:r>
              <w:rPr>
                <w:rFonts w:ascii="Times New Roman"/>
                <w:b w:val="false"/>
                <w:i w:val="false"/>
                <w:color w:val="000000"/>
                <w:sz w:val="20"/>
              </w:rPr>
              <w:t>
атауы</w:t>
            </w:r>
          </w:p>
          <w:bookmarkEnd w:id="771"/>
          <w:p>
            <w:pPr>
              <w:spacing w:after="20"/>
              <w:ind w:left="20"/>
              <w:jc w:val="both"/>
            </w:pPr>
            <w:r>
              <w:rPr>
                <w:rFonts w:ascii="Times New Roman"/>
                <w:b w:val="false"/>
                <w:i w:val="false"/>
                <w:color w:val="000000"/>
                <w:sz w:val="20"/>
              </w:rPr>
              <w:t>
наименование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772"/>
          <w:p>
            <w:pPr>
              <w:spacing w:after="20"/>
              <w:ind w:left="20"/>
              <w:jc w:val="both"/>
            </w:pPr>
            <w:r>
              <w:rPr>
                <w:rFonts w:ascii="Times New Roman"/>
                <w:b w:val="false"/>
                <w:i w:val="false"/>
                <w:color w:val="000000"/>
                <w:sz w:val="20"/>
              </w:rPr>
              <w:t>
коды</w:t>
            </w:r>
          </w:p>
          <w:bookmarkEnd w:id="772"/>
          <w:p>
            <w:pPr>
              <w:spacing w:after="20"/>
              <w:ind w:left="20"/>
              <w:jc w:val="both"/>
            </w:pPr>
            <w:r>
              <w:rPr>
                <w:rFonts w:ascii="Times New Roman"/>
                <w:b w:val="false"/>
                <w:i w:val="false"/>
                <w:color w:val="000000"/>
                <w:sz w:val="20"/>
              </w:rPr>
              <w:t>
код</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773"/>
          <w:p>
            <w:pPr>
              <w:spacing w:after="20"/>
              <w:ind w:left="20"/>
              <w:jc w:val="both"/>
            </w:pPr>
            <w:r>
              <w:rPr>
                <w:rFonts w:ascii="Times New Roman"/>
                <w:b w:val="false"/>
                <w:i w:val="false"/>
                <w:color w:val="000000"/>
                <w:sz w:val="20"/>
              </w:rPr>
              <w:t>
атауы</w:t>
            </w:r>
          </w:p>
          <w:bookmarkEnd w:id="773"/>
          <w:p>
            <w:pPr>
              <w:spacing w:after="20"/>
              <w:ind w:left="20"/>
              <w:jc w:val="both"/>
            </w:pPr>
            <w:r>
              <w:rPr>
                <w:rFonts w:ascii="Times New Roman"/>
                <w:b w:val="false"/>
                <w:i w:val="false"/>
                <w:color w:val="000000"/>
                <w:sz w:val="20"/>
              </w:rPr>
              <w:t>
наименование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774"/>
          <w:p>
            <w:pPr>
              <w:spacing w:after="20"/>
              <w:ind w:left="20"/>
              <w:jc w:val="both"/>
            </w:pPr>
            <w:r>
              <w:rPr>
                <w:rFonts w:ascii="Times New Roman"/>
                <w:b w:val="false"/>
                <w:i w:val="false"/>
                <w:color w:val="000000"/>
                <w:sz w:val="20"/>
              </w:rPr>
              <w:t>
коды</w:t>
            </w:r>
          </w:p>
          <w:bookmarkEnd w:id="774"/>
          <w:p>
            <w:pPr>
              <w:spacing w:after="20"/>
              <w:ind w:left="20"/>
              <w:jc w:val="both"/>
            </w:pPr>
            <w:r>
              <w:rPr>
                <w:rFonts w:ascii="Times New Roman"/>
                <w:b w:val="false"/>
                <w:i w:val="false"/>
                <w:color w:val="000000"/>
                <w:sz w:val="20"/>
              </w:rPr>
              <w:t>
код</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775"/>
          <w:p>
            <w:pPr>
              <w:spacing w:after="20"/>
              <w:ind w:left="20"/>
              <w:jc w:val="both"/>
            </w:pPr>
            <w:r>
              <w:rPr>
                <w:rFonts w:ascii="Times New Roman"/>
                <w:b w:val="false"/>
                <w:i w:val="false"/>
                <w:color w:val="000000"/>
                <w:sz w:val="20"/>
              </w:rPr>
              <w:t>
атауы</w:t>
            </w:r>
          </w:p>
          <w:bookmarkEnd w:id="775"/>
          <w:p>
            <w:pPr>
              <w:spacing w:after="20"/>
              <w:ind w:left="20"/>
              <w:jc w:val="both"/>
            </w:pPr>
            <w:r>
              <w:rPr>
                <w:rFonts w:ascii="Times New Roman"/>
                <w:b w:val="false"/>
                <w:i w:val="false"/>
                <w:color w:val="000000"/>
                <w:sz w:val="20"/>
              </w:rPr>
              <w:t>
наименование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776"/>
          <w:p>
            <w:pPr>
              <w:spacing w:after="20"/>
              <w:ind w:left="20"/>
              <w:jc w:val="both"/>
            </w:pPr>
            <w:r>
              <w:rPr>
                <w:rFonts w:ascii="Times New Roman"/>
                <w:b w:val="false"/>
                <w:i w:val="false"/>
                <w:color w:val="000000"/>
                <w:sz w:val="20"/>
              </w:rPr>
              <w:t>
коды</w:t>
            </w:r>
          </w:p>
          <w:bookmarkEnd w:id="776"/>
          <w:p>
            <w:pPr>
              <w:spacing w:after="20"/>
              <w:ind w:left="20"/>
              <w:jc w:val="both"/>
            </w:pPr>
            <w:r>
              <w:rPr>
                <w:rFonts w:ascii="Times New Roman"/>
                <w:b w:val="false"/>
                <w:i w:val="false"/>
                <w:color w:val="000000"/>
                <w:sz w:val="20"/>
              </w:rPr>
              <w:t>
код</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777"/>
          <w:p>
            <w:pPr>
              <w:spacing w:after="20"/>
              <w:ind w:left="20"/>
              <w:jc w:val="both"/>
            </w:pPr>
            <w:r>
              <w:rPr>
                <w:rFonts w:ascii="Times New Roman"/>
                <w:b w:val="false"/>
                <w:i w:val="false"/>
                <w:color w:val="000000"/>
                <w:sz w:val="20"/>
              </w:rPr>
              <w:t>
атауы</w:t>
            </w:r>
          </w:p>
          <w:bookmarkEnd w:id="777"/>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3" w:id="778"/>
      <w:r>
        <w:rPr>
          <w:rFonts w:ascii="Times New Roman"/>
          <w:b w:val="false"/>
          <w:i w:val="false"/>
          <w:color w:val="000000"/>
          <w:sz w:val="28"/>
        </w:rPr>
        <w:t xml:space="preserve">
      </w:t>
      </w:r>
      <w:r>
        <w:rPr>
          <w:rFonts w:ascii="Times New Roman"/>
          <w:b/>
          <w:i w:val="false"/>
          <w:color w:val="000000"/>
          <w:sz w:val="28"/>
        </w:rPr>
        <w:t>Қажет болған жағдайда қосымша беттерде жалғастырыңыз</w:t>
      </w:r>
    </w:p>
    <w:bookmarkEnd w:id="778"/>
    <w:p>
      <w:pPr>
        <w:spacing w:after="0"/>
        <w:ind w:left="0"/>
        <w:jc w:val="both"/>
      </w:pPr>
      <w:r>
        <w:rPr>
          <w:rFonts w:ascii="Times New Roman"/>
          <w:b w:val="false"/>
          <w:i w:val="false"/>
          <w:color w:val="000000"/>
          <w:sz w:val="28"/>
        </w:rPr>
        <w:t>При необходимости продолжите на дополнительных листах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779"/>
          <w:p>
            <w:pPr>
              <w:spacing w:after="20"/>
              <w:ind w:left="20"/>
              <w:jc w:val="both"/>
            </w:pPr>
            <w:r>
              <w:rPr>
                <w:rFonts w:ascii="Times New Roman"/>
                <w:b w:val="false"/>
                <w:i w:val="false"/>
                <w:color w:val="000000"/>
                <w:sz w:val="20"/>
              </w:rPr>
              <w:t>
р/с №</w:t>
            </w:r>
          </w:p>
          <w:bookmarkEnd w:id="779"/>
          <w:p>
            <w:pPr>
              <w:spacing w:after="20"/>
              <w:ind w:left="20"/>
              <w:jc w:val="both"/>
            </w:pPr>
            <w:r>
              <w:rPr>
                <w:rFonts w:ascii="Times New Roman"/>
                <w:b w:val="false"/>
                <w:i w:val="false"/>
                <w:color w:val="000000"/>
                <w:sz w:val="20"/>
              </w:rPr>
              <w:t>
№ п/п</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780"/>
          <w:p>
            <w:pPr>
              <w:spacing w:after="20"/>
              <w:ind w:left="20"/>
              <w:jc w:val="both"/>
            </w:pPr>
            <w:r>
              <w:rPr>
                <w:rFonts w:ascii="Times New Roman"/>
                <w:b w:val="false"/>
                <w:i w:val="false"/>
                <w:color w:val="000000"/>
                <w:sz w:val="20"/>
              </w:rPr>
              <w:t>
1-бөлім жолының коды</w:t>
            </w:r>
          </w:p>
          <w:bookmarkEnd w:id="780"/>
          <w:p>
            <w:pPr>
              <w:spacing w:after="20"/>
              <w:ind w:left="20"/>
              <w:jc w:val="both"/>
            </w:pPr>
            <w:r>
              <w:rPr>
                <w:rFonts w:ascii="Times New Roman"/>
                <w:b w:val="false"/>
                <w:i w:val="false"/>
                <w:color w:val="000000"/>
                <w:sz w:val="20"/>
              </w:rPr>
              <w:t>
Код строки раздела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781"/>
          <w:p>
            <w:pPr>
              <w:spacing w:after="20"/>
              <w:ind w:left="20"/>
              <w:jc w:val="both"/>
            </w:pPr>
            <w:r>
              <w:rPr>
                <w:rFonts w:ascii="Times New Roman"/>
                <w:b w:val="false"/>
                <w:i w:val="false"/>
                <w:color w:val="000000"/>
                <w:sz w:val="20"/>
              </w:rPr>
              <w:t>
Сатушы ел</w:t>
            </w:r>
          </w:p>
          <w:bookmarkEnd w:id="781"/>
          <w:p>
            <w:pPr>
              <w:spacing w:after="20"/>
              <w:ind w:left="20"/>
              <w:jc w:val="both"/>
            </w:pPr>
            <w:r>
              <w:rPr>
                <w:rFonts w:ascii="Times New Roman"/>
                <w:b w:val="false"/>
                <w:i w:val="false"/>
                <w:color w:val="000000"/>
                <w:sz w:val="20"/>
              </w:rPr>
              <w:t>
Торгующая страна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782"/>
          <w:p>
            <w:pPr>
              <w:spacing w:after="20"/>
              <w:ind w:left="20"/>
              <w:jc w:val="both"/>
            </w:pPr>
            <w:r>
              <w:rPr>
                <w:rFonts w:ascii="Times New Roman"/>
                <w:b w:val="false"/>
                <w:i w:val="false"/>
                <w:color w:val="000000"/>
                <w:sz w:val="20"/>
              </w:rPr>
              <w:t>
Жөнелтуші ел</w:t>
            </w:r>
          </w:p>
          <w:bookmarkEnd w:id="782"/>
          <w:p>
            <w:pPr>
              <w:spacing w:after="20"/>
              <w:ind w:left="20"/>
              <w:jc w:val="both"/>
            </w:pPr>
            <w:r>
              <w:rPr>
                <w:rFonts w:ascii="Times New Roman"/>
                <w:b w:val="false"/>
                <w:i w:val="false"/>
                <w:color w:val="000000"/>
                <w:sz w:val="20"/>
              </w:rPr>
              <w:t>
Страна отправления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783"/>
          <w:p>
            <w:pPr>
              <w:spacing w:after="20"/>
              <w:ind w:left="20"/>
              <w:jc w:val="both"/>
            </w:pPr>
            <w:r>
              <w:rPr>
                <w:rFonts w:ascii="Times New Roman"/>
                <w:b w:val="false"/>
                <w:i w:val="false"/>
                <w:color w:val="000000"/>
                <w:sz w:val="20"/>
              </w:rPr>
              <w:t>
Шығатын елі</w:t>
            </w:r>
          </w:p>
          <w:bookmarkEnd w:id="783"/>
          <w:p>
            <w:pPr>
              <w:spacing w:after="20"/>
              <w:ind w:left="20"/>
              <w:jc w:val="both"/>
            </w:pPr>
            <w:r>
              <w:rPr>
                <w:rFonts w:ascii="Times New Roman"/>
                <w:b w:val="false"/>
                <w:i w:val="false"/>
                <w:color w:val="000000"/>
                <w:sz w:val="20"/>
              </w:rPr>
              <w:t>
Страна происхождения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784"/>
          <w:p>
            <w:pPr>
              <w:spacing w:after="20"/>
              <w:ind w:left="20"/>
              <w:jc w:val="both"/>
            </w:pPr>
            <w:r>
              <w:rPr>
                <w:rFonts w:ascii="Times New Roman"/>
                <w:b w:val="false"/>
                <w:i w:val="false"/>
                <w:color w:val="000000"/>
                <w:sz w:val="20"/>
              </w:rPr>
              <w:t>
Межелі елі</w:t>
            </w:r>
          </w:p>
          <w:bookmarkEnd w:id="784"/>
          <w:p>
            <w:pPr>
              <w:spacing w:after="20"/>
              <w:ind w:left="20"/>
              <w:jc w:val="both"/>
            </w:pPr>
            <w:r>
              <w:rPr>
                <w:rFonts w:ascii="Times New Roman"/>
                <w:b w:val="false"/>
                <w:i w:val="false"/>
                <w:color w:val="000000"/>
                <w:sz w:val="20"/>
              </w:rPr>
              <w:t>
Страна назначения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785"/>
          <w:p>
            <w:pPr>
              <w:spacing w:after="20"/>
              <w:ind w:left="20"/>
              <w:jc w:val="both"/>
            </w:pPr>
            <w:r>
              <w:rPr>
                <w:rFonts w:ascii="Times New Roman"/>
                <w:b w:val="false"/>
                <w:i w:val="false"/>
                <w:color w:val="000000"/>
                <w:sz w:val="20"/>
              </w:rPr>
              <w:t>
Тасымалдайтын ел</w:t>
            </w:r>
          </w:p>
          <w:bookmarkEnd w:id="785"/>
          <w:p>
            <w:pPr>
              <w:spacing w:after="20"/>
              <w:ind w:left="20"/>
              <w:jc w:val="both"/>
            </w:pPr>
            <w:r>
              <w:rPr>
                <w:rFonts w:ascii="Times New Roman"/>
                <w:b w:val="false"/>
                <w:i w:val="false"/>
                <w:color w:val="000000"/>
                <w:sz w:val="20"/>
              </w:rPr>
              <w:t>
Страна перевозчик</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786"/>
          <w:p>
            <w:pPr>
              <w:spacing w:after="20"/>
              <w:ind w:left="20"/>
              <w:jc w:val="both"/>
            </w:pPr>
            <w:r>
              <w:rPr>
                <w:rFonts w:ascii="Times New Roman"/>
                <w:b w:val="false"/>
                <w:i w:val="false"/>
                <w:color w:val="000000"/>
                <w:sz w:val="20"/>
              </w:rPr>
              <w:t>
Шекарадағы көлік түрінің коды</w:t>
            </w:r>
          </w:p>
          <w:bookmarkEnd w:id="786"/>
          <w:p>
            <w:pPr>
              <w:spacing w:after="20"/>
              <w:ind w:left="20"/>
              <w:jc w:val="both"/>
            </w:pPr>
            <w:r>
              <w:rPr>
                <w:rFonts w:ascii="Times New Roman"/>
                <w:b w:val="false"/>
                <w:i w:val="false"/>
                <w:color w:val="000000"/>
                <w:sz w:val="20"/>
              </w:rPr>
              <w:t>
Код вида транспорта на границе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787"/>
          <w:p>
            <w:pPr>
              <w:spacing w:after="20"/>
              <w:ind w:left="20"/>
              <w:jc w:val="both"/>
            </w:pPr>
            <w:r>
              <w:rPr>
                <w:rFonts w:ascii="Times New Roman"/>
                <w:b w:val="false"/>
                <w:i w:val="false"/>
                <w:color w:val="000000"/>
                <w:sz w:val="20"/>
              </w:rPr>
              <w:t>
Жеткізу шарттарының коды</w:t>
            </w:r>
          </w:p>
          <w:bookmarkEnd w:id="787"/>
          <w:p>
            <w:pPr>
              <w:spacing w:after="20"/>
              <w:ind w:left="20"/>
              <w:jc w:val="both"/>
            </w:pPr>
            <w:r>
              <w:rPr>
                <w:rFonts w:ascii="Times New Roman"/>
                <w:b w:val="false"/>
                <w:i w:val="false"/>
                <w:color w:val="000000"/>
                <w:sz w:val="20"/>
              </w:rPr>
              <w:t>
Код условия поставки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788"/>
          <w:p>
            <w:pPr>
              <w:spacing w:after="20"/>
              <w:ind w:left="20"/>
              <w:jc w:val="both"/>
            </w:pPr>
            <w:r>
              <w:rPr>
                <w:rFonts w:ascii="Times New Roman"/>
                <w:b w:val="false"/>
                <w:i w:val="false"/>
                <w:color w:val="000000"/>
                <w:sz w:val="20"/>
              </w:rPr>
              <w:t>
коды</w:t>
            </w:r>
          </w:p>
          <w:bookmarkEnd w:id="788"/>
          <w:p>
            <w:pPr>
              <w:spacing w:after="20"/>
              <w:ind w:left="20"/>
              <w:jc w:val="both"/>
            </w:pPr>
            <w:r>
              <w:rPr>
                <w:rFonts w:ascii="Times New Roman"/>
                <w:b w:val="false"/>
                <w:i w:val="false"/>
                <w:color w:val="000000"/>
                <w:sz w:val="20"/>
              </w:rPr>
              <w:t>
код</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789"/>
          <w:p>
            <w:pPr>
              <w:spacing w:after="20"/>
              <w:ind w:left="20"/>
              <w:jc w:val="both"/>
            </w:pPr>
            <w:r>
              <w:rPr>
                <w:rFonts w:ascii="Times New Roman"/>
                <w:b w:val="false"/>
                <w:i w:val="false"/>
                <w:color w:val="000000"/>
                <w:sz w:val="20"/>
              </w:rPr>
              <w:t>
атауы</w:t>
            </w:r>
          </w:p>
          <w:bookmarkEnd w:id="789"/>
          <w:p>
            <w:pPr>
              <w:spacing w:after="20"/>
              <w:ind w:left="20"/>
              <w:jc w:val="both"/>
            </w:pPr>
            <w:r>
              <w:rPr>
                <w:rFonts w:ascii="Times New Roman"/>
                <w:b w:val="false"/>
                <w:i w:val="false"/>
                <w:color w:val="000000"/>
                <w:sz w:val="20"/>
              </w:rPr>
              <w:t>
наименование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790"/>
          <w:p>
            <w:pPr>
              <w:spacing w:after="20"/>
              <w:ind w:left="20"/>
              <w:jc w:val="both"/>
            </w:pPr>
            <w:r>
              <w:rPr>
                <w:rFonts w:ascii="Times New Roman"/>
                <w:b w:val="false"/>
                <w:i w:val="false"/>
                <w:color w:val="000000"/>
                <w:sz w:val="20"/>
              </w:rPr>
              <w:t>
коды</w:t>
            </w:r>
          </w:p>
          <w:bookmarkEnd w:id="790"/>
          <w:p>
            <w:pPr>
              <w:spacing w:after="20"/>
              <w:ind w:left="20"/>
              <w:jc w:val="both"/>
            </w:pPr>
            <w:r>
              <w:rPr>
                <w:rFonts w:ascii="Times New Roman"/>
                <w:b w:val="false"/>
                <w:i w:val="false"/>
                <w:color w:val="000000"/>
                <w:sz w:val="20"/>
              </w:rPr>
              <w:t>
код</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791"/>
          <w:p>
            <w:pPr>
              <w:spacing w:after="20"/>
              <w:ind w:left="20"/>
              <w:jc w:val="both"/>
            </w:pPr>
            <w:r>
              <w:rPr>
                <w:rFonts w:ascii="Times New Roman"/>
                <w:b w:val="false"/>
                <w:i w:val="false"/>
                <w:color w:val="000000"/>
                <w:sz w:val="20"/>
              </w:rPr>
              <w:t>
атауы</w:t>
            </w:r>
          </w:p>
          <w:bookmarkEnd w:id="791"/>
          <w:p>
            <w:pPr>
              <w:spacing w:after="20"/>
              <w:ind w:left="20"/>
              <w:jc w:val="both"/>
            </w:pPr>
            <w:r>
              <w:rPr>
                <w:rFonts w:ascii="Times New Roman"/>
                <w:b w:val="false"/>
                <w:i w:val="false"/>
                <w:color w:val="000000"/>
                <w:sz w:val="20"/>
              </w:rPr>
              <w:t>
наименование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792"/>
          <w:p>
            <w:pPr>
              <w:spacing w:after="20"/>
              <w:ind w:left="20"/>
              <w:jc w:val="both"/>
            </w:pPr>
            <w:r>
              <w:rPr>
                <w:rFonts w:ascii="Times New Roman"/>
                <w:b w:val="false"/>
                <w:i w:val="false"/>
                <w:color w:val="000000"/>
                <w:sz w:val="20"/>
              </w:rPr>
              <w:t>
коды</w:t>
            </w:r>
          </w:p>
          <w:bookmarkEnd w:id="792"/>
          <w:p>
            <w:pPr>
              <w:spacing w:after="20"/>
              <w:ind w:left="20"/>
              <w:jc w:val="both"/>
            </w:pPr>
            <w:r>
              <w:rPr>
                <w:rFonts w:ascii="Times New Roman"/>
                <w:b w:val="false"/>
                <w:i w:val="false"/>
                <w:color w:val="000000"/>
                <w:sz w:val="20"/>
              </w:rPr>
              <w:t>
код</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793"/>
          <w:p>
            <w:pPr>
              <w:spacing w:after="20"/>
              <w:ind w:left="20"/>
              <w:jc w:val="both"/>
            </w:pPr>
            <w:r>
              <w:rPr>
                <w:rFonts w:ascii="Times New Roman"/>
                <w:b w:val="false"/>
                <w:i w:val="false"/>
                <w:color w:val="000000"/>
                <w:sz w:val="20"/>
              </w:rPr>
              <w:t>
атауы</w:t>
            </w:r>
          </w:p>
          <w:bookmarkEnd w:id="793"/>
          <w:p>
            <w:pPr>
              <w:spacing w:after="20"/>
              <w:ind w:left="20"/>
              <w:jc w:val="both"/>
            </w:pPr>
            <w:r>
              <w:rPr>
                <w:rFonts w:ascii="Times New Roman"/>
                <w:b w:val="false"/>
                <w:i w:val="false"/>
                <w:color w:val="000000"/>
                <w:sz w:val="20"/>
              </w:rPr>
              <w:t>
наименование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794"/>
          <w:p>
            <w:pPr>
              <w:spacing w:after="20"/>
              <w:ind w:left="20"/>
              <w:jc w:val="both"/>
            </w:pPr>
            <w:r>
              <w:rPr>
                <w:rFonts w:ascii="Times New Roman"/>
                <w:b w:val="false"/>
                <w:i w:val="false"/>
                <w:color w:val="000000"/>
                <w:sz w:val="20"/>
              </w:rPr>
              <w:t>
коды</w:t>
            </w:r>
          </w:p>
          <w:bookmarkEnd w:id="794"/>
          <w:p>
            <w:pPr>
              <w:spacing w:after="20"/>
              <w:ind w:left="20"/>
              <w:jc w:val="both"/>
            </w:pPr>
            <w:r>
              <w:rPr>
                <w:rFonts w:ascii="Times New Roman"/>
                <w:b w:val="false"/>
                <w:i w:val="false"/>
                <w:color w:val="000000"/>
                <w:sz w:val="20"/>
              </w:rPr>
              <w:t>
код</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795"/>
          <w:p>
            <w:pPr>
              <w:spacing w:after="20"/>
              <w:ind w:left="20"/>
              <w:jc w:val="both"/>
            </w:pPr>
            <w:r>
              <w:rPr>
                <w:rFonts w:ascii="Times New Roman"/>
                <w:b w:val="false"/>
                <w:i w:val="false"/>
                <w:color w:val="000000"/>
                <w:sz w:val="20"/>
              </w:rPr>
              <w:t>
атауы</w:t>
            </w:r>
          </w:p>
          <w:bookmarkEnd w:id="795"/>
          <w:p>
            <w:pPr>
              <w:spacing w:after="20"/>
              <w:ind w:left="20"/>
              <w:jc w:val="both"/>
            </w:pPr>
            <w:r>
              <w:rPr>
                <w:rFonts w:ascii="Times New Roman"/>
                <w:b w:val="false"/>
                <w:i w:val="false"/>
                <w:color w:val="000000"/>
                <w:sz w:val="20"/>
              </w:rPr>
              <w:t>
наименование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796"/>
          <w:p>
            <w:pPr>
              <w:spacing w:after="20"/>
              <w:ind w:left="20"/>
              <w:jc w:val="both"/>
            </w:pPr>
            <w:r>
              <w:rPr>
                <w:rFonts w:ascii="Times New Roman"/>
                <w:b w:val="false"/>
                <w:i w:val="false"/>
                <w:color w:val="000000"/>
                <w:sz w:val="20"/>
              </w:rPr>
              <w:t>
коды</w:t>
            </w:r>
          </w:p>
          <w:bookmarkEnd w:id="796"/>
          <w:p>
            <w:pPr>
              <w:spacing w:after="20"/>
              <w:ind w:left="20"/>
              <w:jc w:val="both"/>
            </w:pPr>
            <w:r>
              <w:rPr>
                <w:rFonts w:ascii="Times New Roman"/>
                <w:b w:val="false"/>
                <w:i w:val="false"/>
                <w:color w:val="000000"/>
                <w:sz w:val="20"/>
              </w:rPr>
              <w:t>
код</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797"/>
          <w:p>
            <w:pPr>
              <w:spacing w:after="20"/>
              <w:ind w:left="20"/>
              <w:jc w:val="both"/>
            </w:pPr>
            <w:r>
              <w:rPr>
                <w:rFonts w:ascii="Times New Roman"/>
                <w:b w:val="false"/>
                <w:i w:val="false"/>
                <w:color w:val="000000"/>
                <w:sz w:val="20"/>
              </w:rPr>
              <w:t>
атауы</w:t>
            </w:r>
          </w:p>
          <w:bookmarkEnd w:id="797"/>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3" w:id="798"/>
      <w:r>
        <w:rPr>
          <w:rFonts w:ascii="Times New Roman"/>
          <w:b w:val="false"/>
          <w:i w:val="false"/>
          <w:color w:val="000000"/>
          <w:sz w:val="28"/>
        </w:rPr>
        <w:t xml:space="preserve">
      </w:t>
      </w:r>
      <w:r>
        <w:rPr>
          <w:rFonts w:ascii="Times New Roman"/>
          <w:b/>
          <w:i w:val="false"/>
          <w:color w:val="000000"/>
          <w:sz w:val="28"/>
        </w:rPr>
        <w:t>2. ЕАЭО-ға мүше мемлекеттермен өзара сауда бойынша деректерді толтырыңыз (жалғасы)</w:t>
      </w:r>
    </w:p>
    <w:bookmarkEnd w:id="798"/>
    <w:p>
      <w:pPr>
        <w:spacing w:after="0"/>
        <w:ind w:left="0"/>
        <w:jc w:val="both"/>
      </w:pPr>
      <w:r>
        <w:rPr>
          <w:rFonts w:ascii="Times New Roman"/>
          <w:b w:val="false"/>
          <w:i w:val="false"/>
          <w:color w:val="000000"/>
          <w:sz w:val="28"/>
        </w:rPr>
        <w:t>Заполните данные по взаимной торговле с государствами-членами ЕАЭС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799"/>
          <w:p>
            <w:pPr>
              <w:spacing w:after="20"/>
              <w:ind w:left="20"/>
              <w:jc w:val="both"/>
            </w:pPr>
            <w:r>
              <w:rPr>
                <w:rFonts w:ascii="Times New Roman"/>
                <w:b w:val="false"/>
                <w:i w:val="false"/>
                <w:color w:val="000000"/>
                <w:sz w:val="20"/>
              </w:rPr>
              <w:t>
р/с №</w:t>
            </w:r>
          </w:p>
          <w:bookmarkEnd w:id="799"/>
          <w:p>
            <w:pPr>
              <w:spacing w:after="20"/>
              <w:ind w:left="20"/>
              <w:jc w:val="both"/>
            </w:pPr>
            <w:r>
              <w:rPr>
                <w:rFonts w:ascii="Times New Roman"/>
                <w:b w:val="false"/>
                <w:i w:val="false"/>
                <w:color w:val="000000"/>
                <w:sz w:val="20"/>
              </w:rPr>
              <w:t>
№ п/п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800"/>
          <w:p>
            <w:pPr>
              <w:spacing w:after="20"/>
              <w:ind w:left="20"/>
              <w:jc w:val="both"/>
            </w:pPr>
            <w:r>
              <w:rPr>
                <w:rFonts w:ascii="Times New Roman"/>
                <w:b w:val="false"/>
                <w:i w:val="false"/>
                <w:color w:val="000000"/>
                <w:sz w:val="20"/>
              </w:rPr>
              <w:t>
1-бөлім жолы-ның коды</w:t>
            </w:r>
          </w:p>
          <w:bookmarkEnd w:id="800"/>
          <w:p>
            <w:pPr>
              <w:spacing w:after="20"/>
              <w:ind w:left="20"/>
              <w:jc w:val="both"/>
            </w:pPr>
            <w:r>
              <w:rPr>
                <w:rFonts w:ascii="Times New Roman"/>
                <w:b w:val="false"/>
                <w:i w:val="false"/>
                <w:color w:val="000000"/>
                <w:sz w:val="20"/>
              </w:rPr>
              <w:t>
Код строки раздела 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801"/>
          <w:p>
            <w:pPr>
              <w:spacing w:after="20"/>
              <w:ind w:left="20"/>
              <w:jc w:val="both"/>
            </w:pPr>
            <w:r>
              <w:rPr>
                <w:rFonts w:ascii="Times New Roman"/>
                <w:b w:val="false"/>
                <w:i w:val="false"/>
                <w:color w:val="000000"/>
                <w:sz w:val="20"/>
              </w:rPr>
              <w:t>
Таза салмағы, килограмм</w:t>
            </w:r>
          </w:p>
          <w:bookmarkEnd w:id="801"/>
          <w:p>
            <w:pPr>
              <w:spacing w:after="20"/>
              <w:ind w:left="20"/>
              <w:jc w:val="both"/>
            </w:pPr>
            <w:r>
              <w:rPr>
                <w:rFonts w:ascii="Times New Roman"/>
                <w:b w:val="false"/>
                <w:i w:val="false"/>
                <w:color w:val="000000"/>
                <w:sz w:val="20"/>
              </w:rPr>
              <w:t>
Вес нетто,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802"/>
          <w:p>
            <w:pPr>
              <w:spacing w:after="20"/>
              <w:ind w:left="20"/>
              <w:jc w:val="both"/>
            </w:pPr>
            <w:r>
              <w:rPr>
                <w:rFonts w:ascii="Times New Roman"/>
                <w:b w:val="false"/>
                <w:i w:val="false"/>
                <w:color w:val="000000"/>
                <w:sz w:val="20"/>
              </w:rPr>
              <w:t>
Қосымша өлшем бірлігі</w:t>
            </w:r>
          </w:p>
          <w:bookmarkEnd w:id="802"/>
          <w:p>
            <w:pPr>
              <w:spacing w:after="20"/>
              <w:ind w:left="20"/>
              <w:jc w:val="both"/>
            </w:pPr>
            <w:r>
              <w:rPr>
                <w:rFonts w:ascii="Times New Roman"/>
                <w:b w:val="false"/>
                <w:i w:val="false"/>
                <w:color w:val="000000"/>
                <w:sz w:val="20"/>
              </w:rPr>
              <w:t>
Дополнительная единица измерения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803"/>
          <w:p>
            <w:pPr>
              <w:spacing w:after="20"/>
              <w:ind w:left="20"/>
              <w:jc w:val="both"/>
            </w:pPr>
            <w:r>
              <w:rPr>
                <w:rFonts w:ascii="Times New Roman"/>
                <w:b w:val="false"/>
                <w:i w:val="false"/>
                <w:color w:val="000000"/>
                <w:sz w:val="20"/>
              </w:rPr>
              <w:t>
Фактуралық құны, теңге</w:t>
            </w:r>
          </w:p>
          <w:bookmarkEnd w:id="803"/>
          <w:p>
            <w:pPr>
              <w:spacing w:after="20"/>
              <w:ind w:left="20"/>
              <w:jc w:val="both"/>
            </w:pPr>
            <w:r>
              <w:rPr>
                <w:rFonts w:ascii="Times New Roman"/>
                <w:b w:val="false"/>
                <w:i w:val="false"/>
                <w:color w:val="000000"/>
                <w:sz w:val="20"/>
              </w:rPr>
              <w:t>
Фактурная стоимость, тенге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804"/>
          <w:p>
            <w:pPr>
              <w:spacing w:after="20"/>
              <w:ind w:left="20"/>
              <w:jc w:val="both"/>
            </w:pPr>
            <w:r>
              <w:rPr>
                <w:rFonts w:ascii="Times New Roman"/>
                <w:b w:val="false"/>
                <w:i w:val="false"/>
                <w:color w:val="000000"/>
                <w:sz w:val="20"/>
              </w:rPr>
              <w:t>
Мәміле валютасының коды</w:t>
            </w:r>
          </w:p>
          <w:bookmarkEnd w:id="804"/>
          <w:p>
            <w:pPr>
              <w:spacing w:after="20"/>
              <w:ind w:left="20"/>
              <w:jc w:val="both"/>
            </w:pPr>
            <w:r>
              <w:rPr>
                <w:rFonts w:ascii="Times New Roman"/>
                <w:b w:val="false"/>
                <w:i w:val="false"/>
                <w:color w:val="000000"/>
                <w:sz w:val="20"/>
              </w:rPr>
              <w:t>
Код валюты сделки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805"/>
          <w:p>
            <w:pPr>
              <w:spacing w:after="20"/>
              <w:ind w:left="20"/>
              <w:jc w:val="both"/>
            </w:pPr>
            <w:r>
              <w:rPr>
                <w:rFonts w:ascii="Times New Roman"/>
                <w:b w:val="false"/>
                <w:i w:val="false"/>
                <w:color w:val="000000"/>
                <w:sz w:val="20"/>
              </w:rPr>
              <w:t>
Мәміле валютасындағы құны</w:t>
            </w:r>
          </w:p>
          <w:bookmarkEnd w:id="805"/>
          <w:p>
            <w:pPr>
              <w:spacing w:after="20"/>
              <w:ind w:left="20"/>
              <w:jc w:val="both"/>
            </w:pPr>
            <w:r>
              <w:rPr>
                <w:rFonts w:ascii="Times New Roman"/>
                <w:b w:val="false"/>
                <w:i w:val="false"/>
                <w:color w:val="000000"/>
                <w:sz w:val="20"/>
              </w:rPr>
              <w:t>
Стоимость в валюте сделки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806"/>
          <w:p>
            <w:pPr>
              <w:spacing w:after="20"/>
              <w:ind w:left="20"/>
              <w:jc w:val="both"/>
            </w:pPr>
            <w:r>
              <w:rPr>
                <w:rFonts w:ascii="Times New Roman"/>
                <w:b w:val="false"/>
                <w:i w:val="false"/>
                <w:color w:val="000000"/>
                <w:sz w:val="20"/>
              </w:rPr>
              <w:t>
Статистикалық құны</w:t>
            </w:r>
          </w:p>
          <w:bookmarkEnd w:id="806"/>
          <w:p>
            <w:pPr>
              <w:spacing w:after="20"/>
              <w:ind w:left="20"/>
              <w:jc w:val="both"/>
            </w:pPr>
            <w:r>
              <w:rPr>
                <w:rFonts w:ascii="Times New Roman"/>
                <w:b w:val="false"/>
                <w:i w:val="false"/>
                <w:color w:val="000000"/>
                <w:sz w:val="20"/>
              </w:rPr>
              <w:t>
Статистическая стоимость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807"/>
          <w:p>
            <w:pPr>
              <w:spacing w:after="20"/>
              <w:ind w:left="20"/>
              <w:jc w:val="both"/>
            </w:pPr>
            <w:r>
              <w:rPr>
                <w:rFonts w:ascii="Times New Roman"/>
                <w:b w:val="false"/>
                <w:i w:val="false"/>
                <w:color w:val="000000"/>
                <w:sz w:val="20"/>
              </w:rPr>
              <w:t>
коды</w:t>
            </w:r>
          </w:p>
          <w:bookmarkEnd w:id="807"/>
          <w:p>
            <w:pPr>
              <w:spacing w:after="20"/>
              <w:ind w:left="20"/>
              <w:jc w:val="both"/>
            </w:pPr>
            <w:r>
              <w:rPr>
                <w:rFonts w:ascii="Times New Roman"/>
                <w:b w:val="false"/>
                <w:i w:val="false"/>
                <w:color w:val="000000"/>
                <w:sz w:val="20"/>
              </w:rPr>
              <w:t>
код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808"/>
          <w:p>
            <w:pPr>
              <w:spacing w:after="20"/>
              <w:ind w:left="20"/>
              <w:jc w:val="both"/>
            </w:pPr>
            <w:r>
              <w:rPr>
                <w:rFonts w:ascii="Times New Roman"/>
                <w:b w:val="false"/>
                <w:i w:val="false"/>
                <w:color w:val="000000"/>
                <w:sz w:val="20"/>
              </w:rPr>
              <w:t>
саны</w:t>
            </w:r>
          </w:p>
          <w:bookmarkEnd w:id="808"/>
          <w:p>
            <w:pPr>
              <w:spacing w:after="20"/>
              <w:ind w:left="20"/>
              <w:jc w:val="both"/>
            </w:pPr>
            <w:r>
              <w:rPr>
                <w:rFonts w:ascii="Times New Roman"/>
                <w:b w:val="false"/>
                <w:i w:val="false"/>
                <w:color w:val="000000"/>
                <w:sz w:val="20"/>
              </w:rPr>
              <w:t>
количество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809"/>
          <w:p>
            <w:pPr>
              <w:spacing w:after="20"/>
              <w:ind w:left="20"/>
              <w:jc w:val="both"/>
            </w:pPr>
            <w:r>
              <w:rPr>
                <w:rFonts w:ascii="Times New Roman"/>
                <w:b w:val="false"/>
                <w:i w:val="false"/>
                <w:color w:val="000000"/>
                <w:sz w:val="20"/>
              </w:rPr>
              <w:t>
АҚШ доллары</w:t>
            </w:r>
          </w:p>
          <w:bookmarkEnd w:id="809"/>
          <w:p>
            <w:pPr>
              <w:spacing w:after="20"/>
              <w:ind w:left="20"/>
              <w:jc w:val="both"/>
            </w:pPr>
            <w:r>
              <w:rPr>
                <w:rFonts w:ascii="Times New Roman"/>
                <w:b w:val="false"/>
                <w:i w:val="false"/>
                <w:color w:val="000000"/>
                <w:sz w:val="20"/>
              </w:rPr>
              <w:t>
доллары США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810"/>
          <w:p>
            <w:pPr>
              <w:spacing w:after="20"/>
              <w:ind w:left="20"/>
              <w:jc w:val="both"/>
            </w:pPr>
            <w:r>
              <w:rPr>
                <w:rFonts w:ascii="Times New Roman"/>
                <w:b w:val="false"/>
                <w:i w:val="false"/>
                <w:color w:val="000000"/>
                <w:sz w:val="20"/>
              </w:rPr>
              <w:t>
теңге</w:t>
            </w:r>
          </w:p>
          <w:bookmarkEnd w:id="810"/>
          <w:p>
            <w:pPr>
              <w:spacing w:after="20"/>
              <w:ind w:left="20"/>
              <w:jc w:val="both"/>
            </w:pPr>
            <w:r>
              <w:rPr>
                <w:rFonts w:ascii="Times New Roman"/>
                <w:b w:val="false"/>
                <w:i w:val="false"/>
                <w:color w:val="000000"/>
                <w:sz w:val="20"/>
              </w:rPr>
              <w:t>
тенге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6" w:id="811"/>
    <w:p>
      <w:pPr>
        <w:spacing w:after="0"/>
        <w:ind w:left="0"/>
        <w:jc w:val="both"/>
      </w:pPr>
      <w:r>
        <w:rPr>
          <w:rFonts w:ascii="Times New Roman"/>
          <w:b w:val="false"/>
          <w:i w:val="false"/>
          <w:color w:val="000000"/>
          <w:sz w:val="28"/>
        </w:rPr>
        <w:t>
      Продолжение таблицы</w:t>
      </w:r>
    </w:p>
    <w:bookmarkEnd w:id="8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812"/>
          <w:p>
            <w:pPr>
              <w:spacing w:after="20"/>
              <w:ind w:left="20"/>
              <w:jc w:val="both"/>
            </w:pPr>
            <w:r>
              <w:rPr>
                <w:rFonts w:ascii="Times New Roman"/>
                <w:b w:val="false"/>
                <w:i w:val="false"/>
                <w:color w:val="000000"/>
                <w:sz w:val="20"/>
              </w:rPr>
              <w:t>
Тауарларды өткізу ерекшеліктерінің коды</w:t>
            </w:r>
          </w:p>
          <w:bookmarkEnd w:id="812"/>
          <w:p>
            <w:pPr>
              <w:spacing w:after="20"/>
              <w:ind w:left="20"/>
              <w:jc w:val="both"/>
            </w:pPr>
            <w:r>
              <w:rPr>
                <w:rFonts w:ascii="Times New Roman"/>
                <w:b w:val="false"/>
                <w:i w:val="false"/>
                <w:color w:val="000000"/>
                <w:sz w:val="20"/>
              </w:rPr>
              <w:t>
Код особенности перемещения товаров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813"/>
          <w:p>
            <w:pPr>
              <w:spacing w:after="20"/>
              <w:ind w:left="20"/>
              <w:jc w:val="both"/>
            </w:pPr>
            <w:r>
              <w:rPr>
                <w:rFonts w:ascii="Times New Roman"/>
                <w:b w:val="false"/>
                <w:i w:val="false"/>
                <w:color w:val="000000"/>
                <w:sz w:val="20"/>
              </w:rPr>
              <w:t>
Келісімшарт нөмірі және күні (шарт, шот-фактура және тағы басқалары)</w:t>
            </w:r>
          </w:p>
          <w:bookmarkEnd w:id="813"/>
          <w:p>
            <w:pPr>
              <w:spacing w:after="20"/>
              <w:ind w:left="20"/>
              <w:jc w:val="both"/>
            </w:pPr>
            <w:r>
              <w:rPr>
                <w:rFonts w:ascii="Times New Roman"/>
                <w:b w:val="false"/>
                <w:i w:val="false"/>
                <w:color w:val="000000"/>
                <w:sz w:val="20"/>
              </w:rPr>
              <w:t>
Номер и дата контракта (договора, счета-фактуры и другие)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814"/>
          <w:p>
            <w:pPr>
              <w:spacing w:after="20"/>
              <w:ind w:left="20"/>
              <w:jc w:val="both"/>
            </w:pPr>
            <w:r>
              <w:rPr>
                <w:rFonts w:ascii="Times New Roman"/>
                <w:b w:val="false"/>
                <w:i w:val="false"/>
                <w:color w:val="000000"/>
                <w:sz w:val="20"/>
              </w:rPr>
              <w:t>
Өткізу бағыты (экспорт-1, импорт-2)</w:t>
            </w:r>
          </w:p>
          <w:bookmarkEnd w:id="814"/>
          <w:p>
            <w:pPr>
              <w:spacing w:after="20"/>
              <w:ind w:left="20"/>
              <w:jc w:val="both"/>
            </w:pPr>
            <w:r>
              <w:rPr>
                <w:rFonts w:ascii="Times New Roman"/>
                <w:b w:val="false"/>
                <w:i w:val="false"/>
                <w:color w:val="000000"/>
                <w:sz w:val="20"/>
              </w:rPr>
              <w:t>
Направление перемещения (экспорт-1, импорт-2)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815"/>
          <w:p>
            <w:pPr>
              <w:spacing w:after="20"/>
              <w:ind w:left="20"/>
              <w:jc w:val="both"/>
            </w:pPr>
            <w:r>
              <w:rPr>
                <w:rFonts w:ascii="Times New Roman"/>
                <w:b w:val="false"/>
                <w:i w:val="false"/>
                <w:color w:val="000000"/>
                <w:sz w:val="20"/>
              </w:rPr>
              <w:t>
Мәміленің сипаты</w:t>
            </w:r>
          </w:p>
          <w:bookmarkEnd w:id="815"/>
          <w:p>
            <w:pPr>
              <w:spacing w:after="20"/>
              <w:ind w:left="20"/>
              <w:jc w:val="both"/>
            </w:pPr>
            <w:r>
              <w:rPr>
                <w:rFonts w:ascii="Times New Roman"/>
                <w:b w:val="false"/>
                <w:i w:val="false"/>
                <w:color w:val="000000"/>
                <w:sz w:val="20"/>
              </w:rPr>
              <w:t>
Характер cделки</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816"/>
          <w:p>
            <w:pPr>
              <w:spacing w:after="20"/>
              <w:ind w:left="20"/>
              <w:jc w:val="both"/>
            </w:pPr>
            <w:r>
              <w:rPr>
                <w:rFonts w:ascii="Times New Roman"/>
                <w:b w:val="false"/>
                <w:i w:val="false"/>
                <w:color w:val="000000"/>
                <w:sz w:val="20"/>
              </w:rPr>
              <w:t>
 </w:t>
            </w:r>
          </w:p>
          <w:bookmarkEnd w:id="816"/>
          <w:p>
            <w:pPr>
              <w:spacing w:after="20"/>
              <w:ind w:left="20"/>
              <w:jc w:val="both"/>
            </w:pPr>
            <w:r>
              <w:rPr>
                <w:rFonts w:ascii="Times New Roman"/>
                <w:b w:val="false"/>
                <w:i w:val="false"/>
                <w:color w:val="000000"/>
                <w:sz w:val="20"/>
              </w:rPr>
              <w:t>
нөмірі</w:t>
            </w:r>
          </w:p>
          <w:p>
            <w:pPr>
              <w:spacing w:after="20"/>
              <w:ind w:left="20"/>
              <w:jc w:val="both"/>
            </w:pPr>
            <w:r>
              <w:rPr>
                <w:rFonts w:ascii="Times New Roman"/>
                <w:b w:val="false"/>
                <w:i w:val="false"/>
                <w:color w:val="000000"/>
                <w:sz w:val="20"/>
              </w:rPr>
              <w:t>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817"/>
          <w:p>
            <w:pPr>
              <w:spacing w:after="20"/>
              <w:ind w:left="20"/>
              <w:jc w:val="both"/>
            </w:pPr>
            <w:r>
              <w:rPr>
                <w:rFonts w:ascii="Times New Roman"/>
                <w:b w:val="false"/>
                <w:i w:val="false"/>
                <w:color w:val="000000"/>
                <w:sz w:val="20"/>
              </w:rPr>
              <w:t>
күні</w:t>
            </w:r>
          </w:p>
          <w:bookmarkEnd w:id="817"/>
          <w:p>
            <w:pPr>
              <w:spacing w:after="20"/>
              <w:ind w:left="20"/>
              <w:jc w:val="both"/>
            </w:pPr>
            <w:r>
              <w:rPr>
                <w:rFonts w:ascii="Times New Roman"/>
                <w:b w:val="false"/>
                <w:i w:val="false"/>
                <w:color w:val="000000"/>
                <w:sz w:val="20"/>
              </w:rPr>
              <w:t>
дата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23" w:id="818"/>
      <w:r>
        <w:rPr>
          <w:rFonts w:ascii="Times New Roman"/>
          <w:b w:val="false"/>
          <w:i w:val="false"/>
          <w:color w:val="000000"/>
          <w:sz w:val="28"/>
        </w:rPr>
        <w:t xml:space="preserve">
      </w:t>
      </w:r>
      <w:r>
        <w:rPr>
          <w:rFonts w:ascii="Times New Roman"/>
          <w:b/>
          <w:i w:val="false"/>
          <w:color w:val="000000"/>
          <w:sz w:val="28"/>
        </w:rPr>
        <w:t>Қажет болған жағдайда қосымша беттерде жалғастырыңыз</w:t>
      </w:r>
    </w:p>
    <w:bookmarkEnd w:id="818"/>
    <w:p>
      <w:pPr>
        <w:spacing w:after="0"/>
        <w:ind w:left="0"/>
        <w:jc w:val="both"/>
      </w:pPr>
      <w:r>
        <w:rPr>
          <w:rFonts w:ascii="Times New Roman"/>
          <w:b w:val="false"/>
          <w:i w:val="false"/>
          <w:color w:val="000000"/>
          <w:sz w:val="28"/>
        </w:rPr>
        <w:t>При необходимости продолжите на дополнительных листах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819"/>
          <w:p>
            <w:pPr>
              <w:spacing w:after="20"/>
              <w:ind w:left="20"/>
              <w:jc w:val="both"/>
            </w:pPr>
            <w:r>
              <w:rPr>
                <w:rFonts w:ascii="Times New Roman"/>
                <w:b w:val="false"/>
                <w:i w:val="false"/>
                <w:color w:val="000000"/>
                <w:sz w:val="20"/>
              </w:rPr>
              <w:t>
р/с №</w:t>
            </w:r>
          </w:p>
          <w:bookmarkEnd w:id="819"/>
          <w:p>
            <w:pPr>
              <w:spacing w:after="20"/>
              <w:ind w:left="20"/>
              <w:jc w:val="both"/>
            </w:pPr>
            <w:r>
              <w:rPr>
                <w:rFonts w:ascii="Times New Roman"/>
                <w:b w:val="false"/>
                <w:i w:val="false"/>
                <w:color w:val="000000"/>
                <w:sz w:val="20"/>
              </w:rPr>
              <w:t>
№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820"/>
          <w:p>
            <w:pPr>
              <w:spacing w:after="20"/>
              <w:ind w:left="20"/>
              <w:jc w:val="both"/>
            </w:pPr>
            <w:r>
              <w:rPr>
                <w:rFonts w:ascii="Times New Roman"/>
                <w:b w:val="false"/>
                <w:i w:val="false"/>
                <w:color w:val="000000"/>
                <w:sz w:val="20"/>
              </w:rPr>
              <w:t>
1-бөлім жолының коды</w:t>
            </w:r>
          </w:p>
          <w:bookmarkEnd w:id="820"/>
          <w:p>
            <w:pPr>
              <w:spacing w:after="20"/>
              <w:ind w:left="20"/>
              <w:jc w:val="both"/>
            </w:pPr>
            <w:r>
              <w:rPr>
                <w:rFonts w:ascii="Times New Roman"/>
                <w:b w:val="false"/>
                <w:i w:val="false"/>
                <w:color w:val="000000"/>
                <w:sz w:val="20"/>
              </w:rPr>
              <w:t>
Код строки раздела 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821"/>
          <w:p>
            <w:pPr>
              <w:spacing w:after="20"/>
              <w:ind w:left="20"/>
              <w:jc w:val="both"/>
            </w:pPr>
            <w:r>
              <w:rPr>
                <w:rFonts w:ascii="Times New Roman"/>
                <w:b w:val="false"/>
                <w:i w:val="false"/>
                <w:color w:val="000000"/>
                <w:sz w:val="20"/>
              </w:rPr>
              <w:t>
Таза салмағы, килограмм</w:t>
            </w:r>
          </w:p>
          <w:bookmarkEnd w:id="821"/>
          <w:p>
            <w:pPr>
              <w:spacing w:after="20"/>
              <w:ind w:left="20"/>
              <w:jc w:val="both"/>
            </w:pPr>
            <w:r>
              <w:rPr>
                <w:rFonts w:ascii="Times New Roman"/>
                <w:b w:val="false"/>
                <w:i w:val="false"/>
                <w:color w:val="000000"/>
                <w:sz w:val="20"/>
              </w:rPr>
              <w:t>
Вес нетто,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822"/>
          <w:p>
            <w:pPr>
              <w:spacing w:after="20"/>
              <w:ind w:left="20"/>
              <w:jc w:val="both"/>
            </w:pPr>
            <w:r>
              <w:rPr>
                <w:rFonts w:ascii="Times New Roman"/>
                <w:b w:val="false"/>
                <w:i w:val="false"/>
                <w:color w:val="000000"/>
                <w:sz w:val="20"/>
              </w:rPr>
              <w:t>
Қосымша өлшем бірлігі</w:t>
            </w:r>
          </w:p>
          <w:bookmarkEnd w:id="822"/>
          <w:p>
            <w:pPr>
              <w:spacing w:after="20"/>
              <w:ind w:left="20"/>
              <w:jc w:val="both"/>
            </w:pPr>
            <w:r>
              <w:rPr>
                <w:rFonts w:ascii="Times New Roman"/>
                <w:b w:val="false"/>
                <w:i w:val="false"/>
                <w:color w:val="000000"/>
                <w:sz w:val="20"/>
              </w:rPr>
              <w:t>
Дополнительная единица измерения</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823"/>
          <w:p>
            <w:pPr>
              <w:spacing w:after="20"/>
              <w:ind w:left="20"/>
              <w:jc w:val="both"/>
            </w:pPr>
            <w:r>
              <w:rPr>
                <w:rFonts w:ascii="Times New Roman"/>
                <w:b w:val="false"/>
                <w:i w:val="false"/>
                <w:color w:val="000000"/>
                <w:sz w:val="20"/>
              </w:rPr>
              <w:t>
Фактуралық құны, теңге</w:t>
            </w:r>
          </w:p>
          <w:bookmarkEnd w:id="823"/>
          <w:p>
            <w:pPr>
              <w:spacing w:after="20"/>
              <w:ind w:left="20"/>
              <w:jc w:val="both"/>
            </w:pPr>
            <w:r>
              <w:rPr>
                <w:rFonts w:ascii="Times New Roman"/>
                <w:b w:val="false"/>
                <w:i w:val="false"/>
                <w:color w:val="000000"/>
                <w:sz w:val="20"/>
              </w:rPr>
              <w:t>
Фактурная стоимость, тенге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824"/>
          <w:p>
            <w:pPr>
              <w:spacing w:after="20"/>
              <w:ind w:left="20"/>
              <w:jc w:val="both"/>
            </w:pPr>
            <w:r>
              <w:rPr>
                <w:rFonts w:ascii="Times New Roman"/>
                <w:b w:val="false"/>
                <w:i w:val="false"/>
                <w:color w:val="000000"/>
                <w:sz w:val="20"/>
              </w:rPr>
              <w:t>
Мәміле валютасының коды</w:t>
            </w:r>
          </w:p>
          <w:bookmarkEnd w:id="824"/>
          <w:p>
            <w:pPr>
              <w:spacing w:after="20"/>
              <w:ind w:left="20"/>
              <w:jc w:val="both"/>
            </w:pPr>
            <w:r>
              <w:rPr>
                <w:rFonts w:ascii="Times New Roman"/>
                <w:b w:val="false"/>
                <w:i w:val="false"/>
                <w:color w:val="000000"/>
                <w:sz w:val="20"/>
              </w:rPr>
              <w:t>
Код валюты сделки</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825"/>
          <w:p>
            <w:pPr>
              <w:spacing w:after="20"/>
              <w:ind w:left="20"/>
              <w:jc w:val="both"/>
            </w:pPr>
            <w:r>
              <w:rPr>
                <w:rFonts w:ascii="Times New Roman"/>
                <w:b w:val="false"/>
                <w:i w:val="false"/>
                <w:color w:val="000000"/>
                <w:sz w:val="20"/>
              </w:rPr>
              <w:t>
Мәміле валютасындағы құны</w:t>
            </w:r>
          </w:p>
          <w:bookmarkEnd w:id="825"/>
          <w:p>
            <w:pPr>
              <w:spacing w:after="20"/>
              <w:ind w:left="20"/>
              <w:jc w:val="both"/>
            </w:pPr>
            <w:r>
              <w:rPr>
                <w:rFonts w:ascii="Times New Roman"/>
                <w:b w:val="false"/>
                <w:i w:val="false"/>
                <w:color w:val="000000"/>
                <w:sz w:val="20"/>
              </w:rPr>
              <w:t>
Стоимость в валюте сделки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826"/>
          <w:p>
            <w:pPr>
              <w:spacing w:after="20"/>
              <w:ind w:left="20"/>
              <w:jc w:val="both"/>
            </w:pPr>
            <w:r>
              <w:rPr>
                <w:rFonts w:ascii="Times New Roman"/>
                <w:b w:val="false"/>
                <w:i w:val="false"/>
                <w:color w:val="000000"/>
                <w:sz w:val="20"/>
              </w:rPr>
              <w:t>
 </w:t>
            </w:r>
          </w:p>
          <w:bookmarkEnd w:id="826"/>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код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827"/>
          <w:p>
            <w:pPr>
              <w:spacing w:after="20"/>
              <w:ind w:left="20"/>
              <w:jc w:val="both"/>
            </w:pPr>
            <w:r>
              <w:rPr>
                <w:rFonts w:ascii="Times New Roman"/>
                <w:b w:val="false"/>
                <w:i w:val="false"/>
                <w:color w:val="000000"/>
                <w:sz w:val="20"/>
              </w:rPr>
              <w:t>
саны</w:t>
            </w:r>
          </w:p>
          <w:bookmarkEnd w:id="827"/>
          <w:p>
            <w:pPr>
              <w:spacing w:after="20"/>
              <w:ind w:left="20"/>
              <w:jc w:val="both"/>
            </w:pPr>
            <w:r>
              <w:rPr>
                <w:rFonts w:ascii="Times New Roman"/>
                <w:b w:val="false"/>
                <w:i w:val="false"/>
                <w:color w:val="000000"/>
                <w:sz w:val="20"/>
              </w:rPr>
              <w:t>
количество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3" w:id="828"/>
    <w:p>
      <w:pPr>
        <w:spacing w:after="0"/>
        <w:ind w:left="0"/>
        <w:jc w:val="both"/>
      </w:pPr>
      <w:r>
        <w:rPr>
          <w:rFonts w:ascii="Times New Roman"/>
          <w:b w:val="false"/>
          <w:i w:val="false"/>
          <w:color w:val="000000"/>
          <w:sz w:val="28"/>
        </w:rPr>
        <w:t>
      Продолжение таблицы</w:t>
      </w:r>
    </w:p>
    <w:bookmarkEnd w:id="8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829"/>
          <w:p>
            <w:pPr>
              <w:spacing w:after="20"/>
              <w:ind w:left="20"/>
              <w:jc w:val="both"/>
            </w:pPr>
            <w:r>
              <w:rPr>
                <w:rFonts w:ascii="Times New Roman"/>
                <w:b w:val="false"/>
                <w:i w:val="false"/>
                <w:color w:val="000000"/>
                <w:sz w:val="20"/>
              </w:rPr>
              <w:t>
Статистикалық құны</w:t>
            </w:r>
          </w:p>
          <w:bookmarkEnd w:id="829"/>
          <w:p>
            <w:pPr>
              <w:spacing w:after="20"/>
              <w:ind w:left="20"/>
              <w:jc w:val="both"/>
            </w:pPr>
            <w:r>
              <w:rPr>
                <w:rFonts w:ascii="Times New Roman"/>
                <w:b w:val="false"/>
                <w:i w:val="false"/>
                <w:color w:val="000000"/>
                <w:sz w:val="20"/>
              </w:rPr>
              <w:t>
Статистическая стоимость</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830"/>
          <w:p>
            <w:pPr>
              <w:spacing w:after="20"/>
              <w:ind w:left="20"/>
              <w:jc w:val="both"/>
            </w:pPr>
            <w:r>
              <w:rPr>
                <w:rFonts w:ascii="Times New Roman"/>
                <w:b w:val="false"/>
                <w:i w:val="false"/>
                <w:color w:val="000000"/>
                <w:sz w:val="20"/>
              </w:rPr>
              <w:t>
Тауарларды өткізу ерекшеліктерінің коды</w:t>
            </w:r>
          </w:p>
          <w:bookmarkEnd w:id="830"/>
          <w:p>
            <w:pPr>
              <w:spacing w:after="20"/>
              <w:ind w:left="20"/>
              <w:jc w:val="both"/>
            </w:pPr>
            <w:r>
              <w:rPr>
                <w:rFonts w:ascii="Times New Roman"/>
                <w:b w:val="false"/>
                <w:i w:val="false"/>
                <w:color w:val="000000"/>
                <w:sz w:val="20"/>
              </w:rPr>
              <w:t>
Код особенности перемещения товаров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831"/>
          <w:p>
            <w:pPr>
              <w:spacing w:after="20"/>
              <w:ind w:left="20"/>
              <w:jc w:val="both"/>
            </w:pPr>
            <w:r>
              <w:rPr>
                <w:rFonts w:ascii="Times New Roman"/>
                <w:b w:val="false"/>
                <w:i w:val="false"/>
                <w:color w:val="000000"/>
                <w:sz w:val="20"/>
              </w:rPr>
              <w:t>
Келісімшарт нөмірі және күні (шарт, шот-фактура және тағы басқалары)</w:t>
            </w:r>
          </w:p>
          <w:bookmarkEnd w:id="831"/>
          <w:p>
            <w:pPr>
              <w:spacing w:after="20"/>
              <w:ind w:left="20"/>
              <w:jc w:val="both"/>
            </w:pPr>
            <w:r>
              <w:rPr>
                <w:rFonts w:ascii="Times New Roman"/>
                <w:b w:val="false"/>
                <w:i w:val="false"/>
                <w:color w:val="000000"/>
                <w:sz w:val="20"/>
              </w:rPr>
              <w:t>
Номер и дата контракта (договора, счета-фактуры и другие)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832"/>
          <w:p>
            <w:pPr>
              <w:spacing w:after="20"/>
              <w:ind w:left="20"/>
              <w:jc w:val="both"/>
            </w:pPr>
            <w:r>
              <w:rPr>
                <w:rFonts w:ascii="Times New Roman"/>
                <w:b w:val="false"/>
                <w:i w:val="false"/>
                <w:color w:val="000000"/>
                <w:sz w:val="20"/>
              </w:rPr>
              <w:t>
Өткізу бағыты (экспорт-1, импорт-2)</w:t>
            </w:r>
          </w:p>
          <w:bookmarkEnd w:id="832"/>
          <w:p>
            <w:pPr>
              <w:spacing w:after="20"/>
              <w:ind w:left="20"/>
              <w:jc w:val="both"/>
            </w:pPr>
            <w:r>
              <w:rPr>
                <w:rFonts w:ascii="Times New Roman"/>
                <w:b w:val="false"/>
                <w:i w:val="false"/>
                <w:color w:val="000000"/>
                <w:sz w:val="20"/>
              </w:rPr>
              <w:t>
Направление перемещения (экспорт-1, импорт-2)</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833"/>
          <w:p>
            <w:pPr>
              <w:spacing w:after="20"/>
              <w:ind w:left="20"/>
              <w:jc w:val="both"/>
            </w:pPr>
            <w:r>
              <w:rPr>
                <w:rFonts w:ascii="Times New Roman"/>
                <w:b w:val="false"/>
                <w:i w:val="false"/>
                <w:color w:val="000000"/>
                <w:sz w:val="20"/>
              </w:rPr>
              <w:t>
Мәміленің сипаты</w:t>
            </w:r>
          </w:p>
          <w:bookmarkEnd w:id="833"/>
          <w:p>
            <w:pPr>
              <w:spacing w:after="20"/>
              <w:ind w:left="20"/>
              <w:jc w:val="both"/>
            </w:pPr>
            <w:r>
              <w:rPr>
                <w:rFonts w:ascii="Times New Roman"/>
                <w:b w:val="false"/>
                <w:i w:val="false"/>
                <w:color w:val="000000"/>
                <w:sz w:val="20"/>
              </w:rPr>
              <w:t>
Характер cделки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834"/>
          <w:p>
            <w:pPr>
              <w:spacing w:after="20"/>
              <w:ind w:left="20"/>
              <w:jc w:val="both"/>
            </w:pPr>
            <w:r>
              <w:rPr>
                <w:rFonts w:ascii="Times New Roman"/>
                <w:b w:val="false"/>
                <w:i w:val="false"/>
                <w:color w:val="000000"/>
                <w:sz w:val="20"/>
              </w:rPr>
              <w:t>
АҚШ доллары</w:t>
            </w:r>
          </w:p>
          <w:bookmarkEnd w:id="834"/>
          <w:p>
            <w:pPr>
              <w:spacing w:after="20"/>
              <w:ind w:left="20"/>
              <w:jc w:val="both"/>
            </w:pPr>
            <w:r>
              <w:rPr>
                <w:rFonts w:ascii="Times New Roman"/>
                <w:b w:val="false"/>
                <w:i w:val="false"/>
                <w:color w:val="000000"/>
                <w:sz w:val="20"/>
              </w:rPr>
              <w:t>
доллары США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835"/>
          <w:p>
            <w:pPr>
              <w:spacing w:after="20"/>
              <w:ind w:left="20"/>
              <w:jc w:val="both"/>
            </w:pPr>
            <w:r>
              <w:rPr>
                <w:rFonts w:ascii="Times New Roman"/>
                <w:b w:val="false"/>
                <w:i w:val="false"/>
                <w:color w:val="000000"/>
                <w:sz w:val="20"/>
              </w:rPr>
              <w:t>
теңге</w:t>
            </w:r>
          </w:p>
          <w:bookmarkEnd w:id="835"/>
          <w:p>
            <w:pPr>
              <w:spacing w:after="20"/>
              <w:ind w:left="20"/>
              <w:jc w:val="both"/>
            </w:pPr>
            <w:r>
              <w:rPr>
                <w:rFonts w:ascii="Times New Roman"/>
                <w:b w:val="false"/>
                <w:i w:val="false"/>
                <w:color w:val="000000"/>
                <w:sz w:val="20"/>
              </w:rPr>
              <w:t>
тенге</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836"/>
          <w:p>
            <w:pPr>
              <w:spacing w:after="20"/>
              <w:ind w:left="20"/>
              <w:jc w:val="both"/>
            </w:pPr>
            <w:r>
              <w:rPr>
                <w:rFonts w:ascii="Times New Roman"/>
                <w:b w:val="false"/>
                <w:i w:val="false"/>
                <w:color w:val="000000"/>
                <w:sz w:val="20"/>
              </w:rPr>
              <w:t>
 </w:t>
            </w:r>
          </w:p>
          <w:bookmarkEnd w:id="836"/>
          <w:p>
            <w:pPr>
              <w:spacing w:after="20"/>
              <w:ind w:left="20"/>
              <w:jc w:val="both"/>
            </w:pPr>
            <w:r>
              <w:rPr>
                <w:rFonts w:ascii="Times New Roman"/>
                <w:b w:val="false"/>
                <w:i w:val="false"/>
                <w:color w:val="000000"/>
                <w:sz w:val="20"/>
              </w:rPr>
              <w:t>
нөмірі</w:t>
            </w:r>
          </w:p>
          <w:p>
            <w:pPr>
              <w:spacing w:after="20"/>
              <w:ind w:left="20"/>
              <w:jc w:val="both"/>
            </w:pPr>
            <w:r>
              <w:rPr>
                <w:rFonts w:ascii="Times New Roman"/>
                <w:b w:val="false"/>
                <w:i w:val="false"/>
                <w:color w:val="000000"/>
                <w:sz w:val="20"/>
              </w:rPr>
              <w:t>
номер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837"/>
          <w:p>
            <w:pPr>
              <w:spacing w:after="20"/>
              <w:ind w:left="20"/>
              <w:jc w:val="both"/>
            </w:pPr>
            <w:r>
              <w:rPr>
                <w:rFonts w:ascii="Times New Roman"/>
                <w:b w:val="false"/>
                <w:i w:val="false"/>
                <w:color w:val="000000"/>
                <w:sz w:val="20"/>
              </w:rPr>
              <w:t>
күні</w:t>
            </w:r>
          </w:p>
          <w:bookmarkEnd w:id="837"/>
          <w:p>
            <w:pPr>
              <w:spacing w:after="20"/>
              <w:ind w:left="20"/>
              <w:jc w:val="both"/>
            </w:pPr>
            <w:r>
              <w:rPr>
                <w:rFonts w:ascii="Times New Roman"/>
                <w:b w:val="false"/>
                <w:i w:val="false"/>
                <w:color w:val="000000"/>
                <w:sz w:val="20"/>
              </w:rPr>
              <w:t>
дата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43" w:id="838"/>
      <w:r>
        <w:rPr>
          <w:rFonts w:ascii="Times New Roman"/>
          <w:b w:val="false"/>
          <w:i w:val="false"/>
          <w:color w:val="000000"/>
          <w:sz w:val="28"/>
        </w:rPr>
        <w:t xml:space="preserve">
      </w:t>
      </w:r>
      <w:r>
        <w:rPr>
          <w:rFonts w:ascii="Times New Roman"/>
          <w:b/>
          <w:i w:val="false"/>
          <w:color w:val="000000"/>
          <w:sz w:val="28"/>
        </w:rPr>
        <w:t>3. Статистикалық нысанды толтыруға жұмсалған уақытты көрсетіңіз, сағатпен (қажеттiсiн қоршаңыз)</w:t>
      </w:r>
    </w:p>
    <w:bookmarkEnd w:id="838"/>
    <w:p>
      <w:pPr>
        <w:spacing w:after="0"/>
        <w:ind w:left="0"/>
        <w:jc w:val="both"/>
      </w:pPr>
      <w:r>
        <w:rPr>
          <w:rFonts w:ascii="Times New Roman"/>
          <w:b w:val="false"/>
          <w:i w:val="false"/>
          <w:color w:val="000000"/>
          <w:sz w:val="28"/>
        </w:rPr>
        <w:t>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bookmarkStart w:name="z144" w:id="839"/>
      <w:r>
        <w:rPr>
          <w:rFonts w:ascii="Times New Roman"/>
          <w:b w:val="false"/>
          <w:i w:val="false"/>
          <w:color w:val="000000"/>
          <w:sz w:val="28"/>
        </w:rPr>
        <w:t>
      Атауы Мекенжайы (респонденттің)</w:t>
      </w:r>
    </w:p>
    <w:bookmarkEnd w:id="839"/>
    <w:p>
      <w:pPr>
        <w:spacing w:after="0"/>
        <w:ind w:left="0"/>
        <w:jc w:val="both"/>
      </w:pPr>
      <w:r>
        <w:rPr>
          <w:rFonts w:ascii="Times New Roman"/>
          <w:b w:val="false"/>
          <w:i w:val="false"/>
          <w:color w:val="000000"/>
          <w:sz w:val="28"/>
        </w:rPr>
        <w:t>Наименование __________________________________________________________</w:t>
      </w:r>
    </w:p>
    <w:p>
      <w:pPr>
        <w:spacing w:after="0"/>
        <w:ind w:left="0"/>
        <w:jc w:val="both"/>
      </w:pPr>
      <w:r>
        <w:rPr>
          <w:rFonts w:ascii="Times New Roman"/>
          <w:b w:val="false"/>
          <w:i w:val="false"/>
          <w:color w:val="000000"/>
          <w:sz w:val="28"/>
        </w:rPr>
        <w:t>Адрес (респондента) _____________________________________________________</w:t>
      </w:r>
    </w:p>
    <w:p>
      <w:pPr>
        <w:spacing w:after="0"/>
        <w:ind w:left="0"/>
        <w:jc w:val="both"/>
      </w:pPr>
      <w:r>
        <w:rPr>
          <w:rFonts w:ascii="Times New Roman"/>
          <w:b w:val="false"/>
          <w:i w:val="false"/>
          <w:color w:val="000000"/>
          <w:sz w:val="28"/>
        </w:rPr>
        <w:t>Телефоны (респонденттің)</w:t>
      </w:r>
    </w:p>
    <w:p>
      <w:pPr>
        <w:spacing w:after="0"/>
        <w:ind w:left="0"/>
        <w:jc w:val="both"/>
      </w:pPr>
      <w:r>
        <w:rPr>
          <w:rFonts w:ascii="Times New Roman"/>
          <w:b w:val="false"/>
          <w:i w:val="false"/>
          <w:color w:val="000000"/>
          <w:sz w:val="28"/>
        </w:rPr>
        <w:t>Телефон (респондента) 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стационарлық ұялы</w:t>
      </w:r>
    </w:p>
    <w:p>
      <w:pPr>
        <w:spacing w:after="0"/>
        <w:ind w:left="0"/>
        <w:jc w:val="both"/>
      </w:pPr>
      <w:r>
        <w:rPr>
          <w:rFonts w:ascii="Times New Roman"/>
          <w:b w:val="false"/>
          <w:i w:val="false"/>
          <w:color w:val="000000"/>
          <w:sz w:val="28"/>
        </w:rPr>
        <w:t>стационарный мобильный</w:t>
      </w:r>
    </w:p>
    <w:p>
      <w:pPr>
        <w:spacing w:after="0"/>
        <w:ind w:left="0"/>
        <w:jc w:val="both"/>
      </w:pPr>
      <w:r>
        <w:rPr>
          <w:rFonts w:ascii="Times New Roman"/>
          <w:b w:val="false"/>
          <w:i w:val="false"/>
          <w:color w:val="000000"/>
          <w:sz w:val="28"/>
        </w:rPr>
        <w:t>Электрондық пошта мекенжайы (респонденттің)</w:t>
      </w:r>
    </w:p>
    <w:p>
      <w:pPr>
        <w:spacing w:after="0"/>
        <w:ind w:left="0"/>
        <w:jc w:val="both"/>
      </w:pPr>
      <w:r>
        <w:rPr>
          <w:rFonts w:ascii="Times New Roman"/>
          <w:b w:val="false"/>
          <w:i w:val="false"/>
          <w:color w:val="000000"/>
          <w:sz w:val="28"/>
        </w:rPr>
        <w:t>Адрес электронной почты (респондента)</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Орындаушы</w:t>
      </w:r>
    </w:p>
    <w:p>
      <w:pPr>
        <w:spacing w:after="0"/>
        <w:ind w:left="0"/>
        <w:jc w:val="both"/>
      </w:pPr>
      <w:r>
        <w:rPr>
          <w:rFonts w:ascii="Times New Roman"/>
          <w:b w:val="false"/>
          <w:i w:val="false"/>
          <w:color w:val="000000"/>
          <w:sz w:val="28"/>
        </w:rPr>
        <w:t>Исполнитель 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 телефоны (орындаушының)</w:t>
      </w:r>
    </w:p>
    <w:p>
      <w:pPr>
        <w:spacing w:after="0"/>
        <w:ind w:left="0"/>
        <w:jc w:val="both"/>
      </w:pPr>
      <w:r>
        <w:rPr>
          <w:rFonts w:ascii="Times New Roman"/>
          <w:b w:val="false"/>
          <w:i w:val="false"/>
          <w:color w:val="000000"/>
          <w:sz w:val="28"/>
        </w:rPr>
        <w:t>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Бас бухгалтер немесе оның міндетін атқарушы тұлға</w:t>
      </w:r>
    </w:p>
    <w:p>
      <w:pPr>
        <w:spacing w:after="0"/>
        <w:ind w:left="0"/>
        <w:jc w:val="both"/>
      </w:pPr>
      <w:r>
        <w:rPr>
          <w:rFonts w:ascii="Times New Roman"/>
          <w:b w:val="false"/>
          <w:i w:val="false"/>
          <w:color w:val="000000"/>
          <w:sz w:val="28"/>
        </w:rPr>
        <w:t>Главный бухгалтер или лицо, исполняющее его обязанности</w:t>
      </w:r>
    </w:p>
    <w:p>
      <w:pPr>
        <w:spacing w:after="0"/>
        <w:ind w:left="0"/>
        <w:jc w:val="both"/>
      </w:pPr>
      <w:r>
        <w:rPr>
          <w:rFonts w:ascii="Times New Roman"/>
          <w:b w:val="false"/>
          <w:i w:val="false"/>
          <w:color w:val="000000"/>
          <w:sz w:val="28"/>
        </w:rPr>
        <w:t>_____________________________________________ 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Басшы немесе оның міндетін атқарушы тұлға</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 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Ескертпе:</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xml:space="preserve">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приказу</w:t>
            </w:r>
            <w:r>
              <w:br/>
            </w:r>
            <w:r>
              <w:rPr>
                <w:rFonts w:ascii="Times New Roman"/>
                <w:b w:val="false"/>
                <w:i w:val="false"/>
                <w:color w:val="000000"/>
                <w:sz w:val="20"/>
              </w:rPr>
              <w:t xml:space="preserve">Председателя Комитета по </w:t>
            </w:r>
            <w:r>
              <w:br/>
            </w:r>
            <w:r>
              <w:rPr>
                <w:rFonts w:ascii="Times New Roman"/>
                <w:b w:val="false"/>
                <w:i w:val="false"/>
                <w:color w:val="000000"/>
                <w:sz w:val="20"/>
              </w:rPr>
              <w:t xml:space="preserve">статистике Министерства </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24 января 2020 года </w:t>
            </w:r>
            <w:r>
              <w:rPr>
                <w:rFonts w:ascii="Times New Roman"/>
                <w:b w:val="false"/>
                <w:i w:val="false"/>
                <w:color w:val="000000"/>
                <w:sz w:val="20"/>
              </w:rPr>
              <w:t>№ 9</w:t>
            </w:r>
          </w:p>
        </w:tc>
      </w:tr>
    </w:tbl>
    <w:bookmarkStart w:name="z940" w:id="840"/>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w:t>
      </w:r>
      <w:r>
        <w:br/>
      </w:r>
      <w:r>
        <w:rPr>
          <w:rFonts w:ascii="Times New Roman"/>
          <w:b/>
          <w:i w:val="false"/>
          <w:color w:val="000000"/>
        </w:rPr>
        <w:t>"Отчет о взаимной торговле товарами с государствами-членами Евразийского экономического союза" (индекс 1-ТС, периодичность месячная)</w:t>
      </w:r>
    </w:p>
    <w:bookmarkEnd w:id="840"/>
    <w:p>
      <w:pPr>
        <w:spacing w:after="0"/>
        <w:ind w:left="0"/>
        <w:jc w:val="both"/>
      </w:pPr>
      <w:r>
        <w:rPr>
          <w:rFonts w:ascii="Times New Roman"/>
          <w:b w:val="false"/>
          <w:i w:val="false"/>
          <w:color w:val="ff0000"/>
          <w:sz w:val="28"/>
        </w:rPr>
        <w:t xml:space="preserve">
      Сномка. Приложение 12 - в редакции приказа Руководителя Бюро национальной статистики Агентства по стратегическому планированию и реформам РК от 27.08.2022 </w:t>
      </w:r>
      <w:r>
        <w:rPr>
          <w:rFonts w:ascii="Times New Roman"/>
          <w:b w:val="false"/>
          <w:i w:val="false"/>
          <w:color w:val="ff0000"/>
          <w:sz w:val="28"/>
        </w:rPr>
        <w:t>№ 20</w:t>
      </w:r>
      <w:r>
        <w:rPr>
          <w:rFonts w:ascii="Times New Roman"/>
          <w:b w:val="false"/>
          <w:i w:val="false"/>
          <w:color w:val="ff0000"/>
          <w:sz w:val="28"/>
        </w:rPr>
        <w:t xml:space="preserve"> (вводится в действие с 01.01.2023).</w:t>
      </w:r>
    </w:p>
    <w:bookmarkStart w:name="z2109" w:id="841"/>
    <w:p>
      <w:pPr>
        <w:spacing w:after="0"/>
        <w:ind w:left="0"/>
        <w:jc w:val="both"/>
      </w:pPr>
      <w:r>
        <w:rPr>
          <w:rFonts w:ascii="Times New Roman"/>
          <w:b w:val="false"/>
          <w:i w:val="false"/>
          <w:color w:val="000000"/>
          <w:sz w:val="28"/>
        </w:rPr>
        <w:t>
      1. Настоящая инструкция детализирует заполнение статистической формы общегосударственного статистического наблюдения "Отчет о взаимной торговле товарами с государствами-членами Евразийского экономического союза" (индекс 1-ТС, периодичность месячная (далее – статистическая форма)).</w:t>
      </w:r>
    </w:p>
    <w:bookmarkEnd w:id="841"/>
    <w:bookmarkStart w:name="z2110" w:id="842"/>
    <w:p>
      <w:pPr>
        <w:spacing w:after="0"/>
        <w:ind w:left="0"/>
        <w:jc w:val="both"/>
      </w:pPr>
      <w:r>
        <w:rPr>
          <w:rFonts w:ascii="Times New Roman"/>
          <w:b w:val="false"/>
          <w:i w:val="false"/>
          <w:color w:val="000000"/>
          <w:sz w:val="28"/>
        </w:rPr>
        <w:t>
      2. В настоящей инструкции используются следующие определения:</w:t>
      </w:r>
    </w:p>
    <w:bookmarkEnd w:id="842"/>
    <w:bookmarkStart w:name="z2111" w:id="843"/>
    <w:p>
      <w:pPr>
        <w:spacing w:after="0"/>
        <w:ind w:left="0"/>
        <w:jc w:val="both"/>
      </w:pPr>
      <w:r>
        <w:rPr>
          <w:rFonts w:ascii="Times New Roman"/>
          <w:b w:val="false"/>
          <w:i w:val="false"/>
          <w:color w:val="000000"/>
          <w:sz w:val="28"/>
        </w:rPr>
        <w:t>
      1) валюта сделки – валюта определенная условиями сделки;</w:t>
      </w:r>
    </w:p>
    <w:bookmarkEnd w:id="843"/>
    <w:bookmarkStart w:name="z2112" w:id="844"/>
    <w:p>
      <w:pPr>
        <w:spacing w:after="0"/>
        <w:ind w:left="0"/>
        <w:jc w:val="both"/>
      </w:pPr>
      <w:r>
        <w:rPr>
          <w:rFonts w:ascii="Times New Roman"/>
          <w:b w:val="false"/>
          <w:i w:val="false"/>
          <w:color w:val="000000"/>
          <w:sz w:val="28"/>
        </w:rPr>
        <w:t>
      2) респондент – физическое или юридическое лицо и его структурные и обособленные подразделения, представляющие данные по объекту статистического наблюдения в соответствии со статистической методологией;</w:t>
      </w:r>
    </w:p>
    <w:bookmarkEnd w:id="844"/>
    <w:bookmarkStart w:name="z2113" w:id="845"/>
    <w:p>
      <w:pPr>
        <w:spacing w:after="0"/>
        <w:ind w:left="0"/>
        <w:jc w:val="both"/>
      </w:pPr>
      <w:r>
        <w:rPr>
          <w:rFonts w:ascii="Times New Roman"/>
          <w:b w:val="false"/>
          <w:i w:val="false"/>
          <w:color w:val="000000"/>
          <w:sz w:val="28"/>
        </w:rPr>
        <w:t>
      3) торгующая страна – государство, на территории которого зарегистрировано лицо, выступающее стороной сделки, в соответствии с которой товар перемещается с территории одного государства-члена на территорию другого государства-члена;</w:t>
      </w:r>
    </w:p>
    <w:bookmarkEnd w:id="845"/>
    <w:bookmarkStart w:name="z2114" w:id="846"/>
    <w:p>
      <w:pPr>
        <w:spacing w:after="0"/>
        <w:ind w:left="0"/>
        <w:jc w:val="both"/>
      </w:pPr>
      <w:r>
        <w:rPr>
          <w:rFonts w:ascii="Times New Roman"/>
          <w:b w:val="false"/>
          <w:i w:val="false"/>
          <w:color w:val="000000"/>
          <w:sz w:val="28"/>
        </w:rPr>
        <w:t>
      4) СИФ (стоимость, страхование, фрахт-Инкотермс 2010) (далее – СИФ) – условие поставки товара, согласно которому в цену товара включается его стоимость и расходы по страхованию и транспортировке товара до порта страны-импортера;</w:t>
      </w:r>
    </w:p>
    <w:bookmarkEnd w:id="846"/>
    <w:bookmarkStart w:name="z2115" w:id="847"/>
    <w:p>
      <w:pPr>
        <w:spacing w:after="0"/>
        <w:ind w:left="0"/>
        <w:jc w:val="both"/>
      </w:pPr>
      <w:r>
        <w:rPr>
          <w:rFonts w:ascii="Times New Roman"/>
          <w:b w:val="false"/>
          <w:i w:val="false"/>
          <w:color w:val="000000"/>
          <w:sz w:val="28"/>
        </w:rPr>
        <w:t xml:space="preserve">
      5) страна происхождения товара – государство, определенное в соответствии с правилами определения происхождения ввозимых (вывозимых) товаров, установленными в соответствии с </w:t>
      </w:r>
      <w:r>
        <w:rPr>
          <w:rFonts w:ascii="Times New Roman"/>
          <w:b w:val="false"/>
          <w:i w:val="false"/>
          <w:color w:val="000000"/>
          <w:sz w:val="28"/>
        </w:rPr>
        <w:t>Договором</w:t>
      </w:r>
      <w:r>
        <w:rPr>
          <w:rFonts w:ascii="Times New Roman"/>
          <w:b w:val="false"/>
          <w:i w:val="false"/>
          <w:color w:val="000000"/>
          <w:sz w:val="28"/>
        </w:rPr>
        <w:t xml:space="preserve"> о Евразийском экономическом союзе от 29 мая 2014 года;</w:t>
      </w:r>
    </w:p>
    <w:bookmarkEnd w:id="847"/>
    <w:bookmarkStart w:name="z2116" w:id="848"/>
    <w:p>
      <w:pPr>
        <w:spacing w:after="0"/>
        <w:ind w:left="0"/>
        <w:jc w:val="both"/>
      </w:pPr>
      <w:r>
        <w:rPr>
          <w:rFonts w:ascii="Times New Roman"/>
          <w:b w:val="false"/>
          <w:i w:val="false"/>
          <w:color w:val="000000"/>
          <w:sz w:val="28"/>
        </w:rPr>
        <w:t>
      6) страна отправления товара – государство-член, с территории которого был отправлен товар, сведения о котором указаны в транспортных (товаросопроводительных) или иных документах, подтверждающих перемещение товара с территории одного государства-члена на территорию другого государства-члена;</w:t>
      </w:r>
    </w:p>
    <w:bookmarkEnd w:id="848"/>
    <w:bookmarkStart w:name="z2117" w:id="849"/>
    <w:p>
      <w:pPr>
        <w:spacing w:after="0"/>
        <w:ind w:left="0"/>
        <w:jc w:val="both"/>
      </w:pPr>
      <w:r>
        <w:rPr>
          <w:rFonts w:ascii="Times New Roman"/>
          <w:b w:val="false"/>
          <w:i w:val="false"/>
          <w:color w:val="000000"/>
          <w:sz w:val="28"/>
        </w:rPr>
        <w:t>
      7) страна назначения товара – государство-член, на территории которого товар будет потребляться, использоваться, подвергаться переработке, или государство-член, на территорию которого перемещается товар, сведения о котором указаны в транспортных (товаросопроводительных) или иных документах, подтверждающих перемещение товара с территории одного государства-члена на территорию другого государства-члена;</w:t>
      </w:r>
    </w:p>
    <w:bookmarkEnd w:id="849"/>
    <w:bookmarkStart w:name="z2118" w:id="850"/>
    <w:p>
      <w:pPr>
        <w:spacing w:after="0"/>
        <w:ind w:left="0"/>
        <w:jc w:val="both"/>
      </w:pPr>
      <w:r>
        <w:rPr>
          <w:rFonts w:ascii="Times New Roman"/>
          <w:b w:val="false"/>
          <w:i w:val="false"/>
          <w:color w:val="000000"/>
          <w:sz w:val="28"/>
        </w:rPr>
        <w:t>
      8) статистическая стоимость товара – определенная условиями сделки стоимость товара, приведенная к единому базису цен, выраженная в долларах Соединенных Штатов Америки (далее – доллары США) и в единицах национальных валют государств-членов, пересчет которой осуществляется по курсу, установленному национальным (центральным) банком государства-члена на дату учета товара;</w:t>
      </w:r>
    </w:p>
    <w:bookmarkEnd w:id="850"/>
    <w:bookmarkStart w:name="z2119" w:id="851"/>
    <w:p>
      <w:pPr>
        <w:spacing w:after="0"/>
        <w:ind w:left="0"/>
        <w:jc w:val="both"/>
      </w:pPr>
      <w:r>
        <w:rPr>
          <w:rFonts w:ascii="Times New Roman"/>
          <w:b w:val="false"/>
          <w:i w:val="false"/>
          <w:color w:val="000000"/>
          <w:sz w:val="28"/>
        </w:rPr>
        <w:t>
      9) импорт товаров – ввоз на территорию государства-члена с территории другого государства-члена товаров, которые добавляются к запасам материальных ресурсов государства-члена;</w:t>
      </w:r>
    </w:p>
    <w:bookmarkEnd w:id="851"/>
    <w:bookmarkStart w:name="z2120" w:id="852"/>
    <w:p>
      <w:pPr>
        <w:spacing w:after="0"/>
        <w:ind w:left="0"/>
        <w:jc w:val="both"/>
      </w:pPr>
      <w:r>
        <w:rPr>
          <w:rFonts w:ascii="Times New Roman"/>
          <w:b w:val="false"/>
          <w:i w:val="false"/>
          <w:color w:val="000000"/>
          <w:sz w:val="28"/>
        </w:rPr>
        <w:t>
      10) экспорт товаров – вывоз с территории одного государства-члена на территорию другого государства-члена товаров, которые уменьшают запасы материальных ресурсов государства-члена;</w:t>
      </w:r>
    </w:p>
    <w:bookmarkEnd w:id="852"/>
    <w:bookmarkStart w:name="z2121" w:id="853"/>
    <w:p>
      <w:pPr>
        <w:spacing w:after="0"/>
        <w:ind w:left="0"/>
        <w:jc w:val="both"/>
      </w:pPr>
      <w:r>
        <w:rPr>
          <w:rFonts w:ascii="Times New Roman"/>
          <w:b w:val="false"/>
          <w:i w:val="false"/>
          <w:color w:val="000000"/>
          <w:sz w:val="28"/>
        </w:rPr>
        <w:t>
      11) взаимная торговля товарами – импорт и экспорт товаров между государствами-членами;</w:t>
      </w:r>
    </w:p>
    <w:bookmarkEnd w:id="853"/>
    <w:bookmarkStart w:name="z2122" w:id="854"/>
    <w:p>
      <w:pPr>
        <w:spacing w:after="0"/>
        <w:ind w:left="0"/>
        <w:jc w:val="both"/>
      </w:pPr>
      <w:r>
        <w:rPr>
          <w:rFonts w:ascii="Times New Roman"/>
          <w:b w:val="false"/>
          <w:i w:val="false"/>
          <w:color w:val="000000"/>
          <w:sz w:val="28"/>
        </w:rPr>
        <w:t>
      12) фактурная стоимость – согласованная между участниками торговых операций стоимость товара, которая зависит от согласованных условий поставки товара;</w:t>
      </w:r>
    </w:p>
    <w:bookmarkEnd w:id="854"/>
    <w:bookmarkStart w:name="z2123" w:id="855"/>
    <w:p>
      <w:pPr>
        <w:spacing w:after="0"/>
        <w:ind w:left="0"/>
        <w:jc w:val="both"/>
      </w:pPr>
      <w:r>
        <w:rPr>
          <w:rFonts w:ascii="Times New Roman"/>
          <w:b w:val="false"/>
          <w:i w:val="false"/>
          <w:color w:val="000000"/>
          <w:sz w:val="28"/>
        </w:rPr>
        <w:t>
      13) ФОБ (свободно на борту, Инкотермс 2010) (далее – ФОБ) – условие поставки товара, по которому в цену товара включается его стоимость и расходы по доставке и погрузке товара на борт судна.</w:t>
      </w:r>
    </w:p>
    <w:bookmarkEnd w:id="855"/>
    <w:bookmarkStart w:name="z2124" w:id="856"/>
    <w:p>
      <w:pPr>
        <w:spacing w:after="0"/>
        <w:ind w:left="0"/>
        <w:jc w:val="both"/>
      </w:pPr>
      <w:r>
        <w:rPr>
          <w:rFonts w:ascii="Times New Roman"/>
          <w:b w:val="false"/>
          <w:i w:val="false"/>
          <w:color w:val="000000"/>
          <w:sz w:val="28"/>
        </w:rPr>
        <w:t>
      3. Для целей географического распределения импорта и экспорта товаров странами-партнерами признаются:</w:t>
      </w:r>
    </w:p>
    <w:bookmarkEnd w:id="856"/>
    <w:bookmarkStart w:name="z2125" w:id="857"/>
    <w:p>
      <w:pPr>
        <w:spacing w:after="0"/>
        <w:ind w:left="0"/>
        <w:jc w:val="both"/>
      </w:pPr>
      <w:r>
        <w:rPr>
          <w:rFonts w:ascii="Times New Roman"/>
          <w:b w:val="false"/>
          <w:i w:val="false"/>
          <w:color w:val="000000"/>
          <w:sz w:val="28"/>
        </w:rPr>
        <w:t>
      при импорте товаров – страна отправления товара;</w:t>
      </w:r>
    </w:p>
    <w:bookmarkEnd w:id="857"/>
    <w:bookmarkStart w:name="z2126" w:id="858"/>
    <w:p>
      <w:pPr>
        <w:spacing w:after="0"/>
        <w:ind w:left="0"/>
        <w:jc w:val="both"/>
      </w:pPr>
      <w:r>
        <w:rPr>
          <w:rFonts w:ascii="Times New Roman"/>
          <w:b w:val="false"/>
          <w:i w:val="false"/>
          <w:color w:val="000000"/>
          <w:sz w:val="28"/>
        </w:rPr>
        <w:t>
      при экспорте товаров – страна назначения товара.</w:t>
      </w:r>
    </w:p>
    <w:bookmarkEnd w:id="858"/>
    <w:bookmarkStart w:name="z2127" w:id="859"/>
    <w:p>
      <w:pPr>
        <w:spacing w:after="0"/>
        <w:ind w:left="0"/>
        <w:jc w:val="both"/>
      </w:pPr>
      <w:r>
        <w:rPr>
          <w:rFonts w:ascii="Times New Roman"/>
          <w:b w:val="false"/>
          <w:i w:val="false"/>
          <w:color w:val="000000"/>
          <w:sz w:val="28"/>
        </w:rPr>
        <w:t>
      По общему правилу товары учитываются:</w:t>
      </w:r>
    </w:p>
    <w:bookmarkEnd w:id="859"/>
    <w:bookmarkStart w:name="z2128" w:id="860"/>
    <w:p>
      <w:pPr>
        <w:spacing w:after="0"/>
        <w:ind w:left="0"/>
        <w:jc w:val="both"/>
      </w:pPr>
      <w:r>
        <w:rPr>
          <w:rFonts w:ascii="Times New Roman"/>
          <w:b w:val="false"/>
          <w:i w:val="false"/>
          <w:color w:val="000000"/>
          <w:sz w:val="28"/>
        </w:rPr>
        <w:t>
      при импорте товаров – по дате поступления товара;</w:t>
      </w:r>
    </w:p>
    <w:bookmarkEnd w:id="860"/>
    <w:bookmarkStart w:name="z2129" w:id="861"/>
    <w:p>
      <w:pPr>
        <w:spacing w:after="0"/>
        <w:ind w:left="0"/>
        <w:jc w:val="both"/>
      </w:pPr>
      <w:r>
        <w:rPr>
          <w:rFonts w:ascii="Times New Roman"/>
          <w:b w:val="false"/>
          <w:i w:val="false"/>
          <w:color w:val="000000"/>
          <w:sz w:val="28"/>
        </w:rPr>
        <w:t>
      при экспорте товаров – по дате отгрузки товара.</w:t>
      </w:r>
    </w:p>
    <w:bookmarkEnd w:id="861"/>
    <w:bookmarkStart w:name="z2130" w:id="862"/>
    <w:p>
      <w:pPr>
        <w:spacing w:after="0"/>
        <w:ind w:left="0"/>
        <w:jc w:val="both"/>
      </w:pPr>
      <w:r>
        <w:rPr>
          <w:rFonts w:ascii="Times New Roman"/>
          <w:b w:val="false"/>
          <w:i w:val="false"/>
          <w:color w:val="000000"/>
          <w:sz w:val="28"/>
        </w:rPr>
        <w:t xml:space="preserve">
      Датой поступления (отгрузки) товара считается дата оприходования (списания) товара в бухгалтерском учҰте. </w:t>
      </w:r>
    </w:p>
    <w:bookmarkEnd w:id="862"/>
    <w:bookmarkStart w:name="z2131" w:id="863"/>
    <w:p>
      <w:pPr>
        <w:spacing w:after="0"/>
        <w:ind w:left="0"/>
        <w:jc w:val="both"/>
      </w:pPr>
      <w:r>
        <w:rPr>
          <w:rFonts w:ascii="Times New Roman"/>
          <w:b w:val="false"/>
          <w:i w:val="false"/>
          <w:color w:val="000000"/>
          <w:sz w:val="28"/>
        </w:rPr>
        <w:t>
      В государстве-члене, не имеющем общей границы с другими государствами-членами, товары учитываются по дате пересечения его границы.</w:t>
      </w:r>
    </w:p>
    <w:bookmarkEnd w:id="863"/>
    <w:bookmarkStart w:name="z2132" w:id="864"/>
    <w:p>
      <w:pPr>
        <w:spacing w:after="0"/>
        <w:ind w:left="0"/>
        <w:jc w:val="both"/>
      </w:pPr>
      <w:r>
        <w:rPr>
          <w:rFonts w:ascii="Times New Roman"/>
          <w:b w:val="false"/>
          <w:i w:val="false"/>
          <w:color w:val="000000"/>
          <w:sz w:val="28"/>
        </w:rPr>
        <w:t>
      Товары, перемещаемые посредством стационарного транспорта (трубопроводным транспортом, по линиям электропередачи и других), учитываются в месяце, в котором осуществлена поставка товара.</w:t>
      </w:r>
    </w:p>
    <w:bookmarkEnd w:id="864"/>
    <w:bookmarkStart w:name="z2133" w:id="865"/>
    <w:p>
      <w:pPr>
        <w:spacing w:after="0"/>
        <w:ind w:left="0"/>
        <w:jc w:val="both"/>
      </w:pPr>
      <w:r>
        <w:rPr>
          <w:rFonts w:ascii="Times New Roman"/>
          <w:b w:val="false"/>
          <w:i w:val="false"/>
          <w:color w:val="000000"/>
          <w:sz w:val="28"/>
        </w:rPr>
        <w:t xml:space="preserve">
      Количественный учет товаров (за исключением электроэнергии) осуществляется в основной единице измерения – в килограммах (вес нетто). </w:t>
      </w:r>
    </w:p>
    <w:bookmarkEnd w:id="865"/>
    <w:bookmarkStart w:name="z2134" w:id="866"/>
    <w:p>
      <w:pPr>
        <w:spacing w:after="0"/>
        <w:ind w:left="0"/>
        <w:jc w:val="both"/>
      </w:pPr>
      <w:r>
        <w:rPr>
          <w:rFonts w:ascii="Times New Roman"/>
          <w:b w:val="false"/>
          <w:i w:val="false"/>
          <w:color w:val="000000"/>
          <w:sz w:val="28"/>
        </w:rPr>
        <w:t>
      Для отдельных категорий товаров учет их количества осуществляется также в дополнительных единицах измерения, указанных в соответствии с Классификатором Товарной номенклатуры внешнеэкономической деятельности Евразийского экономического союза (далее – ТН ВЭД ЕАЭС) (в штуках, литрах, квадратных метрах, кубических метрах и других).</w:t>
      </w:r>
    </w:p>
    <w:bookmarkEnd w:id="866"/>
    <w:bookmarkStart w:name="z2135" w:id="867"/>
    <w:p>
      <w:pPr>
        <w:spacing w:after="0"/>
        <w:ind w:left="0"/>
        <w:jc w:val="both"/>
      </w:pPr>
      <w:r>
        <w:rPr>
          <w:rFonts w:ascii="Times New Roman"/>
          <w:b w:val="false"/>
          <w:i w:val="false"/>
          <w:color w:val="000000"/>
          <w:sz w:val="28"/>
        </w:rPr>
        <w:t>
      4. По взаимной торговле учитываются все товары, ввозимые на территорию государства-члена ЕАЭС с территории других государств-членов ЕАЭС или вывозимые с территории государства-члена ЕАЭС на территорию других государств-членов ЕАЭС.</w:t>
      </w:r>
    </w:p>
    <w:bookmarkEnd w:id="867"/>
    <w:bookmarkStart w:name="z2136" w:id="868"/>
    <w:p>
      <w:pPr>
        <w:spacing w:after="0"/>
        <w:ind w:left="0"/>
        <w:jc w:val="both"/>
      </w:pPr>
      <w:r>
        <w:rPr>
          <w:rFonts w:ascii="Times New Roman"/>
          <w:b w:val="false"/>
          <w:i w:val="false"/>
          <w:color w:val="000000"/>
          <w:sz w:val="28"/>
        </w:rPr>
        <w:t>
      5. В разделе 1 приводится информация по экспортерам (импортерам) государств-членов ЕАЭС, то есть участниками внешнеэкономической деятельности Республики Казахстан указывается информация по своим партнерам из стран ЕАЭС, которые в товарно-транспортных документах указаны либо отправителями, либо получателями товаров.</w:t>
      </w:r>
    </w:p>
    <w:bookmarkEnd w:id="868"/>
    <w:bookmarkStart w:name="z2137" w:id="869"/>
    <w:p>
      <w:pPr>
        <w:spacing w:after="0"/>
        <w:ind w:left="0"/>
        <w:jc w:val="both"/>
      </w:pPr>
      <w:r>
        <w:rPr>
          <w:rFonts w:ascii="Times New Roman"/>
          <w:b w:val="false"/>
          <w:i w:val="false"/>
          <w:color w:val="000000"/>
          <w:sz w:val="28"/>
        </w:rPr>
        <w:t xml:space="preserve">
      По графе А раздела 1 проставляется порядковый номер по партнерам из ЕАЭС. </w:t>
      </w:r>
    </w:p>
    <w:bookmarkEnd w:id="869"/>
    <w:bookmarkStart w:name="z2138" w:id="870"/>
    <w:p>
      <w:pPr>
        <w:spacing w:after="0"/>
        <w:ind w:left="0"/>
        <w:jc w:val="both"/>
      </w:pPr>
      <w:r>
        <w:rPr>
          <w:rFonts w:ascii="Times New Roman"/>
          <w:b w:val="false"/>
          <w:i w:val="false"/>
          <w:color w:val="000000"/>
          <w:sz w:val="28"/>
        </w:rPr>
        <w:t>
      По графе B раздела 1 проставляется полное наименование юридического лица, фамилия, имя, отчество (при его наличии) индивидуального предпринимателя или физического лица.</w:t>
      </w:r>
    </w:p>
    <w:bookmarkEnd w:id="870"/>
    <w:bookmarkStart w:name="z2139" w:id="871"/>
    <w:p>
      <w:pPr>
        <w:spacing w:after="0"/>
        <w:ind w:left="0"/>
        <w:jc w:val="both"/>
      </w:pPr>
      <w:r>
        <w:rPr>
          <w:rFonts w:ascii="Times New Roman"/>
          <w:b w:val="false"/>
          <w:i w:val="false"/>
          <w:color w:val="000000"/>
          <w:sz w:val="28"/>
        </w:rPr>
        <w:t>
      По графе С раздела 1 проставляется код страны в соответствии с Классификатором стран мира, согласно Приложению 22 к Решению Комиссии Таможенного союза Евразийского экономического сообщества от 20 сентября 2010 года 378 (далее – Решение Комиссии Таможенного союза), размещенным на интернет-ресурсе Бюро национальной статистики Агентства по стратегическому планированию и реформам Республики Казахстан (далее – Бюро) www.stat.gov.kz в разделе "Официальная статистика", подразделе "По отраслям: "Статистика внешней и взаимной торговли", разделе "Методология" (далее – Классификатор стран мира).</w:t>
      </w:r>
    </w:p>
    <w:bookmarkEnd w:id="871"/>
    <w:bookmarkStart w:name="z2140" w:id="872"/>
    <w:p>
      <w:pPr>
        <w:spacing w:after="0"/>
        <w:ind w:left="0"/>
        <w:jc w:val="both"/>
      </w:pPr>
      <w:r>
        <w:rPr>
          <w:rFonts w:ascii="Times New Roman"/>
          <w:b w:val="false"/>
          <w:i w:val="false"/>
          <w:color w:val="000000"/>
          <w:sz w:val="28"/>
        </w:rPr>
        <w:t xml:space="preserve">
      По графе D раздела 1 проставляется код территории по ЕАЭС в соответствии со справочником территорий стран ЕАЭС, размещенным на интернет-ресурсе Бюро www.stat.gov.kz в разделе "Официальная статистика", подразделе "По отраслям: "Статистика внешней и взаимной торговли", разделе "Методология". </w:t>
      </w:r>
    </w:p>
    <w:bookmarkEnd w:id="872"/>
    <w:bookmarkStart w:name="z2141" w:id="873"/>
    <w:p>
      <w:pPr>
        <w:spacing w:after="0"/>
        <w:ind w:left="0"/>
        <w:jc w:val="both"/>
      </w:pPr>
      <w:r>
        <w:rPr>
          <w:rFonts w:ascii="Times New Roman"/>
          <w:b w:val="false"/>
          <w:i w:val="false"/>
          <w:color w:val="000000"/>
          <w:sz w:val="28"/>
        </w:rPr>
        <w:t xml:space="preserve">
      По графе E раздела 1 проставляется адрес фактического нахождения для юридического лица, адрес фактического проживания для индивидуального предпринимателя и физического лица. </w:t>
      </w:r>
    </w:p>
    <w:bookmarkEnd w:id="873"/>
    <w:bookmarkStart w:name="z2142" w:id="874"/>
    <w:p>
      <w:pPr>
        <w:spacing w:after="0"/>
        <w:ind w:left="0"/>
        <w:jc w:val="both"/>
      </w:pPr>
      <w:r>
        <w:rPr>
          <w:rFonts w:ascii="Times New Roman"/>
          <w:b w:val="false"/>
          <w:i w:val="false"/>
          <w:color w:val="000000"/>
          <w:sz w:val="28"/>
        </w:rPr>
        <w:t xml:space="preserve">
      По графе F раздела 1 проставляется код идентификационного номера налогоплательщика (далее – ИНН) по экспортерам (импортерам) Российской Федерации, Республики Армении и Кыргызской Республики, код учетного номера налогоплательщика (далее – УНП) по экспортерам (импортерам) Республики Беларусь. </w:t>
      </w:r>
    </w:p>
    <w:bookmarkEnd w:id="874"/>
    <w:bookmarkStart w:name="z2143" w:id="875"/>
    <w:p>
      <w:pPr>
        <w:spacing w:after="0"/>
        <w:ind w:left="0"/>
        <w:jc w:val="both"/>
      </w:pPr>
      <w:r>
        <w:rPr>
          <w:rFonts w:ascii="Times New Roman"/>
          <w:b w:val="false"/>
          <w:i w:val="false"/>
          <w:color w:val="000000"/>
          <w:sz w:val="28"/>
        </w:rPr>
        <w:t>
      По графе G раздела 1 – направление перемещения (при экспорте проставляется "1", при импорте – "2").</w:t>
      </w:r>
    </w:p>
    <w:bookmarkEnd w:id="875"/>
    <w:bookmarkStart w:name="z2144" w:id="876"/>
    <w:p>
      <w:pPr>
        <w:spacing w:after="0"/>
        <w:ind w:left="0"/>
        <w:jc w:val="both"/>
      </w:pPr>
      <w:r>
        <w:rPr>
          <w:rFonts w:ascii="Times New Roman"/>
          <w:b w:val="false"/>
          <w:i w:val="false"/>
          <w:color w:val="000000"/>
          <w:sz w:val="28"/>
        </w:rPr>
        <w:t>
      6. Данные по разделу 2 приводятся в последовательности, согласно информации по экспортерам и импортерам (контрагентам) казахстанских участников внешнеэкономической деятельности, указанных в разделе 1. При этом в графе В раздела 2 в разрезе товаров проставляется порядковый номер участника внешнеэкономической деятельности Российской Федерации, Республики Армении, Кыргызской Республики и (или) Республики Беларусь, указанного в графе А раздела 1.</w:t>
      </w:r>
    </w:p>
    <w:bookmarkEnd w:id="876"/>
    <w:bookmarkStart w:name="z2145" w:id="877"/>
    <w:p>
      <w:pPr>
        <w:spacing w:after="0"/>
        <w:ind w:left="0"/>
        <w:jc w:val="both"/>
      </w:pPr>
      <w:r>
        <w:rPr>
          <w:rFonts w:ascii="Times New Roman"/>
          <w:b w:val="false"/>
          <w:i w:val="false"/>
          <w:color w:val="000000"/>
          <w:sz w:val="28"/>
        </w:rPr>
        <w:t>
      В разделе 2 порядковый номер товара проставляется в графе А. Если по контракту с участником внешнеэкономической деятельности Российской Федерации (порядковый номер в разделе 1 "1") было импортировано три наименования товаров, то в разделе 2 по всем трем товарам в графе В проставляется "1".</w:t>
      </w:r>
    </w:p>
    <w:bookmarkEnd w:id="877"/>
    <w:bookmarkStart w:name="z2146" w:id="878"/>
    <w:p>
      <w:pPr>
        <w:spacing w:after="0"/>
        <w:ind w:left="0"/>
        <w:jc w:val="both"/>
      </w:pPr>
      <w:r>
        <w:rPr>
          <w:rFonts w:ascii="Times New Roman"/>
          <w:b w:val="false"/>
          <w:i w:val="false"/>
          <w:color w:val="000000"/>
          <w:sz w:val="28"/>
        </w:rPr>
        <w:t>
      В графах C и D раздела 2 для заполнения наименования и кода товаров применяется Классификатор ТН ВЭД ЕАЭС размещенный на интернет-ресурсе Бюро www.stat.gov.kz разделе "Важное: классификаторы", "Статистические классификации", подразделе "Межгосударственные".</w:t>
      </w:r>
    </w:p>
    <w:bookmarkEnd w:id="878"/>
    <w:bookmarkStart w:name="z2147" w:id="879"/>
    <w:p>
      <w:pPr>
        <w:spacing w:after="0"/>
        <w:ind w:left="0"/>
        <w:jc w:val="both"/>
      </w:pPr>
      <w:r>
        <w:rPr>
          <w:rFonts w:ascii="Times New Roman"/>
          <w:b w:val="false"/>
          <w:i w:val="false"/>
          <w:color w:val="000000"/>
          <w:sz w:val="28"/>
        </w:rPr>
        <w:t>
      В графе Е указываются описание (торговое, коммерческое или иное традиционное наименование) товара в соответствии с транспортными (перевозочными) документами или счетом-фактурой (инвойсом), сведения о производителе товара (при наличии), а также дополнительные сведения, позволяющие идентифицировать товар и относить его к одному 10-ти значному классификационному коду по единой ТН ВЭД ЕАЭС.</w:t>
      </w:r>
    </w:p>
    <w:bookmarkEnd w:id="879"/>
    <w:bookmarkStart w:name="z2148" w:id="880"/>
    <w:p>
      <w:pPr>
        <w:spacing w:after="0"/>
        <w:ind w:left="0"/>
        <w:jc w:val="both"/>
      </w:pPr>
      <w:r>
        <w:rPr>
          <w:rFonts w:ascii="Times New Roman"/>
          <w:b w:val="false"/>
          <w:i w:val="false"/>
          <w:color w:val="000000"/>
          <w:sz w:val="28"/>
        </w:rPr>
        <w:t>
      В разделе 2 указывается весь перечень экспортированных и импортированных товаров. При этом данные заполняются по каждому товару, то есть все графы раздела 2 (графы A, B, C, D, E, 1–25) заполняются на каждый товар.</w:t>
      </w:r>
    </w:p>
    <w:bookmarkEnd w:id="880"/>
    <w:bookmarkStart w:name="z2149" w:id="881"/>
    <w:p>
      <w:pPr>
        <w:spacing w:after="0"/>
        <w:ind w:left="0"/>
        <w:jc w:val="both"/>
      </w:pPr>
      <w:r>
        <w:rPr>
          <w:rFonts w:ascii="Times New Roman"/>
          <w:b w:val="false"/>
          <w:i w:val="false"/>
          <w:color w:val="000000"/>
          <w:sz w:val="28"/>
        </w:rPr>
        <w:t>
      В графах 1, 3, 5, 7, 9 указываются коды стран в соответствии с Классификатором стран мира.</w:t>
      </w:r>
    </w:p>
    <w:bookmarkEnd w:id="881"/>
    <w:bookmarkStart w:name="z2150" w:id="882"/>
    <w:p>
      <w:pPr>
        <w:spacing w:after="0"/>
        <w:ind w:left="0"/>
        <w:jc w:val="both"/>
      </w:pPr>
      <w:r>
        <w:rPr>
          <w:rFonts w:ascii="Times New Roman"/>
          <w:b w:val="false"/>
          <w:i w:val="false"/>
          <w:color w:val="000000"/>
          <w:sz w:val="28"/>
        </w:rPr>
        <w:t>
      В графе 10 указывается наименование страны перевозчика одного из государств-членов ЕАЭС, осуществляющего перевозку товаров транспортом, указанным соответствующим кодом в графе 11.</w:t>
      </w:r>
    </w:p>
    <w:bookmarkEnd w:id="882"/>
    <w:bookmarkStart w:name="z2151" w:id="883"/>
    <w:p>
      <w:pPr>
        <w:spacing w:after="0"/>
        <w:ind w:left="0"/>
        <w:jc w:val="both"/>
      </w:pPr>
      <w:r>
        <w:rPr>
          <w:rFonts w:ascii="Times New Roman"/>
          <w:b w:val="false"/>
          <w:i w:val="false"/>
          <w:color w:val="000000"/>
          <w:sz w:val="28"/>
        </w:rPr>
        <w:t xml:space="preserve">
      В графе 11 приводится код вида транспорта на границе в соответствии с Классификатором видов транспорта и транспортировки товаров, согласно Приложению 3 к Решению Комиссии Таможенного союза. </w:t>
      </w:r>
    </w:p>
    <w:bookmarkEnd w:id="883"/>
    <w:bookmarkStart w:name="z2152" w:id="884"/>
    <w:p>
      <w:pPr>
        <w:spacing w:after="0"/>
        <w:ind w:left="0"/>
        <w:jc w:val="both"/>
      </w:pPr>
      <w:r>
        <w:rPr>
          <w:rFonts w:ascii="Times New Roman"/>
          <w:b w:val="false"/>
          <w:i w:val="false"/>
          <w:color w:val="000000"/>
          <w:sz w:val="28"/>
        </w:rPr>
        <w:t>
      В случае, если торговые операции осуществлялись посредством почтовой связи, необходимо указывать вид транспорта, используемый оператором почтовой связи при перевозке товара. Если вид транспорта не зафиксирован, указывать наиболее вероятный вид транспорта.</w:t>
      </w:r>
    </w:p>
    <w:bookmarkEnd w:id="884"/>
    <w:bookmarkStart w:name="z2153" w:id="885"/>
    <w:p>
      <w:pPr>
        <w:spacing w:after="0"/>
        <w:ind w:left="0"/>
        <w:jc w:val="both"/>
      </w:pPr>
      <w:r>
        <w:rPr>
          <w:rFonts w:ascii="Times New Roman"/>
          <w:b w:val="false"/>
          <w:i w:val="false"/>
          <w:color w:val="000000"/>
          <w:sz w:val="28"/>
        </w:rPr>
        <w:t>
      В графе 12 коды приводятся в соответствии с Классификатором условий поставки, согласно Приложению 13 к Решению Комиссии Таможенного союза.</w:t>
      </w:r>
    </w:p>
    <w:bookmarkEnd w:id="885"/>
    <w:bookmarkStart w:name="z2154" w:id="886"/>
    <w:p>
      <w:pPr>
        <w:spacing w:after="0"/>
        <w:ind w:left="0"/>
        <w:jc w:val="both"/>
      </w:pPr>
      <w:r>
        <w:rPr>
          <w:rFonts w:ascii="Times New Roman"/>
          <w:b w:val="false"/>
          <w:i w:val="false"/>
          <w:color w:val="000000"/>
          <w:sz w:val="28"/>
        </w:rPr>
        <w:t>
      В графе 13 указывается вес нетто товара в килограммах. Указываемое значение округляется до целой величины, если масса товара составляет более одного килограмма. При незначительной массе товара, указывается значение с точностью до шести знаков после запятой.</w:t>
      </w:r>
    </w:p>
    <w:bookmarkEnd w:id="886"/>
    <w:bookmarkStart w:name="z2155" w:id="887"/>
    <w:p>
      <w:pPr>
        <w:spacing w:after="0"/>
        <w:ind w:left="0"/>
        <w:jc w:val="both"/>
      </w:pPr>
      <w:r>
        <w:rPr>
          <w:rFonts w:ascii="Times New Roman"/>
          <w:b w:val="false"/>
          <w:i w:val="false"/>
          <w:color w:val="000000"/>
          <w:sz w:val="28"/>
        </w:rPr>
        <w:t xml:space="preserve">
      В графе 14 приводятся наименования перевезенных товаров в дополнительных единицах измерения (штуки, литры, кубические метры и другое), предусмотренных ТН ВЭД ЕАЭС и Классификатором единиц измерения согласно Приложению 15 к Решению Комиссии Таможенного союза. </w:t>
      </w:r>
    </w:p>
    <w:bookmarkEnd w:id="887"/>
    <w:bookmarkStart w:name="z2156" w:id="888"/>
    <w:p>
      <w:pPr>
        <w:spacing w:after="0"/>
        <w:ind w:left="0"/>
        <w:jc w:val="both"/>
      </w:pPr>
      <w:r>
        <w:rPr>
          <w:rFonts w:ascii="Times New Roman"/>
          <w:b w:val="false"/>
          <w:i w:val="false"/>
          <w:color w:val="000000"/>
          <w:sz w:val="28"/>
        </w:rPr>
        <w:t>
      Если для определенного кода товара применение дополнительной единицы измерения не предусмотрено в ТН ВЭД ЕАЭС, то по такому товару графы 14 и 15 не заполняются.</w:t>
      </w:r>
    </w:p>
    <w:bookmarkEnd w:id="888"/>
    <w:bookmarkStart w:name="z2157" w:id="889"/>
    <w:p>
      <w:pPr>
        <w:spacing w:after="0"/>
        <w:ind w:left="0"/>
        <w:jc w:val="both"/>
      </w:pPr>
      <w:r>
        <w:rPr>
          <w:rFonts w:ascii="Times New Roman"/>
          <w:b w:val="false"/>
          <w:i w:val="false"/>
          <w:color w:val="000000"/>
          <w:sz w:val="28"/>
        </w:rPr>
        <w:t>
      В графе 16 фактурная стоимость товара в тенге, о которой договариваются между собой участники торговой сделки и которая отражена в счете-фактуре, определяется условиями поставки.</w:t>
      </w:r>
    </w:p>
    <w:bookmarkEnd w:id="889"/>
    <w:bookmarkStart w:name="z2158" w:id="890"/>
    <w:p>
      <w:pPr>
        <w:spacing w:after="0"/>
        <w:ind w:left="0"/>
        <w:jc w:val="both"/>
      </w:pPr>
      <w:r>
        <w:rPr>
          <w:rFonts w:ascii="Times New Roman"/>
          <w:b w:val="false"/>
          <w:i w:val="false"/>
          <w:color w:val="000000"/>
          <w:sz w:val="28"/>
        </w:rPr>
        <w:t>
      В графе 17 коды приводятся в соответствии с Классификатором валют, согласно Приложению 23 к Решению Комиссии Таможенного союза.</w:t>
      </w:r>
    </w:p>
    <w:bookmarkEnd w:id="890"/>
    <w:bookmarkStart w:name="z2159" w:id="891"/>
    <w:p>
      <w:pPr>
        <w:spacing w:after="0"/>
        <w:ind w:left="0"/>
        <w:jc w:val="both"/>
      </w:pPr>
      <w:r>
        <w:rPr>
          <w:rFonts w:ascii="Times New Roman"/>
          <w:b w:val="false"/>
          <w:i w:val="false"/>
          <w:color w:val="000000"/>
          <w:sz w:val="28"/>
        </w:rPr>
        <w:t>
      В графе 18 статистическая стоимость товаров в валюте сделки, в графе 19 в долларах США и в графе 20 в тенге, проставляется на основании заключенных договоров (контрактов, счетов-фактур и (или) других товаросопроводительных документов), в совокупности с расходами по доставке товара до границы страны импортера (экспортера).</w:t>
      </w:r>
    </w:p>
    <w:bookmarkEnd w:id="891"/>
    <w:bookmarkStart w:name="z2160" w:id="892"/>
    <w:p>
      <w:pPr>
        <w:spacing w:after="0"/>
        <w:ind w:left="0"/>
        <w:jc w:val="both"/>
      </w:pPr>
      <w:r>
        <w:rPr>
          <w:rFonts w:ascii="Times New Roman"/>
          <w:b w:val="false"/>
          <w:i w:val="false"/>
          <w:color w:val="000000"/>
          <w:sz w:val="28"/>
        </w:rPr>
        <w:t xml:space="preserve">
      Статистическая стоимость товаров приводится для экспортируемых товаров – к ценам по типу цен ФОБ, импортируемых – к ценам по типу цен СИФ, выраженная в долларах США и в единицах национальных валют государств-членов, пересчет которой осуществляется по курсу, установленному национальным (центральным) банком государства-члена на дату учета товара. </w:t>
      </w:r>
    </w:p>
    <w:bookmarkEnd w:id="892"/>
    <w:bookmarkStart w:name="z2161" w:id="893"/>
    <w:p>
      <w:pPr>
        <w:spacing w:after="0"/>
        <w:ind w:left="0"/>
        <w:jc w:val="both"/>
      </w:pPr>
      <w:r>
        <w:rPr>
          <w:rFonts w:ascii="Times New Roman"/>
          <w:b w:val="false"/>
          <w:i w:val="false"/>
          <w:color w:val="000000"/>
          <w:sz w:val="28"/>
        </w:rPr>
        <w:t>
      В графах 16 и 19 применяется курс к национальной валюте, установленный национальным (центральным) банком государства-члена на момент поступления товара на склад при импорте, на момент отгрузки товара со склада при экспорте.</w:t>
      </w:r>
    </w:p>
    <w:bookmarkEnd w:id="893"/>
    <w:bookmarkStart w:name="z2162" w:id="894"/>
    <w:p>
      <w:pPr>
        <w:spacing w:after="0"/>
        <w:ind w:left="0"/>
        <w:jc w:val="both"/>
      </w:pPr>
      <w:r>
        <w:rPr>
          <w:rFonts w:ascii="Times New Roman"/>
          <w:b w:val="false"/>
          <w:i w:val="false"/>
          <w:color w:val="000000"/>
          <w:sz w:val="28"/>
        </w:rPr>
        <w:t xml:space="preserve">
      Вышеуказанные условия применения курса к национальной валюте используются при всех условиях поставки товаров. В отдельных случаях используется установленный национальным (центральным) банком государства-члена курс национальной валюты к иностранной валюте, согласно сопроводительным документам на дату принятия на учет импортированных товаров. </w:t>
      </w:r>
    </w:p>
    <w:bookmarkEnd w:id="894"/>
    <w:bookmarkStart w:name="z2163" w:id="895"/>
    <w:p>
      <w:pPr>
        <w:spacing w:after="0"/>
        <w:ind w:left="0"/>
        <w:jc w:val="both"/>
      </w:pPr>
      <w:r>
        <w:rPr>
          <w:rFonts w:ascii="Times New Roman"/>
          <w:b w:val="false"/>
          <w:i w:val="false"/>
          <w:color w:val="000000"/>
          <w:sz w:val="28"/>
        </w:rPr>
        <w:t xml:space="preserve">
      В графе 21 коды приводятся в соответствии с Классификатором особенностей перемещения товаров, согласно Приложению 2 к Решению Комиссии Таможенного союза ЕАЭС. </w:t>
      </w:r>
    </w:p>
    <w:bookmarkEnd w:id="895"/>
    <w:bookmarkStart w:name="z2164" w:id="896"/>
    <w:p>
      <w:pPr>
        <w:spacing w:after="0"/>
        <w:ind w:left="0"/>
        <w:jc w:val="both"/>
      </w:pPr>
      <w:r>
        <w:rPr>
          <w:rFonts w:ascii="Times New Roman"/>
          <w:b w:val="false"/>
          <w:i w:val="false"/>
          <w:color w:val="000000"/>
          <w:sz w:val="28"/>
        </w:rPr>
        <w:t>
      По графам 22 и 23 указывается номер (цифровой и (или) буквенный символы) и дата контракта (счета-фактуры) или другого документа, который оформляется при проведении экспортно-импортных операций между участниками внешнеэкономической деятельности стран ЕАЭС.</w:t>
      </w:r>
    </w:p>
    <w:bookmarkEnd w:id="896"/>
    <w:bookmarkStart w:name="z2165" w:id="897"/>
    <w:p>
      <w:pPr>
        <w:spacing w:after="0"/>
        <w:ind w:left="0"/>
        <w:jc w:val="both"/>
      </w:pPr>
      <w:r>
        <w:rPr>
          <w:rFonts w:ascii="Times New Roman"/>
          <w:b w:val="false"/>
          <w:i w:val="false"/>
          <w:color w:val="000000"/>
          <w:sz w:val="28"/>
        </w:rPr>
        <w:t>
      По графе 24 указывается направление перемещения (при экспорте проставляется "1", при импорте – "2").</w:t>
      </w:r>
    </w:p>
    <w:bookmarkEnd w:id="897"/>
    <w:bookmarkStart w:name="z2166" w:id="898"/>
    <w:p>
      <w:pPr>
        <w:spacing w:after="0"/>
        <w:ind w:left="0"/>
        <w:jc w:val="both"/>
      </w:pPr>
      <w:r>
        <w:rPr>
          <w:rFonts w:ascii="Times New Roman"/>
          <w:b w:val="false"/>
          <w:i w:val="false"/>
          <w:color w:val="000000"/>
          <w:sz w:val="28"/>
        </w:rPr>
        <w:t xml:space="preserve">
      По графе 25 приводится код характера сделки в соответствии со Справочником характеров сделки, размещенным на интернет-ресурсе Бюро www.stat.gov.kz в разделе "Официальная статистика", подраздел "По отраслям: "Статистика внешней и взаимной торговли", разделе "Методология". </w:t>
      </w:r>
    </w:p>
    <w:bookmarkEnd w:id="898"/>
    <w:bookmarkStart w:name="z2167" w:id="899"/>
    <w:p>
      <w:pPr>
        <w:spacing w:after="0"/>
        <w:ind w:left="0"/>
        <w:jc w:val="both"/>
      </w:pPr>
      <w:r>
        <w:rPr>
          <w:rFonts w:ascii="Times New Roman"/>
          <w:b w:val="false"/>
          <w:i w:val="false"/>
          <w:color w:val="000000"/>
          <w:sz w:val="28"/>
        </w:rPr>
        <w:t>
      7. Представление данной статистической формы осуществляется в электронном виде или на бумажном носителе. Заполнение статистической формы в электронном виде осуществляется через "Кабинет респондента" (https://cabinet.stat.gov.kz/), размещенном на интернет–ресурсе Бюро национальной статистики Агентства по стратегическому планированию и реформам Республики Казахстан, в режиме он-лайн.</w:t>
      </w:r>
    </w:p>
    <w:bookmarkEnd w:id="899"/>
    <w:bookmarkStart w:name="z2168" w:id="900"/>
    <w:p>
      <w:pPr>
        <w:spacing w:after="0"/>
        <w:ind w:left="0"/>
        <w:jc w:val="both"/>
      </w:pPr>
      <w:r>
        <w:rPr>
          <w:rFonts w:ascii="Times New Roman"/>
          <w:b w:val="false"/>
          <w:i w:val="false"/>
          <w:color w:val="000000"/>
          <w:sz w:val="28"/>
        </w:rPr>
        <w:t>
      8. Арифметико-логический контроль:</w:t>
      </w:r>
    </w:p>
    <w:bookmarkEnd w:id="900"/>
    <w:bookmarkStart w:name="z2169" w:id="901"/>
    <w:p>
      <w:pPr>
        <w:spacing w:after="0"/>
        <w:ind w:left="0"/>
        <w:jc w:val="both"/>
      </w:pPr>
      <w:r>
        <w:rPr>
          <w:rFonts w:ascii="Times New Roman"/>
          <w:b w:val="false"/>
          <w:i w:val="false"/>
          <w:color w:val="000000"/>
          <w:sz w:val="28"/>
        </w:rPr>
        <w:t>
      1) Раздел 1:</w:t>
      </w:r>
    </w:p>
    <w:bookmarkEnd w:id="901"/>
    <w:bookmarkStart w:name="z2170" w:id="902"/>
    <w:p>
      <w:pPr>
        <w:spacing w:after="0"/>
        <w:ind w:left="0"/>
        <w:jc w:val="both"/>
      </w:pPr>
      <w:r>
        <w:rPr>
          <w:rFonts w:ascii="Times New Roman"/>
          <w:b w:val="false"/>
          <w:i w:val="false"/>
          <w:color w:val="000000"/>
          <w:sz w:val="28"/>
        </w:rPr>
        <w:t>
      по графе С заполняется только RU, BY, AM, KG. Если графа С = RU, AM, KG, то в графе F заполняется ИНН. Если графа С = BY, то в графе F заполняется УНП;</w:t>
      </w:r>
    </w:p>
    <w:bookmarkEnd w:id="902"/>
    <w:bookmarkStart w:name="z2171" w:id="903"/>
    <w:p>
      <w:pPr>
        <w:spacing w:after="0"/>
        <w:ind w:left="0"/>
        <w:jc w:val="both"/>
      </w:pPr>
      <w:r>
        <w:rPr>
          <w:rFonts w:ascii="Times New Roman"/>
          <w:b w:val="false"/>
          <w:i w:val="false"/>
          <w:color w:val="000000"/>
          <w:sz w:val="28"/>
        </w:rPr>
        <w:t>
      Если графа С = RU, то графа F = 10 или 12 знаков;</w:t>
      </w:r>
    </w:p>
    <w:bookmarkEnd w:id="903"/>
    <w:bookmarkStart w:name="z2172" w:id="904"/>
    <w:p>
      <w:pPr>
        <w:spacing w:after="0"/>
        <w:ind w:left="0"/>
        <w:jc w:val="both"/>
      </w:pPr>
      <w:r>
        <w:rPr>
          <w:rFonts w:ascii="Times New Roman"/>
          <w:b w:val="false"/>
          <w:i w:val="false"/>
          <w:color w:val="000000"/>
          <w:sz w:val="28"/>
        </w:rPr>
        <w:t>
      Если графа С = BY, то графа F = 9 знаков;</w:t>
      </w:r>
    </w:p>
    <w:bookmarkEnd w:id="904"/>
    <w:bookmarkStart w:name="z2173" w:id="905"/>
    <w:p>
      <w:pPr>
        <w:spacing w:after="0"/>
        <w:ind w:left="0"/>
        <w:jc w:val="both"/>
      </w:pPr>
      <w:r>
        <w:rPr>
          <w:rFonts w:ascii="Times New Roman"/>
          <w:b w:val="false"/>
          <w:i w:val="false"/>
          <w:color w:val="000000"/>
          <w:sz w:val="28"/>
        </w:rPr>
        <w:t>
      Если графа С = AM, то графа F = 8 или 10 знаков;</w:t>
      </w:r>
    </w:p>
    <w:bookmarkEnd w:id="905"/>
    <w:bookmarkStart w:name="z2174" w:id="906"/>
    <w:p>
      <w:pPr>
        <w:spacing w:after="0"/>
        <w:ind w:left="0"/>
        <w:jc w:val="both"/>
      </w:pPr>
      <w:r>
        <w:rPr>
          <w:rFonts w:ascii="Times New Roman"/>
          <w:b w:val="false"/>
          <w:i w:val="false"/>
          <w:color w:val="000000"/>
          <w:sz w:val="28"/>
        </w:rPr>
        <w:t>
      Если графа С = KG, то графа F = 14 знаков;</w:t>
      </w:r>
    </w:p>
    <w:bookmarkEnd w:id="906"/>
    <w:bookmarkStart w:name="z2175" w:id="907"/>
    <w:p>
      <w:pPr>
        <w:spacing w:after="0"/>
        <w:ind w:left="0"/>
        <w:jc w:val="both"/>
      </w:pPr>
      <w:r>
        <w:rPr>
          <w:rFonts w:ascii="Times New Roman"/>
          <w:b w:val="false"/>
          <w:i w:val="false"/>
          <w:color w:val="000000"/>
          <w:sz w:val="28"/>
        </w:rPr>
        <w:t>
      по графе F первая цифра кода УНП обозначает код территории по Республике Беларусь.</w:t>
      </w:r>
    </w:p>
    <w:bookmarkEnd w:id="907"/>
    <w:bookmarkStart w:name="z2176" w:id="908"/>
    <w:p>
      <w:pPr>
        <w:spacing w:after="0"/>
        <w:ind w:left="0"/>
        <w:jc w:val="both"/>
      </w:pPr>
      <w:r>
        <w:rPr>
          <w:rFonts w:ascii="Times New Roman"/>
          <w:b w:val="false"/>
          <w:i w:val="false"/>
          <w:color w:val="000000"/>
          <w:sz w:val="28"/>
        </w:rPr>
        <w:t>
      2) Раздел 2:</w:t>
      </w:r>
    </w:p>
    <w:bookmarkEnd w:id="908"/>
    <w:bookmarkStart w:name="z2177" w:id="909"/>
    <w:p>
      <w:pPr>
        <w:spacing w:after="0"/>
        <w:ind w:left="0"/>
        <w:jc w:val="both"/>
      </w:pPr>
      <w:r>
        <w:rPr>
          <w:rFonts w:ascii="Times New Roman"/>
          <w:b w:val="false"/>
          <w:i w:val="false"/>
          <w:color w:val="000000"/>
          <w:sz w:val="28"/>
        </w:rPr>
        <w:t>
      если графа 14 &gt; 0, то и графа 15 &gt; 0;</w:t>
      </w:r>
    </w:p>
    <w:bookmarkEnd w:id="909"/>
    <w:bookmarkStart w:name="z2178" w:id="910"/>
    <w:p>
      <w:pPr>
        <w:spacing w:after="0"/>
        <w:ind w:left="0"/>
        <w:jc w:val="both"/>
      </w:pPr>
      <w:r>
        <w:rPr>
          <w:rFonts w:ascii="Times New Roman"/>
          <w:b w:val="false"/>
          <w:i w:val="false"/>
          <w:color w:val="000000"/>
          <w:sz w:val="28"/>
        </w:rPr>
        <w:t>
      при экспорте графа 20 &lt; графе 16;</w:t>
      </w:r>
    </w:p>
    <w:bookmarkEnd w:id="910"/>
    <w:bookmarkStart w:name="z2179" w:id="911"/>
    <w:p>
      <w:pPr>
        <w:spacing w:after="0"/>
        <w:ind w:left="0"/>
        <w:jc w:val="both"/>
      </w:pPr>
      <w:r>
        <w:rPr>
          <w:rFonts w:ascii="Times New Roman"/>
          <w:b w:val="false"/>
          <w:i w:val="false"/>
          <w:color w:val="000000"/>
          <w:sz w:val="28"/>
        </w:rPr>
        <w:t>
      при импорте графа 20 &gt; графе 16;</w:t>
      </w:r>
    </w:p>
    <w:bookmarkEnd w:id="911"/>
    <w:bookmarkStart w:name="z2180" w:id="912"/>
    <w:p>
      <w:pPr>
        <w:spacing w:after="0"/>
        <w:ind w:left="0"/>
        <w:jc w:val="both"/>
      </w:pPr>
      <w:r>
        <w:rPr>
          <w:rFonts w:ascii="Times New Roman"/>
          <w:b w:val="false"/>
          <w:i w:val="false"/>
          <w:color w:val="000000"/>
          <w:sz w:val="28"/>
        </w:rPr>
        <w:t>
      если графа 24 &gt; 0, то графа А, В, C, D, Е, 1-23, 25 &gt; 0.</w:t>
      </w:r>
    </w:p>
    <w:bookmarkEnd w:id="9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w:t>
            </w:r>
            <w:r>
              <w:br/>
            </w:r>
            <w:r>
              <w:rPr>
                <w:rFonts w:ascii="Times New Roman"/>
                <w:b w:val="false"/>
                <w:i w:val="false"/>
                <w:color w:val="000000"/>
                <w:sz w:val="20"/>
              </w:rPr>
              <w:t>экономики Республики</w:t>
            </w:r>
            <w:r>
              <w:br/>
            </w:r>
            <w:r>
              <w:rPr>
                <w:rFonts w:ascii="Times New Roman"/>
                <w:b w:val="false"/>
                <w:i w:val="false"/>
                <w:color w:val="000000"/>
                <w:sz w:val="20"/>
              </w:rPr>
              <w:t>Казахстан</w:t>
            </w:r>
            <w:r>
              <w:br/>
            </w:r>
            <w:r>
              <w:rPr>
                <w:rFonts w:ascii="Times New Roman"/>
                <w:b w:val="false"/>
                <w:i w:val="false"/>
                <w:color w:val="000000"/>
                <w:sz w:val="20"/>
              </w:rPr>
              <w:t>от "24" января 2020 года № 9</w:t>
            </w:r>
          </w:p>
        </w:tc>
      </w:tr>
    </w:tbl>
    <w:p>
      <w:pPr>
        <w:spacing w:after="0"/>
        <w:ind w:left="0"/>
        <w:jc w:val="both"/>
      </w:pPr>
      <w:r>
        <w:rPr>
          <w:rFonts w:ascii="Times New Roman"/>
          <w:b w:val="false"/>
          <w:i w:val="false"/>
          <w:color w:val="ff0000"/>
          <w:sz w:val="28"/>
        </w:rPr>
        <w:t xml:space="preserve">
      Сноска. Приложение 13 - в редакции приказа Руководителя Бюро национальной статистики Агентства по стратегическому планированию и реформам РК от 24.07.2023 </w:t>
      </w:r>
      <w:r>
        <w:rPr>
          <w:rFonts w:ascii="Times New Roman"/>
          <w:b w:val="false"/>
          <w:i w:val="false"/>
          <w:color w:val="ff0000"/>
          <w:sz w:val="28"/>
        </w:rPr>
        <w:t>№ 11</w:t>
      </w:r>
      <w:r>
        <w:rPr>
          <w:rFonts w:ascii="Times New Roman"/>
          <w:b w:val="false"/>
          <w:i w:val="false"/>
          <w:color w:val="ff0000"/>
          <w:sz w:val="28"/>
        </w:rPr>
        <w:t xml:space="preserve"> (вводится в действие с 01.01.2024).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054100" cy="105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1054100" cy="1054100"/>
                          </a:xfrm>
                          <a:prstGeom prst="rect">
                            <a:avLst/>
                          </a:prstGeom>
                        </pic:spPr>
                      </pic:pic>
                    </a:graphicData>
                  </a:graphic>
                </wp:inline>
              </w:drawing>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Мемлекеттік статистика органдары құпиялылығына кепілдік береді</w:t>
            </w:r>
          </w:p>
          <w:p>
            <w:pPr>
              <w:spacing w:after="20"/>
              <w:ind w:left="20"/>
              <w:jc w:val="both"/>
            </w:pPr>
          </w:p>
          <w:p>
            <w:pPr>
              <w:spacing w:after="20"/>
              <w:ind w:left="20"/>
              <w:jc w:val="both"/>
            </w:pPr>
            <w:r>
              <w:rPr>
                <w:rFonts w:ascii="Times New Roman"/>
                <w:b/>
                <w:i w:val="false"/>
                <w:color w:val="000000"/>
                <w:sz w:val="20"/>
              </w:rPr>
              <w:t>
Конфиденциальность гарантируется органами государственной статистики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министрлігінің</w:t>
            </w:r>
            <w:r>
              <w:rPr>
                <w:rFonts w:ascii="Times New Roman"/>
                <w:b w:val="false"/>
                <w:i w:val="false"/>
                <w:color w:val="000000"/>
                <w:sz w:val="20"/>
              </w:rPr>
              <w:t xml:space="preserve"> Статистика комитеті төрағасының 2020 жылғы "24" қаңтардағы № 9 бұйрығына 13-қосымша</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Электрондық коммерция туралы есеп</w:t>
            </w:r>
          </w:p>
          <w:p>
            <w:pPr>
              <w:spacing w:after="20"/>
              <w:ind w:left="20"/>
              <w:jc w:val="both"/>
            </w:pPr>
            <w:r>
              <w:rPr>
                <w:rFonts w:ascii="Times New Roman"/>
                <w:b w:val="false"/>
                <w:i w:val="false"/>
                <w:color w:val="000000"/>
                <w:sz w:val="20"/>
              </w:rPr>
              <w:t>
Отчет об электронной коммерции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Индексі</w:t>
            </w:r>
          </w:p>
          <w:p>
            <w:pPr>
              <w:spacing w:after="20"/>
              <w:ind w:left="20"/>
              <w:jc w:val="both"/>
            </w:pPr>
          </w:p>
          <w:p>
            <w:pPr>
              <w:spacing w:after="20"/>
              <w:ind w:left="20"/>
              <w:jc w:val="both"/>
            </w:pPr>
            <w:r>
              <w:rPr>
                <w:rFonts w:ascii="Times New Roman"/>
                <w:b/>
                <w:i w:val="false"/>
                <w:color w:val="000000"/>
                <w:sz w:val="20"/>
              </w:rPr>
              <w:t>
Индекс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Э-коммерция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жылдық</w:t>
            </w:r>
          </w:p>
          <w:p>
            <w:pPr>
              <w:spacing w:after="20"/>
              <w:ind w:left="20"/>
              <w:jc w:val="both"/>
            </w:pPr>
          </w:p>
          <w:p>
            <w:pPr>
              <w:spacing w:after="20"/>
              <w:ind w:left="20"/>
              <w:jc w:val="both"/>
            </w:pPr>
            <w:r>
              <w:rPr>
                <w:rFonts w:ascii="Times New Roman"/>
                <w:b/>
                <w:i w:val="false"/>
                <w:color w:val="000000"/>
                <w:sz w:val="20"/>
              </w:rPr>
              <w:t>
годовая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есепті кезең</w:t>
            </w:r>
          </w:p>
          <w:p>
            <w:pPr>
              <w:spacing w:after="20"/>
              <w:ind w:left="20"/>
              <w:jc w:val="both"/>
            </w:pPr>
          </w:p>
          <w:p>
            <w:pPr>
              <w:spacing w:after="20"/>
              <w:ind w:left="20"/>
              <w:jc w:val="both"/>
            </w:pPr>
            <w:r>
              <w:rPr>
                <w:rFonts w:ascii="Times New Roman"/>
                <w:b/>
                <w:i w:val="false"/>
                <w:color w:val="000000"/>
                <w:sz w:val="20"/>
              </w:rPr>
              <w:t>
отчетный период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39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939800" cy="228600"/>
                          </a:xfrm>
                          <a:prstGeom prst="rect">
                            <a:avLst/>
                          </a:prstGeom>
                        </pic:spPr>
                      </pic:pic>
                    </a:graphicData>
                  </a:graphic>
                </wp:inline>
              </w:drawing>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жыл</w:t>
            </w:r>
          </w:p>
          <w:p>
            <w:pPr>
              <w:spacing w:after="20"/>
              <w:ind w:left="20"/>
              <w:jc w:val="both"/>
            </w:pPr>
          </w:p>
          <w:p>
            <w:pPr>
              <w:spacing w:after="20"/>
              <w:ind w:left="20"/>
              <w:jc w:val="both"/>
            </w:pPr>
            <w:r>
              <w:rPr>
                <w:rFonts w:ascii="Times New Roman"/>
                <w:b/>
                <w:i w:val="false"/>
                <w:color w:val="000000"/>
                <w:sz w:val="20"/>
              </w:rPr>
              <w:t>
год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Экономикалық қызмет түрлерінің жалпы жіктеуішінің (бұдан әрі – ЭҚЖЖ) 45.11, 45.3, 46.21, 46.3, 46.4, 46.5, 46.6, 47.19, 47.4, 47.5, 47.6, 47.7, 49.1, 49.2, 49.3, 49.4, 51.1, 52.2, 53.1, 53.2, 55.1, 55.2, 55.9, 56.1, 56.21, 62.01, 62.09, 63.11, 63.12, 63.9, 64.99.9, 65.1, 65.2, 66.11, 66.19, 66.2, 73.12, 73.2, 77.1, 79.1, 79.9, 85.31, 85.5, 86.10.3, 92.0, 93.13, 94.12 кодтарына сәйкес экономикалық қызметтің негізгі түрі бар Интернет-ресурс арқылы тауарлар мен қызметтерді өткізуді жүзеге асыратын заңды тұлғалар және (немесе) олардың құрылымдық және оқшауланған бөлімшелері саны 100 адамға дейінгілер - іріктемелі әдіспен; саны 100 адамнан асатын - жаппай әдіспен; ЭҚЖЖ 47.91.0 санына қарамастан - жаппай әдіспен, сондай-ақ электрондық коммерция платформаларды (маркетплейс) ұстаушылар мен электронды коммерцияны жүзеге асыратын дара кәсіпкерлер тізім бойынша ұсынады</w:t>
            </w:r>
            <w:r>
              <w:rPr>
                <w:rFonts w:ascii="Times New Roman"/>
                <w:b w:val="false"/>
                <w:i w:val="false"/>
                <w:color w:val="000000"/>
                <w:sz w:val="20"/>
              </w:rPr>
              <w:t>.</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осуществляющие реализацию товаров и услуг через Интернет-ресурс с основным видом экономической деятельности согласно кодам Общего классификатора видов экономической деятельности (далее – ОКЭД) 45.11, 45.3, 46.21, 46.3, 46.4, 46.5, 46.6, 47.19, 47.4, 47.5, 47.6, 47.7, 49.1, 49.2, 49.3, 49.4, 51.1, 52.2, 53.1, 53.2, 55.1, 55.2, 55.9, 56.1, 56.21, 62.01, 62.09, 63.11, 63.12, 63.9, 64.99.9, 65.1, 65.2, 66.11, 66.19, 66.2, 73.12, 73.2, 77.1, 79.1, 79.9, 85.31, 85.5, 86.10.3, 92.0, 93.13, 94.12 с численностью до 100 человек - выборочным методом, с численностью свыше 100 человек – сплошным методом, ОКЭД 47.91.0 независимо от численности - сплошным методом, а также держатели платформ (маркетплейс) и индивидуальные предприниматели осуществляющие электронную коммерцию– по списку.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Ұсыну мерзімі – есепті кезеңнен кейінгі 25 ақпанға (қоса алғанда) дейін</w:t>
            </w:r>
          </w:p>
          <w:p>
            <w:pPr>
              <w:spacing w:after="20"/>
              <w:ind w:left="20"/>
              <w:jc w:val="both"/>
            </w:pPr>
            <w:r>
              <w:rPr>
                <w:rFonts w:ascii="Times New Roman"/>
                <w:b w:val="false"/>
                <w:i w:val="false"/>
                <w:color w:val="000000"/>
                <w:sz w:val="20"/>
              </w:rPr>
              <w:t>
Срок представления – до 25 февраля (включительно) после отчетного периода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54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2654300" cy="381000"/>
                                </a:xfrm>
                                <a:prstGeom prst="rect">
                                  <a:avLst/>
                                </a:prstGeom>
                              </pic:spPr>
                            </pic:pic>
                          </a:graphicData>
                        </a:graphic>
                      </wp:inline>
                    </w:drawing>
                  </w:r>
                </w:p>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ЖНС коды</w:t>
            </w:r>
          </w:p>
          <w:p>
            <w:pPr>
              <w:spacing w:after="20"/>
              <w:ind w:left="20"/>
              <w:jc w:val="both"/>
            </w:pPr>
            <w:r>
              <w:rPr>
                <w:rFonts w:ascii="Times New Roman"/>
                <w:b w:val="false"/>
                <w:i w:val="false"/>
                <w:color w:val="000000"/>
                <w:sz w:val="20"/>
              </w:rPr>
              <w:t>
Код ИИН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54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2654300" cy="381000"/>
                                </a:xfrm>
                                <a:prstGeom prst="rect">
                                  <a:avLst/>
                                </a:prstGeom>
                              </pic:spPr>
                            </pic:pic>
                          </a:graphicData>
                        </a:graphic>
                      </wp:inline>
                    </w:drawing>
                  </w:r>
                </w:p>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1. Сіз тауарлар мен қызметтерді Интернет арқылы өткізесіз бе?</w:t>
      </w:r>
    </w:p>
    <w:p>
      <w:pPr>
        <w:spacing w:after="0"/>
        <w:ind w:left="0"/>
        <w:jc w:val="both"/>
      </w:pPr>
      <w:r>
        <w:rPr>
          <w:rFonts w:ascii="Times New Roman"/>
          <w:b w:val="false"/>
          <w:i w:val="false"/>
          <w:color w:val="000000"/>
          <w:sz w:val="28"/>
        </w:rPr>
        <w:t>
      Реализуете ли Вы товары и услуги через Интернет?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Иә</w:t>
            </w:r>
          </w:p>
          <w:p>
            <w:pPr>
              <w:spacing w:after="20"/>
              <w:ind w:left="20"/>
              <w:jc w:val="both"/>
            </w:pPr>
          </w:p>
          <w:p>
            <w:pPr>
              <w:spacing w:after="20"/>
              <w:ind w:left="20"/>
              <w:jc w:val="both"/>
            </w:pPr>
            <w:r>
              <w:rPr>
                <w:rFonts w:ascii="Times New Roman"/>
                <w:b/>
                <w:i w:val="false"/>
                <w:color w:val="000000"/>
                <w:sz w:val="20"/>
              </w:rPr>
              <w:t>
Да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279400" cy="3048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203200" cy="190500"/>
                          </a:xfrm>
                          <a:prstGeom prst="rect">
                            <a:avLst/>
                          </a:prstGeom>
                        </pic:spPr>
                      </pic:pic>
                    </a:graphicData>
                  </a:graphic>
                </wp:inline>
              </w:drawing>
            </w:r>
          </w:p>
          <w:p>
            <w:pPr>
              <w:spacing w:after="0"/>
              <w:ind w:left="0"/>
              <w:jc w:val="both"/>
            </w:pPr>
            <w:r>
              <w:rPr>
                <w:rFonts w:ascii="Times New Roman"/>
                <w:b/>
                <w:i w:val="false"/>
                <w:color w:val="000000"/>
                <w:sz w:val="20"/>
              </w:rPr>
              <w:t>А Модулі</w:t>
            </w:r>
          </w:p>
          <w:p>
            <w:pPr>
              <w:spacing w:after="20"/>
              <w:ind w:left="20"/>
              <w:jc w:val="both"/>
            </w:pPr>
          </w:p>
          <w:p>
            <w:pPr>
              <w:spacing w:after="20"/>
              <w:ind w:left="20"/>
              <w:jc w:val="both"/>
            </w:pPr>
          </w:p>
          <w:p>
            <w:pPr>
              <w:spacing w:after="20"/>
              <w:ind w:left="2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203200" cy="190500"/>
                          </a:xfrm>
                          <a:prstGeom prst="rect">
                            <a:avLst/>
                          </a:prstGeom>
                        </pic:spPr>
                      </pic:pic>
                    </a:graphicData>
                  </a:graphic>
                </wp:inline>
              </w:drawing>
            </w:r>
          </w:p>
          <w:p>
            <w:pPr>
              <w:spacing w:after="0"/>
              <w:ind w:left="0"/>
              <w:jc w:val="both"/>
            </w:pPr>
            <w:r>
              <w:rPr>
                <w:rFonts w:ascii="Times New Roman"/>
                <w:b w:val="false"/>
                <w:i w:val="false"/>
                <w:color w:val="000000"/>
                <w:sz w:val="20"/>
              </w:rPr>
              <w:t>Модуль А</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Жоқ</w:t>
            </w:r>
          </w:p>
          <w:p>
            <w:pPr>
              <w:spacing w:after="20"/>
              <w:ind w:left="20"/>
              <w:jc w:val="both"/>
            </w:pPr>
          </w:p>
          <w:p>
            <w:pPr>
              <w:spacing w:after="20"/>
              <w:ind w:left="20"/>
              <w:jc w:val="both"/>
            </w:pPr>
            <w:r>
              <w:rPr>
                <w:rFonts w:ascii="Times New Roman"/>
                <w:b/>
                <w:i w:val="false"/>
                <w:color w:val="000000"/>
                <w:sz w:val="20"/>
              </w:rPr>
              <w:t>
Нет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279400" cy="3048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203200" cy="190500"/>
                          </a:xfrm>
                          <a:prstGeom prst="rect">
                            <a:avLst/>
                          </a:prstGeom>
                        </pic:spPr>
                      </pic:pic>
                    </a:graphicData>
                  </a:graphic>
                </wp:inline>
              </w:drawing>
            </w:r>
          </w:p>
          <w:p>
            <w:pPr>
              <w:spacing w:after="0"/>
              <w:ind w:left="0"/>
              <w:jc w:val="both"/>
            </w:pPr>
            <w:r>
              <w:rPr>
                <w:rFonts w:ascii="Times New Roman"/>
                <w:b/>
                <w:i w:val="false"/>
                <w:color w:val="000000"/>
                <w:sz w:val="20"/>
              </w:rPr>
              <w:t>2- сұрақ</w:t>
            </w:r>
          </w:p>
          <w:p>
            <w:pPr>
              <w:spacing w:after="20"/>
              <w:ind w:left="20"/>
              <w:jc w:val="both"/>
            </w:pPr>
          </w:p>
          <w:p>
            <w:pPr>
              <w:spacing w:after="20"/>
              <w:ind w:left="20"/>
              <w:jc w:val="both"/>
            </w:pPr>
          </w:p>
          <w:p>
            <w:pPr>
              <w:spacing w:after="20"/>
              <w:ind w:left="2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203200" cy="190500"/>
                          </a:xfrm>
                          <a:prstGeom prst="rect">
                            <a:avLst/>
                          </a:prstGeom>
                        </pic:spPr>
                      </pic:pic>
                    </a:graphicData>
                  </a:graphic>
                </wp:inline>
              </w:drawing>
            </w:r>
          </w:p>
          <w:p>
            <w:pPr>
              <w:spacing w:after="0"/>
              <w:ind w:left="0"/>
              <w:jc w:val="both"/>
            </w:pPr>
            <w:r>
              <w:rPr>
                <w:rFonts w:ascii="Times New Roman"/>
                <w:b w:val="false"/>
                <w:i w:val="false"/>
                <w:color w:val="000000"/>
                <w:sz w:val="20"/>
              </w:rPr>
              <w:t>вопрос 2</w:t>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 Сіз электрондық коммерция платформасының (маркетплейс) иесі болып табыласыз ба?</w:t>
      </w:r>
    </w:p>
    <w:p>
      <w:pPr>
        <w:spacing w:after="0"/>
        <w:ind w:left="0"/>
        <w:jc w:val="both"/>
      </w:pPr>
      <w:r>
        <w:rPr>
          <w:rFonts w:ascii="Times New Roman"/>
          <w:b w:val="false"/>
          <w:i w:val="false"/>
          <w:color w:val="000000"/>
          <w:sz w:val="28"/>
        </w:rPr>
        <w:t>
      Являетесь ли Вы держателем платформы электронной коммерции (маркетплейс)?</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 коммерцияның онлайн платформасы (маркетплейс) – бұл делдал ретінде әрекет ететін және интернет арқылы қатысушылардың көп жақты нарығында сұраныс пен ұсынысты (тауарларды, қызметтерді және/немесе ақпаратты) салыстыруға мүмкіндік беретін сандық алаң)</w:t>
      </w:r>
    </w:p>
    <w:p>
      <w:pPr>
        <w:spacing w:after="0"/>
        <w:ind w:left="0"/>
        <w:jc w:val="both"/>
      </w:pPr>
      <w:r>
        <w:rPr>
          <w:rFonts w:ascii="Times New Roman"/>
          <w:b w:val="false"/>
          <w:i w:val="false"/>
          <w:color w:val="000000"/>
          <w:sz w:val="28"/>
        </w:rPr>
        <w:t>
      (онлайн платформа электронной коммерции (маркетплейс) – это цифровая площадка, выступающая в роли посредника и дающая сопоставлять спрос и предложения (товаров, услуг и/или информации) на многостроннем рынке участников через Интернет)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Иә</w:t>
            </w:r>
          </w:p>
          <w:p>
            <w:pPr>
              <w:spacing w:after="20"/>
              <w:ind w:left="20"/>
              <w:jc w:val="both"/>
            </w:pPr>
          </w:p>
          <w:p>
            <w:pPr>
              <w:spacing w:after="20"/>
              <w:ind w:left="20"/>
              <w:jc w:val="both"/>
            </w:pPr>
            <w:r>
              <w:rPr>
                <w:rFonts w:ascii="Times New Roman"/>
                <w:b/>
                <w:i w:val="false"/>
                <w:color w:val="000000"/>
                <w:sz w:val="20"/>
              </w:rPr>
              <w:t>
Да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279400" cy="3048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203200" cy="190500"/>
                          </a:xfrm>
                          <a:prstGeom prst="rect">
                            <a:avLst/>
                          </a:prstGeom>
                        </pic:spPr>
                      </pic:pic>
                    </a:graphicData>
                  </a:graphic>
                </wp:inline>
              </w:drawing>
            </w:r>
          </w:p>
          <w:p>
            <w:pPr>
              <w:spacing w:after="0"/>
              <w:ind w:left="0"/>
              <w:jc w:val="both"/>
            </w:pPr>
            <w:r>
              <w:rPr>
                <w:rFonts w:ascii="Times New Roman"/>
                <w:b/>
                <w:i w:val="false"/>
                <w:color w:val="000000"/>
                <w:sz w:val="20"/>
              </w:rPr>
              <w:t>3 -сұрақ</w:t>
            </w:r>
          </w:p>
          <w:p>
            <w:pPr>
              <w:spacing w:after="20"/>
              <w:ind w:left="20"/>
              <w:jc w:val="both"/>
            </w:pPr>
          </w:p>
          <w:p>
            <w:pPr>
              <w:spacing w:after="20"/>
              <w:ind w:left="20"/>
              <w:jc w:val="both"/>
            </w:pPr>
          </w:p>
          <w:p>
            <w:pPr>
              <w:spacing w:after="20"/>
              <w:ind w:left="2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203200" cy="190500"/>
                          </a:xfrm>
                          <a:prstGeom prst="rect">
                            <a:avLst/>
                          </a:prstGeom>
                        </pic:spPr>
                      </pic:pic>
                    </a:graphicData>
                  </a:graphic>
                </wp:inline>
              </w:drawing>
            </w:r>
          </w:p>
          <w:p>
            <w:pPr>
              <w:spacing w:after="0"/>
              <w:ind w:left="0"/>
              <w:jc w:val="both"/>
            </w:pPr>
            <w:r>
              <w:rPr>
                <w:rFonts w:ascii="Times New Roman"/>
                <w:b w:val="false"/>
                <w:i w:val="false"/>
                <w:color w:val="000000"/>
                <w:sz w:val="20"/>
              </w:rPr>
              <w:t>вопрос 3</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жоқ</w:t>
            </w:r>
          </w:p>
          <w:p>
            <w:pPr>
              <w:spacing w:after="20"/>
              <w:ind w:left="20"/>
              <w:jc w:val="both"/>
            </w:pPr>
          </w:p>
          <w:p>
            <w:pPr>
              <w:spacing w:after="20"/>
              <w:ind w:left="20"/>
              <w:jc w:val="both"/>
            </w:pPr>
            <w:r>
              <w:rPr>
                <w:rFonts w:ascii="Times New Roman"/>
                <w:b/>
                <w:i w:val="false"/>
                <w:color w:val="000000"/>
                <w:sz w:val="20"/>
              </w:rPr>
              <w:t>
Нет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279400" cy="3048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203200" cy="190500"/>
                          </a:xfrm>
                          <a:prstGeom prst="rect">
                            <a:avLst/>
                          </a:prstGeom>
                        </pic:spPr>
                      </pic:pic>
                    </a:graphicData>
                  </a:graphic>
                </wp:inline>
              </w:drawing>
            </w:r>
          </w:p>
          <w:p>
            <w:pPr>
              <w:spacing w:after="0"/>
              <w:ind w:left="0"/>
              <w:jc w:val="both"/>
            </w:pPr>
            <w:r>
              <w:rPr>
                <w:rFonts w:ascii="Times New Roman"/>
                <w:b/>
                <w:i w:val="false"/>
                <w:color w:val="000000"/>
                <w:sz w:val="20"/>
              </w:rPr>
              <w:t>сауалнаманың аяқталуы</w:t>
            </w:r>
          </w:p>
          <w:p>
            <w:pPr>
              <w:spacing w:after="20"/>
              <w:ind w:left="20"/>
              <w:jc w:val="both"/>
            </w:pPr>
          </w:p>
          <w:p>
            <w:pPr>
              <w:spacing w:after="20"/>
              <w:ind w:left="20"/>
              <w:jc w:val="both"/>
            </w:pPr>
          </w:p>
          <w:p>
            <w:pPr>
              <w:spacing w:after="20"/>
              <w:ind w:left="2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203200" cy="190500"/>
                          </a:xfrm>
                          <a:prstGeom prst="rect">
                            <a:avLst/>
                          </a:prstGeom>
                        </pic:spPr>
                      </pic:pic>
                    </a:graphicData>
                  </a:graphic>
                </wp:inline>
              </w:drawing>
            </w:r>
          </w:p>
          <w:p>
            <w:pPr>
              <w:spacing w:after="0"/>
              <w:ind w:left="0"/>
              <w:jc w:val="both"/>
            </w:pPr>
            <w:r>
              <w:rPr>
                <w:rFonts w:ascii="Times New Roman"/>
                <w:b w:val="false"/>
                <w:i w:val="false"/>
                <w:color w:val="000000"/>
                <w:sz w:val="20"/>
              </w:rPr>
              <w:t>окончание опроса</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3. Сіз жолаушылар тасымалын ақпараттық сүйемелдеуді ұйымдастыру жөніндегі қызметті жүзеге асыратын электрондық коммерция платформасының (маркетплейс) иесі болып табыласыз ба (кәсіпорындар тізім бойынша толтырады)?</w:t>
      </w:r>
    </w:p>
    <w:p>
      <w:pPr>
        <w:spacing w:after="0"/>
        <w:ind w:left="0"/>
        <w:jc w:val="both"/>
      </w:pPr>
      <w:r>
        <w:rPr>
          <w:rFonts w:ascii="Times New Roman"/>
          <w:b w:val="false"/>
          <w:i w:val="false"/>
          <w:color w:val="000000"/>
          <w:sz w:val="28"/>
        </w:rPr>
        <w:t>
      Являетесь ли Вы держателем платформы электронной коммерции (маркетплейс), осуществляющей деятельность по организации и информационного сопровождения перевозки пассажиров (заполняют предприятия по списку)?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Иә</w:t>
            </w:r>
          </w:p>
          <w:p>
            <w:pPr>
              <w:spacing w:after="20"/>
              <w:ind w:left="20"/>
              <w:jc w:val="both"/>
            </w:pPr>
          </w:p>
          <w:p>
            <w:pPr>
              <w:spacing w:after="20"/>
              <w:ind w:left="20"/>
              <w:jc w:val="both"/>
            </w:pPr>
            <w:r>
              <w:rPr>
                <w:rFonts w:ascii="Times New Roman"/>
                <w:b/>
                <w:i w:val="false"/>
                <w:color w:val="000000"/>
                <w:sz w:val="20"/>
              </w:rPr>
              <w:t>
Да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279400" cy="3048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203200" cy="190500"/>
                          </a:xfrm>
                          <a:prstGeom prst="rect">
                            <a:avLst/>
                          </a:prstGeom>
                        </pic:spPr>
                      </pic:pic>
                    </a:graphicData>
                  </a:graphic>
                </wp:inline>
              </w:drawing>
            </w:r>
          </w:p>
          <w:p>
            <w:pPr>
              <w:spacing w:after="0"/>
              <w:ind w:left="0"/>
              <w:jc w:val="both"/>
            </w:pPr>
            <w:r>
              <w:rPr>
                <w:rFonts w:ascii="Times New Roman"/>
                <w:b/>
                <w:i w:val="false"/>
                <w:color w:val="000000"/>
                <w:sz w:val="20"/>
              </w:rPr>
              <w:t>В, С Модулі</w:t>
            </w:r>
          </w:p>
          <w:p>
            <w:pPr>
              <w:spacing w:after="20"/>
              <w:ind w:left="20"/>
              <w:jc w:val="both"/>
            </w:pPr>
          </w:p>
          <w:p>
            <w:pPr>
              <w:spacing w:after="20"/>
              <w:ind w:left="20"/>
              <w:jc w:val="both"/>
            </w:pPr>
          </w:p>
          <w:p>
            <w:pPr>
              <w:spacing w:after="20"/>
              <w:ind w:left="2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203200" cy="190500"/>
                          </a:xfrm>
                          <a:prstGeom prst="rect">
                            <a:avLst/>
                          </a:prstGeom>
                        </pic:spPr>
                      </pic:pic>
                    </a:graphicData>
                  </a:graphic>
                </wp:inline>
              </w:drawing>
            </w:r>
          </w:p>
          <w:p>
            <w:pPr>
              <w:spacing w:after="0"/>
              <w:ind w:left="0"/>
              <w:jc w:val="both"/>
            </w:pPr>
            <w:r>
              <w:rPr>
                <w:rFonts w:ascii="Times New Roman"/>
                <w:b w:val="false"/>
                <w:i w:val="false"/>
                <w:color w:val="000000"/>
                <w:sz w:val="20"/>
              </w:rPr>
              <w:t>Модуль В, С</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Жоқ</w:t>
            </w:r>
          </w:p>
          <w:p>
            <w:pPr>
              <w:spacing w:after="20"/>
              <w:ind w:left="20"/>
              <w:jc w:val="both"/>
            </w:pPr>
          </w:p>
          <w:p>
            <w:pPr>
              <w:spacing w:after="20"/>
              <w:ind w:left="20"/>
              <w:jc w:val="both"/>
            </w:pPr>
            <w:r>
              <w:rPr>
                <w:rFonts w:ascii="Times New Roman"/>
                <w:b/>
                <w:i w:val="false"/>
                <w:color w:val="000000"/>
                <w:sz w:val="20"/>
              </w:rPr>
              <w:t>
Нет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279400" cy="3048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203200" cy="190500"/>
                          </a:xfrm>
                          <a:prstGeom prst="rect">
                            <a:avLst/>
                          </a:prstGeom>
                        </pic:spPr>
                      </pic:pic>
                    </a:graphicData>
                  </a:graphic>
                </wp:inline>
              </w:drawing>
            </w:r>
          </w:p>
          <w:p>
            <w:pPr>
              <w:spacing w:after="0"/>
              <w:ind w:left="0"/>
              <w:jc w:val="both"/>
            </w:pPr>
            <w:r>
              <w:rPr>
                <w:rFonts w:ascii="Times New Roman"/>
                <w:b/>
                <w:i w:val="false"/>
                <w:color w:val="000000"/>
                <w:sz w:val="20"/>
              </w:rPr>
              <w:t>В Модулі</w:t>
            </w:r>
          </w:p>
          <w:p>
            <w:pPr>
              <w:spacing w:after="20"/>
              <w:ind w:left="20"/>
              <w:jc w:val="both"/>
            </w:pPr>
          </w:p>
          <w:p>
            <w:pPr>
              <w:spacing w:after="20"/>
              <w:ind w:left="20"/>
              <w:jc w:val="both"/>
            </w:pPr>
          </w:p>
          <w:p>
            <w:pPr>
              <w:spacing w:after="20"/>
              <w:ind w:left="2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203200" cy="190500"/>
                          </a:xfrm>
                          <a:prstGeom prst="rect">
                            <a:avLst/>
                          </a:prstGeom>
                        </pic:spPr>
                      </pic:pic>
                    </a:graphicData>
                  </a:graphic>
                </wp:inline>
              </w:drawing>
            </w:r>
          </w:p>
          <w:p>
            <w:pPr>
              <w:spacing w:after="0"/>
              <w:ind w:left="0"/>
              <w:jc w:val="both"/>
            </w:pPr>
            <w:r>
              <w:rPr>
                <w:rFonts w:ascii="Times New Roman"/>
                <w:b w:val="false"/>
                <w:i w:val="false"/>
                <w:color w:val="000000"/>
                <w:sz w:val="20"/>
              </w:rPr>
              <w:t>Модуль В</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ТАУАРЛАР МЕН ҚЫЗМЕТТЕРДІ САТУДЫ ЖҮЗЕГЕ АСЫРАТЫН КӘСІПОРЫНДАРҒА АРНАЛҒАН</w:t>
            </w:r>
          </w:p>
          <w:p>
            <w:pPr>
              <w:spacing w:after="20"/>
              <w:ind w:left="20"/>
              <w:jc w:val="both"/>
            </w:pPr>
            <w:r>
              <w:rPr>
                <w:rFonts w:ascii="Times New Roman"/>
                <w:b w:val="false"/>
                <w:i w:val="false"/>
                <w:color w:val="000000"/>
                <w:sz w:val="20"/>
              </w:rPr>
              <w:t>
</w:t>
            </w:r>
            <w:r>
              <w:rPr>
                <w:rFonts w:ascii="Times New Roman"/>
                <w:b/>
                <w:i w:val="false"/>
                <w:color w:val="000000"/>
                <w:sz w:val="20"/>
              </w:rPr>
              <w:t>"A" МОДУЛІ</w:t>
            </w:r>
          </w:p>
          <w:p>
            <w:pPr>
              <w:spacing w:after="20"/>
              <w:ind w:left="20"/>
              <w:jc w:val="both"/>
            </w:pPr>
            <w:r>
              <w:rPr>
                <w:rFonts w:ascii="Times New Roman"/>
                <w:b w:val="false"/>
                <w:i w:val="false"/>
                <w:color w:val="000000"/>
                <w:sz w:val="20"/>
              </w:rPr>
              <w:t>
МОДУЛЬ "A" ДЛЯ ПРЕДПРИЯТИЙ ОСУЩЕСТВЛЯЮЩИХ РЕАЛИЗАЦИЮ ТОВАРОВ И УСЛУГ</w:t>
            </w:r>
          </w:p>
          <w:p>
            <w:pPr>
              <w:spacing w:after="20"/>
              <w:ind w:left="20"/>
              <w:jc w:val="both"/>
            </w:pPr>
            <w:r>
              <w:rPr>
                <w:rFonts w:ascii="Times New Roman"/>
                <w:b w:val="false"/>
                <w:i w:val="false"/>
                <w:color w:val="000000"/>
                <w:sz w:val="20"/>
              </w:rPr>
              <w:t>
</w:t>
            </w:r>
            <w:r>
              <w:rPr>
                <w:rFonts w:ascii="Times New Roman"/>
                <w:b/>
                <w:i w:val="false"/>
                <w:color w:val="000000"/>
                <w:sz w:val="20"/>
              </w:rPr>
              <w:t>(бұл модуль электрондық коммерция платформасының (маркетплейс) ұстаушыларымен толтырылмайды)</w:t>
            </w:r>
          </w:p>
          <w:p>
            <w:pPr>
              <w:spacing w:after="20"/>
              <w:ind w:left="20"/>
              <w:jc w:val="both"/>
            </w:pPr>
            <w:r>
              <w:rPr>
                <w:rFonts w:ascii="Times New Roman"/>
                <w:b w:val="false"/>
                <w:i w:val="false"/>
                <w:color w:val="000000"/>
                <w:sz w:val="20"/>
              </w:rPr>
              <w:t>
(данный модуль не заполняется держателями платформы электронной коммерции (маркетплейс))</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4. Сіздің кәсіпорныңыз тауарлар мен қызметтерді өткізу үшін өз интернет-ресурсын немесе басқа ұйымның электрондық коммерция платформасын (маркетплейсін) пайдаланатынын көрсетіңіз? (бірнеше нұсқаны таңдауға болады)</w:t>
      </w:r>
    </w:p>
    <w:p>
      <w:pPr>
        <w:spacing w:after="0"/>
        <w:ind w:left="0"/>
        <w:jc w:val="both"/>
      </w:pPr>
      <w:r>
        <w:rPr>
          <w:rFonts w:ascii="Times New Roman"/>
          <w:b w:val="false"/>
          <w:i w:val="false"/>
          <w:color w:val="000000"/>
          <w:sz w:val="28"/>
        </w:rPr>
        <w:t>
      Укажите, использует ли Ваше предприятие собственный Интернет-ресурс или платформу электронной коммерции (маркетплейс) сторонней организации для реализации товаров и услуг? (можно выбрать несколько вариантов)</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4.1 меншікті </w:t>
      </w:r>
      <w:r>
        <w:rPr>
          <w:rFonts w:ascii="Times New Roman"/>
          <w:b w:val="false"/>
          <w:i w:val="false"/>
          <w:color w:val="000000"/>
          <w:sz w:val="28"/>
        </w:rPr>
        <w:t xml:space="preserve">Интернет-ресурс </w:t>
      </w:r>
      <w:r>
        <w:rPr>
          <w:rFonts w:ascii="Times New Roman"/>
          <w:b/>
          <w:i w:val="false"/>
          <w:color w:val="000000"/>
          <w:sz w:val="28"/>
        </w:rPr>
        <w:t>Иә</w:t>
      </w:r>
      <w:r>
        <w:rPr>
          <w:rFonts w:ascii="Times New Roman"/>
          <w:b w:val="false"/>
          <w:i w:val="false"/>
          <w:color w:val="000000"/>
          <w:sz w:val="28"/>
        </w:rPr>
        <w:t xml:space="preserve">/Да </w:t>
      </w:r>
    </w:p>
    <w:p>
      <w:pPr>
        <w:spacing w:after="0"/>
        <w:ind w:left="0"/>
        <w:jc w:val="both"/>
      </w:pPr>
      <w:r>
        <w:drawing>
          <wp:inline distT="0" distB="0" distL="0" distR="0">
            <wp:extent cx="279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2794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собственный Интернет-ресурс</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(корпоративтік сайт)</w:t>
      </w:r>
    </w:p>
    <w:p>
      <w:pPr>
        <w:spacing w:after="0"/>
        <w:ind w:left="0"/>
        <w:jc w:val="both"/>
      </w:pPr>
      <w:r>
        <w:rPr>
          <w:rFonts w:ascii="Times New Roman"/>
          <w:b w:val="false"/>
          <w:i w:val="false"/>
          <w:color w:val="000000"/>
          <w:sz w:val="28"/>
        </w:rPr>
        <w:t>
      (корпоративный сайт)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4.2 басқа ұйымның электрондық коммерция платформасы (маркетплейс) Иә</w:t>
      </w:r>
      <w:r>
        <w:rPr>
          <w:rFonts w:ascii="Times New Roman"/>
          <w:b w:val="false"/>
          <w:i w:val="false"/>
          <w:color w:val="000000"/>
          <w:sz w:val="28"/>
        </w:rPr>
        <w:t xml:space="preserve">/Да </w:t>
      </w:r>
    </w:p>
    <w:p>
      <w:pPr>
        <w:spacing w:after="0"/>
        <w:ind w:left="0"/>
        <w:jc w:val="both"/>
      </w:pPr>
      <w:r>
        <w:drawing>
          <wp:inline distT="0" distB="0" distL="0" distR="0">
            <wp:extent cx="279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2794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платформу электронной коммерции (маркетплейс) сторонней организации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 коммерцияның онлайн платформасы (маркетплейс) – бұл делдал ретінде әрекет ететін және қатысушылардың көпжақты нарығындағы сұраныс пен ұсынысты (тауарларды, қызметтерді және/немесе ақпаратты) Интернет арқылы мысалы, Tickets.kz (Тикетс.кз), Ticketon.kz (Тикетон.кз), Lamoda.kz (Ламода.кз), Uber (Убер), Yandex (Яндекс.кз) салыстыруғ</w:t>
      </w:r>
      <w:r>
        <w:rPr>
          <w:rFonts w:ascii="Times New Roman"/>
          <w:b/>
          <w:i w:val="false"/>
          <w:color w:val="000000"/>
          <w:sz w:val="28"/>
        </w:rPr>
        <w:t>а мүмкіндік беретін сандық алаң</w:t>
      </w:r>
      <w:r>
        <w:rPr>
          <w:rFonts w:ascii="Times New Roman"/>
          <w:b/>
          <w:i w:val="false"/>
          <w:color w:val="000000"/>
          <w:sz w:val="28"/>
        </w:rPr>
        <w:t>)</w:t>
      </w:r>
    </w:p>
    <w:p>
      <w:pPr>
        <w:spacing w:after="0"/>
        <w:ind w:left="0"/>
        <w:jc w:val="both"/>
      </w:pPr>
      <w:r>
        <w:rPr>
          <w:rFonts w:ascii="Times New Roman"/>
          <w:b w:val="false"/>
          <w:i w:val="false"/>
          <w:color w:val="000000"/>
          <w:sz w:val="28"/>
        </w:rPr>
        <w:t>
      (Онлайн платформа электронной коммерции (маркетплейс) – это цифровая площадка, выступающая в роли посредника и дающая возможность сопоставлять спрос и предложения (товаров, услуг и/или информации) на многостроннем рынке участников через Интернет например, Tickets.kz (Тикетс.кз), Ticketon.kz (Тикетон.кз), Lamoda.kz (Ламода.кз), Uber (Убер), Yandex (Яндекс.кз))</w:t>
      </w:r>
    </w:p>
    <w:p>
      <w:pPr>
        <w:spacing w:after="0"/>
        <w:ind w:left="0"/>
        <w:jc w:val="both"/>
      </w:pPr>
      <w:r>
        <w:rPr>
          <w:rFonts w:ascii="Times New Roman"/>
          <w:b w:val="false"/>
          <w:i w:val="false"/>
          <w:color w:val="000000"/>
          <w:sz w:val="28"/>
        </w:rPr>
        <w:t xml:space="preserve">
      </w:t>
      </w:r>
      <w:r>
        <w:rPr>
          <w:rFonts w:ascii="Times New Roman"/>
          <w:b/>
          <w:i w:val="false"/>
          <w:color w:val="000000"/>
          <w:sz w:val="28"/>
        </w:rPr>
        <w:t>4.1.2 тауарларды өткізу үшін Иә</w:t>
      </w:r>
      <w:r>
        <w:rPr>
          <w:rFonts w:ascii="Times New Roman"/>
          <w:b w:val="false"/>
          <w:i w:val="false"/>
          <w:color w:val="000000"/>
          <w:sz w:val="28"/>
        </w:rPr>
        <w:t xml:space="preserve">/Да </w:t>
      </w:r>
    </w:p>
    <w:p>
      <w:pPr>
        <w:spacing w:after="0"/>
        <w:ind w:left="0"/>
        <w:jc w:val="both"/>
      </w:pPr>
      <w:r>
        <w:drawing>
          <wp:inline distT="0" distB="0" distL="0" distR="0">
            <wp:extent cx="279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2794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для реализации товаров</w:t>
      </w:r>
    </w:p>
    <w:p>
      <w:pPr>
        <w:spacing w:after="0"/>
        <w:ind w:left="0"/>
        <w:jc w:val="both"/>
      </w:pPr>
      <w:r>
        <w:rPr>
          <w:rFonts w:ascii="Times New Roman"/>
          <w:b w:val="false"/>
          <w:i w:val="false"/>
          <w:color w:val="000000"/>
          <w:sz w:val="28"/>
        </w:rPr>
        <w:t xml:space="preserve">
      </w:t>
      </w:r>
      <w:r>
        <w:rPr>
          <w:rFonts w:ascii="Times New Roman"/>
          <w:b/>
          <w:i w:val="false"/>
          <w:color w:val="000000"/>
          <w:sz w:val="28"/>
        </w:rPr>
        <w:t>4.2.2 қызметтерді іске асыру үшін Иә</w:t>
      </w:r>
      <w:r>
        <w:rPr>
          <w:rFonts w:ascii="Times New Roman"/>
          <w:b w:val="false"/>
          <w:i w:val="false"/>
          <w:color w:val="000000"/>
          <w:sz w:val="28"/>
        </w:rPr>
        <w:t xml:space="preserve">/Да </w:t>
      </w:r>
    </w:p>
    <w:p>
      <w:pPr>
        <w:spacing w:after="0"/>
        <w:ind w:left="0"/>
        <w:jc w:val="both"/>
      </w:pPr>
      <w:r>
        <w:drawing>
          <wp:inline distT="0" distB="0" distL="0" distR="0">
            <wp:extent cx="279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2794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для реализации услуг</w:t>
      </w:r>
    </w:p>
    <w:p>
      <w:pPr>
        <w:spacing w:after="0"/>
        <w:ind w:left="0"/>
        <w:jc w:val="both"/>
      </w:pPr>
      <w:r>
        <w:rPr>
          <w:rFonts w:ascii="Times New Roman"/>
          <w:b w:val="false"/>
          <w:i w:val="false"/>
          <w:color w:val="000000"/>
          <w:sz w:val="28"/>
        </w:rPr>
        <w:t xml:space="preserve">
      </w:t>
      </w:r>
      <w:r>
        <w:rPr>
          <w:rFonts w:ascii="Times New Roman"/>
          <w:b/>
          <w:i w:val="false"/>
          <w:color w:val="000000"/>
          <w:sz w:val="28"/>
        </w:rPr>
        <w:t>5. Меншікті Интернет-ресурсы арқылы тауарларды өткізу көлемін көрсетіңіз, мың теңгемен</w:t>
      </w:r>
    </w:p>
    <w:p>
      <w:pPr>
        <w:spacing w:after="0"/>
        <w:ind w:left="0"/>
        <w:jc w:val="both"/>
      </w:pPr>
      <w:r>
        <w:rPr>
          <w:rFonts w:ascii="Times New Roman"/>
          <w:b w:val="false"/>
          <w:i w:val="false"/>
          <w:color w:val="000000"/>
          <w:sz w:val="28"/>
        </w:rPr>
        <w:t>
      Укажите объем реализации товаров через собственный Интернет-ресурс, в тысячах тенге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(Барлық тапсырыс бойынша тек қана өз веб –сайты арқылы алынған тауарлар мен қызметтерді өткізу көлемі көрсетіледі (қосылған құн салығынсыз). Тауарлар мен көрсетілетін қызметтерді өткізу көлемі төлем тәсілдеріне қарамастан сатылған тауарлар, өнімдер және көрсетілген қызметтер үшін алынған ақшалай түсімнің сомасын сипаттайды) </w:t>
      </w:r>
    </w:p>
    <w:p>
      <w:pPr>
        <w:spacing w:after="0"/>
        <w:ind w:left="0"/>
        <w:jc w:val="both"/>
      </w:pPr>
      <w:r>
        <w:rPr>
          <w:rFonts w:ascii="Times New Roman"/>
          <w:b w:val="false"/>
          <w:i w:val="false"/>
          <w:color w:val="000000"/>
          <w:sz w:val="28"/>
        </w:rPr>
        <w:t>
      (Отражается объем реализации товаров и услуг, полученный по всем заказам только через собственный веб –сайт (без налога на добавленную стоимость. Объем реализации товаров и услуг характеризует сумму денежной выручки, полученной за проданные товары, продукцию и оказанные услуги вне зависимости способов оплаты)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 xml:space="preserve">5.1 интернет желісі арқылы бөлшек сауда </w:t>
            </w:r>
          </w:p>
          <w:p>
            <w:pPr>
              <w:spacing w:after="20"/>
              <w:ind w:left="20"/>
              <w:jc w:val="both"/>
            </w:pPr>
            <w:r>
              <w:rPr>
                <w:rFonts w:ascii="Times New Roman"/>
                <w:b w:val="false"/>
                <w:i w:val="false"/>
                <w:color w:val="000000"/>
                <w:sz w:val="20"/>
              </w:rPr>
              <w:t>
розничная торговля через сеть Интернет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06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1206500" cy="3556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(кәсіпкерлік қызметпен байланысты емес жеке пайдалануға арналған тауарларды өткізу жөніндегі кәсіпкерлік қызмет)</w:t>
      </w:r>
    </w:p>
    <w:p>
      <w:pPr>
        <w:spacing w:after="0"/>
        <w:ind w:left="0"/>
        <w:jc w:val="both"/>
      </w:pPr>
      <w:r>
        <w:rPr>
          <w:rFonts w:ascii="Times New Roman"/>
          <w:b w:val="false"/>
          <w:i w:val="false"/>
          <w:color w:val="000000"/>
          <w:sz w:val="28"/>
        </w:rPr>
        <w:t>
      (предпринимательская деятельность по реализации товаров, предназначенных для использования в личных целях, не связанных с предпринимательской деятельностью)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5.2. интернет желісі арқылы көтерме сауда</w:t>
            </w:r>
          </w:p>
          <w:p>
            <w:pPr>
              <w:spacing w:after="20"/>
              <w:ind w:left="20"/>
              <w:jc w:val="both"/>
            </w:pPr>
            <w:r>
              <w:rPr>
                <w:rFonts w:ascii="Times New Roman"/>
                <w:b w:val="false"/>
                <w:i w:val="false"/>
                <w:color w:val="000000"/>
                <w:sz w:val="20"/>
              </w:rPr>
              <w:t>
оптовая торговля через сеть Интернет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06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1206500" cy="3556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(кейіннен сатуға арналған тауарларды өткіз</w:t>
      </w:r>
      <w:r>
        <w:rPr>
          <w:rFonts w:ascii="Times New Roman"/>
          <w:b/>
          <w:i w:val="false"/>
          <w:color w:val="000000"/>
          <w:sz w:val="28"/>
        </w:rPr>
        <w:t>у жөніндегі кәсіпкерлік қызмет)</w:t>
      </w:r>
    </w:p>
    <w:p>
      <w:pPr>
        <w:spacing w:after="0"/>
        <w:ind w:left="0"/>
        <w:jc w:val="both"/>
      </w:pPr>
      <w:r>
        <w:rPr>
          <w:rFonts w:ascii="Times New Roman"/>
          <w:b w:val="false"/>
          <w:i w:val="false"/>
          <w:color w:val="000000"/>
          <w:sz w:val="28"/>
        </w:rPr>
        <w:t>
      (предпринимательская деятельность по реализации товаров, предназначенных для последующей продажи)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6. Меншікті Интернет-ресурсыңызға келіп түскен тауарларға тапсырыстар санын көрсетіңіз, бірлік</w:t>
      </w:r>
    </w:p>
    <w:p>
      <w:pPr>
        <w:spacing w:after="0"/>
        <w:ind w:left="0"/>
        <w:jc w:val="both"/>
      </w:pPr>
      <w:r>
        <w:rPr>
          <w:rFonts w:ascii="Times New Roman"/>
          <w:b w:val="false"/>
          <w:i w:val="false"/>
          <w:color w:val="000000"/>
          <w:sz w:val="28"/>
        </w:rPr>
        <w:t>
      Укажите количество заказов на товары,поступивших на собственный Интернет-ресурс, единиц</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(Тапсырыс тұтынушының белгілі бір түрдегі және сападағы тауарды, өнімді жасау, жеткізу, сату немесе жұмысты орындау, қызмет көрсету туралы ұсынысын орналастыру. Бір тапсырыс бір немесе бірнеше өнімді сатып алуды қамтиды) </w:t>
      </w:r>
    </w:p>
    <w:p>
      <w:pPr>
        <w:spacing w:after="0"/>
        <w:ind w:left="0"/>
        <w:jc w:val="both"/>
      </w:pPr>
      <w:r>
        <w:rPr>
          <w:rFonts w:ascii="Times New Roman"/>
          <w:b w:val="false"/>
          <w:i w:val="false"/>
          <w:color w:val="000000"/>
          <w:sz w:val="28"/>
        </w:rPr>
        <w:t>
      (Заказом считается размещение предложения потребителя изготовить, поставить, продать ему продукцию, товар определенного вида и качества или выполнить работу, оказать услуги. Один заказ включает покупку одного или нескольких товаров)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6.1интернет желісі арқылы бөлшек сауда</w:t>
            </w:r>
          </w:p>
          <w:p>
            <w:pPr>
              <w:spacing w:after="20"/>
              <w:ind w:left="20"/>
              <w:jc w:val="both"/>
            </w:pPr>
            <w:r>
              <w:rPr>
                <w:rFonts w:ascii="Times New Roman"/>
                <w:b w:val="false"/>
                <w:i w:val="false"/>
                <w:color w:val="000000"/>
                <w:sz w:val="20"/>
              </w:rPr>
              <w:t>
розничная торговля через сеть Интернет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06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1206500" cy="355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 интернет желісі арқылы көтерме сауда</w:t>
            </w:r>
          </w:p>
          <w:p>
            <w:pPr>
              <w:spacing w:after="20"/>
              <w:ind w:left="20"/>
              <w:jc w:val="both"/>
            </w:pPr>
            <w:r>
              <w:rPr>
                <w:rFonts w:ascii="Times New Roman"/>
                <w:b w:val="false"/>
                <w:i w:val="false"/>
                <w:color w:val="000000"/>
                <w:sz w:val="20"/>
              </w:rPr>
              <w:t>
оптовая торговля через сеть Интернет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06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1206500" cy="3556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7. Меншікті Интернет-ресурсыңыз арқылы өткізілген тауарлар туралы ақпаратты көрсетіңіз (үшінші тұлғалар үшін электрондық коммерция платформасы арқылы өткізуді есепке алмағанда)</w:t>
      </w:r>
    </w:p>
    <w:p>
      <w:pPr>
        <w:spacing w:after="0"/>
        <w:ind w:left="0"/>
        <w:jc w:val="both"/>
      </w:pPr>
      <w:r>
        <w:rPr>
          <w:rFonts w:ascii="Times New Roman"/>
          <w:b w:val="false"/>
          <w:i w:val="false"/>
          <w:color w:val="000000"/>
          <w:sz w:val="28"/>
        </w:rPr>
        <w:t xml:space="preserve">
      Укажите информацию о реализованных товарах через собственный Интернет-ресурс (без учета реализации через платформу электронной коммерции для третьих лиц)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(Тауарларды өткізу көлемі көрсетіледі. Бірнеше нұсқаны таңдай аласыз) </w:t>
      </w:r>
    </w:p>
    <w:p>
      <w:pPr>
        <w:spacing w:after="0"/>
        <w:ind w:left="0"/>
        <w:jc w:val="both"/>
      </w:pPr>
      <w:r>
        <w:rPr>
          <w:rFonts w:ascii="Times New Roman"/>
          <w:b w:val="false"/>
          <w:i w:val="false"/>
          <w:color w:val="000000"/>
          <w:sz w:val="28"/>
        </w:rPr>
        <w:t>
      (Указывается объем реализации товаров. Можно выбрать несколько вариантов)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 Код строки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Тауар түрінің атауы</w:t>
            </w:r>
          </w:p>
          <w:p>
            <w:pPr>
              <w:spacing w:after="20"/>
              <w:ind w:left="20"/>
              <w:jc w:val="both"/>
            </w:pPr>
          </w:p>
          <w:p>
            <w:pPr>
              <w:spacing w:after="20"/>
              <w:ind w:left="20"/>
              <w:jc w:val="both"/>
            </w:pPr>
            <w:r>
              <w:rPr>
                <w:rFonts w:ascii="Times New Roman"/>
                <w:b/>
                <w:i w:val="false"/>
                <w:color w:val="000000"/>
                <w:sz w:val="20"/>
              </w:rPr>
              <w:t>
Наименование вида товаров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Интернет желісі арқылы бөлшек сауда көлемі, мың теңге</w:t>
            </w:r>
          </w:p>
          <w:p>
            <w:pPr>
              <w:spacing w:after="20"/>
              <w:ind w:left="20"/>
              <w:jc w:val="both"/>
            </w:pPr>
          </w:p>
          <w:p>
            <w:pPr>
              <w:spacing w:after="20"/>
              <w:ind w:left="20"/>
              <w:jc w:val="both"/>
            </w:pPr>
            <w:r>
              <w:rPr>
                <w:rFonts w:ascii="Times New Roman"/>
                <w:b/>
                <w:i w:val="false"/>
                <w:color w:val="000000"/>
                <w:sz w:val="20"/>
              </w:rPr>
              <w:t>
Объем реализации розничной торговли через сеть Интернет, тыс. тенге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Интернет желісі арқылы көтерме сауда көлемі, мың теңге</w:t>
            </w:r>
          </w:p>
          <w:p>
            <w:pPr>
              <w:spacing w:after="20"/>
              <w:ind w:left="20"/>
              <w:jc w:val="both"/>
            </w:pPr>
          </w:p>
          <w:p>
            <w:pPr>
              <w:spacing w:after="20"/>
              <w:ind w:left="20"/>
              <w:jc w:val="both"/>
            </w:pPr>
            <w:r>
              <w:rPr>
                <w:rFonts w:ascii="Times New Roman"/>
                <w:b/>
                <w:i w:val="false"/>
                <w:color w:val="000000"/>
                <w:sz w:val="20"/>
              </w:rPr>
              <w:t>
Объем реализации оптовой торговли через сеть Интернет, тыс. тенге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r>
              <w:rPr>
                <w:rFonts w:ascii="Times New Roman"/>
                <w:b w:val="false"/>
                <w:i w:val="false"/>
                <w:color w:val="000000"/>
                <w:sz w:val="20"/>
              </w:rPr>
              <w:t>:</w:t>
            </w:r>
          </w:p>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азық-түліктер</w:t>
            </w:r>
          </w:p>
          <w:p>
            <w:pPr>
              <w:spacing w:after="20"/>
              <w:ind w:left="20"/>
              <w:jc w:val="both"/>
            </w:pPr>
            <w:r>
              <w:rPr>
                <w:rFonts w:ascii="Times New Roman"/>
                <w:b w:val="false"/>
                <w:i w:val="false"/>
                <w:color w:val="000000"/>
                <w:sz w:val="20"/>
              </w:rPr>
              <w:t>
продукты питания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телефондар мен гаджеттер</w:t>
            </w:r>
          </w:p>
          <w:p>
            <w:pPr>
              <w:spacing w:after="20"/>
              <w:ind w:left="20"/>
              <w:jc w:val="both"/>
            </w:pPr>
            <w:r>
              <w:rPr>
                <w:rFonts w:ascii="Times New Roman"/>
                <w:b w:val="false"/>
                <w:i w:val="false"/>
                <w:color w:val="000000"/>
                <w:sz w:val="20"/>
              </w:rPr>
              <w:t>
телефоны и гаджеты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компьютерлер, ноутбуктер, бағдарламалық</w:t>
            </w:r>
          </w:p>
          <w:p>
            <w:pPr>
              <w:spacing w:after="20"/>
              <w:ind w:left="20"/>
              <w:jc w:val="both"/>
            </w:pPr>
            <w:r>
              <w:rPr>
                <w:rFonts w:ascii="Times New Roman"/>
                <w:b w:val="false"/>
                <w:i w:val="false"/>
                <w:color w:val="000000"/>
                <w:sz w:val="20"/>
              </w:rPr>
              <w:t>
</w:t>
            </w:r>
            <w:r>
              <w:rPr>
                <w:rFonts w:ascii="Times New Roman"/>
                <w:b/>
                <w:i w:val="false"/>
                <w:color w:val="000000"/>
                <w:sz w:val="20"/>
              </w:rPr>
              <w:t>жасақтама, компьютерлік тауарлар</w:t>
            </w:r>
          </w:p>
          <w:p>
            <w:pPr>
              <w:spacing w:after="20"/>
              <w:ind w:left="20"/>
              <w:jc w:val="both"/>
            </w:pPr>
            <w:r>
              <w:rPr>
                <w:rFonts w:ascii="Times New Roman"/>
                <w:b w:val="false"/>
                <w:i w:val="false"/>
                <w:color w:val="000000"/>
                <w:sz w:val="20"/>
              </w:rPr>
              <w:t>
компьютеры, ноутбуки, программное обеспечение,</w:t>
            </w:r>
          </w:p>
          <w:p>
            <w:pPr>
              <w:spacing w:after="20"/>
              <w:ind w:left="20"/>
              <w:jc w:val="both"/>
            </w:pPr>
            <w:r>
              <w:rPr>
                <w:rFonts w:ascii="Times New Roman"/>
                <w:b w:val="false"/>
                <w:i w:val="false"/>
                <w:color w:val="000000"/>
                <w:sz w:val="20"/>
              </w:rPr>
              <w:t>
компьютерные товары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балаларға арналған тауарлар (ойыншықтар, балалар киімдері, тағамдары, арбалар, бесіктер)</w:t>
            </w:r>
          </w:p>
          <w:p>
            <w:pPr>
              <w:spacing w:after="20"/>
              <w:ind w:left="20"/>
              <w:jc w:val="both"/>
            </w:pPr>
            <w:r>
              <w:rPr>
                <w:rFonts w:ascii="Times New Roman"/>
                <w:b w:val="false"/>
                <w:i w:val="false"/>
                <w:color w:val="000000"/>
                <w:sz w:val="20"/>
              </w:rPr>
              <w:t>
детские товары (игрушки, детские одежды, питание,</w:t>
            </w:r>
          </w:p>
          <w:p>
            <w:pPr>
              <w:spacing w:after="20"/>
              <w:ind w:left="20"/>
              <w:jc w:val="both"/>
            </w:pPr>
            <w:r>
              <w:rPr>
                <w:rFonts w:ascii="Times New Roman"/>
                <w:b w:val="false"/>
                <w:i w:val="false"/>
                <w:color w:val="000000"/>
                <w:sz w:val="20"/>
              </w:rPr>
              <w:t>
коляски, кроватки)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сұлулық және денсаулық (косметика, парфюмерия, қырыну тауарлары, сұлулық құралдары мен жабдықтары)</w:t>
            </w:r>
          </w:p>
          <w:p>
            <w:pPr>
              <w:spacing w:after="20"/>
              <w:ind w:left="20"/>
              <w:jc w:val="both"/>
            </w:pPr>
            <w:r>
              <w:rPr>
                <w:rFonts w:ascii="Times New Roman"/>
                <w:b w:val="false"/>
                <w:i w:val="false"/>
                <w:color w:val="000000"/>
                <w:sz w:val="20"/>
              </w:rPr>
              <w:t>
красота и здоровье (косметика, парфюмерия, товары</w:t>
            </w:r>
          </w:p>
          <w:p>
            <w:pPr>
              <w:spacing w:after="20"/>
              <w:ind w:left="20"/>
              <w:jc w:val="both"/>
            </w:pPr>
            <w:r>
              <w:rPr>
                <w:rFonts w:ascii="Times New Roman"/>
                <w:b w:val="false"/>
                <w:i w:val="false"/>
                <w:color w:val="000000"/>
                <w:sz w:val="20"/>
              </w:rPr>
              <w:t>
для бритья, техника и оборудование для красоты)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аксессуарлар (сөмкелер, көзілдіріктер, сағаттар, қолшатырлар, әмияндар)</w:t>
            </w:r>
          </w:p>
          <w:p>
            <w:pPr>
              <w:spacing w:after="20"/>
              <w:ind w:left="20"/>
              <w:jc w:val="both"/>
            </w:pPr>
            <w:r>
              <w:rPr>
                <w:rFonts w:ascii="Times New Roman"/>
                <w:b w:val="false"/>
                <w:i w:val="false"/>
                <w:color w:val="000000"/>
                <w:sz w:val="20"/>
              </w:rPr>
              <w:t>
аксессуары (сумки, очки, часы, зонты, кошельки)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зергерлік бұйымдар</w:t>
            </w:r>
          </w:p>
          <w:p>
            <w:pPr>
              <w:spacing w:after="20"/>
              <w:ind w:left="20"/>
              <w:jc w:val="both"/>
            </w:pPr>
            <w:r>
              <w:rPr>
                <w:rFonts w:ascii="Times New Roman"/>
                <w:b w:val="false"/>
                <w:i w:val="false"/>
                <w:color w:val="000000"/>
                <w:sz w:val="20"/>
              </w:rPr>
              <w:t>
ювелирные изделия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үйге және саяжайға арналған тауарлар</w:t>
            </w:r>
          </w:p>
          <w:p>
            <w:pPr>
              <w:spacing w:after="20"/>
              <w:ind w:left="20"/>
              <w:jc w:val="both"/>
            </w:pPr>
            <w:r>
              <w:rPr>
                <w:rFonts w:ascii="Times New Roman"/>
                <w:b w:val="false"/>
                <w:i w:val="false"/>
                <w:color w:val="000000"/>
                <w:sz w:val="20"/>
              </w:rPr>
              <w:t>
товары для дома и дачи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жиһаз</w:t>
            </w:r>
          </w:p>
          <w:p>
            <w:pPr>
              <w:spacing w:after="20"/>
              <w:ind w:left="20"/>
              <w:jc w:val="both"/>
            </w:pPr>
            <w:r>
              <w:rPr>
                <w:rFonts w:ascii="Times New Roman"/>
                <w:b w:val="false"/>
                <w:i w:val="false"/>
                <w:color w:val="000000"/>
                <w:sz w:val="20"/>
              </w:rPr>
              <w:t>
мебель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құрылыс және жөндеу</w:t>
            </w:r>
          </w:p>
          <w:p>
            <w:pPr>
              <w:spacing w:after="20"/>
              <w:ind w:left="20"/>
              <w:jc w:val="both"/>
            </w:pPr>
            <w:r>
              <w:rPr>
                <w:rFonts w:ascii="Times New Roman"/>
                <w:b w:val="false"/>
                <w:i w:val="false"/>
                <w:color w:val="000000"/>
                <w:sz w:val="20"/>
              </w:rPr>
              <w:t>
строительство и ремонт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дәріхана (дәрілік препараттар, медициналық</w:t>
            </w:r>
          </w:p>
          <w:p>
            <w:pPr>
              <w:spacing w:after="20"/>
              <w:ind w:left="20"/>
              <w:jc w:val="both"/>
            </w:pPr>
            <w:r>
              <w:rPr>
                <w:rFonts w:ascii="Times New Roman"/>
                <w:b w:val="false"/>
                <w:i w:val="false"/>
                <w:color w:val="000000"/>
                <w:sz w:val="20"/>
              </w:rPr>
              <w:t>
</w:t>
            </w:r>
            <w:r>
              <w:rPr>
                <w:rFonts w:ascii="Times New Roman"/>
                <w:b/>
                <w:i w:val="false"/>
                <w:color w:val="000000"/>
                <w:sz w:val="20"/>
              </w:rPr>
              <w:t>тауарлар, дәрумендер және ББҚ)</w:t>
            </w:r>
          </w:p>
          <w:p>
            <w:pPr>
              <w:spacing w:after="20"/>
              <w:ind w:left="20"/>
              <w:jc w:val="both"/>
            </w:pPr>
            <w:r>
              <w:rPr>
                <w:rFonts w:ascii="Times New Roman"/>
                <w:b w:val="false"/>
                <w:i w:val="false"/>
                <w:color w:val="000000"/>
                <w:sz w:val="20"/>
              </w:rPr>
              <w:t>
аптека (лекарственные препараты, медицинские</w:t>
            </w:r>
          </w:p>
          <w:p>
            <w:pPr>
              <w:spacing w:after="20"/>
              <w:ind w:left="20"/>
              <w:jc w:val="both"/>
            </w:pPr>
            <w:r>
              <w:rPr>
                <w:rFonts w:ascii="Times New Roman"/>
                <w:b w:val="false"/>
                <w:i w:val="false"/>
                <w:color w:val="000000"/>
                <w:sz w:val="20"/>
              </w:rPr>
              <w:t>
товары, витамины и БАД)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теледидарлар, аудио, бейне және фото техника</w:t>
            </w:r>
          </w:p>
          <w:p>
            <w:pPr>
              <w:spacing w:after="20"/>
              <w:ind w:left="20"/>
              <w:jc w:val="both"/>
            </w:pPr>
            <w:r>
              <w:rPr>
                <w:rFonts w:ascii="Times New Roman"/>
                <w:b w:val="false"/>
                <w:i w:val="false"/>
                <w:color w:val="000000"/>
                <w:sz w:val="20"/>
              </w:rPr>
              <w:t>
телевизоры, аудио, видео и фото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тұрмыстық техника</w:t>
            </w:r>
          </w:p>
          <w:p>
            <w:pPr>
              <w:spacing w:after="20"/>
              <w:ind w:left="20"/>
              <w:jc w:val="both"/>
            </w:pPr>
            <w:r>
              <w:rPr>
                <w:rFonts w:ascii="Times New Roman"/>
                <w:b w:val="false"/>
                <w:i w:val="false"/>
                <w:color w:val="000000"/>
                <w:sz w:val="20"/>
              </w:rPr>
              <w:t>
бытовая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автотауарлар</w:t>
            </w:r>
          </w:p>
          <w:p>
            <w:pPr>
              <w:spacing w:after="20"/>
              <w:ind w:left="20"/>
              <w:jc w:val="both"/>
            </w:pPr>
            <w:r>
              <w:rPr>
                <w:rFonts w:ascii="Times New Roman"/>
                <w:b w:val="false"/>
                <w:i w:val="false"/>
                <w:color w:val="000000"/>
                <w:sz w:val="20"/>
              </w:rPr>
              <w:t>
автотовары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киім, аяқкиім және спорттық тауарлар</w:t>
            </w:r>
          </w:p>
          <w:p>
            <w:pPr>
              <w:spacing w:after="20"/>
              <w:ind w:left="20"/>
              <w:jc w:val="both"/>
            </w:pPr>
            <w:r>
              <w:rPr>
                <w:rFonts w:ascii="Times New Roman"/>
                <w:b w:val="false"/>
                <w:i w:val="false"/>
                <w:color w:val="000000"/>
                <w:sz w:val="20"/>
              </w:rPr>
              <w:t>
одежда, обувь и спортивные товары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бос уақыт және шығармашылық (сыйлықтар,</w:t>
            </w:r>
          </w:p>
          <w:p>
            <w:pPr>
              <w:spacing w:after="20"/>
              <w:ind w:left="20"/>
              <w:jc w:val="both"/>
            </w:pPr>
            <w:r>
              <w:rPr>
                <w:rFonts w:ascii="Times New Roman"/>
                <w:b w:val="false"/>
                <w:i w:val="false"/>
                <w:color w:val="000000"/>
                <w:sz w:val="20"/>
              </w:rPr>
              <w:t>
</w:t>
            </w:r>
            <w:r>
              <w:rPr>
                <w:rFonts w:ascii="Times New Roman"/>
                <w:b/>
                <w:i w:val="false"/>
                <w:color w:val="000000"/>
                <w:sz w:val="20"/>
              </w:rPr>
              <w:t>гүлдер, мерекелерге арналған тауарлар)</w:t>
            </w:r>
          </w:p>
          <w:p>
            <w:pPr>
              <w:spacing w:after="20"/>
              <w:ind w:left="20"/>
              <w:jc w:val="both"/>
            </w:pPr>
            <w:r>
              <w:rPr>
                <w:rFonts w:ascii="Times New Roman"/>
                <w:b w:val="false"/>
                <w:i w:val="false"/>
                <w:color w:val="000000"/>
                <w:sz w:val="20"/>
              </w:rPr>
              <w:t>
досуг и творчество (подарки, цветы, товары для</w:t>
            </w:r>
          </w:p>
          <w:p>
            <w:pPr>
              <w:spacing w:after="20"/>
              <w:ind w:left="20"/>
              <w:jc w:val="both"/>
            </w:pPr>
            <w:r>
              <w:rPr>
                <w:rFonts w:ascii="Times New Roman"/>
                <w:b w:val="false"/>
                <w:i w:val="false"/>
                <w:color w:val="000000"/>
                <w:sz w:val="20"/>
              </w:rPr>
              <w:t>
праздников)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жануарларға арналған тауарлар</w:t>
            </w:r>
          </w:p>
          <w:p>
            <w:pPr>
              <w:spacing w:after="20"/>
              <w:ind w:left="20"/>
              <w:jc w:val="both"/>
            </w:pPr>
            <w:r>
              <w:rPr>
                <w:rFonts w:ascii="Times New Roman"/>
                <w:b w:val="false"/>
                <w:i w:val="false"/>
                <w:color w:val="000000"/>
                <w:sz w:val="20"/>
              </w:rPr>
              <w:t>
товары для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кеңсе тауарлары</w:t>
            </w:r>
          </w:p>
          <w:p>
            <w:pPr>
              <w:spacing w:after="20"/>
              <w:ind w:left="20"/>
              <w:jc w:val="both"/>
            </w:pPr>
            <w:r>
              <w:rPr>
                <w:rFonts w:ascii="Times New Roman"/>
                <w:b w:val="false"/>
                <w:i w:val="false"/>
                <w:color w:val="000000"/>
                <w:sz w:val="20"/>
              </w:rPr>
              <w:t>
канцелярские товары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(көрсетіңіз)</w:t>
            </w:r>
          </w:p>
          <w:p>
            <w:pPr>
              <w:spacing w:after="20"/>
              <w:ind w:left="20"/>
              <w:jc w:val="both"/>
            </w:pPr>
            <w:r>
              <w:rPr>
                <w:rFonts w:ascii="Times New Roman"/>
                <w:b w:val="false"/>
                <w:i w:val="false"/>
                <w:color w:val="000000"/>
                <w:sz w:val="20"/>
              </w:rPr>
              <w:t>
другое (указать) __________________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8. Көрсетілген қызметтер туралы ақпаратты меншікті Интернет-ресурсыңыз арқылы көрсетіңіз (үшінші тұлғалар үшін электрондық коммерция платформасы арқылы өткізуді есепке алмағанда)</w:t>
      </w:r>
    </w:p>
    <w:p>
      <w:pPr>
        <w:spacing w:after="0"/>
        <w:ind w:left="0"/>
        <w:jc w:val="both"/>
      </w:pPr>
      <w:r>
        <w:rPr>
          <w:rFonts w:ascii="Times New Roman"/>
          <w:b w:val="false"/>
          <w:i w:val="false"/>
          <w:color w:val="000000"/>
          <w:sz w:val="28"/>
        </w:rPr>
        <w:t>
      Укажите информацию об оказанных услугах через собственный Интернет-ресурс (без учета реализации через платформу электронной коммерции для третьих лиц)</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(бірнеше нұсқаны таңдауға болады)</w:t>
      </w:r>
    </w:p>
    <w:p>
      <w:pPr>
        <w:spacing w:after="0"/>
        <w:ind w:left="0"/>
        <w:jc w:val="both"/>
      </w:pPr>
      <w:r>
        <w:rPr>
          <w:rFonts w:ascii="Times New Roman"/>
          <w:b w:val="false"/>
          <w:i w:val="false"/>
          <w:color w:val="000000"/>
          <w:sz w:val="28"/>
        </w:rPr>
        <w:t>
      (можно выбрать несколько вариантов)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 түрінің атауы</w:t>
            </w:r>
          </w:p>
          <w:p>
            <w:pPr>
              <w:spacing w:after="20"/>
              <w:ind w:left="20"/>
              <w:jc w:val="both"/>
            </w:pPr>
          </w:p>
          <w:p>
            <w:pPr>
              <w:spacing w:after="20"/>
              <w:ind w:left="20"/>
              <w:jc w:val="both"/>
            </w:pPr>
            <w:r>
              <w:rPr>
                <w:rFonts w:ascii="Times New Roman"/>
                <w:b/>
                <w:i w:val="false"/>
                <w:color w:val="000000"/>
                <w:sz w:val="20"/>
              </w:rPr>
              <w:t>
Наименование вида услуг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Интернет желісі арқылы қызмет көрсетудің көлемі,мың теңге</w:t>
            </w:r>
          </w:p>
          <w:p>
            <w:pPr>
              <w:spacing w:after="20"/>
              <w:ind w:left="20"/>
              <w:jc w:val="both"/>
            </w:pPr>
          </w:p>
          <w:p>
            <w:pPr>
              <w:spacing w:after="20"/>
              <w:ind w:left="20"/>
              <w:jc w:val="both"/>
            </w:pPr>
            <w:r>
              <w:rPr>
                <w:rFonts w:ascii="Times New Roman"/>
                <w:b/>
                <w:i w:val="false"/>
                <w:color w:val="000000"/>
                <w:sz w:val="20"/>
              </w:rPr>
              <w:t>
Объем реализации услуг через сеть Интернет,</w:t>
            </w:r>
          </w:p>
          <w:p>
            <w:pPr>
              <w:spacing w:after="20"/>
              <w:ind w:left="20"/>
              <w:jc w:val="both"/>
            </w:pPr>
            <w:r>
              <w:rPr>
                <w:rFonts w:ascii="Times New Roman"/>
                <w:b/>
                <w:i w:val="false"/>
                <w:color w:val="000000"/>
                <w:sz w:val="20"/>
              </w:rPr>
              <w:t>
тыс. тенге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r>
              <w:rPr>
                <w:rFonts w:ascii="Times New Roman"/>
                <w:b w:val="false"/>
                <w:i w:val="false"/>
                <w:color w:val="000000"/>
                <w:sz w:val="20"/>
              </w:rPr>
              <w:t>:</w:t>
            </w:r>
          </w:p>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орналастыру орындарының қызметтерін брондау және төлеу</w:t>
            </w:r>
            <w:r>
              <w:rPr>
                <w:rFonts w:ascii="Times New Roman"/>
                <w:b w:val="false"/>
                <w:i w:val="false"/>
                <w:color w:val="000000"/>
                <w:sz w:val="20"/>
              </w:rPr>
              <w:t xml:space="preserve"> бронирование и оплата услуг мест размещения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билеттер және көлік орындарын брондау</w:t>
            </w:r>
          </w:p>
          <w:p>
            <w:pPr>
              <w:spacing w:after="20"/>
              <w:ind w:left="20"/>
              <w:jc w:val="both"/>
            </w:pPr>
            <w:r>
              <w:rPr>
                <w:rFonts w:ascii="Times New Roman"/>
                <w:b w:val="false"/>
                <w:i w:val="false"/>
                <w:color w:val="000000"/>
                <w:sz w:val="20"/>
              </w:rPr>
              <w:t>
билеты и бронирование мест на транспорт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ойын-сауық іс-шараларына билеттер мен орындарды брондау (спорт, театр, концерт және т. б.)</w:t>
            </w:r>
          </w:p>
          <w:p>
            <w:pPr>
              <w:spacing w:after="20"/>
              <w:ind w:left="20"/>
              <w:jc w:val="both"/>
            </w:pPr>
            <w:r>
              <w:rPr>
                <w:rFonts w:ascii="Times New Roman"/>
                <w:b w:val="false"/>
                <w:i w:val="false"/>
                <w:color w:val="000000"/>
                <w:sz w:val="20"/>
              </w:rPr>
              <w:t>
билеты и бронирование мест на развлекательные мероприятия (спортивные, театральные, концертные и т.д)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жарнама саласындағы қызметтер</w:t>
            </w:r>
          </w:p>
          <w:p>
            <w:pPr>
              <w:spacing w:after="20"/>
              <w:ind w:left="20"/>
              <w:jc w:val="both"/>
            </w:pPr>
            <w:r>
              <w:rPr>
                <w:rFonts w:ascii="Times New Roman"/>
                <w:b w:val="false"/>
                <w:i w:val="false"/>
                <w:color w:val="000000"/>
                <w:sz w:val="20"/>
              </w:rPr>
              <w:t xml:space="preserve">
услуги в области рекламы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тапсырыс бойынша азық-түлік</w:t>
            </w:r>
            <w:r>
              <w:rPr>
                <w:rFonts w:ascii="Times New Roman"/>
                <w:b w:val="false"/>
                <w:i w:val="false"/>
                <w:color w:val="000000"/>
                <w:sz w:val="20"/>
              </w:rPr>
              <w:t xml:space="preserve"> </w:t>
            </w:r>
            <w:r>
              <w:rPr>
                <w:rFonts w:ascii="Times New Roman"/>
                <w:b/>
                <w:i w:val="false"/>
                <w:color w:val="000000"/>
                <w:sz w:val="20"/>
              </w:rPr>
              <w:t>жеткізу бойынша қызметтер</w:t>
            </w:r>
          </w:p>
          <w:p>
            <w:pPr>
              <w:spacing w:after="20"/>
              <w:ind w:left="20"/>
              <w:jc w:val="both"/>
            </w:pPr>
            <w:r>
              <w:rPr>
                <w:rFonts w:ascii="Times New Roman"/>
                <w:b w:val="false"/>
                <w:i w:val="false"/>
                <w:color w:val="000000"/>
                <w:sz w:val="20"/>
              </w:rPr>
              <w:t>
услуги по доставке пищи на заказ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жолаушыларды тасымалдау бойынша қызметтер</w:t>
            </w:r>
          </w:p>
          <w:p>
            <w:pPr>
              <w:spacing w:after="20"/>
              <w:ind w:left="20"/>
              <w:jc w:val="both"/>
            </w:pPr>
            <w:r>
              <w:rPr>
                <w:rFonts w:ascii="Times New Roman"/>
                <w:b w:val="false"/>
                <w:i w:val="false"/>
                <w:color w:val="000000"/>
                <w:sz w:val="20"/>
              </w:rPr>
              <w:t>
услуги по перевозке пассажиров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жүктерді тасымалдау бойынша қызметтер</w:t>
            </w:r>
          </w:p>
          <w:p>
            <w:pPr>
              <w:spacing w:after="20"/>
              <w:ind w:left="20"/>
              <w:jc w:val="both"/>
            </w:pPr>
            <w:r>
              <w:rPr>
                <w:rFonts w:ascii="Times New Roman"/>
                <w:b w:val="false"/>
                <w:i w:val="false"/>
                <w:color w:val="000000"/>
                <w:sz w:val="20"/>
              </w:rPr>
              <w:t>
услуги по перевозке грузов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қызметтері</w:t>
            </w:r>
          </w:p>
          <w:p>
            <w:pPr>
              <w:spacing w:after="20"/>
              <w:ind w:left="20"/>
              <w:jc w:val="both"/>
            </w:pPr>
            <w:r>
              <w:rPr>
                <w:rFonts w:ascii="Times New Roman"/>
                <w:b w:val="false"/>
                <w:i w:val="false"/>
                <w:color w:val="000000"/>
                <w:sz w:val="20"/>
              </w:rPr>
              <w:t xml:space="preserve">
образовательные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қаржылық қызметтер</w:t>
            </w:r>
          </w:p>
          <w:p>
            <w:pPr>
              <w:spacing w:after="20"/>
              <w:ind w:left="20"/>
              <w:jc w:val="both"/>
            </w:pPr>
            <w:r>
              <w:rPr>
                <w:rFonts w:ascii="Times New Roman"/>
                <w:b w:val="false"/>
                <w:i w:val="false"/>
                <w:color w:val="000000"/>
                <w:sz w:val="20"/>
              </w:rPr>
              <w:t xml:space="preserve">
услуги финансовые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ақпараттық-коммуникациялық технологиялар саласындағы</w:t>
            </w:r>
          </w:p>
          <w:p>
            <w:pPr>
              <w:spacing w:after="20"/>
              <w:ind w:left="20"/>
              <w:jc w:val="both"/>
            </w:pPr>
            <w:r>
              <w:rPr>
                <w:rFonts w:ascii="Times New Roman"/>
                <w:b w:val="false"/>
                <w:i w:val="false"/>
                <w:color w:val="000000"/>
                <w:sz w:val="20"/>
              </w:rPr>
              <w:t>
</w:t>
            </w:r>
            <w:r>
              <w:rPr>
                <w:rFonts w:ascii="Times New Roman"/>
                <w:b/>
                <w:i w:val="false"/>
                <w:color w:val="000000"/>
                <w:sz w:val="20"/>
              </w:rPr>
              <w:t>қызметтер (телевизия, цифрлық телефония, сымсыз байланыс)</w:t>
            </w:r>
          </w:p>
          <w:p>
            <w:pPr>
              <w:spacing w:after="20"/>
              <w:ind w:left="20"/>
              <w:jc w:val="both"/>
            </w:pPr>
            <w:r>
              <w:rPr>
                <w:rFonts w:ascii="Times New Roman"/>
                <w:b w:val="false"/>
                <w:i w:val="false"/>
                <w:color w:val="000000"/>
                <w:sz w:val="20"/>
              </w:rPr>
              <w:t>
услуги в сфере информационно-коммуникационных технологий</w:t>
            </w:r>
          </w:p>
          <w:p>
            <w:pPr>
              <w:spacing w:after="20"/>
              <w:ind w:left="20"/>
              <w:jc w:val="both"/>
            </w:pPr>
            <w:r>
              <w:rPr>
                <w:rFonts w:ascii="Times New Roman"/>
                <w:b w:val="false"/>
                <w:i w:val="false"/>
                <w:color w:val="000000"/>
                <w:sz w:val="20"/>
              </w:rPr>
              <w:t>
(телевидение, цифровая телефония, беспроводная сеть)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топтамаларға кірмейтін өзге де қызметтер (жазыңыз)</w:t>
            </w:r>
          </w:p>
          <w:p>
            <w:pPr>
              <w:spacing w:after="20"/>
              <w:ind w:left="20"/>
              <w:jc w:val="both"/>
            </w:pPr>
            <w:r>
              <w:rPr>
                <w:rFonts w:ascii="Times New Roman"/>
                <w:b w:val="false"/>
                <w:i w:val="false"/>
                <w:color w:val="000000"/>
                <w:sz w:val="20"/>
              </w:rPr>
              <w:t>
услуги прочие, не входящие в другие группировки (впишите) ___________________________________________________________________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9. Меншікті Интернет-ресурсыңызға келіп түскен қызметтерге тапсырыстар санын көрсетіңіз, бірлік</w:t>
      </w:r>
    </w:p>
    <w:p>
      <w:pPr>
        <w:spacing w:after="0"/>
        <w:ind w:left="0"/>
        <w:jc w:val="both"/>
      </w:pPr>
      <w:r>
        <w:rPr>
          <w:rFonts w:ascii="Times New Roman"/>
          <w:b w:val="false"/>
          <w:i w:val="false"/>
          <w:color w:val="000000"/>
          <w:sz w:val="28"/>
        </w:rPr>
        <w:t xml:space="preserve">
      Укажите количество заказов на услуги, поступивших на собственный Интернет-ресурс, единиц </w:t>
      </w:r>
    </w:p>
    <w:p>
      <w:pPr>
        <w:spacing w:after="0"/>
        <w:ind w:left="0"/>
        <w:jc w:val="both"/>
      </w:pPr>
      <w:r>
        <w:drawing>
          <wp:inline distT="0" distB="0" distL="0" distR="0">
            <wp:extent cx="2197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21971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10. Тауарлар мен қызметтерді сату кезінде сіз пайдаланатын төлем әдістерін "√" белгісімен белгілеңіз</w:t>
      </w:r>
    </w:p>
    <w:p>
      <w:pPr>
        <w:spacing w:after="0"/>
        <w:ind w:left="0"/>
        <w:jc w:val="both"/>
      </w:pPr>
      <w:r>
        <w:rPr>
          <w:rFonts w:ascii="Times New Roman"/>
          <w:b w:val="false"/>
          <w:i w:val="false"/>
          <w:color w:val="000000"/>
          <w:sz w:val="28"/>
        </w:rPr>
        <w:t>
      Отметьте знаком "√" используемые Вами способы оплаты при реализации товаров и услуг</w:t>
      </w:r>
    </w:p>
    <w:p>
      <w:pPr>
        <w:spacing w:after="0"/>
        <w:ind w:left="0"/>
        <w:jc w:val="both"/>
      </w:pPr>
      <w:r>
        <w:rPr>
          <w:rFonts w:ascii="Times New Roman"/>
          <w:b w:val="false"/>
          <w:i w:val="false"/>
          <w:color w:val="000000"/>
          <w:sz w:val="28"/>
        </w:rPr>
        <w:t>
      (</w:t>
      </w:r>
      <w:r>
        <w:rPr>
          <w:rFonts w:ascii="Times New Roman"/>
          <w:b/>
          <w:i w:val="false"/>
          <w:color w:val="000000"/>
          <w:sz w:val="28"/>
        </w:rPr>
        <w:t>бірнеше таңдауға болады)</w:t>
      </w:r>
    </w:p>
    <w:p>
      <w:pPr>
        <w:spacing w:after="0"/>
        <w:ind w:left="0"/>
        <w:jc w:val="both"/>
      </w:pPr>
      <w:r>
        <w:rPr>
          <w:rFonts w:ascii="Times New Roman"/>
          <w:b w:val="false"/>
          <w:i w:val="false"/>
          <w:color w:val="000000"/>
          <w:sz w:val="28"/>
        </w:rPr>
        <w:t>
      (можно выбрать несколько)</w:t>
      </w:r>
    </w:p>
    <w:p>
      <w:pPr>
        <w:spacing w:after="0"/>
        <w:ind w:left="0"/>
        <w:jc w:val="both"/>
      </w:pPr>
      <w:r>
        <w:rPr>
          <w:rFonts w:ascii="Times New Roman"/>
          <w:b w:val="false"/>
          <w:i w:val="false"/>
          <w:color w:val="000000"/>
          <w:sz w:val="28"/>
        </w:rPr>
        <w:t xml:space="preserve">
      </w:t>
      </w:r>
      <w:r>
        <w:rPr>
          <w:rFonts w:ascii="Times New Roman"/>
          <w:b/>
          <w:i w:val="false"/>
          <w:color w:val="000000"/>
          <w:sz w:val="28"/>
        </w:rPr>
        <w:t>10.1 Қолма-қол төлеу (жеткізу немесе өзі алып кету кезінде)</w:t>
      </w:r>
      <w:r>
        <w:rPr>
          <w:rFonts w:ascii="Times New Roman"/>
          <w:b w:val="false"/>
          <w:i w:val="false"/>
          <w:color w:val="000000"/>
          <w:sz w:val="28"/>
        </w:rPr>
        <w:t xml:space="preserve"> </w:t>
      </w:r>
    </w:p>
    <w:p>
      <w:pPr>
        <w:spacing w:after="0"/>
        <w:ind w:left="0"/>
        <w:jc w:val="both"/>
      </w:pPr>
      <w:r>
        <w:drawing>
          <wp:inline distT="0" distB="0" distL="0" distR="0">
            <wp:extent cx="279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2794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Оплата наличными (при доставке или самовывозе)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10.2 Интернет арқылы несие картасымен төлеу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мысалы</w:t>
      </w:r>
      <w:r>
        <w:rPr>
          <w:rFonts w:ascii="Times New Roman"/>
          <w:b/>
          <w:i w:val="false"/>
          <w:color w:val="000000"/>
          <w:sz w:val="28"/>
        </w:rPr>
        <w:t xml:space="preserve">, </w:t>
      </w:r>
      <w:r>
        <w:rPr>
          <w:rFonts w:ascii="Times New Roman"/>
          <w:b/>
          <w:i w:val="false"/>
          <w:color w:val="000000"/>
          <w:sz w:val="28"/>
        </w:rPr>
        <w:t>American</w:t>
      </w:r>
      <w:r>
        <w:rPr>
          <w:rFonts w:ascii="Times New Roman"/>
          <w:b w:val="false"/>
          <w:i w:val="false"/>
          <w:color w:val="000000"/>
          <w:sz w:val="28"/>
        </w:rPr>
        <w:t xml:space="preserve"> </w:t>
      </w:r>
      <w:r>
        <w:rPr>
          <w:rFonts w:ascii="Times New Roman"/>
          <w:b/>
          <w:i w:val="false"/>
          <w:color w:val="000000"/>
          <w:sz w:val="28"/>
        </w:rPr>
        <w:t>Express</w:t>
      </w:r>
      <w:r>
        <w:rPr>
          <w:rFonts w:ascii="Times New Roman"/>
          <w:b w:val="false"/>
          <w:i w:val="false"/>
          <w:color w:val="000000"/>
          <w:sz w:val="28"/>
        </w:rPr>
        <w:t xml:space="preserve"> </w:t>
      </w:r>
      <w:r>
        <w:rPr>
          <w:rFonts w:ascii="Times New Roman"/>
          <w:b/>
          <w:i w:val="false"/>
          <w:color w:val="000000"/>
          <w:sz w:val="28"/>
        </w:rPr>
        <w:t>HalykBank</w:t>
      </w:r>
    </w:p>
    <w:p>
      <w:pPr>
        <w:spacing w:after="0"/>
        <w:ind w:left="0"/>
        <w:jc w:val="both"/>
      </w:pPr>
      <w:r>
        <w:rPr>
          <w:rFonts w:ascii="Times New Roman"/>
          <w:b w:val="false"/>
          <w:i w:val="false"/>
          <w:color w:val="000000"/>
          <w:sz w:val="28"/>
        </w:rPr>
        <w:t xml:space="preserve">
      (Американ Экспресс </w:t>
      </w:r>
    </w:p>
    <w:p>
      <w:pPr>
        <w:spacing w:after="0"/>
        <w:ind w:left="0"/>
        <w:jc w:val="both"/>
      </w:pPr>
      <w:r>
        <w:drawing>
          <wp:inline distT="0" distB="0" distL="0" distR="0">
            <wp:extent cx="279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2794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Халыкбанк), BlackForte (БлэкФорте))</w:t>
      </w:r>
    </w:p>
    <w:p>
      <w:pPr>
        <w:spacing w:after="0"/>
        <w:ind w:left="0"/>
        <w:jc w:val="both"/>
      </w:pPr>
      <w:r>
        <w:rPr>
          <w:rFonts w:ascii="Times New Roman"/>
          <w:b w:val="false"/>
          <w:i w:val="false"/>
          <w:color w:val="000000"/>
          <w:sz w:val="28"/>
        </w:rPr>
        <w:t>
      Оплата кредитной картой через Интернет</w:t>
      </w:r>
    </w:p>
    <w:p>
      <w:pPr>
        <w:spacing w:after="0"/>
        <w:ind w:left="0"/>
        <w:jc w:val="both"/>
      </w:pPr>
      <w:r>
        <w:rPr>
          <w:rFonts w:ascii="Times New Roman"/>
          <w:b w:val="false"/>
          <w:i w:val="false"/>
          <w:color w:val="000000"/>
          <w:sz w:val="28"/>
        </w:rPr>
        <w:t xml:space="preserve">
      (например, American Express HalykBank (Американ Экспресс </w:t>
      </w:r>
    </w:p>
    <w:p>
      <w:pPr>
        <w:spacing w:after="0"/>
        <w:ind w:left="0"/>
        <w:jc w:val="both"/>
      </w:pPr>
      <w:r>
        <w:rPr>
          <w:rFonts w:ascii="Times New Roman"/>
          <w:b w:val="false"/>
          <w:i w:val="false"/>
          <w:color w:val="000000"/>
          <w:sz w:val="28"/>
        </w:rPr>
        <w:t>
      Халыкбанк), BlackForte (БлэкФорте))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10.3 Дебеттік картамен төлеу немесе электрондық банктік аударым</w:t>
      </w:r>
      <w:r>
        <w:rPr>
          <w:rFonts w:ascii="Times New Roman"/>
          <w:b w:val="false"/>
          <w:i w:val="false"/>
          <w:color w:val="000000"/>
          <w:sz w:val="28"/>
        </w:rPr>
        <w:t xml:space="preserve"> </w:t>
      </w:r>
    </w:p>
    <w:p>
      <w:pPr>
        <w:spacing w:after="0"/>
        <w:ind w:left="0"/>
        <w:jc w:val="both"/>
      </w:pPr>
      <w:r>
        <w:drawing>
          <wp:inline distT="0" distB="0" distL="0" distR="0">
            <wp:extent cx="279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2794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Оплата дебетовой картой или электронный банковский перевод</w:t>
      </w:r>
    </w:p>
    <w:p>
      <w:pPr>
        <w:spacing w:after="0"/>
        <w:ind w:left="0"/>
        <w:jc w:val="both"/>
      </w:pPr>
      <w:r>
        <w:rPr>
          <w:rFonts w:ascii="Times New Roman"/>
          <w:b w:val="false"/>
          <w:i w:val="false"/>
          <w:color w:val="000000"/>
          <w:sz w:val="28"/>
        </w:rPr>
        <w:t xml:space="preserve">
      </w:t>
      </w:r>
      <w:r>
        <w:rPr>
          <w:rFonts w:ascii="Times New Roman"/>
          <w:b/>
          <w:i w:val="false"/>
          <w:color w:val="000000"/>
          <w:sz w:val="28"/>
        </w:rPr>
        <w:t>10.4 Ұялы телефон нөміріне байланыстырылған шот</w:t>
      </w:r>
      <w:r>
        <w:rPr>
          <w:rFonts w:ascii="Times New Roman"/>
          <w:b w:val="false"/>
          <w:i w:val="false"/>
          <w:color w:val="000000"/>
          <w:sz w:val="28"/>
        </w:rPr>
        <w:t xml:space="preserve"> </w:t>
      </w:r>
    </w:p>
    <w:p>
      <w:pPr>
        <w:spacing w:after="0"/>
        <w:ind w:left="0"/>
        <w:jc w:val="both"/>
      </w:pPr>
      <w:r>
        <w:drawing>
          <wp:inline distT="0" distB="0" distL="0" distR="0">
            <wp:extent cx="279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2794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(ұялы телефон теңгерімінен төлеу, мысалы:Beeline (Билайн))</w:t>
      </w:r>
    </w:p>
    <w:p>
      <w:pPr>
        <w:spacing w:after="0"/>
        <w:ind w:left="0"/>
        <w:jc w:val="both"/>
      </w:pPr>
      <w:r>
        <w:rPr>
          <w:rFonts w:ascii="Times New Roman"/>
          <w:b w:val="false"/>
          <w:i w:val="false"/>
          <w:color w:val="000000"/>
          <w:sz w:val="28"/>
        </w:rPr>
        <w:t>
      Счет, привязанный к номеру мобильного телефона</w:t>
      </w:r>
    </w:p>
    <w:p>
      <w:pPr>
        <w:spacing w:after="0"/>
        <w:ind w:left="0"/>
        <w:jc w:val="both"/>
      </w:pPr>
      <w:r>
        <w:rPr>
          <w:rFonts w:ascii="Times New Roman"/>
          <w:b w:val="false"/>
          <w:i w:val="false"/>
          <w:color w:val="000000"/>
          <w:sz w:val="28"/>
        </w:rPr>
        <w:t>
      (оплата с баланса мобильного телефона, например:Beeline (Билайн))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10.5 Онлайн төлемдер (мысалы, PayPal (ПэйПал), GooglePay (ГуглПэй))</w:t>
      </w:r>
      <w:r>
        <w:rPr>
          <w:rFonts w:ascii="Times New Roman"/>
          <w:b w:val="false"/>
          <w:i w:val="false"/>
          <w:color w:val="000000"/>
          <w:sz w:val="28"/>
        </w:rPr>
        <w:t xml:space="preserve"> </w:t>
      </w:r>
    </w:p>
    <w:p>
      <w:pPr>
        <w:spacing w:after="0"/>
        <w:ind w:left="0"/>
        <w:jc w:val="both"/>
      </w:pPr>
      <w:r>
        <w:drawing>
          <wp:inline distT="0" distB="0" distL="0" distR="0">
            <wp:extent cx="279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2794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Онлайн платежи (например, ПэйПал), GooglePay (ГуглПэй))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10.6 Алдын ала төленген сыйлық картасы немесе бонустық немесе</w:t>
      </w:r>
      <w:r>
        <w:rPr>
          <w:rFonts w:ascii="Times New Roman"/>
          <w:b w:val="false"/>
          <w:i w:val="false"/>
          <w:color w:val="000000"/>
          <w:sz w:val="28"/>
        </w:rPr>
        <w:t xml:space="preserve"> </w:t>
      </w:r>
    </w:p>
    <w:p>
      <w:pPr>
        <w:spacing w:after="0"/>
        <w:ind w:left="0"/>
        <w:jc w:val="both"/>
      </w:pPr>
      <w:r>
        <w:drawing>
          <wp:inline distT="0" distB="0" distL="0" distR="0">
            <wp:extent cx="279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2794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купондық бағдарламаның "Ұпайлар" онлайн ваучері</w:t>
      </w:r>
    </w:p>
    <w:p>
      <w:pPr>
        <w:spacing w:after="0"/>
        <w:ind w:left="0"/>
        <w:jc w:val="both"/>
      </w:pPr>
      <w:r>
        <w:rPr>
          <w:rFonts w:ascii="Times New Roman"/>
          <w:b w:val="false"/>
          <w:i w:val="false"/>
          <w:color w:val="000000"/>
          <w:sz w:val="28"/>
        </w:rPr>
        <w:t>
      (мысалы, AirMiles (ЭйрМайлс), Flip (Флип) сертификаттары,</w:t>
      </w:r>
    </w:p>
    <w:p>
      <w:pPr>
        <w:spacing w:after="0"/>
        <w:ind w:left="0"/>
        <w:jc w:val="both"/>
      </w:pPr>
      <w:r>
        <w:rPr>
          <w:rFonts w:ascii="Times New Roman"/>
          <w:b w:val="false"/>
          <w:i w:val="false"/>
          <w:color w:val="000000"/>
          <w:sz w:val="28"/>
        </w:rPr>
        <w:t>
      Sportmaster (Спортмастер))</w:t>
      </w:r>
    </w:p>
    <w:p>
      <w:pPr>
        <w:spacing w:after="0"/>
        <w:ind w:left="0"/>
        <w:jc w:val="both"/>
      </w:pPr>
      <w:r>
        <w:rPr>
          <w:rFonts w:ascii="Times New Roman"/>
          <w:b w:val="false"/>
          <w:i w:val="false"/>
          <w:color w:val="000000"/>
          <w:sz w:val="28"/>
        </w:rPr>
        <w:t xml:space="preserve">
      Предоплаченная подарочная карта или онлайновый ваучер </w:t>
      </w:r>
    </w:p>
    <w:p>
      <w:pPr>
        <w:spacing w:after="0"/>
        <w:ind w:left="0"/>
        <w:jc w:val="both"/>
      </w:pPr>
      <w:r>
        <w:rPr>
          <w:rFonts w:ascii="Times New Roman"/>
          <w:b w:val="false"/>
          <w:i w:val="false"/>
          <w:color w:val="000000"/>
          <w:sz w:val="28"/>
        </w:rPr>
        <w:t xml:space="preserve">
      "Баллы" программы бонусов или купонов </w:t>
      </w:r>
    </w:p>
    <w:p>
      <w:pPr>
        <w:spacing w:after="0"/>
        <w:ind w:left="0"/>
        <w:jc w:val="both"/>
      </w:pPr>
      <w:r>
        <w:rPr>
          <w:rFonts w:ascii="Times New Roman"/>
          <w:b w:val="false"/>
          <w:i w:val="false"/>
          <w:color w:val="000000"/>
          <w:sz w:val="28"/>
        </w:rPr>
        <w:t xml:space="preserve">
      (например, AirMiles (Эйр Майлс), сертификаты Flip (Флип), </w:t>
      </w:r>
    </w:p>
    <w:p>
      <w:pPr>
        <w:spacing w:after="0"/>
        <w:ind w:left="0"/>
        <w:jc w:val="both"/>
      </w:pPr>
      <w:r>
        <w:rPr>
          <w:rFonts w:ascii="Times New Roman"/>
          <w:b w:val="false"/>
          <w:i w:val="false"/>
          <w:color w:val="000000"/>
          <w:sz w:val="28"/>
        </w:rPr>
        <w:t>
      Sportmaster (Спортмастер))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10.7 Цифрлық әлеуметтік әмиян, цифрлық теңге</w:t>
      </w:r>
      <w:r>
        <w:rPr>
          <w:rFonts w:ascii="Times New Roman"/>
          <w:b w:val="false"/>
          <w:i w:val="false"/>
          <w:color w:val="000000"/>
          <w:sz w:val="28"/>
        </w:rPr>
        <w:t xml:space="preserve"> </w:t>
      </w:r>
    </w:p>
    <w:p>
      <w:pPr>
        <w:spacing w:after="0"/>
        <w:ind w:left="0"/>
        <w:jc w:val="both"/>
      </w:pPr>
      <w:r>
        <w:drawing>
          <wp:inline distT="0" distB="0" distL="0" distR="0">
            <wp:extent cx="279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2794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Цифровой социальный кошелек, цифровой тенге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11. Тауарлар мен қызметтерді өткізу кезінде Сіз пайдаланатын жеткізу тәсілдерін "√" белгісімен белгілеңіз</w:t>
      </w:r>
    </w:p>
    <w:p>
      <w:pPr>
        <w:spacing w:after="0"/>
        <w:ind w:left="0"/>
        <w:jc w:val="both"/>
      </w:pPr>
      <w:r>
        <w:rPr>
          <w:rFonts w:ascii="Times New Roman"/>
          <w:b w:val="false"/>
          <w:i w:val="false"/>
          <w:color w:val="000000"/>
          <w:sz w:val="28"/>
        </w:rPr>
        <w:t>
      Отметьте знаком "√" используемые Вами способы доставки при реализации товарови услуг</w:t>
      </w:r>
    </w:p>
    <w:p>
      <w:pPr>
        <w:spacing w:after="0"/>
        <w:ind w:left="0"/>
        <w:jc w:val="both"/>
      </w:pPr>
      <w:r>
        <w:rPr>
          <w:rFonts w:ascii="Times New Roman"/>
          <w:b w:val="false"/>
          <w:i w:val="false"/>
          <w:color w:val="000000"/>
          <w:sz w:val="28"/>
        </w:rPr>
        <w:t xml:space="preserve">
      </w:t>
      </w:r>
      <w:r>
        <w:rPr>
          <w:rFonts w:ascii="Times New Roman"/>
          <w:b/>
          <w:i w:val="false"/>
          <w:color w:val="000000"/>
          <w:sz w:val="28"/>
        </w:rPr>
        <w:t>11.1 Қарапайым пошта қызметтерін немесе жеткізудің басқа тәсілдерін</w:t>
      </w:r>
      <w:r>
        <w:rPr>
          <w:rFonts w:ascii="Times New Roman"/>
          <w:b w:val="false"/>
          <w:i w:val="false"/>
          <w:color w:val="000000"/>
          <w:sz w:val="28"/>
        </w:rPr>
        <w:t xml:space="preserve"> </w:t>
      </w:r>
    </w:p>
    <w:p>
      <w:pPr>
        <w:spacing w:after="0"/>
        <w:ind w:left="0"/>
        <w:jc w:val="both"/>
      </w:pPr>
      <w:r>
        <w:drawing>
          <wp:inline distT="0" distB="0" distL="0" distR="0">
            <wp:extent cx="279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2794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қолдана отырып, сатып алушыға тікелей жеткізу</w:t>
      </w:r>
    </w:p>
    <w:p>
      <w:pPr>
        <w:spacing w:after="0"/>
        <w:ind w:left="0"/>
        <w:jc w:val="both"/>
      </w:pPr>
      <w:r>
        <w:rPr>
          <w:rFonts w:ascii="Times New Roman"/>
          <w:b w:val="false"/>
          <w:i w:val="false"/>
          <w:color w:val="000000"/>
          <w:sz w:val="28"/>
        </w:rPr>
        <w:t xml:space="preserve">
      Доставка непосредственно покупателю с использованием услуг </w:t>
      </w:r>
    </w:p>
    <w:p>
      <w:pPr>
        <w:spacing w:after="0"/>
        <w:ind w:left="0"/>
        <w:jc w:val="both"/>
      </w:pPr>
      <w:r>
        <w:rPr>
          <w:rFonts w:ascii="Times New Roman"/>
          <w:b w:val="false"/>
          <w:i w:val="false"/>
          <w:color w:val="000000"/>
          <w:sz w:val="28"/>
        </w:rPr>
        <w:t>
      обычной почты или других способов доставки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11.2 Сату немесе сервистік қызмет көрсету пунктінен өзі алып кету</w:t>
      </w:r>
      <w:r>
        <w:rPr>
          <w:rFonts w:ascii="Times New Roman"/>
          <w:b w:val="false"/>
          <w:i w:val="false"/>
          <w:color w:val="000000"/>
          <w:sz w:val="28"/>
        </w:rPr>
        <w:t xml:space="preserve"> </w:t>
      </w:r>
    </w:p>
    <w:p>
      <w:pPr>
        <w:spacing w:after="0"/>
        <w:ind w:left="0"/>
        <w:jc w:val="both"/>
      </w:pPr>
      <w:r>
        <w:drawing>
          <wp:inline distT="0" distB="0" distL="0" distR="0">
            <wp:extent cx="279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2794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Самовывоз из пункта продажи или сервисного обслуживания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11.3 Веб-сайттан немесе қосымша, бағдарламалық жасақтама немесе</w:t>
      </w:r>
      <w:r>
        <w:rPr>
          <w:rFonts w:ascii="Times New Roman"/>
          <w:b w:val="false"/>
          <w:i w:val="false"/>
          <w:color w:val="000000"/>
          <w:sz w:val="28"/>
        </w:rPr>
        <w:t xml:space="preserve"> </w:t>
      </w:r>
    </w:p>
    <w:p>
      <w:pPr>
        <w:spacing w:after="0"/>
        <w:ind w:left="0"/>
        <w:jc w:val="both"/>
      </w:pPr>
      <w:r>
        <w:drawing>
          <wp:inline distT="0" distB="0" distL="0" distR="0">
            <wp:extent cx="279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2794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басқа құрылғы жүктеу арқылы Онлайн/электронды жеткізу (материалдық емес тауарлар үшін)</w:t>
      </w:r>
    </w:p>
    <w:p>
      <w:pPr>
        <w:spacing w:after="0"/>
        <w:ind w:left="0"/>
        <w:jc w:val="both"/>
      </w:pPr>
      <w:r>
        <w:rPr>
          <w:rFonts w:ascii="Times New Roman"/>
          <w:b w:val="false"/>
          <w:i w:val="false"/>
          <w:color w:val="000000"/>
          <w:sz w:val="28"/>
        </w:rPr>
        <w:t>
      Онлайн/электронная доставка путем загрузки с веб-сайта или через приложение, программное обеспечения или другое устройство (для нематериальных товаров)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ТАУАРЛАР МЕН ҚЫЗМЕТТЕРДІ САТУ ҮШІН ЖӘНЕ ЖОЛАУШЫЛАР ТАСЫМАЛЫН АҚПАРАТТЫҚ СҮЙЕМЕЛДЕУ, ҰЙЫМДАСТЫРУ ЖӨНІНДЕГІ ҚЫЗМЕТТІ ЖҮЗЕГЕ АСЫРАТЫН ЭЛЕКТРОНДЫҚ КОММЕРЦИЯ ПЛАТФОРМАСЫН (МАРКЕТПЛЕЙС) ҰСТАУШЫЛАРҒА АРНАЛҒАН "В" МОДУЛІ (ТІЗІМ БОЙЫНША).</w:t>
            </w:r>
          </w:p>
          <w:p>
            <w:pPr>
              <w:spacing w:after="20"/>
              <w:ind w:left="20"/>
              <w:jc w:val="both"/>
            </w:pPr>
            <w:r>
              <w:rPr>
                <w:rFonts w:ascii="Times New Roman"/>
                <w:b w:val="false"/>
                <w:i w:val="false"/>
                <w:color w:val="000000"/>
                <w:sz w:val="20"/>
              </w:rPr>
              <w:t>
МОДУЛЬ "В" ДЛЯ ДЕРЖАТЕЛЕй ПЛАТФОРМЫ ЭЛЕКТРОННОЙ КОММЕРЦИИ (МАРКЕТПЛЕЙС), ОСУЩЕСТВЛЯЮЩИЕ ДЕЯТЕЛЬНОСТЬ ПО ОРГАНИЗАЦИИ, ИНФОРМАЦИОННОГО СОПРОВОЖДЕНИЯ ДЛЯ РЕАЛИЗАЦИИ ТОВАРОВ ИЛИ УСЛУГ И ПЕРЕВОЗКИ ПАССАЖИРОВ (ПО СПИСКУ).</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(осы модульді электрондық коммерция платформасын (маркетплейс) ұстаушылар толтырады) </w:t>
            </w:r>
          </w:p>
          <w:p>
            <w:pPr>
              <w:spacing w:after="20"/>
              <w:ind w:left="20"/>
              <w:jc w:val="both"/>
            </w:pPr>
            <w:r>
              <w:rPr>
                <w:rFonts w:ascii="Times New Roman"/>
                <w:b w:val="false"/>
                <w:i w:val="false"/>
                <w:color w:val="000000"/>
                <w:sz w:val="20"/>
              </w:rPr>
              <w:t>
(данный модуль заполняется держателями платформы электронной коммерции (маркетплейс))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Есепті кезеңде тауарлар мен қызметтерді өткізу үшін Сіздің электрондық коммерцияплатформаңызды (маркетплейс) пайдаланатын заңды және жеке тұлғалардың санын көрсетіңіз, бірлік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06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1206500" cy="3556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количество юридических и физических лиц, использующих Вашу платформу электронной коммерции (маркетплейс) для реализации товаров и услуг за отчетный период,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12.1 заңды тұлғалар, бірлік</w:t>
      </w:r>
      <w:r>
        <w:rPr>
          <w:rFonts w:ascii="Times New Roman"/>
          <w:b w:val="false"/>
          <w:i w:val="false"/>
          <w:color w:val="000000"/>
          <w:sz w:val="28"/>
        </w:rPr>
        <w:t xml:space="preserve"> </w:t>
      </w:r>
    </w:p>
    <w:p>
      <w:pPr>
        <w:spacing w:after="0"/>
        <w:ind w:left="0"/>
        <w:jc w:val="both"/>
      </w:pPr>
      <w:r>
        <w:drawing>
          <wp:inline distT="0" distB="0" distL="0" distR="0">
            <wp:extent cx="1206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12065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юридических лиц, единиц</w:t>
      </w:r>
    </w:p>
    <w:p>
      <w:pPr>
        <w:spacing w:after="0"/>
        <w:ind w:left="0"/>
        <w:jc w:val="both"/>
      </w:pPr>
      <w:r>
        <w:rPr>
          <w:rFonts w:ascii="Times New Roman"/>
          <w:b w:val="false"/>
          <w:i w:val="false"/>
          <w:color w:val="000000"/>
          <w:sz w:val="28"/>
        </w:rPr>
        <w:t xml:space="preserve">
      </w:t>
      </w:r>
      <w:r>
        <w:rPr>
          <w:rFonts w:ascii="Times New Roman"/>
          <w:b/>
          <w:i w:val="false"/>
          <w:color w:val="000000"/>
          <w:sz w:val="28"/>
        </w:rPr>
        <w:t>12.2 жеке тұлғалар, адам</w:t>
      </w:r>
      <w:r>
        <w:rPr>
          <w:rFonts w:ascii="Times New Roman"/>
          <w:b w:val="false"/>
          <w:i w:val="false"/>
          <w:color w:val="000000"/>
          <w:sz w:val="28"/>
        </w:rPr>
        <w:t xml:space="preserve"> </w:t>
      </w:r>
    </w:p>
    <w:p>
      <w:pPr>
        <w:spacing w:after="0"/>
        <w:ind w:left="0"/>
        <w:jc w:val="both"/>
      </w:pPr>
      <w:r>
        <w:drawing>
          <wp:inline distT="0" distB="0" distL="0" distR="0">
            <wp:extent cx="1206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12065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физических лиц,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 Сіздің электрондық коммерция платформаңыз (маркетплейс) арқылы өткен тауарларды сатып алушылардың (тұтынушылардың) төлемдер көлемін көрсетіңіз,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06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1206500" cy="3556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объем платежей покупателей (потребителей) товаров, проходящих через Вашу платформу электронной коммерции (маркетплейс),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Тауар түрінің атауы</w:t>
            </w:r>
          </w:p>
          <w:p>
            <w:pPr>
              <w:spacing w:after="20"/>
              <w:ind w:left="20"/>
              <w:jc w:val="both"/>
            </w:pPr>
          </w:p>
          <w:p>
            <w:pPr>
              <w:spacing w:after="20"/>
              <w:ind w:left="20"/>
              <w:jc w:val="both"/>
            </w:pPr>
            <w:r>
              <w:rPr>
                <w:rFonts w:ascii="Times New Roman"/>
                <w:b/>
                <w:i w:val="false"/>
                <w:color w:val="000000"/>
                <w:sz w:val="20"/>
              </w:rPr>
              <w:t>
Наименование вида товаров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Маркетплейс арқылы тауарларды өткізу көлемі, мың теңге</w:t>
            </w:r>
          </w:p>
          <w:p>
            <w:pPr>
              <w:spacing w:after="20"/>
              <w:ind w:left="20"/>
              <w:jc w:val="both"/>
            </w:pPr>
          </w:p>
          <w:p>
            <w:pPr>
              <w:spacing w:after="20"/>
              <w:ind w:left="20"/>
              <w:jc w:val="both"/>
            </w:pPr>
            <w:r>
              <w:rPr>
                <w:rFonts w:ascii="Times New Roman"/>
                <w:b/>
                <w:i w:val="false"/>
                <w:color w:val="000000"/>
                <w:sz w:val="20"/>
              </w:rPr>
              <w:t>
Объем реализации товаров через маркетплейс, тыс.тенге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r>
              <w:rPr>
                <w:rFonts w:ascii="Times New Roman"/>
                <w:b w:val="false"/>
                <w:i w:val="false"/>
                <w:color w:val="000000"/>
                <w:sz w:val="20"/>
              </w:rPr>
              <w:t>:</w:t>
            </w:r>
          </w:p>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азық-түліктер</w:t>
            </w:r>
          </w:p>
          <w:p>
            <w:pPr>
              <w:spacing w:after="20"/>
              <w:ind w:left="20"/>
              <w:jc w:val="both"/>
            </w:pPr>
            <w:r>
              <w:rPr>
                <w:rFonts w:ascii="Times New Roman"/>
                <w:b w:val="false"/>
                <w:i w:val="false"/>
                <w:color w:val="000000"/>
                <w:sz w:val="20"/>
              </w:rPr>
              <w:t>
продукты питания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телефондар мен гаджеттер</w:t>
            </w:r>
          </w:p>
          <w:p>
            <w:pPr>
              <w:spacing w:after="20"/>
              <w:ind w:left="20"/>
              <w:jc w:val="both"/>
            </w:pPr>
            <w:r>
              <w:rPr>
                <w:rFonts w:ascii="Times New Roman"/>
                <w:b w:val="false"/>
                <w:i w:val="false"/>
                <w:color w:val="000000"/>
                <w:sz w:val="20"/>
              </w:rPr>
              <w:t>
телефоны и гаджеты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компьютерлер, ноутбуктер, бағдарламалық</w:t>
            </w:r>
          </w:p>
          <w:p>
            <w:pPr>
              <w:spacing w:after="20"/>
              <w:ind w:left="20"/>
              <w:jc w:val="both"/>
            </w:pPr>
            <w:r>
              <w:rPr>
                <w:rFonts w:ascii="Times New Roman"/>
                <w:b w:val="false"/>
                <w:i w:val="false"/>
                <w:color w:val="000000"/>
                <w:sz w:val="20"/>
              </w:rPr>
              <w:t>
</w:t>
            </w:r>
            <w:r>
              <w:rPr>
                <w:rFonts w:ascii="Times New Roman"/>
                <w:b/>
                <w:i w:val="false"/>
                <w:color w:val="000000"/>
                <w:sz w:val="20"/>
              </w:rPr>
              <w:t>жасақтама, компьютерлік тауарлар</w:t>
            </w:r>
          </w:p>
          <w:p>
            <w:pPr>
              <w:spacing w:after="20"/>
              <w:ind w:left="20"/>
              <w:jc w:val="both"/>
            </w:pPr>
            <w:r>
              <w:rPr>
                <w:rFonts w:ascii="Times New Roman"/>
                <w:b w:val="false"/>
                <w:i w:val="false"/>
                <w:color w:val="000000"/>
                <w:sz w:val="20"/>
              </w:rPr>
              <w:t>
компьютеры, ноутбуки, программное обеспечение,</w:t>
            </w:r>
          </w:p>
          <w:p>
            <w:pPr>
              <w:spacing w:after="20"/>
              <w:ind w:left="20"/>
              <w:jc w:val="both"/>
            </w:pPr>
            <w:r>
              <w:rPr>
                <w:rFonts w:ascii="Times New Roman"/>
                <w:b w:val="false"/>
                <w:i w:val="false"/>
                <w:color w:val="000000"/>
                <w:sz w:val="20"/>
              </w:rPr>
              <w:t>
компьютерные товары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балаларға арналған тауарлар (ойыншықтар, балалар киімдері, тағамдары, арбалар, бесіктер)</w:t>
            </w:r>
          </w:p>
          <w:p>
            <w:pPr>
              <w:spacing w:after="20"/>
              <w:ind w:left="20"/>
              <w:jc w:val="both"/>
            </w:pPr>
            <w:r>
              <w:rPr>
                <w:rFonts w:ascii="Times New Roman"/>
                <w:b w:val="false"/>
                <w:i w:val="false"/>
                <w:color w:val="000000"/>
                <w:sz w:val="20"/>
              </w:rPr>
              <w:t>
детские товары (игрушки, детские одежды, питание,</w:t>
            </w:r>
          </w:p>
          <w:p>
            <w:pPr>
              <w:spacing w:after="20"/>
              <w:ind w:left="20"/>
              <w:jc w:val="both"/>
            </w:pPr>
            <w:r>
              <w:rPr>
                <w:rFonts w:ascii="Times New Roman"/>
                <w:b w:val="false"/>
                <w:i w:val="false"/>
                <w:color w:val="000000"/>
                <w:sz w:val="20"/>
              </w:rPr>
              <w:t>
коляски, кроватки)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сұлулық және денсаулық (косметика, парфюмерия, қырыну тауарлары, сұлулық құралдары мен жабдықтары)</w:t>
            </w:r>
          </w:p>
          <w:p>
            <w:pPr>
              <w:spacing w:after="20"/>
              <w:ind w:left="20"/>
              <w:jc w:val="both"/>
            </w:pPr>
            <w:r>
              <w:rPr>
                <w:rFonts w:ascii="Times New Roman"/>
                <w:b w:val="false"/>
                <w:i w:val="false"/>
                <w:color w:val="000000"/>
                <w:sz w:val="20"/>
              </w:rPr>
              <w:t>
красота и здоровье (косметика, парфюмерия, товары</w:t>
            </w:r>
          </w:p>
          <w:p>
            <w:pPr>
              <w:spacing w:after="20"/>
              <w:ind w:left="20"/>
              <w:jc w:val="both"/>
            </w:pPr>
            <w:r>
              <w:rPr>
                <w:rFonts w:ascii="Times New Roman"/>
                <w:b w:val="false"/>
                <w:i w:val="false"/>
                <w:color w:val="000000"/>
                <w:sz w:val="20"/>
              </w:rPr>
              <w:t>
для бритья, техника и оборудование для красоты)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аксессуарлар (сөмкелер, көзілдіріктер, сағаттар, қолшатырлар, әмияндар)</w:t>
            </w:r>
          </w:p>
          <w:p>
            <w:pPr>
              <w:spacing w:after="20"/>
              <w:ind w:left="20"/>
              <w:jc w:val="both"/>
            </w:pPr>
            <w:r>
              <w:rPr>
                <w:rFonts w:ascii="Times New Roman"/>
                <w:b w:val="false"/>
                <w:i w:val="false"/>
                <w:color w:val="000000"/>
                <w:sz w:val="20"/>
              </w:rPr>
              <w:t>
аксессуары (сумки, очки, часы, зонты, кошельки)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зергерлік бұйымдар</w:t>
            </w:r>
          </w:p>
          <w:p>
            <w:pPr>
              <w:spacing w:after="20"/>
              <w:ind w:left="20"/>
              <w:jc w:val="both"/>
            </w:pPr>
            <w:r>
              <w:rPr>
                <w:rFonts w:ascii="Times New Roman"/>
                <w:b w:val="false"/>
                <w:i w:val="false"/>
                <w:color w:val="000000"/>
                <w:sz w:val="20"/>
              </w:rPr>
              <w:t>
ювелирные изделия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үйге және саяжайға арналған тауарлар</w:t>
            </w:r>
          </w:p>
          <w:p>
            <w:pPr>
              <w:spacing w:after="20"/>
              <w:ind w:left="20"/>
              <w:jc w:val="both"/>
            </w:pPr>
            <w:r>
              <w:rPr>
                <w:rFonts w:ascii="Times New Roman"/>
                <w:b w:val="false"/>
                <w:i w:val="false"/>
                <w:color w:val="000000"/>
                <w:sz w:val="20"/>
              </w:rPr>
              <w:t>
товары для дома и дачи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жиһаз</w:t>
            </w:r>
          </w:p>
          <w:p>
            <w:pPr>
              <w:spacing w:after="20"/>
              <w:ind w:left="20"/>
              <w:jc w:val="both"/>
            </w:pPr>
            <w:r>
              <w:rPr>
                <w:rFonts w:ascii="Times New Roman"/>
                <w:b w:val="false"/>
                <w:i w:val="false"/>
                <w:color w:val="000000"/>
                <w:sz w:val="20"/>
              </w:rPr>
              <w:t>
мебель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құрылыс және жөндеу</w:t>
            </w:r>
          </w:p>
          <w:p>
            <w:pPr>
              <w:spacing w:after="20"/>
              <w:ind w:left="20"/>
              <w:jc w:val="both"/>
            </w:pPr>
            <w:r>
              <w:rPr>
                <w:rFonts w:ascii="Times New Roman"/>
                <w:b w:val="false"/>
                <w:i w:val="false"/>
                <w:color w:val="000000"/>
                <w:sz w:val="20"/>
              </w:rPr>
              <w:t>
строительство и ремонт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дәріхана (дәрілік препараттар, медициналық</w:t>
            </w:r>
          </w:p>
          <w:p>
            <w:pPr>
              <w:spacing w:after="20"/>
              <w:ind w:left="20"/>
              <w:jc w:val="both"/>
            </w:pPr>
            <w:r>
              <w:rPr>
                <w:rFonts w:ascii="Times New Roman"/>
                <w:b w:val="false"/>
                <w:i w:val="false"/>
                <w:color w:val="000000"/>
                <w:sz w:val="20"/>
              </w:rPr>
              <w:t>
</w:t>
            </w:r>
            <w:r>
              <w:rPr>
                <w:rFonts w:ascii="Times New Roman"/>
                <w:b/>
                <w:i w:val="false"/>
                <w:color w:val="000000"/>
                <w:sz w:val="20"/>
              </w:rPr>
              <w:t>тауарлар, дәрумендер және ББҚ)</w:t>
            </w:r>
          </w:p>
          <w:p>
            <w:pPr>
              <w:spacing w:after="20"/>
              <w:ind w:left="20"/>
              <w:jc w:val="both"/>
            </w:pPr>
            <w:r>
              <w:rPr>
                <w:rFonts w:ascii="Times New Roman"/>
                <w:b w:val="false"/>
                <w:i w:val="false"/>
                <w:color w:val="000000"/>
                <w:sz w:val="20"/>
              </w:rPr>
              <w:t>
аптека (лекарственные препараты, медицинские</w:t>
            </w:r>
          </w:p>
          <w:p>
            <w:pPr>
              <w:spacing w:after="20"/>
              <w:ind w:left="20"/>
              <w:jc w:val="both"/>
            </w:pPr>
            <w:r>
              <w:rPr>
                <w:rFonts w:ascii="Times New Roman"/>
                <w:b w:val="false"/>
                <w:i w:val="false"/>
                <w:color w:val="000000"/>
                <w:sz w:val="20"/>
              </w:rPr>
              <w:t>
товары, витамины и БАД)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теледидарлар, аудио, бейне және фото техника</w:t>
            </w:r>
          </w:p>
          <w:p>
            <w:pPr>
              <w:spacing w:after="20"/>
              <w:ind w:left="20"/>
              <w:jc w:val="both"/>
            </w:pPr>
            <w:r>
              <w:rPr>
                <w:rFonts w:ascii="Times New Roman"/>
                <w:b w:val="false"/>
                <w:i w:val="false"/>
                <w:color w:val="000000"/>
                <w:sz w:val="20"/>
              </w:rPr>
              <w:t>
телевизоры, аудио, видео и фото техника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тұрмыстық техника</w:t>
            </w:r>
          </w:p>
          <w:p>
            <w:pPr>
              <w:spacing w:after="20"/>
              <w:ind w:left="20"/>
              <w:jc w:val="both"/>
            </w:pPr>
            <w:r>
              <w:rPr>
                <w:rFonts w:ascii="Times New Roman"/>
                <w:b w:val="false"/>
                <w:i w:val="false"/>
                <w:color w:val="000000"/>
                <w:sz w:val="20"/>
              </w:rPr>
              <w:t>
бытовая техника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автотауарлар</w:t>
            </w:r>
          </w:p>
          <w:p>
            <w:pPr>
              <w:spacing w:after="20"/>
              <w:ind w:left="20"/>
              <w:jc w:val="both"/>
            </w:pPr>
            <w:r>
              <w:rPr>
                <w:rFonts w:ascii="Times New Roman"/>
                <w:b w:val="false"/>
                <w:i w:val="false"/>
                <w:color w:val="000000"/>
                <w:sz w:val="20"/>
              </w:rPr>
              <w:t>
автотовары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киім, аяқкиім және спорттық тауарлар</w:t>
            </w:r>
          </w:p>
          <w:p>
            <w:pPr>
              <w:spacing w:after="20"/>
              <w:ind w:left="20"/>
              <w:jc w:val="both"/>
            </w:pPr>
            <w:r>
              <w:rPr>
                <w:rFonts w:ascii="Times New Roman"/>
                <w:b w:val="false"/>
                <w:i w:val="false"/>
                <w:color w:val="000000"/>
                <w:sz w:val="20"/>
              </w:rPr>
              <w:t>
одежда, обувь и спортивные товары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бос уақыт және шығармашылық (сыйлықтар,</w:t>
            </w:r>
          </w:p>
          <w:p>
            <w:pPr>
              <w:spacing w:after="20"/>
              <w:ind w:left="20"/>
              <w:jc w:val="both"/>
            </w:pPr>
            <w:r>
              <w:rPr>
                <w:rFonts w:ascii="Times New Roman"/>
                <w:b w:val="false"/>
                <w:i w:val="false"/>
                <w:color w:val="000000"/>
                <w:sz w:val="20"/>
              </w:rPr>
              <w:t>
</w:t>
            </w:r>
            <w:r>
              <w:rPr>
                <w:rFonts w:ascii="Times New Roman"/>
                <w:b/>
                <w:i w:val="false"/>
                <w:color w:val="000000"/>
                <w:sz w:val="20"/>
              </w:rPr>
              <w:t>гүлдер, мерекелерге арналған тауарлар)</w:t>
            </w:r>
          </w:p>
          <w:p>
            <w:pPr>
              <w:spacing w:after="20"/>
              <w:ind w:left="20"/>
              <w:jc w:val="both"/>
            </w:pPr>
            <w:r>
              <w:rPr>
                <w:rFonts w:ascii="Times New Roman"/>
                <w:b w:val="false"/>
                <w:i w:val="false"/>
                <w:color w:val="000000"/>
                <w:sz w:val="20"/>
              </w:rPr>
              <w:t>
досуг и творчество (подарки, цветы, товары для</w:t>
            </w:r>
          </w:p>
          <w:p>
            <w:pPr>
              <w:spacing w:after="20"/>
              <w:ind w:left="20"/>
              <w:jc w:val="both"/>
            </w:pPr>
            <w:r>
              <w:rPr>
                <w:rFonts w:ascii="Times New Roman"/>
                <w:b w:val="false"/>
                <w:i w:val="false"/>
                <w:color w:val="000000"/>
                <w:sz w:val="20"/>
              </w:rPr>
              <w:t>
праздников)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жануарларға арналған тауарлар</w:t>
            </w:r>
          </w:p>
          <w:p>
            <w:pPr>
              <w:spacing w:after="20"/>
              <w:ind w:left="20"/>
              <w:jc w:val="both"/>
            </w:pPr>
            <w:r>
              <w:rPr>
                <w:rFonts w:ascii="Times New Roman"/>
                <w:b w:val="false"/>
                <w:i w:val="false"/>
                <w:color w:val="000000"/>
                <w:sz w:val="20"/>
              </w:rPr>
              <w:t>
товары для животных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кеңсе тауарлары</w:t>
            </w:r>
          </w:p>
          <w:p>
            <w:pPr>
              <w:spacing w:after="20"/>
              <w:ind w:left="20"/>
              <w:jc w:val="both"/>
            </w:pPr>
            <w:r>
              <w:rPr>
                <w:rFonts w:ascii="Times New Roman"/>
                <w:b w:val="false"/>
                <w:i w:val="false"/>
                <w:color w:val="000000"/>
                <w:sz w:val="20"/>
              </w:rPr>
              <w:t>
канцелярские товары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(көрсетіңіз)</w:t>
            </w:r>
          </w:p>
          <w:p>
            <w:pPr>
              <w:spacing w:after="20"/>
              <w:ind w:left="20"/>
              <w:jc w:val="both"/>
            </w:pPr>
            <w:r>
              <w:rPr>
                <w:rFonts w:ascii="Times New Roman"/>
                <w:b w:val="false"/>
                <w:i w:val="false"/>
                <w:color w:val="000000"/>
                <w:sz w:val="20"/>
              </w:rPr>
              <w:t>
другое (указать) 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14. Сіздің электрондық коммерция платформаңыз (маркетплейс) арқылы тауарларға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тапсырыстар саны туралы ақпаратты көрсетіңіз, мың теңге</w:t>
      </w:r>
    </w:p>
    <w:p>
      <w:pPr>
        <w:spacing w:after="0"/>
        <w:ind w:left="0"/>
        <w:jc w:val="both"/>
      </w:pPr>
      <w:r>
        <w:rPr>
          <w:rFonts w:ascii="Times New Roman"/>
          <w:b w:val="false"/>
          <w:i w:val="false"/>
          <w:color w:val="000000"/>
          <w:sz w:val="28"/>
        </w:rPr>
        <w:t>
      Укажите информацию о количестве заказов на товары через Вашу платформу электронной</w:t>
      </w:r>
    </w:p>
    <w:p>
      <w:pPr>
        <w:spacing w:after="0"/>
        <w:ind w:left="0"/>
        <w:jc w:val="both"/>
      </w:pPr>
      <w:r>
        <w:rPr>
          <w:rFonts w:ascii="Times New Roman"/>
          <w:b w:val="false"/>
          <w:i w:val="false"/>
          <w:color w:val="000000"/>
          <w:sz w:val="28"/>
        </w:rPr>
        <w:t>
      коммерции (маркетплейс)</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(Тапсырыс тұтынушының белгілі бір түрдегі және сападағы</w:t>
      </w:r>
      <w:r>
        <w:rPr>
          <w:rFonts w:ascii="Times New Roman"/>
          <w:b w:val="false"/>
          <w:i w:val="false"/>
          <w:color w:val="000000"/>
          <w:sz w:val="28"/>
        </w:rPr>
        <w:t xml:space="preserve"> </w:t>
      </w:r>
    </w:p>
    <w:p>
      <w:pPr>
        <w:spacing w:after="0"/>
        <w:ind w:left="0"/>
        <w:jc w:val="both"/>
      </w:pPr>
      <w:r>
        <w:drawing>
          <wp:inline distT="0" distB="0" distL="0" distR="0">
            <wp:extent cx="2197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21971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тауарды, өнімді жасау, жеткізу, сату немесе жұмысты орындау, қызмет көрсету туралы ұсынысын</w:t>
      </w:r>
      <w:r>
        <w:rPr>
          <w:rFonts w:ascii="Times New Roman"/>
          <w:b w:val="false"/>
          <w:i w:val="false"/>
          <w:color w:val="000000"/>
          <w:sz w:val="28"/>
        </w:rPr>
        <w:t xml:space="preserve"> </w:t>
      </w:r>
      <w:r>
        <w:rPr>
          <w:rFonts w:ascii="Times New Roman"/>
          <w:b/>
          <w:i w:val="false"/>
          <w:color w:val="000000"/>
          <w:sz w:val="28"/>
        </w:rPr>
        <w:t>орналастыру. Бір тапсырыс бір немесе бірнеше өнімді сатып алуды қамтиды)</w:t>
      </w:r>
    </w:p>
    <w:p>
      <w:pPr>
        <w:spacing w:after="0"/>
        <w:ind w:left="0"/>
        <w:jc w:val="both"/>
      </w:pPr>
      <w:r>
        <w:rPr>
          <w:rFonts w:ascii="Times New Roman"/>
          <w:b w:val="false"/>
          <w:i w:val="false"/>
          <w:color w:val="000000"/>
          <w:sz w:val="28"/>
        </w:rPr>
        <w:t>
      (Заказом считается размещение предложения потребителя изготовить, поставить, продать ему продукцию, товар определенного вида и качества. Один заказ включает покупку одного или нескольких товаров).</w:t>
      </w:r>
    </w:p>
    <w:p>
      <w:pPr>
        <w:spacing w:after="0"/>
        <w:ind w:left="0"/>
        <w:jc w:val="both"/>
      </w:pPr>
      <w:r>
        <w:rPr>
          <w:rFonts w:ascii="Times New Roman"/>
          <w:b w:val="false"/>
          <w:i w:val="false"/>
          <w:color w:val="000000"/>
          <w:sz w:val="28"/>
        </w:rPr>
        <w:t xml:space="preserve">
      </w:t>
      </w:r>
      <w:r>
        <w:rPr>
          <w:rFonts w:ascii="Times New Roman"/>
          <w:b/>
          <w:i w:val="false"/>
          <w:color w:val="000000"/>
          <w:sz w:val="28"/>
        </w:rPr>
        <w:t>15. Сіздің электрондық коммерция платформаңыз (маркетплейс) арқылы көрсетілген қызметтер бойынша ақпаратты көрсетіңіз (бірнеше нұсқаны таңдауға болады)</w:t>
      </w:r>
    </w:p>
    <w:p>
      <w:pPr>
        <w:spacing w:after="0"/>
        <w:ind w:left="0"/>
        <w:jc w:val="both"/>
      </w:pPr>
      <w:r>
        <w:rPr>
          <w:rFonts w:ascii="Times New Roman"/>
          <w:b w:val="false"/>
          <w:i w:val="false"/>
          <w:color w:val="000000"/>
          <w:sz w:val="28"/>
        </w:rPr>
        <w:t>
      Укажите информацию по оказанным услугам через Вашу платформу электронной коммерции (маркетплейс) (можно выбрать несколько вариантов)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 түрінің атауы</w:t>
            </w:r>
          </w:p>
          <w:p>
            <w:pPr>
              <w:spacing w:after="20"/>
              <w:ind w:left="20"/>
              <w:jc w:val="both"/>
            </w:pPr>
          </w:p>
          <w:p>
            <w:pPr>
              <w:spacing w:after="20"/>
              <w:ind w:left="20"/>
              <w:jc w:val="both"/>
            </w:pPr>
            <w:r>
              <w:rPr>
                <w:rFonts w:ascii="Times New Roman"/>
                <w:b/>
                <w:i w:val="false"/>
                <w:color w:val="000000"/>
                <w:sz w:val="20"/>
              </w:rPr>
              <w:t>
Наименование вида услуг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Тапсырыстардың жалпы құны,</w:t>
            </w:r>
          </w:p>
          <w:p>
            <w:pPr>
              <w:spacing w:after="20"/>
              <w:ind w:left="20"/>
              <w:jc w:val="both"/>
            </w:pPr>
          </w:p>
          <w:p>
            <w:pPr>
              <w:spacing w:after="20"/>
              <w:ind w:left="20"/>
              <w:jc w:val="both"/>
            </w:pPr>
            <w:r>
              <w:rPr>
                <w:rFonts w:ascii="Times New Roman"/>
                <w:b/>
                <w:i w:val="false"/>
                <w:color w:val="000000"/>
                <w:sz w:val="20"/>
              </w:rPr>
              <w:t>
мың теңге</w:t>
            </w:r>
          </w:p>
          <w:p>
            <w:pPr>
              <w:spacing w:after="20"/>
              <w:ind w:left="20"/>
              <w:jc w:val="both"/>
            </w:pPr>
            <w:r>
              <w:rPr>
                <w:rFonts w:ascii="Times New Roman"/>
                <w:b/>
                <w:i w:val="false"/>
                <w:color w:val="000000"/>
                <w:sz w:val="20"/>
              </w:rPr>
              <w:t>
Общая стоимость заказов,</w:t>
            </w:r>
          </w:p>
          <w:p>
            <w:pPr>
              <w:spacing w:after="20"/>
              <w:ind w:left="20"/>
              <w:jc w:val="both"/>
            </w:pPr>
            <w:r>
              <w:rPr>
                <w:rFonts w:ascii="Times New Roman"/>
                <w:b/>
                <w:i w:val="false"/>
                <w:color w:val="000000"/>
                <w:sz w:val="20"/>
              </w:rPr>
              <w:t>
тыс. тенге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r>
              <w:rPr>
                <w:rFonts w:ascii="Times New Roman"/>
                <w:b w:val="false"/>
                <w:i w:val="false"/>
                <w:color w:val="000000"/>
                <w:sz w:val="20"/>
              </w:rPr>
              <w:t>:</w:t>
            </w:r>
          </w:p>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орналастыру орындарының қызметтерін брондау және төлеу</w:t>
            </w:r>
          </w:p>
          <w:p>
            <w:pPr>
              <w:spacing w:after="20"/>
              <w:ind w:left="20"/>
              <w:jc w:val="both"/>
            </w:pPr>
            <w:r>
              <w:rPr>
                <w:rFonts w:ascii="Times New Roman"/>
                <w:b w:val="false"/>
                <w:i w:val="false"/>
                <w:color w:val="000000"/>
                <w:sz w:val="20"/>
              </w:rPr>
              <w:t>
бронирование и оплата услуг мест размещения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билеттер және көлік орындарын брондау</w:t>
            </w:r>
          </w:p>
          <w:p>
            <w:pPr>
              <w:spacing w:after="20"/>
              <w:ind w:left="20"/>
              <w:jc w:val="both"/>
            </w:pPr>
            <w:r>
              <w:rPr>
                <w:rFonts w:ascii="Times New Roman"/>
                <w:b w:val="false"/>
                <w:i w:val="false"/>
                <w:color w:val="000000"/>
                <w:sz w:val="20"/>
              </w:rPr>
              <w:t>
билеты и бронирование мест на транспорт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ойын-сауық іс-шараларына билеттер мен орындарды брондау (спорт, театр, концерт және т. б.)</w:t>
            </w:r>
          </w:p>
          <w:p>
            <w:pPr>
              <w:spacing w:after="20"/>
              <w:ind w:left="20"/>
              <w:jc w:val="both"/>
            </w:pPr>
            <w:r>
              <w:rPr>
                <w:rFonts w:ascii="Times New Roman"/>
                <w:b w:val="false"/>
                <w:i w:val="false"/>
                <w:color w:val="000000"/>
                <w:sz w:val="20"/>
              </w:rPr>
              <w:t>
билеты и бронирование мест на развлекательные мероприятия (спортивные, театральные, концертные и т.д)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жарнама саласындағы қызметтер</w:t>
            </w:r>
          </w:p>
          <w:p>
            <w:pPr>
              <w:spacing w:after="20"/>
              <w:ind w:left="20"/>
              <w:jc w:val="both"/>
            </w:pPr>
            <w:r>
              <w:rPr>
                <w:rFonts w:ascii="Times New Roman"/>
                <w:b w:val="false"/>
                <w:i w:val="false"/>
                <w:color w:val="000000"/>
                <w:sz w:val="20"/>
              </w:rPr>
              <w:t xml:space="preserve">
услуги в области рекламы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тапсырыс бойынша азық-түлік жеткізу бойынша қызметтер</w:t>
            </w:r>
          </w:p>
          <w:p>
            <w:pPr>
              <w:spacing w:after="20"/>
              <w:ind w:left="20"/>
              <w:jc w:val="both"/>
            </w:pPr>
            <w:r>
              <w:rPr>
                <w:rFonts w:ascii="Times New Roman"/>
                <w:b w:val="false"/>
                <w:i w:val="false"/>
                <w:color w:val="000000"/>
                <w:sz w:val="20"/>
              </w:rPr>
              <w:t>
услуги по доставке пищи на заказ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жолаушыларды тасымалдау бойынша қызметтер</w:t>
            </w:r>
          </w:p>
          <w:p>
            <w:pPr>
              <w:spacing w:after="20"/>
              <w:ind w:left="20"/>
              <w:jc w:val="both"/>
            </w:pPr>
            <w:r>
              <w:rPr>
                <w:rFonts w:ascii="Times New Roman"/>
                <w:b w:val="false"/>
                <w:i w:val="false"/>
                <w:color w:val="000000"/>
                <w:sz w:val="20"/>
              </w:rPr>
              <w:t>
услуги по перевозке пассажиров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жүктерді тасымалдау бойынша қызметтер</w:t>
            </w:r>
          </w:p>
          <w:p>
            <w:pPr>
              <w:spacing w:after="20"/>
              <w:ind w:left="20"/>
              <w:jc w:val="both"/>
            </w:pPr>
            <w:r>
              <w:rPr>
                <w:rFonts w:ascii="Times New Roman"/>
                <w:b w:val="false"/>
                <w:i w:val="false"/>
                <w:color w:val="000000"/>
                <w:sz w:val="20"/>
              </w:rPr>
              <w:t>
услуги по перевозке грузов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қызметтері</w:t>
            </w:r>
          </w:p>
          <w:p>
            <w:pPr>
              <w:spacing w:after="20"/>
              <w:ind w:left="20"/>
              <w:jc w:val="both"/>
            </w:pPr>
            <w:r>
              <w:rPr>
                <w:rFonts w:ascii="Times New Roman"/>
                <w:b w:val="false"/>
                <w:i w:val="false"/>
                <w:color w:val="000000"/>
                <w:sz w:val="20"/>
              </w:rPr>
              <w:t xml:space="preserve">
образовательные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қаржылық қызметтер</w:t>
            </w:r>
          </w:p>
          <w:p>
            <w:pPr>
              <w:spacing w:after="20"/>
              <w:ind w:left="20"/>
              <w:jc w:val="both"/>
            </w:pPr>
            <w:r>
              <w:rPr>
                <w:rFonts w:ascii="Times New Roman"/>
                <w:b w:val="false"/>
                <w:i w:val="false"/>
                <w:color w:val="000000"/>
                <w:sz w:val="20"/>
              </w:rPr>
              <w:t xml:space="preserve">
услуги финансовые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ақпараттық-коммуникациялық технологиялар саласындағы</w:t>
            </w:r>
          </w:p>
          <w:p>
            <w:pPr>
              <w:spacing w:after="20"/>
              <w:ind w:left="20"/>
              <w:jc w:val="both"/>
            </w:pPr>
            <w:r>
              <w:rPr>
                <w:rFonts w:ascii="Times New Roman"/>
                <w:b w:val="false"/>
                <w:i w:val="false"/>
                <w:color w:val="000000"/>
                <w:sz w:val="20"/>
              </w:rPr>
              <w:t>
</w:t>
            </w:r>
            <w:r>
              <w:rPr>
                <w:rFonts w:ascii="Times New Roman"/>
                <w:b/>
                <w:i w:val="false"/>
                <w:color w:val="000000"/>
                <w:sz w:val="20"/>
              </w:rPr>
              <w:t>қызметтер (телевизия, цифрлық телефония, сымсыз байланыс)</w:t>
            </w:r>
          </w:p>
          <w:p>
            <w:pPr>
              <w:spacing w:after="20"/>
              <w:ind w:left="20"/>
              <w:jc w:val="both"/>
            </w:pPr>
            <w:r>
              <w:rPr>
                <w:rFonts w:ascii="Times New Roman"/>
                <w:b w:val="false"/>
                <w:i w:val="false"/>
                <w:color w:val="000000"/>
                <w:sz w:val="20"/>
              </w:rPr>
              <w:t>
услуги в сфере информационно-коммуникационных технологий</w:t>
            </w:r>
          </w:p>
          <w:p>
            <w:pPr>
              <w:spacing w:after="20"/>
              <w:ind w:left="20"/>
              <w:jc w:val="both"/>
            </w:pPr>
            <w:r>
              <w:rPr>
                <w:rFonts w:ascii="Times New Roman"/>
                <w:b w:val="false"/>
                <w:i w:val="false"/>
                <w:color w:val="000000"/>
                <w:sz w:val="20"/>
              </w:rPr>
              <w:t>
(телевидение, цифровая телефония, беспроводная сеть)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топтамаларға кірмейтін өзге де қызметтер (жазыңыз)</w:t>
            </w:r>
          </w:p>
          <w:p>
            <w:pPr>
              <w:spacing w:after="20"/>
              <w:ind w:left="20"/>
              <w:jc w:val="both"/>
            </w:pPr>
            <w:r>
              <w:rPr>
                <w:rFonts w:ascii="Times New Roman"/>
                <w:b w:val="false"/>
                <w:i w:val="false"/>
                <w:color w:val="000000"/>
                <w:sz w:val="20"/>
              </w:rPr>
              <w:t>
услуги прочие, не входящие в другие группировки (впишите) _________________________________________________________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16. Сіздің электрондық коммерция платформаңыз (маркетплейс) арқылы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қызметтерге тапсырыстар саны туралы ақпаратты көрсетіңіз</w:t>
      </w:r>
    </w:p>
    <w:p>
      <w:pPr>
        <w:spacing w:after="0"/>
        <w:ind w:left="0"/>
        <w:jc w:val="both"/>
      </w:pPr>
      <w:r>
        <w:rPr>
          <w:rFonts w:ascii="Times New Roman"/>
          <w:b w:val="false"/>
          <w:i w:val="false"/>
          <w:color w:val="000000"/>
          <w:sz w:val="28"/>
        </w:rPr>
        <w:t>
      Укажите информацию о количество заказов на услуги через Вашу платформу электронной коммерции (маркетплейс), единиц</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(Тапсырыс-тұтынушының жұмысты орындау немесе қызмет көрсету </w:t>
      </w:r>
    </w:p>
    <w:p>
      <w:pPr>
        <w:spacing w:after="0"/>
        <w:ind w:left="0"/>
        <w:jc w:val="both"/>
      </w:pPr>
      <w:r>
        <w:drawing>
          <wp:inline distT="0" distB="0" distL="0" distR="0">
            <wp:extent cx="1206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12065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туралы ұсынысын орналастыру болып саналады. Бір тапсырыс бір немесе бірнеше қызмет түрлерін сатып алуды қамтуы мүмкін)</w:t>
      </w:r>
    </w:p>
    <w:p>
      <w:pPr>
        <w:spacing w:after="0"/>
        <w:ind w:left="0"/>
        <w:jc w:val="both"/>
      </w:pPr>
      <w:r>
        <w:rPr>
          <w:rFonts w:ascii="Times New Roman"/>
          <w:b w:val="false"/>
          <w:i w:val="false"/>
          <w:color w:val="000000"/>
          <w:sz w:val="28"/>
        </w:rPr>
        <w:t>
      (Заказом считается размещение предложения потребителя выполнить</w:t>
      </w:r>
    </w:p>
    <w:p>
      <w:pPr>
        <w:spacing w:after="0"/>
        <w:ind w:left="0"/>
        <w:jc w:val="both"/>
      </w:pPr>
      <w:r>
        <w:rPr>
          <w:rFonts w:ascii="Times New Roman"/>
          <w:b w:val="false"/>
          <w:i w:val="false"/>
          <w:color w:val="000000"/>
          <w:sz w:val="28"/>
        </w:rPr>
        <w:t>
      работу или оказать услуги. Один заказ может включать покупку одного или нескольких видов услуг).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ЖОЛАУШЫЛАР ТАСЫМАЛЫН АҚПАРАТТЫҚ СҮЙЕМЕЛДЕУДІ ҰЙЫМДАСТЫРУ ЖӨНІНДЕГІ ҚЫЗМЕТТІ ЖҮЗЕГЕ АСЫРАТЫН ЭЛЕКТРОНДЫҚ КОММЕРЦИЯ ПЛАТФОРМАСЫНЫҢ (МАРКЕТПЛЕЙС) ҰСТАУШЫЛАРЫНА АРНАЛҒАН "С" МОДУЛІ (ТІЗІМ БОЙЫНША).</w:t>
            </w:r>
          </w:p>
          <w:p>
            <w:pPr>
              <w:spacing w:after="20"/>
              <w:ind w:left="20"/>
              <w:jc w:val="both"/>
            </w:pPr>
            <w:r>
              <w:rPr>
                <w:rFonts w:ascii="Times New Roman"/>
                <w:b w:val="false"/>
                <w:i w:val="false"/>
                <w:color w:val="000000"/>
                <w:sz w:val="20"/>
              </w:rPr>
              <w:t>
МОДУЛЬ "С" ДЛЯ ДЕРЖАТЕЛЕЙ ПЛАТФОРМЫ ЭЛЕКТРОННОЙ КОММЕРЦИИ (МАРКЕТПЛЕЙС) ОСУЩЕСТВЛЯЮЩИЕ ДЕЯТЕЛЬНОСТЬ ПО ОРГАНИЗАЦИИ, ИНФОРМАЦИОННОГО СОПРОВОЖДЕНИЯ ПЕРЕВОЗКИ ПАССАЖИРОВ (ПО СПИСКУ).</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17. Сіздің платформаңызда (маркетплейсте) тіркелген жеке тұлғалардың жолаушылар тасымалын сипаттайтын жекелеген көрсеткіштерді өңірлер бөлінісінде көрсетіңіз</w:t>
      </w:r>
    </w:p>
    <w:p>
      <w:pPr>
        <w:spacing w:after="0"/>
        <w:ind w:left="0"/>
        <w:jc w:val="both"/>
      </w:pPr>
      <w:r>
        <w:rPr>
          <w:rFonts w:ascii="Times New Roman"/>
          <w:b w:val="false"/>
          <w:i w:val="false"/>
          <w:color w:val="000000"/>
          <w:sz w:val="28"/>
        </w:rPr>
        <w:t xml:space="preserve">
      Укажите отдельные показатели, характеризующие перевозку пассажиров физическими лицами, зарегистрированными на Вашей платформе (маркетплейсе) в разрезе регионов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Өңірдің атауы</w:t>
            </w:r>
          </w:p>
          <w:p>
            <w:pPr>
              <w:spacing w:after="20"/>
              <w:ind w:left="20"/>
              <w:jc w:val="both"/>
            </w:pPr>
          </w:p>
          <w:p>
            <w:pPr>
              <w:spacing w:after="20"/>
              <w:ind w:left="20"/>
              <w:jc w:val="both"/>
            </w:pPr>
            <w:r>
              <w:rPr>
                <w:rFonts w:ascii="Times New Roman"/>
                <w:b/>
                <w:i w:val="false"/>
                <w:color w:val="000000"/>
                <w:sz w:val="20"/>
              </w:rPr>
              <w:t>
Наименование региона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Көрсеткіштердің атауы</w:t>
            </w:r>
          </w:p>
          <w:p>
            <w:pPr>
              <w:spacing w:after="20"/>
              <w:ind w:left="20"/>
              <w:jc w:val="both"/>
            </w:pPr>
          </w:p>
          <w:p>
            <w:pPr>
              <w:spacing w:after="20"/>
              <w:ind w:left="20"/>
              <w:jc w:val="both"/>
            </w:pPr>
            <w:r>
              <w:rPr>
                <w:rFonts w:ascii="Times New Roman"/>
                <w:b/>
                <w:i w:val="false"/>
                <w:color w:val="000000"/>
                <w:sz w:val="20"/>
              </w:rPr>
              <w:t>
Наименование показателей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Сапарлар саны, бірлік</w:t>
            </w:r>
          </w:p>
          <w:p>
            <w:pPr>
              <w:spacing w:after="20"/>
              <w:ind w:left="20"/>
              <w:jc w:val="both"/>
            </w:pPr>
          </w:p>
          <w:p>
            <w:pPr>
              <w:spacing w:after="20"/>
              <w:ind w:left="20"/>
              <w:jc w:val="both"/>
            </w:pPr>
            <w:r>
              <w:rPr>
                <w:rFonts w:ascii="Times New Roman"/>
                <w:b/>
                <w:i w:val="false"/>
                <w:color w:val="000000"/>
                <w:sz w:val="20"/>
              </w:rPr>
              <w:t>
Количество поездок, единиц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Көлік құралдарының жалпы жүрген жолы, км</w:t>
            </w:r>
          </w:p>
          <w:p>
            <w:pPr>
              <w:spacing w:after="20"/>
              <w:ind w:left="20"/>
              <w:jc w:val="both"/>
            </w:pPr>
          </w:p>
          <w:p>
            <w:pPr>
              <w:spacing w:after="20"/>
              <w:ind w:left="20"/>
              <w:jc w:val="both"/>
            </w:pPr>
            <w:r>
              <w:rPr>
                <w:rFonts w:ascii="Times New Roman"/>
                <w:b/>
                <w:i w:val="false"/>
                <w:color w:val="000000"/>
                <w:sz w:val="20"/>
              </w:rPr>
              <w:t>
Общий пробег транспортных средств, км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Тапсырыстардың жалпы құны, мың теңге</w:t>
            </w:r>
          </w:p>
          <w:p>
            <w:pPr>
              <w:spacing w:after="20"/>
              <w:ind w:left="20"/>
              <w:jc w:val="both"/>
            </w:pPr>
          </w:p>
          <w:p>
            <w:pPr>
              <w:spacing w:after="20"/>
              <w:ind w:left="20"/>
              <w:jc w:val="both"/>
            </w:pPr>
            <w:r>
              <w:rPr>
                <w:rFonts w:ascii="Times New Roman"/>
                <w:b/>
                <w:i w:val="false"/>
                <w:color w:val="000000"/>
                <w:sz w:val="20"/>
              </w:rPr>
              <w:t>
Общая стоимость заказов,</w:t>
            </w:r>
          </w:p>
          <w:p>
            <w:pPr>
              <w:spacing w:after="20"/>
              <w:ind w:left="20"/>
              <w:jc w:val="both"/>
            </w:pPr>
            <w:r>
              <w:rPr>
                <w:rFonts w:ascii="Times New Roman"/>
                <w:b/>
                <w:i w:val="false"/>
                <w:color w:val="000000"/>
                <w:sz w:val="20"/>
              </w:rPr>
              <w:t>
тыс. тенге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Батыс Қазақстан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18. Статистикалық нысанды толтыруға жұмсалған уақытты сағатпен көрсетіңіз (қажеттісін қоршаңыз)</w:t>
      </w:r>
    </w:p>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сағатқа дейін</w:t>
            </w:r>
          </w:p>
          <w:p>
            <w:pPr>
              <w:spacing w:after="20"/>
              <w:ind w:left="20"/>
              <w:jc w:val="both"/>
            </w:pPr>
          </w:p>
          <w:p>
            <w:pPr>
              <w:spacing w:after="20"/>
              <w:ind w:left="20"/>
              <w:jc w:val="both"/>
            </w:pPr>
            <w:r>
              <w:rPr>
                <w:rFonts w:ascii="Times New Roman"/>
                <w:b/>
                <w:i w:val="false"/>
                <w:color w:val="000000"/>
                <w:sz w:val="20"/>
              </w:rPr>
              <w:t>
до 1 часа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сағаттан астам</w:t>
            </w:r>
          </w:p>
          <w:p>
            <w:pPr>
              <w:spacing w:after="20"/>
              <w:ind w:left="20"/>
              <w:jc w:val="both"/>
            </w:pPr>
          </w:p>
          <w:p>
            <w:pPr>
              <w:spacing w:after="20"/>
              <w:ind w:left="20"/>
              <w:jc w:val="both"/>
            </w:pPr>
            <w:r>
              <w:rPr>
                <w:rFonts w:ascii="Times New Roman"/>
                <w:b/>
                <w:i w:val="false"/>
                <w:color w:val="000000"/>
                <w:sz w:val="20"/>
              </w:rPr>
              <w:t>
более 40 часов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 Мекенжайы (респонденттің)</w:t>
      </w:r>
    </w:p>
    <w:p>
      <w:pPr>
        <w:spacing w:after="0"/>
        <w:ind w:left="0"/>
        <w:jc w:val="both"/>
      </w:pPr>
      <w:r>
        <w:rPr>
          <w:rFonts w:ascii="Times New Roman"/>
          <w:b w:val="false"/>
          <w:i w:val="false"/>
          <w:color w:val="000000"/>
          <w:sz w:val="28"/>
        </w:rPr>
        <w:t xml:space="preserve">       Наименование __________________________________</w:t>
      </w:r>
    </w:p>
    <w:p>
      <w:pPr>
        <w:spacing w:after="0"/>
        <w:ind w:left="0"/>
        <w:jc w:val="both"/>
      </w:pPr>
      <w:r>
        <w:rPr>
          <w:rFonts w:ascii="Times New Roman"/>
          <w:b w:val="false"/>
          <w:i w:val="false"/>
          <w:color w:val="000000"/>
          <w:sz w:val="28"/>
        </w:rPr>
        <w:t xml:space="preserve">       Адрес (респондента)_____________________________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Телефоны (респонденттің)</w:t>
      </w:r>
    </w:p>
    <w:p>
      <w:pPr>
        <w:spacing w:after="0"/>
        <w:ind w:left="0"/>
        <w:jc w:val="both"/>
      </w:pPr>
      <w:r>
        <w:rPr>
          <w:rFonts w:ascii="Times New Roman"/>
          <w:b w:val="false"/>
          <w:i w:val="false"/>
          <w:color w:val="000000"/>
          <w:sz w:val="28"/>
        </w:rPr>
        <w:t xml:space="preserve">       Телефон(респондента) ___________________________</w:t>
      </w:r>
    </w:p>
    <w:p>
      <w:pPr>
        <w:spacing w:after="0"/>
        <w:ind w:left="0"/>
        <w:jc w:val="both"/>
      </w:pPr>
      <w:r>
        <w:rPr>
          <w:rFonts w:ascii="Times New Roman"/>
          <w:b w:val="false"/>
          <w:i w:val="false"/>
          <w:color w:val="000000"/>
          <w:sz w:val="28"/>
        </w:rPr>
        <w:t xml:space="preserve">       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стационарлықұялы</w:t>
      </w:r>
      <w:r>
        <w:rPr>
          <w:rFonts w:ascii="Times New Roman"/>
          <w:b w:val="false"/>
          <w:i w:val="false"/>
          <w:color w:val="000000"/>
          <w:sz w:val="28"/>
        </w:rPr>
        <w:t xml:space="preserve"> стационарный мобильный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 пошта мекенжайы (респонденттің)</w:t>
      </w:r>
    </w:p>
    <w:p>
      <w:pPr>
        <w:spacing w:after="0"/>
        <w:ind w:left="0"/>
        <w:jc w:val="both"/>
      </w:pPr>
      <w:r>
        <w:rPr>
          <w:rFonts w:ascii="Times New Roman"/>
          <w:b w:val="false"/>
          <w:i w:val="false"/>
          <w:color w:val="000000"/>
          <w:sz w:val="28"/>
        </w:rPr>
        <w:t xml:space="preserve">       Адрес электронной почты (респондента) 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xml:space="preserve">       Исполнитель______________________________________________________________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 қолы, телефоны(орындаушының)</w:t>
      </w:r>
    </w:p>
    <w:p>
      <w:pPr>
        <w:spacing w:after="0"/>
        <w:ind w:left="0"/>
        <w:jc w:val="both"/>
      </w:pPr>
      <w:r>
        <w:rPr>
          <w:rFonts w:ascii="Times New Roman"/>
          <w:b w:val="false"/>
          <w:i w:val="false"/>
          <w:color w:val="000000"/>
          <w:sz w:val="28"/>
        </w:rPr>
        <w:t xml:space="preserve">       фамилия, имя и отчество(при его наличии)подпись, телефон (исполнителя)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 немесе оның міндетін атқарушы тұлға</w:t>
      </w:r>
    </w:p>
    <w:p>
      <w:pPr>
        <w:spacing w:after="0"/>
        <w:ind w:left="0"/>
        <w:jc w:val="both"/>
      </w:pPr>
      <w:r>
        <w:rPr>
          <w:rFonts w:ascii="Times New Roman"/>
          <w:b w:val="false"/>
          <w:i w:val="false"/>
          <w:color w:val="000000"/>
          <w:sz w:val="28"/>
        </w:rPr>
        <w:t xml:space="preserve">       Главный бухгалтер или лицо, исполняющий его обязанности</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 қолыфамилия</w:t>
      </w:r>
      <w:r>
        <w:rPr>
          <w:rFonts w:ascii="Times New Roman"/>
          <w:b w:val="false"/>
          <w:i w:val="false"/>
          <w:color w:val="000000"/>
          <w:sz w:val="28"/>
        </w:rPr>
        <w:t>,</w:t>
      </w:r>
    </w:p>
    <w:p>
      <w:pPr>
        <w:spacing w:after="0"/>
        <w:ind w:left="0"/>
        <w:jc w:val="both"/>
      </w:pPr>
      <w:r>
        <w:rPr>
          <w:rFonts w:ascii="Times New Roman"/>
          <w:b w:val="false"/>
          <w:i w:val="false"/>
          <w:color w:val="000000"/>
          <w:sz w:val="28"/>
        </w:rPr>
        <w:t>
      имя и отчество(при его наличии)подпись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 немесе оның міндетін атқарушы тұлға</w:t>
      </w:r>
    </w:p>
    <w:p>
      <w:pPr>
        <w:spacing w:after="0"/>
        <w:ind w:left="0"/>
        <w:jc w:val="both"/>
      </w:pPr>
      <w:r>
        <w:rPr>
          <w:rFonts w:ascii="Times New Roman"/>
          <w:b w:val="false"/>
          <w:i w:val="false"/>
          <w:color w:val="000000"/>
          <w:sz w:val="28"/>
        </w:rPr>
        <w:t xml:space="preserve">       Руководитель или лицо, исполняющий его обязанности</w:t>
      </w:r>
    </w:p>
    <w:p>
      <w:pPr>
        <w:spacing w:after="0"/>
        <w:ind w:left="0"/>
        <w:jc w:val="both"/>
      </w:pPr>
      <w:r>
        <w:rPr>
          <w:rFonts w:ascii="Times New Roman"/>
          <w:b w:val="false"/>
          <w:i w:val="false"/>
          <w:color w:val="000000"/>
          <w:sz w:val="28"/>
        </w:rPr>
        <w:t xml:space="preserve">       _______________________________________________________________ 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p>
    <w:p>
      <w:pPr>
        <w:spacing w:after="0"/>
        <w:ind w:left="0"/>
        <w:jc w:val="both"/>
      </w:pPr>
      <w:r>
        <w:rPr>
          <w:rFonts w:ascii="Times New Roman"/>
          <w:b w:val="false"/>
          <w:i w:val="false"/>
          <w:color w:val="000000"/>
          <w:sz w:val="28"/>
        </w:rPr>
        <w:t xml:space="preserve">       қолыфамилия,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Примечание: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 к приказу</w:t>
            </w:r>
            <w:r>
              <w:br/>
            </w:r>
            <w:r>
              <w:rPr>
                <w:rFonts w:ascii="Times New Roman"/>
                <w:b w:val="false"/>
                <w:i w:val="false"/>
                <w:color w:val="000000"/>
                <w:sz w:val="20"/>
              </w:rPr>
              <w:t>Председателя Комитета по</w:t>
            </w:r>
            <w:r>
              <w:br/>
            </w:r>
            <w:r>
              <w:rPr>
                <w:rFonts w:ascii="Times New Roman"/>
                <w:b w:val="false"/>
                <w:i w:val="false"/>
                <w:color w:val="000000"/>
                <w:sz w:val="20"/>
              </w:rPr>
              <w:t>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января 2020 года № 9</w:t>
            </w:r>
          </w:p>
        </w:tc>
      </w:tr>
    </w:tbl>
    <w:bookmarkStart w:name="z2182" w:id="913"/>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"Отчет об электронной коммерции" (индекс Э-коммерция, периодичность годовая)</w:t>
      </w:r>
    </w:p>
    <w:bookmarkEnd w:id="913"/>
    <w:p>
      <w:pPr>
        <w:spacing w:after="0"/>
        <w:ind w:left="0"/>
        <w:jc w:val="both"/>
      </w:pPr>
      <w:r>
        <w:rPr>
          <w:rFonts w:ascii="Times New Roman"/>
          <w:b w:val="false"/>
          <w:i w:val="false"/>
          <w:color w:val="ff0000"/>
          <w:sz w:val="28"/>
        </w:rPr>
        <w:t xml:space="preserve">
      Сноска. Приложение 14 - в редакции приказа Руководителя Бюро национальной статистики Агентства по стратегическому планированию и реформам РК от 24.07.2023 </w:t>
      </w:r>
      <w:r>
        <w:rPr>
          <w:rFonts w:ascii="Times New Roman"/>
          <w:b w:val="false"/>
          <w:i w:val="false"/>
          <w:color w:val="ff0000"/>
          <w:sz w:val="28"/>
        </w:rPr>
        <w:t>№ 11</w:t>
      </w:r>
      <w:r>
        <w:rPr>
          <w:rFonts w:ascii="Times New Roman"/>
          <w:b w:val="false"/>
          <w:i w:val="false"/>
          <w:color w:val="ff0000"/>
          <w:sz w:val="28"/>
        </w:rPr>
        <w:t xml:space="preserve"> (вводится в действие с 01.01.2024).</w:t>
      </w:r>
    </w:p>
    <w:bookmarkStart w:name="z2183" w:id="914"/>
    <w:p>
      <w:pPr>
        <w:spacing w:after="0"/>
        <w:ind w:left="0"/>
        <w:jc w:val="both"/>
      </w:pPr>
      <w:r>
        <w:rPr>
          <w:rFonts w:ascii="Times New Roman"/>
          <w:b w:val="false"/>
          <w:i w:val="false"/>
          <w:color w:val="000000"/>
          <w:sz w:val="28"/>
        </w:rPr>
        <w:t xml:space="preserve">
      1. Настоящая </w:t>
      </w:r>
      <w:r>
        <w:rPr>
          <w:rFonts w:ascii="Times New Roman"/>
          <w:b w:val="false"/>
          <w:i w:val="false"/>
          <w:color w:val="000000"/>
          <w:sz w:val="28"/>
        </w:rPr>
        <w:t>Инструкция</w:t>
      </w:r>
      <w:r>
        <w:rPr>
          <w:rFonts w:ascii="Times New Roman"/>
          <w:b w:val="false"/>
          <w:i w:val="false"/>
          <w:color w:val="000000"/>
          <w:sz w:val="28"/>
        </w:rPr>
        <w:t xml:space="preserve"> детализирует заполнение статистической формы общегосударственного статистического наблюдения "Отчет об электронной коммерции" (индекс Э-коммерция, периодичность годовая) (далее – статистическая форма).</w:t>
      </w:r>
    </w:p>
    <w:bookmarkEnd w:id="914"/>
    <w:bookmarkStart w:name="z2184" w:id="915"/>
    <w:p>
      <w:pPr>
        <w:spacing w:after="0"/>
        <w:ind w:left="0"/>
        <w:jc w:val="both"/>
      </w:pPr>
      <w:r>
        <w:rPr>
          <w:rFonts w:ascii="Times New Roman"/>
          <w:b w:val="false"/>
          <w:i w:val="false"/>
          <w:color w:val="000000"/>
          <w:sz w:val="28"/>
        </w:rPr>
        <w:t>
      2. В настоящей Инструкции используются следующие определения:</w:t>
      </w:r>
    </w:p>
    <w:bookmarkEnd w:id="915"/>
    <w:bookmarkStart w:name="z2185" w:id="916"/>
    <w:p>
      <w:pPr>
        <w:spacing w:after="0"/>
        <w:ind w:left="0"/>
        <w:jc w:val="both"/>
      </w:pPr>
      <w:r>
        <w:rPr>
          <w:rFonts w:ascii="Times New Roman"/>
          <w:b w:val="false"/>
          <w:i w:val="false"/>
          <w:color w:val="000000"/>
          <w:sz w:val="28"/>
        </w:rPr>
        <w:t>
      1) розничная торговля – предпринимательская деятельность по продаже покупателю товаров, предназначенных для личного, семейного, домашнего или иного использования, не связанного с предпринимательской деятельностью;</w:t>
      </w:r>
    </w:p>
    <w:bookmarkEnd w:id="916"/>
    <w:bookmarkStart w:name="z2186" w:id="917"/>
    <w:p>
      <w:pPr>
        <w:spacing w:after="0"/>
        <w:ind w:left="0"/>
        <w:jc w:val="both"/>
      </w:pPr>
      <w:r>
        <w:rPr>
          <w:rFonts w:ascii="Times New Roman"/>
          <w:b w:val="false"/>
          <w:i w:val="false"/>
          <w:color w:val="000000"/>
          <w:sz w:val="28"/>
        </w:rPr>
        <w:t>
      2) оптовая торговля – предпринимательская деятельность по реализации товаров, предназначенных для последующей продажи или иных целей, не связанных с личным, семейным, домашним и иным подобным использованием;</w:t>
      </w:r>
    </w:p>
    <w:bookmarkEnd w:id="917"/>
    <w:bookmarkStart w:name="z2187" w:id="918"/>
    <w:p>
      <w:pPr>
        <w:spacing w:after="0"/>
        <w:ind w:left="0"/>
        <w:jc w:val="both"/>
      </w:pPr>
      <w:r>
        <w:rPr>
          <w:rFonts w:ascii="Times New Roman"/>
          <w:b w:val="false"/>
          <w:i w:val="false"/>
          <w:color w:val="000000"/>
          <w:sz w:val="28"/>
        </w:rPr>
        <w:t>
      3) электронная коммерция – предпринимательская деятельность в электронной торговле, а также продаже услуг, осуществляемая посредством информационно-коммуникационных технологий;</w:t>
      </w:r>
    </w:p>
    <w:bookmarkEnd w:id="918"/>
    <w:bookmarkStart w:name="z2188" w:id="919"/>
    <w:p>
      <w:pPr>
        <w:spacing w:after="0"/>
        <w:ind w:left="0"/>
        <w:jc w:val="both"/>
      </w:pPr>
      <w:r>
        <w:rPr>
          <w:rFonts w:ascii="Times New Roman"/>
          <w:b w:val="false"/>
          <w:i w:val="false"/>
          <w:color w:val="000000"/>
          <w:sz w:val="28"/>
        </w:rPr>
        <w:t xml:space="preserve">
      4) электронная торговая площадка – интернет-ресурс, обеспечивающий инфраструктуру участникам электронной торговли, в том числе заключение договоров между ними на оказание работ и услуг с использованием информационно-коммуникационных технологий. </w:t>
      </w:r>
    </w:p>
    <w:bookmarkEnd w:id="919"/>
    <w:bookmarkStart w:name="z2189" w:id="920"/>
    <w:p>
      <w:pPr>
        <w:spacing w:after="0"/>
        <w:ind w:left="0"/>
        <w:jc w:val="both"/>
      </w:pPr>
      <w:r>
        <w:rPr>
          <w:rFonts w:ascii="Times New Roman"/>
          <w:b w:val="false"/>
          <w:i w:val="false"/>
          <w:color w:val="000000"/>
          <w:sz w:val="28"/>
        </w:rPr>
        <w:t>
      3. Модуль "А" заполняют организации осуществляющие реализацию товаров и услуг через сеть Интернет.</w:t>
      </w:r>
    </w:p>
    <w:bookmarkEnd w:id="920"/>
    <w:bookmarkStart w:name="z2190" w:id="921"/>
    <w:p>
      <w:pPr>
        <w:spacing w:after="0"/>
        <w:ind w:left="0"/>
        <w:jc w:val="both"/>
      </w:pPr>
      <w:r>
        <w:rPr>
          <w:rFonts w:ascii="Times New Roman"/>
          <w:b w:val="false"/>
          <w:i w:val="false"/>
          <w:color w:val="000000"/>
          <w:sz w:val="28"/>
        </w:rPr>
        <w:t>
      В разделе 7 отражается объем реализации товаров, полученный по всем заказам только через собственный Интернет-ресурс (без налога на добавленную стоимость), при этом данный объем должен быть равен объему в разделе 5.</w:t>
      </w:r>
    </w:p>
    <w:bookmarkEnd w:id="921"/>
    <w:bookmarkStart w:name="z2191" w:id="922"/>
    <w:p>
      <w:pPr>
        <w:spacing w:after="0"/>
        <w:ind w:left="0"/>
        <w:jc w:val="both"/>
      </w:pPr>
      <w:r>
        <w:rPr>
          <w:rFonts w:ascii="Times New Roman"/>
          <w:b w:val="false"/>
          <w:i w:val="false"/>
          <w:color w:val="000000"/>
          <w:sz w:val="28"/>
        </w:rPr>
        <w:t>
      Объем реализации товаров и услуг характеризует сумму денежной выручки, полученной за проданные товары, продукцию и оказанные услуги за наличный и безналичный расчет.</w:t>
      </w:r>
    </w:p>
    <w:bookmarkEnd w:id="922"/>
    <w:bookmarkStart w:name="z2192" w:id="923"/>
    <w:p>
      <w:pPr>
        <w:spacing w:after="0"/>
        <w:ind w:left="0"/>
        <w:jc w:val="both"/>
      </w:pPr>
      <w:r>
        <w:rPr>
          <w:rFonts w:ascii="Times New Roman"/>
          <w:b w:val="false"/>
          <w:i w:val="false"/>
          <w:color w:val="000000"/>
          <w:sz w:val="28"/>
        </w:rPr>
        <w:t xml:space="preserve">
      Заказом считается предложение потребителя изготовить, поставить, продать ему продукцию, товар определенного вида и качества или выполнить работу, оказать услуги. Один заказ включает покупку одного или нескольких товаров. </w:t>
      </w:r>
    </w:p>
    <w:bookmarkEnd w:id="923"/>
    <w:bookmarkStart w:name="z2193" w:id="924"/>
    <w:p>
      <w:pPr>
        <w:spacing w:after="0"/>
        <w:ind w:left="0"/>
        <w:jc w:val="both"/>
      </w:pPr>
      <w:r>
        <w:rPr>
          <w:rFonts w:ascii="Times New Roman"/>
          <w:b w:val="false"/>
          <w:i w:val="false"/>
          <w:color w:val="000000"/>
          <w:sz w:val="28"/>
        </w:rPr>
        <w:t>
      В разделе 8 указываются только услуги, оказанные через собственный Интернет-ресурс, на платной основе. В разделе 9 указывается количество заказов на услуги поступившие на собственный Интернет-ресурс.</w:t>
      </w:r>
    </w:p>
    <w:bookmarkEnd w:id="924"/>
    <w:bookmarkStart w:name="z2194" w:id="925"/>
    <w:p>
      <w:pPr>
        <w:spacing w:after="0"/>
        <w:ind w:left="0"/>
        <w:jc w:val="both"/>
      </w:pPr>
      <w:r>
        <w:rPr>
          <w:rFonts w:ascii="Times New Roman"/>
          <w:b w:val="false"/>
          <w:i w:val="false"/>
          <w:color w:val="000000"/>
          <w:sz w:val="28"/>
        </w:rPr>
        <w:t>
      4. В разделах 10, 11 – отвечая на вопрос, ответ указывается в соответствующей клетке знаком "√" (возможно несколько ответов).</w:t>
      </w:r>
    </w:p>
    <w:bookmarkEnd w:id="925"/>
    <w:bookmarkStart w:name="z2195" w:id="926"/>
    <w:p>
      <w:pPr>
        <w:spacing w:after="0"/>
        <w:ind w:left="0"/>
        <w:jc w:val="both"/>
      </w:pPr>
      <w:r>
        <w:rPr>
          <w:rFonts w:ascii="Times New Roman"/>
          <w:b w:val="false"/>
          <w:i w:val="false"/>
          <w:color w:val="000000"/>
          <w:sz w:val="28"/>
        </w:rPr>
        <w:t xml:space="preserve">
      В разделе 10 указываются используемые при реализации товаров и услуг способы оплаты. </w:t>
      </w:r>
    </w:p>
    <w:bookmarkEnd w:id="926"/>
    <w:bookmarkStart w:name="z2196" w:id="927"/>
    <w:p>
      <w:pPr>
        <w:spacing w:after="0"/>
        <w:ind w:left="0"/>
        <w:jc w:val="both"/>
      </w:pPr>
      <w:r>
        <w:rPr>
          <w:rFonts w:ascii="Times New Roman"/>
          <w:b w:val="false"/>
          <w:i w:val="false"/>
          <w:color w:val="000000"/>
          <w:sz w:val="28"/>
        </w:rPr>
        <w:t>
      В разделе 11 указываются используемые способы доставки товаров.</w:t>
      </w:r>
    </w:p>
    <w:bookmarkEnd w:id="927"/>
    <w:bookmarkStart w:name="z2197" w:id="928"/>
    <w:p>
      <w:pPr>
        <w:spacing w:after="0"/>
        <w:ind w:left="0"/>
        <w:jc w:val="both"/>
      </w:pPr>
      <w:r>
        <w:rPr>
          <w:rFonts w:ascii="Times New Roman"/>
          <w:b w:val="false"/>
          <w:i w:val="false"/>
          <w:color w:val="000000"/>
          <w:sz w:val="28"/>
        </w:rPr>
        <w:t>
      5. Модуль "В" заполняется держателями платформы электронной коммерции (маркетплейс), осуществляющие деятельность по организации, информационного сопровождения для реализации товаров или услуг и перевозки пассажиров (по списку).</w:t>
      </w:r>
    </w:p>
    <w:bookmarkEnd w:id="928"/>
    <w:bookmarkStart w:name="z2198" w:id="929"/>
    <w:p>
      <w:pPr>
        <w:spacing w:after="0"/>
        <w:ind w:left="0"/>
        <w:jc w:val="both"/>
      </w:pPr>
      <w:r>
        <w:rPr>
          <w:rFonts w:ascii="Times New Roman"/>
          <w:b w:val="false"/>
          <w:i w:val="false"/>
          <w:color w:val="000000"/>
          <w:sz w:val="28"/>
        </w:rPr>
        <w:t>
      В пункте 12 указываются зарегистрированные юридические и физические лица, которые осуществляют реализацию товаров и услуг электронной торговой площадки за отчетный период.</w:t>
      </w:r>
    </w:p>
    <w:bookmarkEnd w:id="929"/>
    <w:bookmarkStart w:name="z2199" w:id="930"/>
    <w:p>
      <w:pPr>
        <w:spacing w:after="0"/>
        <w:ind w:left="0"/>
        <w:jc w:val="both"/>
      </w:pPr>
      <w:r>
        <w:rPr>
          <w:rFonts w:ascii="Times New Roman"/>
          <w:b w:val="false"/>
          <w:i w:val="false"/>
          <w:color w:val="000000"/>
          <w:sz w:val="28"/>
        </w:rPr>
        <w:t>
      В пункте 13, 14 отображается информация об объеме платежей покупателей товаров и количестве заказов.</w:t>
      </w:r>
    </w:p>
    <w:bookmarkEnd w:id="930"/>
    <w:bookmarkStart w:name="z2200" w:id="931"/>
    <w:p>
      <w:pPr>
        <w:spacing w:after="0"/>
        <w:ind w:left="0"/>
        <w:jc w:val="both"/>
      </w:pPr>
      <w:r>
        <w:rPr>
          <w:rFonts w:ascii="Times New Roman"/>
          <w:b w:val="false"/>
          <w:i w:val="false"/>
          <w:color w:val="000000"/>
          <w:sz w:val="28"/>
        </w:rPr>
        <w:t xml:space="preserve">
      В пункте 15, 16 через платформу электронной коммерции (маркетплейс) отображается информация об общей стоимости заказов и количестве заказов на оказанные услуги. </w:t>
      </w:r>
    </w:p>
    <w:bookmarkEnd w:id="931"/>
    <w:bookmarkStart w:name="z2201" w:id="932"/>
    <w:p>
      <w:pPr>
        <w:spacing w:after="0"/>
        <w:ind w:left="0"/>
        <w:jc w:val="both"/>
      </w:pPr>
      <w:r>
        <w:rPr>
          <w:rFonts w:ascii="Times New Roman"/>
          <w:b w:val="false"/>
          <w:i w:val="false"/>
          <w:color w:val="000000"/>
          <w:sz w:val="28"/>
        </w:rPr>
        <w:t>
      6. Модуль "С" предназначен для держателей платформы электронной коммерции (маркетплейс) осуществляющие деятельность по организации, информационного сопровождения перевозки пассажиров (по списку).</w:t>
      </w:r>
    </w:p>
    <w:bookmarkEnd w:id="932"/>
    <w:bookmarkStart w:name="z2202" w:id="933"/>
    <w:p>
      <w:pPr>
        <w:spacing w:after="0"/>
        <w:ind w:left="0"/>
        <w:jc w:val="both"/>
      </w:pPr>
      <w:r>
        <w:rPr>
          <w:rFonts w:ascii="Times New Roman"/>
          <w:b w:val="false"/>
          <w:i w:val="false"/>
          <w:color w:val="000000"/>
          <w:sz w:val="28"/>
        </w:rPr>
        <w:t>
      7. Представление данной статистической формы осуществляется в электронном виде или на бумажном носителе. Заполнение статистической формы в электронном виде осуществляется через "Кабинет респондента" (https://cabinet.stat.gov.kz/), размещенном на интернет–ресурсе Бюро национальной статистики Агентства по стратегическому планированию и реформам Республики Казахстан, в режиме он-лайн.</w:t>
      </w:r>
    </w:p>
    <w:bookmarkEnd w:id="933"/>
    <w:bookmarkStart w:name="z2203" w:id="934"/>
    <w:p>
      <w:pPr>
        <w:spacing w:after="0"/>
        <w:ind w:left="0"/>
        <w:jc w:val="both"/>
      </w:pPr>
      <w:r>
        <w:rPr>
          <w:rFonts w:ascii="Times New Roman"/>
          <w:b w:val="false"/>
          <w:i w:val="false"/>
          <w:color w:val="000000"/>
          <w:sz w:val="28"/>
        </w:rPr>
        <w:t>
      Примечание: Х – данная позиция не подлежит заполнению.</w:t>
      </w:r>
    </w:p>
    <w:bookmarkEnd w:id="9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