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7021" w14:textId="b10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республиканских ассоциаций общественных объединений охотников и субъектов охотничьего хозяйства, проведении их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31 января 2020 года № 28. Зарегистрирован в Министерстве юстиции Республики Казахстан 31 января 2020 года № 19960.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охотников и субъектов охотничьего хозяйства, проведении их аккредитации.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Министерства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республиканских ассоциаций общественных объединений охотников и субъектов охотничьего хозяйства, проведении их аккредитации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республиканских ассоциаций общественных объединений охотников и субъектов охотничьего хозяйства, проведении их аккредитации (далее – Правила) разработаны в соответствии с подпунктом 40)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 и определяют порядок организации и проведения аккредитации республиканских ассоциаций общественных объединений охотников и субъектов охотничьего хозяйства, проведении их аккредитации.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4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органом по аккредитации компетентности заявителя выполнять работы в определенной области оценки соответствия;</w:t>
      </w:r>
    </w:p>
    <w:bookmarkEnd w:id="15"/>
    <w:bookmarkStart w:name="z4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аккредитации – республиканские ассоциации общественных объединений охотников и субъектов охотничьего хозяйства (далее – ассоциация);</w:t>
      </w:r>
    </w:p>
    <w:bookmarkEnd w:id="16"/>
    <w:bookmarkStart w:name="z4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17"/>
    <w:bookmarkStart w:name="z4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государственный орган в области охраны, воспроизводства и использования животного мира;</w:t>
      </w:r>
    </w:p>
    <w:bookmarkEnd w:id="18"/>
    <w:bookmarkStart w:name="z4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подразделение уполномоченного органа.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проводится ведомством уполномоченного органа для подтверждения правомочий субъекта аккредитации осуществлять виды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проведения аккредитации:</w:t>
      </w:r>
    </w:p>
    <w:bookmarkEnd w:id="21"/>
    <w:bookmarkStart w:name="z4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объявления о проведении аккредитации;</w:t>
      </w:r>
    </w:p>
    <w:bookmarkEnd w:id="22"/>
    <w:bookmarkStart w:name="z4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ассоциациями в ведомство уполномоченного органа документов, указанных в пункте 7 настоящих Правил;</w:t>
      </w:r>
    </w:p>
    <w:bookmarkEnd w:id="23"/>
    <w:bookmarkStart w:name="z4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материалов аккредитации;</w:t>
      </w:r>
    </w:p>
    <w:bookmarkEnd w:id="24"/>
    <w:bookmarkStart w:name="z4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об аккредитации или мотивированный отказ о его выдачи.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сроках и условиях проведения аккредитации на казахском и русском языках размещается на интернет-ресурсе ведомства уполномоченного органа за десять дней до проведения аккредитации.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приложении 7 к настоящим Правилам.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день поступления документов осуществляет их прием, регистрацию. </w:t>
      </w:r>
    </w:p>
    <w:bookmarkEnd w:id="29"/>
    <w:bookmarkStart w:name="z4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1 (один)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30"/>
    <w:bookmarkStart w:name="z4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</w:t>
      </w:r>
    </w:p>
    <w:bookmarkEnd w:id="31"/>
    <w:bookmarkStart w:name="z4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</w:t>
      </w:r>
    </w:p>
    <w:bookmarkEnd w:id="32"/>
    <w:bookmarkStart w:name="z4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услуги.</w:t>
      </w:r>
    </w:p>
    <w:bookmarkEnd w:id="33"/>
    <w:bookmarkStart w:name="z4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основных требований к оказанию государственной услуги, изложенного в к настоящим Правилам, и (или) документов с истекшим приложении 7 сроком действия услугодатель отказывает в приеме заявления.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уполномоченного органа в течение 3 (три) рабочих дней с момента поступления заявки выдает свидетельство об аккредитации или направляет мотивированный отказ.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bookmarkStart w:name="z4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8"/>
    <w:bookmarkStart w:name="z4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39"/>
    <w:bookmarkStart w:name="z4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республиканских ассоциаций общественных объединений охотников и субъектов охотничьего хозяйства либо мотивированный ответ об отказе в оказании государственной услуги.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республиканских ассоциаций общественных объединений охотников и субъектов охотничьего хозяйства выдается сроком на четыре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об аккредитации является неотчуждаемым и не подлежит передаче третьим лицам.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изменения наименования и (или) юридического адреса ассоциация в течение пяти рабочих дней со дня изменения подает заявление для переоформления свидетельства об аккредитации в ведомство уполномоченного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об аккредитации либо отказе в аккредитации ассоциации обжалуется в порядке, установленном законодательством Республики Казахстан.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об аккредитации прекращает свое действие в случаях:</w:t>
      </w:r>
    </w:p>
    <w:bookmarkEnd w:id="45"/>
    <w:bookmarkStart w:name="z4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bookmarkEnd w:id="46"/>
    <w:bookmarkStart w:name="z4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ассоциации;</w:t>
      </w:r>
    </w:p>
    <w:bookmarkEnd w:id="47"/>
    <w:bookmarkStart w:name="z4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ассоциацией заявления о добровольном прекращении действия свидетельства;</w:t>
      </w:r>
    </w:p>
    <w:bookmarkEnd w:id="48"/>
    <w:bookmarkStart w:name="z4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ведомством уполномоченного органа фактов ненадлежащего осуществления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 и природных ресурсов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аккредитации республиканских ассоциаций общественных объединений охотников и субъектов охотничьего хозяйства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3 в соответствии с приказом Министра экологии, геологии и природных ресурсов РК от 13.09.2021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на решение, действия (бездействия) работников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 (далее – Закон о государственных услугах).</w:t>
      </w:r>
    </w:p>
    <w:bookmarkEnd w:id="52"/>
    <w:bookmarkStart w:name="z3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53"/>
    <w:bookmarkStart w:name="z3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54"/>
    <w:bookmarkStart w:name="z3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решения Услугодателя Услугополучатель обращается в суд в соответствии с подпунктом 6) статьи 4 Закона о государственных услугах.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(БИН, контактный 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6"/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аккредитацию_______________________________________________ </w:t>
      </w:r>
    </w:p>
    <w:p>
      <w:pPr>
        <w:spacing w:after="0"/>
        <w:ind w:left="0"/>
        <w:jc w:val="both"/>
      </w:pPr>
      <w:bookmarkStart w:name="z86" w:id="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 юридического лица)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осуществления _______________________________________________________________ </w:t>
      </w:r>
    </w:p>
    <w:p>
      <w:pPr>
        <w:spacing w:after="0"/>
        <w:ind w:left="0"/>
        <w:jc w:val="both"/>
      </w:pPr>
      <w:bookmarkStart w:name="z87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(виды работ в области аккредитации)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 20___ года</w:t>
      </w:r>
    </w:p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 исключением 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лиц, являющихся 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субъектами частного 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предпринимательства)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(для республиканских ассоциаций общественных объединений охотников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субъектов охотничьего хозяйства)        Сведения об оборудованных помещениях для проведения теоретического курса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 программе охотминимума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Адрес: ________________________________________________________________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помещений, оборудования и площадь ________________________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документа, подтверждающее право собственности ________________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1"/>
    <w:bookmarkStart w:name="z1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филиалах и (или) представительствах (при наличии)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4)Адрес:__________________________________________________________________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5)Наименование:___________________________________________________________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учетной регистрации филиала и (или) представительства для юридического лица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bookmarkStart w:name="z1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соответствующем штате сотрудников с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>образованием в области охраны, воспроизводства и использования животного мира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наличии)___________________________________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Должность______________________________________________________________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Работает в данной организации_____________________________________________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постоянно или временно)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Стаж работы ___________________________________________________________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 специальности и на занимаемой должности)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учебного заведения_________________________________________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Годы обучения__________________________________________________________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Квалификация по диплому _______________________________________________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Специализация по диплому_______________________________________________</w:t>
      </w:r>
    </w:p>
    <w:bookmarkEnd w:id="94"/>
    <w:bookmarkStart w:name="z1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наличии специальной литературы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воспроизводства и использования животного мира, методических материалов,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пособий и экспонатов по охотминимуму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Наименование:__________________________________________________________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Единица измерения______________________________________________________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Количество ____________________________________________________________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bookmarkStart w:name="z1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о наличии веб-сайта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_________________________________________________________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Единица измерения______________________________________________________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Количество_____________________________________________________________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Примечание____________________________________________________________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0"/>
    <w:bookmarkStart w:name="z14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наличии у учредителей и (или) членов ассоциации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опыта работы по ведению охотничьего хозяйства,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обучению граждан охотминимуму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Фамилия, имя, отчество (при его наличии) __________________________________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Должность _____________________________________________________________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Работает в данной организации____________________________________________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постоянно или временно)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Стаж работы ___________________________________________________________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 специальности и на занимаемой должности)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Наименование учебного заведения ________________________________________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Годы обучения__________________________________________________________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Квалификация по диплому _______________________________________________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Специализация по диплому_______________________________________________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7"/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наличии общественных объединений охотников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субъектов охотничьего хозяйства в составе ассоциации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Наименование общественных объединений _________________________________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Количество_____________________________________________________________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Адрес__________________________________________________________________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"__"____________20___года.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наличии), подпись)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Герб</w:t>
      </w:r>
    </w:p>
    <w:bookmarkEnd w:id="139"/>
    <w:bookmarkStart w:name="z2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республиканских ассоциаций общественных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объединений охотников и субъектов охотничьего хозяйства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 20___ года</w:t>
            </w:r>
          </w:p>
        </w:tc>
      </w:tr>
    </w:tbl>
    <w:bookmarkStart w:name="z2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</w:t>
      </w:r>
    </w:p>
    <w:bookmarkEnd w:id="141"/>
    <w:bookmarkStart w:name="z2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2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bookmarkEnd w:id="143"/>
    <w:bookmarkStart w:name="z2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адресу___________________________________________</w:t>
      </w:r>
    </w:p>
    <w:bookmarkEnd w:id="144"/>
    <w:bookmarkStart w:name="z2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аккредитуется для осуществления следующих видов деятельности: </w:t>
      </w:r>
    </w:p>
    <w:bookmarkEnd w:id="145"/>
    <w:bookmarkStart w:name="z2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координации деятельности общественных объединений охотников и субъектов охотничьего хозяйства по развитию охотничьего хозяйства, охотничьего собаководства, дичеразведения;</w:t>
      </w:r>
    </w:p>
    <w:bookmarkEnd w:id="146"/>
    <w:bookmarkStart w:name="z2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общественных объединений охотников и субъектов охотничьего хозяйства в государственных органах и организациях, а также в негосударственных и международных организациях;</w:t>
      </w:r>
    </w:p>
    <w:bookmarkEnd w:id="147"/>
    <w:bookmarkStart w:name="z2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подготовке нормативных правовых актов и других документов по вопросам охраны, воспроизводства и использования животного мира;</w:t>
      </w:r>
    </w:p>
    <w:bookmarkEnd w:id="148"/>
    <w:bookmarkStart w:name="z2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мониторинге и учете объектов животного мира;</w:t>
      </w:r>
    </w:p>
    <w:bookmarkEnd w:id="149"/>
    <w:bookmarkStart w:name="z2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распределения квоты изъятия объектов животного мира, за исключением рыбных ресурсов и других водных животных;</w:t>
      </w:r>
    </w:p>
    <w:bookmarkEnd w:id="150"/>
    <w:bookmarkStart w:name="z2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ведения учет и регистрацию ловчих хищных птиц, используемых на охоте;</w:t>
      </w:r>
    </w:p>
    <w:bookmarkEnd w:id="151"/>
    <w:bookmarkStart w:name="z2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выдачи удостоверения охотника через свои филиалы и представительства, представления в уполномоченный орган отчетности о выданных удостоверениях охотника по установленной форме;</w:t>
      </w:r>
    </w:p>
    <w:bookmarkEnd w:id="152"/>
    <w:bookmarkStart w:name="z2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участия в ведении учета численности видов животных, являющихся объектами охоты, на закрепленных охотничьих угодьях, анализа и обобщения данных, представленных субъектами охотничьего хозяйства, и внесение рекомендаций в территориальные подразделения ведомства уполномоченного органа для подготовки лимита изъятия объектов животного мира;</w:t>
      </w:r>
    </w:p>
    <w:bookmarkEnd w:id="153"/>
    <w:bookmarkStart w:name="z2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воспроизводства животного мира;</w:t>
      </w:r>
    </w:p>
    <w:bookmarkEnd w:id="154"/>
    <w:bookmarkStart w:name="z2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конкурсной комиссии по закреплению охотничьих угодий;</w:t>
      </w:r>
    </w:p>
    <w:bookmarkEnd w:id="155"/>
    <w:bookmarkStart w:name="z2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развития национальных видов охоты с использованием ловчих хищных птиц и охотничьих собак;</w:t>
      </w:r>
    </w:p>
    <w:bookmarkEnd w:id="156"/>
    <w:bookmarkStart w:name="z2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иной деятельности, предусмотренной Уставом и не запрещенной законодательством Республики Казахстан.</w:t>
      </w:r>
    </w:p>
    <w:bookmarkEnd w:id="157"/>
    <w:bookmarkStart w:name="z2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действительно до "___" ___________ 20___года </w:t>
      </w:r>
    </w:p>
    <w:bookmarkEnd w:id="158"/>
    <w:bookmarkStart w:name="z2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________________________________________________________________</w:t>
      </w:r>
    </w:p>
    <w:bookmarkStart w:name="z2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                  (фамилия, имя, отчество (при его наличии))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2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Серия______ № __________________</w:t>
      </w:r>
    </w:p>
    <w:bookmarkEnd w:id="161"/>
    <w:bookmarkStart w:name="z2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 20___года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а также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рыболовов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аккредитации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(БИН, контактный телефон, электронный адрес)</w:t>
      </w:r>
    </w:p>
    <w:bookmarkStart w:name="z46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свидетельства об аккредитации республиканских ассоциаций общественных объединений охотников и субъектов охотничьего хозяйства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свидетельство об аккредитации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bookmarkStart w:name="z4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(виды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юридического адреса.</w:t>
      </w:r>
    </w:p>
    <w:bookmarkStart w:name="z4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66"/>
    <w:bookmarkStart w:name="z4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bookmarkEnd w:id="167"/>
    <w:bookmarkStart w:name="z4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168"/>
    <w:bookmarkStart w:name="z4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</w:t>
      </w:r>
    </w:p>
    <w:bookmarkEnd w:id="169"/>
    <w:bookmarkStart w:name="z4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</w:t>
      </w:r>
    </w:p>
    <w:bookmarkEnd w:id="170"/>
    <w:bookmarkStart w:name="z4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</w:t>
      </w:r>
    </w:p>
    <w:bookmarkEnd w:id="171"/>
    <w:bookmarkStart w:name="z4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 E-mail ________________</w:t>
      </w:r>
    </w:p>
    <w:bookmarkEnd w:id="172"/>
    <w:bookmarkStart w:name="z4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 лист (ов) в 1 экземпляре 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(должность, фамилия, имя, отчество (при его наличии))</w:t>
      </w:r>
    </w:p>
    <w:bookmarkStart w:name="z4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 20___ года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экологии, геологии и природных ресурсов РК от 13.09.2021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республиканских ассоциаций общественных объединений охотников и субъектов охотничьего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лесного хозяйства и животного мира Министерства экологии природных ресурсов Республики Казахстан 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республиканских ассоциаций общественных объединений охотников и субъектов охотничьего хозяйства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 (или) иных законных основаниях оборудованных помещений для проведения теоретического курса по программе охотминимума;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(или) представительств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сведения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штата сотрудников с профессиональным образованием в области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объединений охотников-любителей в составе ассоциации.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форму сведений для республиканских ассоциаций общественных объединений охотников и субъектов охотничьего хозяйства,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экологии и природных ресурсов"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экологии и природных ресурсов"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приказом Министра экологии, геологии и природных ресурсов РК от 13.09.2021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экологии и природных ресурсов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0" w:id="17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сообщает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предоставления следующих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структурный элемент)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аккредитации республиканских ассоциаций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хозяйства, проведении их аккредитации,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от 31 января 2020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19960) в течение 2 (двух) рабочих дней с момента получения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предоставления вышеуказанных документов в указанный срок,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"___" ________20__ года "__" час "__" 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